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Уважаемый Коллега, если Вы читаете этот текст, значит Вас заинтересовало мое предложение по написанию рекламных текстов для тартегированной рекламы. Уделите пожалуйста 3-5 минут Вашего времени для ознакомления с этим документом. Я вкратце расскажу какая информация от вас мне нужна и самое главное объясню почему она обязательно должна быть.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В начале небольшой теоретический экскурс. 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  <w:lang w:val="ru-RU"/>
        </w:rPr>
        <w:t xml:space="preserve">Что такое модель </w:t>
      </w:r>
      <w:r>
        <w:rPr>
          <w:rFonts w:hint="default"/>
          <w:b w:val="0"/>
          <w:bCs w:val="0"/>
          <w:u w:val="none"/>
        </w:rPr>
        <w:t>AIDA</w:t>
      </w:r>
      <w:r>
        <w:rPr>
          <w:rFonts w:hint="default"/>
          <w:b w:val="0"/>
          <w:bCs w:val="0"/>
          <w:u w:val="none"/>
          <w:lang w:val="ru-RU"/>
        </w:rPr>
        <w:t xml:space="preserve">? </w:t>
      </w:r>
      <w:r>
        <w:rPr>
          <w:rFonts w:hint="default"/>
          <w:b w:val="0"/>
          <w:bCs w:val="0"/>
          <w:u w:val="none"/>
        </w:rPr>
        <w:t>В далеком 1896 году американец Элмер Левинсон придумал модель AIDA. Он использовал эту модель продажи для своего рекламного агентства в Филадельфии. И благодаря этому завоевал большую популярность. Среди его клиентов были лидеры различных отраслей. И Элмер Левинсон вряд ли подозревал, что модель AIDA останется актуальной больше ста лет спустя. К ней до сих пор обращаются за вдохновением копирайтеры, агентства, маркетологи и менеджеры со всего мира.</w:t>
      </w:r>
    </w:p>
    <w:p>
      <w:pPr>
        <w:rPr>
          <w:rFonts w:hint="default"/>
          <w:b w:val="0"/>
          <w:bCs w:val="0"/>
          <w:u w:val="none"/>
        </w:rPr>
      </w:pPr>
    </w:p>
    <w:p>
      <w:pPr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>Модель AIDA – это техника продаж, пережившая проверку временем и миллионы рекламных кампаний. Она способна эффективно воздействовать на потребителя, превращая аудиторию в покупателей и постоянных клиентов. Классическая формула AIDA состоит из 4 этапов продаж, где:</w:t>
      </w:r>
    </w:p>
    <w:p>
      <w:pPr>
        <w:rPr>
          <w:rFonts w:hint="default"/>
          <w:b w:val="0"/>
          <w:bCs w:val="0"/>
          <w:u w:val="none"/>
        </w:rPr>
      </w:pPr>
    </w:p>
    <w:p>
      <w:pPr>
        <w:numPr>
          <w:ilvl w:val="0"/>
          <w:numId w:val="11"/>
        </w:numPr>
        <w:ind w:left="420" w:leftChars="0" w:hanging="420" w:firstLineChars="0"/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>A (attention) – внимание;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>I (interest) – интерес;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>D (desire) – желание;</w:t>
      </w:r>
    </w:p>
    <w:p>
      <w:pPr>
        <w:numPr>
          <w:ilvl w:val="0"/>
          <w:numId w:val="11"/>
        </w:numPr>
        <w:ind w:left="420" w:leftChars="0" w:hanging="420" w:firstLineChars="0"/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>A (action) – действие.</w:t>
      </w:r>
    </w:p>
    <w:p>
      <w:pPr>
        <w:rPr>
          <w:rFonts w:hint="default"/>
          <w:b w:val="0"/>
          <w:bCs w:val="0"/>
          <w:u w:val="none"/>
        </w:rPr>
      </w:pPr>
    </w:p>
    <w:p>
      <w:pPr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 xml:space="preserve">Принцип работы этой техники предельно прост: захватить внимание потенциального покупателя, заинтересовать его торговым предложением, сформировать желание совершить сделку и призвать сделать это. </w:t>
      </w:r>
    </w:p>
    <w:p>
      <w:pPr>
        <w:rPr>
          <w:rFonts w:hint="default"/>
          <w:b w:val="0"/>
          <w:bCs w:val="0"/>
          <w:u w:val="none"/>
        </w:rPr>
      </w:pPr>
    </w:p>
    <w:p>
      <w:pPr>
        <w:rPr>
          <w:rFonts w:hint="default"/>
          <w:b w:val="0"/>
          <w:bCs w:val="0"/>
          <w:u w:val="none"/>
        </w:rPr>
      </w:pPr>
      <w:r>
        <w:rPr>
          <w:rFonts w:hint="default"/>
          <w:b w:val="0"/>
          <w:bCs w:val="0"/>
          <w:u w:val="none"/>
        </w:rPr>
        <w:t xml:space="preserve">Таким образом, модель AIDA опирается на человеческую психологию. На всех этапах продаж маркетологи умело расставляют триггеры продаж и используют когнитивные искажения. </w:t>
      </w:r>
    </w:p>
    <w:p>
      <w:pPr>
        <w:rPr>
          <w:rFonts w:hint="default"/>
          <w:b w:val="0"/>
          <w:bCs w:val="0"/>
          <w:u w:val="none"/>
        </w:rPr>
      </w:pPr>
    </w:p>
    <w:p>
      <w:pPr>
        <w:rPr>
          <w:rFonts w:hint="default"/>
          <w:b w:val="0"/>
          <w:bCs w:val="0"/>
          <w:highlight w:val="yellow"/>
          <w:u w:val="none"/>
        </w:rPr>
      </w:pPr>
      <w:r>
        <w:rPr>
          <w:rFonts w:hint="default"/>
          <w:b w:val="0"/>
          <w:bCs w:val="0"/>
          <w:highlight w:val="yellow"/>
          <w:u w:val="none"/>
        </w:rPr>
        <w:t>AIDA продажи эффективны только в том случае, если модель работает на целевую аудиторию. Поэтому такой рекламе предшествует тщательная формирование портрета целевой аудитории.</w:t>
      </w:r>
    </w:p>
    <w:p>
      <w:pPr>
        <w:rPr>
          <w:b w:val="0"/>
          <w:bCs w:val="0"/>
          <w:u w:val="none"/>
          <w:lang w:val="en-US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 xml:space="preserve">Рассмотрим последнее утверждение на примере из моего портфолио - </w:t>
      </w:r>
      <w:r>
        <w:rPr>
          <w:rFonts w:hint="default"/>
          <w:b w:val="0"/>
          <w:bCs w:val="0"/>
          <w:i/>
          <w:iCs/>
          <w:u w:val="none"/>
          <w:lang w:val="ru-RU"/>
        </w:rPr>
        <w:t xml:space="preserve">рекламных текстов для БАД </w:t>
      </w:r>
      <w:r>
        <w:rPr>
          <w:rFonts w:hint="default"/>
          <w:b w:val="0"/>
          <w:bCs w:val="0"/>
          <w:i/>
          <w:iCs/>
          <w:u w:val="none"/>
          <w:lang w:val="es-ES"/>
        </w:rPr>
        <w:t>L-</w:t>
      </w:r>
      <w:r>
        <w:rPr>
          <w:rFonts w:hint="default"/>
          <w:b w:val="0"/>
          <w:bCs w:val="0"/>
          <w:i/>
          <w:iCs/>
          <w:u w:val="none"/>
          <w:lang w:val="uk-UA"/>
        </w:rPr>
        <w:t>Лизин</w:t>
      </w:r>
      <w:r>
        <w:rPr>
          <w:rFonts w:hint="default"/>
          <w:b w:val="0"/>
          <w:bCs w:val="0"/>
          <w:u w:val="none"/>
          <w:lang w:val="ru-RU"/>
        </w:rPr>
        <w:t xml:space="preserve">, это одна из тех удачных реклам, которая принесла ее заказчику десятки тысяч прибыли. 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 xml:space="preserve">Клиент заказал создание рекламных текстов для трех сегментов своей целевой аудитории: 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покупателей, которые страдают от холодных язв. Это очень неприятное высыпание, как правило вокруг носа и рта, которое возникает после простудных заболеваний;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веганы и вегетарианцы, которые из-за специфики рациона недополучают незаменимые аминокислоты;</w:t>
      </w:r>
    </w:p>
    <w:p>
      <w:pPr>
        <w:numPr>
          <w:ilvl w:val="0"/>
          <w:numId w:val="12"/>
        </w:numPr>
        <w:ind w:left="425" w:leftChars="0" w:hanging="425" w:firstLineChars="0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люди, которые в силу различных обстоятельств не могут позволить себе сбалансированное питание.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В данном документе я приведу пример рекламного текста только для первого сегмента, с остальными двумя вы можете ознакомиться скачав кейс целиком. И так, для покупателей, которые периодически страдают от холодных язв был составлен такой рекламный текст: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pl-PL"/>
        </w:rPr>
      </w:pPr>
      <w:r>
        <w:rPr>
          <w:rFonts w:hint="default"/>
          <w:b w:val="0"/>
          <w:bCs w:val="0"/>
          <w:u w:val="none"/>
          <w:lang w:val="pl-PL"/>
        </w:rPr>
        <w:t>***********</w:t>
      </w:r>
    </w:p>
    <w:p>
      <w:pPr>
        <w:rPr>
          <w:rFonts w:hint="default"/>
          <w:b w:val="0"/>
          <w:bCs w:val="0"/>
          <w:i w:val="0"/>
          <w:iCs w:val="0"/>
          <w:u w:val="none"/>
          <w:lang w:val="ru-RU"/>
        </w:rPr>
      </w:pPr>
      <w:r>
        <w:rPr>
          <w:rFonts w:hint="default"/>
          <w:b w:val="0"/>
          <w:bCs w:val="0"/>
          <w:i w:val="0"/>
          <w:iCs w:val="0"/>
          <w:u w:val="none"/>
          <w:lang w:val="ru-RU"/>
        </w:rPr>
        <w:t>Вам надоело высыпание холодных язв после каждого простудного заболевания?</w:t>
      </w:r>
    </w:p>
    <w:p>
      <w:pPr>
        <w:rPr>
          <w:rFonts w:hint="default"/>
          <w:b w:val="0"/>
          <w:bCs w:val="0"/>
          <w:i w:val="0"/>
          <w:iCs w:val="0"/>
          <w:u w:val="none"/>
          <w:lang w:val="ru-RU"/>
        </w:rPr>
      </w:pPr>
      <w:r>
        <w:rPr>
          <w:rFonts w:hint="default"/>
          <w:b w:val="0"/>
          <w:bCs w:val="0"/>
          <w:i w:val="0"/>
          <w:iCs w:val="0"/>
          <w:u w:val="none"/>
          <w:lang w:val="ru-RU"/>
        </w:rPr>
        <w:t>Холодные язвы - это распространенное заболевание, которое может быть вызвано вирусом простого герпеса. Они не опасны, но могут быть очень болезненными и некрасивыми. И если у вас появились холодные язвы хотя бы один раз, скорее всего, они появится снова в какой-то момент вашей жизни, стоит вам только простудится. Именно поэтому мы создали L-лизин! Он помогает предотвратить вспышки простудных заболеваний до того, как они начнутся, так что вам больше никогда не придется с ними сталкиваться!</w:t>
      </w:r>
    </w:p>
    <w:p>
      <w:pPr>
        <w:rPr>
          <w:rFonts w:hint="default"/>
          <w:b w:val="0"/>
          <w:bCs w:val="0"/>
          <w:i w:val="0"/>
          <w:iCs w:val="0"/>
          <w:u w:val="none"/>
          <w:lang w:val="ru-RU"/>
        </w:rPr>
      </w:pPr>
      <w:r>
        <w:rPr>
          <w:rFonts w:hint="default"/>
          <w:b w:val="0"/>
          <w:bCs w:val="0"/>
          <w:i w:val="0"/>
          <w:iCs w:val="0"/>
          <w:u w:val="none"/>
          <w:lang w:val="ru-RU"/>
        </w:rPr>
        <w:t>Вам больше никогда не придется страдать от досадных вспышек холодных язв - просто принимайте нашу добавку ежедневно и навсегда распрощайтесь с надоедливыми простудными болячками! Мы гарантируем, что это сработает или вам вернут деньги. Так что же вы теряете? Закажите сейчас и наслаждайтесь чистой кожей навсегда!</w:t>
      </w:r>
    </w:p>
    <w:p>
      <w:pPr>
        <w:rPr>
          <w:rFonts w:hint="default"/>
          <w:b w:val="0"/>
          <w:bCs w:val="0"/>
          <w:i w:val="0"/>
          <w:iCs w:val="0"/>
          <w:u w:val="none"/>
          <w:lang w:val="ru-RU"/>
        </w:rPr>
      </w:pPr>
      <w:r>
        <w:rPr>
          <w:rFonts w:hint="default"/>
          <w:b w:val="0"/>
          <w:bCs w:val="0"/>
          <w:i w:val="0"/>
          <w:iCs w:val="0"/>
          <w:u w:val="none"/>
          <w:lang w:val="ru-RU"/>
        </w:rPr>
        <w:t>Нажмите на это объявление прямо сейчас и закажите L-лизин сегодня всего за __ за упаковку!</w:t>
      </w:r>
    </w:p>
    <w:p>
      <w:pPr>
        <w:rPr>
          <w:rFonts w:hint="default"/>
          <w:b w:val="0"/>
          <w:bCs w:val="0"/>
          <w:i w:val="0"/>
          <w:iCs w:val="0"/>
          <w:u w:val="none"/>
          <w:lang w:val="pl-PL"/>
        </w:rPr>
      </w:pPr>
      <w:r>
        <w:rPr>
          <w:rFonts w:hint="default"/>
          <w:b w:val="0"/>
          <w:bCs w:val="0"/>
          <w:i w:val="0"/>
          <w:iCs w:val="0"/>
          <w:u w:val="none"/>
          <w:lang w:val="pl-PL"/>
        </w:rPr>
        <w:t>*********</w:t>
      </w:r>
    </w:p>
    <w:p>
      <w:pPr>
        <w:rPr>
          <w:rFonts w:hint="default"/>
          <w:b w:val="0"/>
          <w:bCs w:val="0"/>
          <w:i w:val="0"/>
          <w:iCs w:val="0"/>
          <w:u w:val="none"/>
          <w:lang w:val="pl-PL"/>
        </w:rPr>
      </w:pPr>
      <w:bookmarkStart w:id="0" w:name="_GoBack"/>
      <w:bookmarkEnd w:id="0"/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b w:val="0"/>
          <w:bCs w:val="0"/>
          <w:u w:val="none"/>
          <w:lang w:val="ru-RU"/>
        </w:rPr>
        <w:t>Далее</w:t>
      </w:r>
      <w:r>
        <w:rPr>
          <w:rFonts w:hint="default"/>
          <w:b w:val="0"/>
          <w:bCs w:val="0"/>
          <w:u w:val="none"/>
          <w:lang w:val="ru-RU"/>
        </w:rPr>
        <w:t xml:space="preserve"> эта реклама была таргетирована через </w:t>
      </w:r>
      <w:r>
        <w:rPr>
          <w:rFonts w:hint="default"/>
          <w:b w:val="0"/>
          <w:bCs w:val="0"/>
          <w:u w:val="none"/>
          <w:lang w:val="es-ES"/>
        </w:rPr>
        <w:t xml:space="preserve">Facebook </w:t>
      </w:r>
      <w:r>
        <w:rPr>
          <w:rFonts w:hint="default"/>
          <w:b w:val="0"/>
          <w:bCs w:val="0"/>
          <w:u w:val="none"/>
          <w:lang w:val="ru-RU"/>
        </w:rPr>
        <w:t xml:space="preserve">на указанную группу пользователей, отмечу сразу скептикам, которые возразят, что реклама БАД на </w:t>
      </w:r>
      <w:r>
        <w:rPr>
          <w:rFonts w:hint="default"/>
          <w:b w:val="0"/>
          <w:bCs w:val="0"/>
          <w:u w:val="none"/>
          <w:lang w:val="es-ES"/>
        </w:rPr>
        <w:t>Facebook</w:t>
      </w:r>
      <w:r>
        <w:rPr>
          <w:rFonts w:hint="default"/>
          <w:b w:val="0"/>
          <w:bCs w:val="0"/>
          <w:u w:val="none"/>
          <w:lang w:val="ru-RU"/>
        </w:rPr>
        <w:t xml:space="preserve"> запрещена. Запрещена реклама любого рода «удлинителей», «увеличителей» и «волшебных таблеток». Рекламировать такого рода БАДы можно, но нужно, чтобы этим занималось профессиональное агентство, которое имеет опыт работы с такими продуктами и которое проведет продукт через все тернии модерации, но пост не об этом :)  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Как результат - продажи выросли более чем в 5 раз!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А теперь представьте, что эту рекламу запустили на вторую группу (веганы и вегетарианцы). Вполне возможно, что и там  имеются люди с такими проблемами, но думаю, что такая реклама наверняка работала бы в минус.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 xml:space="preserve">Модель </w:t>
      </w:r>
      <w:r>
        <w:rPr>
          <w:rFonts w:hint="default"/>
          <w:b w:val="0"/>
          <w:bCs w:val="0"/>
          <w:u w:val="none"/>
          <w:lang w:val="es-ES"/>
        </w:rPr>
        <w:t>AIDA</w:t>
      </w:r>
      <w:r>
        <w:rPr>
          <w:rFonts w:hint="default"/>
          <w:b w:val="0"/>
          <w:bCs w:val="0"/>
          <w:u w:val="none"/>
          <w:lang w:val="ru-RU"/>
        </w:rPr>
        <w:t xml:space="preserve"> чрезвычайно эффективна в таргетинговой рекламе, но только в том случае, если вы знаете своего покупателя.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Заказывая у меня рекламные тексты, минимум что вы должны знать - кому вы собираетесь продавать свой товар или услугу. Мне не нужен портрет покупателя на несколько страниц, достаточно одного-двух предложений, как в представленном примере.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ind w:left="0" w:leftChars="0" w:right="0" w:rightChars="0" w:firstLine="0" w:firstLineChars="0"/>
        <w:jc w:val="center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ЧТО ВЫ ПОЛУЧИТЕ</w:t>
      </w: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Стандартный пакет включает в себя рекламные тексты для трех сегментов ваших покупателей или, если Вы не можете определить три разные сегмента покупателей я подготовлю три разных варианта текстов для одного сегмента.</w:t>
      </w: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</w:p>
    <w:p>
      <w:pPr>
        <w:ind w:left="0" w:leftChars="0" w:right="0" w:rightChars="0" w:firstLine="0" w:firstLineChars="0"/>
        <w:jc w:val="center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ГДЕ МОЖНО ИСПОЛЬЗОВАТЬ ЭТИ РЕКЛАМНЫЕ ТЕКСТЫ</w:t>
      </w: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</w:p>
    <w:p>
      <w:pPr>
        <w:numPr>
          <w:ilvl w:val="0"/>
          <w:numId w:val="13"/>
        </w:numPr>
        <w:ind w:left="425" w:leftChars="0" w:right="0" w:rightChars="0" w:hanging="425" w:firstLineChars="0"/>
        <w:jc w:val="both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Любая таргетированная реклама</w:t>
      </w:r>
    </w:p>
    <w:p>
      <w:pPr>
        <w:numPr>
          <w:ilvl w:val="0"/>
          <w:numId w:val="13"/>
        </w:numPr>
        <w:ind w:left="425" w:leftChars="0" w:right="0" w:rightChars="0" w:hanging="425" w:firstLineChars="0"/>
        <w:jc w:val="both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Порталы объявлений</w:t>
      </w:r>
    </w:p>
    <w:p>
      <w:pPr>
        <w:numPr>
          <w:ilvl w:val="0"/>
          <w:numId w:val="13"/>
        </w:numPr>
        <w:ind w:left="425" w:leftChars="0" w:right="0" w:rightChars="0" w:hanging="425" w:firstLineChars="0"/>
        <w:jc w:val="both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Собственный сайт</w:t>
      </w: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</w:p>
    <w:p>
      <w:pPr>
        <w:ind w:left="0" w:leftChars="0" w:right="0" w:rightChars="0" w:firstLine="0" w:firstLineChars="0"/>
        <w:jc w:val="both"/>
        <w:rPr>
          <w:rFonts w:hint="default"/>
          <w:b w:val="0"/>
          <w:bCs w:val="0"/>
          <w:u w:val="none"/>
          <w:lang w:val="ru-RU"/>
        </w:rPr>
      </w:pPr>
    </w:p>
    <w:p>
      <w:pPr>
        <w:ind w:left="0" w:leftChars="0" w:right="0" w:rightChars="0" w:firstLine="0" w:firstLineChars="0"/>
        <w:jc w:val="center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ГДЕ НЕ ПОЛУЧИТСЯ ИХ ИСПОЛЬЗОВАТЬ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numPr>
          <w:ilvl w:val="0"/>
          <w:numId w:val="14"/>
        </w:numPr>
        <w:ind w:left="425" w:leftChars="0" w:hanging="425" w:firstLineChars="0"/>
        <w:rPr>
          <w:rFonts w:hint="default"/>
          <w:b w:val="0"/>
          <w:bCs w:val="0"/>
          <w:u w:val="none"/>
          <w:lang w:val="es-ES"/>
        </w:rPr>
      </w:pPr>
      <w:r>
        <w:rPr>
          <w:rFonts w:hint="default"/>
          <w:b w:val="0"/>
          <w:bCs w:val="0"/>
          <w:u w:val="none"/>
          <w:lang w:val="ru-RU"/>
        </w:rPr>
        <w:t xml:space="preserve">Контекстная реклама Яндекса и </w:t>
      </w:r>
      <w:r>
        <w:rPr>
          <w:rFonts w:hint="default"/>
          <w:b w:val="0"/>
          <w:bCs w:val="0"/>
          <w:u w:val="none"/>
          <w:lang w:val="es-ES"/>
        </w:rPr>
        <w:t>Google</w:t>
      </w:r>
    </w:p>
    <w:p>
      <w:pPr>
        <w:numPr>
          <w:ilvl w:val="0"/>
          <w:numId w:val="14"/>
        </w:numPr>
        <w:ind w:left="425" w:leftChars="0" w:hanging="425" w:firstLineChars="0"/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Тизерные и тому подобные сети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Объем одного объявления составляет в среднем 120 - 150 слов.</w:t>
      </w:r>
    </w:p>
    <w:p>
      <w:pPr>
        <w:rPr>
          <w:rFonts w:hint="default"/>
          <w:b w:val="0"/>
          <w:bCs w:val="0"/>
          <w:u w:val="none"/>
          <w:lang w:val="ru-RU"/>
        </w:rPr>
      </w:pPr>
    </w:p>
    <w:p>
      <w:pPr>
        <w:rPr>
          <w:rFonts w:hint="default"/>
          <w:b w:val="0"/>
          <w:bCs w:val="0"/>
          <w:u w:val="none"/>
          <w:lang w:val="ru-RU"/>
        </w:rPr>
      </w:pPr>
      <w:r>
        <w:rPr>
          <w:rFonts w:hint="default"/>
          <w:b w:val="0"/>
          <w:bCs w:val="0"/>
          <w:u w:val="none"/>
          <w:lang w:val="ru-RU"/>
        </w:rPr>
        <w:t>Примеры рекламных текстов вы можете посмотреть в моем портфолио.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7F61B6"/>
    <w:multiLevelType w:val="singleLevel"/>
    <w:tmpl w:val="D07F61B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2F359875"/>
    <w:multiLevelType w:val="singleLevel"/>
    <w:tmpl w:val="2F35987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2">
    <w:nsid w:val="6B754FF6"/>
    <w:multiLevelType w:val="singleLevel"/>
    <w:tmpl w:val="6B754FF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3">
    <w:nsid w:val="7C105696"/>
    <w:multiLevelType w:val="singleLevel"/>
    <w:tmpl w:val="7C105696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9F00C6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81816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9F96164"/>
    <w:rsid w:val="141C5D59"/>
    <w:rsid w:val="239F00C6"/>
    <w:rsid w:val="2C016852"/>
    <w:rsid w:val="2D017910"/>
    <w:rsid w:val="2D3C57C0"/>
    <w:rsid w:val="30702DDA"/>
    <w:rsid w:val="352F5BC3"/>
    <w:rsid w:val="3618752E"/>
    <w:rsid w:val="3B686961"/>
    <w:rsid w:val="3D2E204C"/>
    <w:rsid w:val="469004AF"/>
    <w:rsid w:val="482439E8"/>
    <w:rsid w:val="4C1D1D8F"/>
    <w:rsid w:val="4DBC0F77"/>
    <w:rsid w:val="4E084D54"/>
    <w:rsid w:val="579A36FF"/>
    <w:rsid w:val="5A0F0F6F"/>
    <w:rsid w:val="62DE169E"/>
    <w:rsid w:val="64EF6ADC"/>
    <w:rsid w:val="6C9263D5"/>
    <w:rsid w:val="70FD4055"/>
    <w:rsid w:val="719057F0"/>
    <w:rsid w:val="791D2D37"/>
    <w:rsid w:val="7C747160"/>
    <w:rsid w:val="7E00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qFormat="1"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pPr>
      <w:jc w:val="both"/>
    </w:pPr>
    <w:rPr>
      <w:rFonts w:asciiTheme="minorAscii" w:hAnsiTheme="minorAscii" w:eastAsiaTheme="minorEastAsia" w:cstheme="minorBidi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 w:line="360" w:lineRule="auto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 w:line="360" w:lineRule="auto"/>
      <w:jc w:val="center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 w:line="360" w:lineRule="auto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qFormat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uiPriority w:val="0"/>
  </w:style>
  <w:style w:type="character" w:styleId="24">
    <w:name w:val="line number"/>
    <w:basedOn w:val="11"/>
    <w:qFormat/>
    <w:uiPriority w:val="0"/>
  </w:style>
  <w:style w:type="character" w:styleId="25">
    <w:name w:val="HTML Definition"/>
    <w:basedOn w:val="11"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qFormat/>
    <w:uiPriority w:val="0"/>
    <w:rPr>
      <w:i/>
      <w:iCs/>
    </w:rPr>
  </w:style>
  <w:style w:type="paragraph" w:styleId="30">
    <w:name w:val="Balloon Text"/>
    <w:basedOn w:val="1"/>
    <w:qFormat/>
    <w:uiPriority w:val="0"/>
    <w:rPr>
      <w:sz w:val="16"/>
      <w:szCs w:val="16"/>
    </w:rPr>
  </w:style>
  <w:style w:type="paragraph" w:styleId="31">
    <w:name w:val="List 5"/>
    <w:basedOn w:val="1"/>
    <w:qFormat/>
    <w:uiPriority w:val="0"/>
    <w:pPr>
      <w:ind w:left="1800" w:hanging="360"/>
    </w:pPr>
  </w:style>
  <w:style w:type="paragraph" w:styleId="32">
    <w:name w:val="List Continue"/>
    <w:basedOn w:val="1"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uiPriority w:val="0"/>
    <w:pPr>
      <w:ind w:left="4320"/>
    </w:pPr>
  </w:style>
  <w:style w:type="paragraph" w:styleId="36">
    <w:name w:val="Normal Indent"/>
    <w:basedOn w:val="1"/>
    <w:qFormat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qFormat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qFormat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qFormat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qFormat/>
    <w:uiPriority w:val="0"/>
    <w:pPr>
      <w:ind w:left="800" w:leftChars="800"/>
    </w:pPr>
  </w:style>
  <w:style w:type="paragraph" w:styleId="54">
    <w:name w:val="index 4"/>
    <w:basedOn w:val="1"/>
    <w:next w:val="1"/>
    <w:qFormat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qFormat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qFormat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qFormat/>
    <w:uiPriority w:val="0"/>
    <w:pPr>
      <w:ind w:left="420" w:leftChars="200"/>
    </w:pPr>
  </w:style>
  <w:style w:type="paragraph" w:styleId="68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qFormat/>
    <w:uiPriority w:val="0"/>
    <w:pPr>
      <w:ind w:firstLine="210"/>
    </w:pPr>
  </w:style>
  <w:style w:type="paragraph" w:styleId="79">
    <w:name w:val="Body Text First Indent 2"/>
    <w:basedOn w:val="80"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qFormat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qFormat/>
    <w:uiPriority w:val="0"/>
    <w:pPr>
      <w:numPr>
        <w:ilvl w:val="0"/>
        <w:numId w:val="9"/>
      </w:numPr>
    </w:pPr>
  </w:style>
  <w:style w:type="paragraph" w:styleId="88">
    <w:name w:val="List Number 2"/>
    <w:basedOn w:val="1"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basedOn w:val="1"/>
    <w:uiPriority w:val="0"/>
    <w:rPr>
      <w:sz w:val="24"/>
      <w:szCs w:val="24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uiPriority w:val="0"/>
    <w:pPr>
      <w:ind w:left="4320"/>
    </w:pPr>
  </w:style>
  <w:style w:type="paragraph" w:styleId="95">
    <w:name w:val="Salutation"/>
    <w:basedOn w:val="1"/>
    <w:next w:val="1"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uiPriority w:val="0"/>
    <w:pPr>
      <w:spacing w:after="120"/>
      <w:ind w:left="1800"/>
    </w:pPr>
  </w:style>
  <w:style w:type="paragraph" w:styleId="100">
    <w:name w:val="List 2"/>
    <w:basedOn w:val="1"/>
    <w:uiPriority w:val="0"/>
    <w:pPr>
      <w:ind w:left="720" w:hanging="360"/>
    </w:pPr>
  </w:style>
  <w:style w:type="paragraph" w:styleId="101">
    <w:name w:val="List 3"/>
    <w:basedOn w:val="1"/>
    <w:uiPriority w:val="0"/>
    <w:pPr>
      <w:ind w:left="1080" w:hanging="360"/>
    </w:pPr>
  </w:style>
  <w:style w:type="paragraph" w:styleId="102">
    <w:name w:val="List 4"/>
    <w:basedOn w:val="1"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uiPriority w:val="0"/>
    <w:pPr>
      <w:spacing w:after="120"/>
      <w:ind w:left="1440" w:right="1440"/>
    </w:pPr>
  </w:style>
  <w:style w:type="paragraph" w:styleId="105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uiPriority w:val="0"/>
  </w:style>
  <w:style w:type="table" w:styleId="107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2021-11-20T18:39:00Z</dcterms:created>
  <dc:creator>marius</dc:creator>
  <cp:lastModifiedBy>marius</cp:lastModifiedBy>
  <dcterms:modified xsi:type="dcterms:W3CDTF">2021-11-20T22:00:32Z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A41565DE5F3E4B48BCC931EF3178B4FB</vt:lpwstr>
  </property>
</Properties>
</file>