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3BE" w:rsidRPr="00D10233" w:rsidRDefault="009D33BE" w:rsidP="009D33BE">
      <w:pPr>
        <w:spacing w:after="0" w:line="240" w:lineRule="auto"/>
        <w:ind w:left="360"/>
        <w:jc w:val="center"/>
        <w:rPr>
          <w:rFonts w:ascii="Times New Roman" w:hAnsi="Times New Roman" w:cs="Times New Roman"/>
          <w:b/>
          <w:color w:val="000000" w:themeColor="text1"/>
          <w:sz w:val="28"/>
          <w:szCs w:val="28"/>
          <w:lang w:val="uk-UA"/>
        </w:rPr>
      </w:pPr>
      <w:bookmarkStart w:id="0" w:name="_GoBack"/>
      <w:r w:rsidRPr="00D10233">
        <w:rPr>
          <w:rFonts w:ascii="Times New Roman" w:hAnsi="Times New Roman" w:cs="Times New Roman"/>
          <w:b/>
          <w:color w:val="000000" w:themeColor="text1"/>
          <w:sz w:val="28"/>
          <w:szCs w:val="28"/>
          <w:lang w:val="uk-UA"/>
        </w:rPr>
        <w:t>ВАРІАНТ</w:t>
      </w:r>
      <w:r w:rsidRPr="00D10233">
        <w:rPr>
          <w:rFonts w:ascii="Times New Roman" w:eastAsia="Times New Roman" w:hAnsi="Times New Roman" w:cs="Times New Roman"/>
          <w:b/>
          <w:color w:val="000000" w:themeColor="text1"/>
          <w:sz w:val="28"/>
          <w:szCs w:val="28"/>
          <w:lang w:val="uk-UA"/>
        </w:rPr>
        <w:t xml:space="preserve"> </w:t>
      </w:r>
      <w:r w:rsidRPr="00D10233">
        <w:rPr>
          <w:rFonts w:ascii="Times New Roman" w:hAnsi="Times New Roman" w:cs="Times New Roman"/>
          <w:b/>
          <w:color w:val="000000" w:themeColor="text1"/>
          <w:sz w:val="28"/>
          <w:szCs w:val="28"/>
          <w:lang w:val="uk-UA"/>
        </w:rPr>
        <w:t>5</w:t>
      </w:r>
    </w:p>
    <w:p w:rsidR="009D33BE" w:rsidRPr="00D10233" w:rsidRDefault="009D33BE" w:rsidP="009D33BE">
      <w:pPr>
        <w:spacing w:after="0" w:line="240" w:lineRule="auto"/>
        <w:ind w:left="360"/>
        <w:jc w:val="center"/>
        <w:rPr>
          <w:rFonts w:ascii="Times New Roman" w:eastAsia="Times New Roman" w:hAnsi="Times New Roman" w:cs="Times New Roman"/>
          <w:b/>
          <w:color w:val="000000" w:themeColor="text1"/>
          <w:sz w:val="28"/>
          <w:szCs w:val="28"/>
          <w:lang w:val="uk-UA"/>
        </w:rPr>
      </w:pPr>
    </w:p>
    <w:p w:rsidR="009D33BE" w:rsidRPr="00D10233" w:rsidRDefault="009D33BE" w:rsidP="009D33BE">
      <w:pPr>
        <w:spacing w:after="0" w:line="240" w:lineRule="auto"/>
        <w:jc w:val="both"/>
        <w:rPr>
          <w:rFonts w:ascii="Times New Roman" w:eastAsia="Times New Roman" w:hAnsi="Times New Roman" w:cs="Times New Roman"/>
          <w:b/>
          <w:color w:val="000000" w:themeColor="text1"/>
          <w:sz w:val="28"/>
          <w:szCs w:val="28"/>
          <w:lang w:val="uk-UA"/>
        </w:rPr>
      </w:pPr>
      <w:r w:rsidRPr="00D10233">
        <w:rPr>
          <w:rFonts w:ascii="Times New Roman" w:hAnsi="Times New Roman" w:cs="Times New Roman"/>
          <w:b/>
          <w:color w:val="000000" w:themeColor="text1"/>
          <w:sz w:val="28"/>
          <w:szCs w:val="28"/>
          <w:lang w:val="uk-UA"/>
        </w:rPr>
        <w:t>Вправа</w:t>
      </w:r>
      <w:r w:rsidRPr="00D10233">
        <w:rPr>
          <w:rFonts w:ascii="Times New Roman" w:eastAsia="Times New Roman" w:hAnsi="Times New Roman" w:cs="Times New Roman"/>
          <w:b/>
          <w:color w:val="000000" w:themeColor="text1"/>
          <w:sz w:val="28"/>
          <w:szCs w:val="28"/>
          <w:lang w:val="uk-UA"/>
        </w:rPr>
        <w:t xml:space="preserve"> № </w:t>
      </w:r>
      <w:r w:rsidRPr="00D10233">
        <w:rPr>
          <w:rFonts w:ascii="Times New Roman" w:hAnsi="Times New Roman" w:cs="Times New Roman"/>
          <w:b/>
          <w:color w:val="000000" w:themeColor="text1"/>
          <w:sz w:val="28"/>
          <w:szCs w:val="28"/>
          <w:lang w:val="uk-UA"/>
        </w:rPr>
        <w:t>1</w:t>
      </w:r>
      <w:r w:rsidRPr="00D10233">
        <w:rPr>
          <w:rFonts w:ascii="Times New Roman" w:eastAsia="Times New Roman" w:hAnsi="Times New Roman" w:cs="Times New Roman"/>
          <w:b/>
          <w:color w:val="000000" w:themeColor="text1"/>
          <w:sz w:val="28"/>
          <w:szCs w:val="28"/>
          <w:lang w:val="uk-UA"/>
        </w:rPr>
        <w:t xml:space="preserve"> </w:t>
      </w:r>
    </w:p>
    <w:p w:rsidR="009D33BE" w:rsidRPr="00D10233" w:rsidRDefault="009D33BE" w:rsidP="009D33BE">
      <w:pPr>
        <w:spacing w:after="0" w:line="240" w:lineRule="auto"/>
        <w:jc w:val="both"/>
        <w:rPr>
          <w:rFonts w:ascii="Times New Roman" w:hAnsi="Times New Roman" w:cs="Times New Roman"/>
          <w:color w:val="000000" w:themeColor="text1"/>
          <w:sz w:val="28"/>
          <w:szCs w:val="28"/>
          <w:lang w:val="uk-UA"/>
        </w:rPr>
      </w:pPr>
      <w:r w:rsidRPr="00D10233">
        <w:rPr>
          <w:rFonts w:ascii="Times New Roman" w:hAnsi="Times New Roman" w:cs="Times New Roman"/>
          <w:color w:val="000000" w:themeColor="text1"/>
          <w:sz w:val="28"/>
          <w:szCs w:val="28"/>
          <w:lang w:val="uk-UA"/>
        </w:rPr>
        <w:t>Розкрийте</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дужки</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і</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поставте</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дієслово</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у</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дужках</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в</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правильну</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форму</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i/>
          <w:color w:val="000000" w:themeColor="text1"/>
          <w:sz w:val="28"/>
          <w:szCs w:val="28"/>
          <w:lang w:val="en-US"/>
        </w:rPr>
        <w:t>Present</w:t>
      </w:r>
      <w:r w:rsidRPr="00D10233">
        <w:rPr>
          <w:rFonts w:ascii="Times New Roman" w:eastAsia="Times New Roman" w:hAnsi="Times New Roman" w:cs="Times New Roman"/>
          <w:i/>
          <w:color w:val="000000" w:themeColor="text1"/>
          <w:sz w:val="28"/>
          <w:szCs w:val="28"/>
          <w:lang w:val="uk-UA"/>
        </w:rPr>
        <w:t xml:space="preserve"> </w:t>
      </w:r>
      <w:r w:rsidRPr="00D10233">
        <w:rPr>
          <w:rFonts w:ascii="Times New Roman" w:hAnsi="Times New Roman" w:cs="Times New Roman"/>
          <w:i/>
          <w:color w:val="000000" w:themeColor="text1"/>
          <w:sz w:val="28"/>
          <w:szCs w:val="28"/>
          <w:lang w:val="en-US"/>
        </w:rPr>
        <w:t>Simple</w:t>
      </w:r>
      <w:r w:rsidRPr="00D10233">
        <w:rPr>
          <w:rFonts w:ascii="Times New Roman" w:hAnsi="Times New Roman" w:cs="Times New Roman"/>
          <w:i/>
          <w:color w:val="000000" w:themeColor="text1"/>
          <w:sz w:val="28"/>
          <w:szCs w:val="28"/>
          <w:lang w:val="uk-UA"/>
        </w:rPr>
        <w:t>,</w:t>
      </w:r>
      <w:r w:rsidRPr="00D10233">
        <w:rPr>
          <w:rFonts w:ascii="Times New Roman" w:eastAsia="Times New Roman" w:hAnsi="Times New Roman" w:cs="Times New Roman"/>
          <w:i/>
          <w:color w:val="000000" w:themeColor="text1"/>
          <w:sz w:val="28"/>
          <w:szCs w:val="28"/>
          <w:lang w:val="uk-UA"/>
        </w:rPr>
        <w:t xml:space="preserve"> </w:t>
      </w:r>
      <w:r w:rsidRPr="00D10233">
        <w:rPr>
          <w:rFonts w:ascii="Times New Roman" w:hAnsi="Times New Roman" w:cs="Times New Roman"/>
          <w:i/>
          <w:color w:val="000000" w:themeColor="text1"/>
          <w:sz w:val="28"/>
          <w:szCs w:val="28"/>
          <w:lang w:val="en-US"/>
        </w:rPr>
        <w:t>Present</w:t>
      </w:r>
      <w:r w:rsidRPr="00D10233">
        <w:rPr>
          <w:rFonts w:ascii="Times New Roman" w:eastAsia="Times New Roman" w:hAnsi="Times New Roman" w:cs="Times New Roman"/>
          <w:i/>
          <w:color w:val="000000" w:themeColor="text1"/>
          <w:sz w:val="28"/>
          <w:szCs w:val="28"/>
          <w:lang w:val="uk-UA"/>
        </w:rPr>
        <w:t xml:space="preserve"> </w:t>
      </w:r>
      <w:r w:rsidRPr="00D10233">
        <w:rPr>
          <w:rFonts w:ascii="Times New Roman" w:hAnsi="Times New Roman" w:cs="Times New Roman"/>
          <w:i/>
          <w:color w:val="000000" w:themeColor="text1"/>
          <w:sz w:val="28"/>
          <w:szCs w:val="28"/>
          <w:lang w:val="en-US"/>
        </w:rPr>
        <w:t>Continuous</w:t>
      </w:r>
      <w:r w:rsidRPr="00D10233">
        <w:rPr>
          <w:rFonts w:ascii="Times New Roman" w:hAnsi="Times New Roman" w:cs="Times New Roman"/>
          <w:i/>
          <w:color w:val="000000" w:themeColor="text1"/>
          <w:sz w:val="28"/>
          <w:szCs w:val="28"/>
          <w:lang w:val="uk-UA"/>
        </w:rPr>
        <w:t>,</w:t>
      </w:r>
      <w:r w:rsidRPr="00D10233">
        <w:rPr>
          <w:rFonts w:ascii="Times New Roman" w:eastAsia="Times New Roman" w:hAnsi="Times New Roman" w:cs="Times New Roman"/>
          <w:i/>
          <w:color w:val="000000" w:themeColor="text1"/>
          <w:sz w:val="28"/>
          <w:szCs w:val="28"/>
          <w:lang w:val="uk-UA"/>
        </w:rPr>
        <w:t xml:space="preserve"> </w:t>
      </w:r>
      <w:r w:rsidRPr="00D10233">
        <w:rPr>
          <w:rFonts w:ascii="Times New Roman" w:hAnsi="Times New Roman" w:cs="Times New Roman"/>
          <w:i/>
          <w:color w:val="000000" w:themeColor="text1"/>
          <w:sz w:val="28"/>
          <w:szCs w:val="28"/>
          <w:lang w:val="en-US"/>
        </w:rPr>
        <w:t>Present</w:t>
      </w:r>
      <w:r w:rsidRPr="00D10233">
        <w:rPr>
          <w:rFonts w:ascii="Times New Roman" w:eastAsia="Times New Roman" w:hAnsi="Times New Roman" w:cs="Times New Roman"/>
          <w:i/>
          <w:color w:val="000000" w:themeColor="text1"/>
          <w:sz w:val="28"/>
          <w:szCs w:val="28"/>
          <w:lang w:val="uk-UA"/>
        </w:rPr>
        <w:t xml:space="preserve"> </w:t>
      </w:r>
      <w:r w:rsidRPr="00D10233">
        <w:rPr>
          <w:rFonts w:ascii="Times New Roman" w:hAnsi="Times New Roman" w:cs="Times New Roman"/>
          <w:i/>
          <w:color w:val="000000" w:themeColor="text1"/>
          <w:sz w:val="28"/>
          <w:szCs w:val="28"/>
          <w:lang w:val="en-US"/>
        </w:rPr>
        <w:t>Perfect</w:t>
      </w:r>
      <w:r w:rsidRPr="00D10233">
        <w:rPr>
          <w:rFonts w:ascii="Times New Roman" w:hAnsi="Times New Roman" w:cs="Times New Roman"/>
          <w:i/>
          <w:color w:val="000000" w:themeColor="text1"/>
          <w:sz w:val="28"/>
          <w:szCs w:val="28"/>
          <w:lang w:val="uk-UA"/>
        </w:rPr>
        <w:t>,</w:t>
      </w:r>
      <w:r w:rsidRPr="00D10233">
        <w:rPr>
          <w:rFonts w:ascii="Times New Roman" w:eastAsia="Times New Roman" w:hAnsi="Times New Roman" w:cs="Times New Roman"/>
          <w:i/>
          <w:color w:val="000000" w:themeColor="text1"/>
          <w:sz w:val="28"/>
          <w:szCs w:val="28"/>
          <w:lang w:val="uk-UA"/>
        </w:rPr>
        <w:t xml:space="preserve"> </w:t>
      </w:r>
      <w:r w:rsidRPr="00D10233">
        <w:rPr>
          <w:rFonts w:ascii="Times New Roman" w:hAnsi="Times New Roman" w:cs="Times New Roman"/>
          <w:i/>
          <w:color w:val="000000" w:themeColor="text1"/>
          <w:sz w:val="28"/>
          <w:szCs w:val="28"/>
          <w:lang w:val="en-US"/>
        </w:rPr>
        <w:t>Present</w:t>
      </w:r>
      <w:r w:rsidRPr="00D10233">
        <w:rPr>
          <w:rFonts w:ascii="Times New Roman" w:eastAsia="Times New Roman" w:hAnsi="Times New Roman" w:cs="Times New Roman"/>
          <w:i/>
          <w:color w:val="000000" w:themeColor="text1"/>
          <w:sz w:val="28"/>
          <w:szCs w:val="28"/>
          <w:lang w:val="uk-UA"/>
        </w:rPr>
        <w:t xml:space="preserve"> </w:t>
      </w:r>
      <w:r w:rsidRPr="00D10233">
        <w:rPr>
          <w:rFonts w:ascii="Times New Roman" w:hAnsi="Times New Roman" w:cs="Times New Roman"/>
          <w:i/>
          <w:color w:val="000000" w:themeColor="text1"/>
          <w:sz w:val="28"/>
          <w:szCs w:val="28"/>
          <w:lang w:val="en-US"/>
        </w:rPr>
        <w:t>Perfect</w:t>
      </w:r>
      <w:r w:rsidRPr="00D10233">
        <w:rPr>
          <w:rFonts w:ascii="Times New Roman" w:eastAsia="Times New Roman" w:hAnsi="Times New Roman" w:cs="Times New Roman"/>
          <w:i/>
          <w:color w:val="000000" w:themeColor="text1"/>
          <w:sz w:val="28"/>
          <w:szCs w:val="28"/>
          <w:lang w:val="uk-UA"/>
        </w:rPr>
        <w:t xml:space="preserve"> </w:t>
      </w:r>
      <w:r w:rsidRPr="00D10233">
        <w:rPr>
          <w:rFonts w:ascii="Times New Roman" w:hAnsi="Times New Roman" w:cs="Times New Roman"/>
          <w:i/>
          <w:color w:val="000000" w:themeColor="text1"/>
          <w:sz w:val="28"/>
          <w:szCs w:val="28"/>
          <w:lang w:val="en-US"/>
        </w:rPr>
        <w:t>Continuous</w:t>
      </w:r>
      <w:r w:rsidRPr="00D10233">
        <w:rPr>
          <w:rFonts w:ascii="Times New Roman" w:hAnsi="Times New Roman" w:cs="Times New Roman"/>
          <w:i/>
          <w:color w:val="000000" w:themeColor="text1"/>
          <w:sz w:val="28"/>
          <w:szCs w:val="28"/>
          <w:lang w:val="uk-UA"/>
        </w:rPr>
        <w:t>.</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Перекладіть</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речення.</w:t>
      </w:r>
    </w:p>
    <w:p w:rsidR="009D33BE" w:rsidRPr="00D10233" w:rsidRDefault="009D33BE" w:rsidP="009D33BE">
      <w:pPr>
        <w:spacing w:after="0" w:line="240" w:lineRule="auto"/>
        <w:jc w:val="both"/>
        <w:rPr>
          <w:rFonts w:ascii="Times New Roman" w:hAnsi="Times New Roman" w:cs="Times New Roman"/>
          <w:color w:val="000000" w:themeColor="text1"/>
          <w:sz w:val="28"/>
          <w:szCs w:val="28"/>
          <w:lang w:val="uk-UA"/>
        </w:rPr>
      </w:pPr>
    </w:p>
    <w:p w:rsidR="009D33BE" w:rsidRPr="00D10233" w:rsidRDefault="009D33BE" w:rsidP="009D33BE">
      <w:pPr>
        <w:pStyle w:val="a3"/>
        <w:widowControl/>
        <w:numPr>
          <w:ilvl w:val="0"/>
          <w:numId w:val="2"/>
        </w:numPr>
        <w:tabs>
          <w:tab w:val="clear" w:pos="1508"/>
        </w:tabs>
        <w:autoSpaceDE/>
        <w:ind w:left="851" w:hanging="425"/>
        <w:jc w:val="both"/>
        <w:rPr>
          <w:color w:val="000000" w:themeColor="text1"/>
          <w:sz w:val="28"/>
          <w:szCs w:val="28"/>
          <w:lang w:val="en-US"/>
        </w:rPr>
      </w:pPr>
      <w:r w:rsidRPr="00D10233">
        <w:rPr>
          <w:color w:val="000000" w:themeColor="text1"/>
          <w:sz w:val="28"/>
          <w:szCs w:val="28"/>
          <w:lang w:val="en-US"/>
        </w:rPr>
        <w:t>I … (to work) at a new design project at the moment.</w:t>
      </w:r>
    </w:p>
    <w:p w:rsidR="009D33BE" w:rsidRPr="00D10233" w:rsidRDefault="009D33BE" w:rsidP="009D33BE">
      <w:pPr>
        <w:pStyle w:val="a3"/>
        <w:numPr>
          <w:ilvl w:val="0"/>
          <w:numId w:val="2"/>
        </w:numPr>
        <w:tabs>
          <w:tab w:val="clear" w:pos="1508"/>
        </w:tabs>
        <w:ind w:left="851" w:hanging="425"/>
        <w:jc w:val="both"/>
        <w:rPr>
          <w:color w:val="000000" w:themeColor="text1"/>
          <w:spacing w:val="7"/>
          <w:sz w:val="28"/>
          <w:szCs w:val="28"/>
          <w:lang w:val="en-US"/>
        </w:rPr>
      </w:pPr>
      <w:r w:rsidRPr="00D10233">
        <w:rPr>
          <w:color w:val="000000" w:themeColor="text1"/>
          <w:spacing w:val="7"/>
          <w:sz w:val="28"/>
          <w:szCs w:val="28"/>
          <w:lang w:val="en-US"/>
        </w:rPr>
        <w:t xml:space="preserve">He … (to be) our area manager for five years already. </w:t>
      </w:r>
    </w:p>
    <w:p w:rsidR="009D33BE" w:rsidRPr="00D10233" w:rsidRDefault="009D33BE" w:rsidP="009D33BE">
      <w:pPr>
        <w:pStyle w:val="a3"/>
        <w:numPr>
          <w:ilvl w:val="0"/>
          <w:numId w:val="2"/>
        </w:numPr>
        <w:tabs>
          <w:tab w:val="clear" w:pos="1508"/>
        </w:tabs>
        <w:ind w:left="851" w:hanging="425"/>
        <w:jc w:val="both"/>
        <w:rPr>
          <w:color w:val="000000" w:themeColor="text1"/>
          <w:spacing w:val="7"/>
          <w:sz w:val="28"/>
          <w:szCs w:val="28"/>
          <w:lang w:val="en-US"/>
        </w:rPr>
      </w:pPr>
      <w:r w:rsidRPr="00D10233">
        <w:rPr>
          <w:color w:val="000000" w:themeColor="text1"/>
          <w:spacing w:val="7"/>
          <w:sz w:val="28"/>
          <w:szCs w:val="28"/>
          <w:lang w:val="en-US"/>
        </w:rPr>
        <w:t xml:space="preserve">We … (not to discuss) any exterior features of a new model now. </w:t>
      </w:r>
    </w:p>
    <w:p w:rsidR="009D33BE" w:rsidRPr="00D10233" w:rsidRDefault="009D33BE" w:rsidP="009D33BE">
      <w:pPr>
        <w:pStyle w:val="a3"/>
        <w:numPr>
          <w:ilvl w:val="0"/>
          <w:numId w:val="2"/>
        </w:numPr>
        <w:tabs>
          <w:tab w:val="clear" w:pos="1508"/>
        </w:tabs>
        <w:ind w:left="851" w:hanging="425"/>
        <w:jc w:val="both"/>
        <w:rPr>
          <w:color w:val="000000" w:themeColor="text1"/>
          <w:spacing w:val="7"/>
          <w:sz w:val="28"/>
          <w:szCs w:val="28"/>
          <w:lang w:val="en-US"/>
        </w:rPr>
      </w:pPr>
      <w:r w:rsidRPr="00D10233">
        <w:rPr>
          <w:color w:val="000000" w:themeColor="text1"/>
          <w:spacing w:val="7"/>
          <w:sz w:val="28"/>
          <w:szCs w:val="28"/>
          <w:lang w:val="en-US"/>
        </w:rPr>
        <w:t>She … (never / to hear) anything about the internal combustion engine of a car.</w:t>
      </w:r>
    </w:p>
    <w:p w:rsidR="009D33BE" w:rsidRPr="00D10233" w:rsidRDefault="009D33BE" w:rsidP="009D33BE">
      <w:pPr>
        <w:pStyle w:val="a3"/>
        <w:numPr>
          <w:ilvl w:val="0"/>
          <w:numId w:val="2"/>
        </w:numPr>
        <w:tabs>
          <w:tab w:val="clear" w:pos="1508"/>
          <w:tab w:val="num" w:pos="851"/>
        </w:tabs>
        <w:ind w:left="851" w:hanging="425"/>
        <w:jc w:val="both"/>
        <w:rPr>
          <w:color w:val="000000" w:themeColor="text1"/>
          <w:spacing w:val="7"/>
          <w:sz w:val="28"/>
          <w:szCs w:val="28"/>
          <w:lang w:val="en-US"/>
        </w:rPr>
      </w:pPr>
      <w:r w:rsidRPr="00D10233">
        <w:rPr>
          <w:color w:val="000000" w:themeColor="text1"/>
          <w:spacing w:val="7"/>
          <w:sz w:val="28"/>
          <w:szCs w:val="28"/>
          <w:lang w:val="en-US"/>
        </w:rPr>
        <w:t>He … (to attend) a major automotive company next month.</w:t>
      </w:r>
    </w:p>
    <w:p w:rsidR="009D33BE" w:rsidRPr="00D10233" w:rsidRDefault="009D33BE" w:rsidP="009D33BE">
      <w:pPr>
        <w:pStyle w:val="a3"/>
        <w:tabs>
          <w:tab w:val="num" w:pos="851"/>
        </w:tabs>
        <w:jc w:val="both"/>
        <w:rPr>
          <w:color w:val="000000" w:themeColor="text1"/>
          <w:spacing w:val="7"/>
          <w:sz w:val="28"/>
          <w:szCs w:val="28"/>
          <w:lang w:val="en-US"/>
        </w:rPr>
      </w:pPr>
    </w:p>
    <w:p w:rsidR="00940D53" w:rsidRPr="00D10233" w:rsidRDefault="009D33BE" w:rsidP="00940D53">
      <w:pPr>
        <w:pStyle w:val="a3"/>
        <w:widowControl/>
        <w:numPr>
          <w:ilvl w:val="1"/>
          <w:numId w:val="2"/>
        </w:numPr>
        <w:tabs>
          <w:tab w:val="clear" w:pos="1868"/>
          <w:tab w:val="num" w:pos="851"/>
          <w:tab w:val="num" w:pos="2410"/>
        </w:tabs>
        <w:autoSpaceDE/>
        <w:ind w:hanging="1442"/>
        <w:jc w:val="both"/>
        <w:rPr>
          <w:color w:val="000000" w:themeColor="text1"/>
          <w:sz w:val="28"/>
          <w:szCs w:val="28"/>
          <w:lang w:val="en-US"/>
        </w:rPr>
      </w:pPr>
      <w:r w:rsidRPr="00D10233">
        <w:rPr>
          <w:color w:val="000000" w:themeColor="text1"/>
          <w:sz w:val="28"/>
          <w:szCs w:val="28"/>
          <w:lang w:val="en-US"/>
        </w:rPr>
        <w:t xml:space="preserve">I </w:t>
      </w:r>
      <w:r w:rsidRPr="00D10233">
        <w:rPr>
          <w:color w:val="000000" w:themeColor="text1"/>
          <w:sz w:val="28"/>
          <w:szCs w:val="28"/>
          <w:u w:val="single"/>
          <w:lang w:val="en-US"/>
        </w:rPr>
        <w:t>am</w:t>
      </w:r>
      <w:r w:rsidRPr="00D10233">
        <w:rPr>
          <w:color w:val="000000" w:themeColor="text1"/>
          <w:sz w:val="28"/>
          <w:szCs w:val="28"/>
          <w:lang w:val="en-US"/>
        </w:rPr>
        <w:t xml:space="preserve"> </w:t>
      </w:r>
      <w:r w:rsidRPr="00D10233">
        <w:rPr>
          <w:color w:val="000000" w:themeColor="text1"/>
          <w:sz w:val="28"/>
          <w:szCs w:val="28"/>
          <w:u w:val="single"/>
          <w:lang w:val="en-US"/>
        </w:rPr>
        <w:t>working</w:t>
      </w:r>
      <w:r w:rsidRPr="00D10233">
        <w:rPr>
          <w:color w:val="000000" w:themeColor="text1"/>
          <w:sz w:val="28"/>
          <w:szCs w:val="28"/>
          <w:lang w:val="en-US"/>
        </w:rPr>
        <w:t xml:space="preserve"> at a new design project at the moment.</w:t>
      </w:r>
      <w:r w:rsidR="00940D53" w:rsidRPr="00D10233">
        <w:rPr>
          <w:color w:val="000000" w:themeColor="text1"/>
          <w:sz w:val="28"/>
          <w:szCs w:val="28"/>
          <w:lang w:val="en-US"/>
        </w:rPr>
        <w:t xml:space="preserve"> – </w:t>
      </w:r>
      <w:r w:rsidR="00940D53" w:rsidRPr="00D10233">
        <w:rPr>
          <w:color w:val="000000" w:themeColor="text1"/>
          <w:sz w:val="28"/>
          <w:szCs w:val="28"/>
          <w:lang w:val="uk-UA"/>
        </w:rPr>
        <w:t>Я працюю над новим</w:t>
      </w:r>
    </w:p>
    <w:p w:rsidR="009D33BE" w:rsidRPr="00D10233" w:rsidRDefault="00940D53" w:rsidP="00940D53">
      <w:pPr>
        <w:pStyle w:val="a3"/>
        <w:widowControl/>
        <w:autoSpaceDE/>
        <w:ind w:left="426"/>
        <w:jc w:val="both"/>
        <w:rPr>
          <w:color w:val="000000" w:themeColor="text1"/>
          <w:sz w:val="28"/>
          <w:szCs w:val="28"/>
        </w:rPr>
      </w:pPr>
      <w:r w:rsidRPr="00D10233">
        <w:rPr>
          <w:color w:val="000000" w:themeColor="text1"/>
          <w:sz w:val="28"/>
          <w:szCs w:val="28"/>
          <w:lang w:val="uk-UA"/>
        </w:rPr>
        <w:t>дизайнерським проектом в даний момент.</w:t>
      </w:r>
    </w:p>
    <w:p w:rsidR="00940D53" w:rsidRPr="00D10233" w:rsidRDefault="009D33BE" w:rsidP="009D33BE">
      <w:pPr>
        <w:pStyle w:val="a3"/>
        <w:widowControl/>
        <w:numPr>
          <w:ilvl w:val="1"/>
          <w:numId w:val="2"/>
        </w:numPr>
        <w:tabs>
          <w:tab w:val="num" w:pos="851"/>
        </w:tabs>
        <w:autoSpaceDE/>
        <w:ind w:hanging="1442"/>
        <w:jc w:val="both"/>
        <w:rPr>
          <w:color w:val="000000" w:themeColor="text1"/>
          <w:sz w:val="28"/>
          <w:szCs w:val="28"/>
          <w:lang w:val="en-US"/>
        </w:rPr>
      </w:pPr>
      <w:r w:rsidRPr="00D10233">
        <w:rPr>
          <w:color w:val="000000" w:themeColor="text1"/>
          <w:spacing w:val="7"/>
          <w:sz w:val="28"/>
          <w:szCs w:val="28"/>
          <w:lang w:val="en-US"/>
        </w:rPr>
        <w:t xml:space="preserve">He </w:t>
      </w:r>
      <w:r w:rsidRPr="00D10233">
        <w:rPr>
          <w:color w:val="000000" w:themeColor="text1"/>
          <w:spacing w:val="7"/>
          <w:sz w:val="28"/>
          <w:szCs w:val="28"/>
          <w:u w:val="single"/>
          <w:lang w:val="en-US"/>
        </w:rPr>
        <w:t>has</w:t>
      </w:r>
      <w:r w:rsidRPr="00D10233">
        <w:rPr>
          <w:color w:val="000000" w:themeColor="text1"/>
          <w:spacing w:val="7"/>
          <w:sz w:val="28"/>
          <w:szCs w:val="28"/>
          <w:lang w:val="en-US"/>
        </w:rPr>
        <w:t xml:space="preserve"> </w:t>
      </w:r>
      <w:r w:rsidRPr="00D10233">
        <w:rPr>
          <w:color w:val="000000" w:themeColor="text1"/>
          <w:spacing w:val="7"/>
          <w:sz w:val="28"/>
          <w:szCs w:val="28"/>
          <w:u w:val="single"/>
          <w:lang w:val="en-US"/>
        </w:rPr>
        <w:t>been</w:t>
      </w:r>
      <w:r w:rsidRPr="00D10233">
        <w:rPr>
          <w:color w:val="000000" w:themeColor="text1"/>
          <w:spacing w:val="7"/>
          <w:sz w:val="28"/>
          <w:szCs w:val="28"/>
          <w:lang w:val="en-US"/>
        </w:rPr>
        <w:t xml:space="preserve"> our area manager for five years already. </w:t>
      </w:r>
      <w:r w:rsidR="00940D53" w:rsidRPr="00D10233">
        <w:rPr>
          <w:color w:val="000000" w:themeColor="text1"/>
          <w:spacing w:val="7"/>
          <w:sz w:val="28"/>
          <w:szCs w:val="28"/>
          <w:lang w:val="uk-UA"/>
        </w:rPr>
        <w:t>– Він наш</w:t>
      </w:r>
    </w:p>
    <w:p w:rsidR="009D33BE" w:rsidRPr="00D10233" w:rsidRDefault="00940D53" w:rsidP="00940D53">
      <w:pPr>
        <w:pStyle w:val="a3"/>
        <w:widowControl/>
        <w:tabs>
          <w:tab w:val="num" w:pos="1868"/>
        </w:tabs>
        <w:autoSpaceDE/>
        <w:ind w:left="426"/>
        <w:jc w:val="both"/>
        <w:rPr>
          <w:color w:val="000000" w:themeColor="text1"/>
          <w:sz w:val="28"/>
          <w:szCs w:val="28"/>
        </w:rPr>
      </w:pPr>
      <w:r w:rsidRPr="00D10233">
        <w:rPr>
          <w:color w:val="000000" w:themeColor="text1"/>
          <w:spacing w:val="7"/>
          <w:sz w:val="28"/>
          <w:szCs w:val="28"/>
          <w:lang w:val="uk-UA"/>
        </w:rPr>
        <w:t>регіональний менеджер вже п</w:t>
      </w:r>
      <w:r w:rsidRPr="00D10233">
        <w:rPr>
          <w:color w:val="000000" w:themeColor="text1"/>
          <w:spacing w:val="7"/>
          <w:sz w:val="28"/>
          <w:szCs w:val="28"/>
        </w:rPr>
        <w:t>’</w:t>
      </w:r>
      <w:r w:rsidRPr="00D10233">
        <w:rPr>
          <w:color w:val="000000" w:themeColor="text1"/>
          <w:spacing w:val="7"/>
          <w:sz w:val="28"/>
          <w:szCs w:val="28"/>
          <w:lang w:val="uk-UA"/>
        </w:rPr>
        <w:t>ять років.</w:t>
      </w:r>
    </w:p>
    <w:p w:rsidR="009D33BE" w:rsidRPr="00D10233" w:rsidRDefault="009D33BE" w:rsidP="009D33BE">
      <w:pPr>
        <w:pStyle w:val="a3"/>
        <w:widowControl/>
        <w:numPr>
          <w:ilvl w:val="1"/>
          <w:numId w:val="2"/>
        </w:numPr>
        <w:tabs>
          <w:tab w:val="num" w:pos="851"/>
        </w:tabs>
        <w:autoSpaceDE/>
        <w:ind w:hanging="1442"/>
        <w:jc w:val="both"/>
        <w:rPr>
          <w:color w:val="000000" w:themeColor="text1"/>
          <w:sz w:val="28"/>
          <w:szCs w:val="28"/>
          <w:lang w:val="en-US"/>
        </w:rPr>
      </w:pPr>
      <w:r w:rsidRPr="00D10233">
        <w:rPr>
          <w:color w:val="000000" w:themeColor="text1"/>
          <w:spacing w:val="7"/>
          <w:sz w:val="28"/>
          <w:szCs w:val="28"/>
          <w:lang w:val="en-US"/>
        </w:rPr>
        <w:t xml:space="preserve">We </w:t>
      </w:r>
      <w:r w:rsidRPr="00D10233">
        <w:rPr>
          <w:color w:val="000000" w:themeColor="text1"/>
          <w:spacing w:val="7"/>
          <w:sz w:val="28"/>
          <w:szCs w:val="28"/>
          <w:u w:val="single"/>
          <w:lang w:val="en-US"/>
        </w:rPr>
        <w:t>are</w:t>
      </w:r>
      <w:r w:rsidRPr="00D10233">
        <w:rPr>
          <w:color w:val="000000" w:themeColor="text1"/>
          <w:spacing w:val="7"/>
          <w:sz w:val="28"/>
          <w:szCs w:val="28"/>
          <w:lang w:val="en-US"/>
        </w:rPr>
        <w:t xml:space="preserve"> </w:t>
      </w:r>
      <w:r w:rsidRPr="00D10233">
        <w:rPr>
          <w:color w:val="000000" w:themeColor="text1"/>
          <w:spacing w:val="7"/>
          <w:sz w:val="28"/>
          <w:szCs w:val="28"/>
          <w:u w:val="single"/>
          <w:lang w:val="en-US"/>
        </w:rPr>
        <w:t>not</w:t>
      </w:r>
      <w:r w:rsidRPr="00D10233">
        <w:rPr>
          <w:color w:val="000000" w:themeColor="text1"/>
          <w:spacing w:val="7"/>
          <w:sz w:val="28"/>
          <w:szCs w:val="28"/>
          <w:lang w:val="en-US"/>
        </w:rPr>
        <w:t xml:space="preserve"> </w:t>
      </w:r>
      <w:r w:rsidRPr="00D10233">
        <w:rPr>
          <w:color w:val="000000" w:themeColor="text1"/>
          <w:spacing w:val="7"/>
          <w:sz w:val="28"/>
          <w:szCs w:val="28"/>
          <w:u w:val="single"/>
          <w:lang w:val="en-US"/>
        </w:rPr>
        <w:t>discussing</w:t>
      </w:r>
      <w:r w:rsidRPr="00D10233">
        <w:rPr>
          <w:color w:val="000000" w:themeColor="text1"/>
          <w:spacing w:val="7"/>
          <w:sz w:val="28"/>
          <w:szCs w:val="28"/>
          <w:lang w:val="en-US"/>
        </w:rPr>
        <w:t xml:space="preserve"> any exterior features of a new model now.</w:t>
      </w:r>
      <w:r w:rsidR="00940D53" w:rsidRPr="00D10233">
        <w:rPr>
          <w:color w:val="000000" w:themeColor="text1"/>
          <w:spacing w:val="7"/>
          <w:sz w:val="28"/>
          <w:szCs w:val="28"/>
          <w:lang w:val="uk-UA"/>
        </w:rPr>
        <w:t xml:space="preserve"> – Ми</w:t>
      </w:r>
    </w:p>
    <w:p w:rsidR="00940D53" w:rsidRPr="00D10233" w:rsidRDefault="00940D53" w:rsidP="00940D53">
      <w:pPr>
        <w:pStyle w:val="a3"/>
        <w:widowControl/>
        <w:tabs>
          <w:tab w:val="num" w:pos="1868"/>
        </w:tabs>
        <w:autoSpaceDE/>
        <w:ind w:left="426"/>
        <w:jc w:val="both"/>
        <w:rPr>
          <w:color w:val="000000" w:themeColor="text1"/>
          <w:sz w:val="28"/>
          <w:szCs w:val="28"/>
          <w:lang w:val="uk-UA"/>
        </w:rPr>
      </w:pPr>
      <w:r w:rsidRPr="00D10233">
        <w:rPr>
          <w:color w:val="000000" w:themeColor="text1"/>
          <w:spacing w:val="7"/>
          <w:sz w:val="28"/>
          <w:szCs w:val="28"/>
          <w:lang w:val="uk-UA"/>
        </w:rPr>
        <w:t>не обговорюємо зараз ніякі зовнішні особливості нової моделі.</w:t>
      </w:r>
    </w:p>
    <w:p w:rsidR="009D33BE" w:rsidRPr="00D10233" w:rsidRDefault="009D33BE" w:rsidP="009D33BE">
      <w:pPr>
        <w:pStyle w:val="a3"/>
        <w:widowControl/>
        <w:numPr>
          <w:ilvl w:val="1"/>
          <w:numId w:val="2"/>
        </w:numPr>
        <w:tabs>
          <w:tab w:val="clear" w:pos="1868"/>
          <w:tab w:val="num" w:pos="851"/>
        </w:tabs>
        <w:autoSpaceDE/>
        <w:ind w:hanging="1442"/>
        <w:jc w:val="both"/>
        <w:rPr>
          <w:color w:val="000000" w:themeColor="text1"/>
          <w:sz w:val="28"/>
          <w:szCs w:val="28"/>
          <w:lang w:val="en-US"/>
        </w:rPr>
      </w:pPr>
      <w:r w:rsidRPr="00D10233">
        <w:rPr>
          <w:color w:val="000000" w:themeColor="text1"/>
          <w:spacing w:val="7"/>
          <w:sz w:val="28"/>
          <w:szCs w:val="28"/>
          <w:lang w:val="en-US"/>
        </w:rPr>
        <w:t xml:space="preserve">She </w:t>
      </w:r>
      <w:r w:rsidRPr="00D10233">
        <w:rPr>
          <w:color w:val="000000" w:themeColor="text1"/>
          <w:spacing w:val="7"/>
          <w:sz w:val="28"/>
          <w:szCs w:val="28"/>
          <w:u w:val="single"/>
          <w:lang w:val="en-US"/>
        </w:rPr>
        <w:t>has</w:t>
      </w:r>
      <w:r w:rsidRPr="00D10233">
        <w:rPr>
          <w:color w:val="000000" w:themeColor="text1"/>
          <w:spacing w:val="7"/>
          <w:sz w:val="28"/>
          <w:szCs w:val="28"/>
          <w:lang w:val="en-US"/>
        </w:rPr>
        <w:t xml:space="preserve"> </w:t>
      </w:r>
      <w:r w:rsidRPr="00D10233">
        <w:rPr>
          <w:color w:val="000000" w:themeColor="text1"/>
          <w:spacing w:val="7"/>
          <w:sz w:val="28"/>
          <w:szCs w:val="28"/>
          <w:u w:val="single"/>
          <w:lang w:val="en-US"/>
        </w:rPr>
        <w:t>never</w:t>
      </w:r>
      <w:r w:rsidRPr="00D10233">
        <w:rPr>
          <w:color w:val="000000" w:themeColor="text1"/>
          <w:spacing w:val="7"/>
          <w:sz w:val="28"/>
          <w:szCs w:val="28"/>
          <w:lang w:val="en-US"/>
        </w:rPr>
        <w:t xml:space="preserve"> </w:t>
      </w:r>
      <w:r w:rsidRPr="00D10233">
        <w:rPr>
          <w:color w:val="000000" w:themeColor="text1"/>
          <w:spacing w:val="7"/>
          <w:sz w:val="28"/>
          <w:szCs w:val="28"/>
          <w:u w:val="single"/>
          <w:lang w:val="en-US"/>
        </w:rPr>
        <w:t>heard</w:t>
      </w:r>
      <w:r w:rsidRPr="00D10233">
        <w:rPr>
          <w:color w:val="000000" w:themeColor="text1"/>
          <w:spacing w:val="7"/>
          <w:sz w:val="28"/>
          <w:szCs w:val="28"/>
          <w:lang w:val="en-US"/>
        </w:rPr>
        <w:t xml:space="preserve"> anything about the internal combustion engine</w:t>
      </w:r>
    </w:p>
    <w:p w:rsidR="009D33BE" w:rsidRPr="00D10233" w:rsidRDefault="009D33BE" w:rsidP="009D33BE">
      <w:pPr>
        <w:pStyle w:val="a3"/>
        <w:widowControl/>
        <w:autoSpaceDE/>
        <w:ind w:left="426"/>
        <w:jc w:val="both"/>
        <w:rPr>
          <w:color w:val="000000" w:themeColor="text1"/>
          <w:sz w:val="28"/>
          <w:szCs w:val="28"/>
          <w:lang w:val="uk-UA"/>
        </w:rPr>
      </w:pPr>
      <w:r w:rsidRPr="00D10233">
        <w:rPr>
          <w:color w:val="000000" w:themeColor="text1"/>
          <w:spacing w:val="7"/>
          <w:sz w:val="28"/>
          <w:szCs w:val="28"/>
          <w:lang w:val="en-US"/>
        </w:rPr>
        <w:t>of</w:t>
      </w:r>
      <w:r w:rsidRPr="00D10233">
        <w:rPr>
          <w:color w:val="000000" w:themeColor="text1"/>
          <w:spacing w:val="7"/>
          <w:sz w:val="28"/>
          <w:szCs w:val="28"/>
        </w:rPr>
        <w:t xml:space="preserve"> </w:t>
      </w:r>
      <w:r w:rsidRPr="00D10233">
        <w:rPr>
          <w:color w:val="000000" w:themeColor="text1"/>
          <w:spacing w:val="7"/>
          <w:sz w:val="28"/>
          <w:szCs w:val="28"/>
          <w:lang w:val="en-US"/>
        </w:rPr>
        <w:t>a</w:t>
      </w:r>
      <w:r w:rsidRPr="00D10233">
        <w:rPr>
          <w:color w:val="000000" w:themeColor="text1"/>
          <w:spacing w:val="7"/>
          <w:sz w:val="28"/>
          <w:szCs w:val="28"/>
        </w:rPr>
        <w:t xml:space="preserve"> </w:t>
      </w:r>
      <w:r w:rsidRPr="00D10233">
        <w:rPr>
          <w:color w:val="000000" w:themeColor="text1"/>
          <w:spacing w:val="7"/>
          <w:sz w:val="28"/>
          <w:szCs w:val="28"/>
          <w:lang w:val="en-US"/>
        </w:rPr>
        <w:t>car</w:t>
      </w:r>
      <w:r w:rsidRPr="00D10233">
        <w:rPr>
          <w:color w:val="000000" w:themeColor="text1"/>
          <w:spacing w:val="7"/>
          <w:sz w:val="28"/>
          <w:szCs w:val="28"/>
        </w:rPr>
        <w:t>.</w:t>
      </w:r>
      <w:r w:rsidR="00940D53" w:rsidRPr="00D10233">
        <w:rPr>
          <w:color w:val="000000" w:themeColor="text1"/>
          <w:spacing w:val="7"/>
          <w:sz w:val="28"/>
          <w:szCs w:val="28"/>
          <w:lang w:val="uk-UA"/>
        </w:rPr>
        <w:t xml:space="preserve"> – Вона ніколи нічого не чула про двигун внутрішнього згоряння автомобілю.</w:t>
      </w:r>
    </w:p>
    <w:p w:rsidR="009D33BE" w:rsidRPr="00D10233" w:rsidRDefault="009D33BE" w:rsidP="009D33BE">
      <w:pPr>
        <w:pStyle w:val="a3"/>
        <w:widowControl/>
        <w:numPr>
          <w:ilvl w:val="1"/>
          <w:numId w:val="2"/>
        </w:numPr>
        <w:tabs>
          <w:tab w:val="num" w:pos="851"/>
        </w:tabs>
        <w:autoSpaceDE/>
        <w:ind w:hanging="1442"/>
        <w:jc w:val="both"/>
        <w:rPr>
          <w:color w:val="000000" w:themeColor="text1"/>
          <w:sz w:val="28"/>
          <w:szCs w:val="28"/>
          <w:lang w:val="en-US"/>
        </w:rPr>
      </w:pPr>
      <w:r w:rsidRPr="00D10233">
        <w:rPr>
          <w:color w:val="000000" w:themeColor="text1"/>
          <w:spacing w:val="7"/>
          <w:sz w:val="28"/>
          <w:szCs w:val="28"/>
          <w:lang w:val="en-US"/>
        </w:rPr>
        <w:t xml:space="preserve">He </w:t>
      </w:r>
      <w:r w:rsidR="00940D53" w:rsidRPr="00D10233">
        <w:rPr>
          <w:color w:val="000000" w:themeColor="text1"/>
          <w:spacing w:val="7"/>
          <w:sz w:val="28"/>
          <w:szCs w:val="28"/>
          <w:u w:val="single"/>
          <w:lang w:val="en-US"/>
        </w:rPr>
        <w:t>attends</w:t>
      </w:r>
      <w:r w:rsidRPr="00D10233">
        <w:rPr>
          <w:color w:val="000000" w:themeColor="text1"/>
          <w:spacing w:val="7"/>
          <w:sz w:val="28"/>
          <w:szCs w:val="28"/>
          <w:lang w:val="en-US"/>
        </w:rPr>
        <w:t xml:space="preserve"> a major automotive company next month.</w:t>
      </w:r>
      <w:r w:rsidR="00940D53" w:rsidRPr="00D10233">
        <w:rPr>
          <w:color w:val="000000" w:themeColor="text1"/>
          <w:spacing w:val="7"/>
          <w:sz w:val="28"/>
          <w:szCs w:val="28"/>
          <w:lang w:val="uk-UA"/>
        </w:rPr>
        <w:t xml:space="preserve"> – Він відвідає</w:t>
      </w:r>
    </w:p>
    <w:p w:rsidR="00940D53" w:rsidRPr="00D10233" w:rsidRDefault="00940D53" w:rsidP="00940D53">
      <w:pPr>
        <w:pStyle w:val="a3"/>
        <w:widowControl/>
        <w:tabs>
          <w:tab w:val="num" w:pos="851"/>
        </w:tabs>
        <w:autoSpaceDE/>
        <w:ind w:left="426"/>
        <w:jc w:val="both"/>
        <w:rPr>
          <w:color w:val="000000" w:themeColor="text1"/>
          <w:sz w:val="28"/>
          <w:szCs w:val="28"/>
          <w:lang w:val="uk-UA"/>
        </w:rPr>
      </w:pPr>
      <w:r w:rsidRPr="00D10233">
        <w:rPr>
          <w:color w:val="000000" w:themeColor="text1"/>
          <w:spacing w:val="7"/>
          <w:sz w:val="28"/>
          <w:szCs w:val="28"/>
          <w:lang w:val="uk-UA"/>
        </w:rPr>
        <w:t>велику автомобільну компанію наступного місяця.</w:t>
      </w:r>
    </w:p>
    <w:p w:rsidR="009D33BE" w:rsidRPr="00D10233" w:rsidRDefault="009D33BE" w:rsidP="009D33BE">
      <w:pPr>
        <w:pStyle w:val="a3"/>
        <w:jc w:val="both"/>
        <w:rPr>
          <w:color w:val="000000" w:themeColor="text1"/>
          <w:spacing w:val="7"/>
          <w:sz w:val="28"/>
          <w:szCs w:val="28"/>
          <w:lang w:val="uk-UA"/>
        </w:rPr>
      </w:pPr>
    </w:p>
    <w:p w:rsidR="009D33BE" w:rsidRPr="00D10233" w:rsidRDefault="009D33BE" w:rsidP="009D33BE">
      <w:pPr>
        <w:spacing w:after="0" w:line="240" w:lineRule="auto"/>
        <w:ind w:left="360"/>
        <w:jc w:val="both"/>
        <w:rPr>
          <w:rFonts w:ascii="Times New Roman" w:hAnsi="Times New Roman" w:cs="Times New Roman"/>
          <w:b/>
          <w:color w:val="000000" w:themeColor="text1"/>
          <w:sz w:val="28"/>
          <w:szCs w:val="28"/>
        </w:rPr>
      </w:pPr>
    </w:p>
    <w:p w:rsidR="009D33BE" w:rsidRPr="00D10233" w:rsidRDefault="009D33BE" w:rsidP="009D33BE">
      <w:pPr>
        <w:spacing w:after="0" w:line="240" w:lineRule="auto"/>
        <w:jc w:val="both"/>
        <w:rPr>
          <w:rFonts w:ascii="Times New Roman" w:hAnsi="Times New Roman" w:cs="Times New Roman"/>
          <w:b/>
          <w:color w:val="000000" w:themeColor="text1"/>
          <w:sz w:val="28"/>
          <w:szCs w:val="28"/>
          <w:lang w:val="uk-UA"/>
        </w:rPr>
      </w:pPr>
      <w:r w:rsidRPr="00D10233">
        <w:rPr>
          <w:rFonts w:ascii="Times New Roman" w:hAnsi="Times New Roman" w:cs="Times New Roman"/>
          <w:b/>
          <w:color w:val="000000" w:themeColor="text1"/>
          <w:sz w:val="28"/>
          <w:szCs w:val="28"/>
          <w:lang w:val="uk-UA"/>
        </w:rPr>
        <w:t>Вправа</w:t>
      </w:r>
      <w:r w:rsidRPr="00D10233">
        <w:rPr>
          <w:rFonts w:ascii="Times New Roman" w:eastAsia="Times New Roman" w:hAnsi="Times New Roman" w:cs="Times New Roman"/>
          <w:b/>
          <w:color w:val="000000" w:themeColor="text1"/>
          <w:sz w:val="28"/>
          <w:szCs w:val="28"/>
          <w:lang w:val="uk-UA"/>
        </w:rPr>
        <w:t xml:space="preserve"> № </w:t>
      </w:r>
      <w:r w:rsidRPr="00D10233">
        <w:rPr>
          <w:rFonts w:ascii="Times New Roman" w:hAnsi="Times New Roman" w:cs="Times New Roman"/>
          <w:b/>
          <w:color w:val="000000" w:themeColor="text1"/>
          <w:sz w:val="28"/>
          <w:szCs w:val="28"/>
          <w:lang w:val="uk-UA"/>
        </w:rPr>
        <w:t>2</w:t>
      </w:r>
    </w:p>
    <w:p w:rsidR="009D33BE" w:rsidRPr="00D10233" w:rsidRDefault="009D33BE" w:rsidP="009D33BE">
      <w:pPr>
        <w:spacing w:after="0" w:line="240" w:lineRule="auto"/>
        <w:jc w:val="both"/>
        <w:rPr>
          <w:rFonts w:ascii="Times New Roman" w:eastAsia="Times New Roman" w:hAnsi="Times New Roman" w:cs="Times New Roman"/>
          <w:color w:val="000000" w:themeColor="text1"/>
          <w:sz w:val="28"/>
          <w:szCs w:val="28"/>
          <w:lang w:val="uk-UA"/>
        </w:rPr>
      </w:pPr>
      <w:r w:rsidRPr="00D10233">
        <w:rPr>
          <w:rFonts w:ascii="Times New Roman" w:hAnsi="Times New Roman" w:cs="Times New Roman"/>
          <w:color w:val="000000" w:themeColor="text1"/>
          <w:sz w:val="28"/>
          <w:szCs w:val="28"/>
          <w:lang w:val="uk-UA"/>
        </w:rPr>
        <w:t>Розкрийте</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дужки</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і</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поставте</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дієслово</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у</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дужках</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у</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правильну</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форму</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i/>
          <w:iCs/>
          <w:color w:val="000000" w:themeColor="text1"/>
          <w:sz w:val="28"/>
          <w:szCs w:val="28"/>
          <w:lang w:val="en-US"/>
        </w:rPr>
        <w:t>Past</w:t>
      </w:r>
      <w:r w:rsidRPr="00D10233">
        <w:rPr>
          <w:rFonts w:ascii="Times New Roman" w:eastAsia="Times New Roman" w:hAnsi="Times New Roman" w:cs="Times New Roman"/>
          <w:i/>
          <w:iCs/>
          <w:color w:val="000000" w:themeColor="text1"/>
          <w:sz w:val="28"/>
          <w:szCs w:val="28"/>
          <w:lang w:val="uk-UA"/>
        </w:rPr>
        <w:t xml:space="preserve"> </w:t>
      </w:r>
      <w:r w:rsidRPr="00D10233">
        <w:rPr>
          <w:rFonts w:ascii="Times New Roman" w:hAnsi="Times New Roman" w:cs="Times New Roman"/>
          <w:i/>
          <w:iCs/>
          <w:color w:val="000000" w:themeColor="text1"/>
          <w:sz w:val="28"/>
          <w:szCs w:val="28"/>
          <w:lang w:val="en-US"/>
        </w:rPr>
        <w:t>Simple</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або</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i/>
          <w:iCs/>
          <w:color w:val="000000" w:themeColor="text1"/>
          <w:sz w:val="28"/>
          <w:szCs w:val="28"/>
          <w:lang w:val="en-US"/>
        </w:rPr>
        <w:t>Past</w:t>
      </w:r>
      <w:r w:rsidRPr="00D10233">
        <w:rPr>
          <w:rFonts w:ascii="Times New Roman" w:eastAsia="Times New Roman" w:hAnsi="Times New Roman" w:cs="Times New Roman"/>
          <w:i/>
          <w:iCs/>
          <w:color w:val="000000" w:themeColor="text1"/>
          <w:sz w:val="28"/>
          <w:szCs w:val="28"/>
          <w:lang w:val="uk-UA"/>
        </w:rPr>
        <w:t xml:space="preserve"> </w:t>
      </w:r>
      <w:r w:rsidRPr="00D10233">
        <w:rPr>
          <w:rFonts w:ascii="Times New Roman" w:hAnsi="Times New Roman" w:cs="Times New Roman"/>
          <w:i/>
          <w:iCs/>
          <w:color w:val="000000" w:themeColor="text1"/>
          <w:sz w:val="28"/>
          <w:szCs w:val="28"/>
          <w:lang w:val="en-US"/>
        </w:rPr>
        <w:t>Continuous</w:t>
      </w:r>
      <w:r w:rsidRPr="00D10233">
        <w:rPr>
          <w:rFonts w:ascii="Times New Roman" w:hAnsi="Times New Roman" w:cs="Times New Roman"/>
          <w:color w:val="000000" w:themeColor="text1"/>
          <w:sz w:val="28"/>
          <w:szCs w:val="28"/>
          <w:lang w:val="uk-UA"/>
        </w:rPr>
        <w:t>.</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Перекладіть</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речення.</w:t>
      </w:r>
      <w:r w:rsidRPr="00D10233">
        <w:rPr>
          <w:rFonts w:ascii="Times New Roman" w:eastAsia="Times New Roman" w:hAnsi="Times New Roman" w:cs="Times New Roman"/>
          <w:color w:val="000000" w:themeColor="text1"/>
          <w:sz w:val="28"/>
          <w:szCs w:val="28"/>
          <w:lang w:val="uk-UA"/>
        </w:rPr>
        <w:t xml:space="preserve">  </w:t>
      </w:r>
    </w:p>
    <w:p w:rsidR="009D33BE" w:rsidRPr="00D10233" w:rsidRDefault="009D33BE" w:rsidP="009D33BE">
      <w:pPr>
        <w:spacing w:after="0" w:line="240" w:lineRule="auto"/>
        <w:jc w:val="both"/>
        <w:rPr>
          <w:rFonts w:ascii="Times New Roman" w:eastAsia="Times New Roman" w:hAnsi="Times New Roman" w:cs="Times New Roman"/>
          <w:color w:val="000000" w:themeColor="text1"/>
          <w:sz w:val="28"/>
          <w:szCs w:val="28"/>
          <w:lang w:val="uk-UA"/>
        </w:rPr>
      </w:pPr>
    </w:p>
    <w:p w:rsidR="009D33BE" w:rsidRPr="00D10233" w:rsidRDefault="009D33BE" w:rsidP="009D33BE">
      <w:pPr>
        <w:widowControl w:val="0"/>
        <w:numPr>
          <w:ilvl w:val="0"/>
          <w:numId w:val="1"/>
        </w:numPr>
        <w:tabs>
          <w:tab w:val="clear" w:pos="72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security</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guard</w:t>
      </w:r>
      <w:r w:rsidRPr="00D10233">
        <w:rPr>
          <w:rFonts w:ascii="Times New Roman" w:eastAsia="Times New Roman" w:hAnsi="Times New Roman" w:cs="Times New Roman"/>
          <w:color w:val="000000" w:themeColor="text1"/>
          <w:sz w:val="28"/>
          <w:szCs w:val="28"/>
          <w:lang w:val="en-US"/>
        </w:rPr>
        <w:t xml:space="preserve"> … </w:t>
      </w:r>
      <w:r w:rsidRPr="00D10233">
        <w:rPr>
          <w:rFonts w:ascii="Times New Roman" w:hAnsi="Times New Roman" w:cs="Times New Roman"/>
          <w:color w:val="000000" w:themeColor="text1"/>
          <w:sz w:val="28"/>
          <w:szCs w:val="28"/>
          <w:lang w:val="en-US"/>
        </w:rPr>
        <w:t>(to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notice)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broken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window</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while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he</w:t>
      </w:r>
      <w:r w:rsidRPr="00D10233">
        <w:rPr>
          <w:rFonts w:ascii="Times New Roman" w:eastAsia="Times New Roman" w:hAnsi="Times New Roman" w:cs="Times New Roman"/>
          <w:color w:val="000000" w:themeColor="text1"/>
          <w:sz w:val="28"/>
          <w:szCs w:val="28"/>
          <w:lang w:val="en-US"/>
        </w:rPr>
        <w:t xml:space="preserve"> … </w:t>
      </w:r>
      <w:r w:rsidRPr="00D10233">
        <w:rPr>
          <w:rFonts w:ascii="Times New Roman" w:hAnsi="Times New Roman" w:cs="Times New Roman"/>
          <w:color w:val="000000" w:themeColor="text1"/>
          <w:sz w:val="28"/>
          <w:szCs w:val="28"/>
          <w:lang w:val="en-US"/>
        </w:rPr>
        <w:t>(to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walk</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round)</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petrol</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station.</w:t>
      </w:r>
      <w:r w:rsidRPr="00D10233">
        <w:rPr>
          <w:rFonts w:ascii="Times New Roman" w:eastAsia="Times New Roman" w:hAnsi="Times New Roman" w:cs="Times New Roman"/>
          <w:color w:val="000000" w:themeColor="text1"/>
          <w:sz w:val="28"/>
          <w:szCs w:val="28"/>
          <w:lang w:val="en-US"/>
        </w:rPr>
        <w:t xml:space="preserve"> </w:t>
      </w:r>
    </w:p>
    <w:p w:rsidR="009D33BE" w:rsidRPr="00D10233" w:rsidRDefault="009D33BE" w:rsidP="009D33BE">
      <w:pPr>
        <w:widowControl w:val="0"/>
        <w:numPr>
          <w:ilvl w:val="0"/>
          <w:numId w:val="1"/>
        </w:numPr>
        <w:tabs>
          <w:tab w:val="clear" w:pos="72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D10233">
        <w:rPr>
          <w:rFonts w:ascii="Times New Roman" w:hAnsi="Times New Roman" w:cs="Times New Roman"/>
          <w:color w:val="000000" w:themeColor="text1"/>
          <w:sz w:val="28"/>
          <w:szCs w:val="28"/>
          <w:lang w:val="en-US"/>
        </w:rPr>
        <w:t>When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she</w:t>
      </w:r>
      <w:r w:rsidRPr="00D10233">
        <w:rPr>
          <w:rFonts w:ascii="Times New Roman" w:eastAsia="Times New Roman" w:hAnsi="Times New Roman" w:cs="Times New Roman"/>
          <w:color w:val="000000" w:themeColor="text1"/>
          <w:sz w:val="28"/>
          <w:szCs w:val="28"/>
          <w:lang w:val="en-US"/>
        </w:rPr>
        <w:t xml:space="preserve"> … </w:t>
      </w:r>
      <w:r w:rsidRPr="00D10233">
        <w:rPr>
          <w:rFonts w:ascii="Times New Roman" w:hAnsi="Times New Roman" w:cs="Times New Roman"/>
          <w:color w:val="000000" w:themeColor="text1"/>
          <w:sz w:val="28"/>
          <w:szCs w:val="28"/>
          <w:lang w:val="en-US"/>
        </w:rPr>
        <w:t>(to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give)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her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presentation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about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new</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BMW,</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someone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back</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of</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room</w:t>
      </w:r>
      <w:r w:rsidRPr="00D10233">
        <w:rPr>
          <w:rFonts w:ascii="Times New Roman" w:eastAsia="Times New Roman" w:hAnsi="Times New Roman" w:cs="Times New Roman"/>
          <w:color w:val="000000" w:themeColor="text1"/>
          <w:sz w:val="28"/>
          <w:szCs w:val="28"/>
          <w:lang w:val="en-US"/>
        </w:rPr>
        <w:t xml:space="preserve"> … </w:t>
      </w:r>
      <w:r w:rsidRPr="00D10233">
        <w:rPr>
          <w:rFonts w:ascii="Times New Roman" w:hAnsi="Times New Roman" w:cs="Times New Roman"/>
          <w:color w:val="000000" w:themeColor="text1"/>
          <w:sz w:val="28"/>
          <w:szCs w:val="28"/>
          <w:lang w:val="en-US"/>
        </w:rPr>
        <w:t>(to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interrupt)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ask</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question.</w:t>
      </w:r>
      <w:r w:rsidRPr="00D10233">
        <w:rPr>
          <w:rFonts w:ascii="Times New Roman" w:eastAsia="Times New Roman" w:hAnsi="Times New Roman" w:cs="Times New Roman"/>
          <w:color w:val="000000" w:themeColor="text1"/>
          <w:sz w:val="28"/>
          <w:szCs w:val="28"/>
          <w:lang w:val="en-US"/>
        </w:rPr>
        <w:t xml:space="preserve">  </w:t>
      </w:r>
    </w:p>
    <w:p w:rsidR="009D33BE" w:rsidRPr="00D10233" w:rsidRDefault="009D33BE" w:rsidP="009D33BE">
      <w:pPr>
        <w:widowControl w:val="0"/>
        <w:numPr>
          <w:ilvl w:val="0"/>
          <w:numId w:val="1"/>
        </w:numPr>
        <w:tabs>
          <w:tab w:val="clear" w:pos="720"/>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driver</w:t>
      </w:r>
      <w:r w:rsidRPr="00D10233">
        <w:rPr>
          <w:rFonts w:ascii="Times New Roman" w:eastAsia="Times New Roman" w:hAnsi="Times New Roman" w:cs="Times New Roman"/>
          <w:color w:val="000000" w:themeColor="text1"/>
          <w:sz w:val="28"/>
          <w:szCs w:val="28"/>
          <w:lang w:val="en-US"/>
        </w:rPr>
        <w:t xml:space="preserve"> … </w:t>
      </w:r>
      <w:r w:rsidRPr="00D10233">
        <w:rPr>
          <w:rFonts w:ascii="Times New Roman" w:hAnsi="Times New Roman" w:cs="Times New Roman"/>
          <w:color w:val="000000" w:themeColor="text1"/>
          <w:sz w:val="28"/>
          <w:szCs w:val="28"/>
          <w:lang w:val="en-US"/>
        </w:rPr>
        <w:t>(to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phone)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service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engineer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because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climate control </w:t>
      </w:r>
      <w:r w:rsidRPr="00D10233">
        <w:rPr>
          <w:rFonts w:ascii="Times New Roman" w:hAnsi="Times New Roman" w:cs="Times New Roman"/>
          <w:color w:val="000000" w:themeColor="text1"/>
          <w:sz w:val="28"/>
          <w:szCs w:val="28"/>
          <w:lang w:val="en-US"/>
        </w:rPr>
        <w:t>in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his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car</w:t>
      </w:r>
      <w:r w:rsidRPr="00D10233">
        <w:rPr>
          <w:rFonts w:ascii="Times New Roman" w:eastAsia="Times New Roman" w:hAnsi="Times New Roman" w:cs="Times New Roman"/>
          <w:color w:val="000000" w:themeColor="text1"/>
          <w:sz w:val="28"/>
          <w:szCs w:val="28"/>
          <w:lang w:val="en-US"/>
        </w:rPr>
        <w:t xml:space="preserve"> … </w:t>
      </w:r>
      <w:r w:rsidRPr="00D10233">
        <w:rPr>
          <w:rFonts w:ascii="Times New Roman" w:hAnsi="Times New Roman" w:cs="Times New Roman"/>
          <w:color w:val="000000" w:themeColor="text1"/>
          <w:sz w:val="28"/>
          <w:szCs w:val="28"/>
          <w:lang w:val="en-US"/>
        </w:rPr>
        <w:t>(no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work).</w:t>
      </w:r>
    </w:p>
    <w:p w:rsidR="009D33BE" w:rsidRPr="00D10233" w:rsidRDefault="009D33BE" w:rsidP="009D33BE">
      <w:pPr>
        <w:widowControl w:val="0"/>
        <w:numPr>
          <w:ilvl w:val="0"/>
          <w:numId w:val="1"/>
        </w:numPr>
        <w:tabs>
          <w:tab w:val="clear" w:pos="720"/>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D10233">
        <w:rPr>
          <w:rFonts w:ascii="Times New Roman" w:hAnsi="Times New Roman" w:cs="Times New Roman"/>
          <w:color w:val="000000" w:themeColor="text1"/>
          <w:sz w:val="28"/>
          <w:szCs w:val="28"/>
          <w:lang w:val="en-US"/>
        </w:rPr>
        <w:t>Last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week</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number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of</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customers</w:t>
      </w:r>
      <w:r w:rsidRPr="00D10233">
        <w:rPr>
          <w:rFonts w:ascii="Times New Roman" w:eastAsia="Times New Roman" w:hAnsi="Times New Roman" w:cs="Times New Roman"/>
          <w:color w:val="000000" w:themeColor="text1"/>
          <w:sz w:val="28"/>
          <w:szCs w:val="28"/>
          <w:lang w:val="en-US"/>
        </w:rPr>
        <w:t xml:space="preserve"> … </w:t>
      </w:r>
      <w:r w:rsidRPr="00D10233">
        <w:rPr>
          <w:rFonts w:ascii="Times New Roman" w:hAnsi="Times New Roman" w:cs="Times New Roman"/>
          <w:color w:val="000000" w:themeColor="text1"/>
          <w:sz w:val="28"/>
          <w:szCs w:val="28"/>
          <w:lang w:val="en-US"/>
        </w:rPr>
        <w:t>(to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complain)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about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slow</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service.</w:t>
      </w:r>
    </w:p>
    <w:p w:rsidR="009D33BE" w:rsidRPr="00D10233" w:rsidRDefault="009D33BE" w:rsidP="009D33BE">
      <w:pPr>
        <w:widowControl w:val="0"/>
        <w:numPr>
          <w:ilvl w:val="0"/>
          <w:numId w:val="1"/>
        </w:numPr>
        <w:tabs>
          <w:tab w:val="clear" w:pos="720"/>
          <w:tab w:val="num" w:pos="851"/>
        </w:tabs>
        <w:suppressAutoHyphens/>
        <w:spacing w:after="0" w:line="240" w:lineRule="auto"/>
        <w:ind w:left="851" w:hanging="425"/>
        <w:jc w:val="both"/>
        <w:rPr>
          <w:rFonts w:ascii="Times New Roman" w:hAnsi="Times New Roman" w:cs="Times New Roman"/>
          <w:color w:val="000000" w:themeColor="text1"/>
          <w:sz w:val="28"/>
          <w:szCs w:val="28"/>
          <w:lang w:val="uk-UA"/>
        </w:rPr>
      </w:pPr>
      <w:proofErr w:type="spellStart"/>
      <w:r w:rsidRPr="00D10233">
        <w:rPr>
          <w:rFonts w:ascii="Times New Roman" w:hAnsi="Times New Roman" w:cs="Times New Roman"/>
          <w:color w:val="000000" w:themeColor="text1"/>
          <w:sz w:val="28"/>
          <w:szCs w:val="28"/>
          <w:lang w:val="uk-UA"/>
        </w:rPr>
        <w:t>They</w:t>
      </w:r>
      <w:proofErr w:type="spellEnd"/>
      <w:r w:rsidRPr="00D10233">
        <w:rPr>
          <w:rFonts w:ascii="Times New Roman" w:eastAsia="Times New Roman" w:hAnsi="Times New Roman" w:cs="Times New Roman"/>
          <w:color w:val="000000" w:themeColor="text1"/>
          <w:sz w:val="28"/>
          <w:szCs w:val="28"/>
          <w:lang w:val="uk-UA"/>
        </w:rPr>
        <w:t xml:space="preserve"> </w:t>
      </w:r>
      <w:proofErr w:type="spellStart"/>
      <w:r w:rsidRPr="00D10233">
        <w:rPr>
          <w:rFonts w:ascii="Times New Roman" w:hAnsi="Times New Roman" w:cs="Times New Roman"/>
          <w:color w:val="000000" w:themeColor="text1"/>
          <w:sz w:val="28"/>
          <w:szCs w:val="28"/>
          <w:lang w:val="uk-UA"/>
        </w:rPr>
        <w:t>didn</w:t>
      </w:r>
      <w:r w:rsidRPr="00D10233">
        <w:rPr>
          <w:rFonts w:ascii="Times New Roman" w:eastAsia="Times New Roman" w:hAnsi="Times New Roman" w:cs="Times New Roman"/>
          <w:color w:val="000000" w:themeColor="text1"/>
          <w:sz w:val="28"/>
          <w:szCs w:val="28"/>
          <w:lang w:val="uk-UA"/>
        </w:rPr>
        <w:t>’</w:t>
      </w:r>
      <w:r w:rsidRPr="00D10233">
        <w:rPr>
          <w:rFonts w:ascii="Times New Roman" w:hAnsi="Times New Roman" w:cs="Times New Roman"/>
          <w:color w:val="000000" w:themeColor="text1"/>
          <w:sz w:val="28"/>
          <w:szCs w:val="28"/>
          <w:lang w:val="uk-UA"/>
        </w:rPr>
        <w:t>t</w:t>
      </w:r>
      <w:proofErr w:type="spellEnd"/>
      <w:r w:rsidRPr="00D10233">
        <w:rPr>
          <w:rFonts w:ascii="Times New Roman" w:eastAsia="Times New Roman" w:hAnsi="Times New Roman" w:cs="Times New Roman"/>
          <w:color w:val="000000" w:themeColor="text1"/>
          <w:sz w:val="28"/>
          <w:szCs w:val="28"/>
          <w:lang w:val="uk-UA"/>
        </w:rPr>
        <w:t xml:space="preserve"> </w:t>
      </w:r>
      <w:proofErr w:type="spellStart"/>
      <w:r w:rsidRPr="00D10233">
        <w:rPr>
          <w:rFonts w:ascii="Times New Roman" w:hAnsi="Times New Roman" w:cs="Times New Roman"/>
          <w:color w:val="000000" w:themeColor="text1"/>
          <w:sz w:val="28"/>
          <w:szCs w:val="28"/>
          <w:lang w:val="uk-UA"/>
        </w:rPr>
        <w:t>want</w:t>
      </w:r>
      <w:proofErr w:type="spellEnd"/>
      <w:r w:rsidRPr="00D10233">
        <w:rPr>
          <w:rFonts w:ascii="Times New Roman" w:eastAsia="Times New Roman" w:hAnsi="Times New Roman" w:cs="Times New Roman"/>
          <w:color w:val="000000" w:themeColor="text1"/>
          <w:sz w:val="28"/>
          <w:szCs w:val="28"/>
          <w:lang w:val="uk-UA"/>
        </w:rPr>
        <w:t xml:space="preserve"> </w:t>
      </w:r>
      <w:proofErr w:type="spellStart"/>
      <w:r w:rsidRPr="00D10233">
        <w:rPr>
          <w:rFonts w:ascii="Times New Roman" w:hAnsi="Times New Roman" w:cs="Times New Roman"/>
          <w:color w:val="000000" w:themeColor="text1"/>
          <w:sz w:val="28"/>
          <w:szCs w:val="28"/>
          <w:lang w:val="uk-UA"/>
        </w:rPr>
        <w:t>cash</w:t>
      </w:r>
      <w:proofErr w:type="spellEnd"/>
      <w:r w:rsidRPr="00D10233">
        <w:rPr>
          <w:rFonts w:ascii="Times New Roman" w:eastAsia="Times New Roman" w:hAnsi="Times New Roman" w:cs="Times New Roman"/>
          <w:color w:val="000000" w:themeColor="text1"/>
          <w:sz w:val="28"/>
          <w:szCs w:val="28"/>
          <w:lang w:val="uk-UA"/>
        </w:rPr>
        <w:t xml:space="preserve"> </w:t>
      </w:r>
      <w:proofErr w:type="spellStart"/>
      <w:r w:rsidRPr="00D10233">
        <w:rPr>
          <w:rFonts w:ascii="Times New Roman" w:hAnsi="Times New Roman" w:cs="Times New Roman"/>
          <w:color w:val="000000" w:themeColor="text1"/>
          <w:sz w:val="28"/>
          <w:szCs w:val="28"/>
          <w:lang w:val="uk-UA"/>
        </w:rPr>
        <w:t>in</w:t>
      </w:r>
      <w:proofErr w:type="spellEnd"/>
      <w:r w:rsidRPr="00D10233">
        <w:rPr>
          <w:rFonts w:ascii="Times New Roman" w:eastAsia="Times New Roman" w:hAnsi="Times New Roman" w:cs="Times New Roman"/>
          <w:color w:val="000000" w:themeColor="text1"/>
          <w:sz w:val="28"/>
          <w:szCs w:val="28"/>
          <w:lang w:val="uk-UA"/>
        </w:rPr>
        <w:t xml:space="preserve"> </w:t>
      </w:r>
      <w:proofErr w:type="spellStart"/>
      <w:r w:rsidRPr="00D10233">
        <w:rPr>
          <w:rFonts w:ascii="Times New Roman" w:hAnsi="Times New Roman" w:cs="Times New Roman"/>
          <w:color w:val="000000" w:themeColor="text1"/>
          <w:sz w:val="28"/>
          <w:szCs w:val="28"/>
          <w:lang w:val="uk-UA"/>
        </w:rPr>
        <w:t>the</w:t>
      </w:r>
      <w:proofErr w:type="spellEnd"/>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en-US"/>
        </w:rPr>
        <w:t>car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show</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room,</w:t>
      </w:r>
      <w:r w:rsidRPr="00D10233">
        <w:rPr>
          <w:rFonts w:ascii="Times New Roman" w:eastAsia="Times New Roman" w:hAnsi="Times New Roman" w:cs="Times New Roman"/>
          <w:color w:val="000000" w:themeColor="text1"/>
          <w:sz w:val="28"/>
          <w:szCs w:val="28"/>
          <w:lang w:val="uk-UA"/>
        </w:rPr>
        <w:t xml:space="preserve"> </w:t>
      </w:r>
      <w:proofErr w:type="spellStart"/>
      <w:r w:rsidRPr="00D10233">
        <w:rPr>
          <w:rFonts w:ascii="Times New Roman" w:hAnsi="Times New Roman" w:cs="Times New Roman"/>
          <w:color w:val="000000" w:themeColor="text1"/>
          <w:sz w:val="28"/>
          <w:szCs w:val="28"/>
          <w:lang w:val="uk-UA"/>
        </w:rPr>
        <w:t>so</w:t>
      </w:r>
      <w:proofErr w:type="spellEnd"/>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I</w:t>
      </w:r>
      <w:r w:rsidRPr="00D10233">
        <w:rPr>
          <w:rFonts w:ascii="Times New Roman" w:eastAsia="Times New Roman" w:hAnsi="Times New Roman" w:cs="Times New Roman"/>
          <w:color w:val="000000" w:themeColor="text1"/>
          <w:sz w:val="28"/>
          <w:szCs w:val="28"/>
          <w:lang w:val="uk-UA"/>
        </w:rPr>
        <w:t xml:space="preserve"> … </w:t>
      </w:r>
      <w:r w:rsidRPr="00D10233">
        <w:rPr>
          <w:rFonts w:ascii="Times New Roman" w:hAnsi="Times New Roman" w:cs="Times New Roman"/>
          <w:color w:val="000000" w:themeColor="text1"/>
          <w:sz w:val="28"/>
          <w:szCs w:val="28"/>
          <w:lang w:val="uk-UA"/>
        </w:rPr>
        <w:t>(</w:t>
      </w:r>
      <w:proofErr w:type="spellStart"/>
      <w:r w:rsidRPr="00D10233">
        <w:rPr>
          <w:rFonts w:ascii="Times New Roman" w:hAnsi="Times New Roman" w:cs="Times New Roman"/>
          <w:color w:val="000000" w:themeColor="text1"/>
          <w:sz w:val="28"/>
          <w:szCs w:val="28"/>
          <w:lang w:val="uk-UA"/>
        </w:rPr>
        <w:t>to</w:t>
      </w:r>
      <w:proofErr w:type="spellEnd"/>
      <w:r w:rsidRPr="00D10233">
        <w:rPr>
          <w:rFonts w:ascii="Times New Roman" w:eastAsia="Times New Roman" w:hAnsi="Times New Roman" w:cs="Times New Roman"/>
          <w:color w:val="000000" w:themeColor="text1"/>
          <w:sz w:val="28"/>
          <w:szCs w:val="28"/>
          <w:lang w:val="uk-UA"/>
        </w:rPr>
        <w:t xml:space="preserve"> </w:t>
      </w:r>
      <w:proofErr w:type="spellStart"/>
      <w:r w:rsidRPr="00D10233">
        <w:rPr>
          <w:rFonts w:ascii="Times New Roman" w:hAnsi="Times New Roman" w:cs="Times New Roman"/>
          <w:color w:val="000000" w:themeColor="text1"/>
          <w:sz w:val="28"/>
          <w:szCs w:val="28"/>
          <w:lang w:val="uk-UA"/>
        </w:rPr>
        <w:t>pay</w:t>
      </w:r>
      <w:proofErr w:type="spellEnd"/>
      <w:r w:rsidRPr="00D10233">
        <w:rPr>
          <w:rFonts w:ascii="Times New Roman" w:hAnsi="Times New Roman" w:cs="Times New Roman"/>
          <w:color w:val="000000" w:themeColor="text1"/>
          <w:sz w:val="28"/>
          <w:szCs w:val="28"/>
          <w:lang w:val="uk-UA"/>
        </w:rPr>
        <w:t>)</w:t>
      </w:r>
      <w:r w:rsidRPr="00D10233">
        <w:rPr>
          <w:rFonts w:ascii="Times New Roman" w:eastAsia="Times New Roman" w:hAnsi="Times New Roman" w:cs="Times New Roman"/>
          <w:color w:val="000000" w:themeColor="text1"/>
          <w:sz w:val="28"/>
          <w:szCs w:val="28"/>
          <w:lang w:val="uk-UA"/>
        </w:rPr>
        <w:t xml:space="preserve"> </w:t>
      </w:r>
      <w:proofErr w:type="spellStart"/>
      <w:r w:rsidRPr="00D10233">
        <w:rPr>
          <w:rFonts w:ascii="Times New Roman" w:hAnsi="Times New Roman" w:cs="Times New Roman"/>
          <w:color w:val="000000" w:themeColor="text1"/>
          <w:sz w:val="28"/>
          <w:szCs w:val="28"/>
          <w:lang w:val="uk-UA"/>
        </w:rPr>
        <w:t>by</w:t>
      </w:r>
      <w:proofErr w:type="spellEnd"/>
      <w:r w:rsidRPr="00D10233">
        <w:rPr>
          <w:rFonts w:ascii="Times New Roman" w:eastAsia="Times New Roman" w:hAnsi="Times New Roman" w:cs="Times New Roman"/>
          <w:color w:val="000000" w:themeColor="text1"/>
          <w:sz w:val="28"/>
          <w:szCs w:val="28"/>
          <w:lang w:val="uk-UA"/>
        </w:rPr>
        <w:t xml:space="preserve"> </w:t>
      </w:r>
      <w:proofErr w:type="spellStart"/>
      <w:r w:rsidRPr="00D10233">
        <w:rPr>
          <w:rFonts w:ascii="Times New Roman" w:hAnsi="Times New Roman" w:cs="Times New Roman"/>
          <w:color w:val="000000" w:themeColor="text1"/>
          <w:sz w:val="28"/>
          <w:szCs w:val="28"/>
          <w:lang w:val="uk-UA"/>
        </w:rPr>
        <w:t>credit</w:t>
      </w:r>
      <w:proofErr w:type="spellEnd"/>
      <w:r w:rsidRPr="00D10233">
        <w:rPr>
          <w:rFonts w:ascii="Times New Roman" w:eastAsia="Times New Roman" w:hAnsi="Times New Roman" w:cs="Times New Roman"/>
          <w:color w:val="000000" w:themeColor="text1"/>
          <w:sz w:val="28"/>
          <w:szCs w:val="28"/>
          <w:lang w:val="uk-UA"/>
        </w:rPr>
        <w:t xml:space="preserve"> </w:t>
      </w:r>
      <w:proofErr w:type="spellStart"/>
      <w:r w:rsidRPr="00D10233">
        <w:rPr>
          <w:rFonts w:ascii="Times New Roman" w:hAnsi="Times New Roman" w:cs="Times New Roman"/>
          <w:color w:val="000000" w:themeColor="text1"/>
          <w:sz w:val="28"/>
          <w:szCs w:val="28"/>
          <w:lang w:val="uk-UA"/>
        </w:rPr>
        <w:t>card</w:t>
      </w:r>
      <w:proofErr w:type="spellEnd"/>
      <w:r w:rsidRPr="00D10233">
        <w:rPr>
          <w:rFonts w:ascii="Times New Roman" w:hAnsi="Times New Roman" w:cs="Times New Roman"/>
          <w:color w:val="000000" w:themeColor="text1"/>
          <w:sz w:val="28"/>
          <w:szCs w:val="28"/>
          <w:lang w:val="uk-UA"/>
        </w:rPr>
        <w:t>.</w:t>
      </w:r>
    </w:p>
    <w:p w:rsidR="00940D53" w:rsidRPr="00D10233" w:rsidRDefault="00940D53" w:rsidP="00940D53">
      <w:pPr>
        <w:widowControl w:val="0"/>
        <w:tabs>
          <w:tab w:val="num" w:pos="851"/>
        </w:tabs>
        <w:suppressAutoHyphens/>
        <w:spacing w:after="0" w:line="240" w:lineRule="auto"/>
        <w:jc w:val="both"/>
        <w:rPr>
          <w:rFonts w:ascii="Times New Roman" w:hAnsi="Times New Roman" w:cs="Times New Roman"/>
          <w:color w:val="000000" w:themeColor="text1"/>
          <w:sz w:val="28"/>
          <w:szCs w:val="28"/>
          <w:lang w:val="uk-UA"/>
        </w:rPr>
      </w:pPr>
    </w:p>
    <w:p w:rsidR="00940D53" w:rsidRPr="00D10233" w:rsidRDefault="00940D53" w:rsidP="008276CB">
      <w:pPr>
        <w:pStyle w:val="a5"/>
        <w:widowControl w:val="0"/>
        <w:numPr>
          <w:ilvl w:val="2"/>
          <w:numId w:val="2"/>
        </w:numPr>
        <w:tabs>
          <w:tab w:val="clear" w:pos="2228"/>
          <w:tab w:val="num" w:pos="851"/>
          <w:tab w:val="num" w:pos="1868"/>
        </w:tabs>
        <w:suppressAutoHyphens/>
        <w:spacing w:after="0" w:line="240" w:lineRule="auto"/>
        <w:ind w:left="851"/>
        <w:jc w:val="both"/>
        <w:rPr>
          <w:rFonts w:ascii="Times New Roman" w:eastAsia="Times New Roman" w:hAnsi="Times New Roman" w:cs="Times New Roman"/>
          <w:color w:val="000000" w:themeColor="text1"/>
          <w:sz w:val="28"/>
          <w:szCs w:val="28"/>
          <w:lang w:val="en-US"/>
        </w:rPr>
      </w:pP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security</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guard</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eastAsia="Times New Roman" w:hAnsi="Times New Roman" w:cs="Times New Roman"/>
          <w:color w:val="000000" w:themeColor="text1"/>
          <w:sz w:val="28"/>
          <w:szCs w:val="28"/>
          <w:u w:val="single"/>
          <w:lang w:val="en-US"/>
        </w:rPr>
        <w:t>noticed</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broken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window</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while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eastAsia="Times New Roman" w:hAnsi="Times New Roman" w:cs="Times New Roman"/>
          <w:color w:val="000000" w:themeColor="text1"/>
          <w:sz w:val="28"/>
          <w:szCs w:val="28"/>
          <w:u w:val="single"/>
          <w:lang w:val="en-US"/>
        </w:rPr>
        <w:t>was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eastAsia="Times New Roman" w:hAnsi="Times New Roman" w:cs="Times New Roman"/>
          <w:color w:val="000000" w:themeColor="text1"/>
          <w:sz w:val="28"/>
          <w:szCs w:val="28"/>
          <w:u w:val="single"/>
          <w:lang w:val="en-US"/>
        </w:rPr>
        <w:t>walking</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eastAsia="Times New Roman" w:hAnsi="Times New Roman" w:cs="Times New Roman"/>
          <w:color w:val="000000" w:themeColor="text1"/>
          <w:sz w:val="28"/>
          <w:szCs w:val="28"/>
          <w:u w:val="single"/>
          <w:lang w:val="en-US"/>
        </w:rPr>
        <w:t>round</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petrol</w:t>
      </w:r>
      <w:r w:rsidRPr="00D10233">
        <w:rPr>
          <w:rFonts w:ascii="Times New Roman" w:eastAsia="Times New Roman" w:hAnsi="Times New Roman" w:cs="Times New Roman"/>
          <w:color w:val="000000" w:themeColor="text1"/>
          <w:sz w:val="28"/>
          <w:szCs w:val="28"/>
          <w:lang w:val="en-US"/>
        </w:rPr>
        <w:t xml:space="preserve"> </w:t>
      </w:r>
      <w:r w:rsidR="001E7E6E" w:rsidRPr="00D10233">
        <w:rPr>
          <w:rFonts w:ascii="Times New Roman" w:hAnsi="Times New Roman" w:cs="Times New Roman"/>
          <w:color w:val="000000" w:themeColor="text1"/>
          <w:sz w:val="28"/>
          <w:szCs w:val="28"/>
          <w:lang w:val="en-US"/>
        </w:rPr>
        <w:t xml:space="preserve">station. </w:t>
      </w:r>
      <w:r w:rsidR="008276CB" w:rsidRPr="00D10233">
        <w:rPr>
          <w:rFonts w:ascii="Times New Roman" w:hAnsi="Times New Roman" w:cs="Times New Roman"/>
          <w:color w:val="000000" w:themeColor="text1"/>
          <w:sz w:val="28"/>
          <w:szCs w:val="28"/>
          <w:lang w:val="en-US"/>
        </w:rPr>
        <w:t>–</w:t>
      </w:r>
      <w:r w:rsidR="001E7E6E" w:rsidRPr="00D10233">
        <w:rPr>
          <w:rFonts w:ascii="Times New Roman" w:hAnsi="Times New Roman" w:cs="Times New Roman"/>
          <w:color w:val="000000" w:themeColor="text1"/>
          <w:sz w:val="28"/>
          <w:szCs w:val="28"/>
          <w:lang w:val="en-US"/>
        </w:rPr>
        <w:t xml:space="preserve"> </w:t>
      </w:r>
      <w:r w:rsidR="008276CB" w:rsidRPr="00D10233">
        <w:rPr>
          <w:rFonts w:ascii="Times New Roman" w:hAnsi="Times New Roman" w:cs="Times New Roman"/>
          <w:color w:val="000000" w:themeColor="text1"/>
          <w:sz w:val="28"/>
          <w:szCs w:val="28"/>
          <w:lang w:val="uk-UA"/>
        </w:rPr>
        <w:t>Охоронець помітив розбите вікно, коли він ходив навколо заправної станції.</w:t>
      </w:r>
    </w:p>
    <w:p w:rsidR="00940D53" w:rsidRPr="00D10233" w:rsidRDefault="00940D53" w:rsidP="008276CB">
      <w:pPr>
        <w:pStyle w:val="a5"/>
        <w:widowControl w:val="0"/>
        <w:numPr>
          <w:ilvl w:val="2"/>
          <w:numId w:val="2"/>
        </w:numPr>
        <w:tabs>
          <w:tab w:val="num" w:pos="851"/>
        </w:tabs>
        <w:suppressAutoHyphens/>
        <w:spacing w:after="0" w:line="240" w:lineRule="auto"/>
        <w:ind w:left="851"/>
        <w:jc w:val="both"/>
        <w:rPr>
          <w:rFonts w:ascii="Times New Roman" w:eastAsia="Times New Roman" w:hAnsi="Times New Roman" w:cs="Times New Roman"/>
          <w:color w:val="000000" w:themeColor="text1"/>
          <w:sz w:val="28"/>
          <w:szCs w:val="28"/>
          <w:lang w:val="en-US"/>
        </w:rPr>
      </w:pPr>
      <w:r w:rsidRPr="00D10233">
        <w:rPr>
          <w:rFonts w:ascii="Times New Roman" w:hAnsi="Times New Roman" w:cs="Times New Roman"/>
          <w:color w:val="000000" w:themeColor="text1"/>
          <w:sz w:val="28"/>
          <w:szCs w:val="28"/>
          <w:lang w:val="en-US"/>
        </w:rPr>
        <w:t>When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eastAsia="Times New Roman" w:hAnsi="Times New Roman" w:cs="Times New Roman"/>
          <w:color w:val="000000" w:themeColor="text1"/>
          <w:sz w:val="28"/>
          <w:szCs w:val="28"/>
          <w:u w:val="single"/>
          <w:lang w:val="en-US"/>
        </w:rPr>
        <w:t>was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eastAsia="Times New Roman" w:hAnsi="Times New Roman" w:cs="Times New Roman"/>
          <w:color w:val="000000" w:themeColor="text1"/>
          <w:sz w:val="28"/>
          <w:szCs w:val="28"/>
          <w:u w:val="single"/>
          <w:lang w:val="en-US"/>
        </w:rPr>
        <w:t>giving</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her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presentation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about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new</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BMW,</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someone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back</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of</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room</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eastAsia="Times New Roman" w:hAnsi="Times New Roman" w:cs="Times New Roman"/>
          <w:color w:val="000000" w:themeColor="text1"/>
          <w:sz w:val="28"/>
          <w:szCs w:val="28"/>
          <w:u w:val="single"/>
          <w:lang w:val="en-US"/>
        </w:rPr>
        <w:t>interrupted</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ask</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question.</w:t>
      </w:r>
      <w:r w:rsidRPr="00D10233">
        <w:rPr>
          <w:rFonts w:ascii="Times New Roman" w:eastAsia="Times New Roman" w:hAnsi="Times New Roman" w:cs="Times New Roman"/>
          <w:color w:val="000000" w:themeColor="text1"/>
          <w:sz w:val="28"/>
          <w:szCs w:val="28"/>
          <w:lang w:val="en-US"/>
        </w:rPr>
        <w:t xml:space="preserve"> </w:t>
      </w:r>
      <w:r w:rsidR="008276CB" w:rsidRPr="00D10233">
        <w:rPr>
          <w:rFonts w:ascii="Times New Roman" w:eastAsia="Times New Roman" w:hAnsi="Times New Roman" w:cs="Times New Roman"/>
          <w:color w:val="000000" w:themeColor="text1"/>
          <w:sz w:val="28"/>
          <w:szCs w:val="28"/>
          <w:lang w:val="uk-UA"/>
        </w:rPr>
        <w:t xml:space="preserve">– Коли вона проводила свою </w:t>
      </w:r>
      <w:r w:rsidR="008276CB" w:rsidRPr="00D10233">
        <w:rPr>
          <w:rFonts w:ascii="Times New Roman" w:eastAsia="Times New Roman" w:hAnsi="Times New Roman" w:cs="Times New Roman"/>
          <w:color w:val="000000" w:themeColor="text1"/>
          <w:sz w:val="28"/>
          <w:szCs w:val="28"/>
          <w:lang w:val="uk-UA"/>
        </w:rPr>
        <w:lastRenderedPageBreak/>
        <w:t xml:space="preserve">презентацію про нову </w:t>
      </w:r>
      <w:r w:rsidR="008276CB" w:rsidRPr="00D10233">
        <w:rPr>
          <w:rFonts w:ascii="Times New Roman" w:eastAsia="Times New Roman" w:hAnsi="Times New Roman" w:cs="Times New Roman"/>
          <w:color w:val="000000" w:themeColor="text1"/>
          <w:sz w:val="28"/>
          <w:szCs w:val="28"/>
          <w:lang w:val="en-US"/>
        </w:rPr>
        <w:t xml:space="preserve">BMW, </w:t>
      </w:r>
      <w:proofErr w:type="spellStart"/>
      <w:r w:rsidR="008276CB" w:rsidRPr="00D10233">
        <w:rPr>
          <w:rFonts w:ascii="Times New Roman" w:eastAsia="Times New Roman" w:hAnsi="Times New Roman" w:cs="Times New Roman"/>
          <w:color w:val="000000" w:themeColor="text1"/>
          <w:sz w:val="28"/>
          <w:szCs w:val="28"/>
          <w:lang w:val="en-US"/>
        </w:rPr>
        <w:t>хтось</w:t>
      </w:r>
      <w:proofErr w:type="spellEnd"/>
      <w:r w:rsidR="008276CB" w:rsidRPr="00D10233">
        <w:rPr>
          <w:rFonts w:ascii="Times New Roman" w:eastAsia="Times New Roman" w:hAnsi="Times New Roman" w:cs="Times New Roman"/>
          <w:color w:val="000000" w:themeColor="text1"/>
          <w:sz w:val="28"/>
          <w:szCs w:val="28"/>
          <w:lang w:val="en-US"/>
        </w:rPr>
        <w:t xml:space="preserve"> у </w:t>
      </w:r>
      <w:proofErr w:type="spellStart"/>
      <w:r w:rsidR="008276CB" w:rsidRPr="00D10233">
        <w:rPr>
          <w:rFonts w:ascii="Times New Roman" w:eastAsia="Times New Roman" w:hAnsi="Times New Roman" w:cs="Times New Roman"/>
          <w:color w:val="000000" w:themeColor="text1"/>
          <w:sz w:val="28"/>
          <w:szCs w:val="28"/>
          <w:lang w:val="en-US"/>
        </w:rPr>
        <w:t>задній</w:t>
      </w:r>
      <w:proofErr w:type="spellEnd"/>
      <w:r w:rsidR="008276CB" w:rsidRPr="00D10233">
        <w:rPr>
          <w:rFonts w:ascii="Times New Roman" w:eastAsia="Times New Roman" w:hAnsi="Times New Roman" w:cs="Times New Roman"/>
          <w:color w:val="000000" w:themeColor="text1"/>
          <w:sz w:val="28"/>
          <w:szCs w:val="28"/>
          <w:lang w:val="en-US"/>
        </w:rPr>
        <w:t xml:space="preserve"> </w:t>
      </w:r>
      <w:proofErr w:type="spellStart"/>
      <w:r w:rsidR="008276CB" w:rsidRPr="00D10233">
        <w:rPr>
          <w:rFonts w:ascii="Times New Roman" w:eastAsia="Times New Roman" w:hAnsi="Times New Roman" w:cs="Times New Roman"/>
          <w:color w:val="000000" w:themeColor="text1"/>
          <w:sz w:val="28"/>
          <w:szCs w:val="28"/>
          <w:lang w:val="en-US"/>
        </w:rPr>
        <w:t>частині</w:t>
      </w:r>
      <w:proofErr w:type="spellEnd"/>
      <w:r w:rsidR="008276CB" w:rsidRPr="00D10233">
        <w:rPr>
          <w:rFonts w:ascii="Times New Roman" w:eastAsia="Times New Roman" w:hAnsi="Times New Roman" w:cs="Times New Roman"/>
          <w:color w:val="000000" w:themeColor="text1"/>
          <w:sz w:val="28"/>
          <w:szCs w:val="28"/>
          <w:lang w:val="en-US"/>
        </w:rPr>
        <w:t xml:space="preserve"> </w:t>
      </w:r>
      <w:proofErr w:type="spellStart"/>
      <w:r w:rsidR="008276CB" w:rsidRPr="00D10233">
        <w:rPr>
          <w:rFonts w:ascii="Times New Roman" w:eastAsia="Times New Roman" w:hAnsi="Times New Roman" w:cs="Times New Roman"/>
          <w:color w:val="000000" w:themeColor="text1"/>
          <w:sz w:val="28"/>
          <w:szCs w:val="28"/>
          <w:lang w:val="en-US"/>
        </w:rPr>
        <w:t>кімнати</w:t>
      </w:r>
      <w:proofErr w:type="spellEnd"/>
      <w:r w:rsidR="008276CB" w:rsidRPr="00D10233">
        <w:rPr>
          <w:rFonts w:ascii="Times New Roman" w:eastAsia="Times New Roman" w:hAnsi="Times New Roman" w:cs="Times New Roman"/>
          <w:color w:val="000000" w:themeColor="text1"/>
          <w:sz w:val="28"/>
          <w:szCs w:val="28"/>
          <w:lang w:val="en-US"/>
        </w:rPr>
        <w:t xml:space="preserve"> п</w:t>
      </w:r>
      <w:r w:rsidR="008276CB" w:rsidRPr="00D10233">
        <w:rPr>
          <w:rFonts w:ascii="Times New Roman" w:eastAsia="Times New Roman" w:hAnsi="Times New Roman" w:cs="Times New Roman"/>
          <w:color w:val="000000" w:themeColor="text1"/>
          <w:sz w:val="28"/>
          <w:szCs w:val="28"/>
          <w:lang w:val="uk-UA"/>
        </w:rPr>
        <w:t>е</w:t>
      </w:r>
      <w:proofErr w:type="spellStart"/>
      <w:r w:rsidR="008276CB" w:rsidRPr="00D10233">
        <w:rPr>
          <w:rFonts w:ascii="Times New Roman" w:eastAsia="Times New Roman" w:hAnsi="Times New Roman" w:cs="Times New Roman"/>
          <w:color w:val="000000" w:themeColor="text1"/>
          <w:sz w:val="28"/>
          <w:szCs w:val="28"/>
          <w:lang w:val="en-US"/>
        </w:rPr>
        <w:t>рервав</w:t>
      </w:r>
      <w:proofErr w:type="spellEnd"/>
      <w:r w:rsidR="008276CB" w:rsidRPr="00D10233">
        <w:rPr>
          <w:rFonts w:ascii="Times New Roman" w:eastAsia="Times New Roman" w:hAnsi="Times New Roman" w:cs="Times New Roman"/>
          <w:color w:val="000000" w:themeColor="text1"/>
          <w:sz w:val="28"/>
          <w:szCs w:val="28"/>
          <w:lang w:val="en-US"/>
        </w:rPr>
        <w:t xml:space="preserve">, </w:t>
      </w:r>
      <w:proofErr w:type="spellStart"/>
      <w:r w:rsidR="008276CB" w:rsidRPr="00D10233">
        <w:rPr>
          <w:rFonts w:ascii="Times New Roman" w:eastAsia="Times New Roman" w:hAnsi="Times New Roman" w:cs="Times New Roman"/>
          <w:color w:val="000000" w:themeColor="text1"/>
          <w:sz w:val="28"/>
          <w:szCs w:val="28"/>
          <w:lang w:val="en-US"/>
        </w:rPr>
        <w:t>щоб</w:t>
      </w:r>
      <w:proofErr w:type="spellEnd"/>
      <w:r w:rsidR="008276CB" w:rsidRPr="00D10233">
        <w:rPr>
          <w:rFonts w:ascii="Times New Roman" w:eastAsia="Times New Roman" w:hAnsi="Times New Roman" w:cs="Times New Roman"/>
          <w:color w:val="000000" w:themeColor="text1"/>
          <w:sz w:val="28"/>
          <w:szCs w:val="28"/>
          <w:lang w:val="en-US"/>
        </w:rPr>
        <w:t xml:space="preserve"> </w:t>
      </w:r>
      <w:proofErr w:type="spellStart"/>
      <w:r w:rsidR="008276CB" w:rsidRPr="00D10233">
        <w:rPr>
          <w:rFonts w:ascii="Times New Roman" w:eastAsia="Times New Roman" w:hAnsi="Times New Roman" w:cs="Times New Roman"/>
          <w:color w:val="000000" w:themeColor="text1"/>
          <w:sz w:val="28"/>
          <w:szCs w:val="28"/>
          <w:lang w:val="en-US"/>
        </w:rPr>
        <w:t>задати</w:t>
      </w:r>
      <w:proofErr w:type="spellEnd"/>
      <w:r w:rsidR="008276CB" w:rsidRPr="00D10233">
        <w:rPr>
          <w:rFonts w:ascii="Times New Roman" w:eastAsia="Times New Roman" w:hAnsi="Times New Roman" w:cs="Times New Roman"/>
          <w:color w:val="000000" w:themeColor="text1"/>
          <w:sz w:val="28"/>
          <w:szCs w:val="28"/>
          <w:lang w:val="en-US"/>
        </w:rPr>
        <w:t xml:space="preserve"> </w:t>
      </w:r>
      <w:proofErr w:type="spellStart"/>
      <w:r w:rsidR="008276CB" w:rsidRPr="00D10233">
        <w:rPr>
          <w:rFonts w:ascii="Times New Roman" w:eastAsia="Times New Roman" w:hAnsi="Times New Roman" w:cs="Times New Roman"/>
          <w:color w:val="000000" w:themeColor="text1"/>
          <w:sz w:val="28"/>
          <w:szCs w:val="28"/>
          <w:lang w:val="en-US"/>
        </w:rPr>
        <w:t>питання</w:t>
      </w:r>
      <w:proofErr w:type="spellEnd"/>
      <w:r w:rsidR="008276CB" w:rsidRPr="00D10233">
        <w:rPr>
          <w:rFonts w:ascii="Times New Roman" w:eastAsia="Times New Roman" w:hAnsi="Times New Roman" w:cs="Times New Roman"/>
          <w:color w:val="000000" w:themeColor="text1"/>
          <w:sz w:val="28"/>
          <w:szCs w:val="28"/>
          <w:lang w:val="en-US"/>
        </w:rPr>
        <w:t>.</w:t>
      </w:r>
    </w:p>
    <w:p w:rsidR="00940D53" w:rsidRPr="00D10233" w:rsidRDefault="00940D53" w:rsidP="008276CB">
      <w:pPr>
        <w:pStyle w:val="a5"/>
        <w:widowControl w:val="0"/>
        <w:numPr>
          <w:ilvl w:val="2"/>
          <w:numId w:val="2"/>
        </w:numPr>
        <w:tabs>
          <w:tab w:val="num" w:pos="851"/>
        </w:tabs>
        <w:suppressAutoHyphens/>
        <w:spacing w:after="0" w:line="240" w:lineRule="auto"/>
        <w:ind w:left="851"/>
        <w:jc w:val="both"/>
        <w:rPr>
          <w:rFonts w:ascii="Times New Roman" w:eastAsia="Times New Roman" w:hAnsi="Times New Roman" w:cs="Times New Roman"/>
          <w:color w:val="000000" w:themeColor="text1"/>
          <w:sz w:val="28"/>
          <w:szCs w:val="28"/>
          <w:lang w:val="en-US"/>
        </w:rPr>
      </w:pP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driver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eastAsia="Times New Roman" w:hAnsi="Times New Roman" w:cs="Times New Roman"/>
          <w:color w:val="000000" w:themeColor="text1"/>
          <w:sz w:val="28"/>
          <w:szCs w:val="28"/>
          <w:u w:val="single"/>
          <w:lang w:val="en-US"/>
        </w:rPr>
        <w:t>phoned</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service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engineer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because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climate control </w:t>
      </w:r>
      <w:r w:rsidRPr="00D10233">
        <w:rPr>
          <w:rFonts w:ascii="Times New Roman" w:hAnsi="Times New Roman" w:cs="Times New Roman"/>
          <w:color w:val="000000" w:themeColor="text1"/>
          <w:sz w:val="28"/>
          <w:szCs w:val="28"/>
          <w:lang w:val="en-US"/>
        </w:rPr>
        <w:t>in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his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car</w:t>
      </w:r>
      <w:r w:rsidRPr="00D10233">
        <w:rPr>
          <w:rFonts w:ascii="Times New Roman" w:eastAsia="Times New Roman" w:hAnsi="Times New Roman" w:cs="Times New Roman"/>
          <w:color w:val="000000" w:themeColor="text1"/>
          <w:sz w:val="28"/>
          <w:szCs w:val="28"/>
          <w:lang w:val="en-US"/>
        </w:rPr>
        <w:t xml:space="preserve"> </w:t>
      </w:r>
      <w:r w:rsidR="008276CB" w:rsidRPr="00D10233">
        <w:rPr>
          <w:rFonts w:ascii="Times New Roman" w:eastAsia="Times New Roman" w:hAnsi="Times New Roman" w:cs="Times New Roman"/>
          <w:color w:val="000000" w:themeColor="text1"/>
          <w:sz w:val="28"/>
          <w:szCs w:val="28"/>
          <w:u w:val="single"/>
          <w:lang w:val="en-US"/>
        </w:rPr>
        <w:t>didn’t</w:t>
      </w:r>
      <w:r w:rsidR="008276CB" w:rsidRPr="00D10233">
        <w:rPr>
          <w:rFonts w:ascii="Times New Roman" w:eastAsia="Times New Roman" w:hAnsi="Times New Roman" w:cs="Times New Roman"/>
          <w:color w:val="000000" w:themeColor="text1"/>
          <w:sz w:val="28"/>
          <w:szCs w:val="28"/>
          <w:lang w:val="en-US"/>
        </w:rPr>
        <w:t xml:space="preserve"> </w:t>
      </w:r>
      <w:r w:rsidR="008276CB" w:rsidRPr="00D10233">
        <w:rPr>
          <w:rFonts w:ascii="Times New Roman" w:eastAsia="Times New Roman" w:hAnsi="Times New Roman" w:cs="Times New Roman"/>
          <w:color w:val="000000" w:themeColor="text1"/>
          <w:sz w:val="28"/>
          <w:szCs w:val="28"/>
          <w:u w:val="single"/>
          <w:lang w:val="en-US"/>
        </w:rPr>
        <w:t>work</w:t>
      </w:r>
      <w:r w:rsidRPr="00D10233">
        <w:rPr>
          <w:rFonts w:ascii="Times New Roman" w:eastAsia="Times New Roman" w:hAnsi="Times New Roman" w:cs="Times New Roman"/>
          <w:color w:val="000000" w:themeColor="text1"/>
          <w:sz w:val="28"/>
          <w:szCs w:val="28"/>
          <w:lang w:val="en-US"/>
        </w:rPr>
        <w:t>.</w:t>
      </w:r>
      <w:r w:rsidR="008276CB" w:rsidRPr="00D10233">
        <w:rPr>
          <w:rFonts w:ascii="Times New Roman" w:eastAsia="Times New Roman" w:hAnsi="Times New Roman" w:cs="Times New Roman"/>
          <w:color w:val="000000" w:themeColor="text1"/>
          <w:sz w:val="28"/>
          <w:szCs w:val="28"/>
          <w:lang w:val="uk-UA"/>
        </w:rPr>
        <w:t xml:space="preserve"> – Водій подзвонив до сервісного інженера, тому що кліматичний контроль його автомобіля не працював.</w:t>
      </w:r>
    </w:p>
    <w:p w:rsidR="00940D53" w:rsidRPr="00D10233" w:rsidRDefault="00940D53" w:rsidP="008276CB">
      <w:pPr>
        <w:pStyle w:val="a5"/>
        <w:widowControl w:val="0"/>
        <w:numPr>
          <w:ilvl w:val="2"/>
          <w:numId w:val="2"/>
        </w:numPr>
        <w:tabs>
          <w:tab w:val="num" w:pos="851"/>
        </w:tabs>
        <w:suppressAutoHyphens/>
        <w:spacing w:after="0" w:line="240" w:lineRule="auto"/>
        <w:ind w:left="851"/>
        <w:jc w:val="both"/>
        <w:rPr>
          <w:rFonts w:ascii="Times New Roman" w:eastAsia="Times New Roman" w:hAnsi="Times New Roman" w:cs="Times New Roman"/>
          <w:color w:val="000000" w:themeColor="text1"/>
          <w:sz w:val="28"/>
          <w:szCs w:val="28"/>
          <w:lang w:val="en-US"/>
        </w:rPr>
      </w:pPr>
      <w:r w:rsidRPr="00D10233">
        <w:rPr>
          <w:rFonts w:ascii="Times New Roman" w:hAnsi="Times New Roman" w:cs="Times New Roman"/>
          <w:color w:val="000000" w:themeColor="text1"/>
          <w:sz w:val="28"/>
          <w:szCs w:val="28"/>
          <w:lang w:val="en-US"/>
        </w:rPr>
        <w:t>Last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week</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number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of</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customers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eastAsia="Times New Roman" w:hAnsi="Times New Roman" w:cs="Times New Roman"/>
          <w:color w:val="000000" w:themeColor="text1"/>
          <w:sz w:val="28"/>
          <w:szCs w:val="28"/>
          <w:u w:val="single"/>
          <w:lang w:val="en-US"/>
        </w:rPr>
        <w:t>complained</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about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slow</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service.</w:t>
      </w:r>
      <w:r w:rsidR="008276CB" w:rsidRPr="00D10233">
        <w:rPr>
          <w:rFonts w:ascii="Times New Roman" w:hAnsi="Times New Roman" w:cs="Times New Roman"/>
          <w:color w:val="000000" w:themeColor="text1"/>
          <w:sz w:val="28"/>
          <w:szCs w:val="28"/>
          <w:lang w:val="en-US"/>
        </w:rPr>
        <w:t xml:space="preserve"> – </w:t>
      </w:r>
      <w:r w:rsidR="008276CB" w:rsidRPr="00D10233">
        <w:rPr>
          <w:rFonts w:ascii="Times New Roman" w:hAnsi="Times New Roman" w:cs="Times New Roman"/>
          <w:color w:val="000000" w:themeColor="text1"/>
          <w:sz w:val="28"/>
          <w:szCs w:val="28"/>
          <w:lang w:val="uk-UA"/>
        </w:rPr>
        <w:t xml:space="preserve">Останнього тижня деяка кількість клієнтів поскаржилася щодо повільного сервісу. </w:t>
      </w:r>
    </w:p>
    <w:p w:rsidR="00940D53" w:rsidRPr="00D10233" w:rsidRDefault="00940D53" w:rsidP="008276CB">
      <w:pPr>
        <w:pStyle w:val="a5"/>
        <w:widowControl w:val="0"/>
        <w:numPr>
          <w:ilvl w:val="2"/>
          <w:numId w:val="2"/>
        </w:numPr>
        <w:tabs>
          <w:tab w:val="num" w:pos="851"/>
        </w:tabs>
        <w:suppressAutoHyphens/>
        <w:spacing w:after="0" w:line="240" w:lineRule="auto"/>
        <w:ind w:left="851"/>
        <w:jc w:val="both"/>
        <w:rPr>
          <w:rFonts w:ascii="Times New Roman" w:eastAsia="Times New Roman" w:hAnsi="Times New Roman" w:cs="Times New Roman"/>
          <w:color w:val="000000" w:themeColor="text1"/>
          <w:sz w:val="28"/>
          <w:szCs w:val="28"/>
          <w:lang w:val="en-US"/>
        </w:rPr>
      </w:pPr>
      <w:proofErr w:type="spellStart"/>
      <w:r w:rsidRPr="00D10233">
        <w:rPr>
          <w:rFonts w:ascii="Times New Roman" w:hAnsi="Times New Roman" w:cs="Times New Roman"/>
          <w:color w:val="000000" w:themeColor="text1"/>
          <w:sz w:val="28"/>
          <w:szCs w:val="28"/>
          <w:lang w:val="uk-UA"/>
        </w:rPr>
        <w:t>They</w:t>
      </w:r>
      <w:proofErr w:type="spellEnd"/>
      <w:r w:rsidRPr="00D10233">
        <w:rPr>
          <w:rFonts w:ascii="Times New Roman" w:eastAsia="Times New Roman" w:hAnsi="Times New Roman" w:cs="Times New Roman"/>
          <w:color w:val="000000" w:themeColor="text1"/>
          <w:sz w:val="28"/>
          <w:szCs w:val="28"/>
          <w:lang w:val="uk-UA"/>
        </w:rPr>
        <w:t xml:space="preserve"> </w:t>
      </w:r>
      <w:proofErr w:type="spellStart"/>
      <w:r w:rsidRPr="00D10233">
        <w:rPr>
          <w:rFonts w:ascii="Times New Roman" w:hAnsi="Times New Roman" w:cs="Times New Roman"/>
          <w:color w:val="000000" w:themeColor="text1"/>
          <w:sz w:val="28"/>
          <w:szCs w:val="28"/>
          <w:u w:val="single"/>
          <w:lang w:val="uk-UA"/>
        </w:rPr>
        <w:t>didn</w:t>
      </w:r>
      <w:r w:rsidRPr="00D10233">
        <w:rPr>
          <w:rFonts w:ascii="Times New Roman" w:eastAsia="Times New Roman" w:hAnsi="Times New Roman" w:cs="Times New Roman"/>
          <w:color w:val="000000" w:themeColor="text1"/>
          <w:sz w:val="28"/>
          <w:szCs w:val="28"/>
          <w:u w:val="single"/>
          <w:lang w:val="uk-UA"/>
        </w:rPr>
        <w:t>’</w:t>
      </w:r>
      <w:r w:rsidRPr="00D10233">
        <w:rPr>
          <w:rFonts w:ascii="Times New Roman" w:hAnsi="Times New Roman" w:cs="Times New Roman"/>
          <w:color w:val="000000" w:themeColor="text1"/>
          <w:sz w:val="28"/>
          <w:szCs w:val="28"/>
          <w:u w:val="single"/>
          <w:lang w:val="uk-UA"/>
        </w:rPr>
        <w:t>t</w:t>
      </w:r>
      <w:proofErr w:type="spellEnd"/>
      <w:r w:rsidRPr="00D10233">
        <w:rPr>
          <w:rFonts w:ascii="Times New Roman" w:eastAsia="Times New Roman" w:hAnsi="Times New Roman" w:cs="Times New Roman"/>
          <w:color w:val="000000" w:themeColor="text1"/>
          <w:sz w:val="28"/>
          <w:szCs w:val="28"/>
          <w:lang w:val="uk-UA"/>
        </w:rPr>
        <w:t xml:space="preserve"> </w:t>
      </w:r>
      <w:proofErr w:type="spellStart"/>
      <w:r w:rsidRPr="00D10233">
        <w:rPr>
          <w:rFonts w:ascii="Times New Roman" w:hAnsi="Times New Roman" w:cs="Times New Roman"/>
          <w:color w:val="000000" w:themeColor="text1"/>
          <w:sz w:val="28"/>
          <w:szCs w:val="28"/>
          <w:u w:val="single"/>
          <w:lang w:val="uk-UA"/>
        </w:rPr>
        <w:t>want</w:t>
      </w:r>
      <w:proofErr w:type="spellEnd"/>
      <w:r w:rsidRPr="00D10233">
        <w:rPr>
          <w:rFonts w:ascii="Times New Roman" w:eastAsia="Times New Roman" w:hAnsi="Times New Roman" w:cs="Times New Roman"/>
          <w:color w:val="000000" w:themeColor="text1"/>
          <w:sz w:val="28"/>
          <w:szCs w:val="28"/>
          <w:lang w:val="uk-UA"/>
        </w:rPr>
        <w:t xml:space="preserve"> </w:t>
      </w:r>
      <w:proofErr w:type="spellStart"/>
      <w:r w:rsidRPr="00D10233">
        <w:rPr>
          <w:rFonts w:ascii="Times New Roman" w:hAnsi="Times New Roman" w:cs="Times New Roman"/>
          <w:color w:val="000000" w:themeColor="text1"/>
          <w:sz w:val="28"/>
          <w:szCs w:val="28"/>
          <w:lang w:val="uk-UA"/>
        </w:rPr>
        <w:t>cash</w:t>
      </w:r>
      <w:proofErr w:type="spellEnd"/>
      <w:r w:rsidRPr="00D10233">
        <w:rPr>
          <w:rFonts w:ascii="Times New Roman" w:eastAsia="Times New Roman" w:hAnsi="Times New Roman" w:cs="Times New Roman"/>
          <w:color w:val="000000" w:themeColor="text1"/>
          <w:sz w:val="28"/>
          <w:szCs w:val="28"/>
          <w:lang w:val="uk-UA"/>
        </w:rPr>
        <w:t xml:space="preserve"> </w:t>
      </w:r>
      <w:proofErr w:type="spellStart"/>
      <w:r w:rsidRPr="00D10233">
        <w:rPr>
          <w:rFonts w:ascii="Times New Roman" w:hAnsi="Times New Roman" w:cs="Times New Roman"/>
          <w:color w:val="000000" w:themeColor="text1"/>
          <w:sz w:val="28"/>
          <w:szCs w:val="28"/>
          <w:lang w:val="uk-UA"/>
        </w:rPr>
        <w:t>in</w:t>
      </w:r>
      <w:proofErr w:type="spellEnd"/>
      <w:r w:rsidRPr="00D10233">
        <w:rPr>
          <w:rFonts w:ascii="Times New Roman" w:eastAsia="Times New Roman" w:hAnsi="Times New Roman" w:cs="Times New Roman"/>
          <w:color w:val="000000" w:themeColor="text1"/>
          <w:sz w:val="28"/>
          <w:szCs w:val="28"/>
          <w:lang w:val="uk-UA"/>
        </w:rPr>
        <w:t xml:space="preserve"> </w:t>
      </w:r>
      <w:proofErr w:type="spellStart"/>
      <w:r w:rsidRPr="00D10233">
        <w:rPr>
          <w:rFonts w:ascii="Times New Roman" w:hAnsi="Times New Roman" w:cs="Times New Roman"/>
          <w:color w:val="000000" w:themeColor="text1"/>
          <w:sz w:val="28"/>
          <w:szCs w:val="28"/>
          <w:lang w:val="uk-UA"/>
        </w:rPr>
        <w:t>the</w:t>
      </w:r>
      <w:proofErr w:type="spellEnd"/>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en-US"/>
        </w:rPr>
        <w:t>car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show</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room,</w:t>
      </w:r>
      <w:r w:rsidRPr="00D10233">
        <w:rPr>
          <w:rFonts w:ascii="Times New Roman" w:eastAsia="Times New Roman" w:hAnsi="Times New Roman" w:cs="Times New Roman"/>
          <w:color w:val="000000" w:themeColor="text1"/>
          <w:sz w:val="28"/>
          <w:szCs w:val="28"/>
          <w:lang w:val="uk-UA"/>
        </w:rPr>
        <w:t xml:space="preserve"> </w:t>
      </w:r>
      <w:proofErr w:type="spellStart"/>
      <w:r w:rsidRPr="00D10233">
        <w:rPr>
          <w:rFonts w:ascii="Times New Roman" w:hAnsi="Times New Roman" w:cs="Times New Roman"/>
          <w:color w:val="000000" w:themeColor="text1"/>
          <w:sz w:val="28"/>
          <w:szCs w:val="28"/>
          <w:lang w:val="uk-UA"/>
        </w:rPr>
        <w:t>so</w:t>
      </w:r>
      <w:proofErr w:type="spellEnd"/>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I</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eastAsia="Times New Roman" w:hAnsi="Times New Roman" w:cs="Times New Roman"/>
          <w:color w:val="000000" w:themeColor="text1"/>
          <w:sz w:val="28"/>
          <w:szCs w:val="28"/>
          <w:u w:val="single"/>
          <w:lang w:val="en-US"/>
        </w:rPr>
        <w:t>paid</w:t>
      </w:r>
      <w:r w:rsidRPr="00D10233">
        <w:rPr>
          <w:rFonts w:ascii="Times New Roman" w:eastAsia="Times New Roman" w:hAnsi="Times New Roman" w:cs="Times New Roman"/>
          <w:color w:val="000000" w:themeColor="text1"/>
          <w:sz w:val="28"/>
          <w:szCs w:val="28"/>
          <w:lang w:val="uk-UA"/>
        </w:rPr>
        <w:t xml:space="preserve"> </w:t>
      </w:r>
      <w:proofErr w:type="spellStart"/>
      <w:r w:rsidRPr="00D10233">
        <w:rPr>
          <w:rFonts w:ascii="Times New Roman" w:hAnsi="Times New Roman" w:cs="Times New Roman"/>
          <w:color w:val="000000" w:themeColor="text1"/>
          <w:sz w:val="28"/>
          <w:szCs w:val="28"/>
          <w:lang w:val="uk-UA"/>
        </w:rPr>
        <w:t>by</w:t>
      </w:r>
      <w:proofErr w:type="spellEnd"/>
      <w:r w:rsidRPr="00D10233">
        <w:rPr>
          <w:rFonts w:ascii="Times New Roman" w:eastAsia="Times New Roman" w:hAnsi="Times New Roman" w:cs="Times New Roman"/>
          <w:color w:val="000000" w:themeColor="text1"/>
          <w:sz w:val="28"/>
          <w:szCs w:val="28"/>
          <w:lang w:val="uk-UA"/>
        </w:rPr>
        <w:t xml:space="preserve"> </w:t>
      </w:r>
      <w:proofErr w:type="spellStart"/>
      <w:r w:rsidRPr="00D10233">
        <w:rPr>
          <w:rFonts w:ascii="Times New Roman" w:hAnsi="Times New Roman" w:cs="Times New Roman"/>
          <w:color w:val="000000" w:themeColor="text1"/>
          <w:sz w:val="28"/>
          <w:szCs w:val="28"/>
          <w:lang w:val="uk-UA"/>
        </w:rPr>
        <w:t>credit</w:t>
      </w:r>
      <w:proofErr w:type="spellEnd"/>
      <w:r w:rsidRPr="00D10233">
        <w:rPr>
          <w:rFonts w:ascii="Times New Roman" w:eastAsia="Times New Roman" w:hAnsi="Times New Roman" w:cs="Times New Roman"/>
          <w:color w:val="000000" w:themeColor="text1"/>
          <w:sz w:val="28"/>
          <w:szCs w:val="28"/>
          <w:lang w:val="uk-UA"/>
        </w:rPr>
        <w:t xml:space="preserve"> </w:t>
      </w:r>
      <w:proofErr w:type="spellStart"/>
      <w:r w:rsidRPr="00D10233">
        <w:rPr>
          <w:rFonts w:ascii="Times New Roman" w:hAnsi="Times New Roman" w:cs="Times New Roman"/>
          <w:color w:val="000000" w:themeColor="text1"/>
          <w:sz w:val="28"/>
          <w:szCs w:val="28"/>
          <w:lang w:val="uk-UA"/>
        </w:rPr>
        <w:t>card</w:t>
      </w:r>
      <w:proofErr w:type="spellEnd"/>
      <w:r w:rsidRPr="00D10233">
        <w:rPr>
          <w:rFonts w:ascii="Times New Roman" w:hAnsi="Times New Roman" w:cs="Times New Roman"/>
          <w:color w:val="000000" w:themeColor="text1"/>
          <w:sz w:val="28"/>
          <w:szCs w:val="28"/>
          <w:lang w:val="uk-UA"/>
        </w:rPr>
        <w:t>.</w:t>
      </w:r>
      <w:r w:rsidR="008276CB" w:rsidRPr="00D10233">
        <w:rPr>
          <w:rFonts w:ascii="Times New Roman" w:hAnsi="Times New Roman" w:cs="Times New Roman"/>
          <w:color w:val="000000" w:themeColor="text1"/>
          <w:sz w:val="28"/>
          <w:szCs w:val="28"/>
          <w:lang w:val="uk-UA"/>
        </w:rPr>
        <w:t xml:space="preserve"> – Вони не хотіли гроші в автосалоні, тому я заплатив кред</w:t>
      </w:r>
      <w:r w:rsidR="00CE1D77" w:rsidRPr="00D10233">
        <w:rPr>
          <w:rFonts w:ascii="Times New Roman" w:hAnsi="Times New Roman" w:cs="Times New Roman"/>
          <w:color w:val="000000" w:themeColor="text1"/>
          <w:sz w:val="28"/>
          <w:szCs w:val="28"/>
          <w:lang w:val="uk-UA"/>
        </w:rPr>
        <w:t>и</w:t>
      </w:r>
      <w:r w:rsidR="008276CB" w:rsidRPr="00D10233">
        <w:rPr>
          <w:rFonts w:ascii="Times New Roman" w:hAnsi="Times New Roman" w:cs="Times New Roman"/>
          <w:color w:val="000000" w:themeColor="text1"/>
          <w:sz w:val="28"/>
          <w:szCs w:val="28"/>
          <w:lang w:val="uk-UA"/>
        </w:rPr>
        <w:t>тною карткою.</w:t>
      </w:r>
    </w:p>
    <w:p w:rsidR="00940D53" w:rsidRPr="00D10233" w:rsidRDefault="00940D53" w:rsidP="00940D53">
      <w:pPr>
        <w:widowControl w:val="0"/>
        <w:suppressAutoHyphens/>
        <w:spacing w:after="0" w:line="240" w:lineRule="auto"/>
        <w:jc w:val="both"/>
        <w:rPr>
          <w:rFonts w:ascii="Times New Roman" w:hAnsi="Times New Roman" w:cs="Times New Roman"/>
          <w:color w:val="000000" w:themeColor="text1"/>
          <w:sz w:val="28"/>
          <w:szCs w:val="28"/>
          <w:lang w:val="uk-UA"/>
        </w:rPr>
      </w:pPr>
    </w:p>
    <w:p w:rsidR="009D33BE" w:rsidRPr="00D10233" w:rsidRDefault="009D33BE" w:rsidP="009D33BE">
      <w:pPr>
        <w:spacing w:after="0" w:line="240" w:lineRule="auto"/>
        <w:ind w:left="1527" w:hanging="355"/>
        <w:jc w:val="both"/>
        <w:rPr>
          <w:rFonts w:ascii="Times New Roman" w:hAnsi="Times New Roman" w:cs="Times New Roman"/>
          <w:b/>
          <w:color w:val="000000" w:themeColor="text1"/>
          <w:sz w:val="28"/>
          <w:szCs w:val="28"/>
          <w:lang w:val="uk-UA"/>
        </w:rPr>
      </w:pPr>
    </w:p>
    <w:p w:rsidR="009D33BE" w:rsidRPr="00D10233" w:rsidRDefault="009D33BE" w:rsidP="009D33BE">
      <w:pPr>
        <w:spacing w:after="0" w:line="240" w:lineRule="auto"/>
        <w:ind w:left="1527" w:hanging="355"/>
        <w:jc w:val="both"/>
        <w:rPr>
          <w:rFonts w:ascii="Times New Roman" w:hAnsi="Times New Roman" w:cs="Times New Roman"/>
          <w:b/>
          <w:color w:val="000000" w:themeColor="text1"/>
          <w:sz w:val="28"/>
          <w:szCs w:val="28"/>
          <w:lang w:val="uk-UA"/>
        </w:rPr>
      </w:pPr>
    </w:p>
    <w:p w:rsidR="009D33BE" w:rsidRPr="00D10233" w:rsidRDefault="009D33BE" w:rsidP="009D33BE">
      <w:pPr>
        <w:spacing w:after="0" w:line="240" w:lineRule="auto"/>
        <w:jc w:val="both"/>
        <w:rPr>
          <w:rFonts w:ascii="Times New Roman" w:eastAsia="Times New Roman" w:hAnsi="Times New Roman" w:cs="Times New Roman"/>
          <w:b/>
          <w:color w:val="000000" w:themeColor="text1"/>
          <w:sz w:val="28"/>
          <w:szCs w:val="28"/>
          <w:lang w:val="uk-UA"/>
        </w:rPr>
      </w:pPr>
      <w:r w:rsidRPr="00D10233">
        <w:rPr>
          <w:rFonts w:ascii="Times New Roman" w:hAnsi="Times New Roman" w:cs="Times New Roman"/>
          <w:b/>
          <w:color w:val="000000" w:themeColor="text1"/>
          <w:sz w:val="28"/>
          <w:szCs w:val="28"/>
          <w:lang w:val="uk-UA"/>
        </w:rPr>
        <w:t>Вправа</w:t>
      </w:r>
      <w:r w:rsidRPr="00D10233">
        <w:rPr>
          <w:rFonts w:ascii="Times New Roman" w:eastAsia="Times New Roman" w:hAnsi="Times New Roman" w:cs="Times New Roman"/>
          <w:b/>
          <w:color w:val="000000" w:themeColor="text1"/>
          <w:sz w:val="28"/>
          <w:szCs w:val="28"/>
          <w:lang w:val="uk-UA"/>
        </w:rPr>
        <w:t xml:space="preserve"> № </w:t>
      </w:r>
      <w:r w:rsidRPr="00D10233">
        <w:rPr>
          <w:rFonts w:ascii="Times New Roman" w:hAnsi="Times New Roman" w:cs="Times New Roman"/>
          <w:b/>
          <w:color w:val="000000" w:themeColor="text1"/>
          <w:sz w:val="28"/>
          <w:szCs w:val="28"/>
          <w:lang w:val="uk-UA"/>
        </w:rPr>
        <w:t>3</w:t>
      </w:r>
      <w:r w:rsidRPr="00D10233">
        <w:rPr>
          <w:rFonts w:ascii="Times New Roman" w:eastAsia="Times New Roman" w:hAnsi="Times New Roman" w:cs="Times New Roman"/>
          <w:b/>
          <w:color w:val="000000" w:themeColor="text1"/>
          <w:sz w:val="28"/>
          <w:szCs w:val="28"/>
          <w:lang w:val="uk-UA"/>
        </w:rPr>
        <w:t xml:space="preserve"> </w:t>
      </w:r>
    </w:p>
    <w:p w:rsidR="009D33BE" w:rsidRPr="00D10233" w:rsidRDefault="009D33BE" w:rsidP="009D33BE">
      <w:pPr>
        <w:spacing w:after="0" w:line="240" w:lineRule="auto"/>
        <w:jc w:val="both"/>
        <w:rPr>
          <w:rFonts w:ascii="Times New Roman" w:hAnsi="Times New Roman" w:cs="Times New Roman"/>
          <w:color w:val="000000" w:themeColor="text1"/>
          <w:sz w:val="28"/>
          <w:szCs w:val="28"/>
          <w:lang w:val="uk-UA"/>
        </w:rPr>
      </w:pPr>
      <w:r w:rsidRPr="00D10233">
        <w:rPr>
          <w:rFonts w:ascii="Times New Roman" w:hAnsi="Times New Roman" w:cs="Times New Roman"/>
          <w:color w:val="000000" w:themeColor="text1"/>
          <w:sz w:val="28"/>
          <w:szCs w:val="28"/>
          <w:lang w:val="uk-UA"/>
        </w:rPr>
        <w:t>Розкрийте</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дужки,</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поставивши</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дієслово</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в</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i/>
          <w:iCs/>
          <w:color w:val="000000" w:themeColor="text1"/>
          <w:sz w:val="28"/>
          <w:szCs w:val="28"/>
          <w:lang w:val="en-US"/>
        </w:rPr>
        <w:t>Future</w:t>
      </w:r>
      <w:r w:rsidRPr="00D10233">
        <w:rPr>
          <w:rFonts w:ascii="Times New Roman" w:eastAsia="Times New Roman" w:hAnsi="Times New Roman" w:cs="Times New Roman"/>
          <w:i/>
          <w:iCs/>
          <w:color w:val="000000" w:themeColor="text1"/>
          <w:sz w:val="28"/>
          <w:szCs w:val="28"/>
          <w:lang w:val="uk-UA"/>
        </w:rPr>
        <w:t xml:space="preserve"> </w:t>
      </w:r>
      <w:r w:rsidRPr="00D10233">
        <w:rPr>
          <w:rFonts w:ascii="Times New Roman" w:hAnsi="Times New Roman" w:cs="Times New Roman"/>
          <w:i/>
          <w:iCs/>
          <w:color w:val="000000" w:themeColor="text1"/>
          <w:sz w:val="28"/>
          <w:szCs w:val="28"/>
          <w:lang w:val="en-US"/>
        </w:rPr>
        <w:t>Simple</w:t>
      </w:r>
      <w:r w:rsidRPr="00D10233">
        <w:rPr>
          <w:rFonts w:ascii="Times New Roman" w:hAnsi="Times New Roman" w:cs="Times New Roman"/>
          <w:i/>
          <w:iCs/>
          <w:color w:val="000000" w:themeColor="text1"/>
          <w:sz w:val="28"/>
          <w:szCs w:val="28"/>
          <w:lang w:val="uk-UA"/>
        </w:rPr>
        <w:t>,</w:t>
      </w:r>
      <w:r w:rsidRPr="00D10233">
        <w:rPr>
          <w:rFonts w:ascii="Times New Roman" w:eastAsia="Times New Roman" w:hAnsi="Times New Roman" w:cs="Times New Roman"/>
          <w:i/>
          <w:iCs/>
          <w:color w:val="000000" w:themeColor="text1"/>
          <w:sz w:val="28"/>
          <w:szCs w:val="28"/>
          <w:lang w:val="uk-UA"/>
        </w:rPr>
        <w:t xml:space="preserve"> </w:t>
      </w:r>
      <w:r w:rsidRPr="00D10233">
        <w:rPr>
          <w:rFonts w:ascii="Times New Roman" w:hAnsi="Times New Roman" w:cs="Times New Roman"/>
          <w:i/>
          <w:iCs/>
          <w:color w:val="000000" w:themeColor="text1"/>
          <w:sz w:val="28"/>
          <w:szCs w:val="28"/>
          <w:lang w:val="en-US"/>
        </w:rPr>
        <w:t>Future</w:t>
      </w:r>
      <w:r w:rsidRPr="00D10233">
        <w:rPr>
          <w:rFonts w:ascii="Times New Roman" w:eastAsia="Times New Roman" w:hAnsi="Times New Roman" w:cs="Times New Roman"/>
          <w:i/>
          <w:iCs/>
          <w:color w:val="000000" w:themeColor="text1"/>
          <w:sz w:val="28"/>
          <w:szCs w:val="28"/>
          <w:lang w:val="uk-UA"/>
        </w:rPr>
        <w:t xml:space="preserve"> </w:t>
      </w:r>
      <w:r w:rsidRPr="00D10233">
        <w:rPr>
          <w:rFonts w:ascii="Times New Roman" w:hAnsi="Times New Roman" w:cs="Times New Roman"/>
          <w:i/>
          <w:iCs/>
          <w:color w:val="000000" w:themeColor="text1"/>
          <w:sz w:val="28"/>
          <w:szCs w:val="28"/>
          <w:lang w:val="en-US"/>
        </w:rPr>
        <w:t>Continuous</w:t>
      </w:r>
      <w:r w:rsidRPr="00D10233">
        <w:rPr>
          <w:rFonts w:ascii="Times New Roman" w:eastAsia="Times New Roman" w:hAnsi="Times New Roman" w:cs="Times New Roman"/>
          <w:i/>
          <w:iCs/>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або</w:t>
      </w:r>
      <w:r w:rsidRPr="00D10233">
        <w:rPr>
          <w:rFonts w:ascii="Times New Roman" w:eastAsia="Times New Roman" w:hAnsi="Times New Roman" w:cs="Times New Roman"/>
          <w:i/>
          <w:iCs/>
          <w:color w:val="000000" w:themeColor="text1"/>
          <w:sz w:val="28"/>
          <w:szCs w:val="28"/>
          <w:lang w:val="uk-UA"/>
        </w:rPr>
        <w:t xml:space="preserve"> </w:t>
      </w:r>
      <w:r w:rsidRPr="00D10233">
        <w:rPr>
          <w:rFonts w:ascii="Times New Roman" w:hAnsi="Times New Roman" w:cs="Times New Roman"/>
          <w:i/>
          <w:iCs/>
          <w:color w:val="000000" w:themeColor="text1"/>
          <w:sz w:val="28"/>
          <w:szCs w:val="28"/>
          <w:lang w:val="en-US"/>
        </w:rPr>
        <w:t>Future</w:t>
      </w:r>
      <w:r w:rsidRPr="00D10233">
        <w:rPr>
          <w:rFonts w:ascii="Times New Roman" w:eastAsia="Times New Roman" w:hAnsi="Times New Roman" w:cs="Times New Roman"/>
          <w:i/>
          <w:iCs/>
          <w:color w:val="000000" w:themeColor="text1"/>
          <w:sz w:val="28"/>
          <w:szCs w:val="28"/>
          <w:lang w:val="uk-UA"/>
        </w:rPr>
        <w:t xml:space="preserve"> </w:t>
      </w:r>
      <w:r w:rsidRPr="00D10233">
        <w:rPr>
          <w:rFonts w:ascii="Times New Roman" w:hAnsi="Times New Roman" w:cs="Times New Roman"/>
          <w:i/>
          <w:iCs/>
          <w:color w:val="000000" w:themeColor="text1"/>
          <w:sz w:val="28"/>
          <w:szCs w:val="28"/>
          <w:lang w:val="en-US"/>
        </w:rPr>
        <w:t>Perfect</w:t>
      </w:r>
      <w:r w:rsidRPr="00D10233">
        <w:rPr>
          <w:rFonts w:ascii="Times New Roman" w:hAnsi="Times New Roman" w:cs="Times New Roman"/>
          <w:color w:val="000000" w:themeColor="text1"/>
          <w:sz w:val="28"/>
          <w:szCs w:val="28"/>
          <w:lang w:val="uk-UA"/>
        </w:rPr>
        <w:t>.</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Перекладіть</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речення.</w:t>
      </w:r>
    </w:p>
    <w:p w:rsidR="009D33BE" w:rsidRPr="00D10233" w:rsidRDefault="009D33BE" w:rsidP="009D33BE">
      <w:pPr>
        <w:spacing w:after="0" w:line="240" w:lineRule="auto"/>
        <w:jc w:val="both"/>
        <w:rPr>
          <w:rFonts w:ascii="Times New Roman" w:hAnsi="Times New Roman" w:cs="Times New Roman"/>
          <w:color w:val="000000" w:themeColor="text1"/>
          <w:sz w:val="28"/>
          <w:szCs w:val="28"/>
          <w:lang w:val="uk-UA"/>
        </w:rPr>
      </w:pPr>
    </w:p>
    <w:p w:rsidR="009D33BE" w:rsidRPr="00D10233" w:rsidRDefault="009D33BE" w:rsidP="009D33BE">
      <w:pPr>
        <w:widowControl w:val="0"/>
        <w:numPr>
          <w:ilvl w:val="0"/>
          <w:numId w:val="3"/>
        </w:numPr>
        <w:tabs>
          <w:tab w:val="clear" w:pos="108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D10233">
        <w:rPr>
          <w:rFonts w:ascii="Times New Roman" w:eastAsia="Times New Roman" w:hAnsi="Times New Roman" w:cs="Times New Roman"/>
          <w:color w:val="000000" w:themeColor="text1"/>
          <w:sz w:val="28"/>
          <w:szCs w:val="28"/>
          <w:lang w:val="en-US"/>
        </w:rPr>
        <w:t>“</w:t>
      </w:r>
      <w:r w:rsidRPr="00D10233">
        <w:rPr>
          <w:rFonts w:ascii="Times New Roman" w:hAnsi="Times New Roman" w:cs="Times New Roman"/>
          <w:color w:val="000000" w:themeColor="text1"/>
          <w:sz w:val="28"/>
          <w:szCs w:val="28"/>
          <w:lang w:val="en-US"/>
        </w:rPr>
        <w:t>We</w:t>
      </w:r>
      <w:r w:rsidRPr="00D10233">
        <w:rPr>
          <w:rFonts w:ascii="Times New Roman" w:eastAsia="Times New Roman" w:hAnsi="Times New Roman" w:cs="Times New Roman"/>
          <w:color w:val="000000" w:themeColor="text1"/>
          <w:sz w:val="28"/>
          <w:szCs w:val="28"/>
          <w:lang w:val="en-US"/>
        </w:rPr>
        <w:t>’</w:t>
      </w:r>
      <w:r w:rsidRPr="00D10233">
        <w:rPr>
          <w:rFonts w:ascii="Times New Roman" w:hAnsi="Times New Roman" w:cs="Times New Roman"/>
          <w:color w:val="000000" w:themeColor="text1"/>
          <w:sz w:val="28"/>
          <w:szCs w:val="28"/>
          <w:lang w:val="en-US"/>
        </w:rPr>
        <w:t>re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running</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very</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low</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on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spanners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and</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screw</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drivers.</w:t>
      </w:r>
      <w:r w:rsidRPr="00D10233">
        <w:rPr>
          <w:rFonts w:ascii="Times New Roman" w:eastAsia="Times New Roman" w:hAnsi="Times New Roman" w:cs="Times New Roman"/>
          <w:color w:val="000000" w:themeColor="text1"/>
          <w:sz w:val="28"/>
          <w:szCs w:val="28"/>
          <w:lang w:val="en-US"/>
        </w:rPr>
        <w:t>” – “</w:t>
      </w:r>
      <w:r w:rsidRPr="00D10233">
        <w:rPr>
          <w:rFonts w:ascii="Times New Roman" w:hAnsi="Times New Roman" w:cs="Times New Roman"/>
          <w:color w:val="000000" w:themeColor="text1"/>
          <w:sz w:val="28"/>
          <w:szCs w:val="28"/>
          <w:lang w:val="en-US"/>
        </w:rPr>
        <w:t>I</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didn</w:t>
      </w:r>
      <w:r w:rsidRPr="00D10233">
        <w:rPr>
          <w:rFonts w:ascii="Times New Roman" w:eastAsia="Times New Roman" w:hAnsi="Times New Roman" w:cs="Times New Roman"/>
          <w:color w:val="000000" w:themeColor="text1"/>
          <w:sz w:val="28"/>
          <w:szCs w:val="28"/>
          <w:lang w:val="en-US"/>
        </w:rPr>
        <w:t>’</w:t>
      </w:r>
      <w:r w:rsidRPr="00D10233">
        <w:rPr>
          <w:rFonts w:ascii="Times New Roman" w:hAnsi="Times New Roman" w:cs="Times New Roman"/>
          <w:color w:val="000000" w:themeColor="text1"/>
          <w:sz w:val="28"/>
          <w:szCs w:val="28"/>
          <w:lang w:val="en-US"/>
        </w:rPr>
        <w:t>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realize.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I</w:t>
      </w:r>
      <w:r w:rsidRPr="00D10233">
        <w:rPr>
          <w:rFonts w:ascii="Times New Roman" w:eastAsia="Times New Roman" w:hAnsi="Times New Roman" w:cs="Times New Roman"/>
          <w:color w:val="000000" w:themeColor="text1"/>
          <w:sz w:val="28"/>
          <w:szCs w:val="28"/>
          <w:lang w:val="en-US"/>
        </w:rPr>
        <w:t xml:space="preserve"> … </w:t>
      </w:r>
      <w:r w:rsidRPr="00D10233">
        <w:rPr>
          <w:rFonts w:ascii="Times New Roman" w:hAnsi="Times New Roman" w:cs="Times New Roman"/>
          <w:color w:val="000000" w:themeColor="text1"/>
          <w:sz w:val="28"/>
          <w:szCs w:val="28"/>
          <w:lang w:val="en-US"/>
        </w:rPr>
        <w:t>(to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order)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some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more.</w:t>
      </w:r>
      <w:r w:rsidRPr="00D10233">
        <w:rPr>
          <w:rFonts w:ascii="Times New Roman" w:eastAsia="Times New Roman" w:hAnsi="Times New Roman" w:cs="Times New Roman"/>
          <w:color w:val="000000" w:themeColor="text1"/>
          <w:sz w:val="28"/>
          <w:szCs w:val="28"/>
          <w:lang w:val="en-US"/>
        </w:rPr>
        <w:t>”</w:t>
      </w:r>
    </w:p>
    <w:p w:rsidR="009D33BE" w:rsidRPr="00D10233" w:rsidRDefault="009D33BE" w:rsidP="009D33BE">
      <w:pPr>
        <w:widowControl w:val="0"/>
        <w:numPr>
          <w:ilvl w:val="0"/>
          <w:numId w:val="3"/>
        </w:numPr>
        <w:tabs>
          <w:tab w:val="clear" w:pos="108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D10233">
        <w:rPr>
          <w:rFonts w:ascii="Times New Roman" w:hAnsi="Times New Roman" w:cs="Times New Roman"/>
          <w:color w:val="000000" w:themeColor="text1"/>
          <w:sz w:val="28"/>
          <w:szCs w:val="28"/>
          <w:lang w:val="en-US"/>
        </w:rPr>
        <w:t>I</w:t>
      </w:r>
      <w:r w:rsidRPr="00D10233">
        <w:rPr>
          <w:rFonts w:ascii="Times New Roman" w:eastAsia="Times New Roman" w:hAnsi="Times New Roman" w:cs="Times New Roman"/>
          <w:color w:val="000000" w:themeColor="text1"/>
          <w:sz w:val="28"/>
          <w:szCs w:val="28"/>
          <w:lang w:val="en-US"/>
        </w:rPr>
        <w:t>’</w:t>
      </w:r>
      <w:r w:rsidRPr="00D10233">
        <w:rPr>
          <w:rFonts w:ascii="Times New Roman" w:hAnsi="Times New Roman" w:cs="Times New Roman"/>
          <w:color w:val="000000" w:themeColor="text1"/>
          <w:sz w:val="28"/>
          <w:szCs w:val="28"/>
          <w:lang w:val="en-US"/>
        </w:rPr>
        <w:t>m</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sorry</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for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delays.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By</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this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time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tomorrow</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we</w:t>
      </w:r>
      <w:r w:rsidRPr="00D10233">
        <w:rPr>
          <w:rFonts w:ascii="Times New Roman" w:eastAsia="Times New Roman" w:hAnsi="Times New Roman" w:cs="Times New Roman"/>
          <w:color w:val="000000" w:themeColor="text1"/>
          <w:sz w:val="28"/>
          <w:szCs w:val="28"/>
          <w:lang w:val="en-US"/>
        </w:rPr>
        <w:t xml:space="preserve"> … </w:t>
      </w:r>
      <w:r w:rsidRPr="00D10233">
        <w:rPr>
          <w:rFonts w:ascii="Times New Roman" w:hAnsi="Times New Roman" w:cs="Times New Roman"/>
          <w:color w:val="000000" w:themeColor="text1"/>
          <w:sz w:val="28"/>
          <w:szCs w:val="28"/>
          <w:lang w:val="en-US"/>
        </w:rPr>
        <w:t>(to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place)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our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order.</w:t>
      </w:r>
      <w:r w:rsidRPr="00D10233">
        <w:rPr>
          <w:rFonts w:ascii="Times New Roman" w:eastAsia="Times New Roman" w:hAnsi="Times New Roman" w:cs="Times New Roman"/>
          <w:color w:val="000000" w:themeColor="text1"/>
          <w:sz w:val="28"/>
          <w:szCs w:val="28"/>
          <w:lang w:val="en-US"/>
        </w:rPr>
        <w:t xml:space="preserve">  </w:t>
      </w:r>
    </w:p>
    <w:p w:rsidR="009D33BE" w:rsidRPr="00D10233" w:rsidRDefault="009D33BE" w:rsidP="009D33BE">
      <w:pPr>
        <w:widowControl w:val="0"/>
        <w:numPr>
          <w:ilvl w:val="0"/>
          <w:numId w:val="3"/>
        </w:numPr>
        <w:tabs>
          <w:tab w:val="clear" w:pos="108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D10233">
        <w:rPr>
          <w:rFonts w:ascii="Times New Roman" w:eastAsia="Times New Roman" w:hAnsi="Times New Roman" w:cs="Times New Roman"/>
          <w:color w:val="000000" w:themeColor="text1"/>
          <w:sz w:val="28"/>
          <w:szCs w:val="28"/>
          <w:lang w:val="en-US"/>
        </w:rPr>
        <w:t>“</w:t>
      </w:r>
      <w:r w:rsidRPr="00D10233">
        <w:rPr>
          <w:rFonts w:ascii="Times New Roman" w:hAnsi="Times New Roman" w:cs="Times New Roman"/>
          <w:color w:val="000000" w:themeColor="text1"/>
          <w:sz w:val="28"/>
          <w:szCs w:val="28"/>
          <w:lang w:val="en-US"/>
        </w:rPr>
        <w:t>I</w:t>
      </w:r>
      <w:r w:rsidRPr="00D10233">
        <w:rPr>
          <w:rFonts w:ascii="Times New Roman" w:eastAsia="Times New Roman" w:hAnsi="Times New Roman" w:cs="Times New Roman"/>
          <w:color w:val="000000" w:themeColor="text1"/>
          <w:sz w:val="28"/>
          <w:szCs w:val="28"/>
          <w:lang w:val="en-US"/>
        </w:rPr>
        <w:t>’</w:t>
      </w:r>
      <w:r w:rsidRPr="00D10233">
        <w:rPr>
          <w:rFonts w:ascii="Times New Roman" w:hAnsi="Times New Roman" w:cs="Times New Roman"/>
          <w:color w:val="000000" w:themeColor="text1"/>
          <w:sz w:val="28"/>
          <w:szCs w:val="28"/>
          <w:lang w:val="en-US"/>
        </w:rPr>
        <w:t>m</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afraid</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British</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Airways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flight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is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fully</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booked.</w:t>
      </w:r>
      <w:r w:rsidRPr="00D10233">
        <w:rPr>
          <w:rFonts w:ascii="Times New Roman" w:eastAsia="Times New Roman" w:hAnsi="Times New Roman" w:cs="Times New Roman"/>
          <w:color w:val="000000" w:themeColor="text1"/>
          <w:sz w:val="28"/>
          <w:szCs w:val="28"/>
          <w:lang w:val="en-US"/>
        </w:rPr>
        <w:t>” – “</w:t>
      </w:r>
      <w:r w:rsidRPr="00D10233">
        <w:rPr>
          <w:rFonts w:ascii="Times New Roman" w:hAnsi="Times New Roman" w:cs="Times New Roman"/>
          <w:color w:val="000000" w:themeColor="text1"/>
          <w:sz w:val="28"/>
          <w:szCs w:val="28"/>
          <w:lang w:val="en-US"/>
        </w:rPr>
        <w:t>Really?</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I</w:t>
      </w:r>
      <w:r w:rsidRPr="00D10233">
        <w:rPr>
          <w:rFonts w:ascii="Times New Roman" w:eastAsia="Times New Roman" w:hAnsi="Times New Roman" w:cs="Times New Roman"/>
          <w:color w:val="000000" w:themeColor="text1"/>
          <w:sz w:val="28"/>
          <w:szCs w:val="28"/>
          <w:lang w:val="en-US"/>
        </w:rPr>
        <w:t xml:space="preserve"> … </w:t>
      </w:r>
      <w:r w:rsidRPr="00D10233">
        <w:rPr>
          <w:rFonts w:ascii="Times New Roman" w:hAnsi="Times New Roman" w:cs="Times New Roman"/>
          <w:color w:val="000000" w:themeColor="text1"/>
          <w:sz w:val="28"/>
          <w:szCs w:val="28"/>
          <w:lang w:val="en-US"/>
        </w:rPr>
        <w:t>(to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go)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with</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American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Airlines.</w:t>
      </w:r>
      <w:r w:rsidRPr="00D10233">
        <w:rPr>
          <w:rFonts w:ascii="Times New Roman" w:eastAsia="Times New Roman" w:hAnsi="Times New Roman" w:cs="Times New Roman"/>
          <w:color w:val="000000" w:themeColor="text1"/>
          <w:sz w:val="28"/>
          <w:szCs w:val="28"/>
          <w:lang w:val="en-US"/>
        </w:rPr>
        <w:t>”</w:t>
      </w:r>
    </w:p>
    <w:p w:rsidR="009D33BE" w:rsidRPr="00D10233" w:rsidRDefault="009D33BE" w:rsidP="009D33BE">
      <w:pPr>
        <w:widowControl w:val="0"/>
        <w:numPr>
          <w:ilvl w:val="0"/>
          <w:numId w:val="3"/>
        </w:numPr>
        <w:tabs>
          <w:tab w:val="clear" w:pos="1080"/>
          <w:tab w:val="num" w:pos="851"/>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D10233">
        <w:rPr>
          <w:rFonts w:ascii="Times New Roman" w:hAnsi="Times New Roman" w:cs="Times New Roman"/>
          <w:color w:val="000000" w:themeColor="text1"/>
          <w:sz w:val="28"/>
          <w:szCs w:val="28"/>
          <w:lang w:val="en-US"/>
        </w:rPr>
        <w:t>This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time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tomorrow</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I</w:t>
      </w:r>
      <w:r w:rsidRPr="00D10233">
        <w:rPr>
          <w:rFonts w:ascii="Times New Roman" w:eastAsia="Times New Roman" w:hAnsi="Times New Roman" w:cs="Times New Roman"/>
          <w:color w:val="000000" w:themeColor="text1"/>
          <w:sz w:val="28"/>
          <w:szCs w:val="28"/>
          <w:lang w:val="en-US"/>
        </w:rPr>
        <w:t xml:space="preserve"> … </w:t>
      </w:r>
      <w:r w:rsidRPr="00D10233">
        <w:rPr>
          <w:rFonts w:ascii="Times New Roman" w:hAnsi="Times New Roman" w:cs="Times New Roman"/>
          <w:color w:val="000000" w:themeColor="text1"/>
          <w:sz w:val="28"/>
          <w:szCs w:val="28"/>
          <w:lang w:val="en-US"/>
        </w:rPr>
        <w:t>(to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be)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on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flight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New</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York.</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I</w:t>
      </w:r>
      <w:r w:rsidRPr="00D10233">
        <w:rPr>
          <w:rFonts w:ascii="Times New Roman" w:eastAsia="Times New Roman" w:hAnsi="Times New Roman" w:cs="Times New Roman"/>
          <w:color w:val="000000" w:themeColor="text1"/>
          <w:sz w:val="28"/>
          <w:szCs w:val="28"/>
          <w:lang w:val="en-US"/>
        </w:rPr>
        <w:t xml:space="preserve"> … </w:t>
      </w:r>
      <w:r w:rsidRPr="00D10233">
        <w:rPr>
          <w:rFonts w:ascii="Times New Roman" w:hAnsi="Times New Roman" w:cs="Times New Roman"/>
          <w:color w:val="000000" w:themeColor="text1"/>
          <w:sz w:val="28"/>
          <w:szCs w:val="28"/>
          <w:lang w:val="en-US"/>
        </w:rPr>
        <w:t>(to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fly)</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over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Atlantic</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Ocean.</w:t>
      </w:r>
    </w:p>
    <w:p w:rsidR="009D33BE" w:rsidRPr="00D10233" w:rsidRDefault="009D33BE" w:rsidP="009D33BE">
      <w:pPr>
        <w:widowControl w:val="0"/>
        <w:numPr>
          <w:ilvl w:val="0"/>
          <w:numId w:val="3"/>
        </w:numPr>
        <w:tabs>
          <w:tab w:val="clear" w:pos="108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D10233">
        <w:rPr>
          <w:rFonts w:ascii="Times New Roman" w:hAnsi="Times New Roman" w:cs="Times New Roman"/>
          <w:color w:val="000000" w:themeColor="text1"/>
          <w:sz w:val="28"/>
          <w:szCs w:val="28"/>
          <w:lang w:val="en-US"/>
        </w:rPr>
        <w:t>They</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probably</w:t>
      </w:r>
      <w:r w:rsidRPr="00D10233">
        <w:rPr>
          <w:rFonts w:ascii="Times New Roman" w:eastAsia="Times New Roman" w:hAnsi="Times New Roman" w:cs="Times New Roman"/>
          <w:color w:val="000000" w:themeColor="text1"/>
          <w:sz w:val="28"/>
          <w:szCs w:val="28"/>
          <w:lang w:val="en-US"/>
        </w:rPr>
        <w:t xml:space="preserve"> … </w:t>
      </w:r>
      <w:r w:rsidRPr="00D10233">
        <w:rPr>
          <w:rFonts w:ascii="Times New Roman" w:hAnsi="Times New Roman" w:cs="Times New Roman"/>
          <w:color w:val="000000" w:themeColor="text1"/>
          <w:sz w:val="28"/>
          <w:szCs w:val="28"/>
          <w:lang w:val="en-US"/>
        </w:rPr>
        <w:t>(not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give)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us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better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terms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even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if</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we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ask</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them.</w:t>
      </w:r>
      <w:r w:rsidRPr="00D10233">
        <w:rPr>
          <w:rFonts w:ascii="Times New Roman" w:eastAsia="Times New Roman" w:hAnsi="Times New Roman" w:cs="Times New Roman"/>
          <w:color w:val="000000" w:themeColor="text1"/>
          <w:sz w:val="28"/>
          <w:szCs w:val="28"/>
          <w:lang w:val="en-US"/>
        </w:rPr>
        <w:t xml:space="preserve"> </w:t>
      </w:r>
    </w:p>
    <w:p w:rsidR="008276CB" w:rsidRPr="00D10233" w:rsidRDefault="008276CB" w:rsidP="008276CB">
      <w:pPr>
        <w:widowControl w:val="0"/>
        <w:tabs>
          <w:tab w:val="num" w:pos="851"/>
        </w:tabs>
        <w:suppressAutoHyphens/>
        <w:spacing w:after="0" w:line="240" w:lineRule="auto"/>
        <w:jc w:val="both"/>
        <w:rPr>
          <w:rFonts w:ascii="Times New Roman" w:eastAsia="Times New Roman" w:hAnsi="Times New Roman" w:cs="Times New Roman"/>
          <w:color w:val="000000" w:themeColor="text1"/>
          <w:sz w:val="28"/>
          <w:szCs w:val="28"/>
          <w:lang w:val="en-US"/>
        </w:rPr>
      </w:pPr>
    </w:p>
    <w:p w:rsidR="008276CB" w:rsidRPr="00D10233" w:rsidRDefault="008276CB" w:rsidP="007A2A39">
      <w:pPr>
        <w:pStyle w:val="a5"/>
        <w:widowControl w:val="0"/>
        <w:numPr>
          <w:ilvl w:val="1"/>
          <w:numId w:val="3"/>
        </w:numPr>
        <w:tabs>
          <w:tab w:val="clear" w:pos="1440"/>
          <w:tab w:val="num" w:pos="851"/>
          <w:tab w:val="num" w:pos="993"/>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D10233">
        <w:rPr>
          <w:rFonts w:ascii="Times New Roman" w:eastAsia="Times New Roman" w:hAnsi="Times New Roman" w:cs="Times New Roman"/>
          <w:color w:val="000000" w:themeColor="text1"/>
          <w:sz w:val="28"/>
          <w:szCs w:val="28"/>
          <w:lang w:val="en-US"/>
        </w:rPr>
        <w:t>“</w:t>
      </w:r>
      <w:r w:rsidRPr="00D10233">
        <w:rPr>
          <w:rFonts w:ascii="Times New Roman" w:hAnsi="Times New Roman" w:cs="Times New Roman"/>
          <w:color w:val="000000" w:themeColor="text1"/>
          <w:sz w:val="28"/>
          <w:szCs w:val="28"/>
          <w:lang w:val="en-US"/>
        </w:rPr>
        <w:t>We</w:t>
      </w:r>
      <w:r w:rsidRPr="00D10233">
        <w:rPr>
          <w:rFonts w:ascii="Times New Roman" w:eastAsia="Times New Roman" w:hAnsi="Times New Roman" w:cs="Times New Roman"/>
          <w:color w:val="000000" w:themeColor="text1"/>
          <w:sz w:val="28"/>
          <w:szCs w:val="28"/>
          <w:lang w:val="en-US"/>
        </w:rPr>
        <w:t>’</w:t>
      </w:r>
      <w:r w:rsidRPr="00D10233">
        <w:rPr>
          <w:rFonts w:ascii="Times New Roman" w:hAnsi="Times New Roman" w:cs="Times New Roman"/>
          <w:color w:val="000000" w:themeColor="text1"/>
          <w:sz w:val="28"/>
          <w:szCs w:val="28"/>
          <w:lang w:val="en-US"/>
        </w:rPr>
        <w:t>re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running</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very</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low</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on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spanners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and</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screw</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drivers.</w:t>
      </w:r>
      <w:r w:rsidRPr="00D10233">
        <w:rPr>
          <w:rFonts w:ascii="Times New Roman" w:eastAsia="Times New Roman" w:hAnsi="Times New Roman" w:cs="Times New Roman"/>
          <w:color w:val="000000" w:themeColor="text1"/>
          <w:sz w:val="28"/>
          <w:szCs w:val="28"/>
          <w:lang w:val="en-US"/>
        </w:rPr>
        <w:t>” – “</w:t>
      </w:r>
      <w:r w:rsidRPr="00D10233">
        <w:rPr>
          <w:rFonts w:ascii="Times New Roman" w:hAnsi="Times New Roman" w:cs="Times New Roman"/>
          <w:color w:val="000000" w:themeColor="text1"/>
          <w:sz w:val="28"/>
          <w:szCs w:val="28"/>
          <w:lang w:val="en-US"/>
        </w:rPr>
        <w:t>I</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didn</w:t>
      </w:r>
      <w:r w:rsidRPr="00D10233">
        <w:rPr>
          <w:rFonts w:ascii="Times New Roman" w:eastAsia="Times New Roman" w:hAnsi="Times New Roman" w:cs="Times New Roman"/>
          <w:color w:val="000000" w:themeColor="text1"/>
          <w:sz w:val="28"/>
          <w:szCs w:val="28"/>
          <w:lang w:val="en-US"/>
        </w:rPr>
        <w:t>’</w:t>
      </w:r>
      <w:r w:rsidRPr="00D10233">
        <w:rPr>
          <w:rFonts w:ascii="Times New Roman" w:hAnsi="Times New Roman" w:cs="Times New Roman"/>
          <w:color w:val="000000" w:themeColor="text1"/>
          <w:sz w:val="28"/>
          <w:szCs w:val="28"/>
          <w:lang w:val="en-US"/>
        </w:rPr>
        <w:t>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realize.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I</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eastAsia="Times New Roman" w:hAnsi="Times New Roman" w:cs="Times New Roman"/>
          <w:color w:val="000000" w:themeColor="text1"/>
          <w:sz w:val="28"/>
          <w:szCs w:val="28"/>
          <w:u w:val="single"/>
          <w:lang w:val="en-US"/>
        </w:rPr>
        <w:t>will</w:t>
      </w:r>
      <w:r w:rsidRPr="00D10233">
        <w:rPr>
          <w:rFonts w:ascii="Times New Roman" w:eastAsia="Times New Roman" w:hAnsi="Times New Roman" w:cs="Times New Roman"/>
          <w:color w:val="000000" w:themeColor="text1"/>
          <w:sz w:val="28"/>
          <w:szCs w:val="28"/>
          <w:lang w:val="en-US"/>
        </w:rPr>
        <w:t xml:space="preserve"> order </w:t>
      </w:r>
      <w:r w:rsidRPr="00D10233">
        <w:rPr>
          <w:rFonts w:ascii="Times New Roman" w:hAnsi="Times New Roman" w:cs="Times New Roman"/>
          <w:color w:val="000000" w:themeColor="text1"/>
          <w:sz w:val="28"/>
          <w:szCs w:val="28"/>
          <w:lang w:val="en-US"/>
        </w:rPr>
        <w:t>some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more.</w:t>
      </w:r>
      <w:r w:rsidRPr="00D10233">
        <w:rPr>
          <w:rFonts w:ascii="Times New Roman" w:eastAsia="Times New Roman" w:hAnsi="Times New Roman" w:cs="Times New Roman"/>
          <w:color w:val="000000" w:themeColor="text1"/>
          <w:sz w:val="28"/>
          <w:szCs w:val="28"/>
          <w:lang w:val="en-US"/>
        </w:rPr>
        <w:t>”</w:t>
      </w:r>
      <w:r w:rsidR="007A2A39" w:rsidRPr="00D10233">
        <w:rPr>
          <w:rFonts w:ascii="Times New Roman" w:eastAsia="Times New Roman" w:hAnsi="Times New Roman" w:cs="Times New Roman"/>
          <w:color w:val="000000" w:themeColor="text1"/>
          <w:sz w:val="28"/>
          <w:szCs w:val="28"/>
          <w:lang w:val="en-US"/>
        </w:rPr>
        <w:t xml:space="preserve"> – “</w:t>
      </w:r>
      <w:r w:rsidR="007A2A39" w:rsidRPr="00D10233">
        <w:rPr>
          <w:rFonts w:ascii="Times New Roman" w:eastAsia="Times New Roman" w:hAnsi="Times New Roman" w:cs="Times New Roman"/>
          <w:color w:val="000000" w:themeColor="text1"/>
          <w:sz w:val="28"/>
          <w:szCs w:val="28"/>
          <w:lang w:val="uk-UA"/>
        </w:rPr>
        <w:t>У нас закінчуються гайкові ключі та викрутки.</w:t>
      </w:r>
      <w:r w:rsidR="007A2A39" w:rsidRPr="00D10233">
        <w:rPr>
          <w:rFonts w:ascii="Times New Roman" w:eastAsia="Times New Roman" w:hAnsi="Times New Roman" w:cs="Times New Roman"/>
          <w:color w:val="000000" w:themeColor="text1"/>
          <w:sz w:val="28"/>
          <w:szCs w:val="28"/>
          <w:lang w:val="en-US"/>
        </w:rPr>
        <w:t>”</w:t>
      </w:r>
      <w:r w:rsidR="007A2A39" w:rsidRPr="00D10233">
        <w:rPr>
          <w:rFonts w:ascii="Times New Roman" w:eastAsia="Times New Roman" w:hAnsi="Times New Roman" w:cs="Times New Roman"/>
          <w:color w:val="000000" w:themeColor="text1"/>
          <w:sz w:val="28"/>
          <w:szCs w:val="28"/>
          <w:lang w:val="uk-UA"/>
        </w:rPr>
        <w:t xml:space="preserve"> - </w:t>
      </w:r>
      <w:r w:rsidR="007A2A39" w:rsidRPr="00D10233">
        <w:rPr>
          <w:rFonts w:ascii="Times New Roman" w:eastAsia="Times New Roman" w:hAnsi="Times New Roman" w:cs="Times New Roman"/>
          <w:color w:val="000000" w:themeColor="text1"/>
          <w:sz w:val="28"/>
          <w:szCs w:val="28"/>
          <w:lang w:val="en-US"/>
        </w:rPr>
        <w:t>“</w:t>
      </w:r>
      <w:r w:rsidR="007A2A39" w:rsidRPr="00D10233">
        <w:rPr>
          <w:rFonts w:ascii="Times New Roman" w:eastAsia="Times New Roman" w:hAnsi="Times New Roman" w:cs="Times New Roman"/>
          <w:color w:val="000000" w:themeColor="text1"/>
          <w:sz w:val="28"/>
          <w:szCs w:val="28"/>
          <w:lang w:val="uk-UA"/>
        </w:rPr>
        <w:t>Я не усвідомлював це. Я замовлю більше.</w:t>
      </w:r>
      <w:r w:rsidR="007A2A39" w:rsidRPr="00D10233">
        <w:rPr>
          <w:rFonts w:ascii="Times New Roman" w:eastAsia="Times New Roman" w:hAnsi="Times New Roman" w:cs="Times New Roman"/>
          <w:color w:val="000000" w:themeColor="text1"/>
          <w:sz w:val="28"/>
          <w:szCs w:val="28"/>
          <w:lang w:val="en-US"/>
        </w:rPr>
        <w:t>”</w:t>
      </w:r>
    </w:p>
    <w:p w:rsidR="007A2A39" w:rsidRPr="00D10233" w:rsidRDefault="008276CB" w:rsidP="008276CB">
      <w:pPr>
        <w:pStyle w:val="a5"/>
        <w:widowControl w:val="0"/>
        <w:numPr>
          <w:ilvl w:val="1"/>
          <w:numId w:val="3"/>
        </w:numPr>
        <w:tabs>
          <w:tab w:val="num" w:pos="851"/>
        </w:tabs>
        <w:suppressAutoHyphens/>
        <w:spacing w:after="0" w:line="240" w:lineRule="auto"/>
        <w:ind w:hanging="1014"/>
        <w:jc w:val="both"/>
        <w:rPr>
          <w:rFonts w:ascii="Times New Roman" w:eastAsia="Times New Roman" w:hAnsi="Times New Roman" w:cs="Times New Roman"/>
          <w:color w:val="000000" w:themeColor="text1"/>
          <w:sz w:val="28"/>
          <w:szCs w:val="28"/>
          <w:lang w:val="en-US"/>
        </w:rPr>
      </w:pPr>
      <w:r w:rsidRPr="00D10233">
        <w:rPr>
          <w:rFonts w:ascii="Times New Roman" w:hAnsi="Times New Roman" w:cs="Times New Roman"/>
          <w:color w:val="000000" w:themeColor="text1"/>
          <w:sz w:val="28"/>
          <w:szCs w:val="28"/>
          <w:lang w:val="en-US"/>
        </w:rPr>
        <w:t>I</w:t>
      </w:r>
      <w:r w:rsidRPr="00D10233">
        <w:rPr>
          <w:rFonts w:ascii="Times New Roman" w:eastAsia="Times New Roman" w:hAnsi="Times New Roman" w:cs="Times New Roman"/>
          <w:color w:val="000000" w:themeColor="text1"/>
          <w:sz w:val="28"/>
          <w:szCs w:val="28"/>
          <w:lang w:val="en-US"/>
        </w:rPr>
        <w:t>’</w:t>
      </w:r>
      <w:r w:rsidRPr="00D10233">
        <w:rPr>
          <w:rFonts w:ascii="Times New Roman" w:hAnsi="Times New Roman" w:cs="Times New Roman"/>
          <w:color w:val="000000" w:themeColor="text1"/>
          <w:sz w:val="28"/>
          <w:szCs w:val="28"/>
          <w:lang w:val="en-US"/>
        </w:rPr>
        <w:t>m</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sorry</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for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delays.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By</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this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time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tomorrow</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we</w:t>
      </w:r>
      <w:r w:rsidRPr="00D10233">
        <w:rPr>
          <w:rFonts w:ascii="Times New Roman" w:eastAsia="Times New Roman" w:hAnsi="Times New Roman" w:cs="Times New Roman"/>
          <w:color w:val="000000" w:themeColor="text1"/>
          <w:sz w:val="28"/>
          <w:szCs w:val="28"/>
          <w:lang w:val="en-US"/>
        </w:rPr>
        <w:t xml:space="preserve"> </w:t>
      </w:r>
      <w:r w:rsidR="007A2A39" w:rsidRPr="00D10233">
        <w:rPr>
          <w:rFonts w:ascii="Times New Roman" w:eastAsia="Times New Roman" w:hAnsi="Times New Roman" w:cs="Times New Roman"/>
          <w:color w:val="000000" w:themeColor="text1"/>
          <w:sz w:val="28"/>
          <w:szCs w:val="28"/>
          <w:u w:val="single"/>
          <w:lang w:val="en-US"/>
        </w:rPr>
        <w:t>will</w:t>
      </w:r>
      <w:r w:rsidR="007A2A39" w:rsidRPr="00D10233">
        <w:rPr>
          <w:rFonts w:ascii="Times New Roman" w:eastAsia="Times New Roman" w:hAnsi="Times New Roman" w:cs="Times New Roman"/>
          <w:color w:val="000000" w:themeColor="text1"/>
          <w:sz w:val="28"/>
          <w:szCs w:val="28"/>
          <w:lang w:val="en-US"/>
        </w:rPr>
        <w:t xml:space="preserve"> </w:t>
      </w:r>
      <w:r w:rsidR="007A2A39" w:rsidRPr="00D10233">
        <w:rPr>
          <w:rFonts w:ascii="Times New Roman" w:eastAsia="Times New Roman" w:hAnsi="Times New Roman" w:cs="Times New Roman"/>
          <w:color w:val="000000" w:themeColor="text1"/>
          <w:sz w:val="28"/>
          <w:szCs w:val="28"/>
          <w:u w:val="single"/>
          <w:lang w:val="en-US"/>
        </w:rPr>
        <w:t>have</w:t>
      </w:r>
      <w:r w:rsidR="007A2A39" w:rsidRPr="00D10233">
        <w:rPr>
          <w:rFonts w:ascii="Times New Roman" w:eastAsia="Times New Roman" w:hAnsi="Times New Roman" w:cs="Times New Roman"/>
          <w:color w:val="000000" w:themeColor="text1"/>
          <w:sz w:val="28"/>
          <w:szCs w:val="28"/>
          <w:lang w:val="en-US"/>
        </w:rPr>
        <w:t xml:space="preserve"> </w:t>
      </w:r>
      <w:r w:rsidR="007A2A39" w:rsidRPr="00D10233">
        <w:rPr>
          <w:rFonts w:ascii="Times New Roman" w:eastAsia="Times New Roman" w:hAnsi="Times New Roman" w:cs="Times New Roman"/>
          <w:color w:val="000000" w:themeColor="text1"/>
          <w:sz w:val="28"/>
          <w:szCs w:val="28"/>
          <w:u w:val="single"/>
          <w:lang w:val="en-US"/>
        </w:rPr>
        <w:t>placed</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our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order.</w:t>
      </w:r>
    </w:p>
    <w:p w:rsidR="008276CB" w:rsidRPr="00D10233" w:rsidRDefault="007A2A39" w:rsidP="007A2A39">
      <w:pPr>
        <w:widowControl w:val="0"/>
        <w:tabs>
          <w:tab w:val="num" w:pos="1440"/>
        </w:tabs>
        <w:suppressAutoHyphens/>
        <w:spacing w:after="0" w:line="240" w:lineRule="auto"/>
        <w:ind w:left="851"/>
        <w:jc w:val="both"/>
        <w:rPr>
          <w:rFonts w:ascii="Times New Roman" w:eastAsia="Times New Roman" w:hAnsi="Times New Roman" w:cs="Times New Roman"/>
          <w:color w:val="000000" w:themeColor="text1"/>
          <w:sz w:val="28"/>
          <w:szCs w:val="28"/>
        </w:rPr>
      </w:pPr>
      <w:r w:rsidRPr="00D10233">
        <w:rPr>
          <w:rFonts w:ascii="Times New Roman" w:eastAsia="Times New Roman" w:hAnsi="Times New Roman" w:cs="Times New Roman"/>
          <w:color w:val="000000" w:themeColor="text1"/>
          <w:sz w:val="28"/>
          <w:szCs w:val="28"/>
          <w:lang w:val="uk-UA"/>
        </w:rPr>
        <w:t xml:space="preserve">Я прошу вибачення за затримки. В цей час завтра ми зробимо наше замовлення. </w:t>
      </w:r>
      <w:r w:rsidR="008276CB" w:rsidRPr="00D10233">
        <w:rPr>
          <w:rFonts w:ascii="Times New Roman" w:eastAsia="Times New Roman" w:hAnsi="Times New Roman" w:cs="Times New Roman"/>
          <w:color w:val="000000" w:themeColor="text1"/>
          <w:sz w:val="28"/>
          <w:szCs w:val="28"/>
        </w:rPr>
        <w:t xml:space="preserve"> </w:t>
      </w:r>
    </w:p>
    <w:p w:rsidR="008276CB" w:rsidRPr="00D10233" w:rsidRDefault="008276CB" w:rsidP="007A2A39">
      <w:pPr>
        <w:pStyle w:val="a5"/>
        <w:widowControl w:val="0"/>
        <w:numPr>
          <w:ilvl w:val="1"/>
          <w:numId w:val="3"/>
        </w:numPr>
        <w:tabs>
          <w:tab w:val="clear" w:pos="144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D10233">
        <w:rPr>
          <w:rFonts w:ascii="Times New Roman" w:eastAsia="Times New Roman" w:hAnsi="Times New Roman" w:cs="Times New Roman"/>
          <w:color w:val="000000" w:themeColor="text1"/>
          <w:sz w:val="28"/>
          <w:szCs w:val="28"/>
          <w:lang w:val="en-US"/>
        </w:rPr>
        <w:t>“</w:t>
      </w:r>
      <w:r w:rsidRPr="00D10233">
        <w:rPr>
          <w:rFonts w:ascii="Times New Roman" w:hAnsi="Times New Roman" w:cs="Times New Roman"/>
          <w:color w:val="000000" w:themeColor="text1"/>
          <w:sz w:val="28"/>
          <w:szCs w:val="28"/>
          <w:lang w:val="en-US"/>
        </w:rPr>
        <w:t>I</w:t>
      </w:r>
      <w:r w:rsidRPr="00D10233">
        <w:rPr>
          <w:rFonts w:ascii="Times New Roman" w:eastAsia="Times New Roman" w:hAnsi="Times New Roman" w:cs="Times New Roman"/>
          <w:color w:val="000000" w:themeColor="text1"/>
          <w:sz w:val="28"/>
          <w:szCs w:val="28"/>
          <w:lang w:val="en-US"/>
        </w:rPr>
        <w:t>’</w:t>
      </w:r>
      <w:r w:rsidRPr="00D10233">
        <w:rPr>
          <w:rFonts w:ascii="Times New Roman" w:hAnsi="Times New Roman" w:cs="Times New Roman"/>
          <w:color w:val="000000" w:themeColor="text1"/>
          <w:sz w:val="28"/>
          <w:szCs w:val="28"/>
          <w:lang w:val="en-US"/>
        </w:rPr>
        <w:t>m</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afraid</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British</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Airways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flight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is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fully</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booked.</w:t>
      </w:r>
      <w:r w:rsidRPr="00D10233">
        <w:rPr>
          <w:rFonts w:ascii="Times New Roman" w:eastAsia="Times New Roman" w:hAnsi="Times New Roman" w:cs="Times New Roman"/>
          <w:color w:val="000000" w:themeColor="text1"/>
          <w:sz w:val="28"/>
          <w:szCs w:val="28"/>
          <w:lang w:val="en-US"/>
        </w:rPr>
        <w:t>” – “</w:t>
      </w:r>
      <w:r w:rsidRPr="00D10233">
        <w:rPr>
          <w:rFonts w:ascii="Times New Roman" w:hAnsi="Times New Roman" w:cs="Times New Roman"/>
          <w:color w:val="000000" w:themeColor="text1"/>
          <w:sz w:val="28"/>
          <w:szCs w:val="28"/>
          <w:lang w:val="en-US"/>
        </w:rPr>
        <w:t>Really?</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I</w:t>
      </w:r>
      <w:r w:rsidR="007A2A39" w:rsidRPr="00D10233">
        <w:rPr>
          <w:rFonts w:ascii="Times New Roman" w:eastAsia="Times New Roman" w:hAnsi="Times New Roman" w:cs="Times New Roman"/>
          <w:color w:val="000000" w:themeColor="text1"/>
          <w:sz w:val="28"/>
          <w:szCs w:val="28"/>
          <w:lang w:val="en-US"/>
        </w:rPr>
        <w:t xml:space="preserve"> </w:t>
      </w:r>
      <w:r w:rsidR="007A2A39" w:rsidRPr="00D10233">
        <w:rPr>
          <w:rFonts w:ascii="Times New Roman" w:hAnsi="Times New Roman" w:cs="Times New Roman"/>
          <w:color w:val="000000" w:themeColor="text1"/>
          <w:sz w:val="28"/>
          <w:szCs w:val="28"/>
          <w:u w:val="single"/>
          <w:lang w:val="en-US"/>
        </w:rPr>
        <w:t>will</w:t>
      </w:r>
      <w:r w:rsidR="007A2A39" w:rsidRPr="00D10233">
        <w:rPr>
          <w:rFonts w:ascii="Times New Roman" w:hAnsi="Times New Roman" w:cs="Times New Roman"/>
          <w:color w:val="000000" w:themeColor="text1"/>
          <w:sz w:val="28"/>
          <w:szCs w:val="28"/>
          <w:lang w:val="en-US"/>
        </w:rPr>
        <w:t xml:space="preserve"> </w:t>
      </w:r>
      <w:r w:rsidR="007A2A39" w:rsidRPr="00D10233">
        <w:rPr>
          <w:rFonts w:ascii="Times New Roman" w:hAnsi="Times New Roman" w:cs="Times New Roman"/>
          <w:color w:val="000000" w:themeColor="text1"/>
          <w:sz w:val="28"/>
          <w:szCs w:val="28"/>
          <w:u w:val="single"/>
          <w:lang w:val="en-US"/>
        </w:rPr>
        <w:t>go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with</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American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Airlines.</w:t>
      </w:r>
      <w:r w:rsidRPr="00D10233">
        <w:rPr>
          <w:rFonts w:ascii="Times New Roman" w:eastAsia="Times New Roman" w:hAnsi="Times New Roman" w:cs="Times New Roman"/>
          <w:color w:val="000000" w:themeColor="text1"/>
          <w:sz w:val="28"/>
          <w:szCs w:val="28"/>
          <w:lang w:val="en-US"/>
        </w:rPr>
        <w:t>”</w:t>
      </w:r>
      <w:r w:rsidR="007A2A39" w:rsidRPr="00D10233">
        <w:rPr>
          <w:rFonts w:ascii="Times New Roman" w:eastAsia="Times New Roman" w:hAnsi="Times New Roman" w:cs="Times New Roman"/>
          <w:color w:val="000000" w:themeColor="text1"/>
          <w:sz w:val="28"/>
          <w:szCs w:val="28"/>
          <w:lang w:val="uk-UA"/>
        </w:rPr>
        <w:t xml:space="preserve"> – </w:t>
      </w:r>
      <w:r w:rsidR="007A2A39" w:rsidRPr="00D10233">
        <w:rPr>
          <w:rFonts w:ascii="Times New Roman" w:eastAsia="Times New Roman" w:hAnsi="Times New Roman" w:cs="Times New Roman"/>
          <w:color w:val="000000" w:themeColor="text1"/>
          <w:sz w:val="28"/>
          <w:szCs w:val="28"/>
          <w:lang w:val="en-US"/>
        </w:rPr>
        <w:t>“</w:t>
      </w:r>
      <w:r w:rsidR="007A2A39" w:rsidRPr="00D10233">
        <w:rPr>
          <w:rFonts w:ascii="Times New Roman" w:eastAsia="Times New Roman" w:hAnsi="Times New Roman" w:cs="Times New Roman"/>
          <w:color w:val="000000" w:themeColor="text1"/>
          <w:sz w:val="28"/>
          <w:szCs w:val="28"/>
          <w:lang w:val="uk-UA"/>
        </w:rPr>
        <w:t xml:space="preserve">Я боюся, що </w:t>
      </w:r>
      <w:r w:rsidR="00CE1D77" w:rsidRPr="00D10233">
        <w:rPr>
          <w:rFonts w:ascii="Times New Roman" w:eastAsia="Times New Roman" w:hAnsi="Times New Roman" w:cs="Times New Roman"/>
          <w:color w:val="000000" w:themeColor="text1"/>
          <w:sz w:val="28"/>
          <w:szCs w:val="28"/>
          <w:lang w:val="uk-UA"/>
        </w:rPr>
        <w:t>рейс</w:t>
      </w:r>
      <w:r w:rsidR="007A2A39" w:rsidRPr="00D10233">
        <w:rPr>
          <w:rFonts w:ascii="Times New Roman" w:eastAsia="Times New Roman" w:hAnsi="Times New Roman" w:cs="Times New Roman"/>
          <w:color w:val="000000" w:themeColor="text1"/>
          <w:sz w:val="28"/>
          <w:szCs w:val="28"/>
          <w:lang w:val="uk-UA"/>
        </w:rPr>
        <w:t xml:space="preserve"> </w:t>
      </w:r>
      <w:r w:rsidR="007A2A39" w:rsidRPr="00D10233">
        <w:rPr>
          <w:rFonts w:ascii="Times New Roman" w:eastAsia="Times New Roman" w:hAnsi="Times New Roman" w:cs="Times New Roman"/>
          <w:color w:val="000000" w:themeColor="text1"/>
          <w:sz w:val="28"/>
          <w:szCs w:val="28"/>
          <w:lang w:val="en-US"/>
        </w:rPr>
        <w:t xml:space="preserve">British Airways </w:t>
      </w:r>
      <w:r w:rsidR="007A2A39" w:rsidRPr="00D10233">
        <w:rPr>
          <w:rFonts w:ascii="Times New Roman" w:eastAsia="Times New Roman" w:hAnsi="Times New Roman" w:cs="Times New Roman"/>
          <w:color w:val="000000" w:themeColor="text1"/>
          <w:sz w:val="28"/>
          <w:szCs w:val="28"/>
          <w:lang w:val="uk-UA"/>
        </w:rPr>
        <w:t>повністю заброньовано.</w:t>
      </w:r>
      <w:r w:rsidR="007A2A39" w:rsidRPr="00D10233">
        <w:rPr>
          <w:rFonts w:ascii="Times New Roman" w:eastAsia="Times New Roman" w:hAnsi="Times New Roman" w:cs="Times New Roman"/>
          <w:color w:val="000000" w:themeColor="text1"/>
          <w:sz w:val="28"/>
          <w:szCs w:val="28"/>
          <w:lang w:val="en-US"/>
        </w:rPr>
        <w:t>”</w:t>
      </w:r>
      <w:r w:rsidR="007A2A39" w:rsidRPr="00D10233">
        <w:rPr>
          <w:rFonts w:ascii="Times New Roman" w:eastAsia="Times New Roman" w:hAnsi="Times New Roman" w:cs="Times New Roman"/>
          <w:color w:val="000000" w:themeColor="text1"/>
          <w:sz w:val="28"/>
          <w:szCs w:val="28"/>
          <w:lang w:val="uk-UA"/>
        </w:rPr>
        <w:t xml:space="preserve"> – </w:t>
      </w:r>
      <w:r w:rsidR="007A2A39" w:rsidRPr="00D10233">
        <w:rPr>
          <w:rFonts w:ascii="Times New Roman" w:eastAsia="Times New Roman" w:hAnsi="Times New Roman" w:cs="Times New Roman"/>
          <w:color w:val="000000" w:themeColor="text1"/>
          <w:sz w:val="28"/>
          <w:szCs w:val="28"/>
          <w:lang w:val="en-US"/>
        </w:rPr>
        <w:t>“</w:t>
      </w:r>
      <w:r w:rsidR="007A2A39" w:rsidRPr="00D10233">
        <w:rPr>
          <w:rFonts w:ascii="Times New Roman" w:eastAsia="Times New Roman" w:hAnsi="Times New Roman" w:cs="Times New Roman"/>
          <w:color w:val="000000" w:themeColor="text1"/>
          <w:sz w:val="28"/>
          <w:szCs w:val="28"/>
          <w:lang w:val="uk-UA"/>
        </w:rPr>
        <w:t xml:space="preserve">Дійсно? Тоді я полечу з </w:t>
      </w:r>
      <w:r w:rsidR="007A2A39" w:rsidRPr="00D10233">
        <w:rPr>
          <w:rFonts w:ascii="Times New Roman" w:eastAsia="Times New Roman" w:hAnsi="Times New Roman" w:cs="Times New Roman"/>
          <w:color w:val="000000" w:themeColor="text1"/>
          <w:sz w:val="28"/>
          <w:szCs w:val="28"/>
          <w:lang w:val="en-US"/>
        </w:rPr>
        <w:t xml:space="preserve">American Airlines.” </w:t>
      </w:r>
    </w:p>
    <w:p w:rsidR="007A2A39" w:rsidRPr="00D10233" w:rsidRDefault="008276CB" w:rsidP="007A2A39">
      <w:pPr>
        <w:pStyle w:val="a5"/>
        <w:widowControl w:val="0"/>
        <w:numPr>
          <w:ilvl w:val="1"/>
          <w:numId w:val="3"/>
        </w:numPr>
        <w:tabs>
          <w:tab w:val="num" w:pos="851"/>
        </w:tabs>
        <w:suppressAutoHyphens/>
        <w:spacing w:after="0" w:line="240" w:lineRule="auto"/>
        <w:ind w:hanging="1014"/>
        <w:jc w:val="both"/>
        <w:rPr>
          <w:rFonts w:ascii="Times New Roman" w:eastAsia="Times New Roman" w:hAnsi="Times New Roman" w:cs="Times New Roman"/>
          <w:color w:val="000000" w:themeColor="text1"/>
          <w:sz w:val="28"/>
          <w:szCs w:val="28"/>
          <w:lang w:val="en-US"/>
        </w:rPr>
      </w:pPr>
      <w:r w:rsidRPr="00D10233">
        <w:rPr>
          <w:rFonts w:ascii="Times New Roman" w:hAnsi="Times New Roman" w:cs="Times New Roman"/>
          <w:color w:val="000000" w:themeColor="text1"/>
          <w:sz w:val="28"/>
          <w:szCs w:val="28"/>
          <w:lang w:val="en-US"/>
        </w:rPr>
        <w:t>This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time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tomorrow</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I</w:t>
      </w:r>
      <w:r w:rsidRPr="00D10233">
        <w:rPr>
          <w:rFonts w:ascii="Times New Roman" w:eastAsia="Times New Roman" w:hAnsi="Times New Roman" w:cs="Times New Roman"/>
          <w:color w:val="000000" w:themeColor="text1"/>
          <w:sz w:val="28"/>
          <w:szCs w:val="28"/>
          <w:lang w:val="en-US"/>
        </w:rPr>
        <w:t xml:space="preserve"> </w:t>
      </w:r>
      <w:r w:rsidR="007A2A39" w:rsidRPr="00D10233">
        <w:rPr>
          <w:rFonts w:ascii="Times New Roman" w:eastAsia="Times New Roman" w:hAnsi="Times New Roman" w:cs="Times New Roman"/>
          <w:color w:val="000000" w:themeColor="text1"/>
          <w:sz w:val="28"/>
          <w:szCs w:val="28"/>
          <w:u w:val="single"/>
          <w:lang w:val="en-US"/>
        </w:rPr>
        <w:t>will</w:t>
      </w:r>
      <w:r w:rsidR="007A2A39" w:rsidRPr="00D10233">
        <w:rPr>
          <w:rFonts w:ascii="Times New Roman" w:eastAsia="Times New Roman" w:hAnsi="Times New Roman" w:cs="Times New Roman"/>
          <w:color w:val="000000" w:themeColor="text1"/>
          <w:sz w:val="28"/>
          <w:szCs w:val="28"/>
          <w:lang w:val="en-US"/>
        </w:rPr>
        <w:t xml:space="preserve"> </w:t>
      </w:r>
      <w:r w:rsidR="007A2A39" w:rsidRPr="00D10233">
        <w:rPr>
          <w:rFonts w:ascii="Times New Roman" w:eastAsia="Times New Roman" w:hAnsi="Times New Roman" w:cs="Times New Roman"/>
          <w:color w:val="000000" w:themeColor="text1"/>
          <w:sz w:val="28"/>
          <w:szCs w:val="28"/>
          <w:u w:val="single"/>
          <w:lang w:val="en-US"/>
        </w:rPr>
        <w:t>have</w:t>
      </w:r>
      <w:r w:rsidR="007A2A39" w:rsidRPr="00D10233">
        <w:rPr>
          <w:rFonts w:ascii="Times New Roman" w:eastAsia="Times New Roman" w:hAnsi="Times New Roman" w:cs="Times New Roman"/>
          <w:color w:val="000000" w:themeColor="text1"/>
          <w:sz w:val="28"/>
          <w:szCs w:val="28"/>
          <w:lang w:val="en-US"/>
        </w:rPr>
        <w:t xml:space="preserve"> </w:t>
      </w:r>
      <w:r w:rsidR="007A2A39" w:rsidRPr="00D10233">
        <w:rPr>
          <w:rFonts w:ascii="Times New Roman" w:eastAsia="Times New Roman" w:hAnsi="Times New Roman" w:cs="Times New Roman"/>
          <w:color w:val="000000" w:themeColor="text1"/>
          <w:sz w:val="28"/>
          <w:szCs w:val="28"/>
          <w:u w:val="single"/>
          <w:lang w:val="en-US"/>
        </w:rPr>
        <w:t>been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on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flight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New</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York.</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I</w:t>
      </w:r>
      <w:r w:rsidRPr="00D10233">
        <w:rPr>
          <w:rFonts w:ascii="Times New Roman" w:eastAsia="Times New Roman" w:hAnsi="Times New Roman" w:cs="Times New Roman"/>
          <w:color w:val="000000" w:themeColor="text1"/>
          <w:sz w:val="28"/>
          <w:szCs w:val="28"/>
          <w:lang w:val="en-US"/>
        </w:rPr>
        <w:t xml:space="preserve"> </w:t>
      </w:r>
      <w:r w:rsidR="007A2A39" w:rsidRPr="00D10233">
        <w:rPr>
          <w:rFonts w:ascii="Times New Roman" w:eastAsia="Times New Roman" w:hAnsi="Times New Roman" w:cs="Times New Roman"/>
          <w:color w:val="000000" w:themeColor="text1"/>
          <w:sz w:val="28"/>
          <w:szCs w:val="28"/>
          <w:u w:val="single"/>
          <w:lang w:val="en-US"/>
        </w:rPr>
        <w:t>will</w:t>
      </w:r>
      <w:r w:rsidR="007A2A39" w:rsidRPr="00D10233">
        <w:rPr>
          <w:rFonts w:ascii="Times New Roman" w:eastAsia="Times New Roman" w:hAnsi="Times New Roman" w:cs="Times New Roman"/>
          <w:color w:val="000000" w:themeColor="text1"/>
          <w:sz w:val="28"/>
          <w:szCs w:val="28"/>
          <w:lang w:val="en-US"/>
        </w:rPr>
        <w:t xml:space="preserve"> </w:t>
      </w:r>
      <w:r w:rsidR="007A2A39" w:rsidRPr="00D10233">
        <w:rPr>
          <w:rFonts w:ascii="Times New Roman" w:eastAsia="Times New Roman" w:hAnsi="Times New Roman" w:cs="Times New Roman"/>
          <w:color w:val="000000" w:themeColor="text1"/>
          <w:sz w:val="28"/>
          <w:szCs w:val="28"/>
          <w:u w:val="single"/>
          <w:lang w:val="en-US"/>
        </w:rPr>
        <w:t>be</w:t>
      </w:r>
    </w:p>
    <w:p w:rsidR="008276CB" w:rsidRPr="00D10233" w:rsidRDefault="007A2A39" w:rsidP="00377AEA">
      <w:pPr>
        <w:widowControl w:val="0"/>
        <w:tabs>
          <w:tab w:val="left" w:pos="851"/>
        </w:tabs>
        <w:suppressAutoHyphens/>
        <w:spacing w:after="0" w:line="240" w:lineRule="auto"/>
        <w:ind w:left="851"/>
        <w:jc w:val="both"/>
        <w:rPr>
          <w:rFonts w:ascii="Times New Roman" w:eastAsia="Times New Roman" w:hAnsi="Times New Roman" w:cs="Times New Roman"/>
          <w:color w:val="000000" w:themeColor="text1"/>
          <w:sz w:val="28"/>
          <w:szCs w:val="28"/>
          <w:lang w:val="uk-UA"/>
        </w:rPr>
      </w:pPr>
      <w:r w:rsidRPr="00D10233">
        <w:rPr>
          <w:rFonts w:ascii="Times New Roman" w:eastAsia="Times New Roman" w:hAnsi="Times New Roman" w:cs="Times New Roman"/>
          <w:color w:val="000000" w:themeColor="text1"/>
          <w:sz w:val="28"/>
          <w:szCs w:val="28"/>
          <w:u w:val="single"/>
          <w:lang w:val="en-US"/>
        </w:rPr>
        <w:t>flying</w:t>
      </w:r>
      <w:r w:rsidRPr="00D10233">
        <w:rPr>
          <w:rFonts w:ascii="Times New Roman" w:eastAsia="Times New Roman" w:hAnsi="Times New Roman" w:cs="Times New Roman"/>
          <w:color w:val="000000" w:themeColor="text1"/>
          <w:sz w:val="28"/>
          <w:szCs w:val="28"/>
        </w:rPr>
        <w:t xml:space="preserve"> </w:t>
      </w:r>
      <w:r w:rsidRPr="00D10233">
        <w:rPr>
          <w:rFonts w:ascii="Times New Roman" w:eastAsia="Times New Roman" w:hAnsi="Times New Roman" w:cs="Times New Roman"/>
          <w:color w:val="000000" w:themeColor="text1"/>
          <w:sz w:val="28"/>
          <w:szCs w:val="28"/>
          <w:lang w:val="en-US"/>
        </w:rPr>
        <w:t>over</w:t>
      </w:r>
      <w:r w:rsidRPr="00D10233">
        <w:rPr>
          <w:rFonts w:ascii="Times New Roman" w:hAnsi="Times New Roman" w:cs="Times New Roman"/>
          <w:color w:val="000000" w:themeColor="text1"/>
          <w:sz w:val="28"/>
          <w:szCs w:val="28"/>
        </w:rPr>
        <w:t xml:space="preserve"> </w:t>
      </w:r>
      <w:r w:rsidR="008276CB" w:rsidRPr="00D10233">
        <w:rPr>
          <w:rFonts w:ascii="Times New Roman" w:hAnsi="Times New Roman" w:cs="Times New Roman"/>
          <w:color w:val="000000" w:themeColor="text1"/>
          <w:sz w:val="28"/>
          <w:szCs w:val="28"/>
          <w:lang w:val="en-US"/>
        </w:rPr>
        <w:t>the</w:t>
      </w:r>
      <w:r w:rsidR="008276CB" w:rsidRPr="00D10233">
        <w:rPr>
          <w:rFonts w:ascii="Times New Roman" w:eastAsia="Times New Roman" w:hAnsi="Times New Roman" w:cs="Times New Roman"/>
          <w:color w:val="000000" w:themeColor="text1"/>
          <w:sz w:val="28"/>
          <w:szCs w:val="28"/>
        </w:rPr>
        <w:t xml:space="preserve"> </w:t>
      </w:r>
      <w:r w:rsidR="008276CB" w:rsidRPr="00D10233">
        <w:rPr>
          <w:rFonts w:ascii="Times New Roman" w:hAnsi="Times New Roman" w:cs="Times New Roman"/>
          <w:color w:val="000000" w:themeColor="text1"/>
          <w:sz w:val="28"/>
          <w:szCs w:val="28"/>
          <w:lang w:val="en-US"/>
        </w:rPr>
        <w:t>Atlantic</w:t>
      </w:r>
      <w:r w:rsidR="008276CB" w:rsidRPr="00D10233">
        <w:rPr>
          <w:rFonts w:ascii="Times New Roman" w:eastAsia="Times New Roman" w:hAnsi="Times New Roman" w:cs="Times New Roman"/>
          <w:color w:val="000000" w:themeColor="text1"/>
          <w:sz w:val="28"/>
          <w:szCs w:val="28"/>
        </w:rPr>
        <w:t xml:space="preserve"> </w:t>
      </w:r>
      <w:r w:rsidR="008276CB" w:rsidRPr="00D10233">
        <w:rPr>
          <w:rFonts w:ascii="Times New Roman" w:hAnsi="Times New Roman" w:cs="Times New Roman"/>
          <w:color w:val="000000" w:themeColor="text1"/>
          <w:sz w:val="28"/>
          <w:szCs w:val="28"/>
          <w:lang w:val="en-US"/>
        </w:rPr>
        <w:t>Ocean</w:t>
      </w:r>
      <w:r w:rsidR="008276CB" w:rsidRPr="00D10233">
        <w:rPr>
          <w:rFonts w:ascii="Times New Roman" w:hAnsi="Times New Roman" w:cs="Times New Roman"/>
          <w:color w:val="000000" w:themeColor="text1"/>
          <w:sz w:val="28"/>
          <w:szCs w:val="28"/>
        </w:rPr>
        <w:t>.</w:t>
      </w:r>
      <w:r w:rsidRPr="00D10233">
        <w:rPr>
          <w:rFonts w:ascii="Times New Roman" w:hAnsi="Times New Roman" w:cs="Times New Roman"/>
          <w:color w:val="000000" w:themeColor="text1"/>
          <w:sz w:val="28"/>
          <w:szCs w:val="28"/>
          <w:lang w:val="uk-UA"/>
        </w:rPr>
        <w:t xml:space="preserve"> -  В цей час завтра я </w:t>
      </w:r>
      <w:r w:rsidR="00377AEA" w:rsidRPr="00D10233">
        <w:rPr>
          <w:rFonts w:ascii="Times New Roman" w:hAnsi="Times New Roman" w:cs="Times New Roman"/>
          <w:color w:val="000000" w:themeColor="text1"/>
          <w:sz w:val="28"/>
          <w:szCs w:val="28"/>
          <w:lang w:val="uk-UA"/>
        </w:rPr>
        <w:t xml:space="preserve">буду на рейсі до Нью-Йорка. Я буду пролітати над Атлантичним океаном. </w:t>
      </w:r>
    </w:p>
    <w:p w:rsidR="008276CB" w:rsidRPr="00D10233" w:rsidRDefault="008276CB" w:rsidP="00377AEA">
      <w:pPr>
        <w:pStyle w:val="a5"/>
        <w:widowControl w:val="0"/>
        <w:numPr>
          <w:ilvl w:val="1"/>
          <w:numId w:val="3"/>
        </w:numPr>
        <w:tabs>
          <w:tab w:val="clear" w:pos="1440"/>
          <w:tab w:val="num" w:pos="851"/>
          <w:tab w:val="num" w:pos="993"/>
        </w:tabs>
        <w:suppressAutoHyphens/>
        <w:spacing w:after="0" w:line="240" w:lineRule="auto"/>
        <w:ind w:left="851" w:hanging="425"/>
        <w:jc w:val="both"/>
        <w:rPr>
          <w:rFonts w:ascii="Times New Roman" w:eastAsia="Times New Roman" w:hAnsi="Times New Roman" w:cs="Times New Roman"/>
          <w:color w:val="000000" w:themeColor="text1"/>
          <w:sz w:val="28"/>
          <w:szCs w:val="28"/>
          <w:lang w:val="uk-UA"/>
        </w:rPr>
      </w:pPr>
      <w:r w:rsidRPr="00D10233">
        <w:rPr>
          <w:rFonts w:ascii="Times New Roman" w:hAnsi="Times New Roman" w:cs="Times New Roman"/>
          <w:color w:val="000000" w:themeColor="text1"/>
          <w:sz w:val="28"/>
          <w:szCs w:val="28"/>
          <w:lang w:val="en-US"/>
        </w:rPr>
        <w:t>They</w:t>
      </w:r>
      <w:r w:rsidRPr="00D10233">
        <w:rPr>
          <w:rFonts w:ascii="Times New Roman" w:eastAsia="Times New Roman" w:hAnsi="Times New Roman" w:cs="Times New Roman"/>
          <w:color w:val="000000" w:themeColor="text1"/>
          <w:sz w:val="28"/>
          <w:szCs w:val="28"/>
          <w:lang w:val="uk-UA"/>
        </w:rPr>
        <w:t xml:space="preserve"> </w:t>
      </w:r>
      <w:r w:rsidR="007A2A39" w:rsidRPr="00D10233">
        <w:rPr>
          <w:rFonts w:ascii="Times New Roman" w:eastAsia="Times New Roman" w:hAnsi="Times New Roman" w:cs="Times New Roman"/>
          <w:color w:val="000000" w:themeColor="text1"/>
          <w:sz w:val="28"/>
          <w:szCs w:val="28"/>
          <w:u w:val="single"/>
          <w:lang w:val="en-US"/>
        </w:rPr>
        <w:t>won</w:t>
      </w:r>
      <w:r w:rsidR="007A2A39" w:rsidRPr="00D10233">
        <w:rPr>
          <w:rFonts w:ascii="Times New Roman" w:eastAsia="Times New Roman" w:hAnsi="Times New Roman" w:cs="Times New Roman"/>
          <w:color w:val="000000" w:themeColor="text1"/>
          <w:sz w:val="28"/>
          <w:szCs w:val="28"/>
          <w:u w:val="single"/>
          <w:lang w:val="uk-UA"/>
        </w:rPr>
        <w:t>’</w:t>
      </w:r>
      <w:r w:rsidR="007A2A39" w:rsidRPr="00D10233">
        <w:rPr>
          <w:rFonts w:ascii="Times New Roman" w:eastAsia="Times New Roman" w:hAnsi="Times New Roman" w:cs="Times New Roman"/>
          <w:color w:val="000000" w:themeColor="text1"/>
          <w:sz w:val="28"/>
          <w:szCs w:val="28"/>
          <w:u w:val="single"/>
          <w:lang w:val="en-US"/>
        </w:rPr>
        <w:t>t</w:t>
      </w:r>
      <w:r w:rsidR="007A2A39"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en-US"/>
        </w:rPr>
        <w:t>probably</w:t>
      </w:r>
      <w:r w:rsidRPr="00D10233">
        <w:rPr>
          <w:rFonts w:ascii="Times New Roman" w:eastAsia="Times New Roman" w:hAnsi="Times New Roman" w:cs="Times New Roman"/>
          <w:color w:val="000000" w:themeColor="text1"/>
          <w:sz w:val="28"/>
          <w:szCs w:val="28"/>
          <w:lang w:val="uk-UA"/>
        </w:rPr>
        <w:t xml:space="preserve"> </w:t>
      </w:r>
      <w:r w:rsidR="007A2A39" w:rsidRPr="00D10233">
        <w:rPr>
          <w:rFonts w:ascii="Times New Roman" w:eastAsia="Times New Roman" w:hAnsi="Times New Roman" w:cs="Times New Roman"/>
          <w:color w:val="000000" w:themeColor="text1"/>
          <w:sz w:val="28"/>
          <w:szCs w:val="28"/>
          <w:u w:val="single"/>
          <w:lang w:val="en-US"/>
        </w:rPr>
        <w:t>give</w:t>
      </w:r>
      <w:r w:rsidR="007A2A39"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en-US"/>
        </w:rPr>
        <w:t>us</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en-US"/>
        </w:rPr>
        <w:t>better</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en-US"/>
        </w:rPr>
        <w:t>terms</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en-US"/>
        </w:rPr>
        <w:t>even</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en-US"/>
        </w:rPr>
        <w:t>if</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en-US"/>
        </w:rPr>
        <w:t>we</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en-US"/>
        </w:rPr>
        <w:t>ask</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en-US"/>
        </w:rPr>
        <w:t>them</w:t>
      </w:r>
      <w:r w:rsidRPr="00D10233">
        <w:rPr>
          <w:rFonts w:ascii="Times New Roman" w:hAnsi="Times New Roman" w:cs="Times New Roman"/>
          <w:color w:val="000000" w:themeColor="text1"/>
          <w:sz w:val="28"/>
          <w:szCs w:val="28"/>
          <w:lang w:val="uk-UA"/>
        </w:rPr>
        <w:t>.</w:t>
      </w:r>
      <w:r w:rsidRPr="00D10233">
        <w:rPr>
          <w:rFonts w:ascii="Times New Roman" w:eastAsia="Times New Roman" w:hAnsi="Times New Roman" w:cs="Times New Roman"/>
          <w:color w:val="000000" w:themeColor="text1"/>
          <w:sz w:val="28"/>
          <w:szCs w:val="28"/>
          <w:lang w:val="uk-UA"/>
        </w:rPr>
        <w:t xml:space="preserve"> </w:t>
      </w:r>
      <w:r w:rsidR="00377AEA" w:rsidRPr="00D10233">
        <w:rPr>
          <w:rFonts w:ascii="Times New Roman" w:eastAsia="Times New Roman" w:hAnsi="Times New Roman" w:cs="Times New Roman"/>
          <w:color w:val="000000" w:themeColor="text1"/>
          <w:sz w:val="28"/>
          <w:szCs w:val="28"/>
          <w:lang w:val="uk-UA"/>
        </w:rPr>
        <w:t>– Вони напевно не дадуть нам кращі умові, навіть якщо ми попросимо їх.</w:t>
      </w:r>
    </w:p>
    <w:p w:rsidR="008276CB" w:rsidRPr="00D10233" w:rsidRDefault="008276CB" w:rsidP="008276CB">
      <w:pPr>
        <w:spacing w:after="0" w:line="240" w:lineRule="auto"/>
        <w:jc w:val="both"/>
        <w:rPr>
          <w:rFonts w:ascii="Times New Roman" w:hAnsi="Times New Roman" w:cs="Times New Roman"/>
          <w:color w:val="000000" w:themeColor="text1"/>
          <w:sz w:val="28"/>
          <w:szCs w:val="28"/>
          <w:lang w:val="uk-UA"/>
        </w:rPr>
      </w:pPr>
    </w:p>
    <w:p w:rsidR="009D33BE" w:rsidRPr="00D10233" w:rsidRDefault="009D33BE" w:rsidP="009D33BE">
      <w:pPr>
        <w:spacing w:after="0" w:line="240" w:lineRule="auto"/>
        <w:jc w:val="both"/>
        <w:rPr>
          <w:rFonts w:ascii="Times New Roman" w:hAnsi="Times New Roman" w:cs="Times New Roman"/>
          <w:b/>
          <w:color w:val="000000" w:themeColor="text1"/>
          <w:sz w:val="28"/>
          <w:szCs w:val="28"/>
          <w:lang w:val="uk-UA"/>
        </w:rPr>
      </w:pPr>
      <w:r w:rsidRPr="00D10233">
        <w:rPr>
          <w:rFonts w:ascii="Times New Roman" w:hAnsi="Times New Roman" w:cs="Times New Roman"/>
          <w:b/>
          <w:color w:val="000000" w:themeColor="text1"/>
          <w:sz w:val="28"/>
          <w:szCs w:val="28"/>
          <w:lang w:val="uk-UA"/>
        </w:rPr>
        <w:t>Вправа</w:t>
      </w:r>
      <w:r w:rsidRPr="00D10233">
        <w:rPr>
          <w:rFonts w:ascii="Times New Roman" w:eastAsia="Times New Roman" w:hAnsi="Times New Roman" w:cs="Times New Roman"/>
          <w:b/>
          <w:color w:val="000000" w:themeColor="text1"/>
          <w:sz w:val="28"/>
          <w:szCs w:val="28"/>
          <w:lang w:val="uk-UA"/>
        </w:rPr>
        <w:t xml:space="preserve"> № </w:t>
      </w:r>
      <w:r w:rsidRPr="00D10233">
        <w:rPr>
          <w:rFonts w:ascii="Times New Roman" w:hAnsi="Times New Roman" w:cs="Times New Roman"/>
          <w:b/>
          <w:color w:val="000000" w:themeColor="text1"/>
          <w:sz w:val="28"/>
          <w:szCs w:val="28"/>
          <w:lang w:val="uk-UA"/>
        </w:rPr>
        <w:t>4</w:t>
      </w:r>
    </w:p>
    <w:p w:rsidR="009D33BE" w:rsidRPr="00D10233" w:rsidRDefault="009D33BE" w:rsidP="009D33BE">
      <w:pPr>
        <w:tabs>
          <w:tab w:val="left" w:pos="545"/>
        </w:tabs>
        <w:spacing w:after="0" w:line="240" w:lineRule="auto"/>
        <w:jc w:val="both"/>
        <w:rPr>
          <w:rFonts w:ascii="Times New Roman" w:hAnsi="Times New Roman" w:cs="Times New Roman"/>
          <w:color w:val="000000" w:themeColor="text1"/>
          <w:sz w:val="28"/>
          <w:szCs w:val="28"/>
          <w:lang w:val="uk-UA"/>
        </w:rPr>
      </w:pPr>
      <w:r w:rsidRPr="00D10233">
        <w:rPr>
          <w:rFonts w:ascii="Times New Roman" w:hAnsi="Times New Roman" w:cs="Times New Roman"/>
          <w:color w:val="000000" w:themeColor="text1"/>
          <w:sz w:val="28"/>
          <w:szCs w:val="28"/>
          <w:lang w:val="uk-UA"/>
        </w:rPr>
        <w:t>Доповніть</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речення,</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використовуючи</w:t>
      </w:r>
      <w:r w:rsidRPr="00D10233">
        <w:rPr>
          <w:rFonts w:ascii="Times New Roman" w:eastAsia="Times New Roman" w:hAnsi="Times New Roman" w:cs="Times New Roman"/>
          <w:color w:val="000000" w:themeColor="text1"/>
          <w:sz w:val="28"/>
          <w:szCs w:val="28"/>
        </w:rPr>
        <w:t xml:space="preserve"> </w:t>
      </w:r>
      <w:r w:rsidRPr="00D10233">
        <w:rPr>
          <w:rFonts w:ascii="Times New Roman" w:hAnsi="Times New Roman" w:cs="Times New Roman"/>
          <w:color w:val="000000" w:themeColor="text1"/>
          <w:sz w:val="28"/>
          <w:szCs w:val="28"/>
          <w:lang w:val="uk-UA"/>
        </w:rPr>
        <w:t>прикметники</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у</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вищому</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та</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найвищому</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ступені.</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Перекладіть</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речення</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українською</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мовою.</w:t>
      </w:r>
    </w:p>
    <w:p w:rsidR="009D33BE" w:rsidRPr="00D10233" w:rsidRDefault="009D33BE" w:rsidP="009D33BE">
      <w:pPr>
        <w:tabs>
          <w:tab w:val="left" w:pos="545"/>
        </w:tabs>
        <w:spacing w:after="0" w:line="240" w:lineRule="auto"/>
        <w:jc w:val="both"/>
        <w:rPr>
          <w:rFonts w:ascii="Times New Roman" w:hAnsi="Times New Roman" w:cs="Times New Roman"/>
          <w:color w:val="000000" w:themeColor="text1"/>
          <w:sz w:val="28"/>
          <w:szCs w:val="28"/>
          <w:lang w:val="uk-UA"/>
        </w:rPr>
      </w:pPr>
    </w:p>
    <w:p w:rsidR="009D33BE" w:rsidRPr="00D10233" w:rsidRDefault="009D33BE" w:rsidP="009D33BE">
      <w:pPr>
        <w:widowControl w:val="0"/>
        <w:numPr>
          <w:ilvl w:val="0"/>
          <w:numId w:val="4"/>
        </w:numPr>
        <w:tabs>
          <w:tab w:val="clear" w:pos="72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D10233">
        <w:rPr>
          <w:rFonts w:ascii="Times New Roman" w:hAnsi="Times New Roman" w:cs="Times New Roman"/>
          <w:color w:val="000000" w:themeColor="text1"/>
          <w:sz w:val="28"/>
          <w:szCs w:val="28"/>
          <w:lang w:val="en-US"/>
        </w:rPr>
        <w:lastRenderedPageBreak/>
        <w:t>Automotive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design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is</w:t>
      </w:r>
      <w:r w:rsidRPr="00D10233">
        <w:rPr>
          <w:rFonts w:ascii="Times New Roman" w:eastAsia="Times New Roman" w:hAnsi="Times New Roman" w:cs="Times New Roman"/>
          <w:color w:val="000000" w:themeColor="text1"/>
          <w:sz w:val="28"/>
          <w:szCs w:val="28"/>
          <w:lang w:val="en-US"/>
        </w:rPr>
        <w:t xml:space="preserve"> … </w:t>
      </w:r>
      <w:r w:rsidRPr="00D10233">
        <w:rPr>
          <w:rFonts w:ascii="Times New Roman" w:hAnsi="Times New Roman" w:cs="Times New Roman"/>
          <w:color w:val="000000" w:themeColor="text1"/>
          <w:sz w:val="28"/>
          <w:szCs w:val="28"/>
          <w:lang w:val="en-US"/>
        </w:rPr>
        <w:t>(interesting)</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subject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our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university.</w:t>
      </w:r>
      <w:r w:rsidRPr="00D10233">
        <w:rPr>
          <w:rFonts w:ascii="Times New Roman" w:eastAsia="Times New Roman" w:hAnsi="Times New Roman" w:cs="Times New Roman"/>
          <w:color w:val="000000" w:themeColor="text1"/>
          <w:sz w:val="28"/>
          <w:szCs w:val="28"/>
          <w:lang w:val="en-US"/>
        </w:rPr>
        <w:t xml:space="preserve">  </w:t>
      </w:r>
    </w:p>
    <w:p w:rsidR="009D33BE" w:rsidRPr="00D10233" w:rsidRDefault="009D33BE" w:rsidP="009D33BE">
      <w:pPr>
        <w:widowControl w:val="0"/>
        <w:numPr>
          <w:ilvl w:val="0"/>
          <w:numId w:val="4"/>
        </w:numPr>
        <w:tabs>
          <w:tab w:val="clear" w:pos="720"/>
          <w:tab w:val="num" w:pos="851"/>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 </w:t>
      </w:r>
      <w:r w:rsidRPr="00D10233">
        <w:rPr>
          <w:rFonts w:ascii="Times New Roman" w:hAnsi="Times New Roman" w:cs="Times New Roman"/>
          <w:color w:val="000000" w:themeColor="text1"/>
          <w:sz w:val="28"/>
          <w:szCs w:val="28"/>
          <w:lang w:val="en-US"/>
        </w:rPr>
        <w:t>(short)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lever,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 </w:t>
      </w:r>
      <w:r w:rsidRPr="00D10233">
        <w:rPr>
          <w:rFonts w:ascii="Times New Roman" w:hAnsi="Times New Roman" w:cs="Times New Roman"/>
          <w:color w:val="000000" w:themeColor="text1"/>
          <w:sz w:val="28"/>
          <w:szCs w:val="28"/>
          <w:lang w:val="en-US"/>
        </w:rPr>
        <w:t>(great)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effort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you</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need</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lift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weight.</w:t>
      </w:r>
    </w:p>
    <w:p w:rsidR="009D33BE" w:rsidRPr="00D10233" w:rsidRDefault="009D33BE" w:rsidP="009D33BE">
      <w:pPr>
        <w:widowControl w:val="0"/>
        <w:numPr>
          <w:ilvl w:val="0"/>
          <w:numId w:val="4"/>
        </w:numPr>
        <w:tabs>
          <w:tab w:val="clear" w:pos="72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D10233">
        <w:rPr>
          <w:rFonts w:ascii="Times New Roman" w:eastAsia="Times New Roman" w:hAnsi="Times New Roman" w:cs="Times New Roman"/>
          <w:color w:val="000000" w:themeColor="text1"/>
          <w:sz w:val="28"/>
          <w:szCs w:val="28"/>
          <w:lang w:val="en-US"/>
        </w:rPr>
        <w:t>In theory, … (clear) benefit of fuel-cell motoring is that you don’t have to factor in time to charge the vehicle.</w:t>
      </w:r>
    </w:p>
    <w:p w:rsidR="009D33BE" w:rsidRPr="00D10233" w:rsidRDefault="009D33BE" w:rsidP="009D33BE">
      <w:pPr>
        <w:widowControl w:val="0"/>
        <w:numPr>
          <w:ilvl w:val="0"/>
          <w:numId w:val="4"/>
        </w:numPr>
        <w:tabs>
          <w:tab w:val="clear" w:pos="72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D10233">
        <w:rPr>
          <w:rFonts w:ascii="Times New Roman" w:hAnsi="Times New Roman" w:cs="Times New Roman"/>
          <w:color w:val="000000" w:themeColor="text1"/>
          <w:sz w:val="28"/>
          <w:szCs w:val="28"/>
          <w:lang w:val="en-US"/>
        </w:rPr>
        <w:t>Electric vehicles pollute … (low) emissions compared to hybrid cars.</w:t>
      </w:r>
      <w:r w:rsidRPr="00D10233">
        <w:rPr>
          <w:rFonts w:ascii="Times New Roman" w:eastAsia="Times New Roman" w:hAnsi="Times New Roman" w:cs="Times New Roman"/>
          <w:color w:val="000000" w:themeColor="text1"/>
          <w:sz w:val="28"/>
          <w:szCs w:val="28"/>
          <w:lang w:val="en-US"/>
        </w:rPr>
        <w:t xml:space="preserve"> </w:t>
      </w:r>
    </w:p>
    <w:p w:rsidR="009D33BE" w:rsidRPr="00D10233" w:rsidRDefault="009D33BE" w:rsidP="009D33BE">
      <w:pPr>
        <w:widowControl w:val="0"/>
        <w:numPr>
          <w:ilvl w:val="0"/>
          <w:numId w:val="4"/>
        </w:numPr>
        <w:tabs>
          <w:tab w:val="clear" w:pos="72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bus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system</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is</w:t>
      </w:r>
      <w:r w:rsidRPr="00D10233">
        <w:rPr>
          <w:rFonts w:ascii="Times New Roman" w:eastAsia="Times New Roman" w:hAnsi="Times New Roman" w:cs="Times New Roman"/>
          <w:color w:val="000000" w:themeColor="text1"/>
          <w:sz w:val="28"/>
          <w:szCs w:val="28"/>
          <w:lang w:val="en-US"/>
        </w:rPr>
        <w:t xml:space="preserve"> … </w:t>
      </w:r>
      <w:r w:rsidRPr="00D10233">
        <w:rPr>
          <w:rFonts w:ascii="Times New Roman" w:hAnsi="Times New Roman" w:cs="Times New Roman"/>
          <w:color w:val="000000" w:themeColor="text1"/>
          <w:sz w:val="28"/>
          <w:szCs w:val="28"/>
          <w:lang w:val="en-US"/>
        </w:rPr>
        <w:t>(reliable)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in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London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than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in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Kyiv</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and</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streets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are</w:t>
      </w:r>
      <w:r w:rsidRPr="00D10233">
        <w:rPr>
          <w:rFonts w:ascii="Times New Roman" w:eastAsia="Times New Roman" w:hAnsi="Times New Roman" w:cs="Times New Roman"/>
          <w:color w:val="000000" w:themeColor="text1"/>
          <w:sz w:val="28"/>
          <w:szCs w:val="28"/>
          <w:lang w:val="en-US"/>
        </w:rPr>
        <w:t xml:space="preserve"> … </w:t>
      </w:r>
      <w:r w:rsidRPr="00D10233">
        <w:rPr>
          <w:rFonts w:ascii="Times New Roman" w:hAnsi="Times New Roman" w:cs="Times New Roman"/>
          <w:color w:val="000000" w:themeColor="text1"/>
          <w:sz w:val="28"/>
          <w:szCs w:val="28"/>
          <w:lang w:val="en-US"/>
        </w:rPr>
        <w:t>(clean).</w:t>
      </w:r>
      <w:r w:rsidRPr="00D10233">
        <w:rPr>
          <w:rFonts w:ascii="Times New Roman" w:eastAsia="Times New Roman" w:hAnsi="Times New Roman" w:cs="Times New Roman"/>
          <w:color w:val="000000" w:themeColor="text1"/>
          <w:sz w:val="28"/>
          <w:szCs w:val="28"/>
          <w:lang w:val="en-US"/>
        </w:rPr>
        <w:t xml:space="preserve"> </w:t>
      </w:r>
    </w:p>
    <w:p w:rsidR="00377AEA" w:rsidRPr="00D10233" w:rsidRDefault="00377AEA" w:rsidP="00377AEA">
      <w:pPr>
        <w:widowControl w:val="0"/>
        <w:tabs>
          <w:tab w:val="num" w:pos="851"/>
        </w:tabs>
        <w:suppressAutoHyphens/>
        <w:spacing w:after="0" w:line="240" w:lineRule="auto"/>
        <w:jc w:val="both"/>
        <w:rPr>
          <w:rFonts w:ascii="Times New Roman" w:eastAsia="Times New Roman" w:hAnsi="Times New Roman" w:cs="Times New Roman"/>
          <w:color w:val="000000" w:themeColor="text1"/>
          <w:sz w:val="28"/>
          <w:szCs w:val="28"/>
          <w:lang w:val="en-US"/>
        </w:rPr>
      </w:pPr>
    </w:p>
    <w:p w:rsidR="00ED4A26" w:rsidRPr="00D10233" w:rsidRDefault="00377AEA" w:rsidP="00377AEA">
      <w:pPr>
        <w:pStyle w:val="a5"/>
        <w:widowControl w:val="0"/>
        <w:numPr>
          <w:ilvl w:val="2"/>
          <w:numId w:val="3"/>
        </w:numPr>
        <w:tabs>
          <w:tab w:val="num" w:pos="851"/>
        </w:tabs>
        <w:suppressAutoHyphens/>
        <w:spacing w:after="0" w:line="240" w:lineRule="auto"/>
        <w:ind w:hanging="1374"/>
        <w:jc w:val="both"/>
        <w:rPr>
          <w:rFonts w:ascii="Times New Roman" w:eastAsia="Times New Roman" w:hAnsi="Times New Roman" w:cs="Times New Roman"/>
          <w:color w:val="000000" w:themeColor="text1"/>
          <w:sz w:val="28"/>
          <w:szCs w:val="28"/>
          <w:lang w:val="en-US"/>
        </w:rPr>
      </w:pPr>
      <w:r w:rsidRPr="00D10233">
        <w:rPr>
          <w:rFonts w:ascii="Times New Roman" w:hAnsi="Times New Roman" w:cs="Times New Roman"/>
          <w:color w:val="000000" w:themeColor="text1"/>
          <w:sz w:val="28"/>
          <w:szCs w:val="28"/>
          <w:lang w:val="en-US"/>
        </w:rPr>
        <w:t>Automotive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design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 xml:space="preserve">is </w:t>
      </w:r>
      <w:r w:rsidRPr="00D10233">
        <w:rPr>
          <w:rFonts w:ascii="Times New Roman" w:hAnsi="Times New Roman" w:cs="Times New Roman"/>
          <w:color w:val="000000" w:themeColor="text1"/>
          <w:sz w:val="28"/>
          <w:szCs w:val="28"/>
          <w:u w:val="single"/>
          <w:lang w:val="en-US"/>
        </w:rPr>
        <w:t>the</w:t>
      </w:r>
      <w:r w:rsidRPr="00D10233">
        <w:rPr>
          <w:rFonts w:ascii="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u w:val="single"/>
          <w:lang w:val="en-US"/>
        </w:rPr>
        <w:t>most</w:t>
      </w:r>
      <w:r w:rsidRPr="00D10233">
        <w:rPr>
          <w:rFonts w:ascii="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u w:val="single"/>
          <w:lang w:val="en-US"/>
        </w:rPr>
        <w:t>interesting</w:t>
      </w:r>
      <w:r w:rsidRPr="00D10233">
        <w:rPr>
          <w:rFonts w:ascii="Times New Roman" w:hAnsi="Times New Roman" w:cs="Times New Roman"/>
          <w:color w:val="000000" w:themeColor="text1"/>
          <w:sz w:val="28"/>
          <w:szCs w:val="28"/>
          <w:lang w:val="en-US"/>
        </w:rPr>
        <w:t xml:space="preserve"> subject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our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university.</w:t>
      </w:r>
    </w:p>
    <w:p w:rsidR="00377AEA" w:rsidRPr="00D10233" w:rsidRDefault="00377AEA" w:rsidP="00ED4A26">
      <w:pPr>
        <w:widowControl w:val="0"/>
        <w:tabs>
          <w:tab w:val="num" w:pos="1800"/>
        </w:tabs>
        <w:suppressAutoHyphens/>
        <w:spacing w:after="0" w:line="240" w:lineRule="auto"/>
        <w:ind w:left="851"/>
        <w:jc w:val="both"/>
        <w:rPr>
          <w:rFonts w:ascii="Times New Roman" w:eastAsia="Times New Roman" w:hAnsi="Times New Roman" w:cs="Times New Roman"/>
          <w:color w:val="000000" w:themeColor="text1"/>
          <w:sz w:val="28"/>
          <w:szCs w:val="28"/>
        </w:rPr>
      </w:pPr>
      <w:r w:rsidRPr="00D10233">
        <w:rPr>
          <w:rFonts w:ascii="Times New Roman" w:eastAsia="Times New Roman" w:hAnsi="Times New Roman" w:cs="Times New Roman"/>
          <w:color w:val="000000" w:themeColor="text1"/>
          <w:sz w:val="28"/>
          <w:szCs w:val="28"/>
          <w:lang w:val="uk-UA"/>
        </w:rPr>
        <w:t>Автомобільний дизайн це найцікавіший предмет в нашому університеті.</w:t>
      </w:r>
    </w:p>
    <w:p w:rsidR="00ED4A26" w:rsidRPr="00D10233" w:rsidRDefault="00377AEA" w:rsidP="00377AEA">
      <w:pPr>
        <w:pStyle w:val="a5"/>
        <w:widowControl w:val="0"/>
        <w:numPr>
          <w:ilvl w:val="2"/>
          <w:numId w:val="3"/>
        </w:numPr>
        <w:tabs>
          <w:tab w:val="num" w:pos="851"/>
        </w:tabs>
        <w:suppressAutoHyphens/>
        <w:spacing w:after="0" w:line="240" w:lineRule="auto"/>
        <w:ind w:hanging="1374"/>
        <w:jc w:val="both"/>
        <w:rPr>
          <w:rFonts w:ascii="Times New Roman" w:eastAsia="Times New Roman" w:hAnsi="Times New Roman" w:cs="Times New Roman"/>
          <w:color w:val="000000" w:themeColor="text1"/>
          <w:sz w:val="28"/>
          <w:szCs w:val="28"/>
          <w:lang w:val="en-US"/>
        </w:rPr>
      </w:pP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eastAsia="Times New Roman" w:hAnsi="Times New Roman" w:cs="Times New Roman"/>
          <w:color w:val="000000" w:themeColor="text1"/>
          <w:sz w:val="28"/>
          <w:szCs w:val="28"/>
          <w:u w:val="single"/>
          <w:lang w:val="en-US"/>
        </w:rPr>
        <w:t>shorter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lever,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eastAsia="Times New Roman" w:hAnsi="Times New Roman" w:cs="Times New Roman"/>
          <w:color w:val="000000" w:themeColor="text1"/>
          <w:sz w:val="28"/>
          <w:szCs w:val="28"/>
          <w:u w:val="single"/>
          <w:lang w:val="en-US"/>
        </w:rPr>
        <w:t>better</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effort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you</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need</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to</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lift</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weight.</w:t>
      </w:r>
      <w:r w:rsidRPr="00D10233">
        <w:rPr>
          <w:rFonts w:ascii="Times New Roman" w:hAnsi="Times New Roman" w:cs="Times New Roman"/>
          <w:color w:val="000000" w:themeColor="text1"/>
          <w:sz w:val="28"/>
          <w:szCs w:val="28"/>
          <w:lang w:val="uk-UA"/>
        </w:rPr>
        <w:t xml:space="preserve"> –</w:t>
      </w:r>
      <w:r w:rsidR="00ED4A26" w:rsidRPr="00D10233">
        <w:rPr>
          <w:rFonts w:ascii="Times New Roman" w:hAnsi="Times New Roman" w:cs="Times New Roman"/>
          <w:color w:val="000000" w:themeColor="text1"/>
          <w:sz w:val="28"/>
          <w:szCs w:val="28"/>
          <w:lang w:val="uk-UA"/>
        </w:rPr>
        <w:t xml:space="preserve"> Чим</w:t>
      </w:r>
    </w:p>
    <w:p w:rsidR="00377AEA" w:rsidRPr="00D10233" w:rsidRDefault="00377AEA" w:rsidP="00ED4A26">
      <w:pPr>
        <w:widowControl w:val="0"/>
        <w:tabs>
          <w:tab w:val="num" w:pos="1800"/>
        </w:tabs>
        <w:suppressAutoHyphens/>
        <w:spacing w:after="0" w:line="240" w:lineRule="auto"/>
        <w:ind w:left="851"/>
        <w:jc w:val="both"/>
        <w:rPr>
          <w:rFonts w:ascii="Times New Roman" w:eastAsia="Times New Roman" w:hAnsi="Times New Roman" w:cs="Times New Roman"/>
          <w:color w:val="000000" w:themeColor="text1"/>
          <w:sz w:val="28"/>
          <w:szCs w:val="28"/>
        </w:rPr>
      </w:pPr>
      <w:r w:rsidRPr="00D10233">
        <w:rPr>
          <w:rFonts w:ascii="Times New Roman" w:hAnsi="Times New Roman" w:cs="Times New Roman"/>
          <w:color w:val="000000" w:themeColor="text1"/>
          <w:sz w:val="28"/>
          <w:szCs w:val="28"/>
          <w:lang w:val="uk-UA"/>
        </w:rPr>
        <w:t>коротший важіль, тим більше зусилля потрібно, щоб підняти вагу.</w:t>
      </w:r>
    </w:p>
    <w:p w:rsidR="00377AEA" w:rsidRPr="00D10233" w:rsidRDefault="00377AEA" w:rsidP="00377AEA">
      <w:pPr>
        <w:pStyle w:val="a5"/>
        <w:widowControl w:val="0"/>
        <w:numPr>
          <w:ilvl w:val="2"/>
          <w:numId w:val="3"/>
        </w:numPr>
        <w:tabs>
          <w:tab w:val="num" w:pos="851"/>
        </w:tabs>
        <w:suppressAutoHyphens/>
        <w:spacing w:after="0" w:line="240" w:lineRule="auto"/>
        <w:ind w:hanging="1374"/>
        <w:jc w:val="both"/>
        <w:rPr>
          <w:rFonts w:ascii="Times New Roman" w:eastAsia="Times New Roman" w:hAnsi="Times New Roman" w:cs="Times New Roman"/>
          <w:color w:val="000000" w:themeColor="text1"/>
          <w:sz w:val="28"/>
          <w:szCs w:val="28"/>
          <w:lang w:val="en-US"/>
        </w:rPr>
      </w:pPr>
      <w:r w:rsidRPr="00D10233">
        <w:rPr>
          <w:rFonts w:ascii="Times New Roman" w:eastAsia="Times New Roman" w:hAnsi="Times New Roman" w:cs="Times New Roman"/>
          <w:color w:val="000000" w:themeColor="text1"/>
          <w:sz w:val="28"/>
          <w:szCs w:val="28"/>
          <w:lang w:val="en-US"/>
        </w:rPr>
        <w:t xml:space="preserve">In theory, </w:t>
      </w:r>
      <w:r w:rsidRPr="00D10233">
        <w:rPr>
          <w:rFonts w:ascii="Times New Roman" w:eastAsia="Times New Roman" w:hAnsi="Times New Roman" w:cs="Times New Roman"/>
          <w:color w:val="000000" w:themeColor="text1"/>
          <w:sz w:val="28"/>
          <w:szCs w:val="28"/>
          <w:u w:val="single"/>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eastAsia="Times New Roman" w:hAnsi="Times New Roman" w:cs="Times New Roman"/>
          <w:color w:val="000000" w:themeColor="text1"/>
          <w:sz w:val="28"/>
          <w:szCs w:val="28"/>
          <w:u w:val="single"/>
          <w:lang w:val="en-US"/>
        </w:rPr>
        <w:t>clearest</w:t>
      </w:r>
      <w:r w:rsidRPr="00D10233">
        <w:rPr>
          <w:rFonts w:ascii="Times New Roman" w:eastAsia="Times New Roman" w:hAnsi="Times New Roman" w:cs="Times New Roman"/>
          <w:color w:val="000000" w:themeColor="text1"/>
          <w:sz w:val="28"/>
          <w:szCs w:val="28"/>
          <w:lang w:val="en-US"/>
        </w:rPr>
        <w:t xml:space="preserve"> benefit of fuel-cell motoring is that you don’t have</w:t>
      </w:r>
    </w:p>
    <w:p w:rsidR="00ED4A26" w:rsidRPr="00D10233" w:rsidRDefault="00377AEA" w:rsidP="00377AEA">
      <w:pPr>
        <w:widowControl w:val="0"/>
        <w:tabs>
          <w:tab w:val="num" w:pos="1800"/>
        </w:tabs>
        <w:suppressAutoHyphens/>
        <w:spacing w:after="0" w:line="240" w:lineRule="auto"/>
        <w:ind w:left="426" w:firstLine="425"/>
        <w:jc w:val="both"/>
        <w:rPr>
          <w:rFonts w:ascii="Times New Roman" w:eastAsia="Times New Roman" w:hAnsi="Times New Roman" w:cs="Times New Roman"/>
          <w:color w:val="000000" w:themeColor="text1"/>
          <w:sz w:val="28"/>
          <w:szCs w:val="28"/>
          <w:lang w:val="uk-UA"/>
        </w:rPr>
      </w:pPr>
      <w:r w:rsidRPr="00D10233">
        <w:rPr>
          <w:rFonts w:ascii="Times New Roman" w:eastAsia="Times New Roman" w:hAnsi="Times New Roman" w:cs="Times New Roman"/>
          <w:color w:val="000000" w:themeColor="text1"/>
          <w:sz w:val="28"/>
          <w:szCs w:val="28"/>
          <w:lang w:val="en-US"/>
        </w:rPr>
        <w:t>to factor in time to charge the vehicle.</w:t>
      </w:r>
      <w:r w:rsidRPr="00D10233">
        <w:rPr>
          <w:rFonts w:ascii="Times New Roman" w:eastAsia="Times New Roman" w:hAnsi="Times New Roman" w:cs="Times New Roman"/>
          <w:color w:val="000000" w:themeColor="text1"/>
          <w:sz w:val="28"/>
          <w:szCs w:val="28"/>
          <w:lang w:val="uk-UA"/>
        </w:rPr>
        <w:t xml:space="preserve"> – В </w:t>
      </w:r>
      <w:r w:rsidR="00ED4A26" w:rsidRPr="00D10233">
        <w:rPr>
          <w:rFonts w:ascii="Times New Roman" w:eastAsia="Times New Roman" w:hAnsi="Times New Roman" w:cs="Times New Roman"/>
          <w:color w:val="000000" w:themeColor="text1"/>
          <w:sz w:val="28"/>
          <w:szCs w:val="28"/>
          <w:lang w:val="uk-UA"/>
        </w:rPr>
        <w:t>теорії, найчіткішою перевагою</w:t>
      </w:r>
    </w:p>
    <w:p w:rsidR="00ED4A26" w:rsidRPr="00D10233" w:rsidRDefault="00ED4A26" w:rsidP="00377AEA">
      <w:pPr>
        <w:widowControl w:val="0"/>
        <w:tabs>
          <w:tab w:val="num" w:pos="1800"/>
        </w:tabs>
        <w:suppressAutoHyphens/>
        <w:spacing w:after="0" w:line="240" w:lineRule="auto"/>
        <w:ind w:left="426" w:firstLine="425"/>
        <w:jc w:val="both"/>
        <w:rPr>
          <w:rFonts w:ascii="Times New Roman" w:eastAsia="Times New Roman" w:hAnsi="Times New Roman" w:cs="Times New Roman"/>
          <w:color w:val="000000" w:themeColor="text1"/>
          <w:sz w:val="28"/>
          <w:szCs w:val="28"/>
          <w:lang w:val="uk-UA"/>
        </w:rPr>
      </w:pPr>
      <w:r w:rsidRPr="00D10233">
        <w:rPr>
          <w:rFonts w:ascii="Times New Roman" w:eastAsia="Times New Roman" w:hAnsi="Times New Roman" w:cs="Times New Roman"/>
          <w:color w:val="000000" w:themeColor="text1"/>
          <w:sz w:val="28"/>
          <w:szCs w:val="28"/>
          <w:lang w:val="uk-UA"/>
        </w:rPr>
        <w:t>автомобілізм</w:t>
      </w:r>
      <w:r w:rsidR="00CE1D77" w:rsidRPr="00D10233">
        <w:rPr>
          <w:rFonts w:ascii="Times New Roman" w:eastAsia="Times New Roman" w:hAnsi="Times New Roman" w:cs="Times New Roman"/>
          <w:color w:val="000000" w:themeColor="text1"/>
          <w:sz w:val="28"/>
          <w:szCs w:val="28"/>
          <w:lang w:val="uk-UA"/>
        </w:rPr>
        <w:t>у</w:t>
      </w:r>
      <w:r w:rsidRPr="00D10233">
        <w:rPr>
          <w:rFonts w:ascii="Times New Roman" w:eastAsia="Times New Roman" w:hAnsi="Times New Roman" w:cs="Times New Roman"/>
          <w:color w:val="000000" w:themeColor="text1"/>
          <w:sz w:val="28"/>
          <w:szCs w:val="28"/>
          <w:lang w:val="uk-UA"/>
        </w:rPr>
        <w:t xml:space="preserve"> на паливних елементах є те, що вам не доведеться</w:t>
      </w:r>
    </w:p>
    <w:p w:rsidR="00377AEA" w:rsidRPr="00D10233" w:rsidRDefault="00ED4A26" w:rsidP="00377AEA">
      <w:pPr>
        <w:widowControl w:val="0"/>
        <w:tabs>
          <w:tab w:val="num" w:pos="1800"/>
        </w:tabs>
        <w:suppressAutoHyphens/>
        <w:spacing w:after="0" w:line="240" w:lineRule="auto"/>
        <w:ind w:left="426" w:firstLine="425"/>
        <w:jc w:val="both"/>
        <w:rPr>
          <w:rFonts w:ascii="Times New Roman" w:eastAsia="Times New Roman" w:hAnsi="Times New Roman" w:cs="Times New Roman"/>
          <w:color w:val="000000" w:themeColor="text1"/>
          <w:sz w:val="28"/>
          <w:szCs w:val="28"/>
          <w:lang w:val="uk-UA"/>
        </w:rPr>
      </w:pPr>
      <w:r w:rsidRPr="00D10233">
        <w:rPr>
          <w:rFonts w:ascii="Times New Roman" w:eastAsia="Times New Roman" w:hAnsi="Times New Roman" w:cs="Times New Roman"/>
          <w:color w:val="000000" w:themeColor="text1"/>
          <w:sz w:val="28"/>
          <w:szCs w:val="28"/>
          <w:lang w:val="uk-UA"/>
        </w:rPr>
        <w:t>враховувати час, щоб зарядити транспортний засіб.</w:t>
      </w:r>
      <w:r w:rsidR="00377AEA" w:rsidRPr="00D10233">
        <w:rPr>
          <w:rFonts w:ascii="Times New Roman" w:eastAsia="Times New Roman" w:hAnsi="Times New Roman" w:cs="Times New Roman"/>
          <w:color w:val="000000" w:themeColor="text1"/>
          <w:sz w:val="28"/>
          <w:szCs w:val="28"/>
          <w:lang w:val="uk-UA"/>
        </w:rPr>
        <w:t xml:space="preserve"> </w:t>
      </w:r>
    </w:p>
    <w:p w:rsidR="00ED4A26" w:rsidRPr="00D10233" w:rsidRDefault="00377AEA" w:rsidP="00377AEA">
      <w:pPr>
        <w:pStyle w:val="a5"/>
        <w:widowControl w:val="0"/>
        <w:numPr>
          <w:ilvl w:val="2"/>
          <w:numId w:val="3"/>
        </w:numPr>
        <w:tabs>
          <w:tab w:val="num" w:pos="851"/>
        </w:tabs>
        <w:suppressAutoHyphens/>
        <w:spacing w:after="0" w:line="240" w:lineRule="auto"/>
        <w:ind w:hanging="1374"/>
        <w:jc w:val="both"/>
        <w:rPr>
          <w:rFonts w:ascii="Times New Roman" w:eastAsia="Times New Roman" w:hAnsi="Times New Roman" w:cs="Times New Roman"/>
          <w:color w:val="000000" w:themeColor="text1"/>
          <w:sz w:val="28"/>
          <w:szCs w:val="28"/>
          <w:lang w:val="uk-UA"/>
        </w:rPr>
      </w:pPr>
      <w:r w:rsidRPr="00D10233">
        <w:rPr>
          <w:rFonts w:ascii="Times New Roman" w:hAnsi="Times New Roman" w:cs="Times New Roman"/>
          <w:color w:val="000000" w:themeColor="text1"/>
          <w:sz w:val="28"/>
          <w:szCs w:val="28"/>
          <w:lang w:val="en-US"/>
        </w:rPr>
        <w:t>Electric</w:t>
      </w:r>
      <w:r w:rsidRPr="00D10233">
        <w:rPr>
          <w:rFonts w:ascii="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en-US"/>
        </w:rPr>
        <w:t>vehicles</w:t>
      </w:r>
      <w:r w:rsidRPr="00D10233">
        <w:rPr>
          <w:rFonts w:ascii="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en-US"/>
        </w:rPr>
        <w:t>pollute</w:t>
      </w:r>
      <w:r w:rsidRPr="00D10233">
        <w:rPr>
          <w:rFonts w:ascii="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u w:val="single"/>
          <w:lang w:val="en-US"/>
        </w:rPr>
        <w:t>lower</w:t>
      </w:r>
      <w:r w:rsidRPr="00D10233">
        <w:rPr>
          <w:rFonts w:ascii="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en-US"/>
        </w:rPr>
        <w:t>emissions</w:t>
      </w:r>
      <w:r w:rsidRPr="00D10233">
        <w:rPr>
          <w:rFonts w:ascii="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en-US"/>
        </w:rPr>
        <w:t>compared</w:t>
      </w:r>
      <w:r w:rsidRPr="00D10233">
        <w:rPr>
          <w:rFonts w:ascii="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en-US"/>
        </w:rPr>
        <w:t>to</w:t>
      </w:r>
      <w:r w:rsidRPr="00D10233">
        <w:rPr>
          <w:rFonts w:ascii="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en-US"/>
        </w:rPr>
        <w:t>hybrid</w:t>
      </w:r>
      <w:r w:rsidRPr="00D10233">
        <w:rPr>
          <w:rFonts w:ascii="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en-US"/>
        </w:rPr>
        <w:t>cars</w:t>
      </w:r>
      <w:r w:rsidRPr="00D10233">
        <w:rPr>
          <w:rFonts w:ascii="Times New Roman" w:hAnsi="Times New Roman" w:cs="Times New Roman"/>
          <w:color w:val="000000" w:themeColor="text1"/>
          <w:sz w:val="28"/>
          <w:szCs w:val="28"/>
          <w:lang w:val="uk-UA"/>
        </w:rPr>
        <w:t>.</w:t>
      </w:r>
      <w:r w:rsidR="00ED4A26" w:rsidRPr="00D10233">
        <w:rPr>
          <w:rFonts w:ascii="Times New Roman" w:hAnsi="Times New Roman" w:cs="Times New Roman"/>
          <w:color w:val="000000" w:themeColor="text1"/>
          <w:sz w:val="28"/>
          <w:szCs w:val="28"/>
          <w:lang w:val="uk-UA"/>
        </w:rPr>
        <w:t xml:space="preserve"> - </w:t>
      </w:r>
    </w:p>
    <w:p w:rsidR="00377AEA" w:rsidRPr="00D10233" w:rsidRDefault="00ED4A26" w:rsidP="00ED4A26">
      <w:pPr>
        <w:widowControl w:val="0"/>
        <w:tabs>
          <w:tab w:val="num" w:pos="1800"/>
        </w:tabs>
        <w:suppressAutoHyphens/>
        <w:spacing w:after="0" w:line="240" w:lineRule="auto"/>
        <w:ind w:left="851"/>
        <w:jc w:val="both"/>
        <w:rPr>
          <w:rFonts w:ascii="Times New Roman" w:eastAsia="Times New Roman" w:hAnsi="Times New Roman" w:cs="Times New Roman"/>
          <w:color w:val="000000" w:themeColor="text1"/>
          <w:sz w:val="28"/>
          <w:szCs w:val="28"/>
          <w:lang w:val="uk-UA"/>
        </w:rPr>
      </w:pPr>
      <w:r w:rsidRPr="00D10233">
        <w:rPr>
          <w:rFonts w:ascii="Times New Roman" w:eastAsia="Times New Roman" w:hAnsi="Times New Roman" w:cs="Times New Roman"/>
          <w:color w:val="000000" w:themeColor="text1"/>
          <w:sz w:val="28"/>
          <w:szCs w:val="28"/>
          <w:lang w:val="uk-UA"/>
        </w:rPr>
        <w:t xml:space="preserve">Електричні транспортні засоби забруднюють </w:t>
      </w:r>
      <w:r w:rsidR="00CE1D77" w:rsidRPr="00D10233">
        <w:rPr>
          <w:rFonts w:ascii="Times New Roman" w:eastAsia="Times New Roman" w:hAnsi="Times New Roman" w:cs="Times New Roman"/>
          <w:color w:val="000000" w:themeColor="text1"/>
          <w:sz w:val="28"/>
          <w:szCs w:val="28"/>
          <w:lang w:val="uk-UA"/>
        </w:rPr>
        <w:t>меншими викидами</w:t>
      </w:r>
      <w:r w:rsidRPr="00D10233">
        <w:rPr>
          <w:rFonts w:ascii="Times New Roman" w:eastAsia="Times New Roman" w:hAnsi="Times New Roman" w:cs="Times New Roman"/>
          <w:color w:val="000000" w:themeColor="text1"/>
          <w:sz w:val="28"/>
          <w:szCs w:val="28"/>
          <w:lang w:val="uk-UA"/>
        </w:rPr>
        <w:t xml:space="preserve"> порівняно з гібридними автомобілями. </w:t>
      </w:r>
    </w:p>
    <w:p w:rsidR="00377AEA" w:rsidRPr="00D10233" w:rsidRDefault="00377AEA" w:rsidP="00377AEA">
      <w:pPr>
        <w:pStyle w:val="a5"/>
        <w:widowControl w:val="0"/>
        <w:numPr>
          <w:ilvl w:val="2"/>
          <w:numId w:val="3"/>
        </w:numPr>
        <w:tabs>
          <w:tab w:val="num" w:pos="851"/>
        </w:tabs>
        <w:suppressAutoHyphens/>
        <w:spacing w:after="0" w:line="240" w:lineRule="auto"/>
        <w:ind w:hanging="1374"/>
        <w:jc w:val="both"/>
        <w:rPr>
          <w:rFonts w:ascii="Times New Roman" w:eastAsia="Times New Roman" w:hAnsi="Times New Roman" w:cs="Times New Roman"/>
          <w:color w:val="000000" w:themeColor="text1"/>
          <w:sz w:val="28"/>
          <w:szCs w:val="28"/>
          <w:lang w:val="en-US"/>
        </w:rPr>
      </w:pP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bus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system</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is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eastAsia="Times New Roman" w:hAnsi="Times New Roman" w:cs="Times New Roman"/>
          <w:color w:val="000000" w:themeColor="text1"/>
          <w:sz w:val="28"/>
          <w:szCs w:val="28"/>
          <w:u w:val="single"/>
          <w:lang w:val="en-US"/>
        </w:rPr>
        <w:t>more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eastAsia="Times New Roman" w:hAnsi="Times New Roman" w:cs="Times New Roman"/>
          <w:color w:val="000000" w:themeColor="text1"/>
          <w:sz w:val="28"/>
          <w:szCs w:val="28"/>
          <w:u w:val="single"/>
          <w:lang w:val="en-US"/>
        </w:rPr>
        <w:t>reliable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in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London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than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in</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Kyiv</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and</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the</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streets</w:t>
      </w:r>
      <w:r w:rsidRPr="00D10233">
        <w:rPr>
          <w:rFonts w:ascii="Times New Roman" w:eastAsia="Times New Roman" w:hAnsi="Times New Roman" w:cs="Times New Roman"/>
          <w:color w:val="000000" w:themeColor="text1"/>
          <w:sz w:val="28"/>
          <w:szCs w:val="28"/>
          <w:lang w:val="en-US"/>
        </w:rPr>
        <w:t xml:space="preserve"> </w:t>
      </w:r>
      <w:r w:rsidRPr="00D10233">
        <w:rPr>
          <w:rFonts w:ascii="Times New Roman" w:hAnsi="Times New Roman" w:cs="Times New Roman"/>
          <w:color w:val="000000" w:themeColor="text1"/>
          <w:sz w:val="28"/>
          <w:szCs w:val="28"/>
          <w:lang w:val="en-US"/>
        </w:rPr>
        <w:t>are</w:t>
      </w:r>
    </w:p>
    <w:p w:rsidR="00ED4A26" w:rsidRPr="00D10233" w:rsidRDefault="00377AEA" w:rsidP="00377AEA">
      <w:pPr>
        <w:widowControl w:val="0"/>
        <w:tabs>
          <w:tab w:val="num" w:pos="851"/>
        </w:tabs>
        <w:suppressAutoHyphens/>
        <w:spacing w:after="0" w:line="240" w:lineRule="auto"/>
        <w:ind w:left="426" w:firstLine="425"/>
        <w:jc w:val="both"/>
        <w:rPr>
          <w:rFonts w:ascii="Times New Roman" w:eastAsia="Times New Roman" w:hAnsi="Times New Roman" w:cs="Times New Roman"/>
          <w:color w:val="000000" w:themeColor="text1"/>
          <w:sz w:val="28"/>
          <w:szCs w:val="28"/>
          <w:lang w:val="uk-UA"/>
        </w:rPr>
      </w:pPr>
      <w:r w:rsidRPr="00D10233">
        <w:rPr>
          <w:rFonts w:ascii="Times New Roman" w:hAnsi="Times New Roman" w:cs="Times New Roman"/>
          <w:color w:val="000000" w:themeColor="text1"/>
          <w:sz w:val="28"/>
          <w:szCs w:val="28"/>
          <w:u w:val="single"/>
          <w:lang w:val="en-US"/>
        </w:rPr>
        <w:t>cleaner</w:t>
      </w:r>
      <w:r w:rsidRPr="00D10233">
        <w:rPr>
          <w:rFonts w:ascii="Times New Roman" w:hAnsi="Times New Roman" w:cs="Times New Roman"/>
          <w:color w:val="000000" w:themeColor="text1"/>
          <w:sz w:val="28"/>
          <w:szCs w:val="28"/>
        </w:rPr>
        <w:t>.</w:t>
      </w:r>
      <w:r w:rsidRPr="00D10233">
        <w:rPr>
          <w:rFonts w:ascii="Times New Roman" w:eastAsia="Times New Roman" w:hAnsi="Times New Roman" w:cs="Times New Roman"/>
          <w:color w:val="000000" w:themeColor="text1"/>
          <w:sz w:val="28"/>
          <w:szCs w:val="28"/>
        </w:rPr>
        <w:t xml:space="preserve"> </w:t>
      </w:r>
      <w:r w:rsidR="00ED4A26" w:rsidRPr="00D10233">
        <w:rPr>
          <w:rFonts w:ascii="Times New Roman" w:eastAsia="Times New Roman" w:hAnsi="Times New Roman" w:cs="Times New Roman"/>
          <w:color w:val="000000" w:themeColor="text1"/>
          <w:sz w:val="28"/>
          <w:szCs w:val="28"/>
          <w:lang w:val="uk-UA"/>
        </w:rPr>
        <w:t>– Автобусна система більш надійна в Лондоні ніж в Києві та</w:t>
      </w:r>
    </w:p>
    <w:p w:rsidR="00377AEA" w:rsidRPr="00D10233" w:rsidRDefault="00ED4A26" w:rsidP="00ED4A26">
      <w:pPr>
        <w:widowControl w:val="0"/>
        <w:tabs>
          <w:tab w:val="num" w:pos="851"/>
        </w:tabs>
        <w:suppressAutoHyphens/>
        <w:spacing w:after="0" w:line="240" w:lineRule="auto"/>
        <w:ind w:left="851"/>
        <w:jc w:val="both"/>
        <w:rPr>
          <w:rFonts w:ascii="Times New Roman" w:eastAsia="Times New Roman" w:hAnsi="Times New Roman" w:cs="Times New Roman"/>
          <w:color w:val="000000" w:themeColor="text1"/>
          <w:sz w:val="28"/>
          <w:szCs w:val="28"/>
          <w:lang w:val="uk-UA"/>
        </w:rPr>
      </w:pPr>
      <w:r w:rsidRPr="00D10233">
        <w:rPr>
          <w:rFonts w:ascii="Times New Roman" w:eastAsia="Times New Roman" w:hAnsi="Times New Roman" w:cs="Times New Roman"/>
          <w:color w:val="000000" w:themeColor="text1"/>
          <w:sz w:val="28"/>
          <w:szCs w:val="28"/>
          <w:lang w:val="uk-UA"/>
        </w:rPr>
        <w:t>вулиці чистіші.</w:t>
      </w:r>
    </w:p>
    <w:p w:rsidR="00377AEA" w:rsidRPr="00D10233" w:rsidRDefault="00377AEA" w:rsidP="00377AEA">
      <w:pPr>
        <w:widowControl w:val="0"/>
        <w:tabs>
          <w:tab w:val="num" w:pos="851"/>
        </w:tabs>
        <w:suppressAutoHyphens/>
        <w:spacing w:after="0" w:line="240" w:lineRule="auto"/>
        <w:jc w:val="both"/>
        <w:rPr>
          <w:rFonts w:ascii="Times New Roman" w:eastAsia="Times New Roman" w:hAnsi="Times New Roman" w:cs="Times New Roman"/>
          <w:color w:val="000000" w:themeColor="text1"/>
          <w:sz w:val="28"/>
          <w:szCs w:val="28"/>
          <w:lang w:val="en-US"/>
        </w:rPr>
      </w:pPr>
    </w:p>
    <w:p w:rsidR="009D33BE" w:rsidRPr="00D10233" w:rsidRDefault="009D33BE" w:rsidP="009D33BE">
      <w:pPr>
        <w:spacing w:after="0" w:line="240" w:lineRule="auto"/>
        <w:ind w:left="360"/>
        <w:jc w:val="both"/>
        <w:rPr>
          <w:rFonts w:ascii="Times New Roman" w:hAnsi="Times New Roman" w:cs="Times New Roman"/>
          <w:b/>
          <w:color w:val="000000" w:themeColor="text1"/>
          <w:sz w:val="28"/>
          <w:szCs w:val="28"/>
          <w:lang w:val="en-US"/>
        </w:rPr>
      </w:pPr>
    </w:p>
    <w:p w:rsidR="009D33BE" w:rsidRPr="00D10233" w:rsidRDefault="009D33BE" w:rsidP="009D33BE">
      <w:pPr>
        <w:spacing w:after="0" w:line="240" w:lineRule="auto"/>
        <w:jc w:val="both"/>
        <w:rPr>
          <w:rFonts w:ascii="Times New Roman" w:hAnsi="Times New Roman" w:cs="Times New Roman"/>
          <w:b/>
          <w:color w:val="000000" w:themeColor="text1"/>
          <w:sz w:val="28"/>
          <w:szCs w:val="28"/>
          <w:lang w:val="uk-UA"/>
        </w:rPr>
      </w:pPr>
      <w:r w:rsidRPr="00D10233">
        <w:rPr>
          <w:rFonts w:ascii="Times New Roman" w:hAnsi="Times New Roman" w:cs="Times New Roman"/>
          <w:b/>
          <w:color w:val="000000" w:themeColor="text1"/>
          <w:sz w:val="28"/>
          <w:szCs w:val="28"/>
          <w:lang w:val="uk-UA"/>
        </w:rPr>
        <w:t>Вправа</w:t>
      </w:r>
      <w:r w:rsidRPr="00D10233">
        <w:rPr>
          <w:rFonts w:ascii="Times New Roman" w:eastAsia="Times New Roman" w:hAnsi="Times New Roman" w:cs="Times New Roman"/>
          <w:b/>
          <w:color w:val="000000" w:themeColor="text1"/>
          <w:sz w:val="28"/>
          <w:szCs w:val="28"/>
          <w:lang w:val="uk-UA"/>
        </w:rPr>
        <w:t xml:space="preserve"> № </w:t>
      </w:r>
      <w:r w:rsidRPr="00D10233">
        <w:rPr>
          <w:rFonts w:ascii="Times New Roman" w:hAnsi="Times New Roman" w:cs="Times New Roman"/>
          <w:b/>
          <w:color w:val="000000" w:themeColor="text1"/>
          <w:sz w:val="28"/>
          <w:szCs w:val="28"/>
          <w:lang w:val="uk-UA"/>
        </w:rPr>
        <w:t>5</w:t>
      </w:r>
    </w:p>
    <w:p w:rsidR="009D33BE" w:rsidRPr="00D10233" w:rsidRDefault="009D33BE" w:rsidP="009D33BE">
      <w:pPr>
        <w:spacing w:after="0" w:line="240" w:lineRule="auto"/>
        <w:jc w:val="both"/>
        <w:rPr>
          <w:rFonts w:ascii="Times New Roman" w:hAnsi="Times New Roman" w:cs="Times New Roman"/>
          <w:color w:val="000000" w:themeColor="text1"/>
          <w:sz w:val="28"/>
          <w:szCs w:val="28"/>
          <w:lang w:val="uk-UA"/>
        </w:rPr>
      </w:pPr>
      <w:r w:rsidRPr="00D10233">
        <w:rPr>
          <w:rFonts w:ascii="Times New Roman" w:hAnsi="Times New Roman" w:cs="Times New Roman"/>
          <w:color w:val="000000" w:themeColor="text1"/>
          <w:sz w:val="28"/>
          <w:szCs w:val="28"/>
          <w:lang w:val="uk-UA"/>
        </w:rPr>
        <w:t>Перекладіть</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речення</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українською</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мовою.</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Поставте</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усі</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типи</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запитань</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до</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них.</w:t>
      </w:r>
    </w:p>
    <w:p w:rsidR="009D33BE" w:rsidRPr="00D10233" w:rsidRDefault="009D33BE" w:rsidP="009D33BE">
      <w:pPr>
        <w:spacing w:after="0" w:line="240" w:lineRule="auto"/>
        <w:jc w:val="both"/>
        <w:rPr>
          <w:rFonts w:ascii="Times New Roman" w:hAnsi="Times New Roman" w:cs="Times New Roman"/>
          <w:color w:val="000000" w:themeColor="text1"/>
          <w:sz w:val="28"/>
          <w:szCs w:val="28"/>
          <w:lang w:val="uk-UA"/>
        </w:rPr>
      </w:pPr>
    </w:p>
    <w:p w:rsidR="009D33BE" w:rsidRPr="00D10233" w:rsidRDefault="009D33BE" w:rsidP="009D33BE">
      <w:pPr>
        <w:pStyle w:val="a3"/>
        <w:numPr>
          <w:ilvl w:val="0"/>
          <w:numId w:val="5"/>
        </w:numPr>
        <w:tabs>
          <w:tab w:val="clear" w:pos="720"/>
          <w:tab w:val="num" w:pos="851"/>
        </w:tabs>
        <w:ind w:left="851" w:hanging="425"/>
        <w:jc w:val="both"/>
        <w:rPr>
          <w:color w:val="000000" w:themeColor="text1"/>
          <w:sz w:val="28"/>
          <w:szCs w:val="28"/>
          <w:lang w:val="uk-UA"/>
        </w:rPr>
      </w:pPr>
      <w:r w:rsidRPr="00D10233">
        <w:rPr>
          <w:color w:val="000000" w:themeColor="text1"/>
          <w:sz w:val="28"/>
          <w:szCs w:val="28"/>
          <w:lang w:val="en-US"/>
        </w:rPr>
        <w:t>Automobile</w:t>
      </w:r>
      <w:r w:rsidRPr="00D10233">
        <w:rPr>
          <w:color w:val="000000" w:themeColor="text1"/>
          <w:sz w:val="28"/>
          <w:szCs w:val="28"/>
          <w:lang w:val="uk-UA"/>
        </w:rPr>
        <w:t xml:space="preserve"> </w:t>
      </w:r>
      <w:r w:rsidRPr="00D10233">
        <w:rPr>
          <w:color w:val="000000" w:themeColor="text1"/>
          <w:sz w:val="28"/>
          <w:szCs w:val="28"/>
          <w:lang w:val="en-US"/>
        </w:rPr>
        <w:t>companies</w:t>
      </w:r>
      <w:r w:rsidRPr="00D10233">
        <w:rPr>
          <w:color w:val="000000" w:themeColor="text1"/>
          <w:sz w:val="28"/>
          <w:szCs w:val="28"/>
          <w:lang w:val="uk-UA"/>
        </w:rPr>
        <w:t xml:space="preserve"> </w:t>
      </w:r>
      <w:r w:rsidRPr="00D10233">
        <w:rPr>
          <w:color w:val="000000" w:themeColor="text1"/>
          <w:sz w:val="28"/>
          <w:szCs w:val="28"/>
          <w:lang w:val="en-US"/>
        </w:rPr>
        <w:t>use</w:t>
      </w:r>
      <w:r w:rsidRPr="00D10233">
        <w:rPr>
          <w:color w:val="000000" w:themeColor="text1"/>
          <w:sz w:val="28"/>
          <w:szCs w:val="28"/>
          <w:lang w:val="uk-UA"/>
        </w:rPr>
        <w:t xml:space="preserve"> </w:t>
      </w:r>
      <w:r w:rsidRPr="00D10233">
        <w:rPr>
          <w:color w:val="000000" w:themeColor="text1"/>
          <w:sz w:val="28"/>
          <w:szCs w:val="28"/>
          <w:lang w:val="en-US"/>
        </w:rPr>
        <w:t>different</w:t>
      </w:r>
      <w:r w:rsidRPr="00D10233">
        <w:rPr>
          <w:color w:val="000000" w:themeColor="text1"/>
          <w:sz w:val="28"/>
          <w:szCs w:val="28"/>
          <w:lang w:val="uk-UA"/>
        </w:rPr>
        <w:t xml:space="preserve"> </w:t>
      </w:r>
      <w:r w:rsidRPr="00D10233">
        <w:rPr>
          <w:color w:val="000000" w:themeColor="text1"/>
          <w:sz w:val="28"/>
          <w:szCs w:val="28"/>
          <w:lang w:val="en-US"/>
        </w:rPr>
        <w:t>hybrid</w:t>
      </w:r>
      <w:r w:rsidRPr="00D10233">
        <w:rPr>
          <w:color w:val="000000" w:themeColor="text1"/>
          <w:sz w:val="28"/>
          <w:szCs w:val="28"/>
          <w:lang w:val="uk-UA"/>
        </w:rPr>
        <w:t xml:space="preserve"> </w:t>
      </w:r>
      <w:r w:rsidRPr="00D10233">
        <w:rPr>
          <w:color w:val="000000" w:themeColor="text1"/>
          <w:sz w:val="28"/>
          <w:szCs w:val="28"/>
          <w:lang w:val="en-US"/>
        </w:rPr>
        <w:t>designs</w:t>
      </w:r>
      <w:r w:rsidRPr="00D10233">
        <w:rPr>
          <w:color w:val="000000" w:themeColor="text1"/>
          <w:sz w:val="28"/>
          <w:szCs w:val="28"/>
          <w:lang w:val="uk-UA"/>
        </w:rPr>
        <w:t xml:space="preserve"> </w:t>
      </w:r>
      <w:r w:rsidRPr="00D10233">
        <w:rPr>
          <w:color w:val="000000" w:themeColor="text1"/>
          <w:sz w:val="28"/>
          <w:szCs w:val="28"/>
          <w:lang w:val="en-US"/>
        </w:rPr>
        <w:t>to</w:t>
      </w:r>
      <w:r w:rsidRPr="00D10233">
        <w:rPr>
          <w:color w:val="000000" w:themeColor="text1"/>
          <w:sz w:val="28"/>
          <w:szCs w:val="28"/>
          <w:lang w:val="uk-UA"/>
        </w:rPr>
        <w:t xml:space="preserve"> </w:t>
      </w:r>
      <w:r w:rsidRPr="00D10233">
        <w:rPr>
          <w:color w:val="000000" w:themeColor="text1"/>
          <w:sz w:val="28"/>
          <w:szCs w:val="28"/>
          <w:lang w:val="en-US"/>
        </w:rPr>
        <w:t>achieve</w:t>
      </w:r>
      <w:r w:rsidRPr="00D10233">
        <w:rPr>
          <w:color w:val="000000" w:themeColor="text1"/>
          <w:sz w:val="28"/>
          <w:szCs w:val="28"/>
          <w:lang w:val="uk-UA"/>
        </w:rPr>
        <w:t xml:space="preserve"> </w:t>
      </w:r>
      <w:r w:rsidRPr="00D10233">
        <w:rPr>
          <w:color w:val="000000" w:themeColor="text1"/>
          <w:sz w:val="28"/>
          <w:szCs w:val="28"/>
          <w:lang w:val="en-US"/>
        </w:rPr>
        <w:t>maximum</w:t>
      </w:r>
      <w:r w:rsidRPr="00D10233">
        <w:rPr>
          <w:color w:val="000000" w:themeColor="text1"/>
          <w:sz w:val="28"/>
          <w:szCs w:val="28"/>
          <w:lang w:val="uk-UA"/>
        </w:rPr>
        <w:t xml:space="preserve"> </w:t>
      </w:r>
      <w:r w:rsidRPr="00D10233">
        <w:rPr>
          <w:color w:val="000000" w:themeColor="text1"/>
          <w:sz w:val="28"/>
          <w:szCs w:val="28"/>
          <w:lang w:val="en-US"/>
        </w:rPr>
        <w:t>fuel</w:t>
      </w:r>
      <w:r w:rsidRPr="00D10233">
        <w:rPr>
          <w:color w:val="000000" w:themeColor="text1"/>
          <w:sz w:val="28"/>
          <w:szCs w:val="28"/>
          <w:lang w:val="uk-UA"/>
        </w:rPr>
        <w:t xml:space="preserve"> </w:t>
      </w:r>
      <w:r w:rsidRPr="00D10233">
        <w:rPr>
          <w:color w:val="000000" w:themeColor="text1"/>
          <w:sz w:val="28"/>
          <w:szCs w:val="28"/>
          <w:lang w:val="en-US"/>
        </w:rPr>
        <w:t>efficiency</w:t>
      </w:r>
      <w:r w:rsidRPr="00D10233">
        <w:rPr>
          <w:color w:val="000000" w:themeColor="text1"/>
          <w:sz w:val="28"/>
          <w:szCs w:val="28"/>
          <w:lang w:val="uk-UA"/>
        </w:rPr>
        <w:t xml:space="preserve">. </w:t>
      </w:r>
      <w:r w:rsidR="006F7A9C" w:rsidRPr="00D10233">
        <w:rPr>
          <w:color w:val="000000" w:themeColor="text1"/>
          <w:sz w:val="28"/>
          <w:szCs w:val="28"/>
          <w:lang w:val="uk-UA"/>
        </w:rPr>
        <w:t>– Автомобільні компанії викори</w:t>
      </w:r>
      <w:r w:rsidR="002A7EC1" w:rsidRPr="00D10233">
        <w:rPr>
          <w:color w:val="000000" w:themeColor="text1"/>
          <w:sz w:val="28"/>
          <w:szCs w:val="28"/>
          <w:lang w:val="uk-UA"/>
        </w:rPr>
        <w:t>стовують різні гібридні дизайни для досягнення</w:t>
      </w:r>
      <w:r w:rsidR="006F7A9C" w:rsidRPr="00D10233">
        <w:rPr>
          <w:color w:val="000000" w:themeColor="text1"/>
          <w:sz w:val="28"/>
          <w:szCs w:val="28"/>
          <w:lang w:val="uk-UA"/>
        </w:rPr>
        <w:t xml:space="preserve"> </w:t>
      </w:r>
      <w:r w:rsidR="002A7EC1" w:rsidRPr="00D10233">
        <w:rPr>
          <w:color w:val="000000" w:themeColor="text1"/>
          <w:sz w:val="28"/>
          <w:szCs w:val="28"/>
          <w:lang w:val="uk-UA"/>
        </w:rPr>
        <w:t xml:space="preserve">максимальної паливної ефективності. </w:t>
      </w:r>
      <w:r w:rsidR="006F7A9C" w:rsidRPr="00D10233">
        <w:rPr>
          <w:color w:val="000000" w:themeColor="text1"/>
          <w:sz w:val="28"/>
          <w:szCs w:val="28"/>
          <w:lang w:val="uk-UA"/>
        </w:rPr>
        <w:t xml:space="preserve"> </w:t>
      </w:r>
    </w:p>
    <w:p w:rsidR="00ED4A26" w:rsidRPr="00D10233" w:rsidRDefault="00ED4A26" w:rsidP="00ED4A26">
      <w:pPr>
        <w:pStyle w:val="a3"/>
        <w:numPr>
          <w:ilvl w:val="1"/>
          <w:numId w:val="7"/>
        </w:numPr>
        <w:tabs>
          <w:tab w:val="num" w:pos="851"/>
        </w:tabs>
        <w:jc w:val="both"/>
        <w:rPr>
          <w:color w:val="000000" w:themeColor="text1"/>
          <w:sz w:val="28"/>
          <w:szCs w:val="28"/>
          <w:lang w:val="uk-UA"/>
        </w:rPr>
      </w:pPr>
      <w:r w:rsidRPr="00D10233">
        <w:rPr>
          <w:color w:val="000000" w:themeColor="text1"/>
          <w:sz w:val="28"/>
          <w:szCs w:val="28"/>
          <w:lang w:val="en-US"/>
        </w:rPr>
        <w:t>Do automobile companies use different hybrid designs to achieve maximum fuel efficiency?</w:t>
      </w:r>
    </w:p>
    <w:p w:rsidR="00ED4A26" w:rsidRPr="00D10233" w:rsidRDefault="00ED4A26" w:rsidP="00ED4A26">
      <w:pPr>
        <w:pStyle w:val="a3"/>
        <w:numPr>
          <w:ilvl w:val="1"/>
          <w:numId w:val="7"/>
        </w:numPr>
        <w:tabs>
          <w:tab w:val="num" w:pos="851"/>
        </w:tabs>
        <w:jc w:val="both"/>
        <w:rPr>
          <w:color w:val="000000" w:themeColor="text1"/>
          <w:sz w:val="28"/>
          <w:szCs w:val="28"/>
          <w:lang w:val="uk-UA"/>
        </w:rPr>
      </w:pPr>
      <w:r w:rsidRPr="00D10233">
        <w:rPr>
          <w:color w:val="000000" w:themeColor="text1"/>
          <w:sz w:val="28"/>
          <w:szCs w:val="28"/>
          <w:lang w:val="en-US"/>
        </w:rPr>
        <w:t>Why do automobile companies use different hybrid designs?</w:t>
      </w:r>
    </w:p>
    <w:p w:rsidR="00ED4A26" w:rsidRPr="00D10233" w:rsidRDefault="00ED4A26" w:rsidP="00ED4A26">
      <w:pPr>
        <w:pStyle w:val="a3"/>
        <w:numPr>
          <w:ilvl w:val="1"/>
          <w:numId w:val="7"/>
        </w:numPr>
        <w:tabs>
          <w:tab w:val="num" w:pos="851"/>
        </w:tabs>
        <w:jc w:val="both"/>
        <w:rPr>
          <w:color w:val="000000" w:themeColor="text1"/>
          <w:sz w:val="28"/>
          <w:szCs w:val="28"/>
          <w:lang w:val="uk-UA"/>
        </w:rPr>
      </w:pPr>
      <w:r w:rsidRPr="00D10233">
        <w:rPr>
          <w:color w:val="000000" w:themeColor="text1"/>
          <w:sz w:val="28"/>
          <w:szCs w:val="28"/>
          <w:lang w:val="en-US"/>
        </w:rPr>
        <w:t>Who use different hybrid designs to achieve maximum fuel efficiency?</w:t>
      </w:r>
    </w:p>
    <w:p w:rsidR="00ED4A26" w:rsidRPr="00D10233" w:rsidRDefault="00ED4A26" w:rsidP="00ED4A26">
      <w:pPr>
        <w:pStyle w:val="a3"/>
        <w:numPr>
          <w:ilvl w:val="1"/>
          <w:numId w:val="7"/>
        </w:numPr>
        <w:tabs>
          <w:tab w:val="num" w:pos="851"/>
        </w:tabs>
        <w:jc w:val="both"/>
        <w:rPr>
          <w:color w:val="000000" w:themeColor="text1"/>
          <w:sz w:val="28"/>
          <w:szCs w:val="28"/>
          <w:lang w:val="uk-UA"/>
        </w:rPr>
      </w:pPr>
      <w:r w:rsidRPr="00D10233">
        <w:rPr>
          <w:color w:val="000000" w:themeColor="text1"/>
          <w:sz w:val="28"/>
          <w:szCs w:val="28"/>
          <w:lang w:val="en-US"/>
        </w:rPr>
        <w:t>Do automobile companies use different hybrid designs or different engine layouts to achieve maximum fuel efficiency?</w:t>
      </w:r>
    </w:p>
    <w:p w:rsidR="00ED4A26" w:rsidRPr="00D10233" w:rsidRDefault="00ED4A26" w:rsidP="00ED4A26">
      <w:pPr>
        <w:pStyle w:val="a3"/>
        <w:numPr>
          <w:ilvl w:val="1"/>
          <w:numId w:val="7"/>
        </w:numPr>
        <w:tabs>
          <w:tab w:val="num" w:pos="851"/>
        </w:tabs>
        <w:jc w:val="both"/>
        <w:rPr>
          <w:color w:val="000000" w:themeColor="text1"/>
          <w:sz w:val="28"/>
          <w:szCs w:val="28"/>
          <w:lang w:val="uk-UA"/>
        </w:rPr>
      </w:pPr>
      <w:r w:rsidRPr="00D10233">
        <w:rPr>
          <w:color w:val="000000" w:themeColor="text1"/>
          <w:sz w:val="28"/>
          <w:szCs w:val="28"/>
          <w:lang w:val="en-US"/>
        </w:rPr>
        <w:t>Automobile companies use different hybrid designs to achieve maximum fuel efficiency, don’t they?</w:t>
      </w:r>
    </w:p>
    <w:p w:rsidR="00ED4A26" w:rsidRPr="00D10233" w:rsidRDefault="00ED4A26" w:rsidP="00ED4A26">
      <w:pPr>
        <w:pStyle w:val="a3"/>
        <w:tabs>
          <w:tab w:val="num" w:pos="851"/>
        </w:tabs>
        <w:jc w:val="both"/>
        <w:rPr>
          <w:color w:val="000000" w:themeColor="text1"/>
          <w:sz w:val="28"/>
          <w:szCs w:val="28"/>
          <w:lang w:val="uk-UA"/>
        </w:rPr>
      </w:pPr>
    </w:p>
    <w:p w:rsidR="00CE42D0" w:rsidRPr="00D10233" w:rsidRDefault="009D33BE" w:rsidP="00CE42D0">
      <w:pPr>
        <w:pStyle w:val="a3"/>
        <w:numPr>
          <w:ilvl w:val="0"/>
          <w:numId w:val="5"/>
        </w:numPr>
        <w:tabs>
          <w:tab w:val="clear" w:pos="720"/>
          <w:tab w:val="num" w:pos="851"/>
        </w:tabs>
        <w:ind w:left="851" w:hanging="425"/>
        <w:jc w:val="both"/>
        <w:rPr>
          <w:color w:val="000000" w:themeColor="text1"/>
          <w:sz w:val="28"/>
          <w:szCs w:val="28"/>
          <w:lang w:val="en-US"/>
        </w:rPr>
      </w:pPr>
      <w:r w:rsidRPr="00D10233">
        <w:rPr>
          <w:color w:val="000000" w:themeColor="text1"/>
          <w:sz w:val="28"/>
          <w:szCs w:val="28"/>
          <w:lang w:val="en-US"/>
        </w:rPr>
        <w:t xml:space="preserve">The top designer of our company will be delivering a lecture at 4 </w:t>
      </w:r>
      <w:r w:rsidR="00ED4A26" w:rsidRPr="00D10233">
        <w:rPr>
          <w:color w:val="000000" w:themeColor="text1"/>
          <w:sz w:val="28"/>
          <w:szCs w:val="28"/>
          <w:lang w:val="en-US"/>
        </w:rPr>
        <w:t>p.m. tomorrow.</w:t>
      </w:r>
      <w:r w:rsidR="00CE42D0" w:rsidRPr="00D10233">
        <w:rPr>
          <w:color w:val="000000" w:themeColor="text1"/>
          <w:sz w:val="28"/>
          <w:szCs w:val="28"/>
          <w:lang w:val="en-US"/>
        </w:rPr>
        <w:t xml:space="preserve"> </w:t>
      </w:r>
      <w:r w:rsidR="002A7EC1" w:rsidRPr="00D10233">
        <w:rPr>
          <w:color w:val="000000" w:themeColor="text1"/>
          <w:sz w:val="28"/>
          <w:szCs w:val="28"/>
          <w:lang w:val="uk-UA"/>
        </w:rPr>
        <w:t xml:space="preserve">– Топ дизайнер нашої компанії буде читати лекцію в 16 годин завтра. </w:t>
      </w:r>
    </w:p>
    <w:p w:rsidR="00CE42D0" w:rsidRPr="00D10233" w:rsidRDefault="00CE42D0" w:rsidP="00CE42D0">
      <w:pPr>
        <w:pStyle w:val="a3"/>
        <w:numPr>
          <w:ilvl w:val="1"/>
          <w:numId w:val="23"/>
        </w:numPr>
        <w:jc w:val="both"/>
        <w:rPr>
          <w:color w:val="000000" w:themeColor="text1"/>
          <w:sz w:val="28"/>
          <w:szCs w:val="28"/>
          <w:lang w:val="en-US"/>
        </w:rPr>
      </w:pPr>
      <w:r w:rsidRPr="00D10233">
        <w:rPr>
          <w:color w:val="000000" w:themeColor="text1"/>
          <w:sz w:val="28"/>
          <w:szCs w:val="28"/>
          <w:lang w:val="en-US"/>
        </w:rPr>
        <w:t xml:space="preserve"> Will the top designer of our company be delivering a lecture at 4 p.m. tomorrow?</w:t>
      </w:r>
    </w:p>
    <w:p w:rsidR="00CE42D0" w:rsidRPr="00D10233" w:rsidRDefault="00CE42D0" w:rsidP="00CE42D0">
      <w:pPr>
        <w:pStyle w:val="a3"/>
        <w:numPr>
          <w:ilvl w:val="1"/>
          <w:numId w:val="23"/>
        </w:numPr>
        <w:jc w:val="both"/>
        <w:rPr>
          <w:color w:val="000000" w:themeColor="text1"/>
          <w:sz w:val="28"/>
          <w:szCs w:val="28"/>
          <w:lang w:val="en-US"/>
        </w:rPr>
      </w:pPr>
      <w:r w:rsidRPr="00D10233">
        <w:rPr>
          <w:color w:val="000000" w:themeColor="text1"/>
          <w:sz w:val="28"/>
          <w:szCs w:val="28"/>
          <w:lang w:val="en-US"/>
        </w:rPr>
        <w:lastRenderedPageBreak/>
        <w:t xml:space="preserve"> Why will the </w:t>
      </w:r>
      <w:r w:rsidRPr="00D10233">
        <w:rPr>
          <w:color w:val="000000" w:themeColor="text1"/>
          <w:sz w:val="28"/>
          <w:szCs w:val="28"/>
          <w:lang w:val="en-US"/>
        </w:rPr>
        <w:t>the top designer of our company be delivering a lecture at 4 p.m. tomorrow</w:t>
      </w:r>
      <w:r w:rsidRPr="00D10233">
        <w:rPr>
          <w:color w:val="000000" w:themeColor="text1"/>
          <w:sz w:val="28"/>
          <w:szCs w:val="28"/>
          <w:lang w:val="en-US"/>
        </w:rPr>
        <w:t>?</w:t>
      </w:r>
    </w:p>
    <w:p w:rsidR="00CE42D0" w:rsidRPr="00D10233" w:rsidRDefault="00CE42D0" w:rsidP="00CE42D0">
      <w:pPr>
        <w:pStyle w:val="a3"/>
        <w:numPr>
          <w:ilvl w:val="1"/>
          <w:numId w:val="23"/>
        </w:numPr>
        <w:jc w:val="both"/>
        <w:rPr>
          <w:color w:val="000000" w:themeColor="text1"/>
          <w:sz w:val="28"/>
          <w:szCs w:val="28"/>
          <w:lang w:val="en-US"/>
        </w:rPr>
      </w:pPr>
      <w:r w:rsidRPr="00D10233">
        <w:rPr>
          <w:color w:val="000000" w:themeColor="text1"/>
          <w:sz w:val="28"/>
          <w:szCs w:val="28"/>
          <w:lang w:val="en-US"/>
        </w:rPr>
        <w:t xml:space="preserve"> Who will be delivering a lecture at 4 p.m. tomorrow?</w:t>
      </w:r>
    </w:p>
    <w:p w:rsidR="00CE42D0" w:rsidRPr="00D10233" w:rsidRDefault="00CE42D0" w:rsidP="00CE42D0">
      <w:pPr>
        <w:pStyle w:val="a3"/>
        <w:numPr>
          <w:ilvl w:val="1"/>
          <w:numId w:val="23"/>
        </w:numPr>
        <w:jc w:val="both"/>
        <w:rPr>
          <w:color w:val="000000" w:themeColor="text1"/>
          <w:sz w:val="28"/>
          <w:szCs w:val="28"/>
          <w:lang w:val="en-US"/>
        </w:rPr>
      </w:pPr>
      <w:r w:rsidRPr="00D10233">
        <w:rPr>
          <w:color w:val="000000" w:themeColor="text1"/>
          <w:sz w:val="28"/>
          <w:szCs w:val="28"/>
          <w:lang w:val="en-US"/>
        </w:rPr>
        <w:t xml:space="preserve"> The top designer or the top manager </w:t>
      </w:r>
      <w:r w:rsidR="00CE1D77" w:rsidRPr="00D10233">
        <w:rPr>
          <w:color w:val="000000" w:themeColor="text1"/>
          <w:sz w:val="28"/>
          <w:szCs w:val="28"/>
          <w:lang w:val="en-US"/>
        </w:rPr>
        <w:t xml:space="preserve">of our company </w:t>
      </w:r>
      <w:r w:rsidRPr="00D10233">
        <w:rPr>
          <w:color w:val="000000" w:themeColor="text1"/>
          <w:sz w:val="28"/>
          <w:szCs w:val="28"/>
          <w:lang w:val="en-US"/>
        </w:rPr>
        <w:t>will be delivering a lecture at 4 p.m. tomorrow?</w:t>
      </w:r>
    </w:p>
    <w:p w:rsidR="00CE42D0" w:rsidRPr="00D10233" w:rsidRDefault="00CE42D0" w:rsidP="00CE42D0">
      <w:pPr>
        <w:pStyle w:val="a3"/>
        <w:numPr>
          <w:ilvl w:val="1"/>
          <w:numId w:val="23"/>
        </w:numPr>
        <w:jc w:val="both"/>
        <w:rPr>
          <w:color w:val="000000" w:themeColor="text1"/>
          <w:sz w:val="28"/>
          <w:szCs w:val="28"/>
          <w:lang w:val="en-US"/>
        </w:rPr>
      </w:pPr>
      <w:r w:rsidRPr="00D10233">
        <w:rPr>
          <w:color w:val="000000" w:themeColor="text1"/>
          <w:sz w:val="28"/>
          <w:szCs w:val="28"/>
          <w:lang w:val="en-US"/>
        </w:rPr>
        <w:t xml:space="preserve"> </w:t>
      </w:r>
      <w:r w:rsidRPr="00D10233">
        <w:rPr>
          <w:color w:val="000000" w:themeColor="text1"/>
          <w:sz w:val="28"/>
          <w:szCs w:val="28"/>
          <w:lang w:val="en-US"/>
        </w:rPr>
        <w:t>The top designer of our company will be delivering a lecture at 4 p.m. tomorrow</w:t>
      </w:r>
      <w:r w:rsidRPr="00D10233">
        <w:rPr>
          <w:color w:val="000000" w:themeColor="text1"/>
          <w:sz w:val="28"/>
          <w:szCs w:val="28"/>
          <w:lang w:val="en-US"/>
        </w:rPr>
        <w:t>, won’t he?</w:t>
      </w:r>
    </w:p>
    <w:p w:rsidR="00ED4A26" w:rsidRPr="00D10233" w:rsidRDefault="00ED4A26" w:rsidP="00ED4A26">
      <w:pPr>
        <w:pStyle w:val="a3"/>
        <w:tabs>
          <w:tab w:val="num" w:pos="851"/>
        </w:tabs>
        <w:jc w:val="both"/>
        <w:rPr>
          <w:color w:val="000000" w:themeColor="text1"/>
          <w:sz w:val="28"/>
          <w:szCs w:val="28"/>
          <w:lang w:val="en-US"/>
        </w:rPr>
      </w:pPr>
    </w:p>
    <w:p w:rsidR="00ED4A26" w:rsidRPr="00D10233" w:rsidRDefault="009D33BE" w:rsidP="00ED4A26">
      <w:pPr>
        <w:pStyle w:val="a3"/>
        <w:numPr>
          <w:ilvl w:val="0"/>
          <w:numId w:val="5"/>
        </w:numPr>
        <w:tabs>
          <w:tab w:val="clear" w:pos="720"/>
          <w:tab w:val="num" w:pos="851"/>
        </w:tabs>
        <w:ind w:left="851" w:hanging="425"/>
        <w:jc w:val="both"/>
        <w:rPr>
          <w:color w:val="000000" w:themeColor="text1"/>
          <w:sz w:val="28"/>
          <w:szCs w:val="28"/>
          <w:lang w:val="en-US"/>
        </w:rPr>
      </w:pPr>
      <w:r w:rsidRPr="00D10233">
        <w:rPr>
          <w:color w:val="000000" w:themeColor="text1"/>
          <w:sz w:val="28"/>
          <w:szCs w:val="28"/>
          <w:lang w:val="en-US"/>
        </w:rPr>
        <w:t>Rapid chargers can recharge the battery to around 80% in just 30 minutes.</w:t>
      </w:r>
      <w:r w:rsidR="002A7EC1" w:rsidRPr="00D10233">
        <w:rPr>
          <w:color w:val="000000" w:themeColor="text1"/>
          <w:sz w:val="28"/>
          <w:szCs w:val="28"/>
          <w:lang w:val="uk-UA"/>
        </w:rPr>
        <w:t xml:space="preserve"> – Швидкі зарядні пристрої перезаряджають акумулятор приблизно до 80% всього за 30 хвилин. </w:t>
      </w:r>
      <w:r w:rsidRPr="00D10233">
        <w:rPr>
          <w:color w:val="000000" w:themeColor="text1"/>
          <w:sz w:val="28"/>
          <w:szCs w:val="28"/>
          <w:lang w:val="en-US"/>
        </w:rPr>
        <w:t xml:space="preserve"> </w:t>
      </w:r>
    </w:p>
    <w:p w:rsidR="00CE42D0" w:rsidRPr="00D10233" w:rsidRDefault="00CE42D0" w:rsidP="00CE42D0">
      <w:pPr>
        <w:pStyle w:val="a3"/>
        <w:numPr>
          <w:ilvl w:val="1"/>
          <w:numId w:val="26"/>
        </w:numPr>
        <w:jc w:val="both"/>
        <w:rPr>
          <w:color w:val="000000" w:themeColor="text1"/>
          <w:sz w:val="28"/>
          <w:szCs w:val="28"/>
          <w:lang w:val="en-US"/>
        </w:rPr>
      </w:pPr>
      <w:r w:rsidRPr="00D10233">
        <w:rPr>
          <w:color w:val="000000" w:themeColor="text1"/>
          <w:sz w:val="28"/>
          <w:szCs w:val="28"/>
          <w:lang w:val="en-US"/>
        </w:rPr>
        <w:t xml:space="preserve"> Can rapid chargers recharge the battery to around </w:t>
      </w:r>
      <w:r w:rsidRPr="00D10233">
        <w:rPr>
          <w:color w:val="000000" w:themeColor="text1"/>
          <w:sz w:val="28"/>
          <w:szCs w:val="28"/>
          <w:lang w:val="en-US"/>
        </w:rPr>
        <w:t>80% in just 30 minutes</w:t>
      </w:r>
      <w:r w:rsidRPr="00D10233">
        <w:rPr>
          <w:color w:val="000000" w:themeColor="text1"/>
          <w:sz w:val="28"/>
          <w:szCs w:val="28"/>
          <w:lang w:val="en-US"/>
        </w:rPr>
        <w:t>?</w:t>
      </w:r>
    </w:p>
    <w:p w:rsidR="00CE42D0" w:rsidRPr="00D10233" w:rsidRDefault="00CE42D0" w:rsidP="00CE42D0">
      <w:pPr>
        <w:pStyle w:val="a3"/>
        <w:numPr>
          <w:ilvl w:val="1"/>
          <w:numId w:val="26"/>
        </w:numPr>
        <w:jc w:val="both"/>
        <w:rPr>
          <w:color w:val="000000" w:themeColor="text1"/>
          <w:sz w:val="28"/>
          <w:szCs w:val="28"/>
          <w:lang w:val="en-US"/>
        </w:rPr>
      </w:pPr>
      <w:r w:rsidRPr="00D10233">
        <w:rPr>
          <w:color w:val="000000" w:themeColor="text1"/>
          <w:sz w:val="28"/>
          <w:szCs w:val="28"/>
          <w:lang w:val="en-US"/>
        </w:rPr>
        <w:t xml:space="preserve"> How c</w:t>
      </w:r>
      <w:r w:rsidRPr="00D10233">
        <w:rPr>
          <w:color w:val="000000" w:themeColor="text1"/>
          <w:sz w:val="28"/>
          <w:szCs w:val="28"/>
          <w:lang w:val="en-US"/>
        </w:rPr>
        <w:t>an rapid chargers recharge the battery to around 80% in just 30 minutes</w:t>
      </w:r>
      <w:r w:rsidRPr="00D10233">
        <w:rPr>
          <w:color w:val="000000" w:themeColor="text1"/>
          <w:sz w:val="28"/>
          <w:szCs w:val="28"/>
          <w:lang w:val="uk-UA"/>
        </w:rPr>
        <w:t xml:space="preserve">? </w:t>
      </w:r>
    </w:p>
    <w:p w:rsidR="00CE42D0" w:rsidRPr="00D10233" w:rsidRDefault="00CE42D0" w:rsidP="00CE42D0">
      <w:pPr>
        <w:pStyle w:val="a3"/>
        <w:numPr>
          <w:ilvl w:val="1"/>
          <w:numId w:val="26"/>
        </w:numPr>
        <w:jc w:val="both"/>
        <w:rPr>
          <w:color w:val="000000" w:themeColor="text1"/>
          <w:sz w:val="28"/>
          <w:szCs w:val="28"/>
          <w:lang w:val="en-US"/>
        </w:rPr>
      </w:pPr>
      <w:r w:rsidRPr="00D10233">
        <w:rPr>
          <w:color w:val="000000" w:themeColor="text1"/>
          <w:sz w:val="28"/>
          <w:szCs w:val="28"/>
          <w:lang w:val="uk-UA"/>
        </w:rPr>
        <w:t xml:space="preserve"> </w:t>
      </w:r>
      <w:r w:rsidRPr="00D10233">
        <w:rPr>
          <w:color w:val="000000" w:themeColor="text1"/>
          <w:sz w:val="28"/>
          <w:szCs w:val="28"/>
          <w:lang w:val="en-US"/>
        </w:rPr>
        <w:t xml:space="preserve">What can recharge </w:t>
      </w:r>
      <w:r w:rsidRPr="00D10233">
        <w:rPr>
          <w:color w:val="000000" w:themeColor="text1"/>
          <w:sz w:val="28"/>
          <w:szCs w:val="28"/>
          <w:lang w:val="en-US"/>
        </w:rPr>
        <w:t>the battery to around 80% in just 30 minutes</w:t>
      </w:r>
      <w:r w:rsidRPr="00D10233">
        <w:rPr>
          <w:color w:val="000000" w:themeColor="text1"/>
          <w:sz w:val="28"/>
          <w:szCs w:val="28"/>
          <w:lang w:val="uk-UA"/>
        </w:rPr>
        <w:t>?</w:t>
      </w:r>
    </w:p>
    <w:p w:rsidR="00CE42D0" w:rsidRPr="00D10233" w:rsidRDefault="00CE42D0" w:rsidP="00CE42D0">
      <w:pPr>
        <w:pStyle w:val="a3"/>
        <w:numPr>
          <w:ilvl w:val="1"/>
          <w:numId w:val="26"/>
        </w:numPr>
        <w:jc w:val="both"/>
        <w:rPr>
          <w:color w:val="000000" w:themeColor="text1"/>
          <w:sz w:val="28"/>
          <w:szCs w:val="28"/>
          <w:lang w:val="en-US"/>
        </w:rPr>
      </w:pPr>
      <w:r w:rsidRPr="00D10233">
        <w:rPr>
          <w:color w:val="000000" w:themeColor="text1"/>
          <w:sz w:val="28"/>
          <w:szCs w:val="28"/>
          <w:lang w:val="en-US"/>
        </w:rPr>
        <w:t xml:space="preserve"> Rapid chargers or solar panels can </w:t>
      </w:r>
      <w:r w:rsidRPr="00D10233">
        <w:rPr>
          <w:color w:val="000000" w:themeColor="text1"/>
          <w:sz w:val="28"/>
          <w:szCs w:val="28"/>
          <w:lang w:val="en-US"/>
        </w:rPr>
        <w:t>recharge the battery to around 80% in just 30 minutes</w:t>
      </w:r>
      <w:r w:rsidRPr="00D10233">
        <w:rPr>
          <w:color w:val="000000" w:themeColor="text1"/>
          <w:sz w:val="28"/>
          <w:szCs w:val="28"/>
          <w:lang w:val="en-US"/>
        </w:rPr>
        <w:t>?</w:t>
      </w:r>
    </w:p>
    <w:p w:rsidR="00CE42D0" w:rsidRPr="00D10233" w:rsidRDefault="00CE42D0" w:rsidP="00CE42D0">
      <w:pPr>
        <w:pStyle w:val="a3"/>
        <w:numPr>
          <w:ilvl w:val="1"/>
          <w:numId w:val="26"/>
        </w:numPr>
        <w:jc w:val="both"/>
        <w:rPr>
          <w:color w:val="000000" w:themeColor="text1"/>
          <w:sz w:val="28"/>
          <w:szCs w:val="28"/>
          <w:lang w:val="en-US"/>
        </w:rPr>
      </w:pPr>
      <w:r w:rsidRPr="00D10233">
        <w:rPr>
          <w:color w:val="000000" w:themeColor="text1"/>
          <w:sz w:val="28"/>
          <w:szCs w:val="28"/>
          <w:lang w:val="en-US"/>
        </w:rPr>
        <w:t xml:space="preserve"> </w:t>
      </w:r>
      <w:r w:rsidRPr="00D10233">
        <w:rPr>
          <w:color w:val="000000" w:themeColor="text1"/>
          <w:sz w:val="28"/>
          <w:szCs w:val="28"/>
          <w:lang w:val="en-US"/>
        </w:rPr>
        <w:t>Rapid chargers can recharge the battery to around 80% in just 30 minutes</w:t>
      </w:r>
      <w:r w:rsidRPr="00D10233">
        <w:rPr>
          <w:color w:val="000000" w:themeColor="text1"/>
          <w:sz w:val="28"/>
          <w:szCs w:val="28"/>
          <w:lang w:val="en-US"/>
        </w:rPr>
        <w:t>, can’t they?</w:t>
      </w:r>
    </w:p>
    <w:p w:rsidR="00CE42D0" w:rsidRPr="00D10233" w:rsidRDefault="00CE42D0" w:rsidP="00CE42D0">
      <w:pPr>
        <w:pStyle w:val="a3"/>
        <w:jc w:val="both"/>
        <w:rPr>
          <w:color w:val="000000" w:themeColor="text1"/>
          <w:sz w:val="28"/>
          <w:szCs w:val="28"/>
          <w:lang w:val="en-US"/>
        </w:rPr>
      </w:pPr>
    </w:p>
    <w:p w:rsidR="009D33BE" w:rsidRPr="00D10233" w:rsidRDefault="009D33BE" w:rsidP="009D33BE">
      <w:pPr>
        <w:pStyle w:val="a3"/>
        <w:numPr>
          <w:ilvl w:val="0"/>
          <w:numId w:val="5"/>
        </w:numPr>
        <w:tabs>
          <w:tab w:val="clear" w:pos="720"/>
          <w:tab w:val="num" w:pos="851"/>
        </w:tabs>
        <w:ind w:left="851" w:hanging="425"/>
        <w:jc w:val="both"/>
        <w:rPr>
          <w:color w:val="000000" w:themeColor="text1"/>
          <w:sz w:val="28"/>
          <w:szCs w:val="28"/>
          <w:lang w:val="en-US"/>
        </w:rPr>
      </w:pPr>
      <w:r w:rsidRPr="00D10233">
        <w:rPr>
          <w:color w:val="000000" w:themeColor="text1"/>
          <w:sz w:val="28"/>
          <w:szCs w:val="28"/>
          <w:lang w:val="en-US"/>
        </w:rPr>
        <w:t>Car companies are devising new strategies in offering hybrid technology to the common man.</w:t>
      </w:r>
      <w:r w:rsidR="002A7EC1" w:rsidRPr="00D10233">
        <w:rPr>
          <w:color w:val="000000" w:themeColor="text1"/>
          <w:sz w:val="28"/>
          <w:szCs w:val="28"/>
          <w:lang w:val="uk-UA"/>
        </w:rPr>
        <w:t xml:space="preserve"> – Автомобільні компанії розроблюють нові стратегії у наданні гібридних технологій звичайній людині. </w:t>
      </w:r>
    </w:p>
    <w:p w:rsidR="00CE42D0" w:rsidRPr="00D10233" w:rsidRDefault="00CE42D0" w:rsidP="00CE42D0">
      <w:pPr>
        <w:pStyle w:val="a3"/>
        <w:numPr>
          <w:ilvl w:val="1"/>
          <w:numId w:val="34"/>
        </w:numPr>
        <w:jc w:val="both"/>
        <w:rPr>
          <w:color w:val="000000" w:themeColor="text1"/>
          <w:sz w:val="28"/>
          <w:szCs w:val="28"/>
          <w:lang w:val="en-US"/>
        </w:rPr>
      </w:pPr>
      <w:r w:rsidRPr="00D10233">
        <w:rPr>
          <w:color w:val="000000" w:themeColor="text1"/>
          <w:sz w:val="28"/>
          <w:szCs w:val="28"/>
          <w:lang w:val="en-US"/>
        </w:rPr>
        <w:t xml:space="preserve"> Are car companies</w:t>
      </w:r>
      <w:r w:rsidRPr="00D10233">
        <w:rPr>
          <w:color w:val="000000" w:themeColor="text1"/>
          <w:sz w:val="28"/>
          <w:szCs w:val="28"/>
          <w:lang w:val="en-US"/>
        </w:rPr>
        <w:t xml:space="preserve"> devising new strategies in offering hybr</w:t>
      </w:r>
      <w:r w:rsidRPr="00D10233">
        <w:rPr>
          <w:color w:val="000000" w:themeColor="text1"/>
          <w:sz w:val="28"/>
          <w:szCs w:val="28"/>
          <w:lang w:val="en-US"/>
        </w:rPr>
        <w:t>id technology to the common man</w:t>
      </w:r>
      <w:r w:rsidRPr="00D10233">
        <w:rPr>
          <w:color w:val="000000" w:themeColor="text1"/>
          <w:sz w:val="28"/>
          <w:szCs w:val="28"/>
          <w:lang w:val="uk-UA"/>
        </w:rPr>
        <w:t>?</w:t>
      </w:r>
    </w:p>
    <w:p w:rsidR="00CE42D0" w:rsidRPr="00D10233" w:rsidRDefault="00CE42D0" w:rsidP="00CE42D0">
      <w:pPr>
        <w:pStyle w:val="a3"/>
        <w:numPr>
          <w:ilvl w:val="1"/>
          <w:numId w:val="34"/>
        </w:numPr>
        <w:jc w:val="both"/>
        <w:rPr>
          <w:color w:val="000000" w:themeColor="text1"/>
          <w:sz w:val="28"/>
          <w:szCs w:val="28"/>
          <w:lang w:val="en-US"/>
        </w:rPr>
      </w:pPr>
      <w:r w:rsidRPr="00D10233">
        <w:rPr>
          <w:color w:val="000000" w:themeColor="text1"/>
          <w:sz w:val="28"/>
          <w:szCs w:val="28"/>
          <w:lang w:val="uk-UA"/>
        </w:rPr>
        <w:t xml:space="preserve"> </w:t>
      </w:r>
      <w:r w:rsidRPr="00D10233">
        <w:rPr>
          <w:color w:val="000000" w:themeColor="text1"/>
          <w:sz w:val="28"/>
          <w:szCs w:val="28"/>
          <w:lang w:val="en-US"/>
        </w:rPr>
        <w:t>How</w:t>
      </w:r>
      <w:r w:rsidR="006F7A9C" w:rsidRPr="00D10233">
        <w:rPr>
          <w:color w:val="000000" w:themeColor="text1"/>
          <w:sz w:val="28"/>
          <w:szCs w:val="28"/>
          <w:lang w:val="en-US"/>
        </w:rPr>
        <w:t xml:space="preserve"> are</w:t>
      </w:r>
      <w:r w:rsidRPr="00D10233">
        <w:rPr>
          <w:color w:val="000000" w:themeColor="text1"/>
          <w:sz w:val="28"/>
          <w:szCs w:val="28"/>
          <w:lang w:val="en-US"/>
        </w:rPr>
        <w:t xml:space="preserve"> car companies </w:t>
      </w:r>
      <w:r w:rsidR="006F7A9C" w:rsidRPr="00D10233">
        <w:rPr>
          <w:color w:val="000000" w:themeColor="text1"/>
          <w:sz w:val="28"/>
          <w:szCs w:val="28"/>
          <w:lang w:val="en-US"/>
        </w:rPr>
        <w:t>devising new strategies in offering hybrid technology to the common man</w:t>
      </w:r>
      <w:r w:rsidR="006F7A9C" w:rsidRPr="00D10233">
        <w:rPr>
          <w:color w:val="000000" w:themeColor="text1"/>
          <w:sz w:val="28"/>
          <w:szCs w:val="28"/>
          <w:lang w:val="uk-UA"/>
        </w:rPr>
        <w:t>?</w:t>
      </w:r>
    </w:p>
    <w:p w:rsidR="006F7A9C" w:rsidRPr="00D10233" w:rsidRDefault="00CE1D77" w:rsidP="00CE42D0">
      <w:pPr>
        <w:pStyle w:val="a3"/>
        <w:numPr>
          <w:ilvl w:val="1"/>
          <w:numId w:val="34"/>
        </w:numPr>
        <w:jc w:val="both"/>
        <w:rPr>
          <w:color w:val="000000" w:themeColor="text1"/>
          <w:sz w:val="28"/>
          <w:szCs w:val="28"/>
          <w:lang w:val="en-US"/>
        </w:rPr>
      </w:pPr>
      <w:r w:rsidRPr="00D10233">
        <w:rPr>
          <w:color w:val="000000" w:themeColor="text1"/>
          <w:sz w:val="28"/>
          <w:szCs w:val="28"/>
          <w:lang w:val="en-US"/>
        </w:rPr>
        <w:t xml:space="preserve"> Which </w:t>
      </w:r>
      <w:r w:rsidR="006F7A9C" w:rsidRPr="00D10233">
        <w:rPr>
          <w:color w:val="000000" w:themeColor="text1"/>
          <w:sz w:val="28"/>
          <w:szCs w:val="28"/>
          <w:lang w:val="en-US"/>
        </w:rPr>
        <w:t xml:space="preserve">companies are </w:t>
      </w:r>
      <w:r w:rsidR="006F7A9C" w:rsidRPr="00D10233">
        <w:rPr>
          <w:color w:val="000000" w:themeColor="text1"/>
          <w:sz w:val="28"/>
          <w:szCs w:val="28"/>
          <w:lang w:val="en-US"/>
        </w:rPr>
        <w:t>devising new strategies in offering hybrid technology to the common man</w:t>
      </w:r>
      <w:r w:rsidR="006F7A9C" w:rsidRPr="00D10233">
        <w:rPr>
          <w:color w:val="000000" w:themeColor="text1"/>
          <w:sz w:val="28"/>
          <w:szCs w:val="28"/>
          <w:lang w:val="en-US"/>
        </w:rPr>
        <w:t>?</w:t>
      </w:r>
    </w:p>
    <w:p w:rsidR="006F7A9C" w:rsidRPr="00D10233" w:rsidRDefault="006F7A9C" w:rsidP="00CE42D0">
      <w:pPr>
        <w:pStyle w:val="a3"/>
        <w:numPr>
          <w:ilvl w:val="1"/>
          <w:numId w:val="34"/>
        </w:numPr>
        <w:jc w:val="both"/>
        <w:rPr>
          <w:color w:val="000000" w:themeColor="text1"/>
          <w:sz w:val="28"/>
          <w:szCs w:val="28"/>
          <w:lang w:val="en-US"/>
        </w:rPr>
      </w:pPr>
      <w:r w:rsidRPr="00D10233">
        <w:rPr>
          <w:color w:val="000000" w:themeColor="text1"/>
          <w:sz w:val="28"/>
          <w:szCs w:val="28"/>
          <w:lang w:val="en-US"/>
        </w:rPr>
        <w:t xml:space="preserve"> Are car companies or motorcycle companies devising </w:t>
      </w:r>
      <w:r w:rsidRPr="00D10233">
        <w:rPr>
          <w:color w:val="000000" w:themeColor="text1"/>
          <w:sz w:val="28"/>
          <w:szCs w:val="28"/>
          <w:lang w:val="en-US"/>
        </w:rPr>
        <w:t>new strategies in offering hybrid technology to the common man</w:t>
      </w:r>
      <w:r w:rsidRPr="00D10233">
        <w:rPr>
          <w:color w:val="000000" w:themeColor="text1"/>
          <w:sz w:val="28"/>
          <w:szCs w:val="28"/>
          <w:lang w:val="uk-UA"/>
        </w:rPr>
        <w:t>?</w:t>
      </w:r>
    </w:p>
    <w:p w:rsidR="006F7A9C" w:rsidRPr="00D10233" w:rsidRDefault="006F7A9C" w:rsidP="00CE42D0">
      <w:pPr>
        <w:pStyle w:val="a3"/>
        <w:numPr>
          <w:ilvl w:val="1"/>
          <w:numId w:val="34"/>
        </w:numPr>
        <w:jc w:val="both"/>
        <w:rPr>
          <w:color w:val="000000" w:themeColor="text1"/>
          <w:sz w:val="28"/>
          <w:szCs w:val="28"/>
          <w:lang w:val="en-US"/>
        </w:rPr>
      </w:pPr>
      <w:r w:rsidRPr="00D10233">
        <w:rPr>
          <w:color w:val="000000" w:themeColor="text1"/>
          <w:sz w:val="28"/>
          <w:szCs w:val="28"/>
          <w:lang w:val="uk-UA"/>
        </w:rPr>
        <w:t xml:space="preserve"> </w:t>
      </w:r>
      <w:r w:rsidRPr="00D10233">
        <w:rPr>
          <w:color w:val="000000" w:themeColor="text1"/>
          <w:sz w:val="28"/>
          <w:szCs w:val="28"/>
          <w:lang w:val="en-US"/>
        </w:rPr>
        <w:t>Car companies are devising new strategies in offering hybrid technology to the common man</w:t>
      </w:r>
      <w:r w:rsidRPr="00D10233">
        <w:rPr>
          <w:color w:val="000000" w:themeColor="text1"/>
          <w:sz w:val="28"/>
          <w:szCs w:val="28"/>
          <w:lang w:val="en-US"/>
        </w:rPr>
        <w:t xml:space="preserve">, aren’t they? </w:t>
      </w:r>
    </w:p>
    <w:p w:rsidR="006F7A9C" w:rsidRPr="00D10233" w:rsidRDefault="006F7A9C" w:rsidP="006F7A9C">
      <w:pPr>
        <w:pStyle w:val="a3"/>
        <w:jc w:val="both"/>
        <w:rPr>
          <w:color w:val="000000" w:themeColor="text1"/>
          <w:sz w:val="28"/>
          <w:szCs w:val="28"/>
          <w:lang w:val="en-US"/>
        </w:rPr>
      </w:pPr>
    </w:p>
    <w:p w:rsidR="009D33BE" w:rsidRPr="00D10233" w:rsidRDefault="009D33BE" w:rsidP="009D33BE">
      <w:pPr>
        <w:pStyle w:val="a3"/>
        <w:numPr>
          <w:ilvl w:val="0"/>
          <w:numId w:val="5"/>
        </w:numPr>
        <w:tabs>
          <w:tab w:val="clear" w:pos="720"/>
          <w:tab w:val="num" w:pos="851"/>
        </w:tabs>
        <w:ind w:left="851" w:hanging="425"/>
        <w:jc w:val="both"/>
        <w:rPr>
          <w:color w:val="000000" w:themeColor="text1"/>
          <w:sz w:val="28"/>
          <w:szCs w:val="28"/>
          <w:lang w:val="en-US"/>
        </w:rPr>
      </w:pPr>
      <w:r w:rsidRPr="00D10233">
        <w:rPr>
          <w:color w:val="000000" w:themeColor="text1"/>
          <w:sz w:val="28"/>
          <w:szCs w:val="28"/>
          <w:lang w:val="en-US"/>
        </w:rPr>
        <w:t xml:space="preserve">She has never had any trouble with getting the car started. </w:t>
      </w:r>
      <w:r w:rsidR="002A7EC1" w:rsidRPr="00D10233">
        <w:rPr>
          <w:color w:val="000000" w:themeColor="text1"/>
          <w:sz w:val="28"/>
          <w:szCs w:val="28"/>
          <w:lang w:val="uk-UA"/>
        </w:rPr>
        <w:t>– В неї ніколи не було жодних проблем з запуском автомобіля.</w:t>
      </w:r>
    </w:p>
    <w:p w:rsidR="006F7A9C" w:rsidRPr="00D10233" w:rsidRDefault="006F7A9C" w:rsidP="006F7A9C">
      <w:pPr>
        <w:pStyle w:val="a3"/>
        <w:numPr>
          <w:ilvl w:val="1"/>
          <w:numId w:val="4"/>
        </w:numPr>
        <w:jc w:val="both"/>
        <w:rPr>
          <w:color w:val="000000" w:themeColor="text1"/>
          <w:sz w:val="28"/>
          <w:szCs w:val="28"/>
          <w:lang w:val="en-US"/>
        </w:rPr>
      </w:pPr>
      <w:r w:rsidRPr="00D10233">
        <w:rPr>
          <w:color w:val="000000" w:themeColor="text1"/>
          <w:sz w:val="28"/>
          <w:szCs w:val="28"/>
          <w:lang w:val="en-US"/>
        </w:rPr>
        <w:t xml:space="preserve"> Has she ever had any trouble with getting the car started?</w:t>
      </w:r>
    </w:p>
    <w:p w:rsidR="006F7A9C" w:rsidRPr="00D10233" w:rsidRDefault="006F7A9C" w:rsidP="006F7A9C">
      <w:pPr>
        <w:pStyle w:val="a3"/>
        <w:numPr>
          <w:ilvl w:val="1"/>
          <w:numId w:val="4"/>
        </w:numPr>
        <w:jc w:val="both"/>
        <w:rPr>
          <w:color w:val="000000" w:themeColor="text1"/>
          <w:sz w:val="28"/>
          <w:szCs w:val="28"/>
          <w:lang w:val="en-US"/>
        </w:rPr>
      </w:pPr>
      <w:r w:rsidRPr="00D10233">
        <w:rPr>
          <w:color w:val="000000" w:themeColor="text1"/>
          <w:sz w:val="28"/>
          <w:szCs w:val="28"/>
          <w:lang w:val="en-US"/>
        </w:rPr>
        <w:t xml:space="preserve"> Why she has </w:t>
      </w:r>
      <w:r w:rsidRPr="00D10233">
        <w:rPr>
          <w:color w:val="000000" w:themeColor="text1"/>
          <w:sz w:val="28"/>
          <w:szCs w:val="28"/>
          <w:lang w:val="en-US"/>
        </w:rPr>
        <w:t>never had any trou</w:t>
      </w:r>
      <w:r w:rsidRPr="00D10233">
        <w:rPr>
          <w:color w:val="000000" w:themeColor="text1"/>
          <w:sz w:val="28"/>
          <w:szCs w:val="28"/>
          <w:lang w:val="en-US"/>
        </w:rPr>
        <w:t>ble with getting the car started?</w:t>
      </w:r>
    </w:p>
    <w:p w:rsidR="006F7A9C" w:rsidRPr="00D10233" w:rsidRDefault="006F7A9C" w:rsidP="006F7A9C">
      <w:pPr>
        <w:pStyle w:val="a3"/>
        <w:numPr>
          <w:ilvl w:val="1"/>
          <w:numId w:val="4"/>
        </w:numPr>
        <w:jc w:val="both"/>
        <w:rPr>
          <w:color w:val="000000" w:themeColor="text1"/>
          <w:sz w:val="28"/>
          <w:szCs w:val="28"/>
          <w:lang w:val="en-US"/>
        </w:rPr>
      </w:pPr>
      <w:r w:rsidRPr="00D10233">
        <w:rPr>
          <w:color w:val="000000" w:themeColor="text1"/>
          <w:sz w:val="28"/>
          <w:szCs w:val="28"/>
          <w:lang w:val="en-US"/>
        </w:rPr>
        <w:t xml:space="preserve"> Who has </w:t>
      </w:r>
      <w:r w:rsidRPr="00D10233">
        <w:rPr>
          <w:color w:val="000000" w:themeColor="text1"/>
          <w:sz w:val="28"/>
          <w:szCs w:val="28"/>
          <w:lang w:val="en-US"/>
        </w:rPr>
        <w:t>never had any trouble with getting the car started</w:t>
      </w:r>
      <w:r w:rsidRPr="00D10233">
        <w:rPr>
          <w:color w:val="000000" w:themeColor="text1"/>
          <w:sz w:val="28"/>
          <w:szCs w:val="28"/>
          <w:lang w:val="en-US"/>
        </w:rPr>
        <w:t>?</w:t>
      </w:r>
    </w:p>
    <w:p w:rsidR="006F7A9C" w:rsidRPr="00D10233" w:rsidRDefault="006F7A9C" w:rsidP="006F7A9C">
      <w:pPr>
        <w:pStyle w:val="a3"/>
        <w:numPr>
          <w:ilvl w:val="1"/>
          <w:numId w:val="4"/>
        </w:numPr>
        <w:jc w:val="both"/>
        <w:rPr>
          <w:color w:val="000000" w:themeColor="text1"/>
          <w:sz w:val="28"/>
          <w:szCs w:val="28"/>
          <w:lang w:val="en-US"/>
        </w:rPr>
      </w:pPr>
      <w:r w:rsidRPr="00D10233">
        <w:rPr>
          <w:color w:val="000000" w:themeColor="text1"/>
          <w:sz w:val="28"/>
          <w:szCs w:val="28"/>
          <w:lang w:val="en-US"/>
        </w:rPr>
        <w:t xml:space="preserve"> Has she or her father never had any trouble with getting the car started?</w:t>
      </w:r>
    </w:p>
    <w:p w:rsidR="006F7A9C" w:rsidRPr="00D10233" w:rsidRDefault="006F7A9C" w:rsidP="006F7A9C">
      <w:pPr>
        <w:pStyle w:val="a3"/>
        <w:numPr>
          <w:ilvl w:val="1"/>
          <w:numId w:val="4"/>
        </w:numPr>
        <w:jc w:val="both"/>
        <w:rPr>
          <w:color w:val="000000" w:themeColor="text1"/>
          <w:sz w:val="28"/>
          <w:szCs w:val="28"/>
          <w:lang w:val="en-US"/>
        </w:rPr>
      </w:pPr>
      <w:r w:rsidRPr="00D10233">
        <w:rPr>
          <w:color w:val="000000" w:themeColor="text1"/>
          <w:sz w:val="28"/>
          <w:szCs w:val="28"/>
          <w:lang w:val="en-US"/>
        </w:rPr>
        <w:t xml:space="preserve"> </w:t>
      </w:r>
      <w:r w:rsidRPr="00D10233">
        <w:rPr>
          <w:color w:val="000000" w:themeColor="text1"/>
          <w:sz w:val="28"/>
          <w:szCs w:val="28"/>
          <w:lang w:val="en-US"/>
        </w:rPr>
        <w:t>She has never had any trouble with getting the car started</w:t>
      </w:r>
      <w:r w:rsidRPr="00D10233">
        <w:rPr>
          <w:color w:val="000000" w:themeColor="text1"/>
          <w:sz w:val="28"/>
          <w:szCs w:val="28"/>
          <w:lang w:val="en-US"/>
        </w:rPr>
        <w:t>, hasn’t she?</w:t>
      </w:r>
    </w:p>
    <w:p w:rsidR="009D33BE" w:rsidRPr="00D10233" w:rsidRDefault="009D33BE" w:rsidP="009D33BE">
      <w:pPr>
        <w:pStyle w:val="a3"/>
        <w:tabs>
          <w:tab w:val="num" w:pos="1134"/>
        </w:tabs>
        <w:ind w:hanging="578"/>
        <w:jc w:val="both"/>
        <w:rPr>
          <w:color w:val="000000" w:themeColor="text1"/>
          <w:sz w:val="28"/>
          <w:szCs w:val="28"/>
          <w:lang w:val="uk-UA"/>
        </w:rPr>
      </w:pPr>
    </w:p>
    <w:p w:rsidR="009D33BE" w:rsidRPr="00D10233" w:rsidRDefault="009D33BE" w:rsidP="009D33BE">
      <w:pPr>
        <w:spacing w:after="0" w:line="240" w:lineRule="auto"/>
        <w:jc w:val="both"/>
        <w:rPr>
          <w:rFonts w:ascii="Times New Roman" w:hAnsi="Times New Roman" w:cs="Times New Roman"/>
          <w:b/>
          <w:color w:val="000000" w:themeColor="text1"/>
          <w:sz w:val="28"/>
          <w:szCs w:val="28"/>
          <w:lang w:val="uk-UA"/>
        </w:rPr>
      </w:pPr>
      <w:r w:rsidRPr="00D10233">
        <w:rPr>
          <w:rFonts w:ascii="Times New Roman" w:hAnsi="Times New Roman" w:cs="Times New Roman"/>
          <w:b/>
          <w:color w:val="000000" w:themeColor="text1"/>
          <w:sz w:val="28"/>
          <w:szCs w:val="28"/>
          <w:lang w:val="uk-UA"/>
        </w:rPr>
        <w:t>Вправа</w:t>
      </w:r>
      <w:r w:rsidRPr="00D10233">
        <w:rPr>
          <w:rFonts w:ascii="Times New Roman" w:eastAsia="Times New Roman" w:hAnsi="Times New Roman" w:cs="Times New Roman"/>
          <w:b/>
          <w:color w:val="000000" w:themeColor="text1"/>
          <w:sz w:val="28"/>
          <w:szCs w:val="28"/>
          <w:lang w:val="uk-UA"/>
        </w:rPr>
        <w:t xml:space="preserve"> № </w:t>
      </w:r>
      <w:r w:rsidRPr="00D10233">
        <w:rPr>
          <w:rFonts w:ascii="Times New Roman" w:hAnsi="Times New Roman" w:cs="Times New Roman"/>
          <w:b/>
          <w:color w:val="000000" w:themeColor="text1"/>
          <w:sz w:val="28"/>
          <w:szCs w:val="28"/>
          <w:lang w:val="uk-UA"/>
        </w:rPr>
        <w:t>6</w:t>
      </w:r>
    </w:p>
    <w:p w:rsidR="009D33BE" w:rsidRPr="00D10233" w:rsidRDefault="009D33BE" w:rsidP="009D33BE">
      <w:pPr>
        <w:spacing w:after="0" w:line="240" w:lineRule="auto"/>
        <w:jc w:val="both"/>
        <w:rPr>
          <w:rFonts w:ascii="Times New Roman" w:hAnsi="Times New Roman" w:cs="Times New Roman"/>
          <w:color w:val="000000" w:themeColor="text1"/>
          <w:sz w:val="28"/>
          <w:szCs w:val="28"/>
          <w:lang w:val="uk-UA"/>
        </w:rPr>
      </w:pPr>
      <w:r w:rsidRPr="00D10233">
        <w:rPr>
          <w:rFonts w:ascii="Times New Roman" w:hAnsi="Times New Roman" w:cs="Times New Roman"/>
          <w:color w:val="000000" w:themeColor="text1"/>
          <w:sz w:val="28"/>
          <w:szCs w:val="28"/>
          <w:lang w:val="uk-UA"/>
        </w:rPr>
        <w:t>Перепишіть</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та</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перекладіть</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письмово</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1-</w:t>
      </w:r>
      <w:r w:rsidRPr="00D10233">
        <w:rPr>
          <w:rFonts w:ascii="Times New Roman" w:hAnsi="Times New Roman" w:cs="Times New Roman"/>
          <w:color w:val="000000" w:themeColor="text1"/>
          <w:sz w:val="28"/>
          <w:szCs w:val="28"/>
        </w:rPr>
        <w:t>2</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абзаци</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тексту.</w:t>
      </w:r>
    </w:p>
    <w:p w:rsidR="009D33BE" w:rsidRPr="00D10233" w:rsidRDefault="009D33BE" w:rsidP="009D33BE">
      <w:pPr>
        <w:spacing w:after="0" w:line="240" w:lineRule="auto"/>
        <w:ind w:left="360"/>
        <w:jc w:val="both"/>
        <w:rPr>
          <w:rFonts w:ascii="Times New Roman" w:hAnsi="Times New Roman" w:cs="Times New Roman"/>
          <w:b/>
          <w:color w:val="000000" w:themeColor="text1"/>
          <w:sz w:val="28"/>
          <w:szCs w:val="28"/>
          <w:lang w:val="uk-UA"/>
        </w:rPr>
      </w:pPr>
    </w:p>
    <w:p w:rsidR="009D33BE" w:rsidRPr="00D10233" w:rsidRDefault="009D33BE" w:rsidP="009D33BE">
      <w:pPr>
        <w:spacing w:after="0" w:line="240" w:lineRule="auto"/>
        <w:ind w:left="360"/>
        <w:jc w:val="both"/>
        <w:rPr>
          <w:rFonts w:ascii="Times New Roman" w:eastAsia="Times New Roman" w:hAnsi="Times New Roman" w:cs="Times New Roman"/>
          <w:b/>
          <w:color w:val="000000" w:themeColor="text1"/>
          <w:sz w:val="28"/>
          <w:szCs w:val="28"/>
          <w:lang w:val="uk-UA"/>
        </w:rPr>
      </w:pPr>
      <w:r w:rsidRPr="00D10233">
        <w:rPr>
          <w:rFonts w:ascii="Times New Roman" w:hAnsi="Times New Roman" w:cs="Times New Roman"/>
          <w:b/>
          <w:color w:val="000000" w:themeColor="text1"/>
          <w:sz w:val="28"/>
          <w:szCs w:val="28"/>
          <w:lang w:val="uk-UA"/>
        </w:rPr>
        <w:lastRenderedPageBreak/>
        <w:t>Пояснення</w:t>
      </w:r>
      <w:r w:rsidRPr="00D10233">
        <w:rPr>
          <w:rFonts w:ascii="Times New Roman" w:eastAsia="Times New Roman" w:hAnsi="Times New Roman" w:cs="Times New Roman"/>
          <w:b/>
          <w:color w:val="000000" w:themeColor="text1"/>
          <w:sz w:val="28"/>
          <w:szCs w:val="28"/>
          <w:lang w:val="uk-UA"/>
        </w:rPr>
        <w:t xml:space="preserve"> </w:t>
      </w:r>
      <w:r w:rsidRPr="00D10233">
        <w:rPr>
          <w:rFonts w:ascii="Times New Roman" w:hAnsi="Times New Roman" w:cs="Times New Roman"/>
          <w:b/>
          <w:color w:val="000000" w:themeColor="text1"/>
          <w:sz w:val="28"/>
          <w:szCs w:val="28"/>
          <w:lang w:val="uk-UA"/>
        </w:rPr>
        <w:t>до</w:t>
      </w:r>
      <w:r w:rsidRPr="00D10233">
        <w:rPr>
          <w:rFonts w:ascii="Times New Roman" w:eastAsia="Times New Roman" w:hAnsi="Times New Roman" w:cs="Times New Roman"/>
          <w:b/>
          <w:color w:val="000000" w:themeColor="text1"/>
          <w:sz w:val="28"/>
          <w:szCs w:val="28"/>
          <w:lang w:val="uk-UA"/>
        </w:rPr>
        <w:t xml:space="preserve"> </w:t>
      </w:r>
      <w:r w:rsidRPr="00D10233">
        <w:rPr>
          <w:rFonts w:ascii="Times New Roman" w:hAnsi="Times New Roman" w:cs="Times New Roman"/>
          <w:b/>
          <w:color w:val="000000" w:themeColor="text1"/>
          <w:sz w:val="28"/>
          <w:szCs w:val="28"/>
          <w:lang w:val="uk-UA"/>
        </w:rPr>
        <w:t>тексту:</w:t>
      </w:r>
      <w:r w:rsidRPr="00D10233">
        <w:rPr>
          <w:rFonts w:ascii="Times New Roman" w:eastAsia="Times New Roman" w:hAnsi="Times New Roman" w:cs="Times New Roman"/>
          <w:b/>
          <w:color w:val="000000" w:themeColor="text1"/>
          <w:sz w:val="28"/>
          <w:szCs w:val="28"/>
          <w:lang w:val="uk-UA"/>
        </w:rPr>
        <w:t xml:space="preserve"> </w:t>
      </w:r>
    </w:p>
    <w:tbl>
      <w:tblPr>
        <w:tblW w:w="0" w:type="auto"/>
        <w:tblInd w:w="360" w:type="dxa"/>
        <w:tblLook w:val="04A0" w:firstRow="1" w:lastRow="0" w:firstColumn="1" w:lastColumn="0" w:noHBand="0" w:noVBand="1"/>
      </w:tblPr>
      <w:tblGrid>
        <w:gridCol w:w="2621"/>
        <w:gridCol w:w="6374"/>
      </w:tblGrid>
      <w:tr w:rsidR="002609AD" w:rsidRPr="00D10233" w:rsidTr="003A0525">
        <w:tc>
          <w:tcPr>
            <w:tcW w:w="2725" w:type="dxa"/>
          </w:tcPr>
          <w:p w:rsidR="009D33BE" w:rsidRPr="00D10233" w:rsidRDefault="009D33BE" w:rsidP="003A0525">
            <w:pPr>
              <w:spacing w:after="0" w:line="240" w:lineRule="auto"/>
              <w:jc w:val="both"/>
              <w:rPr>
                <w:rFonts w:ascii="Times New Roman" w:hAnsi="Times New Roman" w:cs="Times New Roman"/>
                <w:color w:val="000000" w:themeColor="text1"/>
                <w:sz w:val="28"/>
                <w:szCs w:val="28"/>
                <w:lang w:val="uk-UA"/>
              </w:rPr>
            </w:pPr>
            <w:r w:rsidRPr="00D10233">
              <w:rPr>
                <w:rFonts w:ascii="Times New Roman" w:hAnsi="Times New Roman" w:cs="Times New Roman"/>
                <w:color w:val="000000" w:themeColor="text1"/>
                <w:sz w:val="28"/>
                <w:szCs w:val="28"/>
                <w:lang w:val="en-US"/>
              </w:rPr>
              <w:t>vehicle</w:t>
            </w:r>
          </w:p>
        </w:tc>
        <w:tc>
          <w:tcPr>
            <w:tcW w:w="6769" w:type="dxa"/>
          </w:tcPr>
          <w:p w:rsidR="009D33BE" w:rsidRPr="00D10233" w:rsidRDefault="009D33BE" w:rsidP="003A0525">
            <w:pPr>
              <w:spacing w:after="0" w:line="240" w:lineRule="auto"/>
              <w:jc w:val="both"/>
              <w:rPr>
                <w:rFonts w:ascii="Times New Roman" w:hAnsi="Times New Roman" w:cs="Times New Roman"/>
                <w:color w:val="000000" w:themeColor="text1"/>
                <w:sz w:val="28"/>
                <w:szCs w:val="28"/>
                <w:lang w:val="uk-UA"/>
              </w:rPr>
            </w:pPr>
            <w:r w:rsidRPr="00D10233">
              <w:rPr>
                <w:rFonts w:ascii="Times New Roman" w:hAnsi="Times New Roman" w:cs="Times New Roman"/>
                <w:color w:val="000000" w:themeColor="text1"/>
                <w:sz w:val="28"/>
                <w:szCs w:val="28"/>
                <w:lang w:val="uk-UA"/>
              </w:rPr>
              <w:t>транспортний засіб</w:t>
            </w:r>
          </w:p>
        </w:tc>
      </w:tr>
      <w:tr w:rsidR="002609AD" w:rsidRPr="00D10233" w:rsidTr="003A0525">
        <w:tc>
          <w:tcPr>
            <w:tcW w:w="2725" w:type="dxa"/>
          </w:tcPr>
          <w:p w:rsidR="009D33BE" w:rsidRPr="00D10233" w:rsidRDefault="009D33BE" w:rsidP="003A0525">
            <w:pPr>
              <w:spacing w:after="0" w:line="240" w:lineRule="auto"/>
              <w:jc w:val="both"/>
              <w:rPr>
                <w:rFonts w:ascii="Times New Roman" w:hAnsi="Times New Roman" w:cs="Times New Roman"/>
                <w:color w:val="000000" w:themeColor="text1"/>
                <w:sz w:val="28"/>
                <w:szCs w:val="28"/>
                <w:lang w:val="uk-UA"/>
              </w:rPr>
            </w:pPr>
            <w:r w:rsidRPr="00D10233">
              <w:rPr>
                <w:rFonts w:ascii="Times New Roman" w:hAnsi="Times New Roman" w:cs="Times New Roman"/>
                <w:color w:val="000000" w:themeColor="text1"/>
                <w:sz w:val="28"/>
                <w:szCs w:val="28"/>
                <w:lang w:val="en-US"/>
              </w:rPr>
              <w:t>smelting</w:t>
            </w:r>
          </w:p>
        </w:tc>
        <w:tc>
          <w:tcPr>
            <w:tcW w:w="6769" w:type="dxa"/>
          </w:tcPr>
          <w:p w:rsidR="009D33BE" w:rsidRPr="00D10233" w:rsidRDefault="009D33BE" w:rsidP="003A0525">
            <w:pPr>
              <w:spacing w:after="0" w:line="240" w:lineRule="auto"/>
              <w:jc w:val="both"/>
              <w:rPr>
                <w:rFonts w:ascii="Times New Roman" w:hAnsi="Times New Roman" w:cs="Times New Roman"/>
                <w:color w:val="000000" w:themeColor="text1"/>
                <w:sz w:val="28"/>
                <w:szCs w:val="28"/>
                <w:lang w:val="uk-UA"/>
              </w:rPr>
            </w:pPr>
            <w:r w:rsidRPr="00D10233">
              <w:rPr>
                <w:rFonts w:ascii="Times New Roman" w:hAnsi="Times New Roman" w:cs="Times New Roman"/>
                <w:color w:val="000000" w:themeColor="text1"/>
                <w:sz w:val="28"/>
                <w:szCs w:val="28"/>
                <w:lang w:val="uk-UA"/>
              </w:rPr>
              <w:t>плавка</w:t>
            </w:r>
          </w:p>
        </w:tc>
      </w:tr>
      <w:tr w:rsidR="002609AD" w:rsidRPr="00D10233" w:rsidTr="003A0525">
        <w:tc>
          <w:tcPr>
            <w:tcW w:w="2725" w:type="dxa"/>
          </w:tcPr>
          <w:p w:rsidR="009D33BE" w:rsidRPr="00D10233" w:rsidRDefault="009D33BE" w:rsidP="003A0525">
            <w:pPr>
              <w:spacing w:after="0" w:line="240" w:lineRule="auto"/>
              <w:jc w:val="both"/>
              <w:rPr>
                <w:rFonts w:ascii="Times New Roman" w:hAnsi="Times New Roman" w:cs="Times New Roman"/>
                <w:color w:val="000000" w:themeColor="text1"/>
                <w:sz w:val="28"/>
                <w:szCs w:val="28"/>
                <w:lang w:val="uk-UA"/>
              </w:rPr>
            </w:pPr>
            <w:r w:rsidRPr="00D10233">
              <w:rPr>
                <w:rFonts w:ascii="Times New Roman" w:hAnsi="Times New Roman" w:cs="Times New Roman"/>
                <w:color w:val="000000" w:themeColor="text1"/>
                <w:sz w:val="28"/>
                <w:szCs w:val="28"/>
                <w:lang w:val="en-US"/>
              </w:rPr>
              <w:t>volume production</w:t>
            </w:r>
          </w:p>
        </w:tc>
        <w:tc>
          <w:tcPr>
            <w:tcW w:w="6769" w:type="dxa"/>
          </w:tcPr>
          <w:p w:rsidR="009D33BE" w:rsidRPr="00D10233" w:rsidRDefault="009D33BE" w:rsidP="003A0525">
            <w:pPr>
              <w:spacing w:after="0" w:line="240" w:lineRule="auto"/>
              <w:jc w:val="both"/>
              <w:rPr>
                <w:rFonts w:ascii="Times New Roman" w:hAnsi="Times New Roman" w:cs="Times New Roman"/>
                <w:color w:val="000000" w:themeColor="text1"/>
                <w:sz w:val="28"/>
                <w:szCs w:val="28"/>
                <w:lang w:val="uk-UA"/>
              </w:rPr>
            </w:pPr>
            <w:r w:rsidRPr="00D10233">
              <w:rPr>
                <w:rFonts w:ascii="Times New Roman" w:hAnsi="Times New Roman" w:cs="Times New Roman"/>
                <w:color w:val="000000" w:themeColor="text1"/>
                <w:sz w:val="28"/>
                <w:szCs w:val="28"/>
                <w:lang w:val="uk-UA"/>
              </w:rPr>
              <w:t>масове виробництво</w:t>
            </w:r>
          </w:p>
        </w:tc>
      </w:tr>
      <w:tr w:rsidR="009D33BE" w:rsidRPr="00D10233" w:rsidTr="003A0525">
        <w:tc>
          <w:tcPr>
            <w:tcW w:w="2725" w:type="dxa"/>
          </w:tcPr>
          <w:p w:rsidR="009D33BE" w:rsidRPr="00D10233" w:rsidRDefault="009D33BE" w:rsidP="003A0525">
            <w:pPr>
              <w:spacing w:after="0" w:line="240" w:lineRule="auto"/>
              <w:jc w:val="both"/>
              <w:rPr>
                <w:rFonts w:ascii="Times New Roman" w:hAnsi="Times New Roman" w:cs="Times New Roman"/>
                <w:color w:val="000000" w:themeColor="text1"/>
                <w:sz w:val="28"/>
                <w:szCs w:val="28"/>
                <w:lang w:val="uk-UA"/>
              </w:rPr>
            </w:pPr>
            <w:r w:rsidRPr="00D10233">
              <w:rPr>
                <w:rFonts w:ascii="Times New Roman" w:hAnsi="Times New Roman" w:cs="Times New Roman"/>
                <w:color w:val="000000" w:themeColor="text1"/>
                <w:sz w:val="28"/>
                <w:szCs w:val="28"/>
                <w:lang w:val="en-US"/>
              </w:rPr>
              <w:t>exhaust system</w:t>
            </w:r>
          </w:p>
        </w:tc>
        <w:tc>
          <w:tcPr>
            <w:tcW w:w="6769" w:type="dxa"/>
          </w:tcPr>
          <w:p w:rsidR="009D33BE" w:rsidRPr="00D10233" w:rsidRDefault="009D33BE" w:rsidP="003A0525">
            <w:pPr>
              <w:spacing w:after="0" w:line="240" w:lineRule="auto"/>
              <w:jc w:val="both"/>
              <w:rPr>
                <w:rFonts w:ascii="Times New Roman" w:hAnsi="Times New Roman" w:cs="Times New Roman"/>
                <w:color w:val="000000" w:themeColor="text1"/>
                <w:sz w:val="28"/>
                <w:szCs w:val="28"/>
                <w:lang w:val="uk-UA"/>
              </w:rPr>
            </w:pPr>
            <w:r w:rsidRPr="00D10233">
              <w:rPr>
                <w:rFonts w:ascii="Times New Roman" w:hAnsi="Times New Roman" w:cs="Times New Roman"/>
                <w:color w:val="000000" w:themeColor="text1"/>
                <w:sz w:val="28"/>
                <w:szCs w:val="28"/>
                <w:lang w:val="uk-UA"/>
              </w:rPr>
              <w:t>вихлопна система</w:t>
            </w:r>
          </w:p>
        </w:tc>
      </w:tr>
    </w:tbl>
    <w:p w:rsidR="009D33BE" w:rsidRPr="00D10233" w:rsidRDefault="009D33BE" w:rsidP="009D33BE">
      <w:pPr>
        <w:spacing w:after="0" w:line="240" w:lineRule="auto"/>
        <w:ind w:left="360"/>
        <w:jc w:val="both"/>
        <w:rPr>
          <w:rFonts w:ascii="Times New Roman" w:hAnsi="Times New Roman" w:cs="Times New Roman"/>
          <w:color w:val="000000" w:themeColor="text1"/>
          <w:sz w:val="28"/>
          <w:szCs w:val="28"/>
          <w:lang w:val="uk-UA"/>
        </w:rPr>
      </w:pPr>
    </w:p>
    <w:p w:rsidR="009D33BE" w:rsidRPr="00D10233" w:rsidRDefault="009D33BE" w:rsidP="009D33BE">
      <w:pPr>
        <w:pStyle w:val="a3"/>
        <w:jc w:val="center"/>
        <w:rPr>
          <w:b/>
          <w:color w:val="000000" w:themeColor="text1"/>
          <w:sz w:val="28"/>
          <w:szCs w:val="28"/>
          <w:lang w:val="en-US"/>
        </w:rPr>
      </w:pPr>
      <w:r w:rsidRPr="00D10233">
        <w:rPr>
          <w:b/>
          <w:color w:val="000000" w:themeColor="text1"/>
          <w:sz w:val="28"/>
          <w:szCs w:val="28"/>
          <w:lang w:val="en-US"/>
        </w:rPr>
        <w:t>AUTOMOTIVE MATERIALS</w:t>
      </w:r>
    </w:p>
    <w:p w:rsidR="009D33BE" w:rsidRPr="00D10233" w:rsidRDefault="009D33BE" w:rsidP="009D33BE">
      <w:pPr>
        <w:pStyle w:val="a3"/>
        <w:jc w:val="center"/>
        <w:rPr>
          <w:b/>
          <w:color w:val="000000" w:themeColor="text1"/>
          <w:sz w:val="28"/>
          <w:szCs w:val="28"/>
          <w:lang w:val="en-US"/>
        </w:rPr>
      </w:pPr>
    </w:p>
    <w:p w:rsidR="009D33BE" w:rsidRPr="00D10233" w:rsidRDefault="009D33BE" w:rsidP="009D33BE">
      <w:pPr>
        <w:pStyle w:val="a3"/>
        <w:ind w:firstLine="708"/>
        <w:jc w:val="both"/>
        <w:rPr>
          <w:color w:val="000000" w:themeColor="text1"/>
          <w:sz w:val="28"/>
          <w:szCs w:val="28"/>
          <w:lang w:val="en-US"/>
        </w:rPr>
      </w:pPr>
      <w:r w:rsidRPr="00D10233">
        <w:rPr>
          <w:color w:val="000000" w:themeColor="text1"/>
          <w:sz w:val="28"/>
          <w:szCs w:val="28"/>
          <w:lang w:val="en-US"/>
        </w:rPr>
        <w:t xml:space="preserve">Materials are a fast-changing aspect for automotive engineers. Concept vehicles displayed demonstrate that new uses of plastics, composites, aluminum and other non-conventional materials are to be a part of future automobiles and light trucks. The engineer of the next generation must know the capability of a wide range of materials and the latest production processes for these materials. </w:t>
      </w:r>
    </w:p>
    <w:p w:rsidR="002A7EC1" w:rsidRPr="00D10233" w:rsidRDefault="009D33BE" w:rsidP="002609AD">
      <w:pPr>
        <w:pStyle w:val="a3"/>
        <w:ind w:firstLine="708"/>
        <w:jc w:val="both"/>
        <w:rPr>
          <w:color w:val="000000" w:themeColor="text1"/>
          <w:sz w:val="28"/>
          <w:szCs w:val="28"/>
          <w:lang w:val="en-US"/>
        </w:rPr>
      </w:pPr>
      <w:r w:rsidRPr="00D10233">
        <w:rPr>
          <w:color w:val="000000" w:themeColor="text1"/>
          <w:sz w:val="28"/>
          <w:szCs w:val="28"/>
          <w:lang w:val="en-US"/>
        </w:rPr>
        <w:t xml:space="preserve">By most accounts, aluminum is the most recently discovered commonly used metal that exists only in combination with other materials such as silicates and oxides. It has been produced commercially only since 1854. By contrast, the Iron Age, characterized by smelting of iron and its use in industry, began before 1000 B.C. Considering its relatively recent entrance into not only the automotive industry but the metal industry as well; aluminum has made great strides in grabbing a respectable amount of the automotive spotlight from steel. Between 1991 and 1999 the use of automotive aluminum doubled and is expected to double again in the nearest future. </w:t>
      </w:r>
    </w:p>
    <w:p w:rsidR="002609AD" w:rsidRPr="00D10233" w:rsidRDefault="002609AD" w:rsidP="002609AD">
      <w:pPr>
        <w:pStyle w:val="a3"/>
        <w:ind w:firstLine="708"/>
        <w:jc w:val="both"/>
        <w:rPr>
          <w:color w:val="000000" w:themeColor="text1"/>
          <w:sz w:val="28"/>
          <w:szCs w:val="28"/>
          <w:lang w:val="en-US"/>
        </w:rPr>
      </w:pPr>
    </w:p>
    <w:p w:rsidR="002A7EC1" w:rsidRPr="00D10233" w:rsidRDefault="002A7EC1" w:rsidP="002A7EC1">
      <w:pPr>
        <w:pStyle w:val="a3"/>
        <w:jc w:val="center"/>
        <w:rPr>
          <w:b/>
          <w:color w:val="000000" w:themeColor="text1"/>
          <w:sz w:val="28"/>
          <w:szCs w:val="28"/>
          <w:lang w:val="uk-UA"/>
        </w:rPr>
      </w:pPr>
      <w:r w:rsidRPr="00D10233">
        <w:rPr>
          <w:b/>
          <w:color w:val="000000" w:themeColor="text1"/>
          <w:sz w:val="28"/>
          <w:szCs w:val="28"/>
          <w:lang w:val="uk-UA"/>
        </w:rPr>
        <w:t>АВТОМОБІЛЬНІ МАТЕРІАЛИ</w:t>
      </w:r>
    </w:p>
    <w:p w:rsidR="002A7EC1" w:rsidRPr="00D10233" w:rsidRDefault="002A7EC1" w:rsidP="002A7EC1">
      <w:pPr>
        <w:pStyle w:val="a3"/>
        <w:jc w:val="center"/>
        <w:rPr>
          <w:b/>
          <w:color w:val="000000" w:themeColor="text1"/>
          <w:sz w:val="28"/>
          <w:szCs w:val="28"/>
        </w:rPr>
      </w:pPr>
    </w:p>
    <w:p w:rsidR="002A7EC1" w:rsidRPr="00D10233" w:rsidRDefault="002A7EC1" w:rsidP="002A7EC1">
      <w:pPr>
        <w:pStyle w:val="a3"/>
        <w:ind w:firstLine="708"/>
        <w:jc w:val="both"/>
        <w:rPr>
          <w:color w:val="000000" w:themeColor="text1"/>
          <w:sz w:val="28"/>
          <w:szCs w:val="28"/>
          <w:lang w:val="uk-UA"/>
        </w:rPr>
      </w:pPr>
      <w:r w:rsidRPr="00D10233">
        <w:rPr>
          <w:color w:val="000000" w:themeColor="text1"/>
          <w:sz w:val="28"/>
          <w:szCs w:val="28"/>
          <w:lang w:val="uk-UA"/>
        </w:rPr>
        <w:t>Матеріали це швидко-змінний аспект для а</w:t>
      </w:r>
      <w:r w:rsidR="002609AD" w:rsidRPr="00D10233">
        <w:rPr>
          <w:color w:val="000000" w:themeColor="text1"/>
          <w:sz w:val="28"/>
          <w:szCs w:val="28"/>
          <w:lang w:val="uk-UA"/>
        </w:rPr>
        <w:t xml:space="preserve">втомобільних інженерів. Концепт </w:t>
      </w:r>
      <w:r w:rsidRPr="00D10233">
        <w:rPr>
          <w:color w:val="000000" w:themeColor="text1"/>
          <w:sz w:val="28"/>
          <w:szCs w:val="28"/>
          <w:lang w:val="uk-UA"/>
        </w:rPr>
        <w:t>т</w:t>
      </w:r>
      <w:r w:rsidR="002609AD" w:rsidRPr="00D10233">
        <w:rPr>
          <w:color w:val="000000" w:themeColor="text1"/>
          <w:sz w:val="28"/>
          <w:szCs w:val="28"/>
          <w:lang w:val="uk-UA"/>
        </w:rPr>
        <w:t>ранспортних засобів демонструє, що нові</w:t>
      </w:r>
      <w:r w:rsidRPr="00D10233">
        <w:rPr>
          <w:color w:val="000000" w:themeColor="text1"/>
          <w:sz w:val="28"/>
          <w:szCs w:val="28"/>
          <w:lang w:val="uk-UA"/>
        </w:rPr>
        <w:t xml:space="preserve"> використання пластмаси, композитів, алюмінію та інших нетрадиційних матері</w:t>
      </w:r>
      <w:r w:rsidR="002609AD" w:rsidRPr="00D10233">
        <w:rPr>
          <w:color w:val="000000" w:themeColor="text1"/>
          <w:sz w:val="28"/>
          <w:szCs w:val="28"/>
          <w:lang w:val="uk-UA"/>
        </w:rPr>
        <w:t>алів мають</w:t>
      </w:r>
      <w:r w:rsidRPr="00D10233">
        <w:rPr>
          <w:color w:val="000000" w:themeColor="text1"/>
          <w:sz w:val="28"/>
          <w:szCs w:val="28"/>
          <w:lang w:val="uk-UA"/>
        </w:rPr>
        <w:t xml:space="preserve"> бути частиною майбутніх автомобілів та легких вантажівок. Інженер наступного покоління повинен знати можливість </w:t>
      </w:r>
      <w:r w:rsidR="00CA1308" w:rsidRPr="00D10233">
        <w:rPr>
          <w:color w:val="000000" w:themeColor="text1"/>
          <w:sz w:val="28"/>
          <w:szCs w:val="28"/>
          <w:lang w:val="uk-UA"/>
        </w:rPr>
        <w:t>широкого спектру матеріалів та новітні виробничі процеси для цих матеріалів.</w:t>
      </w:r>
    </w:p>
    <w:p w:rsidR="00CA1308" w:rsidRPr="00D10233" w:rsidRDefault="00CA1308" w:rsidP="002A7EC1">
      <w:pPr>
        <w:pStyle w:val="a3"/>
        <w:ind w:firstLine="708"/>
        <w:jc w:val="both"/>
        <w:rPr>
          <w:color w:val="000000" w:themeColor="text1"/>
          <w:sz w:val="28"/>
          <w:szCs w:val="28"/>
          <w:lang w:val="uk-UA"/>
        </w:rPr>
      </w:pPr>
      <w:r w:rsidRPr="00D10233">
        <w:rPr>
          <w:color w:val="000000" w:themeColor="text1"/>
          <w:sz w:val="28"/>
          <w:szCs w:val="28"/>
          <w:lang w:val="uk-UA"/>
        </w:rPr>
        <w:t>За великим рахунком, алюміній являється найновіше виявленим зазвичай використовуваним металом, який існує тільки в поєднанні з іншими матеріалами</w:t>
      </w:r>
      <w:r w:rsidR="002609AD" w:rsidRPr="00D10233">
        <w:rPr>
          <w:color w:val="000000" w:themeColor="text1"/>
          <w:sz w:val="28"/>
          <w:szCs w:val="28"/>
          <w:lang w:val="uk-UA"/>
        </w:rPr>
        <w:t xml:space="preserve">, такими </w:t>
      </w:r>
      <w:r w:rsidRPr="00D10233">
        <w:rPr>
          <w:color w:val="000000" w:themeColor="text1"/>
          <w:sz w:val="28"/>
          <w:szCs w:val="28"/>
          <w:lang w:val="uk-UA"/>
        </w:rPr>
        <w:t>як силікати та оксиди. Він виробляється комерційно з 1854 року. Натомість, Залізний Вік, характеризувався виплавкою заліза і його використанням в промисловості, починаю до 1000 р. до н.е. З огляду на його відносно недавній вхід не тільки в автомобільну, а й металеву промисловість</w:t>
      </w:r>
      <w:r w:rsidRPr="00D10233">
        <w:rPr>
          <w:color w:val="000000" w:themeColor="text1"/>
          <w:sz w:val="28"/>
          <w:szCs w:val="28"/>
          <w:lang w:val="uk-UA"/>
        </w:rPr>
        <w:t>;</w:t>
      </w:r>
      <w:r w:rsidRPr="00D10233">
        <w:rPr>
          <w:color w:val="000000" w:themeColor="text1"/>
          <w:sz w:val="28"/>
          <w:szCs w:val="28"/>
          <w:lang w:val="uk-UA"/>
        </w:rPr>
        <w:t xml:space="preserve"> алюміній досяг великих успіхів в захопленні купи автомобільної уваги </w:t>
      </w:r>
      <w:r w:rsidR="002609AD" w:rsidRPr="00D10233">
        <w:rPr>
          <w:color w:val="000000" w:themeColor="text1"/>
          <w:sz w:val="28"/>
          <w:szCs w:val="28"/>
          <w:lang w:val="uk-UA"/>
        </w:rPr>
        <w:t xml:space="preserve">порівняно зі сталлю. У період з 1991 по 1999 рр. використання автомобільного алюмінію збільшилося вдвічі, і, як очікується, збільшиться вдвічі найближчим часом. </w:t>
      </w:r>
    </w:p>
    <w:p w:rsidR="002A7EC1" w:rsidRPr="00D10233" w:rsidRDefault="002A7EC1" w:rsidP="009D33BE">
      <w:pPr>
        <w:pStyle w:val="a3"/>
        <w:ind w:firstLine="360"/>
        <w:jc w:val="both"/>
        <w:rPr>
          <w:b/>
          <w:color w:val="000000" w:themeColor="text1"/>
          <w:sz w:val="28"/>
          <w:szCs w:val="28"/>
          <w:lang w:val="uk-UA" w:eastAsia="ru-RU"/>
        </w:rPr>
      </w:pPr>
    </w:p>
    <w:p w:rsidR="002609AD" w:rsidRPr="00D10233" w:rsidRDefault="002609AD" w:rsidP="002609AD">
      <w:pPr>
        <w:spacing w:after="0" w:line="240" w:lineRule="auto"/>
        <w:jc w:val="both"/>
        <w:rPr>
          <w:rFonts w:ascii="Times New Roman" w:hAnsi="Times New Roman" w:cs="Times New Roman"/>
          <w:b/>
          <w:color w:val="000000" w:themeColor="text1"/>
          <w:sz w:val="28"/>
          <w:szCs w:val="28"/>
          <w:lang w:val="uk-UA"/>
        </w:rPr>
      </w:pPr>
      <w:r w:rsidRPr="00D10233">
        <w:rPr>
          <w:rFonts w:ascii="Times New Roman" w:hAnsi="Times New Roman" w:cs="Times New Roman"/>
          <w:b/>
          <w:color w:val="000000" w:themeColor="text1"/>
          <w:sz w:val="28"/>
          <w:szCs w:val="28"/>
          <w:lang w:val="uk-UA"/>
        </w:rPr>
        <w:t>Вправа</w:t>
      </w:r>
      <w:r w:rsidRPr="00D10233">
        <w:rPr>
          <w:rFonts w:ascii="Times New Roman" w:eastAsia="Times New Roman" w:hAnsi="Times New Roman" w:cs="Times New Roman"/>
          <w:b/>
          <w:color w:val="000000" w:themeColor="text1"/>
          <w:sz w:val="28"/>
          <w:szCs w:val="28"/>
          <w:lang w:val="uk-UA"/>
        </w:rPr>
        <w:t xml:space="preserve"> № </w:t>
      </w:r>
      <w:r w:rsidRPr="00D10233">
        <w:rPr>
          <w:rFonts w:ascii="Times New Roman" w:hAnsi="Times New Roman" w:cs="Times New Roman"/>
          <w:b/>
          <w:color w:val="000000" w:themeColor="text1"/>
          <w:sz w:val="28"/>
          <w:szCs w:val="28"/>
          <w:lang w:val="uk-UA"/>
        </w:rPr>
        <w:t>7</w:t>
      </w:r>
    </w:p>
    <w:p w:rsidR="002609AD" w:rsidRPr="00D10233" w:rsidRDefault="002609AD" w:rsidP="002609AD">
      <w:pPr>
        <w:spacing w:after="0" w:line="240" w:lineRule="auto"/>
        <w:jc w:val="both"/>
        <w:rPr>
          <w:rFonts w:ascii="Times New Roman" w:eastAsia="Times New Roman" w:hAnsi="Times New Roman" w:cs="Times New Roman"/>
          <w:color w:val="000000" w:themeColor="text1"/>
          <w:sz w:val="28"/>
          <w:szCs w:val="28"/>
          <w:lang w:val="uk-UA"/>
        </w:rPr>
      </w:pPr>
      <w:r w:rsidRPr="00D10233">
        <w:rPr>
          <w:rFonts w:ascii="Times New Roman" w:hAnsi="Times New Roman" w:cs="Times New Roman"/>
          <w:color w:val="000000" w:themeColor="text1"/>
          <w:sz w:val="28"/>
          <w:szCs w:val="28"/>
          <w:lang w:val="uk-UA"/>
        </w:rPr>
        <w:t>Дайте</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відповіді</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на</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запитання</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до</w:t>
      </w:r>
      <w:r w:rsidRPr="00D10233">
        <w:rPr>
          <w:rFonts w:ascii="Times New Roman" w:eastAsia="Times New Roman" w:hAnsi="Times New Roman" w:cs="Times New Roman"/>
          <w:color w:val="000000" w:themeColor="text1"/>
          <w:sz w:val="28"/>
          <w:szCs w:val="28"/>
          <w:lang w:val="uk-UA"/>
        </w:rPr>
        <w:t xml:space="preserve"> </w:t>
      </w:r>
      <w:r w:rsidRPr="00D10233">
        <w:rPr>
          <w:rFonts w:ascii="Times New Roman" w:hAnsi="Times New Roman" w:cs="Times New Roman"/>
          <w:color w:val="000000" w:themeColor="text1"/>
          <w:sz w:val="28"/>
          <w:szCs w:val="28"/>
          <w:lang w:val="uk-UA"/>
        </w:rPr>
        <w:t>тексту.</w:t>
      </w:r>
      <w:r w:rsidRPr="00D10233">
        <w:rPr>
          <w:rFonts w:ascii="Times New Roman" w:eastAsia="Times New Roman" w:hAnsi="Times New Roman" w:cs="Times New Roman"/>
          <w:color w:val="000000" w:themeColor="text1"/>
          <w:sz w:val="28"/>
          <w:szCs w:val="28"/>
          <w:lang w:val="uk-UA"/>
        </w:rPr>
        <w:t xml:space="preserve"> </w:t>
      </w:r>
    </w:p>
    <w:p w:rsidR="002609AD" w:rsidRPr="00D10233" w:rsidRDefault="002609AD" w:rsidP="002609AD">
      <w:pPr>
        <w:spacing w:after="0" w:line="240" w:lineRule="auto"/>
        <w:jc w:val="both"/>
        <w:rPr>
          <w:rFonts w:ascii="Times New Roman" w:eastAsia="Times New Roman" w:hAnsi="Times New Roman" w:cs="Times New Roman"/>
          <w:color w:val="000000" w:themeColor="text1"/>
          <w:sz w:val="28"/>
          <w:szCs w:val="28"/>
          <w:lang w:val="uk-UA"/>
        </w:rPr>
      </w:pPr>
    </w:p>
    <w:p w:rsidR="002609AD" w:rsidRPr="00D10233" w:rsidRDefault="002609AD" w:rsidP="002609AD">
      <w:pPr>
        <w:pStyle w:val="a3"/>
        <w:numPr>
          <w:ilvl w:val="0"/>
          <w:numId w:val="37"/>
        </w:numPr>
        <w:tabs>
          <w:tab w:val="clear" w:pos="720"/>
          <w:tab w:val="left" w:pos="851"/>
        </w:tabs>
        <w:ind w:left="851" w:hanging="425"/>
        <w:jc w:val="both"/>
        <w:rPr>
          <w:color w:val="000000" w:themeColor="text1"/>
          <w:sz w:val="28"/>
          <w:szCs w:val="28"/>
          <w:lang w:val="en-US"/>
        </w:rPr>
      </w:pPr>
      <w:r w:rsidRPr="00D10233">
        <w:rPr>
          <w:color w:val="000000" w:themeColor="text1"/>
          <w:sz w:val="28"/>
          <w:szCs w:val="28"/>
          <w:lang w:val="en-US"/>
        </w:rPr>
        <w:lastRenderedPageBreak/>
        <w:t>Various titanium alloys are suitable for making springs and exhaust system components, aren't they?</w:t>
      </w:r>
      <w:r w:rsidRPr="00D10233">
        <w:rPr>
          <w:color w:val="000000" w:themeColor="text1"/>
          <w:sz w:val="28"/>
          <w:szCs w:val="28"/>
          <w:lang w:val="en-US"/>
        </w:rPr>
        <w:t xml:space="preserve"> – Yes, v</w:t>
      </w:r>
      <w:r w:rsidRPr="00D10233">
        <w:rPr>
          <w:color w:val="000000" w:themeColor="text1"/>
          <w:sz w:val="28"/>
          <w:szCs w:val="28"/>
          <w:lang w:val="en-US"/>
        </w:rPr>
        <w:t>arious titanium alloys are suitable for making springs and exhaust system components.</w:t>
      </w:r>
    </w:p>
    <w:p w:rsidR="002609AD" w:rsidRPr="00D10233" w:rsidRDefault="002609AD" w:rsidP="002609AD">
      <w:pPr>
        <w:pStyle w:val="a3"/>
        <w:numPr>
          <w:ilvl w:val="0"/>
          <w:numId w:val="37"/>
        </w:numPr>
        <w:tabs>
          <w:tab w:val="clear" w:pos="720"/>
          <w:tab w:val="left" w:pos="851"/>
        </w:tabs>
        <w:ind w:left="851" w:hanging="425"/>
        <w:jc w:val="both"/>
        <w:rPr>
          <w:color w:val="000000" w:themeColor="text1"/>
          <w:sz w:val="28"/>
          <w:szCs w:val="28"/>
          <w:lang w:val="en-US"/>
        </w:rPr>
      </w:pPr>
      <w:r w:rsidRPr="00D10233">
        <w:rPr>
          <w:color w:val="000000" w:themeColor="text1"/>
          <w:sz w:val="28"/>
          <w:szCs w:val="28"/>
          <w:lang w:val="en-US"/>
        </w:rPr>
        <w:t xml:space="preserve">Is the density of titanium about half that of steel one or 4 times bigger? </w:t>
      </w:r>
      <w:r w:rsidRPr="00D10233">
        <w:rPr>
          <w:color w:val="000000" w:themeColor="text1"/>
          <w:sz w:val="28"/>
          <w:szCs w:val="28"/>
          <w:lang w:val="en-US"/>
        </w:rPr>
        <w:t>- T</w:t>
      </w:r>
      <w:r w:rsidRPr="00D10233">
        <w:rPr>
          <w:color w:val="000000" w:themeColor="text1"/>
          <w:sz w:val="28"/>
          <w:szCs w:val="28"/>
          <w:lang w:val="en-US"/>
        </w:rPr>
        <w:t xml:space="preserve">he density of titanium </w:t>
      </w:r>
      <w:r w:rsidRPr="00D10233">
        <w:rPr>
          <w:color w:val="000000" w:themeColor="text1"/>
          <w:sz w:val="28"/>
          <w:szCs w:val="28"/>
          <w:lang w:val="en-US"/>
        </w:rPr>
        <w:t xml:space="preserve">is </w:t>
      </w:r>
      <w:r w:rsidRPr="00D10233">
        <w:rPr>
          <w:color w:val="000000" w:themeColor="text1"/>
          <w:sz w:val="28"/>
          <w:szCs w:val="28"/>
          <w:lang w:val="en-US"/>
        </w:rPr>
        <w:t>about half that of steel</w:t>
      </w:r>
      <w:r w:rsidRPr="00D10233">
        <w:rPr>
          <w:color w:val="000000" w:themeColor="text1"/>
          <w:sz w:val="28"/>
          <w:szCs w:val="28"/>
          <w:lang w:val="en-US"/>
        </w:rPr>
        <w:t>.</w:t>
      </w:r>
    </w:p>
    <w:p w:rsidR="002609AD" w:rsidRPr="00D10233" w:rsidRDefault="002609AD" w:rsidP="002609AD">
      <w:pPr>
        <w:pStyle w:val="a3"/>
        <w:numPr>
          <w:ilvl w:val="0"/>
          <w:numId w:val="37"/>
        </w:numPr>
        <w:tabs>
          <w:tab w:val="clear" w:pos="720"/>
          <w:tab w:val="left" w:pos="851"/>
        </w:tabs>
        <w:ind w:left="851" w:hanging="425"/>
        <w:jc w:val="both"/>
        <w:rPr>
          <w:color w:val="000000" w:themeColor="text1"/>
          <w:sz w:val="28"/>
          <w:szCs w:val="28"/>
          <w:lang w:val="en-US"/>
        </w:rPr>
      </w:pPr>
      <w:r w:rsidRPr="00D10233">
        <w:rPr>
          <w:color w:val="000000" w:themeColor="text1"/>
          <w:sz w:val="28"/>
          <w:szCs w:val="28"/>
          <w:lang w:val="en-US"/>
        </w:rPr>
        <w:t xml:space="preserve">What primary mechanical engineering property is considered in the design of springs? </w:t>
      </w:r>
      <w:r w:rsidRPr="00D10233">
        <w:rPr>
          <w:color w:val="000000" w:themeColor="text1"/>
          <w:sz w:val="28"/>
          <w:szCs w:val="28"/>
          <w:lang w:val="en-US"/>
        </w:rPr>
        <w:t xml:space="preserve">- </w:t>
      </w:r>
      <w:r w:rsidRPr="00D10233">
        <w:rPr>
          <w:color w:val="000000" w:themeColor="text1"/>
          <w:sz w:val="28"/>
          <w:szCs w:val="28"/>
          <w:lang w:val="en-US"/>
        </w:rPr>
        <w:t>A primary mechanical engineering property considered in the design of steel suspension springs is corrosion fatigue strength.</w:t>
      </w:r>
    </w:p>
    <w:p w:rsidR="002609AD" w:rsidRPr="00D10233" w:rsidRDefault="002609AD" w:rsidP="002609AD">
      <w:pPr>
        <w:pStyle w:val="a3"/>
        <w:numPr>
          <w:ilvl w:val="0"/>
          <w:numId w:val="37"/>
        </w:numPr>
        <w:tabs>
          <w:tab w:val="clear" w:pos="720"/>
          <w:tab w:val="left" w:pos="851"/>
        </w:tabs>
        <w:ind w:left="851" w:hanging="425"/>
        <w:jc w:val="both"/>
        <w:rPr>
          <w:color w:val="000000" w:themeColor="text1"/>
          <w:sz w:val="28"/>
          <w:szCs w:val="28"/>
          <w:lang w:val="en-US" w:eastAsia="ru-RU"/>
        </w:rPr>
      </w:pPr>
      <w:r w:rsidRPr="00D10233">
        <w:rPr>
          <w:color w:val="000000" w:themeColor="text1"/>
          <w:sz w:val="28"/>
          <w:szCs w:val="28"/>
          <w:lang w:val="en-US"/>
        </w:rPr>
        <w:t>What is tube</w:t>
      </w:r>
      <w:r w:rsidRPr="00D10233">
        <w:rPr>
          <w:color w:val="000000" w:themeColor="text1"/>
          <w:sz w:val="28"/>
          <w:szCs w:val="28"/>
          <w:lang w:val="en-US" w:eastAsia="ru-RU"/>
        </w:rPr>
        <w:t xml:space="preserve"> hydroforming? </w:t>
      </w:r>
      <w:r w:rsidRPr="00D10233">
        <w:rPr>
          <w:color w:val="000000" w:themeColor="text1"/>
          <w:sz w:val="28"/>
          <w:szCs w:val="28"/>
          <w:lang w:val="en-US" w:eastAsia="ru-RU"/>
        </w:rPr>
        <w:t xml:space="preserve">- </w:t>
      </w:r>
      <w:r w:rsidRPr="00D10233">
        <w:rPr>
          <w:color w:val="000000" w:themeColor="text1"/>
          <w:sz w:val="28"/>
          <w:szCs w:val="28"/>
          <w:lang w:val="en-US"/>
        </w:rPr>
        <w:t>Tube</w:t>
      </w:r>
      <w:r w:rsidRPr="00D10233">
        <w:rPr>
          <w:color w:val="000000" w:themeColor="text1"/>
          <w:sz w:val="28"/>
          <w:szCs w:val="28"/>
          <w:lang w:val="en-US" w:eastAsia="ru-RU"/>
        </w:rPr>
        <w:t xml:space="preserve"> hydroforming is a pressurized hydraulic forming process that produces complex shapes.</w:t>
      </w:r>
    </w:p>
    <w:p w:rsidR="002609AD" w:rsidRPr="00D10233" w:rsidRDefault="002609AD" w:rsidP="002609AD">
      <w:pPr>
        <w:pStyle w:val="a3"/>
        <w:numPr>
          <w:ilvl w:val="0"/>
          <w:numId w:val="37"/>
        </w:numPr>
        <w:tabs>
          <w:tab w:val="clear" w:pos="720"/>
          <w:tab w:val="left" w:pos="851"/>
        </w:tabs>
        <w:ind w:left="851" w:hanging="425"/>
        <w:jc w:val="both"/>
        <w:rPr>
          <w:color w:val="000000" w:themeColor="text1"/>
          <w:sz w:val="28"/>
          <w:szCs w:val="28"/>
          <w:lang w:val="en-US"/>
        </w:rPr>
      </w:pPr>
      <w:r w:rsidRPr="00D10233">
        <w:rPr>
          <w:color w:val="000000" w:themeColor="text1"/>
          <w:sz w:val="28"/>
          <w:szCs w:val="28"/>
          <w:lang w:val="en-US" w:eastAsia="ru-RU"/>
        </w:rPr>
        <w:t xml:space="preserve">What can </w:t>
      </w:r>
      <w:proofErr w:type="spellStart"/>
      <w:r w:rsidRPr="00D10233">
        <w:rPr>
          <w:color w:val="000000" w:themeColor="text1"/>
          <w:sz w:val="28"/>
          <w:szCs w:val="28"/>
          <w:lang w:val="en-US" w:eastAsia="ru-RU"/>
        </w:rPr>
        <w:t>hydroformed</w:t>
      </w:r>
      <w:proofErr w:type="spellEnd"/>
      <w:r w:rsidRPr="00D10233">
        <w:rPr>
          <w:color w:val="000000" w:themeColor="text1"/>
          <w:sz w:val="28"/>
          <w:szCs w:val="28"/>
          <w:lang w:val="en-US" w:eastAsia="ru-RU"/>
        </w:rPr>
        <w:t xml:space="preserve"> blanks be manufactured from? </w:t>
      </w:r>
      <w:r w:rsidRPr="00D10233">
        <w:rPr>
          <w:color w:val="000000" w:themeColor="text1"/>
          <w:sz w:val="28"/>
          <w:szCs w:val="28"/>
          <w:lang w:val="en-US" w:eastAsia="ru-RU"/>
        </w:rPr>
        <w:t xml:space="preserve">- </w:t>
      </w:r>
      <w:proofErr w:type="spellStart"/>
      <w:r w:rsidRPr="00D10233">
        <w:rPr>
          <w:color w:val="000000" w:themeColor="text1"/>
          <w:sz w:val="28"/>
          <w:szCs w:val="28"/>
          <w:lang w:val="en-US" w:eastAsia="ru-RU"/>
        </w:rPr>
        <w:t>Hydroformed</w:t>
      </w:r>
      <w:proofErr w:type="spellEnd"/>
      <w:r w:rsidRPr="00D10233">
        <w:rPr>
          <w:color w:val="000000" w:themeColor="text1"/>
          <w:sz w:val="28"/>
          <w:szCs w:val="28"/>
          <w:lang w:val="en-US" w:eastAsia="ru-RU"/>
        </w:rPr>
        <w:t xml:space="preserve"> blanks can be manufactured from a variety of less-expensive materials, including low carbon hot rolled steel, cold rolled steel, high strength low alloy steels and even aluminum</w:t>
      </w:r>
      <w:r w:rsidRPr="00D10233">
        <w:rPr>
          <w:color w:val="000000" w:themeColor="text1"/>
          <w:sz w:val="28"/>
          <w:szCs w:val="28"/>
          <w:lang w:val="en-US" w:eastAsia="ru-RU"/>
        </w:rPr>
        <w:t xml:space="preserve">. </w:t>
      </w:r>
    </w:p>
    <w:p w:rsidR="002609AD" w:rsidRPr="00D10233" w:rsidRDefault="002609AD" w:rsidP="002609AD">
      <w:pPr>
        <w:pStyle w:val="a3"/>
        <w:jc w:val="both"/>
        <w:rPr>
          <w:b/>
          <w:bCs/>
          <w:color w:val="000000" w:themeColor="text1"/>
          <w:sz w:val="28"/>
          <w:szCs w:val="28"/>
          <w:lang w:val="uk-UA"/>
        </w:rPr>
      </w:pPr>
      <w:r w:rsidRPr="00D10233">
        <w:rPr>
          <w:color w:val="000000" w:themeColor="text1"/>
          <w:sz w:val="28"/>
          <w:szCs w:val="28"/>
          <w:lang w:val="en-US"/>
        </w:rPr>
        <w:br w:type="page"/>
      </w:r>
    </w:p>
    <w:bookmarkEnd w:id="0"/>
    <w:p w:rsidR="005314F7" w:rsidRPr="00CA1308" w:rsidRDefault="00D10233">
      <w:pPr>
        <w:rPr>
          <w:color w:val="000000" w:themeColor="text1"/>
          <w:lang w:val="uk-UA"/>
        </w:rPr>
      </w:pPr>
    </w:p>
    <w:sectPr w:rsidR="005314F7" w:rsidRPr="00CA1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1" w15:restartNumberingAfterBreak="0">
    <w:nsid w:val="0000000A"/>
    <w:multiLevelType w:val="multilevel"/>
    <w:tmpl w:val="0000000A"/>
    <w:name w:val="WW8Num10"/>
    <w:lvl w:ilvl="0">
      <w:start w:val="1"/>
      <w:numFmt w:val="decimal"/>
      <w:lvlText w:val="%1."/>
      <w:lvlJc w:val="left"/>
      <w:pPr>
        <w:tabs>
          <w:tab w:val="num" w:pos="1508"/>
        </w:tabs>
        <w:ind w:left="1508" w:hanging="360"/>
      </w:pPr>
    </w:lvl>
    <w:lvl w:ilvl="1">
      <w:start w:val="1"/>
      <w:numFmt w:val="decimal"/>
      <w:lvlText w:val="%2."/>
      <w:lvlJc w:val="left"/>
      <w:pPr>
        <w:tabs>
          <w:tab w:val="num" w:pos="1868"/>
        </w:tabs>
        <w:ind w:left="1868" w:hanging="360"/>
      </w:pPr>
    </w:lvl>
    <w:lvl w:ilvl="2">
      <w:start w:val="1"/>
      <w:numFmt w:val="decimal"/>
      <w:lvlText w:val="%3."/>
      <w:lvlJc w:val="left"/>
      <w:pPr>
        <w:tabs>
          <w:tab w:val="num" w:pos="2228"/>
        </w:tabs>
        <w:ind w:left="2228" w:hanging="360"/>
      </w:pPr>
    </w:lvl>
    <w:lvl w:ilvl="3">
      <w:start w:val="1"/>
      <w:numFmt w:val="decimal"/>
      <w:lvlText w:val="%4."/>
      <w:lvlJc w:val="left"/>
      <w:pPr>
        <w:tabs>
          <w:tab w:val="num" w:pos="2588"/>
        </w:tabs>
        <w:ind w:left="2588" w:hanging="360"/>
      </w:pPr>
    </w:lvl>
    <w:lvl w:ilvl="4">
      <w:start w:val="1"/>
      <w:numFmt w:val="decimal"/>
      <w:lvlText w:val="%5."/>
      <w:lvlJc w:val="left"/>
      <w:pPr>
        <w:tabs>
          <w:tab w:val="num" w:pos="2948"/>
        </w:tabs>
        <w:ind w:left="2948" w:hanging="360"/>
      </w:pPr>
    </w:lvl>
    <w:lvl w:ilvl="5">
      <w:start w:val="1"/>
      <w:numFmt w:val="decimal"/>
      <w:lvlText w:val="%6."/>
      <w:lvlJc w:val="left"/>
      <w:pPr>
        <w:tabs>
          <w:tab w:val="num" w:pos="3308"/>
        </w:tabs>
        <w:ind w:left="3308" w:hanging="360"/>
      </w:pPr>
    </w:lvl>
    <w:lvl w:ilvl="6">
      <w:start w:val="1"/>
      <w:numFmt w:val="decimal"/>
      <w:lvlText w:val="%7."/>
      <w:lvlJc w:val="left"/>
      <w:pPr>
        <w:tabs>
          <w:tab w:val="num" w:pos="3668"/>
        </w:tabs>
        <w:ind w:left="3668" w:hanging="360"/>
      </w:pPr>
    </w:lvl>
    <w:lvl w:ilvl="7">
      <w:start w:val="1"/>
      <w:numFmt w:val="decimal"/>
      <w:lvlText w:val="%8."/>
      <w:lvlJc w:val="left"/>
      <w:pPr>
        <w:tabs>
          <w:tab w:val="num" w:pos="4028"/>
        </w:tabs>
        <w:ind w:left="4028" w:hanging="360"/>
      </w:pPr>
    </w:lvl>
    <w:lvl w:ilvl="8">
      <w:start w:val="1"/>
      <w:numFmt w:val="decimal"/>
      <w:lvlText w:val="%9."/>
      <w:lvlJc w:val="left"/>
      <w:pPr>
        <w:tabs>
          <w:tab w:val="num" w:pos="4388"/>
        </w:tabs>
        <w:ind w:left="4388" w:hanging="360"/>
      </w:pPr>
    </w:lvl>
  </w:abstractNum>
  <w:abstractNum w:abstractNumId="2" w15:restartNumberingAfterBreak="0">
    <w:nsid w:val="0000000F"/>
    <w:multiLevelType w:val="multilevel"/>
    <w:tmpl w:val="0000000F"/>
    <w:name w:val="WW8Num15"/>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15:restartNumberingAfterBreak="0">
    <w:nsid w:val="00000010"/>
    <w:multiLevelType w:val="multilevel"/>
    <w:tmpl w:val="3F1C92BE"/>
    <w:name w:val="WW8Num16"/>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38"/>
    <w:multiLevelType w:val="multilevel"/>
    <w:tmpl w:val="000000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FD79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FE15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8444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5213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E86C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2971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BE63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9D7F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A058B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0B0D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842877"/>
    <w:multiLevelType w:val="multilevel"/>
    <w:tmpl w:val="2F10E1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17408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1E36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6125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C176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13392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F6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0D01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300B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E24A4E"/>
    <w:multiLevelType w:val="multilevel"/>
    <w:tmpl w:val="B352CB6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53261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6423BB"/>
    <w:multiLevelType w:val="multilevel"/>
    <w:tmpl w:val="EB6047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17D6DAC"/>
    <w:multiLevelType w:val="multilevel"/>
    <w:tmpl w:val="7758E0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5403A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0F45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5E1E1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BC5D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6A0C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1302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7503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CB43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36"/>
  </w:num>
  <w:num w:numId="7">
    <w:abstractNumId w:val="25"/>
  </w:num>
  <w:num w:numId="8">
    <w:abstractNumId w:val="12"/>
  </w:num>
  <w:num w:numId="9">
    <w:abstractNumId w:val="11"/>
  </w:num>
  <w:num w:numId="10">
    <w:abstractNumId w:val="24"/>
  </w:num>
  <w:num w:numId="11">
    <w:abstractNumId w:val="13"/>
  </w:num>
  <w:num w:numId="12">
    <w:abstractNumId w:val="23"/>
  </w:num>
  <w:num w:numId="13">
    <w:abstractNumId w:val="9"/>
  </w:num>
  <w:num w:numId="14">
    <w:abstractNumId w:val="19"/>
  </w:num>
  <w:num w:numId="15">
    <w:abstractNumId w:val="26"/>
  </w:num>
  <w:num w:numId="16">
    <w:abstractNumId w:val="21"/>
  </w:num>
  <w:num w:numId="17">
    <w:abstractNumId w:val="34"/>
  </w:num>
  <w:num w:numId="18">
    <w:abstractNumId w:val="35"/>
  </w:num>
  <w:num w:numId="19">
    <w:abstractNumId w:val="32"/>
  </w:num>
  <w:num w:numId="20">
    <w:abstractNumId w:val="31"/>
  </w:num>
  <w:num w:numId="21">
    <w:abstractNumId w:val="29"/>
  </w:num>
  <w:num w:numId="22">
    <w:abstractNumId w:val="30"/>
  </w:num>
  <w:num w:numId="23">
    <w:abstractNumId w:val="16"/>
  </w:num>
  <w:num w:numId="24">
    <w:abstractNumId w:val="6"/>
  </w:num>
  <w:num w:numId="25">
    <w:abstractNumId w:val="20"/>
  </w:num>
  <w:num w:numId="26">
    <w:abstractNumId w:val="27"/>
  </w:num>
  <w:num w:numId="27">
    <w:abstractNumId w:val="33"/>
  </w:num>
  <w:num w:numId="28">
    <w:abstractNumId w:val="10"/>
  </w:num>
  <w:num w:numId="29">
    <w:abstractNumId w:val="7"/>
  </w:num>
  <w:num w:numId="30">
    <w:abstractNumId w:val="14"/>
  </w:num>
  <w:num w:numId="31">
    <w:abstractNumId w:val="15"/>
  </w:num>
  <w:num w:numId="32">
    <w:abstractNumId w:val="17"/>
  </w:num>
  <w:num w:numId="33">
    <w:abstractNumId w:val="8"/>
  </w:num>
  <w:num w:numId="34">
    <w:abstractNumId w:val="28"/>
  </w:num>
  <w:num w:numId="35">
    <w:abstractNumId w:val="22"/>
  </w:num>
  <w:num w:numId="36">
    <w:abstractNumId w:val="18"/>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4A"/>
    <w:rsid w:val="001477DB"/>
    <w:rsid w:val="001846AA"/>
    <w:rsid w:val="001E7E6E"/>
    <w:rsid w:val="002609AD"/>
    <w:rsid w:val="002A7EC1"/>
    <w:rsid w:val="00377AEA"/>
    <w:rsid w:val="006B204A"/>
    <w:rsid w:val="006F7A9C"/>
    <w:rsid w:val="00772BD1"/>
    <w:rsid w:val="007A2A39"/>
    <w:rsid w:val="008276CB"/>
    <w:rsid w:val="00940D53"/>
    <w:rsid w:val="009D33BE"/>
    <w:rsid w:val="00CA1308"/>
    <w:rsid w:val="00CE1D77"/>
    <w:rsid w:val="00CE42D0"/>
    <w:rsid w:val="00CF1E78"/>
    <w:rsid w:val="00D10233"/>
    <w:rsid w:val="00ED4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EB00"/>
  <w15:chartTrackingRefBased/>
  <w15:docId w15:val="{ABD1C320-FE5E-4C97-871B-65E8CDFC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3BE"/>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D33BE"/>
    <w:pPr>
      <w:widowControl w:val="0"/>
      <w:suppressAutoHyphens/>
      <w:autoSpaceDE w:val="0"/>
      <w:spacing w:after="0" w:line="240" w:lineRule="auto"/>
    </w:pPr>
    <w:rPr>
      <w:rFonts w:ascii="Times New Roman" w:eastAsia="Times New Roman" w:hAnsi="Times New Roman" w:cs="Times New Roman"/>
      <w:kern w:val="1"/>
      <w:sz w:val="20"/>
      <w:szCs w:val="20"/>
      <w:lang w:eastAsia="zh-CN"/>
    </w:rPr>
  </w:style>
  <w:style w:type="character" w:customStyle="1" w:styleId="a4">
    <w:name w:val="Без интервала Знак"/>
    <w:basedOn w:val="a0"/>
    <w:link w:val="a3"/>
    <w:rsid w:val="009D33BE"/>
    <w:rPr>
      <w:rFonts w:ascii="Times New Roman" w:eastAsia="Times New Roman" w:hAnsi="Times New Roman" w:cs="Times New Roman"/>
      <w:kern w:val="1"/>
      <w:sz w:val="20"/>
      <w:szCs w:val="20"/>
      <w:lang w:eastAsia="zh-CN"/>
    </w:rPr>
  </w:style>
  <w:style w:type="paragraph" w:styleId="a5">
    <w:name w:val="List Paragraph"/>
    <w:basedOn w:val="a"/>
    <w:uiPriority w:val="34"/>
    <w:qFormat/>
    <w:rsid w:val="00940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7</Pages>
  <Words>1761</Words>
  <Characters>10041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IUD</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2023-05-10T18:06:00Z</dcterms:created>
  <dcterms:modified xsi:type="dcterms:W3CDTF">2023-05-10T23:25:00Z</dcterms:modified>
</cp:coreProperties>
</file>