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33" w:rsidRPr="00835300" w:rsidRDefault="00CF5133" w:rsidP="00CF5133">
      <w:pPr>
        <w:spacing w:after="0" w:line="240" w:lineRule="auto"/>
        <w:ind w:left="360"/>
        <w:jc w:val="center"/>
        <w:rPr>
          <w:rFonts w:ascii="Times New Roman" w:hAnsi="Times New Roman" w:cs="Times New Roman"/>
          <w:b/>
          <w:color w:val="000000" w:themeColor="text1"/>
          <w:sz w:val="28"/>
          <w:szCs w:val="28"/>
          <w:lang w:val="en-US"/>
        </w:rPr>
      </w:pPr>
      <w:r w:rsidRPr="00835300">
        <w:rPr>
          <w:rFonts w:ascii="Times New Roman" w:hAnsi="Times New Roman" w:cs="Times New Roman"/>
          <w:b/>
          <w:color w:val="000000" w:themeColor="text1"/>
          <w:sz w:val="28"/>
          <w:szCs w:val="28"/>
          <w:lang w:val="uk-UA"/>
        </w:rPr>
        <w:t>ВАРІАНТ</w:t>
      </w:r>
      <w:r w:rsidRPr="00835300">
        <w:rPr>
          <w:rFonts w:ascii="Times New Roman" w:eastAsia="Times New Roman" w:hAnsi="Times New Roman" w:cs="Times New Roman"/>
          <w:b/>
          <w:color w:val="000000" w:themeColor="text1"/>
          <w:sz w:val="28"/>
          <w:szCs w:val="28"/>
          <w:lang w:val="uk-UA"/>
        </w:rPr>
        <w:t xml:space="preserve"> </w:t>
      </w:r>
      <w:r w:rsidRPr="00835300">
        <w:rPr>
          <w:rFonts w:ascii="Times New Roman" w:hAnsi="Times New Roman" w:cs="Times New Roman"/>
          <w:b/>
          <w:color w:val="000000" w:themeColor="text1"/>
          <w:sz w:val="28"/>
          <w:szCs w:val="28"/>
          <w:lang w:val="en-US"/>
        </w:rPr>
        <w:t>2</w:t>
      </w:r>
    </w:p>
    <w:p w:rsidR="00CF5133" w:rsidRPr="00835300" w:rsidRDefault="00CF5133" w:rsidP="00CF5133">
      <w:pPr>
        <w:spacing w:after="0" w:line="240" w:lineRule="auto"/>
        <w:ind w:left="360"/>
        <w:jc w:val="both"/>
        <w:rPr>
          <w:rFonts w:ascii="Times New Roman" w:hAnsi="Times New Roman" w:cs="Times New Roman"/>
          <w:b/>
          <w:color w:val="000000" w:themeColor="text1"/>
          <w:sz w:val="28"/>
          <w:szCs w:val="28"/>
          <w:lang w:val="uk-UA"/>
        </w:rPr>
      </w:pPr>
    </w:p>
    <w:p w:rsidR="00CF5133" w:rsidRPr="00835300" w:rsidRDefault="00CF5133" w:rsidP="00CF5133">
      <w:pPr>
        <w:spacing w:after="0" w:line="240" w:lineRule="auto"/>
        <w:jc w:val="both"/>
        <w:rPr>
          <w:rFonts w:ascii="Times New Roman" w:eastAsia="Times New Roman" w:hAnsi="Times New Roman" w:cs="Times New Roman"/>
          <w:b/>
          <w:color w:val="000000" w:themeColor="text1"/>
          <w:sz w:val="28"/>
          <w:szCs w:val="28"/>
          <w:lang w:val="uk-UA"/>
        </w:rPr>
      </w:pPr>
      <w:r w:rsidRPr="00835300">
        <w:rPr>
          <w:rFonts w:ascii="Times New Roman" w:hAnsi="Times New Roman" w:cs="Times New Roman"/>
          <w:b/>
          <w:color w:val="000000" w:themeColor="text1"/>
          <w:sz w:val="28"/>
          <w:szCs w:val="28"/>
          <w:lang w:val="uk-UA"/>
        </w:rPr>
        <w:t>Вправа</w:t>
      </w:r>
      <w:r w:rsidRPr="00835300">
        <w:rPr>
          <w:rFonts w:ascii="Times New Roman" w:eastAsia="Times New Roman" w:hAnsi="Times New Roman" w:cs="Times New Roman"/>
          <w:b/>
          <w:color w:val="000000" w:themeColor="text1"/>
          <w:sz w:val="28"/>
          <w:szCs w:val="28"/>
          <w:lang w:val="uk-UA"/>
        </w:rPr>
        <w:t xml:space="preserve"> № </w:t>
      </w:r>
      <w:r w:rsidRPr="00835300">
        <w:rPr>
          <w:rFonts w:ascii="Times New Roman" w:hAnsi="Times New Roman" w:cs="Times New Roman"/>
          <w:b/>
          <w:color w:val="000000" w:themeColor="text1"/>
          <w:sz w:val="28"/>
          <w:szCs w:val="28"/>
          <w:lang w:val="uk-UA"/>
        </w:rPr>
        <w:t>1</w:t>
      </w:r>
      <w:r w:rsidRPr="00835300">
        <w:rPr>
          <w:rFonts w:ascii="Times New Roman" w:eastAsia="Times New Roman" w:hAnsi="Times New Roman" w:cs="Times New Roman"/>
          <w:b/>
          <w:color w:val="000000" w:themeColor="text1"/>
          <w:sz w:val="28"/>
          <w:szCs w:val="28"/>
          <w:lang w:val="uk-UA"/>
        </w:rPr>
        <w:t xml:space="preserve"> </w:t>
      </w:r>
    </w:p>
    <w:p w:rsidR="00CF5133" w:rsidRPr="00835300" w:rsidRDefault="00CF5133" w:rsidP="00CF5133">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Розкрийте</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дужки</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і</w:t>
      </w:r>
      <w:r w:rsidRPr="00835300">
        <w:rPr>
          <w:rFonts w:ascii="Times New Roman" w:eastAsia="Times New Roman" w:hAnsi="Times New Roman" w:cs="Times New Roman"/>
          <w:color w:val="000000" w:themeColor="text1"/>
          <w:sz w:val="28"/>
          <w:szCs w:val="28"/>
          <w:lang w:val="uk-UA"/>
        </w:rPr>
        <w:t xml:space="preserve"> </w:t>
      </w:r>
      <w:proofErr w:type="spellStart"/>
      <w:r w:rsidRPr="00835300">
        <w:rPr>
          <w:rFonts w:ascii="Times New Roman" w:hAnsi="Times New Roman" w:cs="Times New Roman"/>
          <w:color w:val="000000" w:themeColor="text1"/>
          <w:sz w:val="28"/>
          <w:szCs w:val="28"/>
          <w:lang w:val="uk-UA"/>
        </w:rPr>
        <w:t>поставте</w:t>
      </w:r>
      <w:proofErr w:type="spellEnd"/>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дієслово</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дужках</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в</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правильну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форму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Present</w:t>
      </w:r>
      <w:r w:rsidRPr="00835300">
        <w:rPr>
          <w:rFonts w:ascii="Times New Roman" w:eastAsia="Times New Roman" w:hAnsi="Times New Roman" w:cs="Times New Roman"/>
          <w:i/>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Simple</w:t>
      </w:r>
      <w:r w:rsidRPr="00835300">
        <w:rPr>
          <w:rFonts w:ascii="Times New Roman" w:hAnsi="Times New Roman" w:cs="Times New Roman"/>
          <w:i/>
          <w:color w:val="000000" w:themeColor="text1"/>
          <w:sz w:val="28"/>
          <w:szCs w:val="28"/>
          <w:lang w:val="uk-UA"/>
        </w:rPr>
        <w:t>,</w:t>
      </w:r>
      <w:r w:rsidRPr="00835300">
        <w:rPr>
          <w:rFonts w:ascii="Times New Roman" w:eastAsia="Times New Roman" w:hAnsi="Times New Roman" w:cs="Times New Roman"/>
          <w:i/>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Present</w:t>
      </w:r>
      <w:r w:rsidRPr="00835300">
        <w:rPr>
          <w:rFonts w:ascii="Times New Roman" w:eastAsia="Times New Roman" w:hAnsi="Times New Roman" w:cs="Times New Roman"/>
          <w:i/>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Continuous</w:t>
      </w:r>
      <w:r w:rsidRPr="00835300">
        <w:rPr>
          <w:rFonts w:ascii="Times New Roman" w:hAnsi="Times New Roman" w:cs="Times New Roman"/>
          <w:i/>
          <w:color w:val="000000" w:themeColor="text1"/>
          <w:sz w:val="28"/>
          <w:szCs w:val="28"/>
          <w:lang w:val="uk-UA"/>
        </w:rPr>
        <w:t>,</w:t>
      </w:r>
      <w:r w:rsidRPr="00835300">
        <w:rPr>
          <w:rFonts w:ascii="Times New Roman" w:eastAsia="Times New Roman" w:hAnsi="Times New Roman" w:cs="Times New Roman"/>
          <w:i/>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Present</w:t>
      </w:r>
      <w:r w:rsidRPr="00835300">
        <w:rPr>
          <w:rFonts w:ascii="Times New Roman" w:eastAsia="Times New Roman" w:hAnsi="Times New Roman" w:cs="Times New Roman"/>
          <w:i/>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Perfect</w:t>
      </w:r>
      <w:r w:rsidRPr="00835300">
        <w:rPr>
          <w:rFonts w:ascii="Times New Roman" w:hAnsi="Times New Roman" w:cs="Times New Roman"/>
          <w:i/>
          <w:color w:val="000000" w:themeColor="text1"/>
          <w:sz w:val="28"/>
          <w:szCs w:val="28"/>
          <w:lang w:val="uk-UA"/>
        </w:rPr>
        <w:t>,</w:t>
      </w:r>
      <w:r w:rsidRPr="00835300">
        <w:rPr>
          <w:rFonts w:ascii="Times New Roman" w:eastAsia="Times New Roman" w:hAnsi="Times New Roman" w:cs="Times New Roman"/>
          <w:i/>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Present</w:t>
      </w:r>
      <w:r w:rsidRPr="00835300">
        <w:rPr>
          <w:rFonts w:ascii="Times New Roman" w:eastAsia="Times New Roman" w:hAnsi="Times New Roman" w:cs="Times New Roman"/>
          <w:i/>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Perfect</w:t>
      </w:r>
      <w:r w:rsidRPr="00835300">
        <w:rPr>
          <w:rFonts w:ascii="Times New Roman" w:eastAsia="Times New Roman" w:hAnsi="Times New Roman" w:cs="Times New Roman"/>
          <w:i/>
          <w:color w:val="000000" w:themeColor="text1"/>
          <w:sz w:val="28"/>
          <w:szCs w:val="28"/>
          <w:lang w:val="uk-UA"/>
        </w:rPr>
        <w:t xml:space="preserve"> </w:t>
      </w:r>
      <w:r w:rsidRPr="00835300">
        <w:rPr>
          <w:rFonts w:ascii="Times New Roman" w:hAnsi="Times New Roman" w:cs="Times New Roman"/>
          <w:i/>
          <w:color w:val="000000" w:themeColor="text1"/>
          <w:sz w:val="28"/>
          <w:szCs w:val="28"/>
          <w:lang w:val="en-US"/>
        </w:rPr>
        <w:t>Continuous</w:t>
      </w:r>
      <w:r w:rsidRPr="00835300">
        <w:rPr>
          <w:rFonts w:ascii="Times New Roman" w:hAnsi="Times New Roman" w:cs="Times New Roman"/>
          <w:i/>
          <w:color w:val="000000" w:themeColor="text1"/>
          <w:sz w:val="28"/>
          <w:szCs w:val="28"/>
          <w:lang w:val="uk-UA"/>
        </w:rPr>
        <w:t>.</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Перекладіть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речення.</w:t>
      </w:r>
    </w:p>
    <w:p w:rsidR="00CF5133" w:rsidRPr="00835300" w:rsidRDefault="00CF5133" w:rsidP="00CF5133">
      <w:pPr>
        <w:spacing w:after="0" w:line="240" w:lineRule="auto"/>
        <w:ind w:left="360"/>
        <w:jc w:val="both"/>
        <w:rPr>
          <w:rFonts w:ascii="Times New Roman" w:hAnsi="Times New Roman" w:cs="Times New Roman"/>
          <w:color w:val="000000" w:themeColor="text1"/>
          <w:sz w:val="28"/>
          <w:szCs w:val="28"/>
          <w:lang w:val="uk-UA"/>
        </w:rPr>
      </w:pPr>
    </w:p>
    <w:p w:rsidR="00CF5133" w:rsidRPr="00835300" w:rsidRDefault="00CF5133" w:rsidP="00CF5133">
      <w:pPr>
        <w:pStyle w:val="a3"/>
        <w:widowControl/>
        <w:numPr>
          <w:ilvl w:val="0"/>
          <w:numId w:val="1"/>
        </w:numPr>
        <w:tabs>
          <w:tab w:val="clear" w:pos="720"/>
        </w:tabs>
        <w:autoSpaceDE/>
        <w:ind w:left="851" w:hanging="425"/>
        <w:jc w:val="both"/>
        <w:rPr>
          <w:color w:val="000000" w:themeColor="text1"/>
          <w:sz w:val="28"/>
          <w:szCs w:val="28"/>
          <w:lang w:val="en-US"/>
        </w:rPr>
      </w:pPr>
      <w:r w:rsidRPr="00835300">
        <w:rPr>
          <w:color w:val="000000" w:themeColor="text1"/>
          <w:sz w:val="28"/>
          <w:szCs w:val="28"/>
          <w:lang w:val="en-US"/>
        </w:rPr>
        <w:t xml:space="preserve">Designers and engineers usually … (to work) together to identify and fulfill needs, wants and expectations of the buyer.  </w:t>
      </w:r>
    </w:p>
    <w:p w:rsidR="00CF5133" w:rsidRPr="00835300" w:rsidRDefault="00CF5133" w:rsidP="00CF5133">
      <w:pPr>
        <w:pStyle w:val="a3"/>
        <w:widowControl/>
        <w:numPr>
          <w:ilvl w:val="0"/>
          <w:numId w:val="1"/>
        </w:numPr>
        <w:tabs>
          <w:tab w:val="clear" w:pos="720"/>
        </w:tabs>
        <w:autoSpaceDE/>
        <w:ind w:left="851" w:hanging="425"/>
        <w:jc w:val="both"/>
        <w:rPr>
          <w:color w:val="000000" w:themeColor="text1"/>
          <w:sz w:val="28"/>
          <w:szCs w:val="28"/>
          <w:lang w:val="en-US"/>
        </w:rPr>
      </w:pPr>
      <w:r w:rsidRPr="00835300">
        <w:rPr>
          <w:color w:val="000000" w:themeColor="text1"/>
          <w:sz w:val="28"/>
          <w:szCs w:val="28"/>
          <w:lang w:val="en-US"/>
        </w:rPr>
        <w:t>There … (to be) a traffic jam in the street at the moment. Many people … (to try) to get to their work.</w:t>
      </w:r>
    </w:p>
    <w:p w:rsidR="00CF5133" w:rsidRPr="00835300" w:rsidRDefault="00CF5133" w:rsidP="00CF5133">
      <w:pPr>
        <w:pStyle w:val="a3"/>
        <w:numPr>
          <w:ilvl w:val="0"/>
          <w:numId w:val="1"/>
        </w:numPr>
        <w:tabs>
          <w:tab w:val="clear" w:pos="720"/>
        </w:tabs>
        <w:ind w:left="851" w:hanging="425"/>
        <w:jc w:val="both"/>
        <w:rPr>
          <w:color w:val="000000" w:themeColor="text1"/>
          <w:spacing w:val="7"/>
          <w:sz w:val="28"/>
          <w:szCs w:val="28"/>
          <w:lang w:val="en-US"/>
        </w:rPr>
      </w:pPr>
      <w:r w:rsidRPr="00835300">
        <w:rPr>
          <w:color w:val="000000" w:themeColor="text1"/>
          <w:spacing w:val="7"/>
          <w:sz w:val="28"/>
          <w:szCs w:val="28"/>
          <w:lang w:val="en-US"/>
        </w:rPr>
        <w:t>They … (to promise) to improve urban transport system since 2010.</w:t>
      </w:r>
    </w:p>
    <w:p w:rsidR="00CF5133" w:rsidRPr="00835300" w:rsidRDefault="00CF5133" w:rsidP="00CF5133">
      <w:pPr>
        <w:widowControl w:val="0"/>
        <w:numPr>
          <w:ilvl w:val="0"/>
          <w:numId w:val="1"/>
        </w:numPr>
        <w:tabs>
          <w:tab w:val="clear" w:pos="72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How</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long</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an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engineer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uk-UA"/>
        </w:rPr>
        <w:t>...</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examine)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your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car?</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For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20</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minutes.</w:t>
      </w:r>
    </w:p>
    <w:p w:rsidR="00CF5133" w:rsidRPr="00835300" w:rsidRDefault="00CF5133" w:rsidP="00CF5133">
      <w:pPr>
        <w:widowControl w:val="0"/>
        <w:numPr>
          <w:ilvl w:val="0"/>
          <w:numId w:val="1"/>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eastAsia="Times New Roman" w:hAnsi="Times New Roman" w:cs="Times New Roman"/>
          <w:color w:val="000000" w:themeColor="text1"/>
          <w:sz w:val="28"/>
          <w:szCs w:val="28"/>
          <w:lang w:val="en-US"/>
        </w:rPr>
        <w:t>‘</w:t>
      </w:r>
      <w:r w:rsidRPr="00835300">
        <w:rPr>
          <w:rFonts w:ascii="Times New Roman" w:hAnsi="Times New Roman" w:cs="Times New Roman"/>
          <w:color w:val="000000" w:themeColor="text1"/>
          <w:sz w:val="28"/>
          <w:szCs w:val="28"/>
          <w:lang w:val="en-US"/>
        </w:rPr>
        <w:t>You</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look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exhausted.'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deliver)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machinery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equipment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service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station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all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day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long.</w:t>
      </w:r>
      <w:r w:rsidRPr="00835300">
        <w:rPr>
          <w:rFonts w:ascii="Times New Roman" w:eastAsia="Times New Roman" w:hAnsi="Times New Roman" w:cs="Times New Roman"/>
          <w:color w:val="000000" w:themeColor="text1"/>
          <w:sz w:val="28"/>
          <w:szCs w:val="28"/>
          <w:lang w:val="en-US"/>
        </w:rPr>
        <w:t>’</w:t>
      </w:r>
    </w:p>
    <w:p w:rsidR="00CF5133" w:rsidRPr="00835300" w:rsidRDefault="00CF5133" w:rsidP="00CF5133">
      <w:pPr>
        <w:widowControl w:val="0"/>
        <w:suppressAutoHyphens/>
        <w:spacing w:after="0" w:line="240" w:lineRule="auto"/>
        <w:jc w:val="both"/>
        <w:rPr>
          <w:rFonts w:ascii="Times New Roman" w:eastAsia="Times New Roman" w:hAnsi="Times New Roman" w:cs="Times New Roman"/>
          <w:color w:val="000000" w:themeColor="text1"/>
          <w:sz w:val="28"/>
          <w:szCs w:val="28"/>
          <w:lang w:val="en-US"/>
        </w:rPr>
      </w:pPr>
    </w:p>
    <w:p w:rsidR="00CF5133" w:rsidRPr="00835300" w:rsidRDefault="00CF5133" w:rsidP="00CF5133">
      <w:pPr>
        <w:pStyle w:val="a5"/>
        <w:widowControl w:val="0"/>
        <w:numPr>
          <w:ilvl w:val="0"/>
          <w:numId w:val="8"/>
        </w:numPr>
        <w:suppressAutoHyphens/>
        <w:spacing w:after="0" w:line="240" w:lineRule="auto"/>
        <w:jc w:val="both"/>
        <w:rPr>
          <w:rFonts w:ascii="Times New Roman" w:eastAsia="Times New Roman" w:hAnsi="Times New Roman" w:cs="Times New Roman"/>
          <w:color w:val="000000" w:themeColor="text1"/>
          <w:sz w:val="28"/>
          <w:szCs w:val="28"/>
        </w:rPr>
      </w:pPr>
      <w:r w:rsidRPr="00835300">
        <w:rPr>
          <w:rFonts w:ascii="Times New Roman" w:hAnsi="Times New Roman" w:cs="Times New Roman"/>
          <w:color w:val="000000" w:themeColor="text1"/>
          <w:sz w:val="28"/>
          <w:szCs w:val="28"/>
          <w:lang w:val="en-US"/>
        </w:rPr>
        <w:t xml:space="preserve">Designers and engineers usually </w:t>
      </w:r>
      <w:r w:rsidRPr="00835300">
        <w:rPr>
          <w:rFonts w:ascii="Times New Roman" w:hAnsi="Times New Roman" w:cs="Times New Roman"/>
          <w:color w:val="000000" w:themeColor="text1"/>
          <w:sz w:val="28"/>
          <w:szCs w:val="28"/>
          <w:u w:val="single"/>
          <w:lang w:val="en-US"/>
        </w:rPr>
        <w:t>work</w:t>
      </w:r>
      <w:r w:rsidRPr="00835300">
        <w:rPr>
          <w:rFonts w:ascii="Times New Roman" w:hAnsi="Times New Roman" w:cs="Times New Roman"/>
          <w:color w:val="000000" w:themeColor="text1"/>
          <w:sz w:val="28"/>
          <w:szCs w:val="28"/>
          <w:lang w:val="en-US"/>
        </w:rPr>
        <w:t xml:space="preserve"> together to identify and fulfill needs, wants and expectations of the buyer.  </w:t>
      </w:r>
      <w:r w:rsidRPr="00835300">
        <w:rPr>
          <w:rFonts w:ascii="Times New Roman" w:hAnsi="Times New Roman" w:cs="Times New Roman"/>
          <w:color w:val="000000" w:themeColor="text1"/>
          <w:sz w:val="28"/>
          <w:szCs w:val="28"/>
        </w:rPr>
        <w:t xml:space="preserve">– </w:t>
      </w:r>
      <w:r w:rsidRPr="00835300">
        <w:rPr>
          <w:rFonts w:ascii="Times New Roman" w:hAnsi="Times New Roman" w:cs="Times New Roman"/>
          <w:color w:val="000000" w:themeColor="text1"/>
          <w:sz w:val="28"/>
          <w:szCs w:val="28"/>
          <w:lang w:val="uk-UA"/>
        </w:rPr>
        <w:t xml:space="preserve">Дизайнери та інженери зазвичай працюють разом, щоб визначити та задовольнити потреби, бажання та очікування покупця. </w:t>
      </w:r>
    </w:p>
    <w:p w:rsidR="00CF5133" w:rsidRPr="00835300" w:rsidRDefault="00CF5133" w:rsidP="00CF5133">
      <w:pPr>
        <w:pStyle w:val="a3"/>
        <w:widowControl/>
        <w:numPr>
          <w:ilvl w:val="0"/>
          <w:numId w:val="8"/>
        </w:numPr>
        <w:autoSpaceDE/>
        <w:jc w:val="both"/>
        <w:rPr>
          <w:color w:val="000000" w:themeColor="text1"/>
          <w:sz w:val="28"/>
          <w:szCs w:val="28"/>
          <w:lang w:val="en-US"/>
        </w:rPr>
      </w:pPr>
      <w:r w:rsidRPr="00835300">
        <w:rPr>
          <w:color w:val="000000" w:themeColor="text1"/>
          <w:sz w:val="28"/>
          <w:szCs w:val="28"/>
          <w:lang w:val="en-US"/>
        </w:rPr>
        <w:t xml:space="preserve">There </w:t>
      </w:r>
      <w:r w:rsidRPr="00835300">
        <w:rPr>
          <w:color w:val="000000" w:themeColor="text1"/>
          <w:sz w:val="28"/>
          <w:szCs w:val="28"/>
          <w:u w:val="single"/>
          <w:lang w:val="en-US"/>
        </w:rPr>
        <w:t>is</w:t>
      </w:r>
      <w:r w:rsidRPr="00835300">
        <w:rPr>
          <w:color w:val="000000" w:themeColor="text1"/>
          <w:sz w:val="28"/>
          <w:szCs w:val="28"/>
          <w:lang w:val="en-US"/>
        </w:rPr>
        <w:t xml:space="preserve"> a traffic jam in the street at the moment. Many people </w:t>
      </w:r>
      <w:r w:rsidRPr="00835300">
        <w:rPr>
          <w:color w:val="000000" w:themeColor="text1"/>
          <w:sz w:val="28"/>
          <w:szCs w:val="28"/>
          <w:u w:val="single"/>
          <w:lang w:val="en-US"/>
        </w:rPr>
        <w:t>are</w:t>
      </w:r>
      <w:r w:rsidRPr="00835300">
        <w:rPr>
          <w:color w:val="000000" w:themeColor="text1"/>
          <w:sz w:val="28"/>
          <w:szCs w:val="28"/>
          <w:lang w:val="en-US"/>
        </w:rPr>
        <w:t xml:space="preserve"> </w:t>
      </w:r>
      <w:r w:rsidRPr="00835300">
        <w:rPr>
          <w:color w:val="000000" w:themeColor="text1"/>
          <w:sz w:val="28"/>
          <w:szCs w:val="28"/>
          <w:u w:val="single"/>
          <w:lang w:val="en-US"/>
        </w:rPr>
        <w:t>trying</w:t>
      </w:r>
      <w:r w:rsidRPr="00835300">
        <w:rPr>
          <w:color w:val="000000" w:themeColor="text1"/>
          <w:sz w:val="28"/>
          <w:szCs w:val="28"/>
          <w:lang w:val="en-US"/>
        </w:rPr>
        <w:t xml:space="preserve"> to get to their work.</w:t>
      </w:r>
      <w:r w:rsidRPr="00835300">
        <w:rPr>
          <w:color w:val="000000" w:themeColor="text1"/>
          <w:sz w:val="28"/>
          <w:szCs w:val="28"/>
          <w:lang w:val="uk-UA"/>
        </w:rPr>
        <w:t xml:space="preserve"> </w:t>
      </w:r>
      <w:r w:rsidRPr="00835300">
        <w:rPr>
          <w:color w:val="000000" w:themeColor="text1"/>
          <w:sz w:val="28"/>
          <w:szCs w:val="28"/>
          <w:lang w:val="en-US"/>
        </w:rPr>
        <w:t xml:space="preserve">– </w:t>
      </w:r>
      <w:r w:rsidRPr="00835300">
        <w:rPr>
          <w:color w:val="000000" w:themeColor="text1"/>
          <w:sz w:val="28"/>
          <w:szCs w:val="28"/>
          <w:lang w:val="uk-UA"/>
        </w:rPr>
        <w:t xml:space="preserve">Зараз </w:t>
      </w:r>
      <w:r w:rsidR="00835300" w:rsidRPr="00835300">
        <w:rPr>
          <w:color w:val="000000" w:themeColor="text1"/>
          <w:sz w:val="28"/>
          <w:szCs w:val="28"/>
          <w:lang w:val="uk-UA"/>
        </w:rPr>
        <w:t>на вулиці</w:t>
      </w:r>
      <w:r w:rsidRPr="00835300">
        <w:rPr>
          <w:color w:val="000000" w:themeColor="text1"/>
          <w:sz w:val="28"/>
          <w:szCs w:val="28"/>
          <w:lang w:val="uk-UA"/>
        </w:rPr>
        <w:t xml:space="preserve"> пробка. Багато людей намагаються дістатися до своєї роботи</w:t>
      </w:r>
      <w:r w:rsidR="00835300" w:rsidRPr="00835300">
        <w:rPr>
          <w:color w:val="000000" w:themeColor="text1"/>
          <w:sz w:val="28"/>
          <w:szCs w:val="28"/>
          <w:lang w:val="uk-UA"/>
        </w:rPr>
        <w:t>.</w:t>
      </w:r>
    </w:p>
    <w:p w:rsidR="00CF5133" w:rsidRPr="00835300" w:rsidRDefault="00CF5133" w:rsidP="00CF5133">
      <w:pPr>
        <w:pStyle w:val="a3"/>
        <w:numPr>
          <w:ilvl w:val="0"/>
          <w:numId w:val="8"/>
        </w:numPr>
        <w:jc w:val="both"/>
        <w:rPr>
          <w:color w:val="000000" w:themeColor="text1"/>
          <w:spacing w:val="7"/>
          <w:sz w:val="28"/>
          <w:szCs w:val="28"/>
          <w:lang w:val="en-US"/>
        </w:rPr>
      </w:pPr>
      <w:r w:rsidRPr="00835300">
        <w:rPr>
          <w:color w:val="000000" w:themeColor="text1"/>
          <w:spacing w:val="7"/>
          <w:sz w:val="28"/>
          <w:szCs w:val="28"/>
          <w:lang w:val="en-US"/>
        </w:rPr>
        <w:t xml:space="preserve">They </w:t>
      </w:r>
      <w:r w:rsidRPr="00835300">
        <w:rPr>
          <w:color w:val="000000" w:themeColor="text1"/>
          <w:spacing w:val="7"/>
          <w:sz w:val="28"/>
          <w:szCs w:val="28"/>
          <w:u w:val="single"/>
          <w:lang w:val="en-US"/>
        </w:rPr>
        <w:t>have</w:t>
      </w:r>
      <w:r w:rsidRPr="00835300">
        <w:rPr>
          <w:color w:val="000000" w:themeColor="text1"/>
          <w:spacing w:val="7"/>
          <w:sz w:val="28"/>
          <w:szCs w:val="28"/>
          <w:lang w:val="en-US"/>
        </w:rPr>
        <w:t xml:space="preserve"> </w:t>
      </w:r>
      <w:r w:rsidR="00835300" w:rsidRPr="00835300">
        <w:rPr>
          <w:color w:val="000000" w:themeColor="text1"/>
          <w:spacing w:val="7"/>
          <w:sz w:val="28"/>
          <w:szCs w:val="28"/>
          <w:u w:val="single"/>
          <w:lang w:val="en-US"/>
        </w:rPr>
        <w:t>been</w:t>
      </w:r>
      <w:r w:rsidR="00835300">
        <w:rPr>
          <w:color w:val="000000" w:themeColor="text1"/>
          <w:spacing w:val="7"/>
          <w:sz w:val="28"/>
          <w:szCs w:val="28"/>
          <w:lang w:val="en-US"/>
        </w:rPr>
        <w:t xml:space="preserve"> </w:t>
      </w:r>
      <w:r w:rsidR="00835300">
        <w:rPr>
          <w:color w:val="000000" w:themeColor="text1"/>
          <w:spacing w:val="7"/>
          <w:sz w:val="28"/>
          <w:szCs w:val="28"/>
          <w:u w:val="single"/>
          <w:lang w:val="en-US"/>
        </w:rPr>
        <w:t>promising</w:t>
      </w:r>
      <w:r w:rsidRPr="00835300">
        <w:rPr>
          <w:color w:val="000000" w:themeColor="text1"/>
          <w:spacing w:val="7"/>
          <w:sz w:val="28"/>
          <w:szCs w:val="28"/>
          <w:lang w:val="en-US"/>
        </w:rPr>
        <w:t xml:space="preserve"> to improve urban transport system since 2010.</w:t>
      </w:r>
      <w:r w:rsidRPr="00835300">
        <w:rPr>
          <w:color w:val="000000" w:themeColor="text1"/>
          <w:spacing w:val="7"/>
          <w:sz w:val="28"/>
          <w:szCs w:val="28"/>
          <w:lang w:val="en-US"/>
        </w:rPr>
        <w:t xml:space="preserve"> – </w:t>
      </w:r>
      <w:r w:rsidRPr="00835300">
        <w:rPr>
          <w:color w:val="000000" w:themeColor="text1"/>
          <w:spacing w:val="7"/>
          <w:sz w:val="28"/>
          <w:szCs w:val="28"/>
          <w:lang w:val="uk-UA"/>
        </w:rPr>
        <w:t xml:space="preserve">Вони </w:t>
      </w:r>
      <w:r w:rsidR="00835300">
        <w:rPr>
          <w:color w:val="000000" w:themeColor="text1"/>
          <w:spacing w:val="7"/>
          <w:sz w:val="28"/>
          <w:szCs w:val="28"/>
          <w:lang w:val="uk-UA"/>
        </w:rPr>
        <w:t>обіцяють</w:t>
      </w:r>
      <w:r w:rsidRPr="00835300">
        <w:rPr>
          <w:color w:val="000000" w:themeColor="text1"/>
          <w:spacing w:val="7"/>
          <w:sz w:val="28"/>
          <w:szCs w:val="28"/>
          <w:lang w:val="uk-UA"/>
        </w:rPr>
        <w:t xml:space="preserve"> покращити систему міського транспорту з 2010 року.</w:t>
      </w:r>
    </w:p>
    <w:p w:rsidR="006B180A" w:rsidRPr="00835300" w:rsidRDefault="006B180A" w:rsidP="006B180A">
      <w:pPr>
        <w:widowControl w:val="0"/>
        <w:numPr>
          <w:ilvl w:val="0"/>
          <w:numId w:val="8"/>
        </w:numPr>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How</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long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has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engineer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u w:val="single"/>
          <w:lang w:val="en-US"/>
        </w:rPr>
        <w:t>been</w:t>
      </w:r>
      <w:r w:rsidRPr="00835300">
        <w:rPr>
          <w:rFonts w:ascii="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u w:val="single"/>
          <w:lang w:val="en-US"/>
        </w:rPr>
        <w:t>examining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your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car?</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For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20</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minutes.</w:t>
      </w:r>
      <w:r w:rsidRPr="00835300">
        <w:rPr>
          <w:rFonts w:ascii="Times New Roman" w:hAnsi="Times New Roman" w:cs="Times New Roman"/>
          <w:color w:val="000000" w:themeColor="text1"/>
          <w:sz w:val="28"/>
          <w:szCs w:val="28"/>
          <w:lang w:val="en-US"/>
        </w:rPr>
        <w:t xml:space="preserve"> – </w:t>
      </w:r>
      <w:proofErr w:type="spellStart"/>
      <w:r w:rsidRPr="00835300">
        <w:rPr>
          <w:rFonts w:ascii="Times New Roman" w:hAnsi="Times New Roman" w:cs="Times New Roman"/>
          <w:color w:val="000000" w:themeColor="text1"/>
          <w:sz w:val="28"/>
          <w:szCs w:val="28"/>
          <w:lang w:val="en-US"/>
        </w:rPr>
        <w:t>Як</w:t>
      </w:r>
      <w:proofErr w:type="spellEnd"/>
      <w:r w:rsidRPr="00835300">
        <w:rPr>
          <w:rFonts w:ascii="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uk-UA"/>
        </w:rPr>
        <w:t xml:space="preserve">довго інженер обстежував твою машину? – 20 хвилин. </w:t>
      </w:r>
    </w:p>
    <w:p w:rsidR="00CF5133" w:rsidRPr="00835300" w:rsidRDefault="006B180A" w:rsidP="006B180A">
      <w:pPr>
        <w:widowControl w:val="0"/>
        <w:numPr>
          <w:ilvl w:val="0"/>
          <w:numId w:val="8"/>
        </w:numPr>
        <w:suppressAutoHyphens/>
        <w:spacing w:after="0" w:line="240" w:lineRule="auto"/>
        <w:jc w:val="both"/>
        <w:rPr>
          <w:rFonts w:ascii="Times New Roman" w:eastAsia="Times New Roman" w:hAnsi="Times New Roman" w:cs="Times New Roman"/>
          <w:color w:val="000000" w:themeColor="text1"/>
          <w:sz w:val="28"/>
          <w:szCs w:val="28"/>
        </w:rPr>
      </w:pPr>
      <w:r w:rsidRPr="00835300">
        <w:rPr>
          <w:rFonts w:ascii="Times New Roman" w:eastAsia="Times New Roman" w:hAnsi="Times New Roman" w:cs="Times New Roman"/>
          <w:color w:val="000000" w:themeColor="text1"/>
          <w:sz w:val="28"/>
          <w:szCs w:val="28"/>
          <w:lang w:val="en-US"/>
        </w:rPr>
        <w:t>‘</w:t>
      </w:r>
      <w:r w:rsidRPr="00835300">
        <w:rPr>
          <w:rFonts w:ascii="Times New Roman" w:hAnsi="Times New Roman" w:cs="Times New Roman"/>
          <w:color w:val="000000" w:themeColor="text1"/>
          <w:sz w:val="28"/>
          <w:szCs w:val="28"/>
          <w:lang w:val="en-US"/>
        </w:rPr>
        <w:t>You</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look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u w:val="single"/>
          <w:lang w:val="en-US"/>
        </w:rPr>
        <w:t>exhausted</w:t>
      </w:r>
      <w:r w:rsidRPr="00835300">
        <w:rPr>
          <w:rFonts w:ascii="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have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been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delivering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machinery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equipment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service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station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all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day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long.</w:t>
      </w:r>
      <w:r w:rsidRPr="00835300">
        <w:rPr>
          <w:rFonts w:ascii="Times New Roman" w:eastAsia="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eastAsia="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uk-UA"/>
        </w:rPr>
        <w:t>Ти виглядаєш виснаженим.</w:t>
      </w:r>
      <w:r w:rsidRPr="00835300">
        <w:rPr>
          <w:rFonts w:ascii="Times New Roman" w:hAnsi="Times New Roman" w:cs="Times New Roman"/>
          <w:color w:val="000000" w:themeColor="text1"/>
          <w:sz w:val="28"/>
          <w:szCs w:val="28"/>
          <w:lang w:val="en-US"/>
        </w:rPr>
        <w:t>'</w:t>
      </w:r>
      <w:r w:rsidRPr="00835300">
        <w:rPr>
          <w:rFonts w:ascii="Times New Roman" w:hAnsi="Times New Roman" w:cs="Times New Roman"/>
          <w:color w:val="000000" w:themeColor="text1"/>
          <w:sz w:val="28"/>
          <w:szCs w:val="28"/>
          <w:lang w:val="uk-UA"/>
        </w:rPr>
        <w:t xml:space="preserve"> Я доставляв техніку та обладнання в автосервіс на протязі всього дня.</w:t>
      </w:r>
      <w:r w:rsidRPr="00835300">
        <w:rPr>
          <w:rFonts w:ascii="Times New Roman" w:eastAsia="Times New Roman" w:hAnsi="Times New Roman" w:cs="Times New Roman"/>
          <w:color w:val="000000" w:themeColor="text1"/>
          <w:sz w:val="28"/>
          <w:szCs w:val="28"/>
        </w:rPr>
        <w:t>’</w:t>
      </w:r>
    </w:p>
    <w:p w:rsidR="006B180A" w:rsidRPr="00835300" w:rsidRDefault="006B180A" w:rsidP="006B180A">
      <w:pPr>
        <w:widowControl w:val="0"/>
        <w:suppressAutoHyphens/>
        <w:spacing w:after="0" w:line="240" w:lineRule="auto"/>
        <w:jc w:val="both"/>
        <w:rPr>
          <w:rFonts w:ascii="Times New Roman" w:eastAsia="Times New Roman" w:hAnsi="Times New Roman" w:cs="Times New Roman"/>
          <w:color w:val="000000" w:themeColor="text1"/>
          <w:sz w:val="28"/>
          <w:szCs w:val="28"/>
        </w:rPr>
      </w:pPr>
    </w:p>
    <w:p w:rsidR="00CF5133" w:rsidRPr="00835300" w:rsidRDefault="00CF5133" w:rsidP="00CF5133">
      <w:pPr>
        <w:spacing w:after="0" w:line="240" w:lineRule="auto"/>
        <w:ind w:left="360"/>
        <w:jc w:val="both"/>
        <w:rPr>
          <w:rFonts w:ascii="Times New Roman" w:hAnsi="Times New Roman" w:cs="Times New Roman"/>
          <w:b/>
          <w:color w:val="000000" w:themeColor="text1"/>
          <w:sz w:val="28"/>
          <w:szCs w:val="28"/>
        </w:rPr>
      </w:pPr>
    </w:p>
    <w:p w:rsidR="00CF5133" w:rsidRPr="00835300" w:rsidRDefault="00CF5133" w:rsidP="00CF5133">
      <w:pPr>
        <w:spacing w:after="0" w:line="240" w:lineRule="auto"/>
        <w:jc w:val="both"/>
        <w:rPr>
          <w:rFonts w:ascii="Times New Roman" w:hAnsi="Times New Roman" w:cs="Times New Roman"/>
          <w:b/>
          <w:color w:val="000000" w:themeColor="text1"/>
          <w:sz w:val="28"/>
          <w:szCs w:val="28"/>
          <w:lang w:val="uk-UA"/>
        </w:rPr>
      </w:pPr>
      <w:r w:rsidRPr="00835300">
        <w:rPr>
          <w:rFonts w:ascii="Times New Roman" w:hAnsi="Times New Roman" w:cs="Times New Roman"/>
          <w:b/>
          <w:color w:val="000000" w:themeColor="text1"/>
          <w:sz w:val="28"/>
          <w:szCs w:val="28"/>
          <w:lang w:val="uk-UA"/>
        </w:rPr>
        <w:t>Вправа</w:t>
      </w:r>
      <w:r w:rsidRPr="00835300">
        <w:rPr>
          <w:rFonts w:ascii="Times New Roman" w:eastAsia="Times New Roman" w:hAnsi="Times New Roman" w:cs="Times New Roman"/>
          <w:b/>
          <w:color w:val="000000" w:themeColor="text1"/>
          <w:sz w:val="28"/>
          <w:szCs w:val="28"/>
          <w:lang w:val="uk-UA"/>
        </w:rPr>
        <w:t xml:space="preserve"> № </w:t>
      </w:r>
      <w:r w:rsidRPr="00835300">
        <w:rPr>
          <w:rFonts w:ascii="Times New Roman" w:hAnsi="Times New Roman" w:cs="Times New Roman"/>
          <w:b/>
          <w:color w:val="000000" w:themeColor="text1"/>
          <w:sz w:val="28"/>
          <w:szCs w:val="28"/>
          <w:lang w:val="uk-UA"/>
        </w:rPr>
        <w:t>2</w:t>
      </w:r>
    </w:p>
    <w:p w:rsidR="00CF5133" w:rsidRPr="00835300" w:rsidRDefault="00CF5133" w:rsidP="00CF5133">
      <w:pPr>
        <w:spacing w:after="0" w:line="240" w:lineRule="auto"/>
        <w:jc w:val="both"/>
        <w:rPr>
          <w:rFonts w:ascii="Times New Roman" w:eastAsia="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Розкрийте</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дужки</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і</w:t>
      </w:r>
      <w:r w:rsidRPr="00835300">
        <w:rPr>
          <w:rFonts w:ascii="Times New Roman" w:eastAsia="Times New Roman" w:hAnsi="Times New Roman" w:cs="Times New Roman"/>
          <w:color w:val="000000" w:themeColor="text1"/>
          <w:sz w:val="28"/>
          <w:szCs w:val="28"/>
          <w:lang w:val="uk-UA"/>
        </w:rPr>
        <w:t xml:space="preserve"> </w:t>
      </w:r>
      <w:proofErr w:type="spellStart"/>
      <w:r w:rsidRPr="00835300">
        <w:rPr>
          <w:rFonts w:ascii="Times New Roman" w:hAnsi="Times New Roman" w:cs="Times New Roman"/>
          <w:color w:val="000000" w:themeColor="text1"/>
          <w:sz w:val="28"/>
          <w:szCs w:val="28"/>
          <w:lang w:val="uk-UA"/>
        </w:rPr>
        <w:t>поставте</w:t>
      </w:r>
      <w:proofErr w:type="spellEnd"/>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дієслово</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дужках</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правильну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форму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Past</w:t>
      </w:r>
      <w:r w:rsidRPr="00835300">
        <w:rPr>
          <w:rFonts w:ascii="Times New Roman" w:eastAsia="Times New Roman" w:hAnsi="Times New Roman" w:cs="Times New Roman"/>
          <w:i/>
          <w:iCs/>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Simple</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або</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Past</w:t>
      </w:r>
      <w:r w:rsidRPr="00835300">
        <w:rPr>
          <w:rFonts w:ascii="Times New Roman" w:eastAsia="Times New Roman" w:hAnsi="Times New Roman" w:cs="Times New Roman"/>
          <w:i/>
          <w:iCs/>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Continuous</w:t>
      </w:r>
      <w:r w:rsidRPr="00835300">
        <w:rPr>
          <w:rFonts w:ascii="Times New Roman" w:hAnsi="Times New Roman" w:cs="Times New Roman"/>
          <w:color w:val="000000" w:themeColor="text1"/>
          <w:sz w:val="28"/>
          <w:szCs w:val="28"/>
          <w:lang w:val="uk-UA"/>
        </w:rPr>
        <w:t>.</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Перекладіть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речення.</w:t>
      </w:r>
      <w:r w:rsidRPr="00835300">
        <w:rPr>
          <w:rFonts w:ascii="Times New Roman" w:eastAsia="Times New Roman" w:hAnsi="Times New Roman" w:cs="Times New Roman"/>
          <w:color w:val="000000" w:themeColor="text1"/>
          <w:sz w:val="28"/>
          <w:szCs w:val="28"/>
          <w:lang w:val="uk-UA"/>
        </w:rPr>
        <w:t xml:space="preserve">  </w:t>
      </w:r>
    </w:p>
    <w:p w:rsidR="00CF5133" w:rsidRPr="00835300" w:rsidRDefault="00CF5133" w:rsidP="00CF5133">
      <w:pPr>
        <w:spacing w:after="0" w:line="240" w:lineRule="auto"/>
        <w:ind w:left="360"/>
        <w:jc w:val="both"/>
        <w:rPr>
          <w:rFonts w:ascii="Times New Roman" w:hAnsi="Times New Roman" w:cs="Times New Roman"/>
          <w:color w:val="000000" w:themeColor="text1"/>
          <w:sz w:val="28"/>
          <w:szCs w:val="28"/>
          <w:lang w:val="uk-UA"/>
        </w:rPr>
      </w:pPr>
    </w:p>
    <w:p w:rsidR="00CF5133" w:rsidRPr="00835300" w:rsidRDefault="00CF5133" w:rsidP="00CF5133">
      <w:pPr>
        <w:widowControl w:val="0"/>
        <w:numPr>
          <w:ilvl w:val="0"/>
          <w:numId w:val="2"/>
        </w:numPr>
        <w:tabs>
          <w:tab w:val="clear" w:pos="144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You</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read)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article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about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new</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automotive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brand?</w:t>
      </w:r>
      <w:r w:rsidRPr="00835300">
        <w:rPr>
          <w:rFonts w:ascii="Times New Roman" w:eastAsia="Times New Roman" w:hAnsi="Times New Roman" w:cs="Times New Roman"/>
          <w:color w:val="000000" w:themeColor="text1"/>
          <w:sz w:val="28"/>
          <w:szCs w:val="28"/>
          <w:lang w:val="en-US"/>
        </w:rPr>
        <w:t>’ ‘</w:t>
      </w:r>
      <w:r w:rsidRPr="00835300">
        <w:rPr>
          <w:rFonts w:ascii="Times New Roman" w:hAnsi="Times New Roman" w:cs="Times New Roman"/>
          <w:color w:val="000000" w:themeColor="text1"/>
          <w:sz w:val="28"/>
          <w:szCs w:val="28"/>
          <w:lang w:val="en-US"/>
        </w:rPr>
        <w:t>Yes,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return)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magazine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back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library.</w:t>
      </w:r>
      <w:r w:rsidRPr="00835300">
        <w:rPr>
          <w:rFonts w:ascii="Times New Roman" w:eastAsia="Times New Roman" w:hAnsi="Times New Roman" w:cs="Times New Roman"/>
          <w:color w:val="000000" w:themeColor="text1"/>
          <w:sz w:val="28"/>
          <w:szCs w:val="28"/>
          <w:lang w:val="en-US"/>
        </w:rPr>
        <w:t>’</w:t>
      </w:r>
    </w:p>
    <w:p w:rsidR="00CF5133" w:rsidRPr="00835300" w:rsidRDefault="00CF5133" w:rsidP="00CF5133">
      <w:pPr>
        <w:widowControl w:val="0"/>
        <w:numPr>
          <w:ilvl w:val="0"/>
          <w:numId w:val="2"/>
        </w:numPr>
        <w:tabs>
          <w:tab w:val="clear" w:pos="144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Last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year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international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market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proofErr w:type="spellStart"/>
      <w:r w:rsidRPr="00835300">
        <w:rPr>
          <w:rFonts w:ascii="Times New Roman" w:hAnsi="Times New Roman" w:cs="Times New Roman"/>
          <w:color w:val="000000" w:themeColor="text1"/>
          <w:sz w:val="28"/>
          <w:szCs w:val="28"/>
          <w:lang w:val="en-US"/>
        </w:rPr>
        <w:t>stabilise</w:t>
      </w:r>
      <w:proofErr w:type="spellEnd"/>
      <w:r w:rsidRPr="00835300">
        <w:rPr>
          <w:rFonts w:ascii="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some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extent.</w:t>
      </w:r>
    </w:p>
    <w:p w:rsidR="00CF5133" w:rsidRPr="00835300" w:rsidRDefault="00CF5133" w:rsidP="00CF5133">
      <w:pPr>
        <w:widowControl w:val="0"/>
        <w:numPr>
          <w:ilvl w:val="0"/>
          <w:numId w:val="2"/>
        </w:numPr>
        <w:tabs>
          <w:tab w:val="clear" w:pos="144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We</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talk)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about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safety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procedures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when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fire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alarm</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go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off).</w:t>
      </w:r>
    </w:p>
    <w:p w:rsidR="00CF5133" w:rsidRPr="00835300" w:rsidRDefault="00CF5133" w:rsidP="00CF5133">
      <w:pPr>
        <w:widowControl w:val="0"/>
        <w:numPr>
          <w:ilvl w:val="0"/>
          <w:numId w:val="2"/>
        </w:numPr>
        <w:tabs>
          <w:tab w:val="clear" w:pos="144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Last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month</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we</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have)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lot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problems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with</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production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line.</w:t>
      </w:r>
      <w:r w:rsidRPr="00835300">
        <w:rPr>
          <w:rFonts w:ascii="Times New Roman" w:eastAsia="Times New Roman" w:hAnsi="Times New Roman" w:cs="Times New Roman"/>
          <w:color w:val="000000" w:themeColor="text1"/>
          <w:sz w:val="28"/>
          <w:szCs w:val="28"/>
          <w:lang w:val="en-US"/>
        </w:rPr>
        <w:t xml:space="preserve"> </w:t>
      </w:r>
    </w:p>
    <w:p w:rsidR="00797EEE" w:rsidRPr="00835300" w:rsidRDefault="00CF5133" w:rsidP="00797EEE">
      <w:pPr>
        <w:widowControl w:val="0"/>
        <w:numPr>
          <w:ilvl w:val="0"/>
          <w:numId w:val="2"/>
        </w:numPr>
        <w:tabs>
          <w:tab w:val="clear" w:pos="144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I</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leave)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office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when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he</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arrive)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and</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offer)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give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lift.</w:t>
      </w:r>
    </w:p>
    <w:p w:rsidR="00BC2F1B" w:rsidRPr="00835300" w:rsidRDefault="00797EEE" w:rsidP="00BC2F1B">
      <w:pPr>
        <w:pStyle w:val="a5"/>
        <w:widowControl w:val="0"/>
        <w:numPr>
          <w:ilvl w:val="1"/>
          <w:numId w:val="2"/>
        </w:numPr>
        <w:tabs>
          <w:tab w:val="num" w:pos="851"/>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u w:val="single"/>
          <w:lang w:val="en-US"/>
        </w:rPr>
        <w:t>Did</w:t>
      </w:r>
      <w:r w:rsidRPr="00835300">
        <w:rPr>
          <w:rFonts w:ascii="Times New Roman" w:hAnsi="Times New Roman" w:cs="Times New Roman"/>
          <w:color w:val="000000" w:themeColor="text1"/>
          <w:sz w:val="28"/>
          <w:szCs w:val="28"/>
          <w:lang w:val="en-US"/>
        </w:rPr>
        <w:t xml:space="preserve"> you </w:t>
      </w:r>
      <w:r w:rsidRPr="00835300">
        <w:rPr>
          <w:rFonts w:ascii="Times New Roman" w:hAnsi="Times New Roman" w:cs="Times New Roman"/>
          <w:color w:val="000000" w:themeColor="text1"/>
          <w:sz w:val="28"/>
          <w:szCs w:val="28"/>
          <w:u w:val="single"/>
          <w:lang w:val="en-US"/>
        </w:rPr>
        <w:t>read</w:t>
      </w:r>
      <w:r w:rsidRPr="00835300">
        <w:rPr>
          <w:rFonts w:ascii="Times New Roman" w:hAnsi="Times New Roman" w:cs="Times New Roman"/>
          <w:color w:val="000000" w:themeColor="text1"/>
          <w:sz w:val="28"/>
          <w:szCs w:val="28"/>
          <w:lang w:val="en-US"/>
        </w:rPr>
        <w:t xml:space="preserve"> 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article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about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new</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automotive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brand?</w:t>
      </w:r>
      <w:r w:rsidRPr="00835300">
        <w:rPr>
          <w:rFonts w:ascii="Times New Roman" w:eastAsia="Times New Roman" w:hAnsi="Times New Roman" w:cs="Times New Roman"/>
          <w:color w:val="000000" w:themeColor="text1"/>
          <w:sz w:val="28"/>
          <w:szCs w:val="28"/>
          <w:lang w:val="en-US"/>
        </w:rPr>
        <w:t>’ ‘</w:t>
      </w:r>
      <w:r w:rsidRPr="00835300">
        <w:rPr>
          <w:rFonts w:ascii="Times New Roman" w:hAnsi="Times New Roman" w:cs="Times New Roman"/>
          <w:color w:val="000000" w:themeColor="text1"/>
          <w:sz w:val="28"/>
          <w:szCs w:val="28"/>
          <w:lang w:val="en-US"/>
        </w:rPr>
        <w:t>Yes,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lastRenderedPageBreak/>
        <w:t>returned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magazine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back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library.</w:t>
      </w:r>
      <w:r w:rsidRPr="00835300">
        <w:rPr>
          <w:rFonts w:ascii="Times New Roman" w:eastAsia="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en-US"/>
        </w:rPr>
        <w:t xml:space="preserve"> – </w:t>
      </w:r>
      <w:r w:rsidR="00BC2F1B" w:rsidRPr="00835300">
        <w:rPr>
          <w:rFonts w:ascii="Times New Roman" w:eastAsia="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uk-UA"/>
        </w:rPr>
        <w:t>Ти прочитав статтю про новий автомобільний бренд?</w:t>
      </w:r>
      <w:r w:rsidR="00BC2F1B" w:rsidRPr="00835300">
        <w:rPr>
          <w:rFonts w:ascii="Times New Roman" w:eastAsia="Times New Roman" w:hAnsi="Times New Roman" w:cs="Times New Roman"/>
          <w:color w:val="000000" w:themeColor="text1"/>
          <w:sz w:val="28"/>
          <w:szCs w:val="28"/>
          <w:lang w:val="en-US"/>
        </w:rPr>
        <w:t>’</w:t>
      </w:r>
      <w:r w:rsidR="00BC2F1B" w:rsidRPr="00835300">
        <w:rPr>
          <w:rFonts w:ascii="Times New Roman" w:eastAsia="Times New Roman" w:hAnsi="Times New Roman" w:cs="Times New Roman"/>
          <w:color w:val="000000" w:themeColor="text1"/>
          <w:sz w:val="28"/>
          <w:szCs w:val="28"/>
          <w:lang w:val="uk-UA"/>
        </w:rPr>
        <w:t xml:space="preserve"> </w:t>
      </w:r>
      <w:r w:rsidR="00BC2F1B" w:rsidRPr="00835300">
        <w:rPr>
          <w:rFonts w:ascii="Times New Roman" w:eastAsia="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uk-UA"/>
        </w:rPr>
        <w:t>Так, та повернув журнал назад до бібліотеки.</w:t>
      </w:r>
      <w:r w:rsidR="00BC2F1B" w:rsidRPr="00835300">
        <w:rPr>
          <w:rFonts w:ascii="Times New Roman" w:eastAsia="Times New Roman" w:hAnsi="Times New Roman" w:cs="Times New Roman"/>
          <w:color w:val="000000" w:themeColor="text1"/>
          <w:sz w:val="28"/>
          <w:szCs w:val="28"/>
          <w:lang w:val="en-US"/>
        </w:rPr>
        <w:t>’</w:t>
      </w:r>
    </w:p>
    <w:p w:rsidR="00BC2F1B" w:rsidRPr="00835300" w:rsidRDefault="00BC2F1B" w:rsidP="00BC2F1B">
      <w:pPr>
        <w:pStyle w:val="a5"/>
        <w:widowControl w:val="0"/>
        <w:numPr>
          <w:ilvl w:val="1"/>
          <w:numId w:val="2"/>
        </w:numPr>
        <w:tabs>
          <w:tab w:val="num" w:pos="851"/>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Last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year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international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market</w:t>
      </w:r>
      <w:r w:rsidRPr="00835300">
        <w:rPr>
          <w:rFonts w:ascii="Times New Roman" w:eastAsia="Times New Roman" w:hAnsi="Times New Roman" w:cs="Times New Roman"/>
          <w:color w:val="000000" w:themeColor="text1"/>
          <w:sz w:val="28"/>
          <w:szCs w:val="28"/>
          <w:lang w:val="en-US"/>
        </w:rPr>
        <w:t xml:space="preserve"> </w:t>
      </w:r>
      <w:r w:rsidR="00835300" w:rsidRPr="00835300">
        <w:rPr>
          <w:rFonts w:ascii="Times New Roman" w:hAnsi="Times New Roman" w:cs="Times New Roman"/>
          <w:color w:val="000000" w:themeColor="text1"/>
          <w:sz w:val="28"/>
          <w:szCs w:val="28"/>
          <w:u w:val="single"/>
          <w:lang w:val="en-US"/>
        </w:rPr>
        <w:t>stabilized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some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extent.</w:t>
      </w:r>
      <w:r w:rsidRPr="00835300">
        <w:rPr>
          <w:rFonts w:ascii="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uk-UA"/>
        </w:rPr>
        <w:t>У минулому році міжнародний ринок певною мірою стабілізувався.</w:t>
      </w:r>
    </w:p>
    <w:p w:rsidR="00BC2F1B" w:rsidRPr="00835300" w:rsidRDefault="00BC2F1B" w:rsidP="00BC2F1B">
      <w:pPr>
        <w:pStyle w:val="a5"/>
        <w:widowControl w:val="0"/>
        <w:numPr>
          <w:ilvl w:val="1"/>
          <w:numId w:val="2"/>
        </w:numPr>
        <w:tabs>
          <w:tab w:val="num" w:pos="851"/>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We</w:t>
      </w:r>
      <w:r w:rsidRPr="00835300">
        <w:rPr>
          <w:rFonts w:ascii="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u w:val="single"/>
          <w:lang w:val="en-US"/>
        </w:rPr>
        <w:t>were</w:t>
      </w:r>
      <w:r w:rsidRPr="00835300">
        <w:rPr>
          <w:rFonts w:ascii="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u w:val="single"/>
          <w:lang w:val="en-US"/>
        </w:rPr>
        <w:t>talking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about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safety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procedures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when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fire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alarm</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went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off</w:t>
      </w:r>
      <w:r w:rsidRPr="00835300">
        <w:rPr>
          <w:rFonts w:ascii="Times New Roman" w:hAnsi="Times New Roman" w:cs="Times New Roman"/>
          <w:color w:val="000000" w:themeColor="text1"/>
          <w:sz w:val="28"/>
          <w:szCs w:val="28"/>
          <w:lang w:val="en-US"/>
        </w:rPr>
        <w:t>.</w:t>
      </w:r>
      <w:r w:rsidRPr="00835300">
        <w:rPr>
          <w:rFonts w:ascii="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uk-UA"/>
        </w:rPr>
        <w:t xml:space="preserve">Ми спілкувалися про </w:t>
      </w:r>
      <w:r w:rsidR="00835300">
        <w:rPr>
          <w:rFonts w:ascii="Times New Roman" w:hAnsi="Times New Roman" w:cs="Times New Roman"/>
          <w:color w:val="000000" w:themeColor="text1"/>
          <w:sz w:val="28"/>
          <w:szCs w:val="28"/>
          <w:lang w:val="uk-UA"/>
        </w:rPr>
        <w:t>заходи</w:t>
      </w:r>
      <w:r w:rsidRPr="00835300">
        <w:rPr>
          <w:rFonts w:ascii="Times New Roman" w:hAnsi="Times New Roman" w:cs="Times New Roman"/>
          <w:color w:val="000000" w:themeColor="text1"/>
          <w:sz w:val="28"/>
          <w:szCs w:val="28"/>
          <w:lang w:val="uk-UA"/>
        </w:rPr>
        <w:t xml:space="preserve"> безпеки, коли спрацювала пожежна сигналізація. </w:t>
      </w:r>
    </w:p>
    <w:p w:rsidR="00BC2F1B" w:rsidRPr="00835300" w:rsidRDefault="00BC2F1B" w:rsidP="00BC2F1B">
      <w:pPr>
        <w:pStyle w:val="a5"/>
        <w:widowControl w:val="0"/>
        <w:numPr>
          <w:ilvl w:val="1"/>
          <w:numId w:val="2"/>
        </w:numPr>
        <w:tabs>
          <w:tab w:val="num" w:pos="851"/>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Last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month</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had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lot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problems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with</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production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line.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lang w:val="uk-UA"/>
        </w:rPr>
        <w:t>Минулого місяця ми мали багато проблем з виробничою лінією.</w:t>
      </w:r>
    </w:p>
    <w:p w:rsidR="00BC2F1B" w:rsidRPr="00835300" w:rsidRDefault="00BC2F1B" w:rsidP="00BC2F1B">
      <w:pPr>
        <w:pStyle w:val="a5"/>
        <w:widowControl w:val="0"/>
        <w:numPr>
          <w:ilvl w:val="1"/>
          <w:numId w:val="2"/>
        </w:numPr>
        <w:tabs>
          <w:tab w:val="num" w:pos="851"/>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I</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left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office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when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arrive</w:t>
      </w:r>
      <w:r w:rsidR="00BE0A08" w:rsidRPr="00835300">
        <w:rPr>
          <w:rFonts w:ascii="Times New Roman" w:eastAsia="Times New Roman" w:hAnsi="Times New Roman" w:cs="Times New Roman"/>
          <w:color w:val="000000" w:themeColor="text1"/>
          <w:sz w:val="28"/>
          <w:szCs w:val="28"/>
          <w:u w:val="single"/>
          <w:lang w:val="en-US"/>
        </w:rPr>
        <w:t>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offered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give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lift.</w:t>
      </w:r>
      <w:r w:rsidR="00BE0A08" w:rsidRPr="00835300">
        <w:rPr>
          <w:rFonts w:ascii="Times New Roman" w:hAnsi="Times New Roman" w:cs="Times New Roman"/>
          <w:color w:val="000000" w:themeColor="text1"/>
          <w:sz w:val="28"/>
          <w:szCs w:val="28"/>
          <w:lang w:val="en-US"/>
        </w:rPr>
        <w:t xml:space="preserve"> –</w:t>
      </w:r>
      <w:r w:rsidR="00BE0A08" w:rsidRPr="00835300">
        <w:rPr>
          <w:rFonts w:ascii="Times New Roman" w:hAnsi="Times New Roman" w:cs="Times New Roman"/>
          <w:color w:val="000000" w:themeColor="text1"/>
          <w:sz w:val="28"/>
          <w:szCs w:val="28"/>
          <w:lang w:val="uk-UA"/>
        </w:rPr>
        <w:t xml:space="preserve"> Я покинув офіс, коли він прибув та запропонував підвезти мене.</w:t>
      </w:r>
      <w:r w:rsidR="00BE0A08" w:rsidRPr="00835300">
        <w:rPr>
          <w:rFonts w:ascii="Times New Roman" w:hAnsi="Times New Roman" w:cs="Times New Roman"/>
          <w:color w:val="000000" w:themeColor="text1"/>
          <w:sz w:val="28"/>
          <w:szCs w:val="28"/>
          <w:lang w:val="en-US"/>
        </w:rPr>
        <w:t xml:space="preserve"> </w:t>
      </w:r>
    </w:p>
    <w:p w:rsidR="00797EEE" w:rsidRPr="00835300" w:rsidRDefault="00797EEE" w:rsidP="00BC2F1B">
      <w:pPr>
        <w:widowControl w:val="0"/>
        <w:tabs>
          <w:tab w:val="num" w:pos="851"/>
        </w:tabs>
        <w:suppressAutoHyphens/>
        <w:spacing w:after="0" w:line="240" w:lineRule="auto"/>
        <w:ind w:left="1440"/>
        <w:jc w:val="both"/>
        <w:rPr>
          <w:rFonts w:ascii="Times New Roman" w:hAnsi="Times New Roman" w:cs="Times New Roman"/>
          <w:color w:val="000000" w:themeColor="text1"/>
          <w:sz w:val="28"/>
          <w:szCs w:val="28"/>
          <w:lang w:val="en-US"/>
        </w:rPr>
      </w:pPr>
    </w:p>
    <w:p w:rsidR="00797EEE" w:rsidRPr="00835300" w:rsidRDefault="00797EEE" w:rsidP="00797EEE">
      <w:pPr>
        <w:widowControl w:val="0"/>
        <w:suppressAutoHyphens/>
        <w:spacing w:after="0" w:line="240" w:lineRule="auto"/>
        <w:jc w:val="both"/>
        <w:rPr>
          <w:rFonts w:ascii="Times New Roman" w:hAnsi="Times New Roman" w:cs="Times New Roman"/>
          <w:color w:val="000000" w:themeColor="text1"/>
          <w:sz w:val="28"/>
          <w:szCs w:val="28"/>
          <w:lang w:val="en-US"/>
        </w:rPr>
      </w:pPr>
    </w:p>
    <w:p w:rsidR="00CF5133" w:rsidRPr="00835300" w:rsidRDefault="00CF5133" w:rsidP="00CF5133">
      <w:pPr>
        <w:spacing w:after="0" w:line="240" w:lineRule="auto"/>
        <w:ind w:left="360"/>
        <w:jc w:val="both"/>
        <w:rPr>
          <w:rFonts w:ascii="Times New Roman" w:hAnsi="Times New Roman" w:cs="Times New Roman"/>
          <w:b/>
          <w:color w:val="000000" w:themeColor="text1"/>
          <w:sz w:val="28"/>
          <w:szCs w:val="28"/>
          <w:lang w:val="uk-UA"/>
        </w:rPr>
      </w:pPr>
    </w:p>
    <w:p w:rsidR="00CF5133" w:rsidRPr="00835300" w:rsidRDefault="00CF5133" w:rsidP="00CF5133">
      <w:pPr>
        <w:spacing w:after="0" w:line="240" w:lineRule="auto"/>
        <w:jc w:val="both"/>
        <w:rPr>
          <w:rFonts w:ascii="Times New Roman" w:hAnsi="Times New Roman" w:cs="Times New Roman"/>
          <w:b/>
          <w:color w:val="000000" w:themeColor="text1"/>
          <w:sz w:val="28"/>
          <w:szCs w:val="28"/>
          <w:lang w:val="uk-UA"/>
        </w:rPr>
      </w:pPr>
      <w:r w:rsidRPr="00835300">
        <w:rPr>
          <w:rFonts w:ascii="Times New Roman" w:hAnsi="Times New Roman" w:cs="Times New Roman"/>
          <w:b/>
          <w:color w:val="000000" w:themeColor="text1"/>
          <w:sz w:val="28"/>
          <w:szCs w:val="28"/>
          <w:lang w:val="uk-UA"/>
        </w:rPr>
        <w:t>Вправа</w:t>
      </w:r>
      <w:r w:rsidRPr="00835300">
        <w:rPr>
          <w:rFonts w:ascii="Times New Roman" w:eastAsia="Times New Roman" w:hAnsi="Times New Roman" w:cs="Times New Roman"/>
          <w:b/>
          <w:color w:val="000000" w:themeColor="text1"/>
          <w:sz w:val="28"/>
          <w:szCs w:val="28"/>
          <w:lang w:val="uk-UA"/>
        </w:rPr>
        <w:t xml:space="preserve"> № </w:t>
      </w:r>
      <w:r w:rsidRPr="00835300">
        <w:rPr>
          <w:rFonts w:ascii="Times New Roman" w:hAnsi="Times New Roman" w:cs="Times New Roman"/>
          <w:b/>
          <w:color w:val="000000" w:themeColor="text1"/>
          <w:sz w:val="28"/>
          <w:szCs w:val="28"/>
          <w:lang w:val="uk-UA"/>
        </w:rPr>
        <w:t>3</w:t>
      </w:r>
    </w:p>
    <w:p w:rsidR="00CF5133" w:rsidRPr="00835300" w:rsidRDefault="00CF5133" w:rsidP="00CF5133">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Розкрийте</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дужки,</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поставивши</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дієслово</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в</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Future</w:t>
      </w:r>
      <w:r w:rsidRPr="00835300">
        <w:rPr>
          <w:rFonts w:ascii="Times New Roman" w:eastAsia="Times New Roman" w:hAnsi="Times New Roman" w:cs="Times New Roman"/>
          <w:i/>
          <w:iCs/>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Simple</w:t>
      </w:r>
      <w:r w:rsidRPr="00835300">
        <w:rPr>
          <w:rFonts w:ascii="Times New Roman" w:hAnsi="Times New Roman" w:cs="Times New Roman"/>
          <w:i/>
          <w:iCs/>
          <w:color w:val="000000" w:themeColor="text1"/>
          <w:sz w:val="28"/>
          <w:szCs w:val="28"/>
          <w:lang w:val="uk-UA"/>
        </w:rPr>
        <w:t>,</w:t>
      </w:r>
      <w:r w:rsidRPr="00835300">
        <w:rPr>
          <w:rFonts w:ascii="Times New Roman" w:eastAsia="Times New Roman" w:hAnsi="Times New Roman" w:cs="Times New Roman"/>
          <w:i/>
          <w:iCs/>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Future</w:t>
      </w:r>
      <w:r w:rsidRPr="00835300">
        <w:rPr>
          <w:rFonts w:ascii="Times New Roman" w:eastAsia="Times New Roman" w:hAnsi="Times New Roman" w:cs="Times New Roman"/>
          <w:i/>
          <w:iCs/>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Continuous</w:t>
      </w:r>
      <w:r w:rsidRPr="00835300">
        <w:rPr>
          <w:rFonts w:ascii="Times New Roman" w:eastAsia="Times New Roman" w:hAnsi="Times New Roman" w:cs="Times New Roman"/>
          <w:i/>
          <w:iCs/>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або</w:t>
      </w:r>
      <w:r w:rsidRPr="00835300">
        <w:rPr>
          <w:rFonts w:ascii="Times New Roman" w:eastAsia="Times New Roman" w:hAnsi="Times New Roman" w:cs="Times New Roman"/>
          <w:i/>
          <w:iCs/>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Future</w:t>
      </w:r>
      <w:r w:rsidRPr="00835300">
        <w:rPr>
          <w:rFonts w:ascii="Times New Roman" w:eastAsia="Times New Roman" w:hAnsi="Times New Roman" w:cs="Times New Roman"/>
          <w:i/>
          <w:iCs/>
          <w:color w:val="000000" w:themeColor="text1"/>
          <w:sz w:val="28"/>
          <w:szCs w:val="28"/>
          <w:lang w:val="uk-UA"/>
        </w:rPr>
        <w:t xml:space="preserve"> </w:t>
      </w:r>
      <w:r w:rsidRPr="00835300">
        <w:rPr>
          <w:rFonts w:ascii="Times New Roman" w:hAnsi="Times New Roman" w:cs="Times New Roman"/>
          <w:i/>
          <w:iCs/>
          <w:color w:val="000000" w:themeColor="text1"/>
          <w:sz w:val="28"/>
          <w:szCs w:val="28"/>
          <w:lang w:val="en-US"/>
        </w:rPr>
        <w:t>Perfect</w:t>
      </w:r>
      <w:r w:rsidRPr="00835300">
        <w:rPr>
          <w:rFonts w:ascii="Times New Roman" w:hAnsi="Times New Roman" w:cs="Times New Roman"/>
          <w:color w:val="000000" w:themeColor="text1"/>
          <w:sz w:val="28"/>
          <w:szCs w:val="28"/>
          <w:lang w:val="uk-UA"/>
        </w:rPr>
        <w:t>.</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Перекладіть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речення.</w:t>
      </w:r>
    </w:p>
    <w:p w:rsidR="00CF5133" w:rsidRPr="00835300" w:rsidRDefault="00CF5133" w:rsidP="00CF5133">
      <w:pPr>
        <w:spacing w:after="0" w:line="240" w:lineRule="auto"/>
        <w:ind w:left="360"/>
        <w:jc w:val="both"/>
        <w:rPr>
          <w:rFonts w:ascii="Times New Roman" w:hAnsi="Times New Roman" w:cs="Times New Roman"/>
          <w:color w:val="000000" w:themeColor="text1"/>
          <w:sz w:val="28"/>
          <w:szCs w:val="28"/>
          <w:lang w:val="uk-UA"/>
        </w:rPr>
      </w:pPr>
    </w:p>
    <w:p w:rsidR="00CF5133" w:rsidRPr="00835300" w:rsidRDefault="00CF5133" w:rsidP="00CF5133">
      <w:pPr>
        <w:widowControl w:val="0"/>
        <w:numPr>
          <w:ilvl w:val="0"/>
          <w:numId w:val="3"/>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I</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think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number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passenger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cars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British</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roads</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grow</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constantly).</w:t>
      </w:r>
      <w:r w:rsidRPr="00835300">
        <w:rPr>
          <w:rFonts w:ascii="Times New Roman" w:eastAsia="Times New Roman" w:hAnsi="Times New Roman" w:cs="Times New Roman"/>
          <w:color w:val="000000" w:themeColor="text1"/>
          <w:sz w:val="28"/>
          <w:szCs w:val="28"/>
          <w:lang w:val="en-US"/>
        </w:rPr>
        <w:t xml:space="preserve"> </w:t>
      </w:r>
    </w:p>
    <w:p w:rsidR="00CF5133" w:rsidRPr="00835300" w:rsidRDefault="00CF5133" w:rsidP="00CF5133">
      <w:pPr>
        <w:widowControl w:val="0"/>
        <w:numPr>
          <w:ilvl w:val="0"/>
          <w:numId w:val="3"/>
        </w:numPr>
        <w:tabs>
          <w:tab w:val="clear" w:pos="72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By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year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carriers</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uk-UA"/>
        </w:rPr>
        <w:t>(</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proofErr w:type="spellStart"/>
      <w:r w:rsidRPr="00835300">
        <w:rPr>
          <w:rFonts w:ascii="Times New Roman" w:hAnsi="Times New Roman" w:cs="Times New Roman"/>
          <w:color w:val="000000" w:themeColor="text1"/>
          <w:sz w:val="28"/>
          <w:szCs w:val="28"/>
          <w:lang w:val="uk-UA"/>
        </w:rPr>
        <w:t>deliver</w:t>
      </w:r>
      <w:proofErr w:type="spellEnd"/>
      <w:r w:rsidRPr="00835300">
        <w:rPr>
          <w:rFonts w:ascii="Times New Roman" w:hAnsi="Times New Roman" w:cs="Times New Roman"/>
          <w:color w:val="000000" w:themeColor="text1"/>
          <w:sz w:val="28"/>
          <w:szCs w:val="28"/>
          <w:lang w:val="uk-UA"/>
        </w:rPr>
        <w: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more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spare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parts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for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our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service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station.</w:t>
      </w:r>
    </w:p>
    <w:p w:rsidR="00CF5133" w:rsidRPr="00835300" w:rsidRDefault="00CF5133" w:rsidP="00CF5133">
      <w:pPr>
        <w:widowControl w:val="0"/>
        <w:numPr>
          <w:ilvl w:val="0"/>
          <w:numId w:val="3"/>
        </w:numPr>
        <w:tabs>
          <w:tab w:val="clear" w:pos="72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This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time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tomorrow</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we</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unload)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cargo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place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destination.</w:t>
      </w:r>
    </w:p>
    <w:p w:rsidR="00CF5133" w:rsidRPr="00835300" w:rsidRDefault="00CF5133" w:rsidP="00CF5133">
      <w:pPr>
        <w:widowControl w:val="0"/>
        <w:numPr>
          <w:ilvl w:val="0"/>
          <w:numId w:val="3"/>
        </w:numPr>
        <w:tabs>
          <w:tab w:val="clear" w:pos="72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Because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financial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problems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company</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transport)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less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convenience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goods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next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year.</w:t>
      </w:r>
      <w:r w:rsidRPr="00835300">
        <w:rPr>
          <w:rFonts w:ascii="Times New Roman" w:eastAsia="Times New Roman" w:hAnsi="Times New Roman" w:cs="Times New Roman"/>
          <w:color w:val="000000" w:themeColor="text1"/>
          <w:sz w:val="28"/>
          <w:szCs w:val="28"/>
          <w:lang w:val="en-US"/>
        </w:rPr>
        <w:t xml:space="preserve"> </w:t>
      </w:r>
    </w:p>
    <w:p w:rsidR="00CF5133" w:rsidRPr="00835300" w:rsidRDefault="00CF5133" w:rsidP="00CF5133">
      <w:pPr>
        <w:widowControl w:val="0"/>
        <w:numPr>
          <w:ilvl w:val="0"/>
          <w:numId w:val="3"/>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During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seminar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you</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(to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learn)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about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negotiation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strategies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preferable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for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our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company.</w:t>
      </w:r>
      <w:r w:rsidRPr="00835300">
        <w:rPr>
          <w:rFonts w:ascii="Times New Roman" w:eastAsia="Times New Roman" w:hAnsi="Times New Roman" w:cs="Times New Roman"/>
          <w:color w:val="000000" w:themeColor="text1"/>
          <w:sz w:val="28"/>
          <w:szCs w:val="28"/>
          <w:lang w:val="en-US"/>
        </w:rPr>
        <w:t xml:space="preserve"> </w:t>
      </w:r>
    </w:p>
    <w:p w:rsidR="00BE0A08" w:rsidRPr="00835300" w:rsidRDefault="00BE0A08" w:rsidP="00BE0A08">
      <w:pPr>
        <w:widowControl w:val="0"/>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p>
    <w:p w:rsidR="00BE0A08" w:rsidRPr="00835300" w:rsidRDefault="00BE0A08" w:rsidP="00BE0A08">
      <w:pPr>
        <w:pStyle w:val="a5"/>
        <w:widowControl w:val="0"/>
        <w:numPr>
          <w:ilvl w:val="1"/>
          <w:numId w:val="3"/>
        </w:numPr>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I</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think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number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passenger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cars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British</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roads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will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be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constantly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growing</w:t>
      </w:r>
      <w:r w:rsidRPr="00835300">
        <w:rPr>
          <w:rFonts w:ascii="Times New Roman" w:hAnsi="Times New Roman" w:cs="Times New Roman"/>
          <w:color w:val="000000" w:themeColor="text1"/>
          <w:sz w:val="28"/>
          <w:szCs w:val="28"/>
          <w:lang w:val="en-US"/>
        </w:rPr>
        <w:t>.</w:t>
      </w:r>
      <w:r w:rsidRPr="00835300">
        <w:rPr>
          <w:rFonts w:ascii="Times New Roman" w:eastAsia="Times New Roman" w:hAnsi="Times New Roman" w:cs="Times New Roman"/>
          <w:color w:val="000000" w:themeColor="text1"/>
          <w:sz w:val="28"/>
          <w:szCs w:val="28"/>
          <w:lang w:val="uk-UA"/>
        </w:rPr>
        <w:t xml:space="preserve"> - </w:t>
      </w:r>
      <w:r w:rsidRPr="00835300">
        <w:rPr>
          <w:rFonts w:ascii="Times New Roman" w:eastAsia="Times New Roman" w:hAnsi="Times New Roman" w:cs="Times New Roman"/>
          <w:color w:val="000000" w:themeColor="text1"/>
          <w:sz w:val="28"/>
          <w:szCs w:val="28"/>
          <w:lang w:val="en-US"/>
        </w:rPr>
        <w:t xml:space="preserve"> Я вважаю, що кількість</w:t>
      </w:r>
      <w:r w:rsidRPr="00835300">
        <w:rPr>
          <w:rFonts w:ascii="Times New Roman" w:eastAsia="Times New Roman" w:hAnsi="Times New Roman" w:cs="Times New Roman"/>
          <w:color w:val="000000" w:themeColor="text1"/>
          <w:sz w:val="28"/>
          <w:szCs w:val="28"/>
          <w:lang w:val="uk-UA"/>
        </w:rPr>
        <w:t xml:space="preserve"> легкових автомобілів на Британських дорогах буде постійно рости. </w:t>
      </w:r>
    </w:p>
    <w:p w:rsidR="0044621D" w:rsidRPr="00835300" w:rsidRDefault="00BE0A08" w:rsidP="0044621D">
      <w:pPr>
        <w:pStyle w:val="a5"/>
        <w:widowControl w:val="0"/>
        <w:numPr>
          <w:ilvl w:val="1"/>
          <w:numId w:val="3"/>
        </w:numPr>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By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end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year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carriers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will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have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delivered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more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spare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parts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for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our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service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station.</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uk-UA"/>
        </w:rPr>
        <w:t xml:space="preserve">До кінця року перевізники доставлять більше запчастин для нашого автосервісу. </w:t>
      </w:r>
    </w:p>
    <w:p w:rsidR="0044621D" w:rsidRPr="00835300" w:rsidRDefault="0044621D" w:rsidP="0044621D">
      <w:pPr>
        <w:pStyle w:val="a5"/>
        <w:widowControl w:val="0"/>
        <w:numPr>
          <w:ilvl w:val="1"/>
          <w:numId w:val="3"/>
        </w:numPr>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This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time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tomorrow</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uk-UA"/>
        </w:rPr>
        <w:t>will</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eastAsia="Times New Roman" w:hAnsi="Times New Roman" w:cs="Times New Roman"/>
          <w:color w:val="000000" w:themeColor="text1"/>
          <w:sz w:val="28"/>
          <w:szCs w:val="28"/>
          <w:u w:val="single"/>
          <w:lang w:val="uk-UA"/>
        </w:rPr>
        <w:t>be</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eastAsia="Times New Roman" w:hAnsi="Times New Roman" w:cs="Times New Roman"/>
          <w:color w:val="000000" w:themeColor="text1"/>
          <w:sz w:val="28"/>
          <w:szCs w:val="28"/>
          <w:u w:val="single"/>
          <w:lang w:val="uk-UA"/>
        </w:rPr>
        <w:t>unloading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cargo</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place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destination.</w:t>
      </w:r>
      <w:r w:rsidRPr="00835300">
        <w:rPr>
          <w:rFonts w:ascii="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uk-UA"/>
        </w:rPr>
        <w:t xml:space="preserve">В цей час завтра ми будемо розвантажувати вантаж в місці призначення. </w:t>
      </w:r>
    </w:p>
    <w:p w:rsidR="005C38BC" w:rsidRPr="00835300" w:rsidRDefault="0044621D" w:rsidP="005C38BC">
      <w:pPr>
        <w:pStyle w:val="a5"/>
        <w:widowControl w:val="0"/>
        <w:numPr>
          <w:ilvl w:val="1"/>
          <w:numId w:val="3"/>
        </w:numPr>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Because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financial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problems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company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will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transport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less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convenience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goods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next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year.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lang w:val="uk-UA"/>
        </w:rPr>
        <w:t>Через фінансові проблеми компанія буде перевозити менш зручні товари наступного року.</w:t>
      </w:r>
    </w:p>
    <w:p w:rsidR="005C38BC" w:rsidRPr="00835300" w:rsidRDefault="005C38BC" w:rsidP="005C38BC">
      <w:pPr>
        <w:pStyle w:val="a5"/>
        <w:widowControl w:val="0"/>
        <w:numPr>
          <w:ilvl w:val="1"/>
          <w:numId w:val="3"/>
        </w:numPr>
        <w:tabs>
          <w:tab w:val="num" w:pos="851"/>
        </w:tabs>
        <w:suppressAutoHyphens/>
        <w:spacing w:after="0" w:line="240" w:lineRule="auto"/>
        <w:jc w:val="both"/>
        <w:rPr>
          <w:rFonts w:ascii="Times New Roman" w:eastAsia="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During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seminar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you</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will</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be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u w:val="single"/>
          <w:lang w:val="en-US"/>
        </w:rPr>
        <w:t>learning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about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negotiation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strategies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preferable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for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our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company.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lang w:val="en-US"/>
        </w:rPr>
        <w:t>– Протягом</w:t>
      </w:r>
      <w:r w:rsidRPr="00835300">
        <w:rPr>
          <w:rFonts w:ascii="Times New Roman" w:eastAsia="Times New Roman" w:hAnsi="Times New Roman" w:cs="Times New Roman"/>
          <w:color w:val="000000" w:themeColor="text1"/>
          <w:sz w:val="28"/>
          <w:szCs w:val="28"/>
          <w:lang w:val="uk-UA"/>
        </w:rPr>
        <w:t xml:space="preserve"> семінару ти будеш вивчати </w:t>
      </w:r>
      <w:r w:rsidRPr="00835300">
        <w:rPr>
          <w:rFonts w:ascii="Times New Roman" w:eastAsia="Times New Roman" w:hAnsi="Times New Roman" w:cs="Times New Roman"/>
          <w:color w:val="000000" w:themeColor="text1"/>
          <w:sz w:val="28"/>
          <w:szCs w:val="28"/>
          <w:lang w:val="uk-UA"/>
        </w:rPr>
        <w:lastRenderedPageBreak/>
        <w:t xml:space="preserve">найкращі для нашої компанії стратегії переговорів. </w:t>
      </w:r>
    </w:p>
    <w:p w:rsidR="00CF5133" w:rsidRPr="00835300" w:rsidRDefault="00CF5133" w:rsidP="005C38BC">
      <w:pPr>
        <w:tabs>
          <w:tab w:val="num" w:pos="851"/>
        </w:tabs>
        <w:spacing w:after="0" w:line="240" w:lineRule="auto"/>
        <w:jc w:val="both"/>
        <w:rPr>
          <w:rFonts w:ascii="Times New Roman" w:hAnsi="Times New Roman" w:cs="Times New Roman"/>
          <w:color w:val="000000" w:themeColor="text1"/>
          <w:sz w:val="28"/>
          <w:szCs w:val="28"/>
          <w:lang w:val="en-US"/>
        </w:rPr>
      </w:pPr>
    </w:p>
    <w:p w:rsidR="00CF5133" w:rsidRPr="00835300" w:rsidRDefault="00CF5133" w:rsidP="00CF5133">
      <w:pPr>
        <w:spacing w:after="0" w:line="240" w:lineRule="auto"/>
        <w:jc w:val="both"/>
        <w:rPr>
          <w:rFonts w:ascii="Times New Roman" w:hAnsi="Times New Roman" w:cs="Times New Roman"/>
          <w:b/>
          <w:color w:val="000000" w:themeColor="text1"/>
          <w:sz w:val="28"/>
          <w:szCs w:val="28"/>
          <w:lang w:val="uk-UA"/>
        </w:rPr>
      </w:pPr>
      <w:r w:rsidRPr="00835300">
        <w:rPr>
          <w:rFonts w:ascii="Times New Roman" w:hAnsi="Times New Roman" w:cs="Times New Roman"/>
          <w:b/>
          <w:color w:val="000000" w:themeColor="text1"/>
          <w:sz w:val="28"/>
          <w:szCs w:val="28"/>
          <w:lang w:val="uk-UA"/>
        </w:rPr>
        <w:t>Вправа</w:t>
      </w:r>
      <w:r w:rsidRPr="00835300">
        <w:rPr>
          <w:rFonts w:ascii="Times New Roman" w:eastAsia="Times New Roman" w:hAnsi="Times New Roman" w:cs="Times New Roman"/>
          <w:b/>
          <w:color w:val="000000" w:themeColor="text1"/>
          <w:sz w:val="28"/>
          <w:szCs w:val="28"/>
          <w:lang w:val="uk-UA"/>
        </w:rPr>
        <w:t xml:space="preserve"> № </w:t>
      </w:r>
      <w:r w:rsidRPr="00835300">
        <w:rPr>
          <w:rFonts w:ascii="Times New Roman" w:hAnsi="Times New Roman" w:cs="Times New Roman"/>
          <w:b/>
          <w:color w:val="000000" w:themeColor="text1"/>
          <w:sz w:val="28"/>
          <w:szCs w:val="28"/>
          <w:lang w:val="uk-UA"/>
        </w:rPr>
        <w:t>4</w:t>
      </w:r>
    </w:p>
    <w:p w:rsidR="00CF5133" w:rsidRPr="00835300" w:rsidRDefault="00CF5133" w:rsidP="00CF5133">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Доповніть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речення,</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використовуючи</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прикметники</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вищому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та</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найвищому</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ступені.</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Перекладіть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речення</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українською</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мовою.</w:t>
      </w:r>
    </w:p>
    <w:p w:rsidR="00CF5133" w:rsidRPr="00835300" w:rsidRDefault="00CF5133" w:rsidP="00CF5133">
      <w:pPr>
        <w:spacing w:after="0" w:line="240" w:lineRule="auto"/>
        <w:ind w:left="382"/>
        <w:jc w:val="both"/>
        <w:rPr>
          <w:rFonts w:ascii="Times New Roman" w:hAnsi="Times New Roman" w:cs="Times New Roman"/>
          <w:color w:val="000000" w:themeColor="text1"/>
          <w:sz w:val="28"/>
          <w:szCs w:val="28"/>
          <w:lang w:val="uk-UA"/>
        </w:rPr>
      </w:pPr>
    </w:p>
    <w:p w:rsidR="00CF5133" w:rsidRPr="00835300" w:rsidRDefault="00CF5133" w:rsidP="00CF5133">
      <w:pPr>
        <w:widowControl w:val="0"/>
        <w:numPr>
          <w:ilvl w:val="0"/>
          <w:numId w:val="4"/>
        </w:numPr>
        <w:tabs>
          <w:tab w:val="clear" w:pos="1080"/>
          <w:tab w:val="num" w:pos="1134"/>
        </w:tabs>
        <w:suppressAutoHyphens/>
        <w:spacing w:after="0" w:line="240" w:lineRule="auto"/>
        <w:ind w:left="1134" w:hanging="414"/>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The … (good) electric cars are those that have plenty of room for passengers, strong equipment levels, and are good to drive on a daily basis.</w:t>
      </w:r>
    </w:p>
    <w:p w:rsidR="00CF5133" w:rsidRPr="00835300" w:rsidRDefault="00CF5133" w:rsidP="00CF5133">
      <w:pPr>
        <w:widowControl w:val="0"/>
        <w:numPr>
          <w:ilvl w:val="0"/>
          <w:numId w:val="4"/>
        </w:numPr>
        <w:tabs>
          <w:tab w:val="clear" w:pos="1080"/>
          <w:tab w:val="num" w:pos="1134"/>
        </w:tabs>
        <w:suppressAutoHyphens/>
        <w:spacing w:after="0" w:line="240" w:lineRule="auto"/>
        <w:ind w:left="1134" w:hanging="414"/>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Modern hybrid cars are designed to be much … (efficient) than a conventional internal combustion engine vehicle (ICE).</w:t>
      </w:r>
    </w:p>
    <w:p w:rsidR="00CF5133" w:rsidRPr="00835300" w:rsidRDefault="00CF5133" w:rsidP="00CF5133">
      <w:pPr>
        <w:widowControl w:val="0"/>
        <w:numPr>
          <w:ilvl w:val="0"/>
          <w:numId w:val="4"/>
        </w:numPr>
        <w:tabs>
          <w:tab w:val="clear" w:pos="1080"/>
          <w:tab w:val="num" w:pos="1134"/>
        </w:tabs>
        <w:suppressAutoHyphens/>
        <w:spacing w:after="0" w:line="240" w:lineRule="auto"/>
        <w:ind w:left="1134" w:hanging="414"/>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truck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option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not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very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flexible,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often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takes</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(long)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weather</w:t>
      </w:r>
      <w:r w:rsidRPr="00835300">
        <w:rPr>
          <w:rFonts w:ascii="Times New Roman" w:eastAsia="Times New Roman" w:hAnsi="Times New Roman" w:cs="Times New Roman"/>
          <w:color w:val="000000" w:themeColor="text1"/>
          <w:sz w:val="28"/>
          <w:szCs w:val="28"/>
          <w:lang w:val="en-US"/>
        </w:rPr>
        <w:t xml:space="preserve"> is </w:t>
      </w:r>
      <w:r w:rsidRPr="00835300">
        <w:rPr>
          <w:rFonts w:ascii="Times New Roman" w:hAnsi="Times New Roman" w:cs="Times New Roman"/>
          <w:color w:val="000000" w:themeColor="text1"/>
          <w:sz w:val="28"/>
          <w:szCs w:val="28"/>
          <w:lang w:val="en-US"/>
        </w:rPr>
        <w:t>bad.</w:t>
      </w:r>
    </w:p>
    <w:p w:rsidR="00CF5133" w:rsidRPr="00835300" w:rsidRDefault="00CF5133" w:rsidP="00CF5133">
      <w:pPr>
        <w:widowControl w:val="0"/>
        <w:numPr>
          <w:ilvl w:val="0"/>
          <w:numId w:val="4"/>
        </w:numPr>
        <w:tabs>
          <w:tab w:val="clear" w:pos="1080"/>
          <w:tab w:val="num" w:pos="1134"/>
        </w:tabs>
        <w:suppressAutoHyphens/>
        <w:spacing w:after="0" w:line="240" w:lineRule="auto"/>
        <w:ind w:left="1134" w:hanging="414"/>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Petrol cars are on the whole</w:t>
      </w:r>
      <w:r w:rsidRPr="00835300">
        <w:rPr>
          <w:rFonts w:ascii="Times New Roman" w:eastAsia="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en-US"/>
        </w:rPr>
        <w:t>(cheap)</w:t>
      </w:r>
      <w:r w:rsidRPr="00835300">
        <w:rPr>
          <w:rFonts w:ascii="Times New Roman" w:eastAsia="Times New Roman" w:hAnsi="Times New Roman" w:cs="Times New Roman"/>
          <w:color w:val="000000" w:themeColor="text1"/>
          <w:sz w:val="28"/>
          <w:szCs w:val="28"/>
          <w:lang w:val="en-US"/>
        </w:rPr>
        <w:t xml:space="preserve"> to buy than diesel cars.</w:t>
      </w:r>
    </w:p>
    <w:p w:rsidR="00CF5133" w:rsidRPr="00835300" w:rsidRDefault="00CF5133" w:rsidP="00CF5133">
      <w:pPr>
        <w:widowControl w:val="0"/>
        <w:numPr>
          <w:ilvl w:val="0"/>
          <w:numId w:val="4"/>
        </w:numPr>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lang w:val="uk-UA"/>
        </w:rPr>
        <w: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(bad)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nation</w:t>
      </w:r>
      <w:r w:rsidRPr="00835300">
        <w:rPr>
          <w:rFonts w:ascii="Times New Roman" w:eastAsia="Times New Roman" w:hAnsi="Times New Roman" w:cs="Times New Roman"/>
          <w:color w:val="000000" w:themeColor="text1"/>
          <w:sz w:val="28"/>
          <w:szCs w:val="28"/>
          <w:lang w:val="en-US"/>
        </w:rPr>
        <w:t>’</w:t>
      </w:r>
      <w:r w:rsidRPr="00835300">
        <w:rPr>
          <w:rFonts w:ascii="Times New Roman" w:hAnsi="Times New Roman" w:cs="Times New Roman"/>
          <w:color w:val="000000" w:themeColor="text1"/>
          <w:sz w:val="28"/>
          <w:szCs w:val="28"/>
          <w:lang w:val="en-US"/>
        </w:rPr>
        <w:t>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highway,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eastAsia="Times New Roman" w:hAnsi="Times New Roman" w:cs="Times New Roman"/>
          <w:color w:val="000000" w:themeColor="text1"/>
          <w:sz w:val="28"/>
          <w:szCs w:val="28"/>
          <w:lang w:val="uk-UA"/>
        </w:rPr>
        <w: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(difficult)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trucking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is.</w:t>
      </w:r>
    </w:p>
    <w:p w:rsidR="005C38BC" w:rsidRPr="00835300" w:rsidRDefault="005C38BC" w:rsidP="005C38BC">
      <w:pPr>
        <w:widowControl w:val="0"/>
        <w:tabs>
          <w:tab w:val="num" w:pos="1134"/>
        </w:tabs>
        <w:suppressAutoHyphens/>
        <w:spacing w:after="0" w:line="240" w:lineRule="auto"/>
        <w:jc w:val="both"/>
        <w:rPr>
          <w:rFonts w:ascii="Times New Roman" w:hAnsi="Times New Roman" w:cs="Times New Roman"/>
          <w:color w:val="000000" w:themeColor="text1"/>
          <w:sz w:val="28"/>
          <w:szCs w:val="28"/>
          <w:lang w:val="en-US"/>
        </w:rPr>
      </w:pPr>
    </w:p>
    <w:p w:rsidR="005C38BC" w:rsidRPr="00835300" w:rsidRDefault="005C38BC" w:rsidP="005C38BC">
      <w:pPr>
        <w:pStyle w:val="a5"/>
        <w:widowControl w:val="0"/>
        <w:numPr>
          <w:ilvl w:val="1"/>
          <w:numId w:val="4"/>
        </w:numPr>
        <w:tabs>
          <w:tab w:val="num" w:pos="1134"/>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 xml:space="preserve">The </w:t>
      </w:r>
      <w:r w:rsidRPr="00835300">
        <w:rPr>
          <w:rFonts w:ascii="Times New Roman" w:hAnsi="Times New Roman" w:cs="Times New Roman"/>
          <w:color w:val="000000" w:themeColor="text1"/>
          <w:sz w:val="28"/>
          <w:szCs w:val="28"/>
          <w:u w:val="single"/>
          <w:lang w:val="en-US"/>
        </w:rPr>
        <w:t>best</w:t>
      </w:r>
      <w:r w:rsidRPr="00835300">
        <w:rPr>
          <w:rFonts w:ascii="Times New Roman" w:hAnsi="Times New Roman" w:cs="Times New Roman"/>
          <w:color w:val="000000" w:themeColor="text1"/>
          <w:sz w:val="28"/>
          <w:szCs w:val="28"/>
          <w:lang w:val="en-US"/>
        </w:rPr>
        <w:t xml:space="preserve"> electric cars are those that have plenty of room for passengers, strong equipment levels, and are good to drive on a daily basis.</w:t>
      </w:r>
      <w:r w:rsidRPr="00835300">
        <w:rPr>
          <w:rFonts w:ascii="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uk-UA"/>
        </w:rPr>
        <w:t>Найкращі електромобілі це ті, які мають багато місця для пасажирів, сильні рівні обладнання, та чудові для повсякденної їзди.</w:t>
      </w:r>
    </w:p>
    <w:p w:rsidR="005C38BC" w:rsidRPr="00835300" w:rsidRDefault="005C38BC" w:rsidP="005C38BC">
      <w:pPr>
        <w:pStyle w:val="a5"/>
        <w:widowControl w:val="0"/>
        <w:numPr>
          <w:ilvl w:val="1"/>
          <w:numId w:val="4"/>
        </w:numPr>
        <w:tabs>
          <w:tab w:val="num" w:pos="1134"/>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 xml:space="preserve">Modern hybrid cars are designed to be much </w:t>
      </w:r>
      <w:r w:rsidRPr="00835300">
        <w:rPr>
          <w:rFonts w:ascii="Times New Roman" w:hAnsi="Times New Roman" w:cs="Times New Roman"/>
          <w:color w:val="000000" w:themeColor="text1"/>
          <w:sz w:val="28"/>
          <w:szCs w:val="28"/>
          <w:u w:val="single"/>
          <w:lang w:val="en-US"/>
        </w:rPr>
        <w:t>more</w:t>
      </w:r>
      <w:r w:rsidRPr="00835300">
        <w:rPr>
          <w:rFonts w:ascii="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u w:val="single"/>
          <w:lang w:val="en-US"/>
        </w:rPr>
        <w:t>efficient</w:t>
      </w:r>
      <w:r w:rsidRPr="00835300">
        <w:rPr>
          <w:rFonts w:ascii="Times New Roman" w:hAnsi="Times New Roman" w:cs="Times New Roman"/>
          <w:color w:val="000000" w:themeColor="text1"/>
          <w:sz w:val="28"/>
          <w:szCs w:val="28"/>
          <w:lang w:val="en-US"/>
        </w:rPr>
        <w:t xml:space="preserve"> than a conventional internal combustion engine vehicle (ICE).</w:t>
      </w:r>
      <w:r w:rsidRPr="00835300">
        <w:rPr>
          <w:rFonts w:ascii="Times New Roman" w:hAnsi="Times New Roman" w:cs="Times New Roman"/>
          <w:color w:val="000000" w:themeColor="text1"/>
          <w:sz w:val="28"/>
          <w:szCs w:val="28"/>
          <w:lang w:val="en-US"/>
        </w:rPr>
        <w:t xml:space="preserve"> – </w:t>
      </w:r>
      <w:r w:rsidRPr="00835300">
        <w:rPr>
          <w:rFonts w:ascii="Times New Roman" w:hAnsi="Times New Roman" w:cs="Times New Roman"/>
          <w:color w:val="000000" w:themeColor="text1"/>
          <w:sz w:val="28"/>
          <w:szCs w:val="28"/>
          <w:lang w:val="uk-UA"/>
        </w:rPr>
        <w:t xml:space="preserve">Сучасні гібридні автомобілі </w:t>
      </w:r>
      <w:r w:rsidR="000A5ED8" w:rsidRPr="00835300">
        <w:rPr>
          <w:rFonts w:ascii="Times New Roman" w:hAnsi="Times New Roman" w:cs="Times New Roman"/>
          <w:color w:val="000000" w:themeColor="text1"/>
          <w:sz w:val="28"/>
          <w:szCs w:val="28"/>
          <w:lang w:val="uk-UA"/>
        </w:rPr>
        <w:t xml:space="preserve">розроблені, щоб бути набагато ефективними ніж автомобіль зі звичайним двигуном внутрішнього згоряння (ДВЗ). </w:t>
      </w:r>
    </w:p>
    <w:p w:rsidR="005C38BC" w:rsidRPr="00835300" w:rsidRDefault="005C38BC" w:rsidP="005C38BC">
      <w:pPr>
        <w:pStyle w:val="a5"/>
        <w:widowControl w:val="0"/>
        <w:numPr>
          <w:ilvl w:val="1"/>
          <w:numId w:val="4"/>
        </w:numPr>
        <w:tabs>
          <w:tab w:val="num" w:pos="1134"/>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truck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option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not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very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flexible,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and</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often</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takes</w:t>
      </w:r>
      <w:r w:rsidRPr="00835300">
        <w:rPr>
          <w:rFonts w:ascii="Times New Roman" w:eastAsia="Times New Roman" w:hAnsi="Times New Roman" w:cs="Times New Roman"/>
          <w:color w:val="000000" w:themeColor="text1"/>
          <w:sz w:val="28"/>
          <w:szCs w:val="28"/>
          <w:lang w:val="en-US"/>
        </w:rPr>
        <w:t xml:space="preserve"> </w:t>
      </w:r>
      <w:r w:rsidR="000A5ED8" w:rsidRPr="00835300">
        <w:rPr>
          <w:rFonts w:ascii="Times New Roman" w:eastAsia="Times New Roman" w:hAnsi="Times New Roman" w:cs="Times New Roman"/>
          <w:color w:val="000000" w:themeColor="text1"/>
          <w:sz w:val="28"/>
          <w:szCs w:val="28"/>
          <w:u w:val="single"/>
          <w:lang w:val="en-US"/>
        </w:rPr>
        <w:t>longer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if</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weather</w:t>
      </w:r>
      <w:r w:rsidRPr="00835300">
        <w:rPr>
          <w:rFonts w:ascii="Times New Roman" w:eastAsia="Times New Roman" w:hAnsi="Times New Roman" w:cs="Times New Roman"/>
          <w:color w:val="000000" w:themeColor="text1"/>
          <w:sz w:val="28"/>
          <w:szCs w:val="28"/>
          <w:lang w:val="en-US"/>
        </w:rPr>
        <w:t xml:space="preserve"> is </w:t>
      </w:r>
      <w:r w:rsidRPr="00835300">
        <w:rPr>
          <w:rFonts w:ascii="Times New Roman" w:hAnsi="Times New Roman" w:cs="Times New Roman"/>
          <w:color w:val="000000" w:themeColor="text1"/>
          <w:sz w:val="28"/>
          <w:szCs w:val="28"/>
          <w:lang w:val="en-US"/>
        </w:rPr>
        <w:t>bad.</w:t>
      </w:r>
      <w:r w:rsidR="000A5ED8" w:rsidRPr="00835300">
        <w:rPr>
          <w:rFonts w:ascii="Times New Roman" w:hAnsi="Times New Roman" w:cs="Times New Roman"/>
          <w:color w:val="000000" w:themeColor="text1"/>
          <w:sz w:val="28"/>
          <w:szCs w:val="28"/>
          <w:lang w:val="en-US"/>
        </w:rPr>
        <w:t xml:space="preserve"> – </w:t>
      </w:r>
      <w:r w:rsidR="000A5ED8" w:rsidRPr="00835300">
        <w:rPr>
          <w:rFonts w:ascii="Times New Roman" w:hAnsi="Times New Roman" w:cs="Times New Roman"/>
          <w:color w:val="000000" w:themeColor="text1"/>
          <w:sz w:val="28"/>
          <w:szCs w:val="28"/>
          <w:lang w:val="uk-UA"/>
        </w:rPr>
        <w:t xml:space="preserve">Варіант вантажного авто не дуже гнучкий, та часто займає більше часу, якщо погода погана. </w:t>
      </w:r>
    </w:p>
    <w:p w:rsidR="005C38BC" w:rsidRPr="00835300" w:rsidRDefault="005C38BC" w:rsidP="005C38BC">
      <w:pPr>
        <w:pStyle w:val="a5"/>
        <w:widowControl w:val="0"/>
        <w:numPr>
          <w:ilvl w:val="1"/>
          <w:numId w:val="4"/>
        </w:numPr>
        <w:tabs>
          <w:tab w:val="num" w:pos="1134"/>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Petrol cars are on the whole</w:t>
      </w:r>
      <w:r w:rsidRPr="00835300">
        <w:rPr>
          <w:rFonts w:ascii="Times New Roman" w:eastAsia="Times New Roman" w:hAnsi="Times New Roman" w:cs="Times New Roman"/>
          <w:color w:val="000000" w:themeColor="text1"/>
          <w:sz w:val="28"/>
          <w:szCs w:val="28"/>
          <w:lang w:val="en-US"/>
        </w:rPr>
        <w:t xml:space="preserve"> </w:t>
      </w:r>
      <w:r w:rsidR="000A5ED8" w:rsidRPr="00835300">
        <w:rPr>
          <w:rFonts w:ascii="Times New Roman" w:eastAsia="Times New Roman" w:hAnsi="Times New Roman" w:cs="Times New Roman"/>
          <w:color w:val="000000" w:themeColor="text1"/>
          <w:sz w:val="28"/>
          <w:szCs w:val="28"/>
          <w:u w:val="single"/>
          <w:lang w:val="en-US"/>
        </w:rPr>
        <w:t>cheaper</w:t>
      </w:r>
      <w:r w:rsidRPr="00835300">
        <w:rPr>
          <w:rFonts w:ascii="Times New Roman" w:eastAsia="Times New Roman" w:hAnsi="Times New Roman" w:cs="Times New Roman"/>
          <w:color w:val="000000" w:themeColor="text1"/>
          <w:sz w:val="28"/>
          <w:szCs w:val="28"/>
          <w:lang w:val="en-US"/>
        </w:rPr>
        <w:t xml:space="preserve"> to buy than diesel cars.</w:t>
      </w:r>
      <w:r w:rsidR="000A5ED8" w:rsidRPr="00835300">
        <w:rPr>
          <w:rFonts w:ascii="Times New Roman" w:eastAsia="Times New Roman" w:hAnsi="Times New Roman" w:cs="Times New Roman"/>
          <w:color w:val="000000" w:themeColor="text1"/>
          <w:sz w:val="28"/>
          <w:szCs w:val="28"/>
          <w:lang w:val="en-US"/>
        </w:rPr>
        <w:t xml:space="preserve"> – </w:t>
      </w:r>
      <w:r w:rsidR="000A5ED8" w:rsidRPr="00835300">
        <w:rPr>
          <w:rFonts w:ascii="Times New Roman" w:eastAsia="Times New Roman" w:hAnsi="Times New Roman" w:cs="Times New Roman"/>
          <w:color w:val="000000" w:themeColor="text1"/>
          <w:sz w:val="28"/>
          <w:szCs w:val="28"/>
          <w:lang w:val="uk-UA"/>
        </w:rPr>
        <w:t xml:space="preserve">Бензинові автомобілі в цілому дешевше купити ніж дизельні авто. </w:t>
      </w:r>
    </w:p>
    <w:p w:rsidR="005C38BC" w:rsidRPr="00835300" w:rsidRDefault="005C38BC" w:rsidP="00C56505">
      <w:pPr>
        <w:pStyle w:val="a5"/>
        <w:widowControl w:val="0"/>
        <w:numPr>
          <w:ilvl w:val="1"/>
          <w:numId w:val="4"/>
        </w:numPr>
        <w:tabs>
          <w:tab w:val="num" w:pos="1134"/>
        </w:tabs>
        <w:suppressAutoHyphens/>
        <w:spacing w:after="0" w:line="240" w:lineRule="auto"/>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000A5ED8" w:rsidRPr="00835300">
        <w:rPr>
          <w:rFonts w:ascii="Times New Roman" w:eastAsia="Times New Roman" w:hAnsi="Times New Roman" w:cs="Times New Roman"/>
          <w:color w:val="000000" w:themeColor="text1"/>
          <w:sz w:val="28"/>
          <w:szCs w:val="28"/>
          <w:u w:val="single"/>
          <w:lang w:val="en-US"/>
        </w:rPr>
        <w:t>worse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nation</w:t>
      </w:r>
      <w:r w:rsidRPr="00835300">
        <w:rPr>
          <w:rFonts w:ascii="Times New Roman" w:eastAsia="Times New Roman" w:hAnsi="Times New Roman" w:cs="Times New Roman"/>
          <w:color w:val="000000" w:themeColor="text1"/>
          <w:sz w:val="28"/>
          <w:szCs w:val="28"/>
          <w:lang w:val="en-US"/>
        </w:rPr>
        <w:t>’</w:t>
      </w:r>
      <w:r w:rsidRPr="00835300">
        <w:rPr>
          <w:rFonts w:ascii="Times New Roman" w:hAnsi="Times New Roman" w:cs="Times New Roman"/>
          <w:color w:val="000000" w:themeColor="text1"/>
          <w:sz w:val="28"/>
          <w:szCs w:val="28"/>
          <w:lang w:val="en-US"/>
        </w:rPr>
        <w:t>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highway,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000A5ED8" w:rsidRPr="00835300">
        <w:rPr>
          <w:rFonts w:ascii="Times New Roman" w:eastAsia="Times New Roman" w:hAnsi="Times New Roman" w:cs="Times New Roman"/>
          <w:color w:val="000000" w:themeColor="text1"/>
          <w:sz w:val="28"/>
          <w:szCs w:val="28"/>
          <w:u w:val="single"/>
          <w:lang w:val="en-US"/>
        </w:rPr>
        <w:t>more</w:t>
      </w:r>
      <w:r w:rsidR="000A5ED8" w:rsidRPr="00835300">
        <w:rPr>
          <w:rFonts w:ascii="Times New Roman" w:eastAsia="Times New Roman" w:hAnsi="Times New Roman" w:cs="Times New Roman"/>
          <w:color w:val="000000" w:themeColor="text1"/>
          <w:sz w:val="28"/>
          <w:szCs w:val="28"/>
          <w:lang w:val="en-US"/>
        </w:rPr>
        <w:t xml:space="preserve"> </w:t>
      </w:r>
      <w:r w:rsidR="000A5ED8" w:rsidRPr="00835300">
        <w:rPr>
          <w:rFonts w:ascii="Times New Roman" w:eastAsia="Times New Roman" w:hAnsi="Times New Roman" w:cs="Times New Roman"/>
          <w:color w:val="000000" w:themeColor="text1"/>
          <w:sz w:val="28"/>
          <w:szCs w:val="28"/>
          <w:u w:val="single"/>
          <w:lang w:val="en-US"/>
        </w:rPr>
        <w:t>difficult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trucking</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is.</w:t>
      </w:r>
      <w:r w:rsidR="000A5ED8" w:rsidRPr="00835300">
        <w:rPr>
          <w:rFonts w:ascii="Times New Roman" w:hAnsi="Times New Roman" w:cs="Times New Roman"/>
          <w:color w:val="000000" w:themeColor="text1"/>
          <w:sz w:val="28"/>
          <w:szCs w:val="28"/>
          <w:lang w:val="en-US"/>
        </w:rPr>
        <w:t xml:space="preserve"> – </w:t>
      </w:r>
      <w:r w:rsidR="000A5ED8" w:rsidRPr="00835300">
        <w:rPr>
          <w:rFonts w:ascii="Times New Roman" w:hAnsi="Times New Roman" w:cs="Times New Roman"/>
          <w:color w:val="000000" w:themeColor="text1"/>
          <w:sz w:val="28"/>
          <w:szCs w:val="28"/>
          <w:lang w:val="uk-UA"/>
        </w:rPr>
        <w:t>Чим гірша магістраль</w:t>
      </w:r>
      <w:r w:rsidR="00835300">
        <w:rPr>
          <w:rFonts w:ascii="Times New Roman" w:hAnsi="Times New Roman" w:cs="Times New Roman"/>
          <w:color w:val="000000" w:themeColor="text1"/>
          <w:sz w:val="28"/>
          <w:szCs w:val="28"/>
          <w:lang w:val="uk-UA"/>
        </w:rPr>
        <w:t xml:space="preserve"> країни</w:t>
      </w:r>
      <w:r w:rsidR="000A5ED8" w:rsidRPr="00835300">
        <w:rPr>
          <w:rFonts w:ascii="Times New Roman" w:hAnsi="Times New Roman" w:cs="Times New Roman"/>
          <w:color w:val="000000" w:themeColor="text1"/>
          <w:sz w:val="28"/>
          <w:szCs w:val="28"/>
          <w:lang w:val="uk-UA"/>
        </w:rPr>
        <w:t xml:space="preserve">, тим складніше вантажоперевезення. </w:t>
      </w:r>
    </w:p>
    <w:p w:rsidR="00CF5133" w:rsidRPr="00835300" w:rsidRDefault="00CF5133" w:rsidP="00CF5133">
      <w:pPr>
        <w:spacing w:after="0" w:line="240" w:lineRule="auto"/>
        <w:ind w:left="360"/>
        <w:jc w:val="both"/>
        <w:rPr>
          <w:rFonts w:ascii="Times New Roman" w:hAnsi="Times New Roman" w:cs="Times New Roman"/>
          <w:b/>
          <w:color w:val="000000" w:themeColor="text1"/>
          <w:sz w:val="28"/>
          <w:szCs w:val="28"/>
          <w:lang w:val="en-US"/>
        </w:rPr>
      </w:pPr>
    </w:p>
    <w:p w:rsidR="00CF5133" w:rsidRPr="00835300" w:rsidRDefault="00CF5133" w:rsidP="00CF5133">
      <w:pPr>
        <w:spacing w:after="0" w:line="240" w:lineRule="auto"/>
        <w:jc w:val="both"/>
        <w:rPr>
          <w:rFonts w:ascii="Times New Roman" w:hAnsi="Times New Roman" w:cs="Times New Roman"/>
          <w:b/>
          <w:color w:val="000000" w:themeColor="text1"/>
          <w:sz w:val="28"/>
          <w:szCs w:val="28"/>
          <w:lang w:val="uk-UA"/>
        </w:rPr>
      </w:pPr>
      <w:r w:rsidRPr="00835300">
        <w:rPr>
          <w:rFonts w:ascii="Times New Roman" w:hAnsi="Times New Roman" w:cs="Times New Roman"/>
          <w:b/>
          <w:color w:val="000000" w:themeColor="text1"/>
          <w:sz w:val="28"/>
          <w:szCs w:val="28"/>
          <w:lang w:val="uk-UA"/>
        </w:rPr>
        <w:t>Вправа</w:t>
      </w:r>
      <w:r w:rsidRPr="00835300">
        <w:rPr>
          <w:rFonts w:ascii="Times New Roman" w:eastAsia="Times New Roman" w:hAnsi="Times New Roman" w:cs="Times New Roman"/>
          <w:b/>
          <w:color w:val="000000" w:themeColor="text1"/>
          <w:sz w:val="28"/>
          <w:szCs w:val="28"/>
          <w:lang w:val="uk-UA"/>
        </w:rPr>
        <w:t xml:space="preserve"> № </w:t>
      </w:r>
      <w:r w:rsidRPr="00835300">
        <w:rPr>
          <w:rFonts w:ascii="Times New Roman" w:hAnsi="Times New Roman" w:cs="Times New Roman"/>
          <w:b/>
          <w:color w:val="000000" w:themeColor="text1"/>
          <w:sz w:val="28"/>
          <w:szCs w:val="28"/>
          <w:lang w:val="uk-UA"/>
        </w:rPr>
        <w:t>5</w:t>
      </w:r>
    </w:p>
    <w:p w:rsidR="00CF5133" w:rsidRPr="00835300" w:rsidRDefault="00CF5133" w:rsidP="00CF5133">
      <w:pPr>
        <w:spacing w:after="0" w:line="240" w:lineRule="auto"/>
        <w:jc w:val="both"/>
        <w:rPr>
          <w:rFonts w:ascii="Times New Roman" w:eastAsia="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Перекладіть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речення</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українською</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мовою.</w:t>
      </w:r>
      <w:r w:rsidRPr="00835300">
        <w:rPr>
          <w:rFonts w:ascii="Times New Roman" w:eastAsia="Times New Roman" w:hAnsi="Times New Roman" w:cs="Times New Roman"/>
          <w:color w:val="000000" w:themeColor="text1"/>
          <w:sz w:val="28"/>
          <w:szCs w:val="28"/>
          <w:lang w:val="uk-UA"/>
        </w:rPr>
        <w:t xml:space="preserve"> </w:t>
      </w:r>
      <w:proofErr w:type="spellStart"/>
      <w:r w:rsidRPr="00835300">
        <w:rPr>
          <w:rFonts w:ascii="Times New Roman" w:hAnsi="Times New Roman" w:cs="Times New Roman"/>
          <w:color w:val="000000" w:themeColor="text1"/>
          <w:sz w:val="28"/>
          <w:szCs w:val="28"/>
          <w:lang w:val="uk-UA"/>
        </w:rPr>
        <w:t>Поставте</w:t>
      </w:r>
      <w:proofErr w:type="spellEnd"/>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усі</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типи</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запитань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до</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них.</w:t>
      </w:r>
      <w:r w:rsidRPr="00835300">
        <w:rPr>
          <w:rFonts w:ascii="Times New Roman" w:eastAsia="Times New Roman" w:hAnsi="Times New Roman" w:cs="Times New Roman"/>
          <w:color w:val="000000" w:themeColor="text1"/>
          <w:sz w:val="28"/>
          <w:szCs w:val="28"/>
          <w:lang w:val="uk-UA"/>
        </w:rPr>
        <w:t xml:space="preserve"> </w:t>
      </w:r>
    </w:p>
    <w:p w:rsidR="00CF5133" w:rsidRPr="00835300" w:rsidRDefault="00CF5133" w:rsidP="00CF5133">
      <w:pPr>
        <w:spacing w:after="0" w:line="240" w:lineRule="auto"/>
        <w:ind w:left="360"/>
        <w:jc w:val="both"/>
        <w:rPr>
          <w:rFonts w:ascii="Times New Roman" w:eastAsia="Times New Roman" w:hAnsi="Times New Roman" w:cs="Times New Roman"/>
          <w:color w:val="000000" w:themeColor="text1"/>
          <w:sz w:val="28"/>
          <w:szCs w:val="28"/>
          <w:lang w:val="uk-UA"/>
        </w:rPr>
      </w:pPr>
    </w:p>
    <w:p w:rsidR="000A5ED8" w:rsidRPr="00835300" w:rsidRDefault="00CF5133" w:rsidP="000A5ED8">
      <w:pPr>
        <w:widowControl w:val="0"/>
        <w:numPr>
          <w:ilvl w:val="0"/>
          <w:numId w:val="5"/>
        </w:numPr>
        <w:tabs>
          <w:tab w:val="left" w:pos="1134"/>
        </w:tabs>
        <w:suppressAutoHyphens/>
        <w:spacing w:after="0" w:line="240" w:lineRule="auto"/>
        <w:ind w:left="1134" w:hanging="567"/>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en-US"/>
        </w:rPr>
        <w:t>The</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two</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engines</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will</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work</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in</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tandem</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with</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one</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anoth</w:t>
      </w:r>
      <w:r w:rsidR="000A5ED8" w:rsidRPr="00835300">
        <w:rPr>
          <w:rFonts w:ascii="Times New Roman" w:hAnsi="Times New Roman" w:cs="Times New Roman"/>
          <w:color w:val="000000" w:themeColor="text1"/>
          <w:sz w:val="28"/>
          <w:szCs w:val="28"/>
          <w:lang w:val="en-US"/>
        </w:rPr>
        <w:t>er</w:t>
      </w:r>
      <w:r w:rsidR="000A5ED8" w:rsidRPr="00835300">
        <w:rPr>
          <w:rFonts w:ascii="Times New Roman" w:hAnsi="Times New Roman" w:cs="Times New Roman"/>
          <w:color w:val="000000" w:themeColor="text1"/>
          <w:sz w:val="28"/>
          <w:szCs w:val="28"/>
          <w:lang w:val="uk-UA"/>
        </w:rPr>
        <w:t xml:space="preserve"> </w:t>
      </w:r>
      <w:r w:rsidR="000A5ED8" w:rsidRPr="00835300">
        <w:rPr>
          <w:rFonts w:ascii="Times New Roman" w:hAnsi="Times New Roman" w:cs="Times New Roman"/>
          <w:color w:val="000000" w:themeColor="text1"/>
          <w:sz w:val="28"/>
          <w:szCs w:val="28"/>
          <w:lang w:val="en-US"/>
        </w:rPr>
        <w:t>to</w:t>
      </w:r>
      <w:r w:rsidR="000A5ED8" w:rsidRPr="00835300">
        <w:rPr>
          <w:rFonts w:ascii="Times New Roman" w:hAnsi="Times New Roman" w:cs="Times New Roman"/>
          <w:color w:val="000000" w:themeColor="text1"/>
          <w:sz w:val="28"/>
          <w:szCs w:val="28"/>
          <w:lang w:val="uk-UA"/>
        </w:rPr>
        <w:t xml:space="preserve"> </w:t>
      </w:r>
      <w:r w:rsidR="000A5ED8" w:rsidRPr="00835300">
        <w:rPr>
          <w:rFonts w:ascii="Times New Roman" w:hAnsi="Times New Roman" w:cs="Times New Roman"/>
          <w:color w:val="000000" w:themeColor="text1"/>
          <w:sz w:val="28"/>
          <w:szCs w:val="28"/>
          <w:lang w:val="en-US"/>
        </w:rPr>
        <w:t>create</w:t>
      </w:r>
      <w:r w:rsidR="000A5ED8" w:rsidRPr="00835300">
        <w:rPr>
          <w:rFonts w:ascii="Times New Roman" w:hAnsi="Times New Roman" w:cs="Times New Roman"/>
          <w:color w:val="000000" w:themeColor="text1"/>
          <w:sz w:val="28"/>
          <w:szCs w:val="28"/>
          <w:lang w:val="uk-UA"/>
        </w:rPr>
        <w:t xml:space="preserve"> </w:t>
      </w:r>
      <w:r w:rsidR="000A5ED8" w:rsidRPr="00835300">
        <w:rPr>
          <w:rFonts w:ascii="Times New Roman" w:hAnsi="Times New Roman" w:cs="Times New Roman"/>
          <w:color w:val="000000" w:themeColor="text1"/>
          <w:sz w:val="28"/>
          <w:szCs w:val="28"/>
          <w:lang w:val="en-US"/>
        </w:rPr>
        <w:t>maximum</w:t>
      </w:r>
      <w:r w:rsidR="000A5ED8" w:rsidRPr="00835300">
        <w:rPr>
          <w:rFonts w:ascii="Times New Roman" w:hAnsi="Times New Roman" w:cs="Times New Roman"/>
          <w:color w:val="000000" w:themeColor="text1"/>
          <w:sz w:val="28"/>
          <w:szCs w:val="28"/>
          <w:lang w:val="uk-UA"/>
        </w:rPr>
        <w:t xml:space="preserve"> </w:t>
      </w:r>
      <w:r w:rsidR="000A5ED8" w:rsidRPr="00835300">
        <w:rPr>
          <w:rFonts w:ascii="Times New Roman" w:hAnsi="Times New Roman" w:cs="Times New Roman"/>
          <w:color w:val="000000" w:themeColor="text1"/>
          <w:sz w:val="28"/>
          <w:szCs w:val="28"/>
          <w:lang w:val="en-US"/>
        </w:rPr>
        <w:t>efficiency</w:t>
      </w:r>
      <w:r w:rsidR="000A5ED8" w:rsidRPr="00835300">
        <w:rPr>
          <w:rFonts w:ascii="Times New Roman" w:hAnsi="Times New Roman" w:cs="Times New Roman"/>
          <w:color w:val="000000" w:themeColor="text1"/>
          <w:sz w:val="28"/>
          <w:szCs w:val="28"/>
          <w:lang w:val="uk-UA"/>
        </w:rPr>
        <w:t>.</w:t>
      </w:r>
      <w:r w:rsidR="0013020E" w:rsidRPr="00835300">
        <w:rPr>
          <w:rFonts w:ascii="Times New Roman" w:hAnsi="Times New Roman" w:cs="Times New Roman"/>
          <w:color w:val="000000" w:themeColor="text1"/>
          <w:sz w:val="28"/>
          <w:szCs w:val="28"/>
          <w:lang w:val="uk-UA"/>
        </w:rPr>
        <w:t xml:space="preserve"> – Два двигуни будуть працювати в тандемі з ще одним, щоб створити максимальну ефективність. </w:t>
      </w:r>
    </w:p>
    <w:p w:rsidR="000A5ED8" w:rsidRPr="00835300" w:rsidRDefault="0013020E" w:rsidP="000A5ED8">
      <w:pPr>
        <w:pStyle w:val="a3"/>
        <w:numPr>
          <w:ilvl w:val="1"/>
          <w:numId w:val="5"/>
        </w:numPr>
        <w:jc w:val="both"/>
        <w:rPr>
          <w:color w:val="000000" w:themeColor="text1"/>
          <w:sz w:val="28"/>
          <w:szCs w:val="28"/>
          <w:lang w:val="uk-UA"/>
        </w:rPr>
      </w:pPr>
      <w:r w:rsidRPr="00835300">
        <w:rPr>
          <w:color w:val="000000" w:themeColor="text1"/>
          <w:sz w:val="28"/>
          <w:szCs w:val="28"/>
          <w:lang w:val="uk-UA"/>
        </w:rPr>
        <w:t xml:space="preserve"> </w:t>
      </w:r>
      <w:r w:rsidRPr="00835300">
        <w:rPr>
          <w:color w:val="000000" w:themeColor="text1"/>
          <w:sz w:val="28"/>
          <w:szCs w:val="28"/>
          <w:lang w:val="en-US"/>
        </w:rPr>
        <w:t>Will t</w:t>
      </w:r>
      <w:r w:rsidRPr="00835300">
        <w:rPr>
          <w:color w:val="000000" w:themeColor="text1"/>
          <w:sz w:val="28"/>
          <w:szCs w:val="28"/>
          <w:lang w:val="en-US"/>
        </w:rPr>
        <w:t>he</w:t>
      </w:r>
      <w:r w:rsidRPr="00835300">
        <w:rPr>
          <w:color w:val="000000" w:themeColor="text1"/>
          <w:sz w:val="28"/>
          <w:szCs w:val="28"/>
          <w:lang w:val="uk-UA"/>
        </w:rPr>
        <w:t xml:space="preserve"> </w:t>
      </w:r>
      <w:r w:rsidRPr="00835300">
        <w:rPr>
          <w:color w:val="000000" w:themeColor="text1"/>
          <w:sz w:val="28"/>
          <w:szCs w:val="28"/>
          <w:lang w:val="en-US"/>
        </w:rPr>
        <w:t>two</w:t>
      </w:r>
      <w:r w:rsidRPr="00835300">
        <w:rPr>
          <w:color w:val="000000" w:themeColor="text1"/>
          <w:sz w:val="28"/>
          <w:szCs w:val="28"/>
          <w:lang w:val="uk-UA"/>
        </w:rPr>
        <w:t xml:space="preserve"> </w:t>
      </w:r>
      <w:r w:rsidRPr="00835300">
        <w:rPr>
          <w:color w:val="000000" w:themeColor="text1"/>
          <w:sz w:val="28"/>
          <w:szCs w:val="28"/>
          <w:lang w:val="en-US"/>
        </w:rPr>
        <w:t>engines</w:t>
      </w:r>
      <w:r w:rsidRPr="00835300">
        <w:rPr>
          <w:color w:val="000000" w:themeColor="text1"/>
          <w:sz w:val="28"/>
          <w:szCs w:val="28"/>
          <w:lang w:val="uk-UA"/>
        </w:rPr>
        <w:t xml:space="preserve"> </w:t>
      </w:r>
      <w:r w:rsidRPr="00835300">
        <w:rPr>
          <w:color w:val="000000" w:themeColor="text1"/>
          <w:sz w:val="28"/>
          <w:szCs w:val="28"/>
          <w:lang w:val="en-US"/>
        </w:rPr>
        <w:t>work</w:t>
      </w:r>
      <w:r w:rsidRPr="00835300">
        <w:rPr>
          <w:color w:val="000000" w:themeColor="text1"/>
          <w:sz w:val="28"/>
          <w:szCs w:val="28"/>
          <w:lang w:val="uk-UA"/>
        </w:rPr>
        <w:t xml:space="preserve"> </w:t>
      </w:r>
      <w:r w:rsidRPr="00835300">
        <w:rPr>
          <w:color w:val="000000" w:themeColor="text1"/>
          <w:sz w:val="28"/>
          <w:szCs w:val="28"/>
          <w:lang w:val="en-US"/>
        </w:rPr>
        <w:t>in</w:t>
      </w:r>
      <w:r w:rsidRPr="00835300">
        <w:rPr>
          <w:color w:val="000000" w:themeColor="text1"/>
          <w:sz w:val="28"/>
          <w:szCs w:val="28"/>
          <w:lang w:val="uk-UA"/>
        </w:rPr>
        <w:t xml:space="preserve"> </w:t>
      </w:r>
      <w:r w:rsidRPr="00835300">
        <w:rPr>
          <w:color w:val="000000" w:themeColor="text1"/>
          <w:sz w:val="28"/>
          <w:szCs w:val="28"/>
          <w:lang w:val="en-US"/>
        </w:rPr>
        <w:t>tandem</w:t>
      </w:r>
      <w:r w:rsidRPr="00835300">
        <w:rPr>
          <w:color w:val="000000" w:themeColor="text1"/>
          <w:sz w:val="28"/>
          <w:szCs w:val="28"/>
          <w:lang w:val="uk-UA"/>
        </w:rPr>
        <w:t xml:space="preserve"> </w:t>
      </w:r>
      <w:r w:rsidRPr="00835300">
        <w:rPr>
          <w:color w:val="000000" w:themeColor="text1"/>
          <w:sz w:val="28"/>
          <w:szCs w:val="28"/>
          <w:lang w:val="en-US"/>
        </w:rPr>
        <w:t>with</w:t>
      </w:r>
      <w:r w:rsidRPr="00835300">
        <w:rPr>
          <w:color w:val="000000" w:themeColor="text1"/>
          <w:sz w:val="28"/>
          <w:szCs w:val="28"/>
          <w:lang w:val="uk-UA"/>
        </w:rPr>
        <w:t xml:space="preserve"> </w:t>
      </w:r>
      <w:r w:rsidRPr="00835300">
        <w:rPr>
          <w:color w:val="000000" w:themeColor="text1"/>
          <w:sz w:val="28"/>
          <w:szCs w:val="28"/>
          <w:lang w:val="en-US"/>
        </w:rPr>
        <w:t>one</w:t>
      </w:r>
      <w:r w:rsidRPr="00835300">
        <w:rPr>
          <w:color w:val="000000" w:themeColor="text1"/>
          <w:sz w:val="28"/>
          <w:szCs w:val="28"/>
          <w:lang w:val="uk-UA"/>
        </w:rPr>
        <w:t xml:space="preserve"> </w:t>
      </w:r>
      <w:r w:rsidRPr="00835300">
        <w:rPr>
          <w:color w:val="000000" w:themeColor="text1"/>
          <w:sz w:val="28"/>
          <w:szCs w:val="28"/>
          <w:lang w:val="en-US"/>
        </w:rPr>
        <w:t>another</w:t>
      </w:r>
      <w:r w:rsidRPr="00835300">
        <w:rPr>
          <w:color w:val="000000" w:themeColor="text1"/>
          <w:sz w:val="28"/>
          <w:szCs w:val="28"/>
          <w:lang w:val="uk-UA"/>
        </w:rPr>
        <w:t xml:space="preserve"> </w:t>
      </w:r>
      <w:r w:rsidRPr="00835300">
        <w:rPr>
          <w:color w:val="000000" w:themeColor="text1"/>
          <w:sz w:val="28"/>
          <w:szCs w:val="28"/>
          <w:lang w:val="en-US"/>
        </w:rPr>
        <w:t>to</w:t>
      </w:r>
      <w:r w:rsidRPr="00835300">
        <w:rPr>
          <w:color w:val="000000" w:themeColor="text1"/>
          <w:sz w:val="28"/>
          <w:szCs w:val="28"/>
          <w:lang w:val="uk-UA"/>
        </w:rPr>
        <w:t xml:space="preserve"> </w:t>
      </w:r>
      <w:r w:rsidRPr="00835300">
        <w:rPr>
          <w:color w:val="000000" w:themeColor="text1"/>
          <w:sz w:val="28"/>
          <w:szCs w:val="28"/>
          <w:lang w:val="en-US"/>
        </w:rPr>
        <w:t>create</w:t>
      </w:r>
      <w:r w:rsidRPr="00835300">
        <w:rPr>
          <w:color w:val="000000" w:themeColor="text1"/>
          <w:sz w:val="28"/>
          <w:szCs w:val="28"/>
          <w:lang w:val="uk-UA"/>
        </w:rPr>
        <w:t xml:space="preserve"> </w:t>
      </w:r>
      <w:r w:rsidRPr="00835300">
        <w:rPr>
          <w:color w:val="000000" w:themeColor="text1"/>
          <w:sz w:val="28"/>
          <w:szCs w:val="28"/>
          <w:lang w:val="en-US"/>
        </w:rPr>
        <w:t>maximum</w:t>
      </w:r>
      <w:r w:rsidRPr="00835300">
        <w:rPr>
          <w:color w:val="000000" w:themeColor="text1"/>
          <w:sz w:val="28"/>
          <w:szCs w:val="28"/>
          <w:lang w:val="uk-UA"/>
        </w:rPr>
        <w:t xml:space="preserve"> </w:t>
      </w:r>
      <w:r w:rsidRPr="00835300">
        <w:rPr>
          <w:color w:val="000000" w:themeColor="text1"/>
          <w:sz w:val="28"/>
          <w:szCs w:val="28"/>
          <w:lang w:val="en-US"/>
        </w:rPr>
        <w:t>efficiency</w:t>
      </w:r>
      <w:r w:rsidR="000A5ED8" w:rsidRPr="00835300">
        <w:rPr>
          <w:color w:val="000000" w:themeColor="text1"/>
          <w:sz w:val="28"/>
          <w:szCs w:val="28"/>
          <w:lang w:val="en-US"/>
        </w:rPr>
        <w:t>?</w:t>
      </w:r>
    </w:p>
    <w:p w:rsidR="000A5ED8" w:rsidRPr="00835300" w:rsidRDefault="000A5ED8" w:rsidP="000A5ED8">
      <w:pPr>
        <w:pStyle w:val="a3"/>
        <w:numPr>
          <w:ilvl w:val="1"/>
          <w:numId w:val="5"/>
        </w:numPr>
        <w:jc w:val="both"/>
        <w:rPr>
          <w:color w:val="000000" w:themeColor="text1"/>
          <w:sz w:val="28"/>
          <w:szCs w:val="28"/>
          <w:lang w:val="uk-UA"/>
        </w:rPr>
      </w:pPr>
      <w:r w:rsidRPr="00835300">
        <w:rPr>
          <w:color w:val="000000" w:themeColor="text1"/>
          <w:sz w:val="28"/>
          <w:szCs w:val="28"/>
          <w:lang w:val="en-US"/>
        </w:rPr>
        <w:t xml:space="preserve"> </w:t>
      </w:r>
      <w:r w:rsidR="0013020E" w:rsidRPr="00835300">
        <w:rPr>
          <w:color w:val="000000" w:themeColor="text1"/>
          <w:sz w:val="28"/>
          <w:szCs w:val="28"/>
          <w:lang w:val="en-US"/>
        </w:rPr>
        <w:t>How will two engines work with one another to create maximum efficiency</w:t>
      </w:r>
      <w:r w:rsidRPr="00835300">
        <w:rPr>
          <w:color w:val="000000" w:themeColor="text1"/>
          <w:sz w:val="28"/>
          <w:szCs w:val="28"/>
          <w:lang w:val="en-US"/>
        </w:rPr>
        <w:t>?</w:t>
      </w:r>
    </w:p>
    <w:p w:rsidR="000A5ED8" w:rsidRPr="00835300" w:rsidRDefault="000A5ED8" w:rsidP="000A5ED8">
      <w:pPr>
        <w:pStyle w:val="a3"/>
        <w:numPr>
          <w:ilvl w:val="1"/>
          <w:numId w:val="5"/>
        </w:numPr>
        <w:jc w:val="both"/>
        <w:rPr>
          <w:color w:val="000000" w:themeColor="text1"/>
          <w:sz w:val="28"/>
          <w:szCs w:val="28"/>
          <w:lang w:val="uk-UA"/>
        </w:rPr>
      </w:pPr>
      <w:r w:rsidRPr="00835300">
        <w:rPr>
          <w:color w:val="000000" w:themeColor="text1"/>
          <w:sz w:val="28"/>
          <w:szCs w:val="28"/>
          <w:lang w:val="en-US"/>
        </w:rPr>
        <w:t xml:space="preserve"> </w:t>
      </w:r>
      <w:r w:rsidR="0013020E" w:rsidRPr="00835300">
        <w:rPr>
          <w:color w:val="000000" w:themeColor="text1"/>
          <w:sz w:val="28"/>
          <w:szCs w:val="28"/>
          <w:lang w:val="en-US"/>
        </w:rPr>
        <w:t>What will work to create maximum efficiency</w:t>
      </w:r>
      <w:r w:rsidRPr="00835300">
        <w:rPr>
          <w:color w:val="000000" w:themeColor="text1"/>
          <w:sz w:val="28"/>
          <w:szCs w:val="28"/>
          <w:lang w:val="en-US"/>
        </w:rPr>
        <w:t>?</w:t>
      </w:r>
    </w:p>
    <w:p w:rsidR="000A5ED8" w:rsidRPr="00835300" w:rsidRDefault="000A5ED8" w:rsidP="000A5ED8">
      <w:pPr>
        <w:pStyle w:val="a3"/>
        <w:numPr>
          <w:ilvl w:val="1"/>
          <w:numId w:val="5"/>
        </w:numPr>
        <w:jc w:val="both"/>
        <w:rPr>
          <w:color w:val="000000" w:themeColor="text1"/>
          <w:sz w:val="28"/>
          <w:szCs w:val="28"/>
          <w:lang w:val="uk-UA"/>
        </w:rPr>
      </w:pPr>
      <w:r w:rsidRPr="00835300">
        <w:rPr>
          <w:color w:val="000000" w:themeColor="text1"/>
          <w:sz w:val="28"/>
          <w:szCs w:val="28"/>
          <w:lang w:val="en-US"/>
        </w:rPr>
        <w:t xml:space="preserve"> </w:t>
      </w:r>
      <w:r w:rsidR="0013020E" w:rsidRPr="00835300">
        <w:rPr>
          <w:color w:val="000000" w:themeColor="text1"/>
          <w:sz w:val="28"/>
          <w:szCs w:val="28"/>
          <w:lang w:val="en-US"/>
        </w:rPr>
        <w:t>Will two or three engines work in tandem with one another to create maximum efficiency</w:t>
      </w:r>
      <w:r w:rsidRPr="00835300">
        <w:rPr>
          <w:color w:val="000000" w:themeColor="text1"/>
          <w:sz w:val="28"/>
          <w:szCs w:val="28"/>
          <w:lang w:val="en-US"/>
        </w:rPr>
        <w:t>?</w:t>
      </w:r>
    </w:p>
    <w:p w:rsidR="000A5ED8" w:rsidRPr="00835300" w:rsidRDefault="000A5ED8" w:rsidP="000A5ED8">
      <w:pPr>
        <w:pStyle w:val="a3"/>
        <w:numPr>
          <w:ilvl w:val="1"/>
          <w:numId w:val="5"/>
        </w:numPr>
        <w:jc w:val="both"/>
        <w:rPr>
          <w:color w:val="000000" w:themeColor="text1"/>
          <w:sz w:val="28"/>
          <w:szCs w:val="28"/>
          <w:lang w:val="uk-UA"/>
        </w:rPr>
      </w:pPr>
      <w:r w:rsidRPr="00835300">
        <w:rPr>
          <w:color w:val="000000" w:themeColor="text1"/>
          <w:sz w:val="28"/>
          <w:szCs w:val="28"/>
          <w:lang w:val="en-US"/>
        </w:rPr>
        <w:lastRenderedPageBreak/>
        <w:t xml:space="preserve"> </w:t>
      </w:r>
      <w:r w:rsidR="0013020E" w:rsidRPr="00835300">
        <w:rPr>
          <w:color w:val="000000" w:themeColor="text1"/>
          <w:sz w:val="28"/>
          <w:szCs w:val="28"/>
          <w:lang w:val="en-US"/>
        </w:rPr>
        <w:t>Will t</w:t>
      </w:r>
      <w:r w:rsidR="0013020E" w:rsidRPr="00835300">
        <w:rPr>
          <w:color w:val="000000" w:themeColor="text1"/>
          <w:sz w:val="28"/>
          <w:szCs w:val="28"/>
          <w:lang w:val="en-US"/>
        </w:rPr>
        <w:t>he</w:t>
      </w:r>
      <w:r w:rsidR="0013020E" w:rsidRPr="00835300">
        <w:rPr>
          <w:color w:val="000000" w:themeColor="text1"/>
          <w:sz w:val="28"/>
          <w:szCs w:val="28"/>
          <w:lang w:val="uk-UA"/>
        </w:rPr>
        <w:t xml:space="preserve"> </w:t>
      </w:r>
      <w:r w:rsidR="0013020E" w:rsidRPr="00835300">
        <w:rPr>
          <w:color w:val="000000" w:themeColor="text1"/>
          <w:sz w:val="28"/>
          <w:szCs w:val="28"/>
          <w:lang w:val="en-US"/>
        </w:rPr>
        <w:t>two</w:t>
      </w:r>
      <w:r w:rsidR="0013020E" w:rsidRPr="00835300">
        <w:rPr>
          <w:color w:val="000000" w:themeColor="text1"/>
          <w:sz w:val="28"/>
          <w:szCs w:val="28"/>
          <w:lang w:val="uk-UA"/>
        </w:rPr>
        <w:t xml:space="preserve"> </w:t>
      </w:r>
      <w:r w:rsidR="0013020E" w:rsidRPr="00835300">
        <w:rPr>
          <w:color w:val="000000" w:themeColor="text1"/>
          <w:sz w:val="28"/>
          <w:szCs w:val="28"/>
          <w:lang w:val="en-US"/>
        </w:rPr>
        <w:t>engines</w:t>
      </w:r>
      <w:r w:rsidR="0013020E" w:rsidRPr="00835300">
        <w:rPr>
          <w:color w:val="000000" w:themeColor="text1"/>
          <w:sz w:val="28"/>
          <w:szCs w:val="28"/>
          <w:lang w:val="uk-UA"/>
        </w:rPr>
        <w:t xml:space="preserve"> </w:t>
      </w:r>
      <w:r w:rsidR="0013020E" w:rsidRPr="00835300">
        <w:rPr>
          <w:color w:val="000000" w:themeColor="text1"/>
          <w:sz w:val="28"/>
          <w:szCs w:val="28"/>
          <w:lang w:val="en-US"/>
        </w:rPr>
        <w:t>work</w:t>
      </w:r>
      <w:r w:rsidR="0013020E" w:rsidRPr="00835300">
        <w:rPr>
          <w:color w:val="000000" w:themeColor="text1"/>
          <w:sz w:val="28"/>
          <w:szCs w:val="28"/>
          <w:lang w:val="uk-UA"/>
        </w:rPr>
        <w:t xml:space="preserve"> </w:t>
      </w:r>
      <w:r w:rsidR="0013020E" w:rsidRPr="00835300">
        <w:rPr>
          <w:color w:val="000000" w:themeColor="text1"/>
          <w:sz w:val="28"/>
          <w:szCs w:val="28"/>
          <w:lang w:val="en-US"/>
        </w:rPr>
        <w:t>in</w:t>
      </w:r>
      <w:r w:rsidR="0013020E" w:rsidRPr="00835300">
        <w:rPr>
          <w:color w:val="000000" w:themeColor="text1"/>
          <w:sz w:val="28"/>
          <w:szCs w:val="28"/>
          <w:lang w:val="uk-UA"/>
        </w:rPr>
        <w:t xml:space="preserve"> </w:t>
      </w:r>
      <w:r w:rsidR="0013020E" w:rsidRPr="00835300">
        <w:rPr>
          <w:color w:val="000000" w:themeColor="text1"/>
          <w:sz w:val="28"/>
          <w:szCs w:val="28"/>
          <w:lang w:val="en-US"/>
        </w:rPr>
        <w:t>tandem</w:t>
      </w:r>
      <w:r w:rsidR="0013020E" w:rsidRPr="00835300">
        <w:rPr>
          <w:color w:val="000000" w:themeColor="text1"/>
          <w:sz w:val="28"/>
          <w:szCs w:val="28"/>
          <w:lang w:val="uk-UA"/>
        </w:rPr>
        <w:t xml:space="preserve"> </w:t>
      </w:r>
      <w:r w:rsidR="0013020E" w:rsidRPr="00835300">
        <w:rPr>
          <w:color w:val="000000" w:themeColor="text1"/>
          <w:sz w:val="28"/>
          <w:szCs w:val="28"/>
          <w:lang w:val="en-US"/>
        </w:rPr>
        <w:t>with</w:t>
      </w:r>
      <w:r w:rsidR="0013020E" w:rsidRPr="00835300">
        <w:rPr>
          <w:color w:val="000000" w:themeColor="text1"/>
          <w:sz w:val="28"/>
          <w:szCs w:val="28"/>
          <w:lang w:val="uk-UA"/>
        </w:rPr>
        <w:t xml:space="preserve"> </w:t>
      </w:r>
      <w:r w:rsidR="0013020E" w:rsidRPr="00835300">
        <w:rPr>
          <w:color w:val="000000" w:themeColor="text1"/>
          <w:sz w:val="28"/>
          <w:szCs w:val="28"/>
          <w:lang w:val="en-US"/>
        </w:rPr>
        <w:t>one</w:t>
      </w:r>
      <w:r w:rsidR="0013020E" w:rsidRPr="00835300">
        <w:rPr>
          <w:color w:val="000000" w:themeColor="text1"/>
          <w:sz w:val="28"/>
          <w:szCs w:val="28"/>
          <w:lang w:val="uk-UA"/>
        </w:rPr>
        <w:t xml:space="preserve"> </w:t>
      </w:r>
      <w:r w:rsidR="0013020E" w:rsidRPr="00835300">
        <w:rPr>
          <w:color w:val="000000" w:themeColor="text1"/>
          <w:sz w:val="28"/>
          <w:szCs w:val="28"/>
          <w:lang w:val="en-US"/>
        </w:rPr>
        <w:t>another</w:t>
      </w:r>
      <w:r w:rsidR="0013020E" w:rsidRPr="00835300">
        <w:rPr>
          <w:color w:val="000000" w:themeColor="text1"/>
          <w:sz w:val="28"/>
          <w:szCs w:val="28"/>
          <w:lang w:val="uk-UA"/>
        </w:rPr>
        <w:t xml:space="preserve"> </w:t>
      </w:r>
      <w:r w:rsidR="0013020E" w:rsidRPr="00835300">
        <w:rPr>
          <w:color w:val="000000" w:themeColor="text1"/>
          <w:sz w:val="28"/>
          <w:szCs w:val="28"/>
          <w:lang w:val="en-US"/>
        </w:rPr>
        <w:t>to</w:t>
      </w:r>
      <w:r w:rsidR="0013020E" w:rsidRPr="00835300">
        <w:rPr>
          <w:color w:val="000000" w:themeColor="text1"/>
          <w:sz w:val="28"/>
          <w:szCs w:val="28"/>
          <w:lang w:val="uk-UA"/>
        </w:rPr>
        <w:t xml:space="preserve"> </w:t>
      </w:r>
      <w:r w:rsidR="0013020E" w:rsidRPr="00835300">
        <w:rPr>
          <w:color w:val="000000" w:themeColor="text1"/>
          <w:sz w:val="28"/>
          <w:szCs w:val="28"/>
          <w:lang w:val="en-US"/>
        </w:rPr>
        <w:t>create</w:t>
      </w:r>
      <w:r w:rsidR="0013020E" w:rsidRPr="00835300">
        <w:rPr>
          <w:color w:val="000000" w:themeColor="text1"/>
          <w:sz w:val="28"/>
          <w:szCs w:val="28"/>
          <w:lang w:val="uk-UA"/>
        </w:rPr>
        <w:t xml:space="preserve"> </w:t>
      </w:r>
      <w:r w:rsidR="0013020E" w:rsidRPr="00835300">
        <w:rPr>
          <w:color w:val="000000" w:themeColor="text1"/>
          <w:sz w:val="28"/>
          <w:szCs w:val="28"/>
          <w:lang w:val="en-US"/>
        </w:rPr>
        <w:t>maximum</w:t>
      </w:r>
      <w:r w:rsidR="0013020E" w:rsidRPr="00835300">
        <w:rPr>
          <w:color w:val="000000" w:themeColor="text1"/>
          <w:sz w:val="28"/>
          <w:szCs w:val="28"/>
          <w:lang w:val="uk-UA"/>
        </w:rPr>
        <w:t xml:space="preserve"> </w:t>
      </w:r>
      <w:r w:rsidR="0013020E" w:rsidRPr="00835300">
        <w:rPr>
          <w:color w:val="000000" w:themeColor="text1"/>
          <w:sz w:val="28"/>
          <w:szCs w:val="28"/>
          <w:lang w:val="en-US"/>
        </w:rPr>
        <w:t>efficiency</w:t>
      </w:r>
      <w:r w:rsidR="0013020E" w:rsidRPr="00835300">
        <w:rPr>
          <w:color w:val="000000" w:themeColor="text1"/>
          <w:sz w:val="28"/>
          <w:szCs w:val="28"/>
          <w:lang w:val="en-US"/>
        </w:rPr>
        <w:t>, won’t they</w:t>
      </w:r>
      <w:r w:rsidRPr="00835300">
        <w:rPr>
          <w:color w:val="000000" w:themeColor="text1"/>
          <w:sz w:val="28"/>
          <w:szCs w:val="28"/>
          <w:lang w:val="en-US"/>
        </w:rPr>
        <w:t>?</w:t>
      </w:r>
    </w:p>
    <w:p w:rsidR="000A5ED8" w:rsidRPr="00835300" w:rsidRDefault="000A5ED8" w:rsidP="000A5ED8">
      <w:pPr>
        <w:widowControl w:val="0"/>
        <w:tabs>
          <w:tab w:val="left" w:pos="1134"/>
        </w:tabs>
        <w:suppressAutoHyphens/>
        <w:spacing w:after="0" w:line="240" w:lineRule="auto"/>
        <w:jc w:val="both"/>
        <w:rPr>
          <w:rFonts w:ascii="Times New Roman" w:hAnsi="Times New Roman" w:cs="Times New Roman"/>
          <w:color w:val="000000" w:themeColor="text1"/>
          <w:sz w:val="28"/>
          <w:szCs w:val="28"/>
          <w:lang w:val="en-US"/>
        </w:rPr>
      </w:pPr>
    </w:p>
    <w:p w:rsidR="00CF5133" w:rsidRPr="00835300" w:rsidRDefault="00CF5133" w:rsidP="004E24A9">
      <w:pPr>
        <w:pStyle w:val="a5"/>
        <w:widowControl w:val="0"/>
        <w:numPr>
          <w:ilvl w:val="0"/>
          <w:numId w:val="5"/>
        </w:numPr>
        <w:tabs>
          <w:tab w:val="left" w:pos="1134"/>
        </w:tabs>
        <w:suppressAutoHyphens/>
        <w:spacing w:after="0" w:line="240" w:lineRule="auto"/>
        <w:ind w:left="1134" w:hanging="567"/>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 xml:space="preserve">The new apparatus has just been installed in the laboratory. </w:t>
      </w:r>
      <w:r w:rsidR="0013020E" w:rsidRPr="00835300">
        <w:rPr>
          <w:rFonts w:ascii="Times New Roman" w:hAnsi="Times New Roman" w:cs="Times New Roman"/>
          <w:color w:val="000000" w:themeColor="text1"/>
          <w:sz w:val="28"/>
          <w:szCs w:val="28"/>
          <w:lang w:val="en-US"/>
        </w:rPr>
        <w:t xml:space="preserve">– </w:t>
      </w:r>
      <w:r w:rsidR="0013020E" w:rsidRPr="00835300">
        <w:rPr>
          <w:rFonts w:ascii="Times New Roman" w:hAnsi="Times New Roman" w:cs="Times New Roman"/>
          <w:color w:val="000000" w:themeColor="text1"/>
          <w:sz w:val="28"/>
          <w:szCs w:val="28"/>
          <w:lang w:val="uk-UA"/>
        </w:rPr>
        <w:t xml:space="preserve">Новий апарат тільки що був встановлений в лабораторії. </w:t>
      </w:r>
    </w:p>
    <w:p w:rsidR="0013020E" w:rsidRPr="00835300" w:rsidRDefault="0013020E" w:rsidP="0013020E">
      <w:pPr>
        <w:pStyle w:val="a3"/>
        <w:numPr>
          <w:ilvl w:val="1"/>
          <w:numId w:val="5"/>
        </w:numPr>
        <w:jc w:val="both"/>
        <w:rPr>
          <w:color w:val="000000" w:themeColor="text1"/>
          <w:sz w:val="28"/>
          <w:szCs w:val="28"/>
          <w:lang w:val="en-US"/>
        </w:rPr>
      </w:pPr>
      <w:r w:rsidRPr="00835300">
        <w:rPr>
          <w:color w:val="000000" w:themeColor="text1"/>
          <w:sz w:val="28"/>
          <w:szCs w:val="28"/>
          <w:lang w:val="uk-UA"/>
        </w:rPr>
        <w:t xml:space="preserve"> </w:t>
      </w:r>
      <w:r w:rsidRPr="00835300">
        <w:rPr>
          <w:color w:val="000000" w:themeColor="text1"/>
          <w:sz w:val="28"/>
          <w:szCs w:val="28"/>
          <w:lang w:val="en-US"/>
        </w:rPr>
        <w:t>Has the new apparatus</w:t>
      </w:r>
      <w:r w:rsidRPr="00835300">
        <w:rPr>
          <w:color w:val="000000" w:themeColor="text1"/>
          <w:sz w:val="28"/>
          <w:szCs w:val="28"/>
          <w:lang w:val="en-US"/>
        </w:rPr>
        <w:t xml:space="preserve"> just been installed in the laboratory</w:t>
      </w:r>
      <w:r w:rsidRPr="00835300">
        <w:rPr>
          <w:color w:val="000000" w:themeColor="text1"/>
          <w:sz w:val="28"/>
          <w:szCs w:val="28"/>
          <w:lang w:val="en-US"/>
        </w:rPr>
        <w:t>?</w:t>
      </w:r>
    </w:p>
    <w:p w:rsidR="0013020E" w:rsidRPr="00835300" w:rsidRDefault="0013020E" w:rsidP="0013020E">
      <w:pPr>
        <w:pStyle w:val="a3"/>
        <w:numPr>
          <w:ilvl w:val="1"/>
          <w:numId w:val="5"/>
        </w:numPr>
        <w:jc w:val="both"/>
        <w:rPr>
          <w:color w:val="000000" w:themeColor="text1"/>
          <w:sz w:val="28"/>
          <w:szCs w:val="28"/>
          <w:lang w:val="en-US"/>
        </w:rPr>
      </w:pPr>
      <w:r w:rsidRPr="00835300">
        <w:rPr>
          <w:color w:val="000000" w:themeColor="text1"/>
          <w:sz w:val="28"/>
          <w:szCs w:val="28"/>
          <w:lang w:val="en-US"/>
        </w:rPr>
        <w:t xml:space="preserve"> </w:t>
      </w:r>
      <w:r w:rsidRPr="00835300">
        <w:rPr>
          <w:color w:val="000000" w:themeColor="text1"/>
          <w:sz w:val="28"/>
          <w:szCs w:val="28"/>
          <w:lang w:val="en-US"/>
        </w:rPr>
        <w:t xml:space="preserve">When </w:t>
      </w:r>
      <w:r w:rsidR="00DB481F">
        <w:rPr>
          <w:color w:val="000000" w:themeColor="text1"/>
          <w:sz w:val="28"/>
          <w:szCs w:val="28"/>
          <w:lang w:val="en-US"/>
        </w:rPr>
        <w:t xml:space="preserve">has </w:t>
      </w:r>
      <w:r w:rsidRPr="00835300">
        <w:rPr>
          <w:color w:val="000000" w:themeColor="text1"/>
          <w:sz w:val="28"/>
          <w:szCs w:val="28"/>
          <w:lang w:val="en-US"/>
        </w:rPr>
        <w:t>the apparatus been installed in the laboratory</w:t>
      </w:r>
      <w:r w:rsidRPr="00835300">
        <w:rPr>
          <w:color w:val="000000" w:themeColor="text1"/>
          <w:sz w:val="28"/>
          <w:szCs w:val="28"/>
          <w:lang w:val="uk-UA"/>
        </w:rPr>
        <w:t>?</w:t>
      </w:r>
    </w:p>
    <w:p w:rsidR="0013020E" w:rsidRPr="00835300" w:rsidRDefault="0013020E" w:rsidP="0013020E">
      <w:pPr>
        <w:pStyle w:val="a3"/>
        <w:numPr>
          <w:ilvl w:val="1"/>
          <w:numId w:val="5"/>
        </w:numPr>
        <w:jc w:val="both"/>
        <w:rPr>
          <w:color w:val="000000" w:themeColor="text1"/>
          <w:sz w:val="28"/>
          <w:szCs w:val="28"/>
          <w:lang w:val="en-US"/>
        </w:rPr>
      </w:pPr>
      <w:r w:rsidRPr="00835300">
        <w:rPr>
          <w:color w:val="000000" w:themeColor="text1"/>
          <w:sz w:val="28"/>
          <w:szCs w:val="28"/>
          <w:lang w:val="en-US"/>
        </w:rPr>
        <w:t xml:space="preserve"> </w:t>
      </w:r>
      <w:r w:rsidRPr="00835300">
        <w:rPr>
          <w:color w:val="000000" w:themeColor="text1"/>
          <w:sz w:val="28"/>
          <w:szCs w:val="28"/>
          <w:lang w:val="en-US"/>
        </w:rPr>
        <w:t>What has just been installed in the laboratory</w:t>
      </w:r>
      <w:r w:rsidRPr="00835300">
        <w:rPr>
          <w:color w:val="000000" w:themeColor="text1"/>
          <w:sz w:val="28"/>
          <w:szCs w:val="28"/>
          <w:lang w:val="en-US"/>
        </w:rPr>
        <w:t>?</w:t>
      </w:r>
    </w:p>
    <w:p w:rsidR="0013020E" w:rsidRPr="00835300" w:rsidRDefault="0013020E" w:rsidP="0013020E">
      <w:pPr>
        <w:pStyle w:val="a3"/>
        <w:numPr>
          <w:ilvl w:val="1"/>
          <w:numId w:val="5"/>
        </w:numPr>
        <w:jc w:val="both"/>
        <w:rPr>
          <w:color w:val="000000" w:themeColor="text1"/>
          <w:sz w:val="28"/>
          <w:szCs w:val="28"/>
          <w:lang w:val="en-US"/>
        </w:rPr>
      </w:pPr>
      <w:r w:rsidRPr="00835300">
        <w:rPr>
          <w:color w:val="000000" w:themeColor="text1"/>
          <w:sz w:val="28"/>
          <w:szCs w:val="28"/>
          <w:lang w:val="en-US"/>
        </w:rPr>
        <w:t xml:space="preserve"> </w:t>
      </w:r>
      <w:r w:rsidRPr="00835300">
        <w:rPr>
          <w:color w:val="000000" w:themeColor="text1"/>
          <w:sz w:val="28"/>
          <w:szCs w:val="28"/>
          <w:lang w:val="en-US"/>
        </w:rPr>
        <w:t>Has the new apparatus or the new air conditioner just been installed in the laboratory</w:t>
      </w:r>
      <w:r w:rsidRPr="00835300">
        <w:rPr>
          <w:color w:val="000000" w:themeColor="text1"/>
          <w:sz w:val="28"/>
          <w:szCs w:val="28"/>
          <w:lang w:val="en-US"/>
        </w:rPr>
        <w:t>?</w:t>
      </w:r>
    </w:p>
    <w:p w:rsidR="0013020E" w:rsidRPr="00835300" w:rsidRDefault="0013020E" w:rsidP="0013020E">
      <w:pPr>
        <w:pStyle w:val="a3"/>
        <w:numPr>
          <w:ilvl w:val="1"/>
          <w:numId w:val="5"/>
        </w:numPr>
        <w:jc w:val="both"/>
        <w:rPr>
          <w:color w:val="000000" w:themeColor="text1"/>
          <w:sz w:val="28"/>
          <w:szCs w:val="28"/>
          <w:lang w:val="en-US"/>
        </w:rPr>
      </w:pPr>
      <w:r w:rsidRPr="00835300">
        <w:rPr>
          <w:color w:val="000000" w:themeColor="text1"/>
          <w:sz w:val="28"/>
          <w:szCs w:val="28"/>
          <w:lang w:val="en-US"/>
        </w:rPr>
        <w:t xml:space="preserve"> </w:t>
      </w:r>
      <w:r w:rsidR="00A01A77" w:rsidRPr="00835300">
        <w:rPr>
          <w:color w:val="000000" w:themeColor="text1"/>
          <w:sz w:val="28"/>
          <w:szCs w:val="28"/>
          <w:lang w:val="en-US"/>
        </w:rPr>
        <w:t xml:space="preserve">Has the </w:t>
      </w:r>
      <w:r w:rsidR="00A01A77" w:rsidRPr="00835300">
        <w:rPr>
          <w:color w:val="000000" w:themeColor="text1"/>
          <w:sz w:val="28"/>
          <w:szCs w:val="28"/>
          <w:lang w:val="en-US"/>
        </w:rPr>
        <w:t xml:space="preserve">new apparatus just been installed in the </w:t>
      </w:r>
      <w:r w:rsidR="00A01A77" w:rsidRPr="00835300">
        <w:rPr>
          <w:color w:val="000000" w:themeColor="text1"/>
          <w:sz w:val="28"/>
          <w:szCs w:val="28"/>
          <w:lang w:val="en-US"/>
        </w:rPr>
        <w:t>laboratory, hasn’t it</w:t>
      </w:r>
      <w:r w:rsidRPr="00835300">
        <w:rPr>
          <w:color w:val="000000" w:themeColor="text1"/>
          <w:sz w:val="28"/>
          <w:szCs w:val="28"/>
          <w:lang w:val="en-US"/>
        </w:rPr>
        <w:t>?</w:t>
      </w:r>
    </w:p>
    <w:p w:rsidR="0013020E" w:rsidRPr="00835300" w:rsidRDefault="0013020E" w:rsidP="0013020E">
      <w:pPr>
        <w:widowControl w:val="0"/>
        <w:tabs>
          <w:tab w:val="left" w:pos="1134"/>
        </w:tabs>
        <w:suppressAutoHyphens/>
        <w:spacing w:after="0" w:line="240" w:lineRule="auto"/>
        <w:jc w:val="both"/>
        <w:rPr>
          <w:rFonts w:ascii="Times New Roman" w:hAnsi="Times New Roman" w:cs="Times New Roman"/>
          <w:color w:val="000000" w:themeColor="text1"/>
          <w:sz w:val="28"/>
          <w:szCs w:val="28"/>
          <w:lang w:val="en-US"/>
        </w:rPr>
      </w:pPr>
    </w:p>
    <w:p w:rsidR="00CF5133" w:rsidRPr="00835300" w:rsidRDefault="00CF5133" w:rsidP="00CF5133">
      <w:pPr>
        <w:pStyle w:val="a3"/>
        <w:numPr>
          <w:ilvl w:val="0"/>
          <w:numId w:val="5"/>
        </w:numPr>
        <w:tabs>
          <w:tab w:val="left" w:pos="1134"/>
        </w:tabs>
        <w:ind w:left="1134" w:hanging="567"/>
        <w:jc w:val="both"/>
        <w:rPr>
          <w:color w:val="000000" w:themeColor="text1"/>
          <w:sz w:val="28"/>
          <w:szCs w:val="28"/>
          <w:lang w:val="en-US"/>
        </w:rPr>
      </w:pPr>
      <w:r w:rsidRPr="00835300">
        <w:rPr>
          <w:color w:val="000000" w:themeColor="text1"/>
          <w:sz w:val="28"/>
          <w:szCs w:val="28"/>
          <w:lang w:val="en-US"/>
        </w:rPr>
        <w:t xml:space="preserve">While my father was repairing his car, my brother was improving the interior of it. </w:t>
      </w:r>
      <w:r w:rsidR="00A01A77" w:rsidRPr="00835300">
        <w:rPr>
          <w:color w:val="000000" w:themeColor="text1"/>
          <w:sz w:val="28"/>
          <w:szCs w:val="28"/>
          <w:lang w:val="en-US"/>
        </w:rPr>
        <w:t>–</w:t>
      </w:r>
      <w:r w:rsidR="00A01A77" w:rsidRPr="00835300">
        <w:rPr>
          <w:color w:val="000000" w:themeColor="text1"/>
          <w:sz w:val="28"/>
          <w:szCs w:val="28"/>
          <w:lang w:val="uk-UA"/>
        </w:rPr>
        <w:t xml:space="preserve"> Коли мій тато ремонтував </w:t>
      </w:r>
      <w:r w:rsidR="00DB481F">
        <w:rPr>
          <w:color w:val="000000" w:themeColor="text1"/>
          <w:sz w:val="28"/>
          <w:szCs w:val="28"/>
          <w:lang w:val="uk-UA"/>
        </w:rPr>
        <w:t>своє</w:t>
      </w:r>
      <w:r w:rsidR="00A01A77" w:rsidRPr="00835300">
        <w:rPr>
          <w:color w:val="000000" w:themeColor="text1"/>
          <w:sz w:val="28"/>
          <w:szCs w:val="28"/>
          <w:lang w:val="uk-UA"/>
        </w:rPr>
        <w:t xml:space="preserve"> авто, мій брат поліпшував його інтер</w:t>
      </w:r>
      <w:r w:rsidR="00A01A77" w:rsidRPr="00835300">
        <w:rPr>
          <w:color w:val="000000" w:themeColor="text1"/>
          <w:sz w:val="28"/>
          <w:szCs w:val="28"/>
          <w:lang w:val="en-US"/>
        </w:rPr>
        <w:t>’</w:t>
      </w:r>
      <w:r w:rsidR="00A01A77" w:rsidRPr="00835300">
        <w:rPr>
          <w:color w:val="000000" w:themeColor="text1"/>
          <w:sz w:val="28"/>
          <w:szCs w:val="28"/>
          <w:lang w:val="uk-UA"/>
        </w:rPr>
        <w:t>єр.</w:t>
      </w:r>
    </w:p>
    <w:p w:rsidR="00A01A77" w:rsidRPr="00835300" w:rsidRDefault="00A01A77" w:rsidP="00A01A77">
      <w:pPr>
        <w:pStyle w:val="a3"/>
        <w:numPr>
          <w:ilvl w:val="1"/>
          <w:numId w:val="5"/>
        </w:numPr>
        <w:tabs>
          <w:tab w:val="left" w:pos="6768"/>
        </w:tabs>
        <w:jc w:val="both"/>
        <w:rPr>
          <w:color w:val="000000" w:themeColor="text1"/>
          <w:sz w:val="28"/>
          <w:szCs w:val="28"/>
          <w:lang w:val="en-US"/>
        </w:rPr>
      </w:pPr>
      <w:r w:rsidRPr="00835300">
        <w:rPr>
          <w:color w:val="000000" w:themeColor="text1"/>
          <w:sz w:val="28"/>
          <w:szCs w:val="28"/>
          <w:lang w:val="en-US"/>
        </w:rPr>
        <w:t xml:space="preserve"> Was your </w:t>
      </w:r>
      <w:r w:rsidRPr="00835300">
        <w:rPr>
          <w:color w:val="000000" w:themeColor="text1"/>
          <w:sz w:val="28"/>
          <w:szCs w:val="28"/>
          <w:lang w:val="en-US"/>
        </w:rPr>
        <w:t xml:space="preserve">father repairing his car, </w:t>
      </w:r>
      <w:r w:rsidRPr="00835300">
        <w:rPr>
          <w:color w:val="000000" w:themeColor="text1"/>
          <w:sz w:val="28"/>
          <w:szCs w:val="28"/>
          <w:lang w:val="en-US"/>
        </w:rPr>
        <w:t xml:space="preserve">while your </w:t>
      </w:r>
      <w:r w:rsidRPr="00835300">
        <w:rPr>
          <w:color w:val="000000" w:themeColor="text1"/>
          <w:sz w:val="28"/>
          <w:szCs w:val="28"/>
          <w:lang w:val="en-US"/>
        </w:rPr>
        <w:t>brother was improving the interior of it?</w:t>
      </w:r>
      <w:r w:rsidRPr="00835300">
        <w:rPr>
          <w:color w:val="000000" w:themeColor="text1"/>
          <w:sz w:val="28"/>
          <w:szCs w:val="28"/>
          <w:lang w:val="en-US"/>
        </w:rPr>
        <w:tab/>
      </w:r>
    </w:p>
    <w:p w:rsidR="00A01A77" w:rsidRPr="00835300" w:rsidRDefault="00A01A77" w:rsidP="00A01A77">
      <w:pPr>
        <w:pStyle w:val="a3"/>
        <w:numPr>
          <w:ilvl w:val="1"/>
          <w:numId w:val="5"/>
        </w:numPr>
        <w:tabs>
          <w:tab w:val="left" w:pos="6768"/>
        </w:tabs>
        <w:jc w:val="both"/>
        <w:rPr>
          <w:color w:val="000000" w:themeColor="text1"/>
          <w:sz w:val="28"/>
          <w:szCs w:val="28"/>
          <w:lang w:val="en-US"/>
        </w:rPr>
      </w:pPr>
      <w:r w:rsidRPr="00835300">
        <w:rPr>
          <w:color w:val="000000" w:themeColor="text1"/>
          <w:sz w:val="28"/>
          <w:szCs w:val="28"/>
          <w:lang w:val="en-US"/>
        </w:rPr>
        <w:t xml:space="preserve"> Why</w:t>
      </w:r>
      <w:r w:rsidRPr="00835300">
        <w:rPr>
          <w:color w:val="000000" w:themeColor="text1"/>
          <w:sz w:val="28"/>
          <w:szCs w:val="28"/>
          <w:lang w:val="en-US"/>
        </w:rPr>
        <w:t xml:space="preserve"> was </w:t>
      </w:r>
      <w:r w:rsidRPr="00835300">
        <w:rPr>
          <w:color w:val="000000" w:themeColor="text1"/>
          <w:sz w:val="28"/>
          <w:szCs w:val="28"/>
          <w:lang w:val="en-US"/>
        </w:rPr>
        <w:t>your father repairing his car, while your brother was improving the interior of it?</w:t>
      </w:r>
    </w:p>
    <w:p w:rsidR="00A01A77" w:rsidRPr="00835300" w:rsidRDefault="00A01A77" w:rsidP="00A01A77">
      <w:pPr>
        <w:pStyle w:val="a3"/>
        <w:numPr>
          <w:ilvl w:val="1"/>
          <w:numId w:val="5"/>
        </w:numPr>
        <w:tabs>
          <w:tab w:val="left" w:pos="6768"/>
        </w:tabs>
        <w:jc w:val="both"/>
        <w:rPr>
          <w:color w:val="000000" w:themeColor="text1"/>
          <w:sz w:val="28"/>
          <w:szCs w:val="28"/>
          <w:lang w:val="en-US"/>
        </w:rPr>
      </w:pPr>
      <w:r w:rsidRPr="00835300">
        <w:rPr>
          <w:color w:val="000000" w:themeColor="text1"/>
          <w:sz w:val="28"/>
          <w:szCs w:val="28"/>
          <w:lang w:val="en-US"/>
        </w:rPr>
        <w:t xml:space="preserve"> Who </w:t>
      </w:r>
      <w:r w:rsidRPr="00835300">
        <w:rPr>
          <w:color w:val="000000" w:themeColor="text1"/>
          <w:sz w:val="28"/>
          <w:szCs w:val="28"/>
          <w:lang w:val="en-US"/>
        </w:rPr>
        <w:t>were repairing the car and improving the interior of it</w:t>
      </w:r>
      <w:r w:rsidRPr="00835300">
        <w:rPr>
          <w:color w:val="000000" w:themeColor="text1"/>
          <w:sz w:val="28"/>
          <w:szCs w:val="28"/>
          <w:lang w:val="en-US"/>
        </w:rPr>
        <w:t>?</w:t>
      </w:r>
    </w:p>
    <w:p w:rsidR="00A01A77" w:rsidRPr="00835300" w:rsidRDefault="00A01A77" w:rsidP="00A01A77">
      <w:pPr>
        <w:pStyle w:val="a3"/>
        <w:numPr>
          <w:ilvl w:val="1"/>
          <w:numId w:val="5"/>
        </w:numPr>
        <w:tabs>
          <w:tab w:val="left" w:pos="6768"/>
        </w:tabs>
        <w:jc w:val="both"/>
        <w:rPr>
          <w:color w:val="000000" w:themeColor="text1"/>
          <w:sz w:val="28"/>
          <w:szCs w:val="28"/>
          <w:lang w:val="en-US"/>
        </w:rPr>
      </w:pPr>
      <w:r w:rsidRPr="00835300">
        <w:rPr>
          <w:color w:val="000000" w:themeColor="text1"/>
          <w:sz w:val="28"/>
          <w:szCs w:val="28"/>
          <w:lang w:val="en-US"/>
        </w:rPr>
        <w:t xml:space="preserve"> Was your father repairing his car</w:t>
      </w:r>
      <w:r w:rsidRPr="00835300">
        <w:rPr>
          <w:color w:val="000000" w:themeColor="text1"/>
          <w:sz w:val="28"/>
          <w:szCs w:val="28"/>
          <w:lang w:val="en-US"/>
        </w:rPr>
        <w:t xml:space="preserve"> or motorcycle</w:t>
      </w:r>
      <w:r w:rsidRPr="00835300">
        <w:rPr>
          <w:color w:val="000000" w:themeColor="text1"/>
          <w:sz w:val="28"/>
          <w:szCs w:val="28"/>
          <w:lang w:val="en-US"/>
        </w:rPr>
        <w:t>, while your brother was improving the interior of it</w:t>
      </w:r>
      <w:r w:rsidRPr="00835300">
        <w:rPr>
          <w:color w:val="000000" w:themeColor="text1"/>
          <w:sz w:val="28"/>
          <w:szCs w:val="28"/>
          <w:lang w:val="uk-UA"/>
        </w:rPr>
        <w:t>?</w:t>
      </w:r>
    </w:p>
    <w:p w:rsidR="00A01A77" w:rsidRPr="00835300" w:rsidRDefault="00A01A77" w:rsidP="00A01A77">
      <w:pPr>
        <w:pStyle w:val="a3"/>
        <w:numPr>
          <w:ilvl w:val="1"/>
          <w:numId w:val="5"/>
        </w:numPr>
        <w:tabs>
          <w:tab w:val="left" w:pos="6768"/>
        </w:tabs>
        <w:jc w:val="both"/>
        <w:rPr>
          <w:color w:val="000000" w:themeColor="text1"/>
          <w:sz w:val="28"/>
          <w:szCs w:val="28"/>
          <w:lang w:val="en-US"/>
        </w:rPr>
      </w:pPr>
      <w:r w:rsidRPr="00835300">
        <w:rPr>
          <w:color w:val="000000" w:themeColor="text1"/>
          <w:sz w:val="28"/>
          <w:szCs w:val="28"/>
          <w:lang w:val="uk-UA"/>
        </w:rPr>
        <w:t xml:space="preserve"> </w:t>
      </w:r>
      <w:r w:rsidRPr="00835300">
        <w:rPr>
          <w:color w:val="000000" w:themeColor="text1"/>
          <w:sz w:val="28"/>
          <w:szCs w:val="28"/>
          <w:lang w:val="en-US"/>
        </w:rPr>
        <w:t xml:space="preserve">Was your father repairing his car, while your brother was improving the interior of it, </w:t>
      </w:r>
      <w:r w:rsidRPr="00835300">
        <w:rPr>
          <w:color w:val="000000" w:themeColor="text1"/>
          <w:sz w:val="28"/>
          <w:szCs w:val="28"/>
          <w:lang w:val="en-US"/>
        </w:rPr>
        <w:t>weren’t they</w:t>
      </w:r>
      <w:r w:rsidRPr="00835300">
        <w:rPr>
          <w:color w:val="000000" w:themeColor="text1"/>
          <w:sz w:val="28"/>
          <w:szCs w:val="28"/>
          <w:lang w:val="en-US"/>
        </w:rPr>
        <w:t>?</w:t>
      </w:r>
    </w:p>
    <w:p w:rsidR="00A01A77" w:rsidRPr="00835300" w:rsidRDefault="00A01A77" w:rsidP="00A01A77">
      <w:pPr>
        <w:pStyle w:val="a3"/>
        <w:tabs>
          <w:tab w:val="left" w:pos="1134"/>
        </w:tabs>
        <w:ind w:left="1134"/>
        <w:jc w:val="both"/>
        <w:rPr>
          <w:color w:val="000000" w:themeColor="text1"/>
          <w:sz w:val="28"/>
          <w:szCs w:val="28"/>
          <w:lang w:val="en-US"/>
        </w:rPr>
      </w:pPr>
    </w:p>
    <w:p w:rsidR="00CF5133" w:rsidRPr="00835300" w:rsidRDefault="00CF5133" w:rsidP="00CF5133">
      <w:pPr>
        <w:pStyle w:val="a3"/>
        <w:numPr>
          <w:ilvl w:val="0"/>
          <w:numId w:val="5"/>
        </w:numPr>
        <w:tabs>
          <w:tab w:val="left" w:pos="567"/>
        </w:tabs>
        <w:ind w:left="1134" w:hanging="567"/>
        <w:jc w:val="both"/>
        <w:rPr>
          <w:color w:val="000000" w:themeColor="text1"/>
          <w:sz w:val="28"/>
          <w:szCs w:val="28"/>
          <w:lang w:val="en-US"/>
        </w:rPr>
      </w:pPr>
      <w:r w:rsidRPr="00835300">
        <w:rPr>
          <w:color w:val="000000" w:themeColor="text1"/>
          <w:sz w:val="28"/>
          <w:szCs w:val="28"/>
          <w:lang w:val="en-US"/>
        </w:rPr>
        <w:t xml:space="preserve">My father usually walks a few blocks to his office, but my brothers prefer driving. </w:t>
      </w:r>
      <w:r w:rsidR="00A01A77" w:rsidRPr="00835300">
        <w:rPr>
          <w:color w:val="000000" w:themeColor="text1"/>
          <w:sz w:val="28"/>
          <w:szCs w:val="28"/>
          <w:lang w:val="en-US"/>
        </w:rPr>
        <w:t xml:space="preserve">– </w:t>
      </w:r>
      <w:r w:rsidR="00A01A77" w:rsidRPr="00835300">
        <w:rPr>
          <w:color w:val="000000" w:themeColor="text1"/>
          <w:sz w:val="28"/>
          <w:szCs w:val="28"/>
          <w:lang w:val="uk-UA"/>
        </w:rPr>
        <w:t>Мій тато зазвичай ходить кілька кварталів до свого офісу, але мої брати віддають перевагу водінню.</w:t>
      </w:r>
    </w:p>
    <w:p w:rsidR="00A01A77" w:rsidRPr="00835300" w:rsidRDefault="00A01A77" w:rsidP="00A01A77">
      <w:pPr>
        <w:pStyle w:val="a3"/>
        <w:numPr>
          <w:ilvl w:val="1"/>
          <w:numId w:val="5"/>
        </w:numPr>
        <w:jc w:val="both"/>
        <w:rPr>
          <w:color w:val="000000" w:themeColor="text1"/>
          <w:sz w:val="28"/>
          <w:szCs w:val="28"/>
          <w:lang w:val="en-US"/>
        </w:rPr>
      </w:pPr>
      <w:r w:rsidRPr="00835300">
        <w:rPr>
          <w:color w:val="000000" w:themeColor="text1"/>
          <w:sz w:val="28"/>
          <w:szCs w:val="28"/>
          <w:lang w:val="uk-UA"/>
        </w:rPr>
        <w:t xml:space="preserve"> </w:t>
      </w:r>
      <w:r w:rsidRPr="00835300">
        <w:rPr>
          <w:color w:val="000000" w:themeColor="text1"/>
          <w:sz w:val="28"/>
          <w:szCs w:val="28"/>
          <w:lang w:val="en-US"/>
        </w:rPr>
        <w:t>Does your father usually walk</w:t>
      </w:r>
      <w:r w:rsidRPr="00835300">
        <w:rPr>
          <w:color w:val="000000" w:themeColor="text1"/>
          <w:sz w:val="28"/>
          <w:szCs w:val="28"/>
          <w:lang w:val="en-US"/>
        </w:rPr>
        <w:t xml:space="preserve"> a few blocks to his office, but </w:t>
      </w:r>
      <w:r w:rsidRPr="00835300">
        <w:rPr>
          <w:color w:val="000000" w:themeColor="text1"/>
          <w:sz w:val="28"/>
          <w:szCs w:val="28"/>
          <w:lang w:val="en-US"/>
        </w:rPr>
        <w:t>your</w:t>
      </w:r>
      <w:r w:rsidRPr="00835300">
        <w:rPr>
          <w:color w:val="000000" w:themeColor="text1"/>
          <w:sz w:val="28"/>
          <w:szCs w:val="28"/>
          <w:lang w:val="en-US"/>
        </w:rPr>
        <w:t xml:space="preserve"> brothers prefer driving?</w:t>
      </w:r>
    </w:p>
    <w:p w:rsidR="00A01A77" w:rsidRPr="00835300" w:rsidRDefault="00A01A77" w:rsidP="00A01A77">
      <w:pPr>
        <w:pStyle w:val="a3"/>
        <w:numPr>
          <w:ilvl w:val="1"/>
          <w:numId w:val="5"/>
        </w:numPr>
        <w:jc w:val="both"/>
        <w:rPr>
          <w:color w:val="000000" w:themeColor="text1"/>
          <w:sz w:val="28"/>
          <w:szCs w:val="28"/>
          <w:lang w:val="en-US"/>
        </w:rPr>
      </w:pPr>
      <w:r w:rsidRPr="00835300">
        <w:rPr>
          <w:color w:val="000000" w:themeColor="text1"/>
          <w:sz w:val="28"/>
          <w:szCs w:val="28"/>
          <w:lang w:val="en-US"/>
        </w:rPr>
        <w:t xml:space="preserve"> </w:t>
      </w:r>
      <w:r w:rsidR="00DB481F">
        <w:rPr>
          <w:color w:val="000000" w:themeColor="text1"/>
          <w:sz w:val="28"/>
          <w:szCs w:val="28"/>
          <w:lang w:val="en-US"/>
        </w:rPr>
        <w:t>When</w:t>
      </w:r>
      <w:r w:rsidRPr="00835300">
        <w:rPr>
          <w:color w:val="000000" w:themeColor="text1"/>
          <w:sz w:val="28"/>
          <w:szCs w:val="28"/>
          <w:lang w:val="en-US"/>
        </w:rPr>
        <w:t xml:space="preserve"> your father usually </w:t>
      </w:r>
      <w:proofErr w:type="gramStart"/>
      <w:r w:rsidRPr="00835300">
        <w:rPr>
          <w:color w:val="000000" w:themeColor="text1"/>
          <w:sz w:val="28"/>
          <w:szCs w:val="28"/>
          <w:lang w:val="en-US"/>
        </w:rPr>
        <w:t>walk</w:t>
      </w:r>
      <w:proofErr w:type="gramEnd"/>
      <w:r w:rsidRPr="00835300">
        <w:rPr>
          <w:color w:val="000000" w:themeColor="text1"/>
          <w:sz w:val="28"/>
          <w:szCs w:val="28"/>
          <w:lang w:val="en-US"/>
        </w:rPr>
        <w:t xml:space="preserve"> a few blocks to his office, but your brothers prefer driving?</w:t>
      </w:r>
    </w:p>
    <w:p w:rsidR="00A01A77" w:rsidRPr="00835300" w:rsidRDefault="00A01A77" w:rsidP="00A01A77">
      <w:pPr>
        <w:pStyle w:val="a3"/>
        <w:numPr>
          <w:ilvl w:val="1"/>
          <w:numId w:val="5"/>
        </w:numPr>
        <w:jc w:val="both"/>
        <w:rPr>
          <w:color w:val="000000" w:themeColor="text1"/>
          <w:sz w:val="28"/>
          <w:szCs w:val="28"/>
          <w:lang w:val="en-US"/>
        </w:rPr>
      </w:pPr>
      <w:r w:rsidRPr="00835300">
        <w:rPr>
          <w:color w:val="000000" w:themeColor="text1"/>
          <w:sz w:val="28"/>
          <w:szCs w:val="28"/>
          <w:lang w:val="en-US"/>
        </w:rPr>
        <w:t xml:space="preserve"> </w:t>
      </w:r>
      <w:r w:rsidR="00336BF2" w:rsidRPr="00835300">
        <w:rPr>
          <w:color w:val="000000" w:themeColor="text1"/>
          <w:sz w:val="28"/>
          <w:szCs w:val="28"/>
          <w:lang w:val="en-US"/>
        </w:rPr>
        <w:t>Who does usually walk a few block to the office, and who prefer driving</w:t>
      </w:r>
      <w:r w:rsidRPr="00835300">
        <w:rPr>
          <w:color w:val="000000" w:themeColor="text1"/>
          <w:sz w:val="28"/>
          <w:szCs w:val="28"/>
          <w:lang w:val="en-US"/>
        </w:rPr>
        <w:t>?</w:t>
      </w:r>
    </w:p>
    <w:p w:rsidR="00A01A77" w:rsidRPr="00835300" w:rsidRDefault="00A01A77" w:rsidP="00A01A77">
      <w:pPr>
        <w:pStyle w:val="a3"/>
        <w:numPr>
          <w:ilvl w:val="1"/>
          <w:numId w:val="5"/>
        </w:numPr>
        <w:jc w:val="both"/>
        <w:rPr>
          <w:color w:val="000000" w:themeColor="text1"/>
          <w:sz w:val="28"/>
          <w:szCs w:val="28"/>
          <w:lang w:val="en-US"/>
        </w:rPr>
      </w:pPr>
      <w:r w:rsidRPr="00835300">
        <w:rPr>
          <w:color w:val="000000" w:themeColor="text1"/>
          <w:sz w:val="28"/>
          <w:szCs w:val="28"/>
          <w:lang w:val="en-US"/>
        </w:rPr>
        <w:t xml:space="preserve"> </w:t>
      </w:r>
      <w:r w:rsidR="00336BF2" w:rsidRPr="00835300">
        <w:rPr>
          <w:color w:val="000000" w:themeColor="text1"/>
          <w:sz w:val="28"/>
          <w:szCs w:val="28"/>
          <w:lang w:val="en-US"/>
        </w:rPr>
        <w:t>Does your father usually walk or take a bus to his office, and your brothers prefer driving a car or riding a bicycle</w:t>
      </w:r>
      <w:r w:rsidRPr="00835300">
        <w:rPr>
          <w:color w:val="000000" w:themeColor="text1"/>
          <w:sz w:val="28"/>
          <w:szCs w:val="28"/>
          <w:lang w:val="en-US"/>
        </w:rPr>
        <w:t>?</w:t>
      </w:r>
    </w:p>
    <w:p w:rsidR="00A01A77" w:rsidRPr="00835300" w:rsidRDefault="00A01A77" w:rsidP="00A01A77">
      <w:pPr>
        <w:pStyle w:val="a3"/>
        <w:numPr>
          <w:ilvl w:val="1"/>
          <w:numId w:val="5"/>
        </w:numPr>
        <w:jc w:val="both"/>
        <w:rPr>
          <w:color w:val="000000" w:themeColor="text1"/>
          <w:sz w:val="28"/>
          <w:szCs w:val="28"/>
          <w:lang w:val="en-US"/>
        </w:rPr>
      </w:pPr>
      <w:r w:rsidRPr="00835300">
        <w:rPr>
          <w:color w:val="000000" w:themeColor="text1"/>
          <w:sz w:val="28"/>
          <w:szCs w:val="28"/>
          <w:lang w:val="en-US"/>
        </w:rPr>
        <w:t xml:space="preserve"> </w:t>
      </w:r>
      <w:r w:rsidR="00336BF2" w:rsidRPr="00835300">
        <w:rPr>
          <w:color w:val="000000" w:themeColor="text1"/>
          <w:sz w:val="28"/>
          <w:szCs w:val="28"/>
          <w:lang w:val="en-US"/>
        </w:rPr>
        <w:t>Does your father usually walk a few blocks to his office, but your brothers prefer driving</w:t>
      </w:r>
      <w:r w:rsidR="00336BF2" w:rsidRPr="00835300">
        <w:rPr>
          <w:color w:val="000000" w:themeColor="text1"/>
          <w:sz w:val="28"/>
          <w:szCs w:val="28"/>
          <w:lang w:val="en-US"/>
        </w:rPr>
        <w:t>, don’t they</w:t>
      </w:r>
      <w:r w:rsidRPr="00835300">
        <w:rPr>
          <w:color w:val="000000" w:themeColor="text1"/>
          <w:sz w:val="28"/>
          <w:szCs w:val="28"/>
          <w:lang w:val="en-US"/>
        </w:rPr>
        <w:t>?</w:t>
      </w:r>
    </w:p>
    <w:p w:rsidR="00A01A77" w:rsidRPr="00835300" w:rsidRDefault="00A01A77" w:rsidP="00A01A77">
      <w:pPr>
        <w:pStyle w:val="a3"/>
        <w:tabs>
          <w:tab w:val="left" w:pos="567"/>
        </w:tabs>
        <w:jc w:val="both"/>
        <w:rPr>
          <w:color w:val="000000" w:themeColor="text1"/>
          <w:sz w:val="28"/>
          <w:szCs w:val="28"/>
          <w:lang w:val="en-US"/>
        </w:rPr>
      </w:pPr>
    </w:p>
    <w:p w:rsidR="00336BF2" w:rsidRPr="00835300" w:rsidRDefault="00CF5133" w:rsidP="00336BF2">
      <w:pPr>
        <w:pStyle w:val="a3"/>
        <w:numPr>
          <w:ilvl w:val="0"/>
          <w:numId w:val="5"/>
        </w:numPr>
        <w:tabs>
          <w:tab w:val="left" w:pos="1134"/>
        </w:tabs>
        <w:ind w:left="1134" w:hanging="567"/>
        <w:jc w:val="both"/>
        <w:rPr>
          <w:color w:val="000000" w:themeColor="text1"/>
          <w:sz w:val="28"/>
          <w:szCs w:val="28"/>
          <w:lang w:val="en-US"/>
        </w:rPr>
      </w:pPr>
      <w:r w:rsidRPr="00835300">
        <w:rPr>
          <w:color w:val="000000" w:themeColor="text1"/>
          <w:sz w:val="28"/>
          <w:szCs w:val="28"/>
          <w:lang w:val="en-US"/>
        </w:rPr>
        <w:t xml:space="preserve">Bad driving can cause many accidents. </w:t>
      </w:r>
      <w:r w:rsidR="00336BF2" w:rsidRPr="00835300">
        <w:rPr>
          <w:color w:val="000000" w:themeColor="text1"/>
          <w:sz w:val="28"/>
          <w:szCs w:val="28"/>
          <w:lang w:val="en-US"/>
        </w:rPr>
        <w:t>–</w:t>
      </w:r>
      <w:r w:rsidR="00336BF2" w:rsidRPr="00835300">
        <w:rPr>
          <w:color w:val="000000" w:themeColor="text1"/>
          <w:sz w:val="28"/>
          <w:szCs w:val="28"/>
          <w:lang w:val="uk-UA"/>
        </w:rPr>
        <w:t xml:space="preserve"> Погане водіння може спричиняти багато аварій. </w:t>
      </w:r>
    </w:p>
    <w:p w:rsidR="00336BF2" w:rsidRPr="00835300" w:rsidRDefault="00336BF2" w:rsidP="00336BF2">
      <w:pPr>
        <w:pStyle w:val="a3"/>
        <w:tabs>
          <w:tab w:val="left" w:pos="1134"/>
        </w:tabs>
        <w:ind w:left="1134"/>
        <w:jc w:val="both"/>
        <w:rPr>
          <w:color w:val="000000" w:themeColor="text1"/>
          <w:sz w:val="28"/>
          <w:szCs w:val="28"/>
          <w:lang w:val="en-US"/>
        </w:rPr>
      </w:pPr>
      <w:r w:rsidRPr="00835300">
        <w:rPr>
          <w:color w:val="000000" w:themeColor="text1"/>
          <w:sz w:val="28"/>
          <w:szCs w:val="28"/>
          <w:lang w:val="en-US"/>
        </w:rPr>
        <w:t xml:space="preserve">5.1 </w:t>
      </w:r>
      <w:r w:rsidRPr="00835300">
        <w:rPr>
          <w:color w:val="000000" w:themeColor="text1"/>
          <w:sz w:val="28"/>
          <w:szCs w:val="28"/>
          <w:lang w:val="en-US"/>
        </w:rPr>
        <w:t>Can bad driving cause many accidents?</w:t>
      </w:r>
    </w:p>
    <w:p w:rsidR="00336BF2" w:rsidRPr="00835300" w:rsidRDefault="00336BF2" w:rsidP="00336BF2">
      <w:pPr>
        <w:pStyle w:val="a3"/>
        <w:tabs>
          <w:tab w:val="left" w:pos="1134"/>
        </w:tabs>
        <w:ind w:left="1134"/>
        <w:jc w:val="both"/>
        <w:rPr>
          <w:color w:val="000000" w:themeColor="text1"/>
          <w:sz w:val="28"/>
          <w:szCs w:val="28"/>
          <w:lang w:val="en-US"/>
        </w:rPr>
      </w:pPr>
      <w:r w:rsidRPr="00835300">
        <w:rPr>
          <w:color w:val="000000" w:themeColor="text1"/>
          <w:sz w:val="28"/>
          <w:szCs w:val="28"/>
          <w:lang w:val="en-US"/>
        </w:rPr>
        <w:t>5.2 How bad driving can cause many accidents?</w:t>
      </w:r>
    </w:p>
    <w:p w:rsidR="00336BF2" w:rsidRPr="00835300" w:rsidRDefault="00336BF2" w:rsidP="00336BF2">
      <w:pPr>
        <w:pStyle w:val="a3"/>
        <w:tabs>
          <w:tab w:val="left" w:pos="1134"/>
        </w:tabs>
        <w:ind w:left="1134"/>
        <w:jc w:val="both"/>
        <w:rPr>
          <w:color w:val="000000" w:themeColor="text1"/>
          <w:sz w:val="28"/>
          <w:szCs w:val="28"/>
          <w:lang w:val="en-US"/>
        </w:rPr>
      </w:pPr>
      <w:r w:rsidRPr="00835300">
        <w:rPr>
          <w:color w:val="000000" w:themeColor="text1"/>
          <w:sz w:val="28"/>
          <w:szCs w:val="28"/>
          <w:lang w:val="en-US"/>
        </w:rPr>
        <w:t xml:space="preserve">5.3 </w:t>
      </w:r>
      <w:r w:rsidRPr="00835300">
        <w:rPr>
          <w:color w:val="000000" w:themeColor="text1"/>
          <w:sz w:val="28"/>
          <w:szCs w:val="28"/>
          <w:lang w:val="en-US"/>
        </w:rPr>
        <w:t>What can cause many accidents?</w:t>
      </w:r>
    </w:p>
    <w:p w:rsidR="00336BF2" w:rsidRPr="00835300" w:rsidRDefault="00336BF2" w:rsidP="00336BF2">
      <w:pPr>
        <w:pStyle w:val="a3"/>
        <w:tabs>
          <w:tab w:val="left" w:pos="1134"/>
        </w:tabs>
        <w:ind w:left="1134"/>
        <w:jc w:val="both"/>
        <w:rPr>
          <w:color w:val="000000" w:themeColor="text1"/>
          <w:sz w:val="28"/>
          <w:szCs w:val="28"/>
          <w:lang w:val="en-US"/>
        </w:rPr>
      </w:pPr>
      <w:r w:rsidRPr="00835300">
        <w:rPr>
          <w:color w:val="000000" w:themeColor="text1"/>
          <w:sz w:val="28"/>
          <w:szCs w:val="28"/>
          <w:lang w:val="en-US"/>
        </w:rPr>
        <w:t>5.4 Can bad driving or bad quality of the roads cause many accidents?</w:t>
      </w:r>
    </w:p>
    <w:p w:rsidR="00CF5133" w:rsidRPr="00835300" w:rsidRDefault="00336BF2" w:rsidP="00336BF2">
      <w:pPr>
        <w:pStyle w:val="a3"/>
        <w:tabs>
          <w:tab w:val="left" w:pos="1134"/>
        </w:tabs>
        <w:ind w:left="1134"/>
        <w:jc w:val="both"/>
        <w:rPr>
          <w:color w:val="000000" w:themeColor="text1"/>
          <w:sz w:val="28"/>
          <w:szCs w:val="28"/>
          <w:lang w:val="en-US"/>
        </w:rPr>
      </w:pPr>
      <w:r w:rsidRPr="00835300">
        <w:rPr>
          <w:color w:val="000000" w:themeColor="text1"/>
          <w:sz w:val="28"/>
          <w:szCs w:val="28"/>
          <w:lang w:val="en-US"/>
        </w:rPr>
        <w:t>5.5 Bad driving can cause many accidents</w:t>
      </w:r>
      <w:r w:rsidRPr="00835300">
        <w:rPr>
          <w:color w:val="000000" w:themeColor="text1"/>
          <w:sz w:val="28"/>
          <w:szCs w:val="28"/>
          <w:lang w:val="en-US"/>
        </w:rPr>
        <w:t>, can’t it?</w:t>
      </w:r>
    </w:p>
    <w:p w:rsidR="00CF5133" w:rsidRPr="00835300" w:rsidRDefault="00CF5133" w:rsidP="00CF5133">
      <w:pPr>
        <w:tabs>
          <w:tab w:val="left" w:pos="1077"/>
        </w:tabs>
        <w:spacing w:after="0" w:line="240" w:lineRule="auto"/>
        <w:ind w:left="1077" w:hanging="341"/>
        <w:jc w:val="both"/>
        <w:rPr>
          <w:rFonts w:ascii="Times New Roman" w:hAnsi="Times New Roman" w:cs="Times New Roman"/>
          <w:b/>
          <w:color w:val="000000" w:themeColor="text1"/>
          <w:sz w:val="28"/>
          <w:szCs w:val="28"/>
          <w:lang w:val="uk-UA"/>
        </w:rPr>
      </w:pPr>
    </w:p>
    <w:p w:rsidR="00CF5133" w:rsidRPr="00835300" w:rsidRDefault="00CF5133" w:rsidP="00CF5133">
      <w:pPr>
        <w:spacing w:after="0" w:line="240" w:lineRule="auto"/>
        <w:jc w:val="both"/>
        <w:rPr>
          <w:rFonts w:ascii="Times New Roman" w:hAnsi="Times New Roman" w:cs="Times New Roman"/>
          <w:b/>
          <w:color w:val="000000" w:themeColor="text1"/>
          <w:sz w:val="28"/>
          <w:szCs w:val="28"/>
          <w:lang w:val="uk-UA"/>
        </w:rPr>
      </w:pPr>
      <w:r w:rsidRPr="00835300">
        <w:rPr>
          <w:rFonts w:ascii="Times New Roman" w:hAnsi="Times New Roman" w:cs="Times New Roman"/>
          <w:b/>
          <w:color w:val="000000" w:themeColor="text1"/>
          <w:sz w:val="28"/>
          <w:szCs w:val="28"/>
          <w:lang w:val="uk-UA"/>
        </w:rPr>
        <w:t>Вправа</w:t>
      </w:r>
      <w:r w:rsidRPr="00835300">
        <w:rPr>
          <w:rFonts w:ascii="Times New Roman" w:eastAsia="Times New Roman" w:hAnsi="Times New Roman" w:cs="Times New Roman"/>
          <w:b/>
          <w:color w:val="000000" w:themeColor="text1"/>
          <w:sz w:val="28"/>
          <w:szCs w:val="28"/>
          <w:lang w:val="uk-UA"/>
        </w:rPr>
        <w:t xml:space="preserve"> № </w:t>
      </w:r>
      <w:r w:rsidRPr="00835300">
        <w:rPr>
          <w:rFonts w:ascii="Times New Roman" w:hAnsi="Times New Roman" w:cs="Times New Roman"/>
          <w:b/>
          <w:color w:val="000000" w:themeColor="text1"/>
          <w:sz w:val="28"/>
          <w:szCs w:val="28"/>
          <w:lang w:val="uk-UA"/>
        </w:rPr>
        <w:t>6</w:t>
      </w:r>
    </w:p>
    <w:p w:rsidR="00CF5133" w:rsidRPr="00835300" w:rsidRDefault="00CF5133" w:rsidP="00CF5133">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Перепишіть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та</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перекладіть</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письмово</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1-</w:t>
      </w:r>
      <w:r w:rsidRPr="00835300">
        <w:rPr>
          <w:rFonts w:ascii="Times New Roman" w:hAnsi="Times New Roman" w:cs="Times New Roman"/>
          <w:color w:val="000000" w:themeColor="text1"/>
          <w:sz w:val="28"/>
          <w:szCs w:val="28"/>
        </w:rPr>
        <w:t>3</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абзаци</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тексту.</w:t>
      </w:r>
    </w:p>
    <w:p w:rsidR="00CF5133" w:rsidRPr="00835300" w:rsidRDefault="00CF5133" w:rsidP="00CF5133">
      <w:pPr>
        <w:spacing w:after="0" w:line="240" w:lineRule="auto"/>
        <w:ind w:left="360"/>
        <w:jc w:val="both"/>
        <w:rPr>
          <w:rFonts w:ascii="Times New Roman" w:hAnsi="Times New Roman" w:cs="Times New Roman"/>
          <w:color w:val="000000" w:themeColor="text1"/>
          <w:sz w:val="28"/>
          <w:szCs w:val="28"/>
          <w:lang w:val="uk-UA"/>
        </w:rPr>
      </w:pPr>
    </w:p>
    <w:p w:rsidR="00CF5133" w:rsidRPr="00835300" w:rsidRDefault="00CF5133" w:rsidP="00CF5133">
      <w:pPr>
        <w:spacing w:after="0" w:line="240" w:lineRule="auto"/>
        <w:ind w:left="360"/>
        <w:jc w:val="both"/>
        <w:rPr>
          <w:rFonts w:ascii="Times New Roman" w:hAnsi="Times New Roman" w:cs="Times New Roman"/>
          <w:b/>
          <w:color w:val="000000" w:themeColor="text1"/>
          <w:sz w:val="28"/>
          <w:szCs w:val="28"/>
          <w:lang w:val="uk-UA"/>
        </w:rPr>
      </w:pPr>
      <w:r w:rsidRPr="00835300">
        <w:rPr>
          <w:rFonts w:ascii="Times New Roman" w:hAnsi="Times New Roman" w:cs="Times New Roman"/>
          <w:b/>
          <w:color w:val="000000" w:themeColor="text1"/>
          <w:sz w:val="28"/>
          <w:szCs w:val="28"/>
          <w:lang w:val="uk-UA"/>
        </w:rPr>
        <w:t>Пояснення</w:t>
      </w:r>
      <w:r w:rsidRPr="00835300">
        <w:rPr>
          <w:rFonts w:ascii="Times New Roman" w:eastAsia="Times New Roman" w:hAnsi="Times New Roman" w:cs="Times New Roman"/>
          <w:b/>
          <w:color w:val="000000" w:themeColor="text1"/>
          <w:sz w:val="28"/>
          <w:szCs w:val="28"/>
          <w:lang w:val="uk-UA"/>
        </w:rPr>
        <w:t xml:space="preserve"> </w:t>
      </w:r>
      <w:r w:rsidRPr="00835300">
        <w:rPr>
          <w:rFonts w:ascii="Times New Roman" w:hAnsi="Times New Roman" w:cs="Times New Roman"/>
          <w:b/>
          <w:color w:val="000000" w:themeColor="text1"/>
          <w:sz w:val="28"/>
          <w:szCs w:val="28"/>
          <w:lang w:val="uk-UA"/>
        </w:rPr>
        <w:t>до</w:t>
      </w:r>
      <w:r w:rsidRPr="00835300">
        <w:rPr>
          <w:rFonts w:ascii="Times New Roman" w:eastAsia="Times New Roman" w:hAnsi="Times New Roman" w:cs="Times New Roman"/>
          <w:b/>
          <w:color w:val="000000" w:themeColor="text1"/>
          <w:sz w:val="28"/>
          <w:szCs w:val="28"/>
          <w:lang w:val="uk-UA"/>
        </w:rPr>
        <w:t xml:space="preserve"> </w:t>
      </w:r>
      <w:r w:rsidRPr="00835300">
        <w:rPr>
          <w:rFonts w:ascii="Times New Roman" w:hAnsi="Times New Roman" w:cs="Times New Roman"/>
          <w:b/>
          <w:color w:val="000000" w:themeColor="text1"/>
          <w:sz w:val="28"/>
          <w:szCs w:val="28"/>
          <w:lang w:val="uk-UA"/>
        </w:rPr>
        <w:t>тексту:</w:t>
      </w:r>
    </w:p>
    <w:tbl>
      <w:tblPr>
        <w:tblW w:w="0" w:type="auto"/>
        <w:tblInd w:w="360" w:type="dxa"/>
        <w:tblLook w:val="04A0" w:firstRow="1" w:lastRow="0" w:firstColumn="1" w:lastColumn="0" w:noHBand="0" w:noVBand="1"/>
      </w:tblPr>
      <w:tblGrid>
        <w:gridCol w:w="2517"/>
        <w:gridCol w:w="6478"/>
      </w:tblGrid>
      <w:tr w:rsidR="00835300" w:rsidRPr="00835300" w:rsidTr="009174BE">
        <w:tc>
          <w:tcPr>
            <w:tcW w:w="2583" w:type="dxa"/>
          </w:tcPr>
          <w:p w:rsidR="00CF5133" w:rsidRPr="00835300" w:rsidRDefault="00CF5133" w:rsidP="009174BE">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en-US"/>
              </w:rPr>
              <w:t>vehicle</w:t>
            </w:r>
          </w:p>
        </w:tc>
        <w:tc>
          <w:tcPr>
            <w:tcW w:w="6911" w:type="dxa"/>
          </w:tcPr>
          <w:p w:rsidR="00CF5133" w:rsidRPr="00835300" w:rsidRDefault="00CF5133" w:rsidP="009174BE">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транспортний засіб</w:t>
            </w:r>
          </w:p>
        </w:tc>
      </w:tr>
      <w:tr w:rsidR="00835300" w:rsidRPr="00835300" w:rsidTr="009174BE">
        <w:tc>
          <w:tcPr>
            <w:tcW w:w="2583" w:type="dxa"/>
          </w:tcPr>
          <w:p w:rsidR="00CF5133" w:rsidRPr="00835300" w:rsidRDefault="00CF5133" w:rsidP="009174BE">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en-US"/>
              </w:rPr>
              <w:t>trim</w:t>
            </w:r>
            <w:r w:rsidRPr="00835300">
              <w:rPr>
                <w:rFonts w:ascii="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en-US"/>
              </w:rPr>
              <w:t>design</w:t>
            </w:r>
          </w:p>
        </w:tc>
        <w:tc>
          <w:tcPr>
            <w:tcW w:w="6911" w:type="dxa"/>
          </w:tcPr>
          <w:p w:rsidR="00CF5133" w:rsidRPr="00835300" w:rsidRDefault="00CF5133" w:rsidP="009174BE">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дизайн оздоблення</w:t>
            </w:r>
          </w:p>
        </w:tc>
      </w:tr>
      <w:tr w:rsidR="00835300" w:rsidRPr="00835300" w:rsidTr="009174BE">
        <w:tc>
          <w:tcPr>
            <w:tcW w:w="2583" w:type="dxa"/>
          </w:tcPr>
          <w:p w:rsidR="00CF5133" w:rsidRPr="00835300" w:rsidRDefault="00CF5133" w:rsidP="009174BE">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en-US"/>
              </w:rPr>
              <w:t>manufacturers</w:t>
            </w:r>
          </w:p>
        </w:tc>
        <w:tc>
          <w:tcPr>
            <w:tcW w:w="6911" w:type="dxa"/>
          </w:tcPr>
          <w:p w:rsidR="00CF5133" w:rsidRPr="00835300" w:rsidRDefault="00CF5133" w:rsidP="009174BE">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виробники</w:t>
            </w:r>
          </w:p>
        </w:tc>
      </w:tr>
      <w:tr w:rsidR="00835300" w:rsidRPr="00835300" w:rsidTr="009174BE">
        <w:tc>
          <w:tcPr>
            <w:tcW w:w="2583" w:type="dxa"/>
          </w:tcPr>
          <w:p w:rsidR="00CF5133" w:rsidRPr="00835300" w:rsidRDefault="00CF5133" w:rsidP="009174BE">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en-US"/>
              </w:rPr>
              <w:t>competitive market</w:t>
            </w:r>
          </w:p>
        </w:tc>
        <w:tc>
          <w:tcPr>
            <w:tcW w:w="6911" w:type="dxa"/>
          </w:tcPr>
          <w:p w:rsidR="00CF5133" w:rsidRPr="00835300" w:rsidRDefault="00CF5133" w:rsidP="009174BE">
            <w:pPr>
              <w:spacing w:after="0" w:line="240" w:lineRule="auto"/>
              <w:jc w:val="both"/>
              <w:rPr>
                <w:rFonts w:ascii="Times New Roman" w:hAnsi="Times New Roman" w:cs="Times New Roman"/>
                <w:color w:val="000000" w:themeColor="text1"/>
                <w:sz w:val="28"/>
                <w:szCs w:val="28"/>
                <w:lang w:val="uk-UA"/>
              </w:rPr>
            </w:pPr>
            <w:r w:rsidRPr="00835300">
              <w:rPr>
                <w:rFonts w:ascii="Times New Roman" w:hAnsi="Times New Roman" w:cs="Times New Roman"/>
                <w:color w:val="000000" w:themeColor="text1"/>
                <w:sz w:val="28"/>
                <w:szCs w:val="28"/>
                <w:lang w:val="uk-UA"/>
              </w:rPr>
              <w:t>конкурентний ринок</w:t>
            </w:r>
          </w:p>
        </w:tc>
      </w:tr>
    </w:tbl>
    <w:p w:rsidR="00CF5133" w:rsidRPr="00835300" w:rsidRDefault="00CF5133" w:rsidP="00CF5133">
      <w:pPr>
        <w:pStyle w:val="a3"/>
        <w:jc w:val="both"/>
        <w:rPr>
          <w:b/>
          <w:color w:val="000000" w:themeColor="text1"/>
          <w:sz w:val="28"/>
          <w:szCs w:val="28"/>
          <w:lang w:val="uk-UA"/>
        </w:rPr>
      </w:pPr>
    </w:p>
    <w:p w:rsidR="00CF5133" w:rsidRPr="00835300" w:rsidRDefault="00CF5133" w:rsidP="00CF5133">
      <w:pPr>
        <w:pStyle w:val="a3"/>
        <w:jc w:val="center"/>
        <w:rPr>
          <w:b/>
          <w:color w:val="000000" w:themeColor="text1"/>
          <w:sz w:val="28"/>
          <w:szCs w:val="28"/>
          <w:lang w:val="en-US"/>
        </w:rPr>
      </w:pPr>
      <w:r w:rsidRPr="00835300">
        <w:rPr>
          <w:b/>
          <w:color w:val="000000" w:themeColor="text1"/>
          <w:sz w:val="28"/>
          <w:szCs w:val="28"/>
          <w:lang w:val="en-US"/>
        </w:rPr>
        <w:t>AUTOMOTIVE DESIGN</w:t>
      </w:r>
    </w:p>
    <w:p w:rsidR="00CF5133" w:rsidRPr="00835300" w:rsidRDefault="00CF5133" w:rsidP="00CF5133">
      <w:pPr>
        <w:pStyle w:val="a3"/>
        <w:jc w:val="center"/>
        <w:rPr>
          <w:b/>
          <w:color w:val="000000" w:themeColor="text1"/>
          <w:sz w:val="28"/>
          <w:szCs w:val="28"/>
          <w:lang w:val="en-US"/>
        </w:rPr>
      </w:pPr>
    </w:p>
    <w:p w:rsidR="00CF5133" w:rsidRPr="00835300" w:rsidRDefault="00CF5133" w:rsidP="00CF5133">
      <w:pPr>
        <w:pStyle w:val="a3"/>
        <w:ind w:firstLine="567"/>
        <w:jc w:val="both"/>
        <w:rPr>
          <w:color w:val="000000" w:themeColor="text1"/>
          <w:sz w:val="28"/>
          <w:szCs w:val="28"/>
          <w:lang w:val="en-US"/>
        </w:rPr>
      </w:pPr>
      <w:r w:rsidRPr="00835300">
        <w:rPr>
          <w:color w:val="000000" w:themeColor="text1"/>
          <w:sz w:val="28"/>
          <w:szCs w:val="28"/>
          <w:lang w:val="en-US"/>
        </w:rPr>
        <w:t xml:space="preserve">This profession is involved in the development of the appearance and to some extent the ergonomics of motor vehicles or more specifically road vehicles. This most commonly refers to </w:t>
      </w:r>
      <w:r w:rsidRPr="00835300">
        <w:rPr>
          <w:i/>
          <w:color w:val="000000" w:themeColor="text1"/>
          <w:sz w:val="28"/>
          <w:szCs w:val="28"/>
          <w:lang w:val="en-US"/>
        </w:rPr>
        <w:t>automobiles</w:t>
      </w:r>
      <w:r w:rsidRPr="00835300">
        <w:rPr>
          <w:color w:val="000000" w:themeColor="text1"/>
          <w:sz w:val="28"/>
          <w:szCs w:val="28"/>
          <w:lang w:val="en-US"/>
        </w:rPr>
        <w:t xml:space="preserve"> but also refers to </w:t>
      </w:r>
      <w:r w:rsidRPr="00835300">
        <w:rPr>
          <w:i/>
          <w:color w:val="000000" w:themeColor="text1"/>
          <w:sz w:val="28"/>
          <w:szCs w:val="28"/>
          <w:lang w:val="en-US"/>
        </w:rPr>
        <w:t>motorcycles, trucks, buses, coaches</w:t>
      </w:r>
      <w:r w:rsidRPr="00835300">
        <w:rPr>
          <w:color w:val="000000" w:themeColor="text1"/>
          <w:sz w:val="28"/>
          <w:szCs w:val="28"/>
          <w:lang w:val="en-US"/>
        </w:rPr>
        <w:t xml:space="preserve"> and </w:t>
      </w:r>
      <w:r w:rsidRPr="00835300">
        <w:rPr>
          <w:i/>
          <w:color w:val="000000" w:themeColor="text1"/>
          <w:sz w:val="28"/>
          <w:szCs w:val="28"/>
          <w:lang w:val="en-US"/>
        </w:rPr>
        <w:t>vans</w:t>
      </w:r>
      <w:r w:rsidRPr="00835300">
        <w:rPr>
          <w:color w:val="000000" w:themeColor="text1"/>
          <w:sz w:val="28"/>
          <w:szCs w:val="28"/>
          <w:lang w:val="en-US"/>
        </w:rPr>
        <w:t xml:space="preserve">. The functional design and development of a modern motor vehicle is typically done by a large team of many different disciplines included in automotive engineers. </w:t>
      </w:r>
    </w:p>
    <w:p w:rsidR="00CF5133" w:rsidRPr="00835300" w:rsidRDefault="00CF5133" w:rsidP="00CF5133">
      <w:pPr>
        <w:pStyle w:val="a3"/>
        <w:ind w:firstLine="567"/>
        <w:jc w:val="both"/>
        <w:rPr>
          <w:color w:val="000000" w:themeColor="text1"/>
          <w:sz w:val="28"/>
          <w:szCs w:val="28"/>
          <w:lang w:val="en-US"/>
        </w:rPr>
      </w:pPr>
      <w:r w:rsidRPr="00835300">
        <w:rPr>
          <w:color w:val="000000" w:themeColor="text1"/>
          <w:sz w:val="28"/>
          <w:szCs w:val="28"/>
          <w:lang w:val="en-US"/>
        </w:rPr>
        <w:t xml:space="preserve">Automotive design in this context is primarily concerned with developing the visual appearance or aesthetics of the vehicle, though it is also involved in the creation of the product concept. Automotive design is practiced by designers who usually have an art background and a degree in </w:t>
      </w:r>
      <w:r w:rsidRPr="00835300">
        <w:rPr>
          <w:i/>
          <w:color w:val="000000" w:themeColor="text1"/>
          <w:sz w:val="28"/>
          <w:szCs w:val="28"/>
          <w:lang w:val="en-US"/>
        </w:rPr>
        <w:t>industrial or transportation design</w:t>
      </w:r>
      <w:r w:rsidRPr="00835300">
        <w:rPr>
          <w:color w:val="000000" w:themeColor="text1"/>
          <w:sz w:val="28"/>
          <w:szCs w:val="28"/>
          <w:lang w:val="en-US"/>
        </w:rPr>
        <w:t xml:space="preserve">. The task of the design team is usually split into three main aspects: </w:t>
      </w:r>
    </w:p>
    <w:p w:rsidR="00CF5133" w:rsidRPr="00835300" w:rsidRDefault="00CF5133" w:rsidP="00CF5133">
      <w:pPr>
        <w:pStyle w:val="a3"/>
        <w:numPr>
          <w:ilvl w:val="0"/>
          <w:numId w:val="6"/>
        </w:numPr>
        <w:ind w:firstLine="567"/>
        <w:jc w:val="both"/>
        <w:rPr>
          <w:color w:val="000000" w:themeColor="text1"/>
          <w:sz w:val="28"/>
          <w:szCs w:val="28"/>
          <w:lang w:val="en-US"/>
        </w:rPr>
      </w:pPr>
      <w:r w:rsidRPr="00835300">
        <w:rPr>
          <w:color w:val="000000" w:themeColor="text1"/>
          <w:sz w:val="28"/>
          <w:szCs w:val="28"/>
          <w:lang w:val="en-US"/>
        </w:rPr>
        <w:t>exterior design</w:t>
      </w:r>
    </w:p>
    <w:p w:rsidR="00CF5133" w:rsidRPr="00835300" w:rsidRDefault="00CF5133" w:rsidP="00CF5133">
      <w:pPr>
        <w:pStyle w:val="a3"/>
        <w:numPr>
          <w:ilvl w:val="0"/>
          <w:numId w:val="6"/>
        </w:numPr>
        <w:ind w:firstLine="567"/>
        <w:jc w:val="both"/>
        <w:rPr>
          <w:color w:val="000000" w:themeColor="text1"/>
          <w:sz w:val="28"/>
          <w:szCs w:val="28"/>
          <w:lang w:val="en-US"/>
        </w:rPr>
      </w:pPr>
      <w:r w:rsidRPr="00835300">
        <w:rPr>
          <w:color w:val="000000" w:themeColor="text1"/>
          <w:sz w:val="28"/>
          <w:szCs w:val="28"/>
          <w:lang w:val="en-US"/>
        </w:rPr>
        <w:t>interior design</w:t>
      </w:r>
    </w:p>
    <w:p w:rsidR="00CF5133" w:rsidRPr="00835300" w:rsidRDefault="00CF5133" w:rsidP="00CF5133">
      <w:pPr>
        <w:pStyle w:val="a3"/>
        <w:numPr>
          <w:ilvl w:val="0"/>
          <w:numId w:val="6"/>
        </w:numPr>
        <w:ind w:firstLine="567"/>
        <w:jc w:val="both"/>
        <w:rPr>
          <w:color w:val="000000" w:themeColor="text1"/>
          <w:sz w:val="28"/>
          <w:szCs w:val="28"/>
          <w:lang w:val="en-US"/>
        </w:rPr>
      </w:pPr>
      <w:proofErr w:type="spellStart"/>
      <w:r w:rsidRPr="00835300">
        <w:rPr>
          <w:color w:val="000000" w:themeColor="text1"/>
          <w:sz w:val="28"/>
          <w:szCs w:val="28"/>
          <w:lang w:val="en-US"/>
        </w:rPr>
        <w:t>colour</w:t>
      </w:r>
      <w:proofErr w:type="spellEnd"/>
      <w:r w:rsidRPr="00835300">
        <w:rPr>
          <w:color w:val="000000" w:themeColor="text1"/>
          <w:sz w:val="28"/>
          <w:szCs w:val="28"/>
          <w:lang w:val="en-US"/>
        </w:rPr>
        <w:t xml:space="preserve"> and trim design </w:t>
      </w:r>
    </w:p>
    <w:p w:rsidR="00CF5133" w:rsidRPr="00835300" w:rsidRDefault="00CF5133" w:rsidP="00CF5133">
      <w:pPr>
        <w:pStyle w:val="a3"/>
        <w:ind w:firstLine="567"/>
        <w:jc w:val="both"/>
        <w:rPr>
          <w:color w:val="000000" w:themeColor="text1"/>
          <w:sz w:val="28"/>
          <w:szCs w:val="28"/>
          <w:lang w:val="en-US"/>
        </w:rPr>
      </w:pPr>
      <w:r w:rsidRPr="00835300">
        <w:rPr>
          <w:i/>
          <w:color w:val="000000" w:themeColor="text1"/>
          <w:sz w:val="28"/>
          <w:szCs w:val="28"/>
          <w:lang w:val="en-US"/>
        </w:rPr>
        <w:t>Graphic design</w:t>
      </w:r>
      <w:r w:rsidRPr="00835300">
        <w:rPr>
          <w:color w:val="000000" w:themeColor="text1"/>
          <w:sz w:val="28"/>
          <w:szCs w:val="28"/>
          <w:lang w:val="en-US"/>
        </w:rPr>
        <w:t xml:space="preserve"> is also an aspect of automotive design. This is generally shaped amongst the design team as the lead designer sees it. Design focuses not only on the isolated outer shape of automobile parts, but concentrates on the combination of form and function, starting from the vehicle package. </w:t>
      </w:r>
    </w:p>
    <w:p w:rsidR="00CF5133" w:rsidRPr="00835300" w:rsidRDefault="00CF5133" w:rsidP="00CF5133">
      <w:pPr>
        <w:pStyle w:val="a3"/>
        <w:ind w:firstLine="567"/>
        <w:jc w:val="both"/>
        <w:rPr>
          <w:color w:val="000000" w:themeColor="text1"/>
          <w:sz w:val="28"/>
          <w:szCs w:val="28"/>
          <w:lang w:val="en-US"/>
        </w:rPr>
      </w:pPr>
      <w:r w:rsidRPr="00835300">
        <w:rPr>
          <w:color w:val="000000" w:themeColor="text1"/>
          <w:sz w:val="28"/>
          <w:szCs w:val="28"/>
          <w:lang w:val="en-US"/>
        </w:rPr>
        <w:t xml:space="preserve">The people who design what a car looks like are more important than ever to the success of the world’s big car companies. We live in the designer world and the car designers are at its heart, as they work with the most expensive consumer goods that most people ever buy. </w:t>
      </w:r>
    </w:p>
    <w:p w:rsidR="00CF5133" w:rsidRPr="00835300" w:rsidRDefault="00CF5133" w:rsidP="00CF5133">
      <w:pPr>
        <w:pStyle w:val="a3"/>
        <w:ind w:firstLine="567"/>
        <w:jc w:val="both"/>
        <w:rPr>
          <w:color w:val="000000" w:themeColor="text1"/>
          <w:sz w:val="28"/>
          <w:szCs w:val="28"/>
          <w:lang w:val="en-US"/>
        </w:rPr>
      </w:pPr>
      <w:r w:rsidRPr="00835300">
        <w:rPr>
          <w:color w:val="000000" w:themeColor="text1"/>
          <w:sz w:val="28"/>
          <w:szCs w:val="28"/>
          <w:lang w:val="en-US"/>
        </w:rPr>
        <w:t xml:space="preserve">Today designers can make or break car companies. Car makers all use almost the same technology and engineering skills, so the focus is on what the car looks like. This interest is not new, but it is even more important now than it was in the past. In the 1980s, the manufacturers’ main aim was to make cars stronger, safer and more economical. The designers’ aim was to make cars that did not displease people. Now designers can be more adventurous. In a competitive market, car bosses want models that stand out. </w:t>
      </w:r>
    </w:p>
    <w:p w:rsidR="00CF5133" w:rsidRPr="00835300" w:rsidRDefault="00CF5133" w:rsidP="00CF5133">
      <w:pPr>
        <w:pStyle w:val="a3"/>
        <w:ind w:firstLine="567"/>
        <w:jc w:val="both"/>
        <w:rPr>
          <w:color w:val="000000" w:themeColor="text1"/>
          <w:sz w:val="28"/>
          <w:szCs w:val="28"/>
          <w:lang w:val="en-US"/>
        </w:rPr>
      </w:pPr>
      <w:r w:rsidRPr="00835300">
        <w:rPr>
          <w:color w:val="000000" w:themeColor="text1"/>
          <w:sz w:val="28"/>
          <w:szCs w:val="28"/>
          <w:lang w:val="en-US"/>
        </w:rPr>
        <w:t xml:space="preserve">Most designers agree that the design communicates something important about the car. Some of them think that it can also communicate something about the person who is driving the car. So it is no surprise that the new car designers look as glamorous as rock stars.  </w:t>
      </w:r>
    </w:p>
    <w:p w:rsidR="005075E8" w:rsidRPr="00835300" w:rsidRDefault="005075E8" w:rsidP="00CF5133">
      <w:pPr>
        <w:pStyle w:val="a3"/>
        <w:ind w:firstLine="567"/>
        <w:jc w:val="both"/>
        <w:rPr>
          <w:color w:val="000000" w:themeColor="text1"/>
          <w:sz w:val="28"/>
          <w:szCs w:val="28"/>
          <w:lang w:val="en-US"/>
        </w:rPr>
      </w:pPr>
    </w:p>
    <w:p w:rsidR="005075E8" w:rsidRPr="00835300" w:rsidRDefault="005075E8" w:rsidP="005075E8">
      <w:pPr>
        <w:pStyle w:val="a3"/>
        <w:ind w:firstLine="567"/>
        <w:jc w:val="center"/>
        <w:rPr>
          <w:b/>
          <w:color w:val="000000" w:themeColor="text1"/>
          <w:sz w:val="28"/>
          <w:szCs w:val="28"/>
        </w:rPr>
      </w:pPr>
      <w:r w:rsidRPr="00835300">
        <w:rPr>
          <w:b/>
          <w:color w:val="000000" w:themeColor="text1"/>
          <w:sz w:val="28"/>
          <w:szCs w:val="28"/>
        </w:rPr>
        <w:t>АВТОМОБІЛЬНИЙ ДИЗАЙН</w:t>
      </w:r>
    </w:p>
    <w:p w:rsidR="005075E8" w:rsidRPr="00835300" w:rsidRDefault="005075E8" w:rsidP="005075E8">
      <w:pPr>
        <w:pStyle w:val="a3"/>
        <w:ind w:firstLine="567"/>
        <w:rPr>
          <w:color w:val="000000" w:themeColor="text1"/>
          <w:sz w:val="28"/>
          <w:szCs w:val="28"/>
          <w:lang w:val="uk-UA"/>
        </w:rPr>
      </w:pPr>
      <w:r w:rsidRPr="00835300">
        <w:rPr>
          <w:color w:val="000000" w:themeColor="text1"/>
          <w:sz w:val="28"/>
          <w:szCs w:val="28"/>
          <w:lang w:val="uk-UA"/>
        </w:rPr>
        <w:t xml:space="preserve">Ця професія бере участь в розробці зовнішнього вигляду та певною мірою в ергономіці автомобілів або більш специфічних дорожніх транспортних засобів. Це найчастіше стосується </w:t>
      </w:r>
      <w:r w:rsidRPr="00835300">
        <w:rPr>
          <w:i/>
          <w:color w:val="000000" w:themeColor="text1"/>
          <w:sz w:val="28"/>
          <w:szCs w:val="28"/>
          <w:lang w:val="uk-UA"/>
        </w:rPr>
        <w:t>автомобілів</w:t>
      </w:r>
      <w:r w:rsidRPr="00835300">
        <w:rPr>
          <w:color w:val="000000" w:themeColor="text1"/>
          <w:sz w:val="28"/>
          <w:szCs w:val="28"/>
          <w:lang w:val="uk-UA"/>
        </w:rPr>
        <w:t xml:space="preserve">, але також стосується </w:t>
      </w:r>
      <w:r w:rsidRPr="00835300">
        <w:rPr>
          <w:i/>
          <w:color w:val="000000" w:themeColor="text1"/>
          <w:sz w:val="28"/>
          <w:szCs w:val="28"/>
          <w:lang w:val="uk-UA"/>
        </w:rPr>
        <w:t xml:space="preserve">мотоциклів, вантажівок, звичайних автобусів, автобусів на великі відстані </w:t>
      </w:r>
      <w:r w:rsidRPr="00835300">
        <w:rPr>
          <w:color w:val="000000" w:themeColor="text1"/>
          <w:sz w:val="28"/>
          <w:szCs w:val="28"/>
          <w:lang w:val="uk-UA"/>
        </w:rPr>
        <w:t>та</w:t>
      </w:r>
      <w:r w:rsidRPr="00835300">
        <w:rPr>
          <w:i/>
          <w:color w:val="000000" w:themeColor="text1"/>
          <w:sz w:val="28"/>
          <w:szCs w:val="28"/>
          <w:lang w:val="uk-UA"/>
        </w:rPr>
        <w:t xml:space="preserve"> мікроавтобусів</w:t>
      </w:r>
      <w:r w:rsidRPr="00835300">
        <w:rPr>
          <w:color w:val="000000" w:themeColor="text1"/>
          <w:sz w:val="28"/>
          <w:szCs w:val="28"/>
          <w:lang w:val="uk-UA"/>
        </w:rPr>
        <w:t xml:space="preserve">. Функціональний дизайн та розробка сучасного транспортного засобу </w:t>
      </w:r>
      <w:r w:rsidR="00AB0280" w:rsidRPr="00835300">
        <w:rPr>
          <w:color w:val="000000" w:themeColor="text1"/>
          <w:sz w:val="28"/>
          <w:szCs w:val="28"/>
          <w:lang w:val="uk-UA"/>
        </w:rPr>
        <w:t xml:space="preserve">зазвичай створюється великою командою автомобільних інженерів з багатьох різних підрозділів. </w:t>
      </w:r>
    </w:p>
    <w:p w:rsidR="00AB0280" w:rsidRPr="00835300" w:rsidRDefault="00AB0280" w:rsidP="005075E8">
      <w:pPr>
        <w:pStyle w:val="a3"/>
        <w:ind w:firstLine="567"/>
        <w:rPr>
          <w:color w:val="000000" w:themeColor="text1"/>
          <w:sz w:val="28"/>
          <w:szCs w:val="28"/>
          <w:lang w:val="uk-UA"/>
        </w:rPr>
      </w:pPr>
      <w:r w:rsidRPr="00835300">
        <w:rPr>
          <w:color w:val="000000" w:themeColor="text1"/>
          <w:sz w:val="28"/>
          <w:szCs w:val="28"/>
          <w:lang w:val="uk-UA"/>
        </w:rPr>
        <w:t xml:space="preserve">Автомобільний дизайн в цьому контексті в першу чергу стосується </w:t>
      </w:r>
      <w:r w:rsidR="00E50C56" w:rsidRPr="00835300">
        <w:rPr>
          <w:color w:val="000000" w:themeColor="text1"/>
          <w:sz w:val="28"/>
          <w:szCs w:val="28"/>
          <w:lang w:val="uk-UA"/>
        </w:rPr>
        <w:t xml:space="preserve">розробки зовнішнього виду або естетичності транспортного засобу, хоча він також бере участь у створенні концепції продукту. Автомобільний дизайн практикується дизайнерами, які зазвичай мають творчий досвід та освіту в </w:t>
      </w:r>
      <w:r w:rsidR="00E50C56" w:rsidRPr="00835300">
        <w:rPr>
          <w:i/>
          <w:color w:val="000000" w:themeColor="text1"/>
          <w:sz w:val="28"/>
          <w:szCs w:val="28"/>
          <w:lang w:val="uk-UA"/>
        </w:rPr>
        <w:t xml:space="preserve">промисловому </w:t>
      </w:r>
      <w:r w:rsidR="00E50C56" w:rsidRPr="00835300">
        <w:rPr>
          <w:color w:val="000000" w:themeColor="text1"/>
          <w:sz w:val="28"/>
          <w:szCs w:val="28"/>
          <w:lang w:val="uk-UA"/>
        </w:rPr>
        <w:t xml:space="preserve">чи </w:t>
      </w:r>
      <w:r w:rsidR="00E50C56" w:rsidRPr="00835300">
        <w:rPr>
          <w:i/>
          <w:color w:val="000000" w:themeColor="text1"/>
          <w:sz w:val="28"/>
          <w:szCs w:val="28"/>
          <w:lang w:val="uk-UA"/>
        </w:rPr>
        <w:t>транспортному дизайну</w:t>
      </w:r>
      <w:r w:rsidR="00E50C56" w:rsidRPr="00835300">
        <w:rPr>
          <w:color w:val="000000" w:themeColor="text1"/>
          <w:sz w:val="28"/>
          <w:szCs w:val="28"/>
          <w:lang w:val="uk-UA"/>
        </w:rPr>
        <w:t xml:space="preserve">. </w:t>
      </w:r>
    </w:p>
    <w:p w:rsidR="00E50C56" w:rsidRPr="00835300" w:rsidRDefault="00E50C56" w:rsidP="00E50C56">
      <w:pPr>
        <w:pStyle w:val="a3"/>
        <w:rPr>
          <w:color w:val="000000" w:themeColor="text1"/>
          <w:sz w:val="28"/>
          <w:szCs w:val="28"/>
          <w:lang w:val="uk-UA"/>
        </w:rPr>
      </w:pPr>
      <w:r w:rsidRPr="00835300">
        <w:rPr>
          <w:color w:val="000000" w:themeColor="text1"/>
          <w:sz w:val="28"/>
          <w:szCs w:val="28"/>
          <w:lang w:val="uk-UA"/>
        </w:rPr>
        <w:t>Задача дизайнерської команди зазвичай поділяється на три головні аспекти:</w:t>
      </w:r>
    </w:p>
    <w:p w:rsidR="00E50C56" w:rsidRPr="00835300" w:rsidRDefault="00E50C56" w:rsidP="00E50C56">
      <w:pPr>
        <w:pStyle w:val="a3"/>
        <w:numPr>
          <w:ilvl w:val="0"/>
          <w:numId w:val="6"/>
        </w:numPr>
        <w:ind w:firstLine="567"/>
        <w:jc w:val="both"/>
        <w:rPr>
          <w:color w:val="000000" w:themeColor="text1"/>
          <w:sz w:val="28"/>
          <w:szCs w:val="28"/>
          <w:lang w:val="en-US"/>
        </w:rPr>
      </w:pPr>
      <w:r w:rsidRPr="00835300">
        <w:rPr>
          <w:color w:val="000000" w:themeColor="text1"/>
          <w:sz w:val="28"/>
          <w:szCs w:val="28"/>
          <w:lang w:val="uk-UA"/>
        </w:rPr>
        <w:t xml:space="preserve">дизайн </w:t>
      </w:r>
      <w:proofErr w:type="spellStart"/>
      <w:r w:rsidRPr="00835300">
        <w:rPr>
          <w:color w:val="000000" w:themeColor="text1"/>
          <w:sz w:val="28"/>
          <w:szCs w:val="28"/>
          <w:lang w:val="uk-UA"/>
        </w:rPr>
        <w:t>екстер</w:t>
      </w:r>
      <w:proofErr w:type="spellEnd"/>
      <w:r w:rsidRPr="00835300">
        <w:rPr>
          <w:color w:val="000000" w:themeColor="text1"/>
          <w:sz w:val="28"/>
          <w:szCs w:val="28"/>
          <w:lang w:val="en-US"/>
        </w:rPr>
        <w:t>’</w:t>
      </w:r>
      <w:proofErr w:type="spellStart"/>
      <w:r w:rsidRPr="00835300">
        <w:rPr>
          <w:color w:val="000000" w:themeColor="text1"/>
          <w:sz w:val="28"/>
          <w:szCs w:val="28"/>
          <w:lang w:val="uk-UA"/>
        </w:rPr>
        <w:t>єру</w:t>
      </w:r>
      <w:proofErr w:type="spellEnd"/>
    </w:p>
    <w:p w:rsidR="00E50C56" w:rsidRPr="00835300" w:rsidRDefault="00E50C56" w:rsidP="00E50C56">
      <w:pPr>
        <w:pStyle w:val="a3"/>
        <w:numPr>
          <w:ilvl w:val="0"/>
          <w:numId w:val="6"/>
        </w:numPr>
        <w:ind w:firstLine="567"/>
        <w:jc w:val="both"/>
        <w:rPr>
          <w:color w:val="000000" w:themeColor="text1"/>
          <w:sz w:val="28"/>
          <w:szCs w:val="28"/>
          <w:lang w:val="en-US"/>
        </w:rPr>
      </w:pPr>
      <w:r w:rsidRPr="00835300">
        <w:rPr>
          <w:color w:val="000000" w:themeColor="text1"/>
          <w:sz w:val="28"/>
          <w:szCs w:val="28"/>
          <w:lang w:val="uk-UA"/>
        </w:rPr>
        <w:t>дизайн інтер</w:t>
      </w:r>
      <w:r w:rsidRPr="00835300">
        <w:rPr>
          <w:color w:val="000000" w:themeColor="text1"/>
          <w:sz w:val="28"/>
          <w:szCs w:val="28"/>
          <w:lang w:val="en-US"/>
        </w:rPr>
        <w:t>’</w:t>
      </w:r>
      <w:proofErr w:type="spellStart"/>
      <w:r w:rsidRPr="00835300">
        <w:rPr>
          <w:color w:val="000000" w:themeColor="text1"/>
          <w:sz w:val="28"/>
          <w:szCs w:val="28"/>
          <w:lang w:val="uk-UA"/>
        </w:rPr>
        <w:t>єру</w:t>
      </w:r>
      <w:proofErr w:type="spellEnd"/>
    </w:p>
    <w:p w:rsidR="00243830" w:rsidRPr="00835300" w:rsidRDefault="00243830" w:rsidP="00243830">
      <w:pPr>
        <w:pStyle w:val="a3"/>
        <w:numPr>
          <w:ilvl w:val="0"/>
          <w:numId w:val="6"/>
        </w:numPr>
        <w:ind w:firstLine="567"/>
        <w:jc w:val="both"/>
        <w:rPr>
          <w:color w:val="000000" w:themeColor="text1"/>
          <w:sz w:val="28"/>
          <w:szCs w:val="28"/>
          <w:lang w:val="en-US"/>
        </w:rPr>
      </w:pPr>
      <w:r w:rsidRPr="00835300">
        <w:rPr>
          <w:color w:val="000000" w:themeColor="text1"/>
          <w:sz w:val="28"/>
          <w:szCs w:val="28"/>
          <w:lang w:val="uk-UA"/>
        </w:rPr>
        <w:t>колір та дизайн комплектації</w:t>
      </w:r>
    </w:p>
    <w:p w:rsidR="00243830" w:rsidRPr="00835300" w:rsidRDefault="00243830" w:rsidP="00243830">
      <w:pPr>
        <w:pStyle w:val="a3"/>
        <w:ind w:left="567"/>
        <w:jc w:val="both"/>
        <w:rPr>
          <w:color w:val="000000" w:themeColor="text1"/>
          <w:sz w:val="28"/>
          <w:szCs w:val="28"/>
          <w:lang w:val="uk-UA"/>
        </w:rPr>
      </w:pPr>
      <w:r w:rsidRPr="00835300">
        <w:rPr>
          <w:i/>
          <w:color w:val="000000" w:themeColor="text1"/>
          <w:sz w:val="28"/>
          <w:szCs w:val="28"/>
          <w:lang w:val="uk-UA"/>
        </w:rPr>
        <w:t xml:space="preserve">Графічний дизайн </w:t>
      </w:r>
      <w:r w:rsidRPr="00835300">
        <w:rPr>
          <w:color w:val="000000" w:themeColor="text1"/>
          <w:sz w:val="28"/>
          <w:szCs w:val="28"/>
          <w:lang w:val="uk-UA"/>
        </w:rPr>
        <w:t>також є аспектом автомобільного дизайну. Він, як правило, формується серед дизайнерської команди, як його бачить головний дизайнер. Дизайн зосереджується не тільки на зовнішній формі автомобільних частин, але концентрується на поєднанні форми та призначення, починаючи з доступ</w:t>
      </w:r>
      <w:r w:rsidR="00DB481F">
        <w:rPr>
          <w:color w:val="000000" w:themeColor="text1"/>
          <w:sz w:val="28"/>
          <w:szCs w:val="28"/>
          <w:lang w:val="uk-UA"/>
        </w:rPr>
        <w:t>них опцій транспортного засобу.</w:t>
      </w:r>
    </w:p>
    <w:p w:rsidR="00243830" w:rsidRPr="00835300" w:rsidRDefault="00243830" w:rsidP="00243830">
      <w:pPr>
        <w:pStyle w:val="a3"/>
        <w:jc w:val="both"/>
        <w:rPr>
          <w:color w:val="000000" w:themeColor="text1"/>
          <w:sz w:val="28"/>
          <w:szCs w:val="28"/>
        </w:rPr>
      </w:pPr>
    </w:p>
    <w:p w:rsidR="00CF5133" w:rsidRPr="00835300" w:rsidRDefault="00CF5133" w:rsidP="00CF5133">
      <w:pPr>
        <w:spacing w:after="0" w:line="240" w:lineRule="auto"/>
        <w:ind w:left="360"/>
        <w:jc w:val="both"/>
        <w:rPr>
          <w:rFonts w:ascii="Times New Roman" w:hAnsi="Times New Roman" w:cs="Times New Roman"/>
          <w:color w:val="000000" w:themeColor="text1"/>
          <w:sz w:val="28"/>
          <w:szCs w:val="28"/>
          <w:lang w:val="uk-UA"/>
        </w:rPr>
      </w:pPr>
    </w:p>
    <w:p w:rsidR="00CF5133" w:rsidRPr="00835300" w:rsidRDefault="00CF5133" w:rsidP="00CF5133">
      <w:pPr>
        <w:spacing w:after="0" w:line="240" w:lineRule="auto"/>
        <w:jc w:val="both"/>
        <w:rPr>
          <w:rFonts w:ascii="Times New Roman" w:hAnsi="Times New Roman" w:cs="Times New Roman"/>
          <w:b/>
          <w:color w:val="000000" w:themeColor="text1"/>
          <w:sz w:val="28"/>
          <w:szCs w:val="28"/>
          <w:lang w:val="uk-UA"/>
        </w:rPr>
      </w:pPr>
      <w:r w:rsidRPr="00835300">
        <w:rPr>
          <w:rFonts w:ascii="Times New Roman" w:hAnsi="Times New Roman" w:cs="Times New Roman"/>
          <w:b/>
          <w:color w:val="000000" w:themeColor="text1"/>
          <w:sz w:val="28"/>
          <w:szCs w:val="28"/>
          <w:lang w:val="uk-UA"/>
        </w:rPr>
        <w:t>Вправа</w:t>
      </w:r>
      <w:r w:rsidRPr="00835300">
        <w:rPr>
          <w:rFonts w:ascii="Times New Roman" w:eastAsia="Times New Roman" w:hAnsi="Times New Roman" w:cs="Times New Roman"/>
          <w:b/>
          <w:color w:val="000000" w:themeColor="text1"/>
          <w:sz w:val="28"/>
          <w:szCs w:val="28"/>
          <w:lang w:val="uk-UA"/>
        </w:rPr>
        <w:t xml:space="preserve"> № </w:t>
      </w:r>
      <w:r w:rsidRPr="00835300">
        <w:rPr>
          <w:rFonts w:ascii="Times New Roman" w:hAnsi="Times New Roman" w:cs="Times New Roman"/>
          <w:b/>
          <w:color w:val="000000" w:themeColor="text1"/>
          <w:sz w:val="28"/>
          <w:szCs w:val="28"/>
          <w:lang w:val="uk-UA"/>
        </w:rPr>
        <w:t>7</w:t>
      </w:r>
    </w:p>
    <w:p w:rsidR="00CF5133" w:rsidRPr="00DB481F" w:rsidRDefault="00CF5133" w:rsidP="00CF5133">
      <w:pPr>
        <w:spacing w:after="0" w:line="240" w:lineRule="auto"/>
        <w:jc w:val="both"/>
        <w:rPr>
          <w:rFonts w:ascii="Times New Roman" w:eastAsia="Times New Roman" w:hAnsi="Times New Roman" w:cs="Times New Roman"/>
          <w:color w:val="000000" w:themeColor="text1"/>
          <w:sz w:val="28"/>
          <w:szCs w:val="28"/>
        </w:rPr>
      </w:pPr>
      <w:r w:rsidRPr="00835300">
        <w:rPr>
          <w:rFonts w:ascii="Times New Roman" w:hAnsi="Times New Roman" w:cs="Times New Roman"/>
          <w:color w:val="000000" w:themeColor="text1"/>
          <w:sz w:val="28"/>
          <w:szCs w:val="28"/>
        </w:rPr>
        <w:t>Дайте</w:t>
      </w:r>
      <w:r w:rsidRPr="00DB481F">
        <w:rPr>
          <w:rFonts w:ascii="Times New Roman" w:eastAsia="Times New Roman" w:hAnsi="Times New Roman" w:cs="Times New Roman"/>
          <w:color w:val="000000" w:themeColor="text1"/>
          <w:sz w:val="28"/>
          <w:szCs w:val="28"/>
        </w:rPr>
        <w:t xml:space="preserve"> </w:t>
      </w:r>
      <w:r w:rsidRPr="00835300">
        <w:rPr>
          <w:rFonts w:ascii="Times New Roman" w:hAnsi="Times New Roman" w:cs="Times New Roman"/>
          <w:color w:val="000000" w:themeColor="text1"/>
          <w:sz w:val="28"/>
          <w:szCs w:val="28"/>
          <w:lang w:val="uk-UA"/>
        </w:rPr>
        <w:t>відповіді</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на</w:t>
      </w:r>
      <w:r w:rsidRPr="00835300">
        <w:rPr>
          <w:rFonts w:ascii="Times New Roman" w:eastAsia="Times New Roman" w:hAnsi="Times New Roman" w:cs="Times New Roman"/>
          <w:color w:val="000000" w:themeColor="text1"/>
          <w:sz w:val="28"/>
          <w:szCs w:val="28"/>
          <w:lang w:val="uk-UA"/>
        </w:rPr>
        <w:t xml:space="preserve"> </w:t>
      </w:r>
      <w:r w:rsidRPr="00835300">
        <w:rPr>
          <w:rFonts w:ascii="Times New Roman" w:hAnsi="Times New Roman" w:cs="Times New Roman"/>
          <w:color w:val="000000" w:themeColor="text1"/>
          <w:sz w:val="28"/>
          <w:szCs w:val="28"/>
          <w:lang w:val="uk-UA"/>
        </w:rPr>
        <w:t>запитання</w:t>
      </w:r>
      <w:r w:rsidRPr="00835300">
        <w:rPr>
          <w:rFonts w:ascii="Times New Roman" w:eastAsia="Times New Roman" w:hAnsi="Times New Roman" w:cs="Times New Roman"/>
          <w:color w:val="000000" w:themeColor="text1"/>
          <w:sz w:val="28"/>
          <w:szCs w:val="28"/>
          <w:lang w:val="uk-UA"/>
        </w:rPr>
        <w:t xml:space="preserve"> </w:t>
      </w:r>
      <w:proofErr w:type="gramStart"/>
      <w:r w:rsidR="00DB481F" w:rsidRPr="00835300">
        <w:rPr>
          <w:rFonts w:ascii="Times New Roman" w:hAnsi="Times New Roman" w:cs="Times New Roman"/>
          <w:color w:val="000000" w:themeColor="text1"/>
          <w:sz w:val="28"/>
          <w:szCs w:val="28"/>
          <w:lang w:val="uk-UA"/>
        </w:rPr>
        <w:t>до</w:t>
      </w:r>
      <w:r w:rsidR="00DB481F" w:rsidRPr="00835300">
        <w:rPr>
          <w:rFonts w:ascii="Times New Roman" w:eastAsia="Times New Roman" w:hAnsi="Times New Roman" w:cs="Times New Roman"/>
          <w:color w:val="000000" w:themeColor="text1"/>
          <w:sz w:val="28"/>
          <w:szCs w:val="28"/>
          <w:lang w:val="uk-UA"/>
        </w:rPr>
        <w:t xml:space="preserve"> </w:t>
      </w:r>
      <w:r w:rsidR="00DB481F">
        <w:rPr>
          <w:rFonts w:ascii="Times New Roman" w:hAnsi="Times New Roman" w:cs="Times New Roman"/>
          <w:color w:val="000000" w:themeColor="text1"/>
          <w:sz w:val="28"/>
          <w:szCs w:val="28"/>
          <w:lang w:val="uk-UA"/>
        </w:rPr>
        <w:t>тексту</w:t>
      </w:r>
      <w:proofErr w:type="gramEnd"/>
      <w:r w:rsidRPr="00835300">
        <w:rPr>
          <w:rFonts w:ascii="Times New Roman" w:hAnsi="Times New Roman" w:cs="Times New Roman"/>
          <w:color w:val="000000" w:themeColor="text1"/>
          <w:sz w:val="28"/>
          <w:szCs w:val="28"/>
          <w:lang w:val="uk-UA"/>
        </w:rPr>
        <w:t>.</w:t>
      </w:r>
      <w:r w:rsidRPr="00DB481F">
        <w:rPr>
          <w:rFonts w:ascii="Times New Roman" w:eastAsia="Times New Roman" w:hAnsi="Times New Roman" w:cs="Times New Roman"/>
          <w:color w:val="000000" w:themeColor="text1"/>
          <w:sz w:val="28"/>
          <w:szCs w:val="28"/>
        </w:rPr>
        <w:t xml:space="preserve"> </w:t>
      </w:r>
    </w:p>
    <w:p w:rsidR="00CF5133" w:rsidRPr="00DB481F" w:rsidRDefault="00CF5133" w:rsidP="00CF5133">
      <w:pPr>
        <w:spacing w:after="0" w:line="240" w:lineRule="auto"/>
        <w:jc w:val="both"/>
        <w:rPr>
          <w:rFonts w:ascii="Times New Roman" w:eastAsia="Times New Roman" w:hAnsi="Times New Roman" w:cs="Times New Roman"/>
          <w:color w:val="000000" w:themeColor="text1"/>
          <w:sz w:val="28"/>
          <w:szCs w:val="28"/>
        </w:rPr>
      </w:pPr>
    </w:p>
    <w:p w:rsidR="00CF5133" w:rsidRPr="00835300" w:rsidRDefault="00CF5133" w:rsidP="00CF5133">
      <w:pPr>
        <w:widowControl w:val="0"/>
        <w:numPr>
          <w:ilvl w:val="0"/>
          <w:numId w:val="7"/>
        </w:numPr>
        <w:tabs>
          <w:tab w:val="clear" w:pos="72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35300">
        <w:rPr>
          <w:rFonts w:ascii="Times New Roman" w:hAnsi="Times New Roman" w:cs="Times New Roman"/>
          <w:color w:val="000000" w:themeColor="text1"/>
          <w:sz w:val="28"/>
          <w:szCs w:val="28"/>
          <w:lang w:val="en-US"/>
        </w:rPr>
        <w:t>Designers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work</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with</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most</w:t>
      </w:r>
      <w:r w:rsidRPr="00835300">
        <w:rPr>
          <w:rFonts w:ascii="Times New Roman" w:eastAsia="Times New Roman" w:hAnsi="Times New Roman" w:cs="Times New Roman"/>
          <w:color w:val="000000" w:themeColor="text1"/>
          <w:sz w:val="28"/>
          <w:szCs w:val="28"/>
          <w:lang w:val="en-US"/>
        </w:rPr>
        <w:t xml:space="preserve"> </w:t>
      </w:r>
      <w:r w:rsidR="00492DBA" w:rsidRPr="00835300">
        <w:rPr>
          <w:rFonts w:ascii="Times New Roman" w:hAnsi="Times New Roman" w:cs="Times New Roman"/>
          <w:color w:val="000000" w:themeColor="text1"/>
          <w:sz w:val="28"/>
          <w:szCs w:val="28"/>
          <w:lang w:val="en-US"/>
        </w:rPr>
        <w:t>expensive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consumer</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goods</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that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most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people</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buy,</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don't</w:t>
      </w:r>
      <w:r w:rsidRPr="00835300">
        <w:rPr>
          <w:rFonts w:ascii="Times New Roman" w:eastAsia="Times New Roman" w:hAnsi="Times New Roman" w:cs="Times New Roman"/>
          <w:color w:val="000000" w:themeColor="text1"/>
          <w:sz w:val="28"/>
          <w:szCs w:val="28"/>
          <w:lang w:val="en-US"/>
        </w:rPr>
        <w:t xml:space="preserve"> </w:t>
      </w:r>
      <w:r w:rsidRPr="00835300">
        <w:rPr>
          <w:rFonts w:ascii="Times New Roman" w:hAnsi="Times New Roman" w:cs="Times New Roman"/>
          <w:color w:val="000000" w:themeColor="text1"/>
          <w:sz w:val="28"/>
          <w:szCs w:val="28"/>
          <w:lang w:val="en-US"/>
        </w:rPr>
        <w:t>they?</w:t>
      </w:r>
      <w:r w:rsidR="00492DBA" w:rsidRPr="00835300">
        <w:rPr>
          <w:rFonts w:ascii="Times New Roman" w:hAnsi="Times New Roman" w:cs="Times New Roman"/>
          <w:color w:val="000000" w:themeColor="text1"/>
          <w:sz w:val="28"/>
          <w:szCs w:val="28"/>
          <w:lang w:val="en-US"/>
        </w:rPr>
        <w:t xml:space="preserve"> – Yes, they do. Designers </w:t>
      </w:r>
      <w:r w:rsidR="00492DBA" w:rsidRPr="00835300">
        <w:rPr>
          <w:rFonts w:ascii="Times New Roman" w:hAnsi="Times New Roman" w:cs="Times New Roman"/>
          <w:color w:val="000000" w:themeColor="text1"/>
          <w:sz w:val="28"/>
          <w:szCs w:val="28"/>
          <w:lang w:val="en-US"/>
        </w:rPr>
        <w:t>work with the most expensive consumer goods that most people ever buy</w:t>
      </w:r>
      <w:r w:rsidR="00DB481F">
        <w:rPr>
          <w:rFonts w:ascii="Times New Roman" w:hAnsi="Times New Roman" w:cs="Times New Roman"/>
          <w:color w:val="000000" w:themeColor="text1"/>
          <w:sz w:val="28"/>
          <w:szCs w:val="28"/>
          <w:lang w:val="uk-UA"/>
        </w:rPr>
        <w:t>.</w:t>
      </w:r>
      <w:bookmarkStart w:id="0" w:name="_GoBack"/>
      <w:bookmarkEnd w:id="0"/>
    </w:p>
    <w:p w:rsidR="00CF5133" w:rsidRPr="00835300" w:rsidRDefault="00CF5133" w:rsidP="00492DBA">
      <w:pPr>
        <w:widowControl w:val="0"/>
        <w:numPr>
          <w:ilvl w:val="0"/>
          <w:numId w:val="7"/>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eastAsia="Times New Roman" w:hAnsi="Times New Roman" w:cs="Times New Roman"/>
          <w:color w:val="000000" w:themeColor="text1"/>
          <w:sz w:val="28"/>
          <w:szCs w:val="28"/>
          <w:lang w:val="en-US"/>
        </w:rPr>
        <w:t xml:space="preserve">What do car makers focus on? </w:t>
      </w:r>
      <w:r w:rsidR="00492DBA" w:rsidRPr="00835300">
        <w:rPr>
          <w:rFonts w:ascii="Times New Roman" w:eastAsia="Times New Roman" w:hAnsi="Times New Roman" w:cs="Times New Roman"/>
          <w:color w:val="000000" w:themeColor="text1"/>
          <w:sz w:val="28"/>
          <w:szCs w:val="28"/>
          <w:lang w:val="en-US"/>
        </w:rPr>
        <w:t xml:space="preserve">– Car makers </w:t>
      </w:r>
      <w:r w:rsidR="00492DBA" w:rsidRPr="00835300">
        <w:rPr>
          <w:rFonts w:ascii="Times New Roman" w:hAnsi="Times New Roman" w:cs="Times New Roman"/>
          <w:color w:val="000000" w:themeColor="text1"/>
          <w:sz w:val="28"/>
          <w:szCs w:val="28"/>
          <w:lang w:val="en-US"/>
        </w:rPr>
        <w:t>focus</w:t>
      </w:r>
      <w:r w:rsidR="00492DBA" w:rsidRPr="00835300">
        <w:rPr>
          <w:rFonts w:ascii="Times New Roman" w:hAnsi="Times New Roman" w:cs="Times New Roman"/>
          <w:color w:val="000000" w:themeColor="text1"/>
          <w:sz w:val="28"/>
          <w:szCs w:val="28"/>
          <w:lang w:val="en-US"/>
        </w:rPr>
        <w:t xml:space="preserve"> not only on the isolated outer shape of au</w:t>
      </w:r>
      <w:r w:rsidR="00492DBA" w:rsidRPr="00835300">
        <w:rPr>
          <w:rFonts w:ascii="Times New Roman" w:hAnsi="Times New Roman" w:cs="Times New Roman"/>
          <w:color w:val="000000" w:themeColor="text1"/>
          <w:sz w:val="28"/>
          <w:szCs w:val="28"/>
          <w:lang w:val="en-US"/>
        </w:rPr>
        <w:t>tomobile parts, but also concentrate</w:t>
      </w:r>
      <w:r w:rsidR="00492DBA" w:rsidRPr="00835300">
        <w:rPr>
          <w:rFonts w:ascii="Times New Roman" w:hAnsi="Times New Roman" w:cs="Times New Roman"/>
          <w:color w:val="000000" w:themeColor="text1"/>
          <w:sz w:val="28"/>
          <w:szCs w:val="28"/>
          <w:lang w:val="en-US"/>
        </w:rPr>
        <w:t xml:space="preserve"> on the combination of form and function, starting from the vehicle package.</w:t>
      </w:r>
    </w:p>
    <w:p w:rsidR="00492DBA" w:rsidRPr="00835300" w:rsidRDefault="00CF5133" w:rsidP="00492DBA">
      <w:pPr>
        <w:widowControl w:val="0"/>
        <w:numPr>
          <w:ilvl w:val="0"/>
          <w:numId w:val="7"/>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eastAsia="Times New Roman" w:hAnsi="Times New Roman" w:cs="Times New Roman"/>
          <w:color w:val="000000" w:themeColor="text1"/>
          <w:sz w:val="28"/>
          <w:szCs w:val="28"/>
          <w:lang w:val="en-US"/>
        </w:rPr>
        <w:t xml:space="preserve">What was the manufacturers’ main aim? </w:t>
      </w:r>
      <w:r w:rsidR="00492DBA" w:rsidRPr="00835300">
        <w:rPr>
          <w:rFonts w:ascii="Times New Roman" w:eastAsia="Times New Roman" w:hAnsi="Times New Roman" w:cs="Times New Roman"/>
          <w:color w:val="000000" w:themeColor="text1"/>
          <w:sz w:val="28"/>
          <w:szCs w:val="28"/>
          <w:lang w:val="en-US"/>
        </w:rPr>
        <w:t xml:space="preserve">- </w:t>
      </w:r>
      <w:r w:rsidR="00492DBA" w:rsidRPr="00835300">
        <w:rPr>
          <w:rFonts w:ascii="Times New Roman" w:hAnsi="Times New Roman" w:cs="Times New Roman"/>
          <w:color w:val="000000" w:themeColor="text1"/>
          <w:sz w:val="28"/>
          <w:szCs w:val="28"/>
          <w:lang w:val="en-US"/>
        </w:rPr>
        <w:t>T</w:t>
      </w:r>
      <w:r w:rsidR="00492DBA" w:rsidRPr="00835300">
        <w:rPr>
          <w:rFonts w:ascii="Times New Roman" w:hAnsi="Times New Roman" w:cs="Times New Roman"/>
          <w:color w:val="000000" w:themeColor="text1"/>
          <w:sz w:val="28"/>
          <w:szCs w:val="28"/>
          <w:lang w:val="en-US"/>
        </w:rPr>
        <w:t>he manufacturers’ main aim was to make cars stronger, safer and more economical</w:t>
      </w:r>
      <w:r w:rsidR="00492DBA" w:rsidRPr="00835300">
        <w:rPr>
          <w:rFonts w:ascii="Times New Roman" w:hAnsi="Times New Roman" w:cs="Times New Roman"/>
          <w:color w:val="000000" w:themeColor="text1"/>
          <w:sz w:val="28"/>
          <w:szCs w:val="28"/>
          <w:lang w:val="en-US"/>
        </w:rPr>
        <w:t>.</w:t>
      </w:r>
    </w:p>
    <w:p w:rsidR="00CF5133" w:rsidRPr="00835300" w:rsidRDefault="00CF5133" w:rsidP="00492DBA">
      <w:pPr>
        <w:widowControl w:val="0"/>
        <w:numPr>
          <w:ilvl w:val="0"/>
          <w:numId w:val="7"/>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35300">
        <w:rPr>
          <w:rFonts w:ascii="Times New Roman" w:eastAsia="Times New Roman" w:hAnsi="Times New Roman" w:cs="Times New Roman"/>
          <w:color w:val="000000" w:themeColor="text1"/>
          <w:sz w:val="28"/>
          <w:szCs w:val="28"/>
          <w:lang w:val="en-US"/>
        </w:rPr>
        <w:t>What kind of cars a</w:t>
      </w:r>
      <w:r w:rsidR="00492DBA" w:rsidRPr="00835300">
        <w:rPr>
          <w:rFonts w:ascii="Times New Roman" w:eastAsia="Times New Roman" w:hAnsi="Times New Roman" w:cs="Times New Roman"/>
          <w:color w:val="000000" w:themeColor="text1"/>
          <w:sz w:val="28"/>
          <w:szCs w:val="28"/>
          <w:lang w:val="en-US"/>
        </w:rPr>
        <w:t xml:space="preserve">ppeal to a competitive market? - </w:t>
      </w:r>
      <w:r w:rsidR="00492DBA" w:rsidRPr="00835300">
        <w:rPr>
          <w:rFonts w:ascii="Times New Roman" w:hAnsi="Times New Roman" w:cs="Times New Roman"/>
          <w:color w:val="000000" w:themeColor="text1"/>
          <w:sz w:val="28"/>
          <w:szCs w:val="28"/>
          <w:lang w:val="en-US"/>
        </w:rPr>
        <w:t xml:space="preserve">In a competitive market, car bosses want models that stand out. </w:t>
      </w:r>
    </w:p>
    <w:p w:rsidR="00CF5133" w:rsidRPr="00835300" w:rsidRDefault="00CF5133" w:rsidP="00CF5133">
      <w:pPr>
        <w:pStyle w:val="a3"/>
        <w:numPr>
          <w:ilvl w:val="0"/>
          <w:numId w:val="7"/>
        </w:numPr>
        <w:tabs>
          <w:tab w:val="clear" w:pos="720"/>
          <w:tab w:val="num" w:pos="851"/>
        </w:tabs>
        <w:ind w:left="851" w:hanging="425"/>
        <w:jc w:val="both"/>
        <w:rPr>
          <w:color w:val="000000" w:themeColor="text1"/>
          <w:sz w:val="28"/>
          <w:szCs w:val="28"/>
          <w:lang w:val="en-US"/>
        </w:rPr>
      </w:pPr>
      <w:r w:rsidRPr="00835300">
        <w:rPr>
          <w:color w:val="000000" w:themeColor="text1"/>
          <w:sz w:val="28"/>
          <w:szCs w:val="28"/>
          <w:lang w:val="en-US"/>
        </w:rPr>
        <w:t xml:space="preserve">The design means something important now, doesn't it? </w:t>
      </w:r>
      <w:r w:rsidR="00492DBA" w:rsidRPr="00835300">
        <w:rPr>
          <w:color w:val="000000" w:themeColor="text1"/>
          <w:sz w:val="28"/>
          <w:szCs w:val="28"/>
          <w:lang w:val="en-US"/>
        </w:rPr>
        <w:t xml:space="preserve">– Yes, nowadays design is much more </w:t>
      </w:r>
      <w:r w:rsidR="00835300" w:rsidRPr="00835300">
        <w:rPr>
          <w:color w:val="000000" w:themeColor="text1"/>
          <w:sz w:val="28"/>
          <w:szCs w:val="28"/>
          <w:lang w:val="en-US"/>
        </w:rPr>
        <w:t>important comparing to decades of previous century.</w:t>
      </w:r>
    </w:p>
    <w:p w:rsidR="005314F7" w:rsidRPr="00835300" w:rsidRDefault="00865F15">
      <w:pPr>
        <w:rPr>
          <w:rFonts w:ascii="Times New Roman" w:hAnsi="Times New Roman" w:cs="Times New Roman"/>
          <w:color w:val="000000" w:themeColor="text1"/>
          <w:sz w:val="28"/>
          <w:szCs w:val="28"/>
          <w:lang w:val="en-US"/>
        </w:rPr>
      </w:pPr>
    </w:p>
    <w:sectPr w:rsidR="005314F7" w:rsidRPr="00835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multilevel"/>
    <w:tmpl w:val="00000012"/>
    <w:name w:val="WW8Num1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 w15:restartNumberingAfterBreak="0">
    <w:nsid w:val="000000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0000019"/>
    <w:multiLevelType w:val="multilevel"/>
    <w:tmpl w:val="00000019"/>
    <w:name w:val="WW8Num25"/>
    <w:lvl w:ilvl="0">
      <w:start w:val="1"/>
      <w:numFmt w:val="bullet"/>
      <w:lvlText w:val=""/>
      <w:lvlJc w:val="left"/>
      <w:pPr>
        <w:tabs>
          <w:tab w:val="num" w:pos="1440"/>
        </w:tabs>
        <w:ind w:left="1440" w:hanging="360"/>
      </w:pPr>
      <w:rPr>
        <w:rFonts w:ascii="Wingdings 2" w:hAnsi="Wingdings 2"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AD2A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280D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17639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4A0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3610C3"/>
    <w:multiLevelType w:val="hybridMultilevel"/>
    <w:tmpl w:val="1FCE6CC2"/>
    <w:lvl w:ilvl="0" w:tplc="2D06C63A">
      <w:start w:val="1"/>
      <w:numFmt w:val="decimal"/>
      <w:lvlText w:val="%1."/>
      <w:lvlJc w:val="left"/>
      <w:pPr>
        <w:ind w:left="720" w:hanging="360"/>
      </w:pPr>
      <w:rPr>
        <w:rFonts w:ascii="Calibri" w:eastAsia="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12"/>
  </w:num>
  <w:num w:numId="9">
    <w:abstractNumId w:val="10"/>
  </w:num>
  <w:num w:numId="10">
    <w:abstractNumId w:val="8"/>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27"/>
    <w:rsid w:val="000A5ED8"/>
    <w:rsid w:val="0013020E"/>
    <w:rsid w:val="001477DB"/>
    <w:rsid w:val="001846AA"/>
    <w:rsid w:val="00243830"/>
    <w:rsid w:val="00336BF2"/>
    <w:rsid w:val="0044621D"/>
    <w:rsid w:val="00492DBA"/>
    <w:rsid w:val="005075E8"/>
    <w:rsid w:val="005C38BC"/>
    <w:rsid w:val="006B180A"/>
    <w:rsid w:val="00772BD1"/>
    <w:rsid w:val="00797EEE"/>
    <w:rsid w:val="00835300"/>
    <w:rsid w:val="00865F15"/>
    <w:rsid w:val="00A01A77"/>
    <w:rsid w:val="00A73127"/>
    <w:rsid w:val="00AB0280"/>
    <w:rsid w:val="00BC2F1B"/>
    <w:rsid w:val="00BE0A08"/>
    <w:rsid w:val="00CF1E78"/>
    <w:rsid w:val="00CF5133"/>
    <w:rsid w:val="00DB481F"/>
    <w:rsid w:val="00E50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3458"/>
  <w15:chartTrackingRefBased/>
  <w15:docId w15:val="{3859B3EF-8E27-4322-8F90-5424C3A0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133"/>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F5133"/>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character" w:customStyle="1" w:styleId="a4">
    <w:name w:val="Без интервала Знак"/>
    <w:basedOn w:val="a0"/>
    <w:link w:val="a3"/>
    <w:rsid w:val="00CF5133"/>
    <w:rPr>
      <w:rFonts w:ascii="Times New Roman" w:eastAsia="Times New Roman" w:hAnsi="Times New Roman" w:cs="Times New Roman"/>
      <w:kern w:val="1"/>
      <w:sz w:val="20"/>
      <w:szCs w:val="20"/>
      <w:lang w:eastAsia="zh-CN"/>
    </w:rPr>
  </w:style>
  <w:style w:type="paragraph" w:styleId="a5">
    <w:name w:val="List Paragraph"/>
    <w:basedOn w:val="a"/>
    <w:uiPriority w:val="34"/>
    <w:qFormat/>
    <w:rsid w:val="00CF5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C871-393D-4E90-BFD3-CBAC3CFBF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IUD</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2023-05-09T19:00:00Z</dcterms:created>
  <dcterms:modified xsi:type="dcterms:W3CDTF">2023-05-09T22:03:00Z</dcterms:modified>
</cp:coreProperties>
</file>