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20EA6">
      <w:pPr>
        <w:rPr>
          <w:lang w:val="uk-UA"/>
        </w:rPr>
      </w:pPr>
      <w:r>
        <w:rPr>
          <w:lang w:val="uk-UA"/>
        </w:rPr>
        <w:pict>
          <v:shape id="ODT_ATTR_LBL_SHAPE" o:spid="_x0000_s1026" o:spt="202" type="#_x0000_t202" style="position:absolute;left:0pt;flip:y;margin-left:0pt;margin-top:-5.45pt;height:6pt;width:611.45pt;mso-position-horizontal-relative:page;mso-position-vertical-relative:page;z-index:251680768;mso-width-relative:page;mso-height-relative:margin;mso-width-percent:1000;" fillcolor="#F2F2F2" filled="t" stroked="f" coordsize="21600,21600">
            <v:path/>
            <v:fill on="t" focussize="0,0"/>
            <v:stroke on="f" joinstyle="miter"/>
            <v:imagedata o:title=""/>
            <o:lock v:ext="edit"/>
            <v:textbox inset="2.54mm,0mm,2.54mm,0mm">
              <w:txbxContent>
                <w:p w14:paraId="5A9F5300">
                  <w:pPr>
                    <w:bidi/>
                    <w:contextualSpacing/>
                  </w:pPr>
                  <w:r>
                    <w:rPr>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r>
                    <w:fldChar w:fldCharType="begin"/>
                  </w:r>
                  <w:r>
                    <w:instrText xml:space="preserve"> HYPERLINK "https://www.onlinedoctranslator.com/en/?utm_source=onlinedoctranslator&amp;utm_medium=docx&amp;utm_campaign=attribution" \o "Doc Translator - www.onlinedoctranslator.com" </w:instrText>
                  </w:r>
                  <w:r>
                    <w:fldChar w:fldCharType="separate"/>
                  </w:r>
                  <w:r>
                    <w:fldChar w:fldCharType="end"/>
                  </w:r>
                </w:p>
              </w:txbxContent>
            </v:textbox>
          </v:shape>
        </w:pict>
      </w:r>
    </w:p>
    <w:p w14:paraId="7828B072">
      <w:pPr>
        <w:spacing w:before="8"/>
        <w:ind w:left="140"/>
        <w:rPr>
          <w:rFonts w:ascii="Arial MT" w:hAnsi="Arial MT"/>
          <w:sz w:val="24"/>
          <w:lang w:val="uk-UA"/>
        </w:rPr>
      </w:pPr>
      <w:r>
        <w:rPr>
          <w:rFonts w:ascii="Arial MT" w:hAnsi="Arial MT"/>
          <w:color w:val="D0D0D0"/>
          <w:sz w:val="24"/>
          <w:lang w:val="uk-UA"/>
        </w:rPr>
        <w:t>–––––––––––––––––––––––––––––––––––––––––––––––––– ––––––––––––––––––––</w:t>
      </w:r>
    </w:p>
    <w:p w14:paraId="4C0603D1">
      <w:pPr>
        <w:spacing w:before="12"/>
        <w:ind w:left="140"/>
        <w:rPr>
          <w:rFonts w:ascii="Arial MT" w:hAnsi="Arial MT"/>
          <w:sz w:val="24"/>
          <w:lang w:val="uk-UA"/>
        </w:rPr>
      </w:pPr>
      <w:r>
        <w:rPr>
          <w:rFonts w:ascii="Arial MT" w:hAnsi="Arial MT"/>
          <w:color w:val="D0D0D0"/>
          <w:sz w:val="24"/>
          <w:lang w:val="uk-UA"/>
        </w:rPr>
        <w:t>–––––––––––</w:t>
      </w:r>
    </w:p>
    <w:p w14:paraId="1DCD5340">
      <w:pPr>
        <w:pStyle w:val="7"/>
        <w:rPr>
          <w:rFonts w:ascii="Arial MT"/>
          <w:sz w:val="26"/>
          <w:lang w:val="uk-UA"/>
        </w:rPr>
      </w:pPr>
    </w:p>
    <w:p w14:paraId="68FF8E6C">
      <w:pPr>
        <w:pStyle w:val="7"/>
        <w:spacing w:before="7"/>
        <w:rPr>
          <w:rFonts w:ascii="Arial MT"/>
          <w:sz w:val="21"/>
          <w:lang w:val="uk-UA"/>
        </w:rPr>
      </w:pPr>
    </w:p>
    <w:p w14:paraId="2F07ACB6">
      <w:pPr>
        <w:pStyle w:val="2"/>
        <w:spacing w:before="1"/>
        <w:ind w:left="1820" w:right="1645"/>
        <w:rPr>
          <w:lang w:val="uk-UA"/>
        </w:rPr>
      </w:pPr>
      <w:r>
        <w:rPr>
          <w:lang w:val="uk-UA"/>
        </w:rPr>
        <w:t>§ 1</w:t>
      </w:r>
    </w:p>
    <w:p w14:paraId="54799609">
      <w:pPr>
        <w:spacing w:before="254"/>
        <w:ind w:left="1820" w:right="1645"/>
        <w:jc w:val="center"/>
        <w:rPr>
          <w:b/>
          <w:sz w:val="32"/>
          <w:lang w:val="uk-UA"/>
        </w:rPr>
      </w:pPr>
      <w:r>
        <w:rPr>
          <w:b/>
          <w:sz w:val="32"/>
          <w:lang w:val="uk-UA"/>
        </w:rPr>
        <w:t>Як очистити</w:t>
      </w:r>
    </w:p>
    <w:p w14:paraId="577DC1E4">
      <w:pPr>
        <w:pStyle w:val="2"/>
        <w:spacing w:before="255"/>
        <w:ind w:left="3487" w:right="0"/>
        <w:jc w:val="left"/>
        <w:rPr>
          <w:lang w:val="uk-UA"/>
        </w:rPr>
      </w:pPr>
      <w:r>
        <w:rPr>
          <w:lang w:val="uk-UA"/>
        </w:rPr>
        <w:t>1. Загальні правила</w:t>
      </w:r>
    </w:p>
    <w:p w14:paraId="0E8433E1">
      <w:pPr>
        <w:pStyle w:val="7"/>
        <w:rPr>
          <w:b/>
          <w:sz w:val="20"/>
          <w:lang w:val="uk-UA"/>
        </w:rPr>
      </w:pPr>
    </w:p>
    <w:p w14:paraId="00C6EF5F">
      <w:pPr>
        <w:pStyle w:val="7"/>
        <w:rPr>
          <w:b/>
          <w:sz w:val="20"/>
          <w:lang w:val="uk-UA"/>
        </w:rPr>
      </w:pPr>
    </w:p>
    <w:p w14:paraId="6AD9BE90">
      <w:pPr>
        <w:pStyle w:val="7"/>
        <w:rPr>
          <w:b/>
          <w:sz w:val="20"/>
          <w:lang w:val="uk-UA"/>
        </w:rPr>
      </w:pPr>
    </w:p>
    <w:p w14:paraId="3E709D37">
      <w:pPr>
        <w:pStyle w:val="7"/>
        <w:rPr>
          <w:b/>
          <w:sz w:val="20"/>
          <w:lang w:val="uk-UA"/>
        </w:rPr>
      </w:pPr>
    </w:p>
    <w:p w14:paraId="014C1296">
      <w:pPr>
        <w:pStyle w:val="7"/>
        <w:rPr>
          <w:b/>
          <w:sz w:val="20"/>
          <w:lang w:val="uk-UA"/>
        </w:rPr>
      </w:pPr>
    </w:p>
    <w:p w14:paraId="5E71C288">
      <w:pPr>
        <w:pStyle w:val="7"/>
        <w:rPr>
          <w:b/>
          <w:sz w:val="20"/>
          <w:lang w:val="uk-UA"/>
        </w:rPr>
      </w:pPr>
    </w:p>
    <w:p w14:paraId="4D40C488">
      <w:pPr>
        <w:pStyle w:val="7"/>
        <w:spacing w:before="7"/>
        <w:rPr>
          <w:b/>
          <w:sz w:val="23"/>
          <w:lang w:val="uk-UA"/>
        </w:rPr>
      </w:pPr>
    </w:p>
    <w:p w14:paraId="48C074A4">
      <w:pPr>
        <w:pStyle w:val="7"/>
        <w:spacing w:before="100" w:line="276" w:lineRule="auto"/>
        <w:ind w:left="140" w:right="211"/>
        <w:rPr>
          <w:lang w:val="uk-UA"/>
        </w:rPr>
      </w:pPr>
      <w:r>
        <w:rPr>
          <w:lang w:val="uk-UA"/>
        </w:rPr>
        <w:pict>
          <v:shape id="_x0000_s1027" o:spid="_x0000_s1027" o:spt="202" type="#_x0000_t202" style="position:absolute;left:0pt;margin-left:72pt;margin-top:-68.6pt;height:75pt;width:468pt;mso-position-horizontal-relative:page;z-index:251659264;mso-width-relative:page;mso-height-relative:page;" fillcolor="#E7E7E7" filled="t" stroked="f" coordsize="21600,21600">
            <v:path/>
            <v:fill on="t" focussize="0,0"/>
            <v:stroke on="f" joinstyle="miter"/>
            <v:imagedata o:title=""/>
            <o:lock v:ext="edit"/>
            <v:textbox inset="0mm,0mm,0mm,0mm">
              <w:txbxContent>
                <w:p w14:paraId="0D475471">
                  <w:pPr>
                    <w:pStyle w:val="7"/>
                    <w:spacing w:before="4"/>
                    <w:rPr>
                      <w:b/>
                      <w:sz w:val="38"/>
                    </w:rPr>
                  </w:pPr>
                </w:p>
                <w:p w14:paraId="047F30A5">
                  <w:pPr>
                    <w:ind w:left="1095" w:right="1095"/>
                    <w:jc w:val="center"/>
                    <w:rPr>
                      <w:b/>
                      <w:sz w:val="32"/>
                    </w:rPr>
                  </w:pPr>
                  <w:r>
                    <w:rPr>
                      <w:b/>
                      <w:sz w:val="32"/>
                    </w:rPr>
                    <w:t>Стандарти якості</w:t>
                  </w:r>
                </w:p>
              </w:txbxContent>
            </v:textbox>
          </v:shape>
        </w:pict>
      </w:r>
      <w:r>
        <w:rPr>
          <w:lang w:val="uk-UA"/>
        </w:rPr>
        <w:t>У цьому документі описані основні критерії якості основного прибирання в додатку Hands App. Детальний опис прибирання кожної зони квартири можна знайти у відповідних розділах.</w:t>
      </w:r>
    </w:p>
    <w:p w14:paraId="1A478C40">
      <w:pPr>
        <w:pStyle w:val="3"/>
        <w:spacing w:before="200"/>
        <w:rPr>
          <w:lang w:val="uk-UA"/>
        </w:rPr>
      </w:pPr>
      <w:r>
        <w:rPr>
          <w:lang w:val="uk-UA"/>
        </w:rPr>
        <w:t>Хімчистка:</w:t>
      </w:r>
    </w:p>
    <w:p w14:paraId="45DC3077">
      <w:pPr>
        <w:pStyle w:val="7"/>
        <w:spacing w:before="10"/>
        <w:rPr>
          <w:b/>
          <w:sz w:val="20"/>
          <w:lang w:val="uk-UA"/>
        </w:rPr>
      </w:pPr>
    </w:p>
    <w:p w14:paraId="2B3C2E6E">
      <w:pPr>
        <w:pStyle w:val="7"/>
        <w:spacing w:before="1" w:line="276" w:lineRule="auto"/>
        <w:ind w:left="140" w:right="171"/>
        <w:rPr>
          <w:lang w:val="uk-UA"/>
        </w:rPr>
      </w:pPr>
      <w:r>
        <w:rPr>
          <w:lang w:val="uk-UA"/>
        </w:rPr>
        <w:t>Після хімчистки підлоги та текстильних покриттів (килимів, м'яких меблів) у доступному місці та під дрібними предметами не повинно бути сміття, піску, пилу, ворсинок, волосся, шерсті тварин, волокон серветок.</w:t>
      </w:r>
    </w:p>
    <w:p w14:paraId="3ECE0CB3">
      <w:pPr>
        <w:pStyle w:val="3"/>
        <w:spacing w:before="200"/>
        <w:rPr>
          <w:lang w:val="uk-UA"/>
        </w:rPr>
      </w:pPr>
      <w:r>
        <w:rPr>
          <w:lang w:val="uk-UA"/>
        </w:rPr>
        <w:t>Вологе прибирання:</w:t>
      </w:r>
    </w:p>
    <w:p w14:paraId="01CA0799">
      <w:pPr>
        <w:pStyle w:val="7"/>
        <w:spacing w:before="10"/>
        <w:rPr>
          <w:b/>
          <w:sz w:val="20"/>
          <w:lang w:val="uk-UA"/>
        </w:rPr>
      </w:pPr>
    </w:p>
    <w:p w14:paraId="3E922085">
      <w:pPr>
        <w:pStyle w:val="7"/>
        <w:spacing w:line="276" w:lineRule="auto"/>
        <w:ind w:left="140" w:right="211"/>
        <w:rPr>
          <w:lang w:val="uk-UA"/>
        </w:rPr>
      </w:pPr>
      <w:r>
        <w:rPr>
          <w:lang w:val="uk-UA"/>
        </w:rPr>
        <w:t>Після вологого прибирання твердих поверхонь, як відкритих, так і під меблями, не повинно бути сміття, піску, пилу, ворсинок, волосся, шерсті тварин, волокон серветок. Після висихання на поверхні не повинно бути плям, смуг, липких або жирних залишків, мутних плівок, втрати блиску та слизькості.</w:t>
      </w:r>
    </w:p>
    <w:p w14:paraId="06F6610B">
      <w:pPr>
        <w:pStyle w:val="7"/>
        <w:ind w:left="140"/>
        <w:rPr>
          <w:lang w:val="uk-UA"/>
        </w:rPr>
      </w:pPr>
      <w:r>
        <w:rPr>
          <w:lang w:val="uk-UA"/>
        </w:rPr>
        <w:t>Поверхні слід витерти насухо.</w:t>
      </w:r>
    </w:p>
    <w:p w14:paraId="34F59B7E">
      <w:pPr>
        <w:pStyle w:val="7"/>
        <w:spacing w:before="10"/>
        <w:rPr>
          <w:sz w:val="20"/>
          <w:lang w:val="uk-UA"/>
        </w:rPr>
      </w:pPr>
    </w:p>
    <w:p w14:paraId="4D5B08F7">
      <w:pPr>
        <w:pStyle w:val="3"/>
        <w:rPr>
          <w:lang w:val="uk-UA"/>
        </w:rPr>
      </w:pPr>
      <w:r>
        <w:rPr>
          <w:lang w:val="uk-UA"/>
        </w:rPr>
        <w:t>Чистка сантехніки:</w:t>
      </w:r>
    </w:p>
    <w:p w14:paraId="3873BD8E">
      <w:pPr>
        <w:pStyle w:val="7"/>
        <w:spacing w:before="10"/>
        <w:rPr>
          <w:b/>
          <w:sz w:val="20"/>
          <w:lang w:val="uk-UA"/>
        </w:rPr>
      </w:pPr>
    </w:p>
    <w:p w14:paraId="4B3BB18C">
      <w:pPr>
        <w:pStyle w:val="7"/>
        <w:spacing w:line="276" w:lineRule="auto"/>
        <w:ind w:left="140"/>
        <w:rPr>
          <w:lang w:val="uk-UA"/>
        </w:rPr>
      </w:pPr>
      <w:r>
        <w:rPr>
          <w:lang w:val="uk-UA"/>
        </w:rPr>
        <w:t>Після очищення сантехніка повинна бути очищена від видимого бруду, води та сечового каменю, мильного нальоту, жирної плівки та іржі.</w:t>
      </w:r>
    </w:p>
    <w:p w14:paraId="4C173435">
      <w:pPr>
        <w:pStyle w:val="3"/>
        <w:spacing w:before="200"/>
        <w:rPr>
          <w:lang w:val="uk-UA"/>
        </w:rPr>
      </w:pPr>
      <w:r>
        <w:rPr>
          <w:lang w:val="uk-UA"/>
        </w:rPr>
        <w:t>Очищення скляних і дзеркальних поверхонь:</w:t>
      </w:r>
    </w:p>
    <w:p w14:paraId="313AA1C2">
      <w:pPr>
        <w:pStyle w:val="7"/>
        <w:spacing w:before="10"/>
        <w:rPr>
          <w:b/>
          <w:sz w:val="20"/>
          <w:lang w:val="uk-UA"/>
        </w:rPr>
      </w:pPr>
    </w:p>
    <w:p w14:paraId="315C5469">
      <w:pPr>
        <w:pStyle w:val="7"/>
        <w:spacing w:before="1" w:line="276" w:lineRule="auto"/>
        <w:ind w:left="140" w:right="171"/>
        <w:rPr>
          <w:lang w:val="uk-UA"/>
        </w:rPr>
      </w:pPr>
      <w:r>
        <w:rPr>
          <w:lang w:val="uk-UA"/>
        </w:rPr>
        <w:t>Після очищення на скляних поверхнях не повинно бути смуг, плям, залишків бруду та миючих засобів, пилу та ворсинок серветок.</w:t>
      </w:r>
    </w:p>
    <w:p w14:paraId="3E1F1E2E">
      <w:pPr>
        <w:spacing w:before="200"/>
        <w:ind w:left="140"/>
        <w:rPr>
          <w:b/>
          <w:lang w:val="uk-UA"/>
        </w:rPr>
      </w:pPr>
      <w:r>
        <w:rPr>
          <w:b/>
          <w:lang w:val="uk-UA"/>
        </w:rPr>
        <w:t>Одяг і взуття:</w:t>
      </w:r>
    </w:p>
    <w:p w14:paraId="31FEC395">
      <w:pPr>
        <w:rPr>
          <w:lang w:val="uk-UA"/>
        </w:rPr>
        <w:sectPr>
          <w:headerReference r:id="rId3" w:type="default"/>
          <w:footerReference r:id="rId4" w:type="default"/>
          <w:type w:val="continuous"/>
          <w:pgSz w:w="12240" w:h="15840"/>
          <w:pgMar w:top="2140" w:right="1340" w:bottom="280" w:left="1300" w:header="1000" w:footer="720" w:gutter="0"/>
          <w:pgNumType w:start="1"/>
          <w:cols w:space="720" w:num="1"/>
        </w:sectPr>
      </w:pPr>
    </w:p>
    <w:p w14:paraId="00DA299D">
      <w:pPr>
        <w:spacing w:before="8"/>
        <w:ind w:left="140"/>
        <w:rPr>
          <w:rFonts w:ascii="Arial MT" w:hAnsi="Arial MT"/>
          <w:sz w:val="24"/>
          <w:lang w:val="uk-UA"/>
        </w:rPr>
      </w:pPr>
      <w:r>
        <w:rPr>
          <w:rFonts w:ascii="Arial MT" w:hAnsi="Arial MT"/>
          <w:color w:val="D0D0D0"/>
          <w:sz w:val="24"/>
          <w:lang w:val="uk-UA"/>
        </w:rPr>
        <w:t>–––––––––––––––––––––––––––––––––––––––––––––––––– ––––––––––––––––––––</w:t>
      </w:r>
    </w:p>
    <w:p w14:paraId="4C7B28E0">
      <w:pPr>
        <w:spacing w:before="12"/>
        <w:ind w:left="140"/>
        <w:rPr>
          <w:rFonts w:ascii="Arial MT" w:hAnsi="Arial MT"/>
          <w:sz w:val="24"/>
          <w:lang w:val="uk-UA"/>
        </w:rPr>
      </w:pPr>
      <w:r>
        <w:rPr>
          <w:rFonts w:ascii="Arial MT" w:hAnsi="Arial MT"/>
          <w:color w:val="D0D0D0"/>
          <w:sz w:val="24"/>
          <w:lang w:val="uk-UA"/>
        </w:rPr>
        <w:t>–––––––––––</w:t>
      </w:r>
    </w:p>
    <w:p w14:paraId="2BDC0619">
      <w:pPr>
        <w:pStyle w:val="7"/>
        <w:rPr>
          <w:rFonts w:ascii="Arial MT"/>
          <w:sz w:val="26"/>
          <w:lang w:val="uk-UA"/>
        </w:rPr>
      </w:pPr>
    </w:p>
    <w:p w14:paraId="32E2C187">
      <w:pPr>
        <w:pStyle w:val="7"/>
        <w:spacing w:before="7"/>
        <w:rPr>
          <w:rFonts w:ascii="Arial MT"/>
          <w:sz w:val="21"/>
          <w:lang w:val="uk-UA"/>
        </w:rPr>
      </w:pPr>
    </w:p>
    <w:p w14:paraId="402726B8">
      <w:pPr>
        <w:pStyle w:val="7"/>
        <w:spacing w:before="1" w:line="276" w:lineRule="auto"/>
        <w:ind w:left="140" w:right="171"/>
        <w:rPr>
          <w:lang w:val="uk-UA"/>
        </w:rPr>
      </w:pPr>
      <w:r>
        <w:rPr>
          <w:lang w:val="uk-UA"/>
        </w:rPr>
        <w:t>Весь одяг потрібно акуратно скласти в стопку або повісити на спинку стільця чи крісла. Верхній одяг потрібно акуратно повісити на вішалку в передпокої. Взуття в передпокої повинна бути акуратно розкладена попарно.</w:t>
      </w:r>
    </w:p>
    <w:p w14:paraId="3905300B">
      <w:pPr>
        <w:pStyle w:val="3"/>
        <w:spacing w:before="200"/>
        <w:rPr>
          <w:lang w:val="uk-UA"/>
        </w:rPr>
      </w:pPr>
      <w:r>
        <w:rPr>
          <w:lang w:val="uk-UA"/>
        </w:rPr>
        <w:t>Предмети:</w:t>
      </w:r>
    </w:p>
    <w:p w14:paraId="1710EF9D">
      <w:pPr>
        <w:pStyle w:val="7"/>
        <w:spacing w:before="10"/>
        <w:rPr>
          <w:b/>
          <w:sz w:val="20"/>
          <w:lang w:val="uk-UA"/>
        </w:rPr>
      </w:pPr>
    </w:p>
    <w:p w14:paraId="7FC516CC">
      <w:pPr>
        <w:pStyle w:val="7"/>
        <w:spacing w:line="276" w:lineRule="auto"/>
        <w:ind w:left="140" w:right="339"/>
        <w:jc w:val="both"/>
        <w:rPr>
          <w:lang w:val="uk-UA"/>
        </w:rPr>
      </w:pPr>
      <w:r>
        <w:rPr>
          <w:lang w:val="uk-UA"/>
        </w:rPr>
        <w:t>Усі предмети, речі та дитячі іграшки після прибирання повинні бути на своїх місцях, акуратно складені чи розкладені. Обов’язково витирайте пил під предметами та самі предмети. Якщо під час прибирання штори були засунуті для зручності, не забудьте розправити їх в кінці.</w:t>
      </w:r>
    </w:p>
    <w:p w14:paraId="47089C3A">
      <w:pPr>
        <w:pStyle w:val="3"/>
        <w:spacing w:before="200"/>
        <w:rPr>
          <w:lang w:val="uk-UA"/>
        </w:rPr>
      </w:pPr>
      <w:r>
        <w:rPr>
          <w:lang w:val="uk-UA"/>
        </w:rPr>
        <w:t>Постільна білизна:</w:t>
      </w:r>
    </w:p>
    <w:p w14:paraId="305E2A53">
      <w:pPr>
        <w:pStyle w:val="7"/>
        <w:spacing w:before="10"/>
        <w:rPr>
          <w:b/>
          <w:sz w:val="20"/>
          <w:lang w:val="uk-UA"/>
        </w:rPr>
      </w:pPr>
    </w:p>
    <w:p w14:paraId="278A700C">
      <w:pPr>
        <w:pStyle w:val="7"/>
        <w:spacing w:line="276" w:lineRule="auto"/>
        <w:ind w:left="140" w:right="211"/>
        <w:rPr>
          <w:lang w:val="uk-UA"/>
        </w:rPr>
      </w:pPr>
      <w:r>
        <w:rPr>
          <w:lang w:val="uk-UA"/>
        </w:rPr>
        <w:t>Перед прибиранням запитайте клієнта, чи потрібно змінити постільну білизну. При необхідності вимагайте комплект чистої постільної білизни. Обов’язково зніміть брудну постільну білизну, перш ніж одягати чистий набір. Одягніть чисту підстилку в білих нейлонових рукавичках. Якщо клієнт не вимагає зміни постільної білизни, акуратно застелити ліжко.</w:t>
      </w:r>
    </w:p>
    <w:p w14:paraId="04F93130">
      <w:pPr>
        <w:pStyle w:val="3"/>
        <w:spacing w:before="200"/>
        <w:rPr>
          <w:lang w:val="uk-UA"/>
        </w:rPr>
      </w:pPr>
      <w:r>
        <w:rPr>
          <w:lang w:val="uk-UA"/>
        </w:rPr>
        <w:t>Миття посуду:</w:t>
      </w:r>
    </w:p>
    <w:p w14:paraId="66E0B416">
      <w:pPr>
        <w:pStyle w:val="7"/>
        <w:spacing w:before="10"/>
        <w:rPr>
          <w:b/>
          <w:sz w:val="20"/>
          <w:lang w:val="uk-UA"/>
        </w:rPr>
      </w:pPr>
    </w:p>
    <w:p w14:paraId="55698BEE">
      <w:pPr>
        <w:pStyle w:val="7"/>
        <w:spacing w:line="276" w:lineRule="auto"/>
        <w:ind w:left="140" w:right="171"/>
        <w:rPr>
          <w:lang w:val="uk-UA"/>
        </w:rPr>
      </w:pPr>
      <w:r>
        <w:rPr>
          <w:lang w:val="uk-UA"/>
        </w:rPr>
        <w:t>Вимийте весь брудний посуд, залишений клієнтом. На вимитому посуді не повинно бути залишків їжі, жирних плівок, миючих засобів. Сушіть посуд там, де вкаже клієнт. Якщо передбачена додаткова послуга «всередині печі», помийте сковороди та інший посуд в духовці, якщо вона забруднена.</w:t>
      </w:r>
    </w:p>
    <w:p w14:paraId="4D29FE6E">
      <w:pPr>
        <w:pStyle w:val="3"/>
        <w:spacing w:before="200"/>
        <w:rPr>
          <w:lang w:val="uk-UA"/>
        </w:rPr>
      </w:pPr>
      <w:r>
        <w:rPr>
          <w:lang w:val="uk-UA"/>
        </w:rPr>
        <w:t>Кошик:</w:t>
      </w:r>
    </w:p>
    <w:p w14:paraId="5F129B0D">
      <w:pPr>
        <w:pStyle w:val="7"/>
        <w:spacing w:before="10"/>
        <w:rPr>
          <w:b/>
          <w:sz w:val="20"/>
          <w:lang w:val="uk-UA"/>
        </w:rPr>
      </w:pPr>
    </w:p>
    <w:p w14:paraId="67D31A70">
      <w:pPr>
        <w:pStyle w:val="7"/>
        <w:spacing w:before="1" w:line="276" w:lineRule="auto"/>
        <w:ind w:left="140"/>
        <w:rPr>
          <w:lang w:val="uk-UA"/>
        </w:rPr>
      </w:pPr>
      <w:r>
        <w:rPr>
          <w:lang w:val="uk-UA"/>
        </w:rPr>
        <w:t>Усі сміттєві пакети у сміттєвих баках квартири необхідно замінити на нові. Після закінчення прибирання винесіть сміття в сміттєпровід або вуличний контейнер. Також почистіть пилосос клієнта, викинувши сміття в пакет у коридорі.</w:t>
      </w:r>
    </w:p>
    <w:p w14:paraId="28AA16ED">
      <w:pPr>
        <w:pStyle w:val="3"/>
        <w:spacing w:before="200"/>
        <w:rPr>
          <w:lang w:val="uk-UA"/>
        </w:rPr>
      </w:pPr>
      <w:r>
        <w:rPr>
          <w:lang w:val="uk-UA"/>
        </w:rPr>
        <w:t>Чистячі засоби:</w:t>
      </w:r>
    </w:p>
    <w:p w14:paraId="203E4C94">
      <w:pPr>
        <w:pStyle w:val="7"/>
        <w:spacing w:before="10"/>
        <w:rPr>
          <w:b/>
          <w:sz w:val="20"/>
          <w:lang w:val="uk-UA"/>
        </w:rPr>
      </w:pPr>
    </w:p>
    <w:p w14:paraId="110C9260">
      <w:pPr>
        <w:pStyle w:val="7"/>
        <w:spacing w:line="276" w:lineRule="auto"/>
        <w:ind w:left="140" w:right="171"/>
        <w:rPr>
          <w:lang w:val="uk-UA"/>
        </w:rPr>
      </w:pPr>
      <w:r>
        <w:rPr>
          <w:lang w:val="uk-UA"/>
        </w:rPr>
        <w:t>Використовуйте лише миючі засоби, надані Hands App. Заборонено переливати засоби в іншу тару або приносити свою. Не просіть у клієнта агентів, оскільки ваші агенти спеціально розроблені для підтримуючого прибирання. Ви можете попросити спеціальні засоби для чищення мармурових поверхонь у ванній чи на кухні, якщо вони є у клієнта.</w:t>
      </w:r>
    </w:p>
    <w:p w14:paraId="2A5820BA">
      <w:pPr>
        <w:pStyle w:val="3"/>
        <w:spacing w:before="200"/>
        <w:rPr>
          <w:lang w:val="uk-UA"/>
        </w:rPr>
      </w:pPr>
      <w:r>
        <w:rPr>
          <w:lang w:val="uk-UA"/>
        </w:rPr>
        <w:t>Після чищення різних твердих поверхонь допустимо:</w:t>
      </w:r>
    </w:p>
    <w:p w14:paraId="11EC4DB9">
      <w:pPr>
        <w:pStyle w:val="7"/>
        <w:spacing w:before="10"/>
        <w:rPr>
          <w:b/>
          <w:sz w:val="20"/>
          <w:lang w:val="uk-UA"/>
        </w:rPr>
      </w:pPr>
    </w:p>
    <w:p w14:paraId="316E76FE">
      <w:pPr>
        <w:pStyle w:val="10"/>
        <w:numPr>
          <w:ilvl w:val="0"/>
          <w:numId w:val="1"/>
        </w:numPr>
        <w:tabs>
          <w:tab w:val="left" w:pos="859"/>
          <w:tab w:val="left" w:pos="860"/>
        </w:tabs>
        <w:spacing w:line="276" w:lineRule="auto"/>
        <w:ind w:right="291"/>
        <w:rPr>
          <w:rFonts w:ascii="Arial MT" w:hAnsi="Arial MT"/>
          <w:lang w:val="uk-UA"/>
        </w:rPr>
      </w:pPr>
      <w:r>
        <w:rPr>
          <w:lang w:val="uk-UA"/>
        </w:rPr>
        <w:t>Виявлені перед початком очищення неусувні дефекти, наприклад, опіки хімічними речовинами. Повідомити про це клієнта і компанію.</w:t>
      </w:r>
    </w:p>
    <w:p w14:paraId="13101DAD">
      <w:pPr>
        <w:spacing w:line="276" w:lineRule="auto"/>
        <w:rPr>
          <w:rFonts w:ascii="Arial MT" w:hAnsi="Arial MT"/>
          <w:lang w:val="uk-UA"/>
        </w:rPr>
        <w:sectPr>
          <w:pgSz w:w="12240" w:h="15840"/>
          <w:pgMar w:top="2140" w:right="1340" w:bottom="280" w:left="1300" w:header="1000" w:footer="0" w:gutter="0"/>
          <w:cols w:space="720" w:num="1"/>
        </w:sectPr>
      </w:pPr>
    </w:p>
    <w:p w14:paraId="70AF2304">
      <w:pPr>
        <w:spacing w:before="8"/>
        <w:ind w:left="140"/>
        <w:rPr>
          <w:rFonts w:ascii="Arial MT" w:hAnsi="Arial MT"/>
          <w:sz w:val="24"/>
          <w:lang w:val="uk-UA"/>
        </w:rPr>
      </w:pPr>
      <w:r>
        <w:rPr>
          <w:rFonts w:ascii="Arial MT" w:hAnsi="Arial MT"/>
          <w:color w:val="D0D0D0"/>
          <w:sz w:val="24"/>
          <w:lang w:val="uk-UA"/>
        </w:rPr>
        <w:t>–––––––––––––––––––––––––––––––––––––––––––––––––– ––––––––––––––––––––</w:t>
      </w:r>
    </w:p>
    <w:p w14:paraId="56E111E1">
      <w:pPr>
        <w:pStyle w:val="7"/>
        <w:rPr>
          <w:rFonts w:ascii="Arial MT"/>
          <w:sz w:val="26"/>
          <w:lang w:val="uk-UA"/>
        </w:rPr>
      </w:pPr>
      <w:bookmarkStart w:id="0" w:name="_GoBack"/>
      <w:bookmarkEnd w:id="0"/>
    </w:p>
    <w:p w14:paraId="1377DB47">
      <w:pPr>
        <w:pStyle w:val="7"/>
        <w:spacing w:before="7"/>
        <w:rPr>
          <w:rFonts w:ascii="Arial MT"/>
          <w:sz w:val="21"/>
          <w:lang w:val="uk-UA"/>
        </w:rPr>
      </w:pPr>
    </w:p>
    <w:p w14:paraId="7823F3E7">
      <w:pPr>
        <w:pStyle w:val="10"/>
        <w:numPr>
          <w:ilvl w:val="0"/>
          <w:numId w:val="1"/>
        </w:numPr>
        <w:tabs>
          <w:tab w:val="left" w:pos="859"/>
          <w:tab w:val="left" w:pos="860"/>
        </w:tabs>
        <w:spacing w:before="1" w:line="276" w:lineRule="auto"/>
        <w:ind w:right="173"/>
        <w:rPr>
          <w:rFonts w:ascii="Arial MT" w:hAnsi="Arial MT"/>
          <w:lang w:val="uk-UA"/>
        </w:rPr>
      </w:pPr>
      <w:r>
        <w:rPr>
          <w:lang w:val="uk-UA"/>
        </w:rPr>
        <w:t>Старі, стійкі плями. Повідомте клієнта і компанію про те, які плями не вдалося відмити і чому.</w:t>
      </w:r>
    </w:p>
    <w:p w14:paraId="1650DF34">
      <w:pPr>
        <w:pStyle w:val="10"/>
        <w:numPr>
          <w:ilvl w:val="0"/>
          <w:numId w:val="1"/>
        </w:numPr>
        <w:tabs>
          <w:tab w:val="left" w:pos="859"/>
          <w:tab w:val="left" w:pos="860"/>
        </w:tabs>
        <w:spacing w:line="276" w:lineRule="auto"/>
        <w:ind w:right="702"/>
        <w:rPr>
          <w:rFonts w:ascii="Arial MT" w:hAnsi="Arial MT"/>
          <w:lang w:val="uk-UA"/>
        </w:rPr>
      </w:pPr>
      <w:r>
        <w:rPr>
          <w:lang w:val="uk-UA"/>
        </w:rPr>
        <w:t>Плями та забруднення, видалення яких призведе до руйнування та корозії матеріалу, втрати естетичних властивостей.</w:t>
      </w:r>
    </w:p>
    <w:p w14:paraId="378F9227">
      <w:pPr>
        <w:pStyle w:val="7"/>
        <w:spacing w:before="5"/>
        <w:rPr>
          <w:sz w:val="15"/>
          <w:lang w:val="uk-UA"/>
        </w:rPr>
      </w:pPr>
      <w:r>
        <w:rPr>
          <w:lang w:val="uk-UA"/>
        </w:rPr>
        <w:pict>
          <v:shape id="_x0000_s1028" o:spid="_x0000_s1028" o:spt="202" type="#_x0000_t202" style="position:absolute;left:0pt;margin-left:72pt;margin-top:9.95pt;height:71pt;width:468pt;mso-position-horizontal-relative:page;mso-wrap-distance-bottom:0pt;mso-wrap-distance-top:0pt;z-index:-251633664;mso-width-relative:page;mso-height-relative:page;" fillcolor="#E7E7E7" filled="t" stroked="f" coordsize="21600,21600">
            <v:path/>
            <v:fill on="t" focussize="0,0"/>
            <v:stroke on="f" joinstyle="miter"/>
            <v:imagedata o:title=""/>
            <o:lock v:ext="edit"/>
            <v:textbox inset="0mm,0mm,0mm,0mm">
              <w:txbxContent>
                <w:p w14:paraId="45F64F1C">
                  <w:pPr>
                    <w:pStyle w:val="7"/>
                    <w:rPr>
                      <w:sz w:val="34"/>
                    </w:rPr>
                  </w:pPr>
                </w:p>
                <w:p w14:paraId="1545BF9D">
                  <w:pPr>
                    <w:spacing w:before="1"/>
                    <w:ind w:left="1095" w:right="1095"/>
                    <w:jc w:val="center"/>
                    <w:rPr>
                      <w:b/>
                      <w:sz w:val="32"/>
                    </w:rPr>
                  </w:pPr>
                  <w:r>
                    <w:rPr>
                      <w:b/>
                      <w:sz w:val="32"/>
                    </w:rPr>
                    <w:t>Основи прибирання</w:t>
                  </w:r>
                </w:p>
              </w:txbxContent>
            </v:textbox>
            <w10:wrap type="topAndBottom"/>
          </v:shape>
        </w:pict>
      </w:r>
    </w:p>
    <w:p w14:paraId="19E6A7DB">
      <w:pPr>
        <w:pStyle w:val="7"/>
        <w:spacing w:before="88"/>
        <w:ind w:left="140"/>
        <w:rPr>
          <w:lang w:val="uk-UA"/>
        </w:rPr>
      </w:pPr>
      <w:r>
        <w:rPr>
          <w:color w:val="0D0D0D"/>
          <w:lang w:val="uk-UA"/>
        </w:rPr>
        <w:t>Для якісного прибирання в Hands App необхідно враховувати чотири основні фактори:</w:t>
      </w:r>
    </w:p>
    <w:p w14:paraId="40C22D30">
      <w:pPr>
        <w:pStyle w:val="7"/>
        <w:rPr>
          <w:sz w:val="30"/>
          <w:lang w:val="uk-UA"/>
        </w:rPr>
      </w:pPr>
    </w:p>
    <w:p w14:paraId="744C5FDA">
      <w:pPr>
        <w:pStyle w:val="10"/>
        <w:numPr>
          <w:ilvl w:val="0"/>
          <w:numId w:val="2"/>
        </w:numPr>
        <w:tabs>
          <w:tab w:val="left" w:pos="859"/>
          <w:tab w:val="left" w:pos="860"/>
        </w:tabs>
        <w:rPr>
          <w:lang w:val="uk-UA"/>
        </w:rPr>
      </w:pPr>
      <w:r>
        <w:rPr>
          <w:color w:val="0D0D0D"/>
          <w:lang w:val="uk-UA"/>
        </w:rPr>
        <w:t>Чистячий засіб</w:t>
      </w:r>
    </w:p>
    <w:p w14:paraId="31063119">
      <w:pPr>
        <w:pStyle w:val="10"/>
        <w:numPr>
          <w:ilvl w:val="0"/>
          <w:numId w:val="2"/>
        </w:numPr>
        <w:tabs>
          <w:tab w:val="left" w:pos="860"/>
        </w:tabs>
        <w:spacing w:before="41"/>
        <w:rPr>
          <w:lang w:val="uk-UA"/>
        </w:rPr>
      </w:pPr>
      <w:r>
        <w:rPr>
          <w:color w:val="0D0D0D"/>
          <w:lang w:val="uk-UA"/>
        </w:rPr>
        <w:t>Механічний вплив</w:t>
      </w:r>
    </w:p>
    <w:p w14:paraId="55964C25">
      <w:pPr>
        <w:pStyle w:val="10"/>
        <w:numPr>
          <w:ilvl w:val="0"/>
          <w:numId w:val="2"/>
        </w:numPr>
        <w:tabs>
          <w:tab w:val="left" w:pos="860"/>
        </w:tabs>
        <w:spacing w:before="40"/>
        <w:rPr>
          <w:lang w:val="uk-UA"/>
        </w:rPr>
      </w:pPr>
      <w:r>
        <w:rPr>
          <w:color w:val="0D0D0D"/>
          <w:lang w:val="uk-UA"/>
        </w:rPr>
        <w:t>Час контакту</w:t>
      </w:r>
    </w:p>
    <w:p w14:paraId="01F40CE6">
      <w:pPr>
        <w:pStyle w:val="10"/>
        <w:numPr>
          <w:ilvl w:val="0"/>
          <w:numId w:val="2"/>
        </w:numPr>
        <w:tabs>
          <w:tab w:val="left" w:pos="860"/>
        </w:tabs>
        <w:spacing w:before="41"/>
        <w:rPr>
          <w:lang w:val="uk-UA"/>
        </w:rPr>
      </w:pPr>
      <w:r>
        <w:rPr>
          <w:color w:val="0D0D0D"/>
          <w:lang w:val="uk-UA"/>
        </w:rPr>
        <w:t>температура</w:t>
      </w:r>
    </w:p>
    <w:p w14:paraId="0A9F84C9">
      <w:pPr>
        <w:pStyle w:val="7"/>
        <w:spacing w:before="11"/>
        <w:rPr>
          <w:sz w:val="29"/>
          <w:lang w:val="uk-UA"/>
        </w:rPr>
      </w:pPr>
    </w:p>
    <w:p w14:paraId="24B5D376">
      <w:pPr>
        <w:pStyle w:val="7"/>
        <w:spacing w:line="278" w:lineRule="auto"/>
        <w:ind w:left="140"/>
        <w:rPr>
          <w:lang w:val="uk-UA"/>
        </w:rPr>
      </w:pPr>
      <w:r>
        <w:rPr>
          <w:color w:val="0D0D0D"/>
          <w:lang w:val="uk-UA"/>
        </w:rPr>
        <w:t>Професійні миючі засоби ефективніші та безпечніші для поверхонь, ніж звичайні. Для безпечного очищення важливо дотримуватися правил роботи з ними. Рівень pH на засобах вказує на їх склад: кислота, луг або нейтральна речовина.</w:t>
      </w:r>
    </w:p>
    <w:p w14:paraId="6E7E286D">
      <w:pPr>
        <w:pStyle w:val="7"/>
        <w:spacing w:before="6"/>
        <w:rPr>
          <w:sz w:val="26"/>
          <w:lang w:val="uk-UA"/>
        </w:rPr>
      </w:pPr>
    </w:p>
    <w:p w14:paraId="78E1D4FE">
      <w:pPr>
        <w:ind w:left="140"/>
        <w:rPr>
          <w:b/>
          <w:lang w:val="uk-UA"/>
        </w:rPr>
      </w:pPr>
      <w:r>
        <w:rPr>
          <w:b/>
          <w:color w:val="0D0D0D"/>
          <w:lang w:val="uk-UA"/>
        </w:rPr>
        <w:t>Види миючих засобів для основного прибирання:</w:t>
      </w:r>
    </w:p>
    <w:p w14:paraId="0AB51262">
      <w:pPr>
        <w:pStyle w:val="7"/>
        <w:rPr>
          <w:b/>
          <w:sz w:val="30"/>
          <w:lang w:val="uk-UA"/>
        </w:rPr>
      </w:pPr>
    </w:p>
    <w:p w14:paraId="5F8EE1B0">
      <w:pPr>
        <w:pStyle w:val="10"/>
        <w:numPr>
          <w:ilvl w:val="0"/>
          <w:numId w:val="1"/>
        </w:numPr>
        <w:tabs>
          <w:tab w:val="left" w:pos="859"/>
          <w:tab w:val="left" w:pos="860"/>
        </w:tabs>
        <w:rPr>
          <w:rFonts w:ascii="Arial MT" w:hAnsi="Arial MT"/>
          <w:color w:val="0D0D0D"/>
          <w:lang w:val="uk-UA"/>
        </w:rPr>
      </w:pPr>
      <w:r>
        <w:rPr>
          <w:b/>
          <w:color w:val="0D0D0D"/>
          <w:lang w:val="uk-UA"/>
        </w:rPr>
        <w:t>Агресивний</w:t>
      </w:r>
      <w:r>
        <w:rPr>
          <w:color w:val="0D0D0D"/>
          <w:lang w:val="uk-UA"/>
        </w:rPr>
        <w:t>- кислоти і луги</w:t>
      </w:r>
    </w:p>
    <w:p w14:paraId="0774FD99">
      <w:pPr>
        <w:pStyle w:val="10"/>
        <w:numPr>
          <w:ilvl w:val="0"/>
          <w:numId w:val="1"/>
        </w:numPr>
        <w:tabs>
          <w:tab w:val="left" w:pos="859"/>
          <w:tab w:val="left" w:pos="860"/>
        </w:tabs>
        <w:spacing w:before="42"/>
        <w:rPr>
          <w:rFonts w:ascii="Arial MT" w:hAnsi="Arial MT"/>
          <w:color w:val="0D0D0D"/>
          <w:lang w:val="uk-UA"/>
        </w:rPr>
      </w:pPr>
      <w:r>
        <w:rPr>
          <w:b/>
          <w:color w:val="0D0D0D"/>
          <w:lang w:val="uk-UA"/>
        </w:rPr>
        <w:t>Поверхнево-активні речовини (SA)</w:t>
      </w:r>
      <w:r>
        <w:rPr>
          <w:color w:val="0D0D0D"/>
          <w:lang w:val="uk-UA"/>
        </w:rPr>
        <w:t>- універсальні, нейтральні речовини</w:t>
      </w:r>
    </w:p>
    <w:p w14:paraId="2E319633">
      <w:pPr>
        <w:pStyle w:val="7"/>
        <w:rPr>
          <w:sz w:val="30"/>
          <w:lang w:val="uk-UA"/>
        </w:rPr>
      </w:pPr>
    </w:p>
    <w:p w14:paraId="3F5BDE2C">
      <w:pPr>
        <w:ind w:left="140"/>
        <w:rPr>
          <w:b/>
          <w:lang w:val="uk-UA"/>
        </w:rPr>
      </w:pPr>
      <w:r>
        <w:rPr>
          <w:b/>
          <w:color w:val="0D0D0D"/>
          <w:lang w:val="uk-UA"/>
        </w:rPr>
        <w:t>Спосіб вибору хімії:</w:t>
      </w:r>
    </w:p>
    <w:p w14:paraId="426707F0">
      <w:pPr>
        <w:pStyle w:val="7"/>
        <w:rPr>
          <w:b/>
          <w:sz w:val="30"/>
          <w:lang w:val="uk-UA"/>
        </w:rPr>
      </w:pPr>
    </w:p>
    <w:p w14:paraId="05A866BF">
      <w:pPr>
        <w:pStyle w:val="10"/>
        <w:numPr>
          <w:ilvl w:val="0"/>
          <w:numId w:val="1"/>
        </w:numPr>
        <w:tabs>
          <w:tab w:val="left" w:pos="859"/>
          <w:tab w:val="left" w:pos="860"/>
        </w:tabs>
        <w:spacing w:line="278" w:lineRule="auto"/>
        <w:ind w:right="246"/>
        <w:rPr>
          <w:rFonts w:ascii="Arial MT" w:hAnsi="Arial MT"/>
          <w:color w:val="0D0D0D"/>
          <w:lang w:val="uk-UA"/>
        </w:rPr>
      </w:pPr>
      <w:r>
        <w:rPr>
          <w:b/>
          <w:color w:val="0D0D0D"/>
          <w:lang w:val="uk-UA"/>
        </w:rPr>
        <w:t>Кислотні засоби</w:t>
      </w:r>
      <w:r>
        <w:rPr>
          <w:color w:val="0D0D0D"/>
          <w:lang w:val="uk-UA"/>
        </w:rPr>
        <w:t>(pH 0-6): чистий вапняний і мильний наліт, сечовий камінь, іржа. Важливо змочити поверхню перед нанесенням і промити холодною водою. Тримати на поверхні до 10 хвилин. Приклад: "Przeciw kamieniowi".</w:t>
      </w:r>
    </w:p>
    <w:p w14:paraId="287A57B9">
      <w:pPr>
        <w:pStyle w:val="10"/>
        <w:numPr>
          <w:ilvl w:val="0"/>
          <w:numId w:val="1"/>
        </w:numPr>
        <w:tabs>
          <w:tab w:val="left" w:pos="859"/>
          <w:tab w:val="left" w:pos="860"/>
        </w:tabs>
        <w:spacing w:before="2" w:line="278" w:lineRule="auto"/>
        <w:ind w:right="316"/>
        <w:rPr>
          <w:rFonts w:ascii="Arial MT" w:hAnsi="Arial MT"/>
          <w:color w:val="0D0D0D"/>
          <w:lang w:val="uk-UA"/>
        </w:rPr>
      </w:pPr>
      <w:r>
        <w:rPr>
          <w:b/>
          <w:color w:val="0D0D0D"/>
          <w:lang w:val="uk-UA"/>
        </w:rPr>
        <w:t>Нейтральні агенти</w:t>
      </w:r>
      <w:r>
        <w:rPr>
          <w:color w:val="0D0D0D"/>
          <w:lang w:val="uk-UA"/>
        </w:rPr>
        <w:t>(pH 6,5-8): видалити пил, бруд, відбитки пальців. Безпечний для натурального каменю та дерев'яних поверхонь. Приклад: «Універсальний» Hands App і «Посуд» Hands App засіб для миття посуду.</w:t>
      </w:r>
    </w:p>
    <w:p w14:paraId="78841FBB">
      <w:pPr>
        <w:pStyle w:val="10"/>
        <w:numPr>
          <w:ilvl w:val="0"/>
          <w:numId w:val="1"/>
        </w:numPr>
        <w:tabs>
          <w:tab w:val="left" w:pos="859"/>
          <w:tab w:val="left" w:pos="860"/>
        </w:tabs>
        <w:spacing w:before="2" w:line="278" w:lineRule="auto"/>
        <w:ind w:right="730"/>
        <w:rPr>
          <w:rFonts w:ascii="Arial MT" w:hAnsi="Arial MT"/>
          <w:color w:val="0D0D0D"/>
          <w:lang w:val="uk-UA"/>
        </w:rPr>
      </w:pPr>
      <w:r>
        <w:rPr>
          <w:b/>
          <w:color w:val="0D0D0D"/>
          <w:lang w:val="uk-UA"/>
        </w:rPr>
        <w:t>Лужні засоби</w:t>
      </w:r>
      <w:r>
        <w:rPr>
          <w:color w:val="0D0D0D"/>
          <w:lang w:val="uk-UA"/>
        </w:rPr>
        <w:t>(рН 8,5-14): видалити білкові забруднення і жири. Тримати на поверхні до 10 хвилин. Приклад: "Przeciw tłuszczowi".</w:t>
      </w:r>
    </w:p>
    <w:p w14:paraId="61A4D0C3">
      <w:pPr>
        <w:spacing w:line="278" w:lineRule="auto"/>
        <w:rPr>
          <w:rFonts w:ascii="Arial MT" w:hAnsi="Arial MT"/>
          <w:lang w:val="uk-UA"/>
        </w:rPr>
        <w:sectPr>
          <w:pgSz w:w="12240" w:h="15840"/>
          <w:pgMar w:top="2140" w:right="1340" w:bottom="280" w:left="1300" w:header="1000" w:footer="0" w:gutter="0"/>
          <w:cols w:space="720" w:num="1"/>
        </w:sectPr>
      </w:pPr>
    </w:p>
    <w:p w14:paraId="5C068F41">
      <w:pPr>
        <w:spacing w:before="8"/>
        <w:ind w:left="140"/>
        <w:rPr>
          <w:rFonts w:ascii="Arial MT" w:hAnsi="Arial MT"/>
          <w:sz w:val="24"/>
          <w:lang w:val="uk-UA"/>
        </w:rPr>
      </w:pPr>
      <w:r>
        <w:rPr>
          <w:rFonts w:ascii="Arial MT" w:hAnsi="Arial MT"/>
          <w:color w:val="D0D0D0"/>
          <w:sz w:val="24"/>
          <w:lang w:val="uk-UA"/>
        </w:rPr>
        <w:t>–––––––––––––––––––––––––––––––––––––––––––––––––– ––––––––––––––––––––</w:t>
      </w:r>
    </w:p>
    <w:p w14:paraId="02B28B0E">
      <w:pPr>
        <w:spacing w:before="12"/>
        <w:ind w:left="140"/>
        <w:rPr>
          <w:rFonts w:ascii="Arial MT" w:hAnsi="Arial MT"/>
          <w:sz w:val="24"/>
          <w:lang w:val="uk-UA"/>
        </w:rPr>
      </w:pPr>
      <w:r>
        <w:rPr>
          <w:rFonts w:ascii="Arial MT" w:hAnsi="Arial MT"/>
          <w:color w:val="D0D0D0"/>
          <w:sz w:val="24"/>
          <w:lang w:val="uk-UA"/>
        </w:rPr>
        <w:t>–––––––––––</w:t>
      </w:r>
    </w:p>
    <w:p w14:paraId="168D54C8">
      <w:pPr>
        <w:pStyle w:val="7"/>
        <w:rPr>
          <w:rFonts w:ascii="Arial MT"/>
          <w:sz w:val="26"/>
          <w:lang w:val="uk-UA"/>
        </w:rPr>
      </w:pPr>
    </w:p>
    <w:p w14:paraId="46FA3514">
      <w:pPr>
        <w:pStyle w:val="7"/>
        <w:spacing w:before="7"/>
        <w:rPr>
          <w:rFonts w:ascii="Arial MT"/>
          <w:sz w:val="21"/>
          <w:lang w:val="uk-UA"/>
        </w:rPr>
      </w:pPr>
    </w:p>
    <w:p w14:paraId="07D3287F">
      <w:pPr>
        <w:spacing w:before="1"/>
        <w:ind w:left="140"/>
        <w:rPr>
          <w:b/>
          <w:lang w:val="uk-UA"/>
        </w:rPr>
      </w:pPr>
      <w:r>
        <w:rPr>
          <w:b/>
          <w:color w:val="0D0D0D"/>
          <w:lang w:val="uk-UA"/>
        </w:rPr>
        <w:t>Спосіб застосування миючого засобу:</w:t>
      </w:r>
    </w:p>
    <w:p w14:paraId="4AC536A6">
      <w:pPr>
        <w:pStyle w:val="7"/>
        <w:spacing w:before="11"/>
        <w:rPr>
          <w:b/>
          <w:sz w:val="29"/>
          <w:lang w:val="uk-UA"/>
        </w:rPr>
      </w:pPr>
    </w:p>
    <w:p w14:paraId="0ACE6615">
      <w:pPr>
        <w:pStyle w:val="10"/>
        <w:numPr>
          <w:ilvl w:val="0"/>
          <w:numId w:val="3"/>
        </w:numPr>
        <w:tabs>
          <w:tab w:val="left" w:pos="859"/>
          <w:tab w:val="left" w:pos="860"/>
        </w:tabs>
        <w:rPr>
          <w:lang w:val="uk-UA"/>
        </w:rPr>
      </w:pPr>
      <w:r>
        <w:rPr>
          <w:color w:val="0D0D0D"/>
          <w:lang w:val="uk-UA"/>
        </w:rPr>
        <w:t>Намочіть поверхню.</w:t>
      </w:r>
    </w:p>
    <w:p w14:paraId="2B2EFD0F">
      <w:pPr>
        <w:pStyle w:val="10"/>
        <w:numPr>
          <w:ilvl w:val="0"/>
          <w:numId w:val="3"/>
        </w:numPr>
        <w:tabs>
          <w:tab w:val="left" w:pos="860"/>
        </w:tabs>
        <w:spacing w:before="40"/>
        <w:rPr>
          <w:lang w:val="uk-UA"/>
        </w:rPr>
      </w:pPr>
      <w:r>
        <w:rPr>
          <w:color w:val="0D0D0D"/>
          <w:lang w:val="uk-UA"/>
        </w:rPr>
        <w:t>Нанести засіб на інвентар (серветку, губку тощо) і спінити.</w:t>
      </w:r>
    </w:p>
    <w:p w14:paraId="44AF0297">
      <w:pPr>
        <w:pStyle w:val="10"/>
        <w:numPr>
          <w:ilvl w:val="0"/>
          <w:numId w:val="3"/>
        </w:numPr>
        <w:tabs>
          <w:tab w:val="left" w:pos="860"/>
        </w:tabs>
        <w:spacing w:before="41"/>
        <w:rPr>
          <w:lang w:val="uk-UA"/>
        </w:rPr>
      </w:pPr>
      <w:r>
        <w:rPr>
          <w:color w:val="0D0D0D"/>
          <w:lang w:val="uk-UA"/>
        </w:rPr>
        <w:t>Рівномірно нанести на поверхню.</w:t>
      </w:r>
    </w:p>
    <w:p w14:paraId="0903220B">
      <w:pPr>
        <w:pStyle w:val="10"/>
        <w:numPr>
          <w:ilvl w:val="0"/>
          <w:numId w:val="3"/>
        </w:numPr>
        <w:tabs>
          <w:tab w:val="left" w:pos="860"/>
        </w:tabs>
        <w:spacing w:before="41"/>
        <w:rPr>
          <w:lang w:val="uk-UA"/>
        </w:rPr>
      </w:pPr>
      <w:r>
        <w:rPr>
          <w:color w:val="0D0D0D"/>
          <w:lang w:val="uk-UA"/>
        </w:rPr>
        <w:t>Промити (при необхідності) і перевірити якість.</w:t>
      </w:r>
    </w:p>
    <w:p w14:paraId="583DA289">
      <w:pPr>
        <w:pStyle w:val="7"/>
        <w:spacing w:before="11"/>
        <w:rPr>
          <w:sz w:val="29"/>
          <w:lang w:val="uk-UA"/>
        </w:rPr>
      </w:pPr>
    </w:p>
    <w:p w14:paraId="4F9157DB">
      <w:pPr>
        <w:pStyle w:val="7"/>
        <w:ind w:left="140"/>
        <w:rPr>
          <w:lang w:val="uk-UA"/>
        </w:rPr>
      </w:pPr>
      <w:r>
        <w:rPr>
          <w:color w:val="0D0D0D"/>
          <w:lang w:val="uk-UA"/>
        </w:rPr>
        <w:t>Повторіть процедуру, якщо забруднення не очистилося.</w:t>
      </w:r>
    </w:p>
    <w:p w14:paraId="15E45097">
      <w:pPr>
        <w:pStyle w:val="7"/>
        <w:spacing w:before="11"/>
        <w:rPr>
          <w:sz w:val="29"/>
          <w:lang w:val="uk-UA"/>
        </w:rPr>
      </w:pPr>
    </w:p>
    <w:p w14:paraId="72F47723">
      <w:pPr>
        <w:pStyle w:val="7"/>
        <w:spacing w:line="278" w:lineRule="auto"/>
        <w:ind w:left="140" w:right="211"/>
        <w:rPr>
          <w:lang w:val="uk-UA"/>
        </w:rPr>
      </w:pPr>
      <w:r>
        <w:rPr>
          <w:color w:val="0D0D0D"/>
          <w:lang w:val="uk-UA"/>
        </w:rPr>
        <w:t>Правильно підібраний засіб дозволяє видалити забруднення, не пошкоджуючи поверхню, скорочуючи час очищення та механічний вплив.</w:t>
      </w:r>
    </w:p>
    <w:p w14:paraId="278B6217">
      <w:pPr>
        <w:pStyle w:val="7"/>
        <w:spacing w:before="10"/>
        <w:rPr>
          <w:sz w:val="23"/>
          <w:lang w:val="uk-UA"/>
        </w:rPr>
      </w:pPr>
      <w:r>
        <w:rPr>
          <w:lang w:val="uk-UA"/>
        </w:rPr>
        <w:pict>
          <v:shape id="_x0000_s1029" o:spid="_x0000_s1029" o:spt="202" type="#_x0000_t202" style="position:absolute;left:0pt;margin-left:72pt;margin-top:14.8pt;height:60pt;width:468pt;mso-position-horizontal-relative:page;mso-wrap-distance-bottom:0pt;mso-wrap-distance-top:0pt;z-index:-251632640;mso-width-relative:page;mso-height-relative:page;" fillcolor="#E7E7E7" filled="t" stroked="f" coordsize="21600,21600">
            <v:path/>
            <v:fill on="t" focussize="0,0"/>
            <v:stroke on="f" joinstyle="miter"/>
            <v:imagedata o:title=""/>
            <o:lock v:ext="edit"/>
            <v:textbox inset="0mm,0mm,0mm,0mm">
              <w:txbxContent>
                <w:p w14:paraId="0C0D0C5C">
                  <w:pPr>
                    <w:pStyle w:val="7"/>
                    <w:spacing w:before="6"/>
                    <w:rPr>
                      <w:sz w:val="29"/>
                    </w:rPr>
                  </w:pPr>
                </w:p>
                <w:p w14:paraId="6B9FD047">
                  <w:pPr>
                    <w:spacing w:before="1"/>
                    <w:ind w:left="1095" w:right="1095"/>
                    <w:jc w:val="center"/>
                    <w:rPr>
                      <w:b/>
                      <w:sz w:val="32"/>
                    </w:rPr>
                  </w:pPr>
                  <w:r>
                    <w:rPr>
                      <w:b/>
                      <w:sz w:val="32"/>
                    </w:rPr>
                    <w:t>Послідовність очищення</w:t>
                  </w:r>
                </w:p>
              </w:txbxContent>
            </v:textbox>
            <w10:wrap type="topAndBottom"/>
          </v:shape>
        </w:pict>
      </w:r>
    </w:p>
    <w:p w14:paraId="293EE73F">
      <w:pPr>
        <w:pStyle w:val="7"/>
        <w:spacing w:before="9"/>
        <w:rPr>
          <w:sz w:val="13"/>
          <w:lang w:val="uk-UA"/>
        </w:rPr>
      </w:pPr>
    </w:p>
    <w:p w14:paraId="6D3A1C06">
      <w:pPr>
        <w:pStyle w:val="10"/>
        <w:numPr>
          <w:ilvl w:val="0"/>
          <w:numId w:val="4"/>
        </w:numPr>
        <w:tabs>
          <w:tab w:val="left" w:pos="859"/>
          <w:tab w:val="left" w:pos="860"/>
        </w:tabs>
        <w:spacing w:before="101" w:line="278" w:lineRule="auto"/>
        <w:ind w:right="331"/>
        <w:rPr>
          <w:lang w:val="uk-UA"/>
        </w:rPr>
      </w:pPr>
      <w:r>
        <w:rPr>
          <w:color w:val="0D0D0D"/>
          <w:lang w:val="uk-UA"/>
        </w:rPr>
        <w:t>Оглянути приміщення, виявити пошкодження та ступінь забруднення, повідомити про це клієнта.</w:t>
      </w:r>
    </w:p>
    <w:p w14:paraId="6951FE99">
      <w:pPr>
        <w:pStyle w:val="10"/>
        <w:numPr>
          <w:ilvl w:val="0"/>
          <w:numId w:val="4"/>
        </w:numPr>
        <w:tabs>
          <w:tab w:val="left" w:pos="860"/>
        </w:tabs>
        <w:spacing w:before="1" w:line="278" w:lineRule="auto"/>
        <w:ind w:right="422"/>
        <w:rPr>
          <w:lang w:val="uk-UA"/>
        </w:rPr>
      </w:pPr>
      <w:r>
        <w:rPr>
          <w:color w:val="0D0D0D"/>
          <w:lang w:val="uk-UA"/>
        </w:rPr>
        <w:t>Дізнайтеся, де знаходиться техніка, розпитайте про драбину, пилосос, комплект постільної білизни.</w:t>
      </w:r>
    </w:p>
    <w:p w14:paraId="09A12D7E">
      <w:pPr>
        <w:pStyle w:val="10"/>
        <w:numPr>
          <w:ilvl w:val="0"/>
          <w:numId w:val="4"/>
        </w:numPr>
        <w:tabs>
          <w:tab w:val="left" w:pos="860"/>
        </w:tabs>
        <w:spacing w:before="1"/>
        <w:rPr>
          <w:lang w:val="uk-UA"/>
        </w:rPr>
      </w:pPr>
      <w:r>
        <w:rPr>
          <w:color w:val="0D0D0D"/>
          <w:lang w:val="uk-UA"/>
        </w:rPr>
        <w:t>У дитячій кімнаті запитайте, куди подіти іграшки.</w:t>
      </w:r>
    </w:p>
    <w:p w14:paraId="075B028F">
      <w:pPr>
        <w:pStyle w:val="7"/>
        <w:rPr>
          <w:sz w:val="30"/>
          <w:lang w:val="uk-UA"/>
        </w:rPr>
      </w:pPr>
    </w:p>
    <w:p w14:paraId="497DDBE0">
      <w:pPr>
        <w:pStyle w:val="7"/>
        <w:ind w:left="140"/>
        <w:rPr>
          <w:lang w:val="uk-UA"/>
        </w:rPr>
      </w:pPr>
      <w:r>
        <w:rPr>
          <w:color w:val="0D0D0D"/>
          <w:lang w:val="uk-UA"/>
        </w:rPr>
        <w:t>Прибирання має бути послідовним: спочатку житлові кімнати, потім кухня, коридор і, нарешті, ванна кімната.</w:t>
      </w:r>
    </w:p>
    <w:p w14:paraId="7C68F57D">
      <w:pPr>
        <w:pStyle w:val="7"/>
        <w:spacing w:before="2"/>
        <w:rPr>
          <w:sz w:val="28"/>
          <w:lang w:val="uk-UA"/>
        </w:rPr>
      </w:pPr>
      <w:r>
        <w:rPr>
          <w:lang w:val="uk-UA"/>
        </w:rPr>
        <w:pict>
          <v:shape id="_x0000_s1030" o:spid="_x0000_s1030" o:spt="202" type="#_x0000_t202" style="position:absolute;left:0pt;margin-left:72pt;margin-top:17.2pt;height:69pt;width:468pt;mso-position-horizontal-relative:page;mso-wrap-distance-bottom:0pt;mso-wrap-distance-top:0pt;z-index:-251631616;mso-width-relative:page;mso-height-relative:page;" fillcolor="#E7E7E7" filled="t" stroked="f" coordsize="21600,21600">
            <v:path/>
            <v:fill on="t" focussize="0,0"/>
            <v:stroke on="f" joinstyle="miter"/>
            <v:imagedata o:title=""/>
            <o:lock v:ext="edit"/>
            <v:textbox inset="0mm,0mm,0mm,0mm">
              <w:txbxContent>
                <w:p w14:paraId="2170161C">
                  <w:pPr>
                    <w:pStyle w:val="7"/>
                    <w:spacing w:before="9"/>
                    <w:rPr>
                      <w:sz w:val="28"/>
                    </w:rPr>
                  </w:pPr>
                </w:p>
                <w:p w14:paraId="640D00B8">
                  <w:pPr>
                    <w:ind w:left="1095" w:right="1095"/>
                    <w:jc w:val="center"/>
                    <w:rPr>
                      <w:b/>
                      <w:sz w:val="32"/>
                    </w:rPr>
                  </w:pPr>
                  <w:r>
                    <w:rPr>
                      <w:b/>
                      <w:sz w:val="32"/>
                    </w:rPr>
                    <w:t>Тест на очищення</w:t>
                  </w:r>
                </w:p>
              </w:txbxContent>
            </v:textbox>
            <w10:wrap type="topAndBottom"/>
          </v:shape>
        </w:pict>
      </w:r>
    </w:p>
    <w:p w14:paraId="619EC9CC">
      <w:pPr>
        <w:pStyle w:val="3"/>
        <w:spacing w:line="219" w:lineRule="exact"/>
        <w:rPr>
          <w:lang w:val="uk-UA"/>
        </w:rPr>
      </w:pPr>
      <w:r>
        <w:rPr>
          <w:lang w:val="uk-UA"/>
        </w:rPr>
        <w:t>Тест на очищення</w:t>
      </w:r>
    </w:p>
    <w:p w14:paraId="23B08E06">
      <w:pPr>
        <w:pStyle w:val="7"/>
        <w:spacing w:before="200" w:line="278" w:lineRule="auto"/>
        <w:ind w:left="140" w:right="171"/>
        <w:rPr>
          <w:lang w:val="uk-UA"/>
        </w:rPr>
      </w:pPr>
      <w:r>
        <w:rPr>
          <w:lang w:val="uk-UA"/>
        </w:rPr>
        <w:t>Тест на чищення – це пробне нанесення миючого засобу на невелику ділянку поверхні для вибору найбільш ефективного засобу, який не пошкодить очищену поверхню.</w:t>
      </w:r>
    </w:p>
    <w:p w14:paraId="474539C5">
      <w:pPr>
        <w:pStyle w:val="3"/>
        <w:spacing w:before="162"/>
        <w:rPr>
          <w:lang w:val="uk-UA"/>
        </w:rPr>
      </w:pPr>
      <w:r>
        <w:rPr>
          <w:lang w:val="uk-UA"/>
        </w:rPr>
        <w:t>Коли подавати заявку?</w:t>
      </w:r>
    </w:p>
    <w:p w14:paraId="45C6203E">
      <w:pPr>
        <w:pStyle w:val="7"/>
        <w:spacing w:before="200" w:line="278" w:lineRule="auto"/>
        <w:ind w:left="140"/>
        <w:rPr>
          <w:lang w:val="uk-UA"/>
        </w:rPr>
      </w:pPr>
      <w:r>
        <w:rPr>
          <w:lang w:val="uk-UA"/>
        </w:rPr>
        <w:t>Завжди, коли ви відвідуєте клієнта вперше. Навіть якщо ви вже працювали з подібною поверхнею у іншого клієнта, це не гарантує відсутності ризиків.</w:t>
      </w:r>
    </w:p>
    <w:p w14:paraId="16B35AE5">
      <w:pPr>
        <w:spacing w:line="278" w:lineRule="auto"/>
        <w:rPr>
          <w:lang w:val="uk-UA"/>
        </w:rPr>
        <w:sectPr>
          <w:pgSz w:w="12240" w:h="15840"/>
          <w:pgMar w:top="2140" w:right="1340" w:bottom="280" w:left="1300" w:header="1000" w:footer="0" w:gutter="0"/>
          <w:cols w:space="720" w:num="1"/>
        </w:sectPr>
      </w:pPr>
    </w:p>
    <w:p w14:paraId="2C78B542">
      <w:pPr>
        <w:spacing w:before="8"/>
        <w:ind w:left="140"/>
        <w:rPr>
          <w:rFonts w:ascii="Arial MT" w:hAnsi="Arial MT"/>
          <w:sz w:val="24"/>
          <w:lang w:val="uk-UA"/>
        </w:rPr>
      </w:pPr>
      <w:r>
        <w:rPr>
          <w:rFonts w:ascii="Arial MT" w:hAnsi="Arial MT"/>
          <w:color w:val="D0D0D0"/>
          <w:sz w:val="24"/>
          <w:lang w:val="uk-UA"/>
        </w:rPr>
        <w:t>–––––––––––––––––––––––––––––––––––––––––––––––––– ––––––––––––––––––––</w:t>
      </w:r>
    </w:p>
    <w:p w14:paraId="2DCE61AB">
      <w:pPr>
        <w:spacing w:before="12"/>
        <w:ind w:left="140"/>
        <w:rPr>
          <w:rFonts w:ascii="Arial MT" w:hAnsi="Arial MT"/>
          <w:sz w:val="24"/>
          <w:lang w:val="uk-UA"/>
        </w:rPr>
      </w:pPr>
      <w:r>
        <w:rPr>
          <w:rFonts w:ascii="Arial MT" w:hAnsi="Arial MT"/>
          <w:color w:val="D0D0D0"/>
          <w:sz w:val="24"/>
          <w:lang w:val="uk-UA"/>
        </w:rPr>
        <w:t>–––––––––––</w:t>
      </w:r>
    </w:p>
    <w:p w14:paraId="6185BBE7">
      <w:pPr>
        <w:pStyle w:val="7"/>
        <w:rPr>
          <w:rFonts w:ascii="Arial MT"/>
          <w:sz w:val="26"/>
          <w:lang w:val="uk-UA"/>
        </w:rPr>
      </w:pPr>
    </w:p>
    <w:p w14:paraId="62868480">
      <w:pPr>
        <w:pStyle w:val="7"/>
        <w:spacing w:before="7"/>
        <w:rPr>
          <w:rFonts w:ascii="Arial MT"/>
          <w:sz w:val="21"/>
          <w:lang w:val="uk-UA"/>
        </w:rPr>
      </w:pPr>
    </w:p>
    <w:p w14:paraId="5D961ECE">
      <w:pPr>
        <w:pStyle w:val="3"/>
        <w:spacing w:before="1"/>
        <w:rPr>
          <w:lang w:val="uk-UA"/>
        </w:rPr>
      </w:pPr>
      <w:r>
        <w:rPr>
          <w:lang w:val="uk-UA"/>
        </w:rPr>
        <w:t>ВАЖЛИВО!</w:t>
      </w:r>
    </w:p>
    <w:p w14:paraId="6328ABC9">
      <w:pPr>
        <w:pStyle w:val="7"/>
        <w:spacing w:before="200" w:line="278" w:lineRule="auto"/>
        <w:ind w:left="140" w:right="211"/>
        <w:rPr>
          <w:lang w:val="uk-UA"/>
        </w:rPr>
      </w:pPr>
      <w:r>
        <w:rPr>
          <w:lang w:val="uk-UA"/>
        </w:rPr>
        <w:t>Одним з найпоширеніших випадків є опіки на керамічній плитці ручної роботи. Зазвичай керамічна плитка стійка до дії кислот і лугів. Однак виробники іноді допускають помилки в процесі виробництва. При контакті з хімічними речовинами така плитка може покритися білуватим нальотом або потріскатися.</w:t>
      </w:r>
    </w:p>
    <w:p w14:paraId="2A532DE4">
      <w:pPr>
        <w:pStyle w:val="7"/>
        <w:rPr>
          <w:sz w:val="24"/>
          <w:lang w:val="uk-UA"/>
        </w:rPr>
      </w:pPr>
    </w:p>
    <w:p w14:paraId="54143E92">
      <w:pPr>
        <w:pStyle w:val="7"/>
        <w:rPr>
          <w:sz w:val="30"/>
          <w:lang w:val="uk-UA"/>
        </w:rPr>
      </w:pPr>
    </w:p>
    <w:p w14:paraId="27B15077">
      <w:pPr>
        <w:pStyle w:val="3"/>
        <w:rPr>
          <w:lang w:val="uk-UA"/>
        </w:rPr>
      </w:pPr>
      <w:r>
        <w:rPr>
          <w:lang w:val="uk-UA"/>
        </w:rPr>
        <w:t>Як провести тест на очищення?</w:t>
      </w:r>
    </w:p>
    <w:p w14:paraId="5868AE82">
      <w:pPr>
        <w:pStyle w:val="10"/>
        <w:numPr>
          <w:ilvl w:val="0"/>
          <w:numId w:val="5"/>
        </w:numPr>
        <w:tabs>
          <w:tab w:val="left" w:pos="859"/>
          <w:tab w:val="left" w:pos="860"/>
        </w:tabs>
        <w:spacing w:before="200" w:line="278" w:lineRule="auto"/>
        <w:ind w:right="276"/>
        <w:rPr>
          <w:lang w:val="uk-UA"/>
        </w:rPr>
      </w:pPr>
      <w:r>
        <w:rPr>
          <w:lang w:val="uk-UA"/>
        </w:rPr>
        <w:t>Змочіть поверхню водою відповідної температури, нанесіть засіб на губку і спініть.</w:t>
      </w:r>
    </w:p>
    <w:p w14:paraId="42FBA3CB">
      <w:pPr>
        <w:pStyle w:val="10"/>
        <w:numPr>
          <w:ilvl w:val="0"/>
          <w:numId w:val="5"/>
        </w:numPr>
        <w:tabs>
          <w:tab w:val="left" w:pos="860"/>
        </w:tabs>
        <w:spacing w:before="2" w:line="278" w:lineRule="auto"/>
        <w:ind w:right="269"/>
        <w:rPr>
          <w:lang w:val="uk-UA"/>
        </w:rPr>
      </w:pPr>
      <w:r>
        <w:rPr>
          <w:lang w:val="uk-UA"/>
        </w:rPr>
        <w:t>Знайдіть найменш помітну ділянку поверхні, бажано поза увагою, і нанесіть туди засіб.</w:t>
      </w:r>
    </w:p>
    <w:p w14:paraId="4AC7722B">
      <w:pPr>
        <w:pStyle w:val="10"/>
        <w:numPr>
          <w:ilvl w:val="0"/>
          <w:numId w:val="5"/>
        </w:numPr>
        <w:tabs>
          <w:tab w:val="left" w:pos="860"/>
        </w:tabs>
        <w:spacing w:before="1"/>
        <w:rPr>
          <w:lang w:val="uk-UA"/>
        </w:rPr>
      </w:pPr>
      <w:r>
        <w:rPr>
          <w:lang w:val="uk-UA"/>
        </w:rPr>
        <w:t>Через 5 хвилин ретельно промийте і огляньте місце на наявність пошкоджень.</w:t>
      </w:r>
    </w:p>
    <w:p w14:paraId="6073CA23">
      <w:pPr>
        <w:pStyle w:val="7"/>
        <w:spacing w:before="201" w:line="278" w:lineRule="auto"/>
        <w:ind w:left="140" w:right="171"/>
        <w:rPr>
          <w:lang w:val="uk-UA"/>
        </w:rPr>
      </w:pPr>
      <w:r>
        <w:rPr>
          <w:lang w:val="uk-UA"/>
        </w:rPr>
        <w:t>Якщо колір досліджуваної ділянки змінився або поверхня стала шорсткою і липкою, засіб використовувати не можна. У цьому випадку використовуйте або нейтральний засіб «Універсальний» Hands App, або чисту воду. Якщо змін немає, засіб можна наносити на всю поверхню.</w:t>
      </w:r>
    </w:p>
    <w:p w14:paraId="551E9DD8">
      <w:pPr>
        <w:pStyle w:val="3"/>
        <w:spacing w:before="161"/>
        <w:rPr>
          <w:lang w:val="uk-UA"/>
        </w:rPr>
      </w:pPr>
      <w:r>
        <w:rPr>
          <w:lang w:val="uk-UA"/>
        </w:rPr>
        <w:t>Увага!</w:t>
      </w:r>
    </w:p>
    <w:p w14:paraId="129A4E59">
      <w:pPr>
        <w:pStyle w:val="7"/>
        <w:spacing w:before="201" w:line="278" w:lineRule="auto"/>
        <w:ind w:left="140"/>
        <w:rPr>
          <w:lang w:val="uk-UA"/>
        </w:rPr>
      </w:pPr>
      <w:r>
        <w:rPr>
          <w:lang w:val="uk-UA"/>
        </w:rPr>
        <w:t>Виберіть непомітне місце з поля зору. У разі виявлення пошкоджень після перевірки обов’язково повідомте про це клієнта та службу підтримки в Telegram, пояснивши ситуацію.</w:t>
      </w:r>
    </w:p>
    <w:p w14:paraId="44BC6EDE">
      <w:pPr>
        <w:pStyle w:val="7"/>
        <w:spacing w:before="10"/>
        <w:rPr>
          <w:sz w:val="12"/>
          <w:lang w:val="uk-UA"/>
        </w:rPr>
      </w:pPr>
      <w:r>
        <w:rPr>
          <w:lang w:val="uk-UA"/>
        </w:rPr>
        <w:pict>
          <v:shape id="_x0000_s1031" o:spid="_x0000_s1031" o:spt="202" type="#_x0000_t202" style="position:absolute;left:0pt;margin-left:72pt;margin-top:8.5pt;height:59pt;width:468pt;mso-position-horizontal-relative:page;mso-wrap-distance-bottom:0pt;mso-wrap-distance-top:0pt;z-index:-251630592;mso-width-relative:page;mso-height-relative:page;" fillcolor="#E7E7E7" filled="t" stroked="f" coordsize="21600,21600">
            <v:path/>
            <v:fill on="t" focussize="0,0"/>
            <v:stroke on="f" joinstyle="miter"/>
            <v:imagedata o:title=""/>
            <o:lock v:ext="edit"/>
            <v:textbox inset="0mm,0mm,0mm,0mm">
              <w:txbxContent>
                <w:p w14:paraId="219755CA">
                  <w:pPr>
                    <w:spacing w:before="322"/>
                    <w:ind w:left="1095" w:right="1095"/>
                    <w:jc w:val="center"/>
                    <w:rPr>
                      <w:b/>
                      <w:sz w:val="32"/>
                    </w:rPr>
                  </w:pPr>
                  <w:r>
                    <w:rPr>
                      <w:b/>
                      <w:sz w:val="32"/>
                    </w:rPr>
                    <w:t>Делікатні поверхні</w:t>
                  </w:r>
                </w:p>
              </w:txbxContent>
            </v:textbox>
            <w10:wrap type="topAndBottom"/>
          </v:shape>
        </w:pict>
      </w:r>
    </w:p>
    <w:p w14:paraId="0BF61FE1">
      <w:pPr>
        <w:pStyle w:val="7"/>
        <w:rPr>
          <w:sz w:val="20"/>
          <w:lang w:val="uk-UA"/>
        </w:rPr>
      </w:pPr>
    </w:p>
    <w:p w14:paraId="7C31BD6C">
      <w:pPr>
        <w:pStyle w:val="7"/>
        <w:spacing w:before="10"/>
        <w:rPr>
          <w:sz w:val="19"/>
          <w:lang w:val="uk-UA"/>
        </w:rPr>
      </w:pPr>
    </w:p>
    <w:p w14:paraId="1B3CCB67">
      <w:pPr>
        <w:pStyle w:val="10"/>
        <w:numPr>
          <w:ilvl w:val="0"/>
          <w:numId w:val="1"/>
        </w:numPr>
        <w:tabs>
          <w:tab w:val="left" w:pos="859"/>
          <w:tab w:val="left" w:pos="860"/>
        </w:tabs>
        <w:spacing w:before="1" w:line="278" w:lineRule="auto"/>
        <w:ind w:right="102"/>
        <w:rPr>
          <w:rFonts w:ascii="Arial MT" w:hAnsi="Arial MT"/>
          <w:color w:val="0D0D0D"/>
          <w:lang w:val="uk-UA"/>
        </w:rPr>
      </w:pPr>
      <w:r>
        <w:rPr>
          <w:b/>
          <w:color w:val="0D0D0D"/>
          <w:lang w:val="uk-UA"/>
        </w:rPr>
        <w:t xml:space="preserve">Мармур: </w:t>
      </w:r>
      <w:r>
        <w:rPr>
          <w:color w:val="0D0D0D"/>
          <w:lang w:val="uk-UA"/>
        </w:rPr>
        <w:t>Пошкоджується агресивними агентами. Чистити тільки універсальним засобом. Якщо на кухні мармурова стільниця або у ванній мармурова раковина, не використовуйте лужні або кислотні засоби, спиртовмісні також заборонені. Поясніть клієнту, що потрібен особливий догляд, і перевірте наявність спеціального агента.</w:t>
      </w:r>
    </w:p>
    <w:p w14:paraId="0653E8F1">
      <w:pPr>
        <w:pStyle w:val="10"/>
        <w:numPr>
          <w:ilvl w:val="0"/>
          <w:numId w:val="1"/>
        </w:numPr>
        <w:tabs>
          <w:tab w:val="left" w:pos="859"/>
          <w:tab w:val="left" w:pos="860"/>
        </w:tabs>
        <w:spacing w:before="2" w:line="278" w:lineRule="auto"/>
        <w:ind w:right="363"/>
        <w:rPr>
          <w:rFonts w:ascii="Arial MT" w:hAnsi="Arial MT"/>
          <w:color w:val="0D0D0D"/>
          <w:lang w:val="uk-UA"/>
        </w:rPr>
      </w:pPr>
      <w:r>
        <w:rPr>
          <w:b/>
          <w:color w:val="0D0D0D"/>
          <w:lang w:val="uk-UA"/>
        </w:rPr>
        <w:t xml:space="preserve">Алюміній: </w:t>
      </w:r>
      <w:r>
        <w:rPr>
          <w:color w:val="0D0D0D"/>
          <w:lang w:val="uk-UA"/>
        </w:rPr>
        <w:t>Пошкоджується лужними засобами. Використовуйте наданий клієнтом засіб для миття посуду «Посуд» Hands App. Алюміній часто зустрічається там, де використання лугу просто необхідно – на кухні. Наприклад, холодильник, витяжка, побутова техніка. Алюмінієві вироби зазвичай сріблясті або сірі.</w:t>
      </w:r>
    </w:p>
    <w:p w14:paraId="5AD9144A">
      <w:pPr>
        <w:spacing w:line="278" w:lineRule="auto"/>
        <w:rPr>
          <w:rFonts w:ascii="Arial MT" w:hAnsi="Arial MT"/>
          <w:lang w:val="uk-UA"/>
        </w:rPr>
        <w:sectPr>
          <w:pgSz w:w="12240" w:h="15840"/>
          <w:pgMar w:top="2140" w:right="1340" w:bottom="280" w:left="1300" w:header="1000" w:footer="0" w:gutter="0"/>
          <w:cols w:space="720" w:num="1"/>
        </w:sectPr>
      </w:pPr>
    </w:p>
    <w:p w14:paraId="3C2CDC66">
      <w:pPr>
        <w:spacing w:before="8"/>
        <w:ind w:left="140"/>
        <w:rPr>
          <w:rFonts w:ascii="Arial MT" w:hAnsi="Arial MT"/>
          <w:sz w:val="24"/>
          <w:lang w:val="uk-UA"/>
        </w:rPr>
      </w:pPr>
      <w:r>
        <w:rPr>
          <w:rFonts w:ascii="Arial MT" w:hAnsi="Arial MT"/>
          <w:color w:val="D0D0D0"/>
          <w:sz w:val="24"/>
          <w:lang w:val="uk-UA"/>
        </w:rPr>
        <w:t>–––––––––––––––––––––––––––––––––––––––––––––––––– ––––––––––––––––––––</w:t>
      </w:r>
    </w:p>
    <w:p w14:paraId="20100023">
      <w:pPr>
        <w:spacing w:before="12"/>
        <w:ind w:left="140"/>
        <w:rPr>
          <w:rFonts w:ascii="Arial MT" w:hAnsi="Arial MT"/>
          <w:sz w:val="24"/>
          <w:lang w:val="uk-UA"/>
        </w:rPr>
      </w:pPr>
      <w:r>
        <w:rPr>
          <w:rFonts w:ascii="Arial MT" w:hAnsi="Arial MT"/>
          <w:color w:val="D0D0D0"/>
          <w:sz w:val="24"/>
          <w:lang w:val="uk-UA"/>
        </w:rPr>
        <w:t>–––––––––––</w:t>
      </w:r>
    </w:p>
    <w:p w14:paraId="20E1F258">
      <w:pPr>
        <w:pStyle w:val="7"/>
        <w:rPr>
          <w:rFonts w:ascii="Arial MT"/>
          <w:sz w:val="26"/>
          <w:lang w:val="uk-UA"/>
        </w:rPr>
      </w:pPr>
    </w:p>
    <w:p w14:paraId="171AD337">
      <w:pPr>
        <w:pStyle w:val="7"/>
        <w:spacing w:before="7"/>
        <w:rPr>
          <w:rFonts w:ascii="Arial MT"/>
          <w:sz w:val="21"/>
          <w:lang w:val="uk-UA"/>
        </w:rPr>
      </w:pPr>
    </w:p>
    <w:p w14:paraId="7B25B620">
      <w:pPr>
        <w:pStyle w:val="10"/>
        <w:numPr>
          <w:ilvl w:val="0"/>
          <w:numId w:val="1"/>
        </w:numPr>
        <w:tabs>
          <w:tab w:val="left" w:pos="859"/>
          <w:tab w:val="left" w:pos="860"/>
        </w:tabs>
        <w:spacing w:before="1" w:line="278" w:lineRule="auto"/>
        <w:ind w:right="457"/>
        <w:rPr>
          <w:rFonts w:ascii="Arial MT" w:hAnsi="Arial MT"/>
          <w:color w:val="0D0D0D"/>
          <w:lang w:val="uk-UA"/>
        </w:rPr>
      </w:pPr>
      <w:r>
        <w:rPr>
          <w:b/>
          <w:color w:val="0D0D0D"/>
          <w:lang w:val="uk-UA"/>
        </w:rPr>
        <w:t xml:space="preserve">Нержавіюча сталь: </w:t>
      </w:r>
      <w:r>
        <w:rPr>
          <w:color w:val="0D0D0D"/>
          <w:lang w:val="uk-UA"/>
        </w:rPr>
        <w:t>Спочатку очистіть засобом "Przeciw tłuszczowi", а потім за допомогою антикальцію. Змийте «Przeciw kamieniowi» через 2-3 хвилини після нанесення холодною водою.</w:t>
      </w:r>
    </w:p>
    <w:p w14:paraId="70C8DEF6">
      <w:pPr>
        <w:pStyle w:val="10"/>
        <w:numPr>
          <w:ilvl w:val="0"/>
          <w:numId w:val="1"/>
        </w:numPr>
        <w:tabs>
          <w:tab w:val="left" w:pos="859"/>
          <w:tab w:val="left" w:pos="860"/>
        </w:tabs>
        <w:spacing w:before="1" w:line="278" w:lineRule="auto"/>
        <w:ind w:right="121"/>
        <w:rPr>
          <w:rFonts w:ascii="Arial MT" w:hAnsi="Arial MT"/>
          <w:color w:val="0D0D0D"/>
          <w:lang w:val="uk-UA"/>
        </w:rPr>
      </w:pPr>
      <w:r>
        <w:rPr>
          <w:b/>
          <w:color w:val="0D0D0D"/>
          <w:lang w:val="uk-UA"/>
        </w:rPr>
        <w:t xml:space="preserve">Хромовані крани: </w:t>
      </w:r>
      <w:r>
        <w:rPr>
          <w:color w:val="0D0D0D"/>
          <w:lang w:val="uk-UA"/>
        </w:rPr>
        <w:t>Не можна чистити кислотними засобами та абразивами. Для безпечного очищення нанесіть «Przeciw kamieniowi» на 2-3 хвилини, змийте холодною водою і не використовуйте абразивні засоби для очищення кранів.</w:t>
      </w:r>
    </w:p>
    <w:p w14:paraId="651E6E96">
      <w:pPr>
        <w:pStyle w:val="10"/>
        <w:numPr>
          <w:ilvl w:val="0"/>
          <w:numId w:val="1"/>
        </w:numPr>
        <w:tabs>
          <w:tab w:val="left" w:pos="859"/>
          <w:tab w:val="left" w:pos="860"/>
        </w:tabs>
        <w:spacing w:before="2" w:line="278" w:lineRule="auto"/>
        <w:ind w:right="412"/>
        <w:rPr>
          <w:rFonts w:ascii="Arial MT" w:hAnsi="Arial MT"/>
          <w:color w:val="0D0D0D"/>
          <w:lang w:val="uk-UA"/>
        </w:rPr>
      </w:pPr>
      <w:r>
        <w:rPr>
          <w:b/>
          <w:color w:val="0D0D0D"/>
          <w:lang w:val="uk-UA"/>
        </w:rPr>
        <w:t xml:space="preserve">Дерев'яні поверхні: </w:t>
      </w:r>
      <w:r>
        <w:rPr>
          <w:color w:val="0D0D0D"/>
          <w:lang w:val="uk-UA"/>
        </w:rPr>
        <w:t>Вбирають вологу, тому важливо добре віджати засоби для чищення. Використовуйте тільки нейтральні або універсальні засоби. Не використовуйте абразиви для обробки дерев’яних поверхонь, оскільки вони залишать подряпини. Щоб пропилососити паркет або ламінат, уточніть у клієнта, чи є у нього спеціальна насадка для пилососа для паркету, якщо ні, переконайтеся, що основна насадка переключена з режиму «Килим» на режим «Підлога».</w:t>
      </w:r>
    </w:p>
    <w:p w14:paraId="5B856DFF">
      <w:pPr>
        <w:pStyle w:val="10"/>
        <w:numPr>
          <w:ilvl w:val="0"/>
          <w:numId w:val="1"/>
        </w:numPr>
        <w:tabs>
          <w:tab w:val="left" w:pos="859"/>
          <w:tab w:val="left" w:pos="860"/>
        </w:tabs>
        <w:spacing w:before="4" w:line="278" w:lineRule="auto"/>
        <w:ind w:right="320"/>
        <w:rPr>
          <w:rFonts w:ascii="Arial MT" w:hAnsi="Arial MT"/>
          <w:color w:val="0D0D0D"/>
          <w:lang w:val="uk-UA"/>
        </w:rPr>
      </w:pPr>
      <w:r>
        <w:rPr>
          <w:b/>
          <w:color w:val="0D0D0D"/>
          <w:lang w:val="uk-UA"/>
        </w:rPr>
        <w:t xml:space="preserve">мікрохвильова піч: </w:t>
      </w:r>
      <w:r>
        <w:rPr>
          <w:color w:val="0D0D0D"/>
          <w:lang w:val="uk-UA"/>
        </w:rPr>
        <w:t>Ретельно очистіть сталеву пластину всередині. Не тріть цю пластину абразивами і не лийте воду; прилад після такої чистки повністю вийде з ладу.</w:t>
      </w:r>
    </w:p>
    <w:p w14:paraId="28D9B2FE">
      <w:pPr>
        <w:pStyle w:val="10"/>
        <w:numPr>
          <w:ilvl w:val="0"/>
          <w:numId w:val="1"/>
        </w:numPr>
        <w:tabs>
          <w:tab w:val="left" w:pos="859"/>
          <w:tab w:val="left" w:pos="860"/>
        </w:tabs>
        <w:spacing w:before="1" w:line="278" w:lineRule="auto"/>
        <w:ind w:right="219"/>
        <w:rPr>
          <w:rFonts w:ascii="Arial MT" w:hAnsi="Arial MT"/>
          <w:color w:val="0D0D0D"/>
          <w:lang w:val="uk-UA"/>
        </w:rPr>
      </w:pPr>
      <w:r>
        <w:rPr>
          <w:b/>
          <w:color w:val="0D0D0D"/>
          <w:lang w:val="uk-UA"/>
        </w:rPr>
        <w:t xml:space="preserve">Склокерамічна плита: </w:t>
      </w:r>
      <w:r>
        <w:rPr>
          <w:color w:val="0D0D0D"/>
          <w:lang w:val="uk-UA"/>
        </w:rPr>
        <w:t>Очистіть м'якою стороною губки після повного охолодження. Використовуйте засіб для миття посуду «Універсальний» Hands App або «Посуд» Hands App. Важливо пам’ятати, що склокерамічна плита дуже тендітна, її можна подряпати або розбити навіть від незначного удару. Тому будьте обережні під час чищення і не допускайте падіння предметів на його поверхню. Перед чищенням приберіть усі предмети, які могли випадково перекинутися на плиту.</w:t>
      </w:r>
    </w:p>
    <w:p w14:paraId="42B48E91">
      <w:pPr>
        <w:pStyle w:val="7"/>
        <w:rPr>
          <w:sz w:val="9"/>
          <w:lang w:val="uk-UA"/>
        </w:rPr>
      </w:pPr>
      <w:r>
        <w:rPr>
          <w:lang w:val="uk-UA"/>
        </w:rPr>
        <w:pict>
          <v:shape id="_x0000_s1032" o:spid="_x0000_s1032" o:spt="202" type="#_x0000_t202" style="position:absolute;left:0pt;margin-left:72pt;margin-top:6.3pt;height:59pt;width:468pt;mso-position-horizontal-relative:page;mso-wrap-distance-bottom:0pt;mso-wrap-distance-top:0pt;z-index:-251629568;mso-width-relative:page;mso-height-relative:page;" fillcolor="#E7E7E7" filled="t" stroked="f" coordsize="21600,21600">
            <v:path/>
            <v:fill on="t" focussize="0,0"/>
            <v:stroke on="f" joinstyle="miter"/>
            <v:imagedata o:title=""/>
            <o:lock v:ext="edit"/>
            <v:textbox inset="0mm,0mm,0mm,0mm">
              <w:txbxContent>
                <w:p w14:paraId="61F85E64">
                  <w:pPr>
                    <w:pStyle w:val="7"/>
                    <w:spacing w:before="10"/>
                    <w:rPr>
                      <w:sz w:val="28"/>
                    </w:rPr>
                  </w:pPr>
                </w:p>
                <w:p w14:paraId="104A0563">
                  <w:pPr>
                    <w:spacing w:before="1"/>
                    <w:ind w:left="1095" w:right="1095"/>
                    <w:jc w:val="center"/>
                    <w:rPr>
                      <w:b/>
                      <w:sz w:val="32"/>
                    </w:rPr>
                  </w:pPr>
                  <w:r>
                    <w:rPr>
                      <w:b/>
                      <w:sz w:val="32"/>
                    </w:rPr>
                    <w:t>Як правильно мити підлогу</w:t>
                  </w:r>
                </w:p>
              </w:txbxContent>
            </v:textbox>
            <w10:wrap type="topAndBottom"/>
          </v:shape>
        </w:pict>
      </w:r>
    </w:p>
    <w:p w14:paraId="23CE37C7">
      <w:pPr>
        <w:pStyle w:val="7"/>
        <w:spacing w:before="2"/>
        <w:rPr>
          <w:sz w:val="6"/>
          <w:lang w:val="uk-UA"/>
        </w:rPr>
      </w:pPr>
    </w:p>
    <w:p w14:paraId="393EA4BC">
      <w:pPr>
        <w:pStyle w:val="10"/>
        <w:numPr>
          <w:ilvl w:val="0"/>
          <w:numId w:val="6"/>
        </w:numPr>
        <w:tabs>
          <w:tab w:val="left" w:pos="859"/>
          <w:tab w:val="left" w:pos="860"/>
        </w:tabs>
        <w:spacing w:before="100"/>
        <w:rPr>
          <w:lang w:val="uk-UA"/>
        </w:rPr>
      </w:pPr>
      <w:r>
        <w:rPr>
          <w:lang w:val="uk-UA"/>
        </w:rPr>
        <w:t>Ретельно пропилососьте підлогу.</w:t>
      </w:r>
    </w:p>
    <w:p w14:paraId="3342992A">
      <w:pPr>
        <w:pStyle w:val="10"/>
        <w:numPr>
          <w:ilvl w:val="0"/>
          <w:numId w:val="6"/>
        </w:numPr>
        <w:tabs>
          <w:tab w:val="left" w:pos="860"/>
        </w:tabs>
        <w:spacing w:before="40"/>
        <w:rPr>
          <w:lang w:val="uk-UA"/>
        </w:rPr>
      </w:pPr>
      <w:r>
        <w:rPr>
          <w:lang w:val="uk-UA"/>
        </w:rPr>
        <w:t>Протріть плінтуси одноразовим рушником.</w:t>
      </w:r>
    </w:p>
    <w:p w14:paraId="1CFAA412">
      <w:pPr>
        <w:pStyle w:val="10"/>
        <w:numPr>
          <w:ilvl w:val="0"/>
          <w:numId w:val="6"/>
        </w:numPr>
        <w:tabs>
          <w:tab w:val="left" w:pos="860"/>
        </w:tabs>
        <w:spacing w:before="41"/>
        <w:rPr>
          <w:lang w:val="uk-UA"/>
        </w:rPr>
      </w:pPr>
      <w:r>
        <w:rPr>
          <w:lang w:val="uk-UA"/>
        </w:rPr>
        <w:t>Використовуйте засіб для чищення відповідно до інструкції.</w:t>
      </w:r>
    </w:p>
    <w:p w14:paraId="567508C6">
      <w:pPr>
        <w:pStyle w:val="10"/>
        <w:numPr>
          <w:ilvl w:val="0"/>
          <w:numId w:val="6"/>
        </w:numPr>
        <w:tabs>
          <w:tab w:val="left" w:pos="860"/>
        </w:tabs>
        <w:spacing w:before="41"/>
        <w:rPr>
          <w:lang w:val="uk-UA"/>
        </w:rPr>
      </w:pPr>
      <w:r>
        <w:rPr>
          <w:lang w:val="uk-UA"/>
        </w:rPr>
        <w:t>Вимийте підлогу вздовж плінтусів і під меблями.</w:t>
      </w:r>
    </w:p>
    <w:p w14:paraId="62DE83A5">
      <w:pPr>
        <w:pStyle w:val="10"/>
        <w:numPr>
          <w:ilvl w:val="0"/>
          <w:numId w:val="6"/>
        </w:numPr>
        <w:tabs>
          <w:tab w:val="left" w:pos="860"/>
        </w:tabs>
        <w:spacing w:before="40"/>
        <w:rPr>
          <w:lang w:val="uk-UA"/>
        </w:rPr>
      </w:pPr>
      <w:r>
        <w:rPr>
          <w:lang w:val="uk-UA"/>
        </w:rPr>
        <w:t>Змініть воду, якщо вона стане брудною.</w:t>
      </w:r>
    </w:p>
    <w:p w14:paraId="0D6D4A7A">
      <w:pPr>
        <w:pStyle w:val="10"/>
        <w:numPr>
          <w:ilvl w:val="0"/>
          <w:numId w:val="6"/>
        </w:numPr>
        <w:tabs>
          <w:tab w:val="left" w:pos="860"/>
        </w:tabs>
        <w:spacing w:before="41"/>
        <w:rPr>
          <w:lang w:val="uk-UA"/>
        </w:rPr>
      </w:pPr>
      <w:r>
        <w:rPr>
          <w:lang w:val="uk-UA"/>
        </w:rPr>
        <w:t>Мийте паркет і ламінат добре віджатою шваброю.</w:t>
      </w:r>
    </w:p>
    <w:p w14:paraId="34CEF5A0">
      <w:pPr>
        <w:pStyle w:val="10"/>
        <w:numPr>
          <w:ilvl w:val="0"/>
          <w:numId w:val="6"/>
        </w:numPr>
        <w:tabs>
          <w:tab w:val="left" w:pos="860"/>
        </w:tabs>
        <w:spacing w:before="41" w:line="278" w:lineRule="auto"/>
        <w:ind w:right="257"/>
        <w:rPr>
          <w:lang w:val="uk-UA"/>
        </w:rPr>
      </w:pPr>
      <w:r>
        <w:rPr>
          <w:lang w:val="uk-UA"/>
        </w:rPr>
        <w:t>Дерев’яні підлоги мийте вздовж дощок, а плитку та лінолеум мийте рухом у вигляді вісімки.</w:t>
      </w:r>
    </w:p>
    <w:p w14:paraId="02B1C3A9">
      <w:pPr>
        <w:pStyle w:val="10"/>
        <w:numPr>
          <w:ilvl w:val="0"/>
          <w:numId w:val="6"/>
        </w:numPr>
        <w:tabs>
          <w:tab w:val="left" w:pos="860"/>
        </w:tabs>
        <w:spacing w:before="1"/>
        <w:rPr>
          <w:lang w:val="uk-UA"/>
        </w:rPr>
      </w:pPr>
      <w:r>
        <w:rPr>
          <w:lang w:val="uk-UA"/>
        </w:rPr>
        <w:t>Після основного прання скористайтеся сухою шваброю, щоб уникнути розводів.</w:t>
      </w:r>
    </w:p>
    <w:p w14:paraId="78ABD746">
      <w:pPr>
        <w:pStyle w:val="3"/>
        <w:spacing w:before="200"/>
        <w:rPr>
          <w:lang w:val="uk-UA"/>
        </w:rPr>
      </w:pPr>
      <w:r>
        <w:rPr>
          <w:lang w:val="uk-UA"/>
        </w:rPr>
        <w:t>ВАЖЛИВО!</w:t>
      </w:r>
    </w:p>
    <w:p w14:paraId="736E9110">
      <w:pPr>
        <w:pStyle w:val="7"/>
        <w:spacing w:before="201" w:line="278" w:lineRule="auto"/>
        <w:ind w:left="140" w:right="171"/>
        <w:rPr>
          <w:lang w:val="uk-UA"/>
        </w:rPr>
      </w:pPr>
      <w:r>
        <w:rPr>
          <w:lang w:val="uk-UA"/>
        </w:rPr>
        <w:t>Якщо ви ставите відро на паркет або ламінат, обов’язково підкладіть під нього одноразовий рушник або пакет для сміття. При попаданні води на ламінат є ймовірність, що він з часом розбухне, тому заздалегідь повідомте про це службу підтримки.</w:t>
      </w:r>
    </w:p>
    <w:p w14:paraId="2AE58F5B">
      <w:pPr>
        <w:spacing w:before="8"/>
        <w:ind w:left="140"/>
        <w:rPr>
          <w:rFonts w:ascii="Arial MT" w:hAnsi="Arial MT"/>
          <w:sz w:val="24"/>
          <w:lang w:val="uk-UA"/>
        </w:rPr>
      </w:pPr>
      <w:r>
        <w:rPr>
          <w:rFonts w:ascii="Arial MT" w:hAnsi="Arial MT"/>
          <w:color w:val="D0D0D0"/>
          <w:sz w:val="24"/>
          <w:lang w:val="uk-UA"/>
        </w:rPr>
        <w:t>–––––––––––––––––––––––––––––––––––––––––––––––––– ––––––––––––––––––––</w:t>
      </w:r>
    </w:p>
    <w:p w14:paraId="43B9688E">
      <w:pPr>
        <w:spacing w:before="12"/>
        <w:ind w:left="140"/>
        <w:rPr>
          <w:rFonts w:ascii="Arial MT" w:hAnsi="Arial MT"/>
          <w:sz w:val="24"/>
          <w:lang w:val="uk-UA"/>
        </w:rPr>
      </w:pPr>
      <w:r>
        <w:rPr>
          <w:rFonts w:ascii="Arial MT" w:hAnsi="Arial MT"/>
          <w:color w:val="D0D0D0"/>
          <w:sz w:val="24"/>
          <w:lang w:val="uk-UA"/>
        </w:rPr>
        <w:t>–––––––––––</w:t>
      </w:r>
    </w:p>
    <w:p w14:paraId="3AECE8E7">
      <w:pPr>
        <w:pStyle w:val="7"/>
        <w:rPr>
          <w:rFonts w:ascii="Arial MT"/>
          <w:sz w:val="20"/>
          <w:lang w:val="uk-UA"/>
        </w:rPr>
      </w:pPr>
    </w:p>
    <w:p w14:paraId="2DAFAD2D">
      <w:pPr>
        <w:pStyle w:val="7"/>
        <w:rPr>
          <w:rFonts w:ascii="Arial MT"/>
          <w:sz w:val="20"/>
          <w:lang w:val="uk-UA"/>
        </w:rPr>
      </w:pPr>
    </w:p>
    <w:p w14:paraId="47936739">
      <w:pPr>
        <w:pStyle w:val="7"/>
        <w:rPr>
          <w:rFonts w:ascii="Arial MT"/>
          <w:sz w:val="20"/>
          <w:lang w:val="uk-UA"/>
        </w:rPr>
      </w:pPr>
    </w:p>
    <w:p w14:paraId="7CEBC14E">
      <w:pPr>
        <w:pStyle w:val="7"/>
        <w:spacing w:before="6"/>
        <w:rPr>
          <w:rFonts w:ascii="Arial MT"/>
          <w:sz w:val="25"/>
          <w:lang w:val="uk-UA"/>
        </w:rPr>
      </w:pPr>
      <w:r>
        <w:rPr>
          <w:lang w:val="uk-UA"/>
        </w:rPr>
        <w:pict>
          <v:shape id="_x0000_s1033" o:spid="_x0000_s1033" o:spt="202" type="#_x0000_t202" style="position:absolute;left:0pt;margin-left:72pt;margin-top:15.9pt;height:59pt;width:468pt;mso-position-horizontal-relative:page;mso-wrap-distance-bottom:0pt;mso-wrap-distance-top:0pt;z-index:-251628544;mso-width-relative:page;mso-height-relative:page;" fillcolor="#E7E7E7" filled="t" stroked="f" coordsize="21600,21600">
            <v:path/>
            <v:fill on="t" focussize="0,0"/>
            <v:stroke on="f" joinstyle="miter"/>
            <v:imagedata o:title=""/>
            <o:lock v:ext="edit"/>
            <v:textbox inset="0mm,0mm,0mm,0mm">
              <w:txbxContent>
                <w:p w14:paraId="36012A30">
                  <w:pPr>
                    <w:spacing w:before="322"/>
                    <w:ind w:left="1095" w:right="1095"/>
                    <w:jc w:val="center"/>
                    <w:rPr>
                      <w:b/>
                      <w:sz w:val="32"/>
                    </w:rPr>
                  </w:pPr>
                  <w:r>
                    <w:rPr>
                      <w:b/>
                      <w:sz w:val="32"/>
                    </w:rPr>
                    <w:t>Як правильно чистити дзеркала</w:t>
                  </w:r>
                </w:p>
              </w:txbxContent>
            </v:textbox>
            <w10:wrap type="topAndBottom"/>
          </v:shape>
        </w:pict>
      </w:r>
    </w:p>
    <w:p w14:paraId="7B63D81A">
      <w:pPr>
        <w:pStyle w:val="10"/>
        <w:numPr>
          <w:ilvl w:val="0"/>
          <w:numId w:val="1"/>
        </w:numPr>
        <w:tabs>
          <w:tab w:val="left" w:pos="859"/>
          <w:tab w:val="left" w:pos="860"/>
        </w:tabs>
        <w:spacing w:before="163"/>
        <w:rPr>
          <w:rFonts w:ascii="Arial MT" w:hAnsi="Arial MT"/>
          <w:lang w:val="uk-UA"/>
        </w:rPr>
      </w:pPr>
      <w:r>
        <w:rPr>
          <w:lang w:val="uk-UA"/>
        </w:rPr>
        <w:t>Якщо на дзеркалі залишився тільки пил, змочіть ганчірку теплою водою і протріть дзеркало.</w:t>
      </w:r>
    </w:p>
    <w:p w14:paraId="40664692">
      <w:pPr>
        <w:pStyle w:val="10"/>
        <w:numPr>
          <w:ilvl w:val="0"/>
          <w:numId w:val="1"/>
        </w:numPr>
        <w:tabs>
          <w:tab w:val="left" w:pos="859"/>
          <w:tab w:val="left" w:pos="860"/>
        </w:tabs>
        <w:spacing w:before="42"/>
        <w:rPr>
          <w:rFonts w:ascii="Arial MT" w:hAnsi="Arial MT"/>
          <w:lang w:val="uk-UA"/>
        </w:rPr>
      </w:pPr>
      <w:r>
        <w:rPr>
          <w:lang w:val="uk-UA"/>
        </w:rPr>
        <w:t>Негайно видаліть вологу серветкою для чищення скла.</w:t>
      </w:r>
    </w:p>
    <w:p w14:paraId="2EAE22E3">
      <w:pPr>
        <w:pStyle w:val="10"/>
        <w:numPr>
          <w:ilvl w:val="0"/>
          <w:numId w:val="1"/>
        </w:numPr>
        <w:tabs>
          <w:tab w:val="left" w:pos="859"/>
          <w:tab w:val="left" w:pos="860"/>
        </w:tabs>
        <w:spacing w:before="41"/>
        <w:rPr>
          <w:rFonts w:ascii="Arial MT" w:hAnsi="Arial MT"/>
          <w:lang w:val="uk-UA"/>
        </w:rPr>
      </w:pPr>
      <w:r>
        <w:rPr>
          <w:lang w:val="uk-UA"/>
        </w:rPr>
        <w:t>Для дзеркальних шаф використовуйте той самий метод і закінчіть ракелем.</w:t>
      </w:r>
    </w:p>
    <w:p w14:paraId="697D1BC1">
      <w:pPr>
        <w:pStyle w:val="10"/>
        <w:numPr>
          <w:ilvl w:val="0"/>
          <w:numId w:val="1"/>
        </w:numPr>
        <w:tabs>
          <w:tab w:val="left" w:pos="859"/>
          <w:tab w:val="left" w:pos="860"/>
        </w:tabs>
        <w:spacing w:before="41"/>
        <w:rPr>
          <w:rFonts w:ascii="Arial MT" w:hAnsi="Arial MT"/>
          <w:lang w:val="uk-UA"/>
        </w:rPr>
      </w:pPr>
      <w:r>
        <w:rPr>
          <w:lang w:val="uk-UA"/>
        </w:rPr>
        <w:t>Для душових кабін спочатку видаліть вологу рожевою ганчіркою, потім ракелем.</w:t>
      </w:r>
    </w:p>
    <w:p w14:paraId="7F9EAB47">
      <w:pPr>
        <w:pStyle w:val="10"/>
        <w:numPr>
          <w:ilvl w:val="0"/>
          <w:numId w:val="1"/>
        </w:numPr>
        <w:tabs>
          <w:tab w:val="left" w:pos="859"/>
          <w:tab w:val="left" w:pos="860"/>
        </w:tabs>
        <w:spacing w:before="42"/>
        <w:rPr>
          <w:rFonts w:ascii="Arial MT" w:hAnsi="Arial MT"/>
          <w:lang w:val="uk-UA"/>
        </w:rPr>
      </w:pPr>
      <w:r>
        <w:rPr>
          <w:lang w:val="uk-UA"/>
        </w:rPr>
        <w:t>Перевірте дзеркало на наявність смуг від низу до верху.</w:t>
      </w:r>
    </w:p>
    <w:p w14:paraId="051DBFC7">
      <w:pPr>
        <w:pStyle w:val="10"/>
        <w:numPr>
          <w:ilvl w:val="0"/>
          <w:numId w:val="1"/>
        </w:numPr>
        <w:tabs>
          <w:tab w:val="left" w:pos="859"/>
          <w:tab w:val="left" w:pos="860"/>
        </w:tabs>
        <w:spacing w:before="41"/>
        <w:rPr>
          <w:rFonts w:ascii="Arial MT" w:hAnsi="Arial MT"/>
          <w:lang w:val="uk-UA"/>
        </w:rPr>
      </w:pPr>
      <w:r>
        <w:rPr>
          <w:lang w:val="uk-UA"/>
        </w:rPr>
        <w:t>Для сильно забруднених дзеркал використовуйте місцевий засіб для чищення.</w:t>
      </w:r>
    </w:p>
    <w:p w14:paraId="6152E7DE">
      <w:pPr>
        <w:pStyle w:val="3"/>
        <w:spacing w:before="201"/>
        <w:rPr>
          <w:lang w:val="uk-UA"/>
        </w:rPr>
      </w:pPr>
      <w:r>
        <w:rPr>
          <w:lang w:val="uk-UA"/>
        </w:rPr>
        <w:t>ВАЖЛИВО!</w:t>
      </w:r>
    </w:p>
    <w:p w14:paraId="449620CA">
      <w:pPr>
        <w:pStyle w:val="10"/>
        <w:numPr>
          <w:ilvl w:val="0"/>
          <w:numId w:val="1"/>
        </w:numPr>
        <w:tabs>
          <w:tab w:val="left" w:pos="859"/>
          <w:tab w:val="left" w:pos="860"/>
        </w:tabs>
        <w:spacing w:before="201"/>
        <w:rPr>
          <w:rFonts w:ascii="Arial MT" w:hAnsi="Arial MT"/>
          <w:lang w:val="uk-UA"/>
        </w:rPr>
      </w:pPr>
      <w:r>
        <w:rPr>
          <w:lang w:val="uk-UA"/>
        </w:rPr>
        <w:t>Не використовуйте абразиви для чищення дзеркал – вони можуть подряпати поверхню.</w:t>
      </w:r>
    </w:p>
    <w:p w14:paraId="4E74C9DC">
      <w:pPr>
        <w:pStyle w:val="10"/>
        <w:numPr>
          <w:ilvl w:val="0"/>
          <w:numId w:val="1"/>
        </w:numPr>
        <w:tabs>
          <w:tab w:val="left" w:pos="859"/>
          <w:tab w:val="left" w:pos="860"/>
        </w:tabs>
        <w:spacing w:before="41" w:line="278" w:lineRule="auto"/>
        <w:ind w:right="110"/>
        <w:rPr>
          <w:rFonts w:ascii="Arial MT" w:hAnsi="Arial MT"/>
          <w:lang w:val="uk-UA"/>
        </w:rPr>
      </w:pPr>
      <w:r>
        <w:rPr>
          <w:lang w:val="uk-UA"/>
        </w:rPr>
        <w:t>Перевірте дзеркало на наявність подряпин, відколів і тріщин. Чистити пошкоджене дзеркало небезпечно. Повідомте про це в службу підтримки і не використовуйте засоби для чищення пошкоджених дзеркальних поверхонь.</w:t>
      </w:r>
    </w:p>
    <w:p w14:paraId="7170ED03">
      <w:pPr>
        <w:pStyle w:val="7"/>
        <w:spacing w:before="4"/>
        <w:rPr>
          <w:sz w:val="12"/>
          <w:lang w:val="uk-UA"/>
        </w:rPr>
      </w:pPr>
      <w:r>
        <w:rPr>
          <w:lang w:val="uk-UA"/>
        </w:rPr>
        <w:pict>
          <v:shape id="_x0000_s1034" o:spid="_x0000_s1034" o:spt="202" type="#_x0000_t202" style="position:absolute;left:0pt;margin-left:72pt;margin-top:8.2pt;height:59pt;width:468pt;mso-position-horizontal-relative:page;mso-wrap-distance-bottom:0pt;mso-wrap-distance-top:0pt;z-index:-251627520;mso-width-relative:page;mso-height-relative:page;" fillcolor="#E7E7E7" filled="t" stroked="f" coordsize="21600,21600">
            <v:path/>
            <v:fill on="t" focussize="0,0"/>
            <v:stroke on="f" joinstyle="miter"/>
            <v:imagedata o:title=""/>
            <o:lock v:ext="edit"/>
            <v:textbox inset="0mm,0mm,0mm,0mm">
              <w:txbxContent>
                <w:p w14:paraId="03580C32">
                  <w:pPr>
                    <w:pStyle w:val="7"/>
                    <w:spacing w:before="10"/>
                    <w:rPr>
                      <w:sz w:val="28"/>
                    </w:rPr>
                  </w:pPr>
                </w:p>
                <w:p w14:paraId="63D89A9A">
                  <w:pPr>
                    <w:spacing w:before="1"/>
                    <w:ind w:left="1095" w:right="1095"/>
                    <w:jc w:val="center"/>
                    <w:rPr>
                      <w:b/>
                      <w:sz w:val="32"/>
                    </w:rPr>
                  </w:pPr>
                  <w:r>
                    <w:rPr>
                      <w:b/>
                      <w:sz w:val="32"/>
                    </w:rPr>
                    <w:t>Час виконання замовлення</w:t>
                  </w:r>
                </w:p>
              </w:txbxContent>
            </v:textbox>
            <w10:wrap type="topAndBottom"/>
          </v:shape>
        </w:pict>
      </w:r>
    </w:p>
    <w:p w14:paraId="1441821B">
      <w:pPr>
        <w:pStyle w:val="7"/>
        <w:spacing w:before="6"/>
        <w:rPr>
          <w:sz w:val="6"/>
          <w:lang w:val="uk-UA"/>
        </w:rPr>
      </w:pPr>
    </w:p>
    <w:p w14:paraId="3028FC95">
      <w:pPr>
        <w:pStyle w:val="10"/>
        <w:numPr>
          <w:ilvl w:val="0"/>
          <w:numId w:val="1"/>
        </w:numPr>
        <w:tabs>
          <w:tab w:val="left" w:pos="859"/>
          <w:tab w:val="left" w:pos="860"/>
        </w:tabs>
        <w:spacing w:before="96"/>
        <w:rPr>
          <w:rFonts w:ascii="Arial MT" w:hAnsi="Arial MT"/>
          <w:lang w:val="uk-UA"/>
        </w:rPr>
      </w:pPr>
      <w:r>
        <w:rPr>
          <w:lang w:val="uk-UA"/>
        </w:rPr>
        <w:t>1 кімната і 1 санвузол - 3 години</w:t>
      </w:r>
    </w:p>
    <w:p w14:paraId="2F6EB181">
      <w:pPr>
        <w:pStyle w:val="10"/>
        <w:numPr>
          <w:ilvl w:val="0"/>
          <w:numId w:val="1"/>
        </w:numPr>
        <w:tabs>
          <w:tab w:val="left" w:pos="859"/>
          <w:tab w:val="left" w:pos="860"/>
        </w:tabs>
        <w:spacing w:before="41"/>
        <w:rPr>
          <w:rFonts w:ascii="Arial MT" w:hAnsi="Arial MT"/>
          <w:lang w:val="uk-UA"/>
        </w:rPr>
      </w:pPr>
      <w:r>
        <w:rPr>
          <w:lang w:val="uk-UA"/>
        </w:rPr>
        <w:t>2 кімнати та 1 санвузол - 4 години</w:t>
      </w:r>
    </w:p>
    <w:p w14:paraId="449C5F61">
      <w:pPr>
        <w:pStyle w:val="10"/>
        <w:numPr>
          <w:ilvl w:val="0"/>
          <w:numId w:val="1"/>
        </w:numPr>
        <w:tabs>
          <w:tab w:val="left" w:pos="859"/>
          <w:tab w:val="left" w:pos="860"/>
        </w:tabs>
        <w:spacing w:before="42"/>
        <w:rPr>
          <w:rFonts w:ascii="Arial MT" w:hAnsi="Arial MT"/>
          <w:lang w:val="uk-UA"/>
        </w:rPr>
      </w:pPr>
      <w:r>
        <w:rPr>
          <w:lang w:val="uk-UA"/>
        </w:rPr>
        <w:t>3 кімнати та 1 санвузол - 5 год</w:t>
      </w:r>
    </w:p>
    <w:p w14:paraId="3E03EAF3">
      <w:pPr>
        <w:pStyle w:val="10"/>
        <w:numPr>
          <w:ilvl w:val="0"/>
          <w:numId w:val="1"/>
        </w:numPr>
        <w:tabs>
          <w:tab w:val="left" w:pos="859"/>
          <w:tab w:val="left" w:pos="860"/>
        </w:tabs>
        <w:spacing w:before="41"/>
        <w:rPr>
          <w:rFonts w:ascii="Arial MT" w:hAnsi="Arial MT"/>
          <w:lang w:val="uk-UA"/>
        </w:rPr>
      </w:pPr>
      <w:r>
        <w:rPr>
          <w:lang w:val="uk-UA"/>
        </w:rPr>
        <w:t>4 кімнати і 1 санвузол - 6 год</w:t>
      </w:r>
    </w:p>
    <w:p w14:paraId="37593688">
      <w:pPr>
        <w:pStyle w:val="10"/>
        <w:numPr>
          <w:ilvl w:val="0"/>
          <w:numId w:val="1"/>
        </w:numPr>
        <w:tabs>
          <w:tab w:val="left" w:pos="859"/>
          <w:tab w:val="left" w:pos="860"/>
        </w:tabs>
        <w:spacing w:before="41"/>
        <w:rPr>
          <w:rFonts w:ascii="Arial MT" w:hAnsi="Arial MT"/>
          <w:lang w:val="uk-UA"/>
        </w:rPr>
      </w:pPr>
      <w:r>
        <w:rPr>
          <w:lang w:val="uk-UA"/>
        </w:rPr>
        <w:t>5 кімнат і 1 санвузол - 7 годин</w:t>
      </w:r>
    </w:p>
    <w:p w14:paraId="748DD978">
      <w:pPr>
        <w:pStyle w:val="10"/>
        <w:numPr>
          <w:ilvl w:val="0"/>
          <w:numId w:val="1"/>
        </w:numPr>
        <w:tabs>
          <w:tab w:val="left" w:pos="859"/>
          <w:tab w:val="left" w:pos="860"/>
        </w:tabs>
        <w:spacing w:before="42"/>
        <w:rPr>
          <w:rFonts w:ascii="Arial MT" w:hAnsi="Arial MT"/>
          <w:lang w:val="uk-UA"/>
        </w:rPr>
      </w:pPr>
      <w:r>
        <w:rPr>
          <w:lang w:val="uk-UA"/>
        </w:rPr>
        <w:t>Додатковий санвузол + 30-60 хв на замовлення</w:t>
      </w:r>
    </w:p>
    <w:p w14:paraId="00DCB72D">
      <w:pPr>
        <w:pStyle w:val="10"/>
        <w:numPr>
          <w:ilvl w:val="0"/>
          <w:numId w:val="1"/>
        </w:numPr>
        <w:tabs>
          <w:tab w:val="left" w:pos="859"/>
          <w:tab w:val="left" w:pos="860"/>
        </w:tabs>
        <w:spacing w:before="41"/>
        <w:rPr>
          <w:rFonts w:ascii="Arial MT" w:hAnsi="Arial MT"/>
          <w:lang w:val="uk-UA"/>
        </w:rPr>
      </w:pPr>
      <w:r>
        <w:rPr>
          <w:lang w:val="uk-UA"/>
        </w:rPr>
        <w:t>Прасування - погодинно</w:t>
      </w:r>
    </w:p>
    <w:p w14:paraId="2E6BE016">
      <w:pPr>
        <w:pStyle w:val="10"/>
        <w:numPr>
          <w:ilvl w:val="0"/>
          <w:numId w:val="1"/>
        </w:numPr>
        <w:tabs>
          <w:tab w:val="left" w:pos="859"/>
          <w:tab w:val="left" w:pos="860"/>
        </w:tabs>
        <w:spacing w:before="41"/>
        <w:rPr>
          <w:rFonts w:ascii="Arial MT" w:hAnsi="Arial MT"/>
          <w:lang w:val="uk-UA"/>
        </w:rPr>
      </w:pPr>
      <w:r>
        <w:rPr>
          <w:lang w:val="uk-UA"/>
        </w:rPr>
        <w:t>Додатковий сервіс + від 30 хвилин до замовлення</w:t>
      </w:r>
    </w:p>
    <w:p w14:paraId="7B80824F">
      <w:pPr>
        <w:pStyle w:val="3"/>
        <w:spacing w:before="202"/>
        <w:rPr>
          <w:lang w:val="uk-UA"/>
        </w:rPr>
      </w:pPr>
      <w:r>
        <w:rPr>
          <w:lang w:val="uk-UA"/>
        </w:rPr>
        <w:t>Чому важливо дотримуватись часу прибирання</w:t>
      </w:r>
    </w:p>
    <w:p w14:paraId="0C13FFA2">
      <w:pPr>
        <w:pStyle w:val="7"/>
        <w:spacing w:before="200" w:line="278" w:lineRule="auto"/>
        <w:ind w:left="140"/>
        <w:rPr>
          <w:lang w:val="uk-UA"/>
        </w:rPr>
      </w:pPr>
      <w:r>
        <w:rPr>
          <w:lang w:val="uk-UA"/>
        </w:rPr>
        <w:t>Ви можете прибирати квартиру швидше або повільніше, ніж зазначено в додатку. Але в додатку Hands App є правила, які детально описують, що і як ми прибираємо. Ваше завдання - забезпечити стабільно високий рівень обслуговування кожного клієнта. Середня тривалість прибирання базується на практичному досвіді і становить</w:t>
      </w:r>
    </w:p>
    <w:p w14:paraId="651F3F85">
      <w:pPr>
        <w:spacing w:line="278" w:lineRule="auto"/>
        <w:rPr>
          <w:lang w:val="uk-UA"/>
        </w:rPr>
        <w:sectPr>
          <w:pgSz w:w="12240" w:h="15840"/>
          <w:pgMar w:top="2140" w:right="1340" w:bottom="280" w:left="1300" w:header="1000" w:footer="0" w:gutter="0"/>
          <w:cols w:space="720" w:num="1"/>
        </w:sectPr>
      </w:pPr>
    </w:p>
    <w:p w14:paraId="77075540">
      <w:pPr>
        <w:spacing w:before="8"/>
        <w:ind w:left="140"/>
        <w:rPr>
          <w:rFonts w:ascii="Arial MT" w:hAnsi="Arial MT"/>
          <w:sz w:val="24"/>
          <w:lang w:val="uk-UA"/>
        </w:rPr>
      </w:pPr>
      <w:r>
        <w:rPr>
          <w:rFonts w:ascii="Arial MT" w:hAnsi="Arial MT"/>
          <w:color w:val="D0D0D0"/>
          <w:sz w:val="24"/>
          <w:lang w:val="uk-UA"/>
        </w:rPr>
        <w:t>–––––––––––––––––––––––––––––––––––––––––––––––––– ––––––––––––––––––––</w:t>
      </w:r>
    </w:p>
    <w:p w14:paraId="6F5E705C">
      <w:pPr>
        <w:spacing w:before="12"/>
        <w:ind w:left="140"/>
        <w:rPr>
          <w:rFonts w:ascii="Arial MT" w:hAnsi="Arial MT"/>
          <w:sz w:val="24"/>
          <w:lang w:val="uk-UA"/>
        </w:rPr>
      </w:pPr>
      <w:r>
        <w:rPr>
          <w:rFonts w:ascii="Arial MT" w:hAnsi="Arial MT"/>
          <w:color w:val="D0D0D0"/>
          <w:sz w:val="24"/>
          <w:lang w:val="uk-UA"/>
        </w:rPr>
        <w:t>–––––––––––</w:t>
      </w:r>
    </w:p>
    <w:p w14:paraId="150959DC">
      <w:pPr>
        <w:pStyle w:val="7"/>
        <w:rPr>
          <w:rFonts w:ascii="Arial MT"/>
          <w:sz w:val="26"/>
          <w:lang w:val="uk-UA"/>
        </w:rPr>
      </w:pPr>
    </w:p>
    <w:p w14:paraId="22C8F7B5">
      <w:pPr>
        <w:pStyle w:val="7"/>
        <w:spacing w:before="7"/>
        <w:rPr>
          <w:rFonts w:ascii="Arial MT"/>
          <w:sz w:val="21"/>
          <w:lang w:val="uk-UA"/>
        </w:rPr>
      </w:pPr>
    </w:p>
    <w:p w14:paraId="12D3A9BB">
      <w:pPr>
        <w:pStyle w:val="7"/>
        <w:spacing w:before="1" w:line="278" w:lineRule="auto"/>
        <w:ind w:left="140" w:right="211"/>
        <w:rPr>
          <w:lang w:val="uk-UA"/>
        </w:rPr>
      </w:pPr>
      <w:r>
        <w:rPr>
          <w:lang w:val="uk-UA"/>
        </w:rPr>
        <w:t>видно Вам і клієнтам у картці замовлення з урахуванням усіх додаткових послуг, номерів та санвузлів.</w:t>
      </w:r>
    </w:p>
    <w:p w14:paraId="5D232FA4">
      <w:pPr>
        <w:pStyle w:val="3"/>
        <w:spacing w:before="161"/>
        <w:rPr>
          <w:lang w:val="uk-UA"/>
        </w:rPr>
      </w:pPr>
      <w:r>
        <w:rPr>
          <w:lang w:val="uk-UA"/>
        </w:rPr>
        <w:t>Тривалість прибирання для постійних клієнтів</w:t>
      </w:r>
    </w:p>
    <w:p w14:paraId="29E79613">
      <w:pPr>
        <w:pStyle w:val="7"/>
        <w:spacing w:before="201" w:line="278" w:lineRule="auto"/>
        <w:ind w:left="140"/>
        <w:rPr>
          <w:lang w:val="uk-UA"/>
        </w:rPr>
      </w:pPr>
      <w:r>
        <w:rPr>
          <w:lang w:val="uk-UA"/>
        </w:rPr>
        <w:t>У постійних клієнтів прибирання може займати менше часу, ніж середня тривалість через ваш досвід. Не турбуйся про це. Головне не закінчити точно вчасно, а зробити прибирання якісно, ​​щоб клієнт залишився задоволений.</w:t>
      </w:r>
    </w:p>
    <w:p w14:paraId="195DE04B">
      <w:pPr>
        <w:pStyle w:val="3"/>
        <w:spacing w:before="161"/>
        <w:rPr>
          <w:lang w:val="uk-UA"/>
        </w:rPr>
      </w:pPr>
      <w:r>
        <w:rPr>
          <w:lang w:val="uk-UA"/>
        </w:rPr>
        <w:t>Клієнт просить прибрати швидше</w:t>
      </w:r>
    </w:p>
    <w:p w14:paraId="078BC100">
      <w:pPr>
        <w:pStyle w:val="3"/>
        <w:spacing w:before="161"/>
        <w:rPr>
          <w:lang w:val="uk-UA"/>
        </w:rPr>
      </w:pPr>
    </w:p>
    <w:p w14:paraId="417254B1">
      <w:pPr>
        <w:pStyle w:val="7"/>
        <w:spacing w:line="278" w:lineRule="auto"/>
        <w:ind w:left="140" w:right="109"/>
        <w:rPr>
          <w:lang w:val="uk-UA"/>
        </w:rPr>
      </w:pPr>
      <w:r>
        <w:rPr>
          <w:lang w:val="uk-UA"/>
        </w:rPr>
        <w:t>Перед початком прибирання обговоріть з клієнтом терміни завершення. Скажіть щось на кшталт: «Прибирання вашої квартири/будинку займе близько (кількість годин у програмі/на сайті) годин. Чи є у вас цей час? Якщо мені знадобиться трохи більше часу, я можу закінчити трохи пізніше?» Так ви зрозумієте, чи поспішає клієнт, і зможете якісно виконати прибирання.</w:t>
      </w:r>
    </w:p>
    <w:p w14:paraId="5A27F406">
      <w:pPr>
        <w:pStyle w:val="3"/>
        <w:spacing w:before="162"/>
        <w:rPr>
          <w:lang w:val="uk-UA"/>
        </w:rPr>
      </w:pPr>
      <w:r>
        <w:rPr>
          <w:lang w:val="uk-UA"/>
        </w:rPr>
        <w:t>Ви швидше закінчили прибирання</w:t>
      </w:r>
    </w:p>
    <w:p w14:paraId="49C96F55">
      <w:pPr>
        <w:pStyle w:val="7"/>
        <w:spacing w:before="201" w:line="278" w:lineRule="auto"/>
        <w:ind w:left="140" w:right="171"/>
        <w:rPr>
          <w:lang w:val="uk-UA"/>
        </w:rPr>
      </w:pPr>
      <w:r>
        <w:rPr>
          <w:lang w:val="uk-UA"/>
        </w:rPr>
        <w:t>Якщо ви закінчите прибирання на 15-20 хвилин швидше, це прийнятно. Але якщо ви закінчите набагато раніше, ви, ймовірно, щось упустили, і клієнт це помітить. Перед завершенням перевірте якість прибирання: переконайтеся, що все чисто, немає розводів, усі поверхні витерті, речі на місці, додаткові послуги виконані. Перевірте положення «Як чистити», щоб переконатися, що ви все зробили правильно. Тільки після цього завершуйте замовлення.</w:t>
      </w:r>
    </w:p>
    <w:p w14:paraId="4FC0F1F6">
      <w:pPr>
        <w:pStyle w:val="7"/>
        <w:rPr>
          <w:sz w:val="13"/>
          <w:lang w:val="uk-UA"/>
        </w:rPr>
      </w:pPr>
      <w:r>
        <w:rPr>
          <w:lang w:val="uk-UA"/>
        </w:rPr>
        <w:pict>
          <v:shape id="_x0000_s1035" o:spid="_x0000_s1035" o:spt="202" type="#_x0000_t202" style="position:absolute;left:0pt;margin-left:72pt;margin-top:8.6pt;height:52pt;width:468pt;mso-position-horizontal-relative:page;mso-wrap-distance-bottom:0pt;mso-wrap-distance-top:0pt;z-index:-251626496;mso-width-relative:page;mso-height-relative:page;" fillcolor="#E7E7E7" filled="t" stroked="f" coordsize="21600,21600">
            <v:path/>
            <v:fill on="t" focussize="0,0"/>
            <v:stroke on="f" joinstyle="miter"/>
            <v:imagedata o:title=""/>
            <o:lock v:ext="edit"/>
            <v:textbox inset="0mm,0mm,0mm,0mm">
              <w:txbxContent>
                <w:p w14:paraId="025F65BA">
                  <w:pPr>
                    <w:spacing w:before="279"/>
                    <w:ind w:left="1095" w:right="1095"/>
                    <w:jc w:val="center"/>
                    <w:rPr>
                      <w:b/>
                      <w:sz w:val="32"/>
                      <w:lang w:val="ru-RU"/>
                    </w:rPr>
                  </w:pPr>
                  <w:r>
                    <w:rPr>
                      <w:b/>
                      <w:sz w:val="32"/>
                      <w:lang w:val="ru-RU"/>
                    </w:rPr>
                    <w:t>Чого не можна робити під час роботи</w:t>
                  </w:r>
                </w:p>
              </w:txbxContent>
            </v:textbox>
            <w10:wrap type="topAndBottom"/>
          </v:shape>
        </w:pict>
      </w:r>
    </w:p>
    <w:p w14:paraId="380F3B4A">
      <w:pPr>
        <w:pStyle w:val="10"/>
        <w:numPr>
          <w:ilvl w:val="1"/>
          <w:numId w:val="1"/>
        </w:numPr>
        <w:tabs>
          <w:tab w:val="left" w:pos="1579"/>
          <w:tab w:val="left" w:pos="1580"/>
        </w:tabs>
        <w:spacing w:before="151"/>
        <w:rPr>
          <w:lang w:val="uk-UA"/>
        </w:rPr>
      </w:pPr>
      <w:r>
        <w:rPr>
          <w:lang w:val="uk-UA"/>
        </w:rPr>
        <w:t>Стійка на меблі.</w:t>
      </w:r>
    </w:p>
    <w:p w14:paraId="3B626651">
      <w:pPr>
        <w:pStyle w:val="10"/>
        <w:numPr>
          <w:ilvl w:val="1"/>
          <w:numId w:val="1"/>
        </w:numPr>
        <w:tabs>
          <w:tab w:val="left" w:pos="1579"/>
          <w:tab w:val="left" w:pos="1580"/>
        </w:tabs>
        <w:spacing w:before="41"/>
        <w:rPr>
          <w:lang w:val="uk-UA"/>
        </w:rPr>
      </w:pPr>
      <w:r>
        <w:rPr>
          <w:lang w:val="uk-UA"/>
        </w:rPr>
        <w:t>Користуватися особистими речами клієнта.</w:t>
      </w:r>
    </w:p>
    <w:p w14:paraId="48FC027F">
      <w:pPr>
        <w:pStyle w:val="10"/>
        <w:numPr>
          <w:ilvl w:val="1"/>
          <w:numId w:val="1"/>
        </w:numPr>
        <w:tabs>
          <w:tab w:val="left" w:pos="1579"/>
          <w:tab w:val="left" w:pos="1580"/>
        </w:tabs>
        <w:spacing w:before="42"/>
        <w:rPr>
          <w:lang w:val="uk-UA"/>
        </w:rPr>
      </w:pPr>
      <w:r>
        <w:rPr>
          <w:lang w:val="uk-UA"/>
        </w:rPr>
        <w:t>Перебивайте клієнта і сперечайтеся з ним.</w:t>
      </w:r>
    </w:p>
    <w:p w14:paraId="06F8B083">
      <w:pPr>
        <w:pStyle w:val="10"/>
        <w:numPr>
          <w:ilvl w:val="1"/>
          <w:numId w:val="1"/>
        </w:numPr>
        <w:tabs>
          <w:tab w:val="left" w:pos="1579"/>
          <w:tab w:val="left" w:pos="1580"/>
        </w:tabs>
        <w:spacing w:before="41"/>
        <w:rPr>
          <w:lang w:val="uk-UA"/>
        </w:rPr>
      </w:pPr>
      <w:r>
        <w:rPr>
          <w:lang w:val="uk-UA"/>
        </w:rPr>
        <w:t>Обговоріть свою співпрацю з Hands App.</w:t>
      </w:r>
    </w:p>
    <w:p w14:paraId="0D98340F">
      <w:pPr>
        <w:pStyle w:val="10"/>
        <w:numPr>
          <w:ilvl w:val="1"/>
          <w:numId w:val="1"/>
        </w:numPr>
        <w:tabs>
          <w:tab w:val="left" w:pos="1579"/>
          <w:tab w:val="left" w:pos="1580"/>
        </w:tabs>
        <w:spacing w:before="41"/>
        <w:rPr>
          <w:lang w:val="uk-UA"/>
        </w:rPr>
      </w:pPr>
      <w:r>
        <w:rPr>
          <w:lang w:val="uk-UA"/>
        </w:rPr>
        <w:t>Під час прибирання залучайте клієнта до розмови.</w:t>
      </w:r>
    </w:p>
    <w:p w14:paraId="2311EC35">
      <w:pPr>
        <w:pStyle w:val="10"/>
        <w:numPr>
          <w:ilvl w:val="1"/>
          <w:numId w:val="1"/>
        </w:numPr>
        <w:tabs>
          <w:tab w:val="left" w:pos="1579"/>
          <w:tab w:val="left" w:pos="1580"/>
        </w:tabs>
        <w:spacing w:before="42"/>
        <w:rPr>
          <w:lang w:val="uk-UA"/>
        </w:rPr>
      </w:pPr>
      <w:r>
        <w:rPr>
          <w:lang w:val="uk-UA"/>
        </w:rPr>
        <w:t>Займіться своїми особистими справами (їжею, розмовою по телефону, переглядом телевізора).</w:t>
      </w:r>
    </w:p>
    <w:p w14:paraId="019F6F0C">
      <w:pPr>
        <w:pStyle w:val="10"/>
        <w:numPr>
          <w:ilvl w:val="1"/>
          <w:numId w:val="1"/>
        </w:numPr>
        <w:tabs>
          <w:tab w:val="left" w:pos="1579"/>
          <w:tab w:val="left" w:pos="1580"/>
        </w:tabs>
        <w:spacing w:before="41"/>
        <w:rPr>
          <w:lang w:val="uk-UA"/>
        </w:rPr>
      </w:pPr>
      <w:r>
        <w:rPr>
          <w:lang w:val="uk-UA"/>
        </w:rPr>
        <w:t>Палити перед і під час прибирання.</w:t>
      </w:r>
    </w:p>
    <w:p w14:paraId="5C73BEE7">
      <w:pPr>
        <w:pStyle w:val="3"/>
        <w:spacing w:before="202"/>
        <w:rPr>
          <w:lang w:val="uk-UA"/>
        </w:rPr>
      </w:pPr>
      <w:r>
        <w:rPr>
          <w:lang w:val="uk-UA"/>
        </w:rPr>
        <w:t>УВАГА!</w:t>
      </w:r>
    </w:p>
    <w:p w14:paraId="5F6F8FD0">
      <w:pPr>
        <w:pStyle w:val="7"/>
        <w:spacing w:before="200"/>
        <w:ind w:left="140"/>
        <w:rPr>
          <w:lang w:val="uk-UA"/>
        </w:rPr>
      </w:pPr>
      <w:r>
        <w:rPr>
          <w:lang w:val="uk-UA"/>
        </w:rPr>
        <w:t>Якщо це одне з ваших перших замовлень, не згадуйте про це.</w:t>
      </w:r>
    </w:p>
    <w:p w14:paraId="0B970935">
      <w:pPr>
        <w:rPr>
          <w:lang w:val="uk-UA"/>
        </w:rPr>
        <w:sectPr>
          <w:pgSz w:w="12240" w:h="15840"/>
          <w:pgMar w:top="2140" w:right="1340" w:bottom="280" w:left="1300" w:header="1000" w:footer="0" w:gutter="0"/>
          <w:cols w:space="720" w:num="1"/>
        </w:sectPr>
      </w:pPr>
    </w:p>
    <w:p w14:paraId="03F60010">
      <w:pPr>
        <w:spacing w:before="8"/>
        <w:ind w:left="140"/>
        <w:rPr>
          <w:rFonts w:ascii="Arial MT" w:hAnsi="Arial MT"/>
          <w:sz w:val="24"/>
          <w:lang w:val="uk-UA"/>
        </w:rPr>
      </w:pPr>
      <w:r>
        <w:rPr>
          <w:rFonts w:ascii="Arial MT" w:hAnsi="Arial MT"/>
          <w:color w:val="D0D0D0"/>
          <w:sz w:val="24"/>
          <w:lang w:val="uk-UA"/>
        </w:rPr>
        <w:t>–––––––––––––––––––––––––––––––––––––––––––––––––– ––––––––––––––––––––</w:t>
      </w:r>
    </w:p>
    <w:p w14:paraId="0F6D0A88">
      <w:pPr>
        <w:spacing w:before="12"/>
        <w:ind w:left="140"/>
        <w:rPr>
          <w:rFonts w:ascii="Arial MT" w:hAnsi="Arial MT"/>
          <w:sz w:val="24"/>
          <w:lang w:val="uk-UA"/>
        </w:rPr>
      </w:pPr>
      <w:r>
        <w:rPr>
          <w:rFonts w:ascii="Arial MT" w:hAnsi="Arial MT"/>
          <w:color w:val="D0D0D0"/>
          <w:sz w:val="24"/>
          <w:lang w:val="uk-UA"/>
        </w:rPr>
        <w:t>–––––––––––</w:t>
      </w:r>
    </w:p>
    <w:p w14:paraId="6539B708">
      <w:pPr>
        <w:pStyle w:val="7"/>
        <w:rPr>
          <w:rFonts w:ascii="Arial MT"/>
          <w:sz w:val="20"/>
          <w:lang w:val="uk-UA"/>
        </w:rPr>
      </w:pPr>
    </w:p>
    <w:p w14:paraId="722F8D83">
      <w:pPr>
        <w:pStyle w:val="7"/>
        <w:spacing w:before="6"/>
        <w:rPr>
          <w:rFonts w:ascii="Arial MT"/>
          <w:sz w:val="25"/>
          <w:lang w:val="uk-UA"/>
        </w:rPr>
      </w:pPr>
      <w:r>
        <w:rPr>
          <w:lang w:val="uk-UA"/>
        </w:rPr>
        <w:pict>
          <v:shape id="_x0000_s1036" o:spid="_x0000_s1036" o:spt="202" type="#_x0000_t202" style="position:absolute;left:0pt;margin-left:72pt;margin-top:15.9pt;height:59pt;width:468pt;mso-position-horizontal-relative:page;mso-wrap-distance-bottom:0pt;mso-wrap-distance-top:0pt;z-index:-251625472;mso-width-relative:page;mso-height-relative:page;" fillcolor="#E7E7E7" filled="t" stroked="f" coordsize="21600,21600">
            <v:path/>
            <v:fill on="t" focussize="0,0"/>
            <v:stroke on="f" joinstyle="miter"/>
            <v:imagedata o:title=""/>
            <o:lock v:ext="edit"/>
            <v:textbox inset="0mm,0mm,0mm,0mm">
              <w:txbxContent>
                <w:p w14:paraId="264E786E">
                  <w:pPr>
                    <w:pStyle w:val="7"/>
                    <w:spacing w:before="9"/>
                    <w:rPr>
                      <w:rFonts w:ascii="Arial MT"/>
                      <w:sz w:val="28"/>
                    </w:rPr>
                  </w:pPr>
                </w:p>
                <w:p w14:paraId="2B6ED3A7">
                  <w:pPr>
                    <w:ind w:left="1095" w:right="1095"/>
                    <w:jc w:val="center"/>
                    <w:rPr>
                      <w:b/>
                      <w:sz w:val="32"/>
                    </w:rPr>
                  </w:pPr>
                  <w:r>
                    <w:rPr>
                      <w:b/>
                      <w:sz w:val="32"/>
                    </w:rPr>
                    <w:t>Прибуття на робоче місце</w:t>
                  </w:r>
                </w:p>
              </w:txbxContent>
            </v:textbox>
            <w10:wrap type="topAndBottom"/>
          </v:shape>
        </w:pict>
      </w:r>
    </w:p>
    <w:p w14:paraId="2554D21A">
      <w:pPr>
        <w:pStyle w:val="7"/>
        <w:spacing w:before="8"/>
        <w:rPr>
          <w:rFonts w:ascii="Arial MT"/>
          <w:sz w:val="6"/>
          <w:lang w:val="uk-UA"/>
        </w:rPr>
      </w:pPr>
    </w:p>
    <w:p w14:paraId="420CFE7F">
      <w:pPr>
        <w:pStyle w:val="10"/>
        <w:numPr>
          <w:ilvl w:val="0"/>
          <w:numId w:val="1"/>
        </w:numPr>
        <w:tabs>
          <w:tab w:val="left" w:pos="859"/>
          <w:tab w:val="left" w:pos="860"/>
        </w:tabs>
        <w:spacing w:before="96"/>
        <w:rPr>
          <w:rFonts w:ascii="Arial MT" w:hAnsi="Arial MT"/>
          <w:lang w:val="uk-UA"/>
        </w:rPr>
      </w:pPr>
      <w:r>
        <w:rPr>
          <w:b/>
          <w:lang w:val="uk-UA"/>
        </w:rPr>
        <w:t xml:space="preserve">Планування маршруту: </w:t>
      </w:r>
      <w:r>
        <w:rPr>
          <w:lang w:val="uk-UA"/>
        </w:rPr>
        <w:t>Заздалегідь сплануйте свій маршрут і час, необхідний для подорожі.</w:t>
      </w:r>
    </w:p>
    <w:p w14:paraId="078C19D1">
      <w:pPr>
        <w:pStyle w:val="10"/>
        <w:numPr>
          <w:ilvl w:val="0"/>
          <w:numId w:val="1"/>
        </w:numPr>
        <w:tabs>
          <w:tab w:val="left" w:pos="859"/>
          <w:tab w:val="left" w:pos="860"/>
        </w:tabs>
        <w:spacing w:before="41" w:line="278" w:lineRule="auto"/>
        <w:ind w:right="496"/>
        <w:rPr>
          <w:rFonts w:ascii="Arial MT" w:hAnsi="Arial MT"/>
          <w:lang w:val="uk-UA"/>
        </w:rPr>
      </w:pPr>
      <w:r>
        <w:rPr>
          <w:b/>
          <w:lang w:val="uk-UA"/>
        </w:rPr>
        <w:t xml:space="preserve">Раннє прибуття: </w:t>
      </w:r>
      <w:r>
        <w:rPr>
          <w:lang w:val="uk-UA"/>
        </w:rPr>
        <w:t>Якщо ви прийшли більш ніж на 15 хвилин раніше запланованого часу, не турбуйте клієнта. Зачекайте біля будинку або в під'їзді. Якщо ви приїдете менш ніж за 15 хвилин до запланованого часу, уточніть у клієнта через додаток, чи готовий він прийняти вас раніше.</w:t>
      </w:r>
    </w:p>
    <w:p w14:paraId="24C72BF0">
      <w:pPr>
        <w:pStyle w:val="10"/>
        <w:numPr>
          <w:ilvl w:val="0"/>
          <w:numId w:val="1"/>
        </w:numPr>
        <w:tabs>
          <w:tab w:val="left" w:pos="860"/>
        </w:tabs>
        <w:spacing w:before="3" w:line="278" w:lineRule="auto"/>
        <w:ind w:right="225"/>
        <w:jc w:val="both"/>
        <w:rPr>
          <w:rFonts w:ascii="Arial MT" w:hAnsi="Arial MT"/>
          <w:lang w:val="uk-UA"/>
        </w:rPr>
      </w:pPr>
      <w:r>
        <w:rPr>
          <w:b/>
          <w:lang w:val="uk-UA"/>
        </w:rPr>
        <w:t xml:space="preserve">Запізнення: </w:t>
      </w:r>
      <w:r>
        <w:rPr>
          <w:lang w:val="uk-UA"/>
        </w:rPr>
        <w:t>Якщо ви запізнюєтеся, обов'язково повідомте клієнта і службу підтримки, як тільки зрозумієте, що не встигнете. Якщо затримка викликана об'єктивною причиною, ми готові піти вам назустріч. Запізнення повинно бути винятковим випадком і не допускатися навіть на 5 хвилин. Повторне запізнення може призвести до негативних наслідків.</w:t>
      </w:r>
    </w:p>
    <w:p w14:paraId="07ED54D5">
      <w:pPr>
        <w:pStyle w:val="10"/>
        <w:numPr>
          <w:ilvl w:val="0"/>
          <w:numId w:val="1"/>
        </w:numPr>
        <w:tabs>
          <w:tab w:val="left" w:pos="859"/>
          <w:tab w:val="left" w:pos="860"/>
        </w:tabs>
        <w:spacing w:before="2" w:line="278" w:lineRule="auto"/>
        <w:ind w:right="319"/>
        <w:rPr>
          <w:rFonts w:ascii="Arial MT" w:hAnsi="Arial MT"/>
          <w:lang w:val="uk-UA"/>
        </w:rPr>
      </w:pPr>
      <w:r>
        <w:rPr>
          <w:b/>
          <w:lang w:val="uk-UA"/>
        </w:rPr>
        <w:t xml:space="preserve">Затримка першого замовлення: </w:t>
      </w:r>
      <w:r>
        <w:rPr>
          <w:lang w:val="uk-UA"/>
        </w:rPr>
        <w:t>Якщо ви затримуєтеся з першим замовленням через його складність, об'єм або додаткові послуги, які вимагає клієнт, обов'язково повідомте про це службу підтримки.</w:t>
      </w:r>
    </w:p>
    <w:p w14:paraId="36DC1D29">
      <w:pPr>
        <w:pStyle w:val="10"/>
        <w:numPr>
          <w:ilvl w:val="0"/>
          <w:numId w:val="1"/>
        </w:numPr>
        <w:tabs>
          <w:tab w:val="left" w:pos="859"/>
          <w:tab w:val="left" w:pos="860"/>
        </w:tabs>
        <w:spacing w:before="3" w:line="278" w:lineRule="auto"/>
        <w:ind w:right="522"/>
        <w:rPr>
          <w:rFonts w:ascii="Arial MT" w:hAnsi="Arial MT"/>
          <w:lang w:val="uk-UA"/>
        </w:rPr>
      </w:pPr>
      <w:r>
        <w:rPr>
          <w:b/>
          <w:lang w:val="uk-UA"/>
        </w:rPr>
        <w:t xml:space="preserve">Збільшення тривалості замовлення: </w:t>
      </w:r>
      <w:r>
        <w:rPr>
          <w:lang w:val="uk-UA"/>
        </w:rPr>
        <w:t>Якщо тривалість виконання замовлення збільшується з ініціативи клієнта або з інших об'єктивних причин, пов'язаних з попереднім замовленням, обов'язково повідомте про це службу підтримки. Ми зв'яжемося з клієнтом наступного прибирання і повідомимо про ваше запізнення. Підвищена комісія за таку затримку не стягується.</w:t>
      </w:r>
    </w:p>
    <w:p w14:paraId="3557870F">
      <w:pPr>
        <w:pStyle w:val="10"/>
        <w:numPr>
          <w:ilvl w:val="0"/>
          <w:numId w:val="1"/>
        </w:numPr>
        <w:tabs>
          <w:tab w:val="left" w:pos="859"/>
          <w:tab w:val="left" w:pos="860"/>
        </w:tabs>
        <w:spacing w:before="2" w:line="278" w:lineRule="auto"/>
        <w:ind w:right="989"/>
        <w:rPr>
          <w:rFonts w:ascii="Arial MT" w:hAnsi="Arial MT"/>
          <w:lang w:val="uk-UA"/>
        </w:rPr>
      </w:pPr>
      <w:r>
        <w:rPr>
          <w:b/>
          <w:lang w:val="uk-UA"/>
        </w:rPr>
        <w:t xml:space="preserve">Немає шоу: </w:t>
      </w:r>
      <w:r>
        <w:rPr>
          <w:lang w:val="uk-UA"/>
        </w:rPr>
        <w:t>Неявка без поважних причин і без повідомлення служби неприпустима.</w:t>
      </w:r>
    </w:p>
    <w:p w14:paraId="79E52A21">
      <w:pPr>
        <w:pStyle w:val="10"/>
        <w:numPr>
          <w:ilvl w:val="0"/>
          <w:numId w:val="1"/>
        </w:numPr>
        <w:tabs>
          <w:tab w:val="left" w:pos="860"/>
        </w:tabs>
        <w:spacing w:before="2" w:line="278" w:lineRule="auto"/>
        <w:ind w:right="117"/>
        <w:jc w:val="both"/>
        <w:rPr>
          <w:rFonts w:ascii="Arial MT" w:hAnsi="Arial MT"/>
          <w:lang w:val="uk-UA"/>
        </w:rPr>
      </w:pPr>
      <w:r>
        <w:rPr>
          <w:b/>
          <w:lang w:val="uk-UA"/>
        </w:rPr>
        <w:t xml:space="preserve">Домофон: </w:t>
      </w:r>
      <w:r>
        <w:rPr>
          <w:lang w:val="uk-UA"/>
        </w:rPr>
        <w:t>Якщо на дверях є домофон, наберіть номер квартири і натисніть кнопку виклику (іноді просто номер без виклику). Приклад: 345B. Якщо домофон не працює або на дзвінок ніхто не відповідає, зателефонуйте клієнту.</w:t>
      </w:r>
    </w:p>
    <w:p w14:paraId="678E3277">
      <w:pPr>
        <w:pStyle w:val="10"/>
        <w:numPr>
          <w:ilvl w:val="0"/>
          <w:numId w:val="1"/>
        </w:numPr>
        <w:tabs>
          <w:tab w:val="left" w:pos="860"/>
        </w:tabs>
        <w:spacing w:before="2"/>
        <w:jc w:val="both"/>
        <w:rPr>
          <w:rFonts w:ascii="Arial MT" w:hAnsi="Arial MT"/>
          <w:lang w:val="uk-UA"/>
        </w:rPr>
      </w:pPr>
      <w:r>
        <w:rPr>
          <w:b/>
          <w:lang w:val="uk-UA"/>
        </w:rPr>
        <w:t xml:space="preserve">Зв'язок із клієнтом: </w:t>
      </w:r>
      <w:r>
        <w:rPr>
          <w:lang w:val="uk-UA"/>
        </w:rPr>
        <w:t>Скористайтеся кнопкою «Дзвонити клієнту» в картці замовлення.</w:t>
      </w:r>
    </w:p>
    <w:p w14:paraId="5532F072">
      <w:pPr>
        <w:pStyle w:val="10"/>
        <w:numPr>
          <w:ilvl w:val="0"/>
          <w:numId w:val="1"/>
        </w:numPr>
        <w:tabs>
          <w:tab w:val="left" w:pos="860"/>
        </w:tabs>
        <w:spacing w:before="41" w:line="278" w:lineRule="auto"/>
        <w:ind w:right="625"/>
        <w:jc w:val="both"/>
        <w:rPr>
          <w:rFonts w:ascii="Arial MT" w:hAnsi="Arial MT"/>
          <w:lang w:val="uk-UA"/>
        </w:rPr>
      </w:pPr>
      <w:r>
        <w:rPr>
          <w:b/>
          <w:lang w:val="uk-UA"/>
        </w:rPr>
        <w:t xml:space="preserve">Звернення в службу підтримки: </w:t>
      </w:r>
      <w:r>
        <w:rPr>
          <w:lang w:val="uk-UA"/>
        </w:rPr>
        <w:t>Напишіть на канал підтримки клінера в Telegram. Кнопка чату знаходиться в розділі «Профіль».</w:t>
      </w:r>
    </w:p>
    <w:p w14:paraId="1E3F30DD">
      <w:pPr>
        <w:pStyle w:val="7"/>
        <w:rPr>
          <w:sz w:val="20"/>
          <w:lang w:val="uk-UA"/>
        </w:rPr>
      </w:pPr>
    </w:p>
    <w:p w14:paraId="794253E4">
      <w:pPr>
        <w:pStyle w:val="7"/>
        <w:rPr>
          <w:sz w:val="20"/>
          <w:lang w:val="uk-UA"/>
        </w:rPr>
      </w:pPr>
    </w:p>
    <w:p w14:paraId="00994838">
      <w:pPr>
        <w:pStyle w:val="7"/>
        <w:rPr>
          <w:sz w:val="20"/>
          <w:lang w:val="uk-UA"/>
        </w:rPr>
      </w:pPr>
    </w:p>
    <w:p w14:paraId="13743F86">
      <w:pPr>
        <w:pStyle w:val="7"/>
        <w:rPr>
          <w:sz w:val="20"/>
          <w:lang w:val="uk-UA"/>
        </w:rPr>
      </w:pPr>
    </w:p>
    <w:p w14:paraId="6DB5AD7A">
      <w:pPr>
        <w:pStyle w:val="7"/>
        <w:rPr>
          <w:sz w:val="20"/>
          <w:lang w:val="uk-UA"/>
        </w:rPr>
      </w:pPr>
    </w:p>
    <w:p w14:paraId="6DCD16B1">
      <w:pPr>
        <w:pStyle w:val="7"/>
        <w:spacing w:before="9"/>
        <w:rPr>
          <w:sz w:val="25"/>
          <w:lang w:val="uk-UA"/>
        </w:rPr>
      </w:pPr>
    </w:p>
    <w:p w14:paraId="6FEC8626">
      <w:pPr>
        <w:pStyle w:val="7"/>
        <w:spacing w:before="100" w:line="278" w:lineRule="auto"/>
        <w:ind w:left="140"/>
        <w:rPr>
          <w:lang w:val="uk-UA"/>
        </w:rPr>
      </w:pPr>
      <w:r>
        <w:rPr>
          <w:lang w:val="uk-UA"/>
        </w:rPr>
        <w:pict>
          <v:shape id="_x0000_s1037" o:spid="_x0000_s1037" o:spt="202" type="#_x0000_t202" style="position:absolute;left:0pt;margin-left:72pt;margin-top:-62.85pt;height:69.05pt;width:468pt;mso-position-horizontal-relative:page;z-index:251660288;mso-width-relative:page;mso-height-relative:page;" fillcolor="#E7E7E7" filled="t" stroked="f" coordsize="21600,21600">
            <v:path/>
            <v:fill on="t" focussize="0,0"/>
            <v:stroke on="f" joinstyle="miter"/>
            <v:imagedata o:title=""/>
            <o:lock v:ext="edit"/>
            <v:textbox inset="0mm,0mm,0mm,0mm">
              <w:txbxContent>
                <w:p w14:paraId="6C723FFD">
                  <w:pPr>
                    <w:spacing w:before="321"/>
                    <w:ind w:left="1095" w:right="1095"/>
                    <w:jc w:val="center"/>
                    <w:rPr>
                      <w:b/>
                      <w:sz w:val="32"/>
                    </w:rPr>
                  </w:pPr>
                  <w:r>
                    <w:rPr>
                      <w:b/>
                      <w:sz w:val="32"/>
                    </w:rPr>
                    <w:t>Скасування замовлення</w:t>
                  </w:r>
                </w:p>
              </w:txbxContent>
            </v:textbox>
          </v:shape>
        </w:pict>
      </w:r>
      <w:r>
        <w:rPr>
          <w:lang w:val="uk-UA"/>
        </w:rPr>
        <w:t>Ви можете самостійно скасувати замовлення в картці замовлення, натиснувши кнопку «Скасувати замовлення». Зверніть увагу, що скасувати замовлення можна не пізніше ніж за 24 години до початку виконання замовлення. Якщо ви скасуєте</w:t>
      </w:r>
    </w:p>
    <w:p w14:paraId="445AA3EC">
      <w:pPr>
        <w:spacing w:line="278" w:lineRule="auto"/>
        <w:rPr>
          <w:lang w:val="uk-UA"/>
        </w:rPr>
        <w:sectPr>
          <w:pgSz w:w="12240" w:h="15840"/>
          <w:pgMar w:top="2140" w:right="1340" w:bottom="280" w:left="1300" w:header="1000" w:footer="0" w:gutter="0"/>
          <w:cols w:space="720" w:num="1"/>
        </w:sectPr>
      </w:pPr>
    </w:p>
    <w:p w14:paraId="2FAACCB3">
      <w:pPr>
        <w:spacing w:before="8"/>
        <w:ind w:left="140"/>
        <w:rPr>
          <w:rFonts w:ascii="Arial MT" w:hAnsi="Arial MT"/>
          <w:sz w:val="24"/>
          <w:lang w:val="uk-UA"/>
        </w:rPr>
      </w:pPr>
      <w:r>
        <w:rPr>
          <w:rFonts w:ascii="Arial MT" w:hAnsi="Arial MT"/>
          <w:color w:val="D0D0D0"/>
          <w:sz w:val="24"/>
          <w:lang w:val="uk-UA"/>
        </w:rPr>
        <w:t>–––––––––––––––––––––––––––––––––––––––––––––––––– ––––––––––––––––––––</w:t>
      </w:r>
    </w:p>
    <w:p w14:paraId="467BC858">
      <w:pPr>
        <w:spacing w:before="12"/>
        <w:ind w:left="140"/>
        <w:rPr>
          <w:rFonts w:ascii="Arial MT" w:hAnsi="Arial MT"/>
          <w:sz w:val="24"/>
          <w:lang w:val="uk-UA"/>
        </w:rPr>
      </w:pPr>
      <w:r>
        <w:rPr>
          <w:rFonts w:ascii="Arial MT" w:hAnsi="Arial MT"/>
          <w:color w:val="D0D0D0"/>
          <w:sz w:val="24"/>
          <w:lang w:val="uk-UA"/>
        </w:rPr>
        <w:t>–––––––––––</w:t>
      </w:r>
    </w:p>
    <w:p w14:paraId="15C19F3A">
      <w:pPr>
        <w:pStyle w:val="7"/>
        <w:rPr>
          <w:rFonts w:ascii="Arial MT"/>
          <w:sz w:val="26"/>
          <w:lang w:val="uk-UA"/>
        </w:rPr>
      </w:pPr>
    </w:p>
    <w:p w14:paraId="400643F2">
      <w:pPr>
        <w:pStyle w:val="7"/>
        <w:spacing w:before="7"/>
        <w:rPr>
          <w:rFonts w:ascii="Arial MT"/>
          <w:sz w:val="21"/>
          <w:lang w:val="uk-UA"/>
        </w:rPr>
      </w:pPr>
    </w:p>
    <w:p w14:paraId="4B696684">
      <w:pPr>
        <w:pStyle w:val="7"/>
        <w:spacing w:before="1" w:line="278" w:lineRule="auto"/>
        <w:ind w:left="140" w:right="171"/>
        <w:rPr>
          <w:lang w:val="uk-UA"/>
        </w:rPr>
      </w:pPr>
      <w:r>
        <w:rPr>
          <w:lang w:val="uk-UA"/>
        </w:rPr>
        <w:t>замовлення менш ніж за 24 години може стягуватися підвищена комісія згідно з правилами Сервісу.</w:t>
      </w:r>
    </w:p>
    <w:p w14:paraId="258EBA5C">
      <w:pPr>
        <w:pStyle w:val="7"/>
        <w:rPr>
          <w:sz w:val="20"/>
          <w:lang w:val="uk-UA"/>
        </w:rPr>
      </w:pPr>
    </w:p>
    <w:p w14:paraId="6F901E2E">
      <w:pPr>
        <w:pStyle w:val="7"/>
        <w:rPr>
          <w:sz w:val="20"/>
          <w:lang w:val="uk-UA"/>
        </w:rPr>
      </w:pPr>
    </w:p>
    <w:p w14:paraId="06E2C4D9">
      <w:pPr>
        <w:pStyle w:val="7"/>
        <w:rPr>
          <w:sz w:val="20"/>
          <w:lang w:val="uk-UA"/>
        </w:rPr>
      </w:pPr>
    </w:p>
    <w:p w14:paraId="44A66F4E">
      <w:pPr>
        <w:pStyle w:val="7"/>
        <w:rPr>
          <w:sz w:val="20"/>
          <w:lang w:val="uk-UA"/>
        </w:rPr>
      </w:pPr>
    </w:p>
    <w:p w14:paraId="4008DF33">
      <w:pPr>
        <w:pStyle w:val="7"/>
        <w:rPr>
          <w:sz w:val="20"/>
          <w:lang w:val="uk-UA"/>
        </w:rPr>
      </w:pPr>
    </w:p>
    <w:p w14:paraId="2F677587">
      <w:pPr>
        <w:pStyle w:val="7"/>
        <w:spacing w:before="8"/>
        <w:rPr>
          <w:sz w:val="25"/>
          <w:lang w:val="uk-UA"/>
        </w:rPr>
      </w:pPr>
    </w:p>
    <w:p w14:paraId="2F149941">
      <w:pPr>
        <w:pStyle w:val="7"/>
        <w:spacing w:before="100" w:line="278" w:lineRule="auto"/>
        <w:ind w:left="140"/>
        <w:rPr>
          <w:lang w:val="uk-UA"/>
        </w:rPr>
      </w:pPr>
      <w:r>
        <w:rPr>
          <w:lang w:val="uk-UA"/>
        </w:rPr>
        <w:pict>
          <v:shape id="_x0000_s1038" o:spid="_x0000_s1038" o:spt="202" type="#_x0000_t202" style="position:absolute;left:0pt;margin-left:72pt;margin-top:-63.45pt;height:70pt;width:468pt;mso-position-horizontal-relative:page;z-index:251661312;mso-width-relative:page;mso-height-relative:page;" fillcolor="#E7E7E7" filled="t" stroked="f" coordsize="21600,21600">
            <v:path/>
            <v:fill on="t" focussize="0,0"/>
            <v:stroke on="f" joinstyle="miter"/>
            <v:imagedata o:title=""/>
            <o:lock v:ext="edit"/>
            <v:textbox inset="0mm,0mm,0mm,0mm">
              <w:txbxContent>
                <w:p w14:paraId="066C525C">
                  <w:pPr>
                    <w:pStyle w:val="7"/>
                    <w:spacing w:before="3"/>
                    <w:rPr>
                      <w:sz w:val="29"/>
                    </w:rPr>
                  </w:pPr>
                </w:p>
                <w:p w14:paraId="04A05164">
                  <w:pPr>
                    <w:ind w:left="1095" w:right="1095"/>
                    <w:jc w:val="center"/>
                    <w:rPr>
                      <w:b/>
                      <w:sz w:val="32"/>
                    </w:rPr>
                  </w:pPr>
                  <w:r>
                    <w:rPr>
                      <w:b/>
                      <w:sz w:val="32"/>
                    </w:rPr>
                    <w:t>Зовнішній вигляд</w:t>
                  </w:r>
                </w:p>
              </w:txbxContent>
            </v:textbox>
          </v:shape>
        </w:pict>
      </w:r>
      <w:r>
        <w:rPr>
          <w:lang w:val="uk-UA"/>
        </w:rPr>
        <w:t>Клієнти пам’ятають, як виглядають миючі засоби Hands App, тому важливо дотримуватися вимог зовнішнього вигляду та гігієни. Ви повинні виглядати акуратно і охайно.</w:t>
      </w:r>
    </w:p>
    <w:p w14:paraId="44482AF4">
      <w:pPr>
        <w:pStyle w:val="3"/>
        <w:spacing w:before="161"/>
        <w:rPr>
          <w:lang w:val="uk-UA"/>
        </w:rPr>
      </w:pPr>
      <w:r>
        <w:rPr>
          <w:lang w:val="uk-UA"/>
        </w:rPr>
        <w:t>Ваш зовнішній вигляд для кожного прибирання:</w:t>
      </w:r>
    </w:p>
    <w:p w14:paraId="1FA4B267">
      <w:pPr>
        <w:pStyle w:val="10"/>
        <w:numPr>
          <w:ilvl w:val="0"/>
          <w:numId w:val="7"/>
        </w:numPr>
        <w:tabs>
          <w:tab w:val="left" w:pos="859"/>
          <w:tab w:val="left" w:pos="860"/>
        </w:tabs>
        <w:spacing w:before="201"/>
        <w:rPr>
          <w:lang w:val="uk-UA"/>
        </w:rPr>
      </w:pPr>
      <w:r>
        <w:rPr>
          <w:lang w:val="uk-UA"/>
        </w:rPr>
        <w:t>Випрасувана чорна футболка з логотипом служби і чорні штани.</w:t>
      </w:r>
    </w:p>
    <w:p w14:paraId="0C5CD224">
      <w:pPr>
        <w:pStyle w:val="10"/>
        <w:numPr>
          <w:ilvl w:val="0"/>
          <w:numId w:val="7"/>
        </w:numPr>
        <w:tabs>
          <w:tab w:val="left" w:pos="860"/>
        </w:tabs>
        <w:spacing w:before="41"/>
        <w:rPr>
          <w:lang w:val="uk-UA"/>
        </w:rPr>
      </w:pPr>
      <w:r>
        <w:rPr>
          <w:lang w:val="uk-UA"/>
        </w:rPr>
        <w:t>Чистий чорний фартух з логотипом служби.</w:t>
      </w:r>
    </w:p>
    <w:p w14:paraId="5FF675CF">
      <w:pPr>
        <w:pStyle w:val="10"/>
        <w:numPr>
          <w:ilvl w:val="0"/>
          <w:numId w:val="7"/>
        </w:numPr>
        <w:tabs>
          <w:tab w:val="left" w:pos="860"/>
        </w:tabs>
        <w:spacing w:before="40"/>
        <w:rPr>
          <w:lang w:val="uk-UA"/>
        </w:rPr>
      </w:pPr>
      <w:r>
        <w:rPr>
          <w:lang w:val="uk-UA"/>
        </w:rPr>
        <w:t>Змінне взуття чорного або білого кольору, зручне та закрите.</w:t>
      </w:r>
    </w:p>
    <w:p w14:paraId="0D127206">
      <w:pPr>
        <w:pStyle w:val="10"/>
        <w:numPr>
          <w:ilvl w:val="0"/>
          <w:numId w:val="7"/>
        </w:numPr>
        <w:tabs>
          <w:tab w:val="left" w:pos="860"/>
        </w:tabs>
        <w:spacing w:before="41"/>
        <w:rPr>
          <w:lang w:val="uk-UA"/>
        </w:rPr>
      </w:pPr>
      <w:r>
        <w:rPr>
          <w:lang w:val="uk-UA"/>
        </w:rPr>
        <w:t>Причесане та охайне волосся.</w:t>
      </w:r>
    </w:p>
    <w:p w14:paraId="17AD1245">
      <w:pPr>
        <w:pStyle w:val="10"/>
        <w:numPr>
          <w:ilvl w:val="0"/>
          <w:numId w:val="7"/>
        </w:numPr>
        <w:tabs>
          <w:tab w:val="left" w:pos="860"/>
        </w:tabs>
        <w:spacing w:before="40"/>
        <w:rPr>
          <w:lang w:val="uk-UA"/>
        </w:rPr>
      </w:pPr>
      <w:r>
        <w:rPr>
          <w:lang w:val="uk-UA"/>
        </w:rPr>
        <w:t>Одяг без сторонніх запахів, без сильних парфумів (бажано без них).</w:t>
      </w:r>
    </w:p>
    <w:p w14:paraId="65A29C7C">
      <w:pPr>
        <w:pStyle w:val="10"/>
        <w:numPr>
          <w:ilvl w:val="0"/>
          <w:numId w:val="7"/>
        </w:numPr>
        <w:tabs>
          <w:tab w:val="left" w:pos="860"/>
        </w:tabs>
        <w:spacing w:before="41" w:line="278" w:lineRule="auto"/>
        <w:ind w:right="152"/>
        <w:rPr>
          <w:lang w:val="uk-UA"/>
        </w:rPr>
      </w:pPr>
      <w:r>
        <w:rPr>
          <w:lang w:val="uk-UA"/>
        </w:rPr>
        <w:t>Пам’ятайте, що прибирання потрібно проводити в уніформі Hands App — це обов’язково. Якщо ви забудете одягнути форму або один раз одягнете не ту, ми вам це пробачимо. Однак порушення стандартів зовнішнього вигляду згідно з правилами Сервісу є подією, що призводить до збільшення комісії та інших наслідків, аж до обмеження у використанні Сервісу.</w:t>
      </w:r>
    </w:p>
    <w:p w14:paraId="2A5A1C76">
      <w:pPr>
        <w:pStyle w:val="7"/>
        <w:rPr>
          <w:sz w:val="20"/>
          <w:lang w:val="uk-UA"/>
        </w:rPr>
      </w:pPr>
    </w:p>
    <w:p w14:paraId="5E02A56B">
      <w:pPr>
        <w:pStyle w:val="7"/>
        <w:rPr>
          <w:sz w:val="20"/>
          <w:lang w:val="uk-UA"/>
        </w:rPr>
      </w:pPr>
    </w:p>
    <w:p w14:paraId="2690EFCF">
      <w:pPr>
        <w:pStyle w:val="7"/>
        <w:rPr>
          <w:sz w:val="20"/>
          <w:lang w:val="uk-UA"/>
        </w:rPr>
      </w:pPr>
    </w:p>
    <w:p w14:paraId="214CAE4B">
      <w:pPr>
        <w:pStyle w:val="7"/>
        <w:rPr>
          <w:sz w:val="20"/>
          <w:lang w:val="uk-UA"/>
        </w:rPr>
      </w:pPr>
    </w:p>
    <w:p w14:paraId="15C741C6">
      <w:pPr>
        <w:pStyle w:val="7"/>
        <w:rPr>
          <w:sz w:val="20"/>
          <w:lang w:val="uk-UA"/>
        </w:rPr>
      </w:pPr>
    </w:p>
    <w:p w14:paraId="18330A32">
      <w:pPr>
        <w:pStyle w:val="7"/>
        <w:spacing w:before="10"/>
        <w:rPr>
          <w:sz w:val="25"/>
          <w:lang w:val="uk-UA"/>
        </w:rPr>
      </w:pPr>
    </w:p>
    <w:p w14:paraId="791ADBA7">
      <w:pPr>
        <w:pStyle w:val="7"/>
        <w:spacing w:before="100"/>
        <w:ind w:left="140"/>
        <w:rPr>
          <w:lang w:val="uk-UA"/>
        </w:rPr>
      </w:pPr>
      <w:r>
        <w:rPr>
          <w:lang w:val="uk-UA"/>
        </w:rPr>
        <w:pict>
          <v:shape id="_x0000_s1039" o:spid="_x0000_s1039" o:spt="202" type="#_x0000_t202" style="position:absolute;left:0pt;margin-left:72pt;margin-top:-63.7pt;height:70pt;width:468pt;mso-position-horizontal-relative:page;z-index:251662336;mso-width-relative:page;mso-height-relative:page;" fillcolor="#E7E7E7" filled="t" stroked="f" coordsize="21600,21600">
            <v:path/>
            <v:fill on="t" focussize="0,0"/>
            <v:stroke on="f" joinstyle="miter"/>
            <v:imagedata o:title=""/>
            <o:lock v:ext="edit"/>
            <v:textbox inset="0mm,0mm,0mm,0mm">
              <w:txbxContent>
                <w:p w14:paraId="7E1FEE26">
                  <w:pPr>
                    <w:pStyle w:val="7"/>
                    <w:spacing w:before="8"/>
                    <w:rPr>
                      <w:sz w:val="29"/>
                    </w:rPr>
                  </w:pPr>
                </w:p>
                <w:p w14:paraId="2A002A7B">
                  <w:pPr>
                    <w:ind w:left="1095" w:right="1095"/>
                    <w:jc w:val="center"/>
                    <w:rPr>
                      <w:b/>
                      <w:sz w:val="32"/>
                    </w:rPr>
                  </w:pPr>
                  <w:r>
                    <w:rPr>
                      <w:b/>
                      <w:sz w:val="32"/>
                    </w:rPr>
                    <w:t>Стандарти зв'язку</w:t>
                  </w:r>
                </w:p>
              </w:txbxContent>
            </v:textbox>
          </v:shape>
        </w:pict>
      </w:r>
      <w:r>
        <w:rPr>
          <w:lang w:val="uk-UA"/>
        </w:rPr>
        <w:t>Ввічливість — хороший спосіб завоювати прихильність клієнта.</w:t>
      </w:r>
    </w:p>
    <w:p w14:paraId="16699E6A">
      <w:pPr>
        <w:pStyle w:val="3"/>
        <w:spacing w:before="201"/>
        <w:ind w:left="860"/>
        <w:rPr>
          <w:lang w:val="uk-UA"/>
        </w:rPr>
      </w:pPr>
      <w:r>
        <w:rPr>
          <w:lang w:val="uk-UA"/>
        </w:rPr>
        <w:t>Ось як ви можете це зробити:</w:t>
      </w:r>
    </w:p>
    <w:p w14:paraId="6CEF0F03">
      <w:pPr>
        <w:pStyle w:val="10"/>
        <w:numPr>
          <w:ilvl w:val="0"/>
          <w:numId w:val="1"/>
        </w:numPr>
        <w:tabs>
          <w:tab w:val="left" w:pos="859"/>
          <w:tab w:val="left" w:pos="860"/>
        </w:tabs>
        <w:spacing w:before="41"/>
        <w:rPr>
          <w:rFonts w:ascii="Arial MT" w:hAnsi="Arial MT"/>
          <w:lang w:val="uk-UA"/>
        </w:rPr>
      </w:pPr>
      <w:r>
        <w:rPr>
          <w:lang w:val="uk-UA"/>
        </w:rPr>
        <w:t>Посміхнись і привітайся.</w:t>
      </w:r>
    </w:p>
    <w:p w14:paraId="2A1FE35F">
      <w:pPr>
        <w:pStyle w:val="10"/>
        <w:numPr>
          <w:ilvl w:val="0"/>
          <w:numId w:val="1"/>
        </w:numPr>
        <w:tabs>
          <w:tab w:val="left" w:pos="859"/>
          <w:tab w:val="left" w:pos="860"/>
        </w:tabs>
        <w:spacing w:before="41"/>
        <w:rPr>
          <w:rFonts w:ascii="Arial MT" w:hAnsi="Arial MT"/>
          <w:lang w:val="uk-UA"/>
        </w:rPr>
      </w:pPr>
      <w:r>
        <w:rPr>
          <w:lang w:val="uk-UA"/>
        </w:rPr>
        <w:t>Представтеся та скажіть, що ви з програми Hands.</w:t>
      </w:r>
    </w:p>
    <w:p w14:paraId="246281F7">
      <w:pPr>
        <w:pStyle w:val="10"/>
        <w:numPr>
          <w:ilvl w:val="0"/>
          <w:numId w:val="1"/>
        </w:numPr>
        <w:tabs>
          <w:tab w:val="left" w:pos="859"/>
          <w:tab w:val="left" w:pos="860"/>
        </w:tabs>
        <w:spacing w:before="41"/>
        <w:rPr>
          <w:rFonts w:ascii="Arial MT" w:hAnsi="Arial MT"/>
          <w:lang w:val="uk-UA"/>
        </w:rPr>
      </w:pPr>
      <w:r>
        <w:rPr>
          <w:lang w:val="uk-UA"/>
        </w:rPr>
        <w:t>Зверніться до клієнта офіційно.</w:t>
      </w:r>
    </w:p>
    <w:p w14:paraId="72209B06">
      <w:pPr>
        <w:pStyle w:val="10"/>
        <w:numPr>
          <w:ilvl w:val="0"/>
          <w:numId w:val="1"/>
        </w:numPr>
        <w:tabs>
          <w:tab w:val="left" w:pos="859"/>
          <w:tab w:val="left" w:pos="860"/>
        </w:tabs>
        <w:spacing w:before="42"/>
        <w:rPr>
          <w:rFonts w:ascii="Arial MT" w:hAnsi="Arial MT"/>
          <w:lang w:val="uk-UA"/>
        </w:rPr>
      </w:pPr>
      <w:r>
        <w:rPr>
          <w:lang w:val="uk-UA"/>
        </w:rPr>
        <w:t>Будьте доброзичливими та ввічливими.</w:t>
      </w:r>
    </w:p>
    <w:p w14:paraId="67E81B28">
      <w:pPr>
        <w:pStyle w:val="10"/>
        <w:numPr>
          <w:ilvl w:val="0"/>
          <w:numId w:val="1"/>
        </w:numPr>
        <w:tabs>
          <w:tab w:val="left" w:pos="859"/>
          <w:tab w:val="left" w:pos="860"/>
        </w:tabs>
        <w:spacing w:before="41"/>
        <w:rPr>
          <w:rFonts w:ascii="Arial MT" w:hAnsi="Arial MT"/>
          <w:lang w:val="uk-UA"/>
        </w:rPr>
      </w:pPr>
      <w:r>
        <w:rPr>
          <w:lang w:val="uk-UA"/>
        </w:rPr>
        <w:t>Запитайте, де можна переодягнутися і залишити свої речі.</w:t>
      </w:r>
    </w:p>
    <w:p w14:paraId="4E66AF9D">
      <w:pPr>
        <w:pStyle w:val="10"/>
        <w:numPr>
          <w:ilvl w:val="0"/>
          <w:numId w:val="1"/>
        </w:numPr>
        <w:tabs>
          <w:tab w:val="left" w:pos="859"/>
          <w:tab w:val="left" w:pos="860"/>
        </w:tabs>
        <w:spacing w:before="41"/>
        <w:rPr>
          <w:rFonts w:ascii="Arial MT" w:hAnsi="Arial MT"/>
          <w:lang w:val="uk-UA"/>
        </w:rPr>
      </w:pPr>
      <w:r>
        <w:rPr>
          <w:lang w:val="uk-UA"/>
        </w:rPr>
        <w:t>Дізнайтесь уподобання клієнта щодо прибирання та що потребує особливої ​​уваги.</w:t>
      </w:r>
    </w:p>
    <w:p w14:paraId="546BEAF5">
      <w:pPr>
        <w:pStyle w:val="10"/>
        <w:numPr>
          <w:ilvl w:val="0"/>
          <w:numId w:val="1"/>
        </w:numPr>
        <w:tabs>
          <w:tab w:val="left" w:pos="859"/>
          <w:tab w:val="left" w:pos="860"/>
        </w:tabs>
        <w:spacing w:before="42"/>
        <w:rPr>
          <w:rFonts w:ascii="Arial MT" w:hAnsi="Arial MT"/>
          <w:lang w:val="uk-UA"/>
        </w:rPr>
      </w:pPr>
      <w:r>
        <w:rPr>
          <w:lang w:val="uk-UA"/>
        </w:rPr>
        <w:t>Огляньте квартиру на наявність пошкоджень.</w:t>
      </w:r>
    </w:p>
    <w:p w14:paraId="4B219970">
      <w:pPr>
        <w:pStyle w:val="10"/>
        <w:numPr>
          <w:ilvl w:val="0"/>
          <w:numId w:val="1"/>
        </w:numPr>
        <w:tabs>
          <w:tab w:val="left" w:pos="859"/>
          <w:tab w:val="left" w:pos="860"/>
        </w:tabs>
        <w:spacing w:before="41"/>
        <w:rPr>
          <w:rFonts w:ascii="Arial MT" w:hAnsi="Arial MT"/>
          <w:lang w:val="uk-UA"/>
        </w:rPr>
      </w:pPr>
      <w:r>
        <w:rPr>
          <w:lang w:val="uk-UA"/>
        </w:rPr>
        <w:t>Уважно вислухайте клієнта — це допоможе уникнути непорозумінь.</w:t>
      </w:r>
    </w:p>
    <w:p w14:paraId="6FC49E2F">
      <w:pPr>
        <w:rPr>
          <w:rFonts w:ascii="Arial MT" w:hAnsi="Arial MT"/>
          <w:lang w:val="uk-UA"/>
        </w:rPr>
        <w:sectPr>
          <w:pgSz w:w="12240" w:h="15840"/>
          <w:pgMar w:top="2140" w:right="1340" w:bottom="280" w:left="1300" w:header="1000" w:footer="0" w:gutter="0"/>
          <w:cols w:space="720" w:num="1"/>
        </w:sectPr>
      </w:pPr>
    </w:p>
    <w:p w14:paraId="4BF6B6D8">
      <w:pPr>
        <w:spacing w:before="8"/>
        <w:ind w:left="140"/>
        <w:rPr>
          <w:rFonts w:ascii="Arial MT" w:hAnsi="Arial MT"/>
          <w:sz w:val="24"/>
          <w:lang w:val="uk-UA"/>
        </w:rPr>
      </w:pPr>
      <w:r>
        <w:rPr>
          <w:rFonts w:ascii="Arial MT" w:hAnsi="Arial MT"/>
          <w:color w:val="D0D0D0"/>
          <w:sz w:val="24"/>
          <w:lang w:val="uk-UA"/>
        </w:rPr>
        <w:t>–––––––––––––––––––––––––––––––––––––––––––––––––– ––––––––––––––––––––</w:t>
      </w:r>
    </w:p>
    <w:p w14:paraId="52D16BA9">
      <w:pPr>
        <w:spacing w:before="12"/>
        <w:ind w:left="140"/>
        <w:rPr>
          <w:rFonts w:ascii="Arial MT" w:hAnsi="Arial MT"/>
          <w:sz w:val="24"/>
          <w:lang w:val="uk-UA"/>
        </w:rPr>
      </w:pPr>
      <w:r>
        <w:rPr>
          <w:rFonts w:ascii="Arial MT" w:hAnsi="Arial MT"/>
          <w:color w:val="D0D0D0"/>
          <w:sz w:val="24"/>
          <w:lang w:val="uk-UA"/>
        </w:rPr>
        <w:t>–––––––––––</w:t>
      </w:r>
    </w:p>
    <w:p w14:paraId="471C2183">
      <w:pPr>
        <w:pStyle w:val="7"/>
        <w:rPr>
          <w:rFonts w:ascii="Arial MT"/>
          <w:sz w:val="26"/>
          <w:lang w:val="uk-UA"/>
        </w:rPr>
      </w:pPr>
    </w:p>
    <w:p w14:paraId="1D3E86BE">
      <w:pPr>
        <w:pStyle w:val="7"/>
        <w:spacing w:before="7"/>
        <w:rPr>
          <w:rFonts w:ascii="Arial MT"/>
          <w:sz w:val="21"/>
          <w:lang w:val="uk-UA"/>
        </w:rPr>
      </w:pPr>
    </w:p>
    <w:p w14:paraId="02C3ECF0">
      <w:pPr>
        <w:pStyle w:val="10"/>
        <w:numPr>
          <w:ilvl w:val="0"/>
          <w:numId w:val="1"/>
        </w:numPr>
        <w:tabs>
          <w:tab w:val="left" w:pos="859"/>
          <w:tab w:val="left" w:pos="860"/>
        </w:tabs>
        <w:spacing w:before="1"/>
        <w:rPr>
          <w:rFonts w:ascii="Arial MT" w:hAnsi="Arial MT"/>
          <w:lang w:val="uk-UA"/>
        </w:rPr>
      </w:pPr>
      <w:r>
        <w:rPr>
          <w:lang w:val="uk-UA"/>
        </w:rPr>
        <w:t>Обережно поводьтеся з речами клієнта.</w:t>
      </w:r>
    </w:p>
    <w:p w14:paraId="3165525C">
      <w:pPr>
        <w:pStyle w:val="10"/>
        <w:numPr>
          <w:ilvl w:val="0"/>
          <w:numId w:val="1"/>
        </w:numPr>
        <w:tabs>
          <w:tab w:val="left" w:pos="859"/>
          <w:tab w:val="left" w:pos="860"/>
        </w:tabs>
        <w:spacing w:before="41"/>
        <w:rPr>
          <w:rFonts w:ascii="Arial MT" w:hAnsi="Arial MT"/>
          <w:lang w:val="uk-UA"/>
        </w:rPr>
      </w:pPr>
      <w:r>
        <w:rPr>
          <w:lang w:val="uk-UA"/>
        </w:rPr>
        <w:t>Після чищення попросіть клієнта перевірити результат.</w:t>
      </w:r>
    </w:p>
    <w:p w14:paraId="17155C7B">
      <w:pPr>
        <w:pStyle w:val="10"/>
        <w:numPr>
          <w:ilvl w:val="0"/>
          <w:numId w:val="1"/>
        </w:numPr>
        <w:tabs>
          <w:tab w:val="left" w:pos="859"/>
          <w:tab w:val="left" w:pos="860"/>
        </w:tabs>
        <w:spacing w:before="41" w:line="278" w:lineRule="auto"/>
        <w:ind w:right="271"/>
        <w:rPr>
          <w:rFonts w:ascii="Arial MT" w:hAnsi="Arial MT"/>
          <w:lang w:val="uk-UA"/>
        </w:rPr>
      </w:pPr>
      <w:r>
        <w:rPr>
          <w:lang w:val="uk-UA"/>
        </w:rPr>
        <w:t>Якщо вони не задоволені, виправте недоліки або у складних випадках зверніться до служби підтримки.</w:t>
      </w:r>
    </w:p>
    <w:p w14:paraId="2989A8FC">
      <w:pPr>
        <w:pStyle w:val="10"/>
        <w:numPr>
          <w:ilvl w:val="0"/>
          <w:numId w:val="1"/>
        </w:numPr>
        <w:tabs>
          <w:tab w:val="left" w:pos="859"/>
          <w:tab w:val="left" w:pos="860"/>
        </w:tabs>
        <w:spacing w:before="2" w:line="278" w:lineRule="auto"/>
        <w:ind w:right="164"/>
        <w:rPr>
          <w:rFonts w:ascii="Arial MT" w:hAnsi="Arial MT"/>
          <w:lang w:val="uk-UA"/>
        </w:rPr>
      </w:pPr>
      <w:r>
        <w:rPr>
          <w:lang w:val="uk-UA"/>
        </w:rPr>
        <w:t>Будьте тактовні та уникайте засуджувальних коментарів щодо дій і поведінки клієнта. Наприклад, не коментуйте безлад у квартирі чи стосунки клієнта з дітьми та домашніми тваринами.</w:t>
      </w:r>
    </w:p>
    <w:p w14:paraId="21249E45">
      <w:pPr>
        <w:pStyle w:val="10"/>
        <w:numPr>
          <w:ilvl w:val="0"/>
          <w:numId w:val="1"/>
        </w:numPr>
        <w:tabs>
          <w:tab w:val="left" w:pos="859"/>
          <w:tab w:val="left" w:pos="860"/>
        </w:tabs>
        <w:spacing w:before="2"/>
        <w:rPr>
          <w:rFonts w:ascii="Arial MT" w:hAnsi="Arial MT"/>
          <w:lang w:val="uk-UA"/>
        </w:rPr>
      </w:pPr>
      <w:r>
        <w:rPr>
          <w:lang w:val="uk-UA"/>
        </w:rPr>
        <w:t>Категорично неприпустимі грубість, неввічливість і зухвалість.</w:t>
      </w:r>
    </w:p>
    <w:p w14:paraId="14D884ED">
      <w:pPr>
        <w:pStyle w:val="10"/>
        <w:numPr>
          <w:ilvl w:val="0"/>
          <w:numId w:val="1"/>
        </w:numPr>
        <w:tabs>
          <w:tab w:val="left" w:pos="859"/>
          <w:tab w:val="left" w:pos="860"/>
        </w:tabs>
        <w:spacing w:before="41" w:line="278" w:lineRule="auto"/>
        <w:ind w:right="1210"/>
        <w:rPr>
          <w:rFonts w:ascii="Arial MT" w:hAnsi="Arial MT"/>
          <w:lang w:val="uk-UA"/>
        </w:rPr>
      </w:pPr>
      <w:r>
        <w:rPr>
          <w:lang w:val="uk-UA"/>
        </w:rPr>
        <w:t>Виконання замовлення в стані алкогольного, наркотичного чи іншого сп'яніння категорично неприпустимо.</w:t>
      </w:r>
    </w:p>
    <w:p w14:paraId="517032FE">
      <w:pPr>
        <w:pStyle w:val="10"/>
        <w:numPr>
          <w:ilvl w:val="0"/>
          <w:numId w:val="1"/>
        </w:numPr>
        <w:tabs>
          <w:tab w:val="left" w:pos="859"/>
          <w:tab w:val="left" w:pos="860"/>
        </w:tabs>
        <w:spacing w:before="2" w:line="278" w:lineRule="auto"/>
        <w:ind w:right="275"/>
        <w:rPr>
          <w:rFonts w:ascii="Arial MT" w:hAnsi="Arial MT"/>
          <w:lang w:val="uk-UA"/>
        </w:rPr>
      </w:pPr>
      <w:r>
        <w:rPr>
          <w:lang w:val="uk-UA"/>
        </w:rPr>
        <w:t>Порушення стандартів спілкування згідно з правилами Сервісу є подією, яка призводить до збільшення комісії та інших наслідків, аж до обмеження використання Сервісу.</w:t>
      </w:r>
    </w:p>
    <w:p w14:paraId="58610B45">
      <w:pPr>
        <w:pStyle w:val="7"/>
        <w:spacing w:before="6"/>
        <w:rPr>
          <w:sz w:val="12"/>
          <w:lang w:val="uk-UA"/>
        </w:rPr>
      </w:pPr>
      <w:r>
        <w:rPr>
          <w:lang w:val="uk-UA"/>
        </w:rPr>
        <w:pict>
          <v:shape id="_x0000_s1040" o:spid="_x0000_s1040" o:spt="202" type="#_x0000_t202" style="position:absolute;left:0pt;margin-left:72pt;margin-top:8.3pt;height:69pt;width:468pt;mso-position-horizontal-relative:page;mso-wrap-distance-bottom:0pt;mso-wrap-distance-top:0pt;z-index:-251624448;mso-width-relative:page;mso-height-relative:page;" fillcolor="#E7E7E7" filled="t" stroked="f" coordsize="21600,21600">
            <v:path/>
            <v:fill on="t" focussize="0,0"/>
            <v:stroke on="f" joinstyle="miter"/>
            <v:imagedata o:title=""/>
            <o:lock v:ext="edit"/>
            <v:textbox inset="0mm,0mm,0mm,0mm">
              <w:txbxContent>
                <w:p w14:paraId="080F16D7">
                  <w:pPr>
                    <w:pStyle w:val="7"/>
                    <w:spacing w:before="8"/>
                    <w:rPr>
                      <w:sz w:val="28"/>
                    </w:rPr>
                  </w:pPr>
                </w:p>
                <w:p w14:paraId="45EBEA55">
                  <w:pPr>
                    <w:ind w:left="762"/>
                    <w:rPr>
                      <w:b/>
                      <w:sz w:val="32"/>
                    </w:rPr>
                  </w:pPr>
                  <w:r>
                    <w:rPr>
                      <w:b/>
                      <w:sz w:val="32"/>
                    </w:rPr>
                    <w:t>Передача результатів очищення клієнту</w:t>
                  </w:r>
                </w:p>
              </w:txbxContent>
            </v:textbox>
            <w10:wrap type="topAndBottom"/>
          </v:shape>
        </w:pict>
      </w:r>
    </w:p>
    <w:p w14:paraId="1DFA3D78">
      <w:pPr>
        <w:pStyle w:val="7"/>
        <w:rPr>
          <w:sz w:val="28"/>
          <w:lang w:val="uk-UA"/>
        </w:rPr>
      </w:pPr>
    </w:p>
    <w:p w14:paraId="2414F18C">
      <w:pPr>
        <w:pStyle w:val="7"/>
        <w:spacing w:before="100" w:line="278" w:lineRule="auto"/>
        <w:ind w:left="140"/>
        <w:rPr>
          <w:lang w:val="uk-UA"/>
        </w:rPr>
      </w:pPr>
      <w:r>
        <w:rPr>
          <w:lang w:val="uk-UA"/>
        </w:rPr>
        <w:t>Іноді буває так, що клієнт погоджується на прибирання, ви йдете, а потім отримуєте погану оцінку або коментар про низьку якість.</w:t>
      </w:r>
    </w:p>
    <w:p w14:paraId="5283503D">
      <w:pPr>
        <w:pStyle w:val="3"/>
        <w:spacing w:before="162"/>
        <w:rPr>
          <w:lang w:val="uk-UA"/>
        </w:rPr>
      </w:pPr>
      <w:r>
        <w:rPr>
          <w:lang w:val="uk-UA"/>
        </w:rPr>
        <w:t>Ось як цього уникнути:</w:t>
      </w:r>
    </w:p>
    <w:p w14:paraId="12AA1FD6">
      <w:pPr>
        <w:pStyle w:val="10"/>
        <w:numPr>
          <w:ilvl w:val="1"/>
          <w:numId w:val="1"/>
        </w:numPr>
        <w:tabs>
          <w:tab w:val="left" w:pos="1579"/>
          <w:tab w:val="left" w:pos="1580"/>
        </w:tabs>
        <w:spacing w:before="200" w:line="278" w:lineRule="auto"/>
        <w:ind w:right="209"/>
        <w:rPr>
          <w:lang w:val="uk-UA"/>
        </w:rPr>
      </w:pPr>
      <w:r>
        <w:rPr>
          <w:b/>
          <w:lang w:val="uk-UA"/>
        </w:rPr>
        <w:t xml:space="preserve">Огляд після очищення: </w:t>
      </w:r>
      <w:r>
        <w:rPr>
          <w:lang w:val="uk-UA"/>
        </w:rPr>
        <w:t>Закінчивши прибирання, ще раз огляньте всі кімнати в квартирі: переконайтеся, що всі доступні місця очищені, поверхні витерті насухо, кути, поверхні і плінтуса чисті, предмети на своїх місцях. Якщо Ви задоволені якістю прибирання, покажіть її клієнту.</w:t>
      </w:r>
    </w:p>
    <w:p w14:paraId="239408E5">
      <w:pPr>
        <w:pStyle w:val="10"/>
        <w:numPr>
          <w:ilvl w:val="1"/>
          <w:numId w:val="1"/>
        </w:numPr>
        <w:tabs>
          <w:tab w:val="left" w:pos="1579"/>
          <w:tab w:val="left" w:pos="1580"/>
        </w:tabs>
        <w:spacing w:before="3" w:line="278" w:lineRule="auto"/>
        <w:ind w:right="138"/>
        <w:rPr>
          <w:lang w:val="uk-UA"/>
        </w:rPr>
      </w:pPr>
      <w:r>
        <w:rPr>
          <w:b/>
          <w:lang w:val="uk-UA"/>
        </w:rPr>
        <w:t xml:space="preserve">Відгуки клієнтів: </w:t>
      </w:r>
      <w:r>
        <w:rPr>
          <w:lang w:val="uk-UA"/>
        </w:rPr>
        <w:t>Клієнти часто соромляться перевіряти якість прибирання у вашій присутності, боячись образити вас, якщо будуть недоліки. Тому після вашого відходу вони це роблять ретельніше. Якщо ви переодягаєтеся перед оглядом, клієнт може подумати, що ви не готові виправити будь-які недоліки.</w:t>
      </w:r>
    </w:p>
    <w:p w14:paraId="0125FCDB">
      <w:pPr>
        <w:pStyle w:val="10"/>
        <w:numPr>
          <w:ilvl w:val="1"/>
          <w:numId w:val="1"/>
        </w:numPr>
        <w:tabs>
          <w:tab w:val="left" w:pos="1579"/>
          <w:tab w:val="left" w:pos="1580"/>
        </w:tabs>
        <w:spacing w:before="3" w:line="278" w:lineRule="auto"/>
        <w:ind w:right="101"/>
        <w:rPr>
          <w:lang w:val="uk-UA"/>
        </w:rPr>
      </w:pPr>
      <w:r>
        <w:rPr>
          <w:b/>
          <w:lang w:val="uk-UA"/>
        </w:rPr>
        <w:t>Спільна перевірка з клієнтом :</w:t>
      </w:r>
      <w:r>
        <w:rPr>
          <w:lang w:val="uk-UA"/>
        </w:rPr>
        <w:t>Перед зміною запропонуйте клієнту разом перевірити результати очищення та виправити недоліки. Це гарантує, що клієнт буде задоволений, і надає вам хорошу оцінку. Як переконати клієнта ретельно перевірити прибирання у вашій присутності?</w:t>
      </w:r>
    </w:p>
    <w:p w14:paraId="3A9A9610">
      <w:pPr>
        <w:spacing w:line="278" w:lineRule="auto"/>
        <w:rPr>
          <w:lang w:val="uk-UA"/>
        </w:rPr>
        <w:sectPr>
          <w:pgSz w:w="12240" w:h="15840"/>
          <w:pgMar w:top="2140" w:right="1340" w:bottom="280" w:left="1300" w:header="1000" w:footer="0" w:gutter="0"/>
          <w:cols w:space="720" w:num="1"/>
        </w:sectPr>
      </w:pPr>
    </w:p>
    <w:p w14:paraId="5A252A3D">
      <w:pPr>
        <w:spacing w:before="8"/>
        <w:ind w:left="140"/>
        <w:rPr>
          <w:rFonts w:ascii="Arial MT" w:hAnsi="Arial MT"/>
          <w:sz w:val="24"/>
          <w:lang w:val="uk-UA"/>
        </w:rPr>
      </w:pPr>
      <w:r>
        <w:rPr>
          <w:rFonts w:ascii="Arial MT" w:hAnsi="Arial MT"/>
          <w:color w:val="D0D0D0"/>
          <w:sz w:val="24"/>
          <w:lang w:val="uk-UA"/>
        </w:rPr>
        <w:t>–––––––––––––––––––––––––––––––––––––––––––––––––– ––––––––––––––––––––</w:t>
      </w:r>
    </w:p>
    <w:p w14:paraId="5ED24727">
      <w:pPr>
        <w:pStyle w:val="7"/>
        <w:rPr>
          <w:rFonts w:ascii="Arial MT"/>
          <w:sz w:val="26"/>
          <w:lang w:val="uk-UA"/>
        </w:rPr>
      </w:pPr>
    </w:p>
    <w:p w14:paraId="4400955C">
      <w:pPr>
        <w:pStyle w:val="7"/>
        <w:spacing w:before="7"/>
        <w:rPr>
          <w:rFonts w:ascii="Arial MT"/>
          <w:sz w:val="21"/>
          <w:lang w:val="uk-UA"/>
        </w:rPr>
      </w:pPr>
    </w:p>
    <w:p w14:paraId="656EBD5E">
      <w:pPr>
        <w:pStyle w:val="10"/>
        <w:numPr>
          <w:ilvl w:val="2"/>
          <w:numId w:val="1"/>
        </w:numPr>
        <w:tabs>
          <w:tab w:val="left" w:pos="2300"/>
        </w:tabs>
        <w:spacing w:before="1"/>
        <w:rPr>
          <w:lang w:val="uk-UA"/>
        </w:rPr>
      </w:pPr>
      <w:r>
        <w:rPr>
          <w:lang w:val="uk-UA"/>
        </w:rPr>
        <w:t>Ввічливе прохання:</w:t>
      </w:r>
    </w:p>
    <w:p w14:paraId="64639BE8">
      <w:pPr>
        <w:pStyle w:val="10"/>
        <w:numPr>
          <w:ilvl w:val="3"/>
          <w:numId w:val="1"/>
        </w:numPr>
        <w:tabs>
          <w:tab w:val="left" w:pos="3019"/>
          <w:tab w:val="left" w:pos="3020"/>
        </w:tabs>
        <w:spacing w:before="43" w:line="278" w:lineRule="auto"/>
        <w:ind w:right="178"/>
        <w:rPr>
          <w:lang w:val="uk-UA"/>
        </w:rPr>
      </w:pPr>
      <w:r>
        <w:rPr>
          <w:lang w:val="uk-UA"/>
        </w:rPr>
        <w:t>Попросіть клієнта перевірити прибирання ввічливо і ввічливо, не наполягаючи. Зверніться до них по імені і скажіть: «Я закінчив прибирання. Якщо у вас є час, давайте разом пройдемося по квартирі. Я покажу вам, що я зробив, а ви можете перевірити, чи все вам подобається».</w:t>
      </w:r>
    </w:p>
    <w:p w14:paraId="5C610E89">
      <w:pPr>
        <w:pStyle w:val="10"/>
        <w:numPr>
          <w:ilvl w:val="3"/>
          <w:numId w:val="1"/>
        </w:numPr>
        <w:tabs>
          <w:tab w:val="left" w:pos="3019"/>
          <w:tab w:val="left" w:pos="3020"/>
        </w:tabs>
        <w:spacing w:before="4" w:line="278" w:lineRule="auto"/>
        <w:ind w:right="112"/>
        <w:rPr>
          <w:lang w:val="uk-UA"/>
        </w:rPr>
      </w:pPr>
      <w:r>
        <w:rPr>
          <w:b/>
          <w:lang w:val="uk-UA"/>
        </w:rPr>
        <w:t>Зняття напруги:</w:t>
      </w:r>
      <w:r>
        <w:rPr>
          <w:lang w:val="uk-UA"/>
        </w:rPr>
        <w:t>Скажіть кілька фраз, щоб переконати їх, що ви нікуди не поспішаєте і хочете переконатися, що вони задоволені: «Я не поспішаю і готовий виправити будь-які недоліки, якщо вони є, тому що для мене найважливіше якість і щоб ви були задоволені».</w:t>
      </w:r>
    </w:p>
    <w:p w14:paraId="12779642">
      <w:pPr>
        <w:pStyle w:val="10"/>
        <w:numPr>
          <w:ilvl w:val="3"/>
          <w:numId w:val="1"/>
        </w:numPr>
        <w:tabs>
          <w:tab w:val="left" w:pos="3019"/>
          <w:tab w:val="left" w:pos="3020"/>
        </w:tabs>
        <w:spacing w:before="3" w:line="278" w:lineRule="auto"/>
        <w:ind w:right="147"/>
        <w:rPr>
          <w:lang w:val="uk-UA"/>
        </w:rPr>
      </w:pPr>
      <w:r>
        <w:rPr>
          <w:b/>
          <w:lang w:val="uk-UA"/>
        </w:rPr>
        <w:t>Відсутність клієнта:</w:t>
      </w:r>
      <w:r>
        <w:rPr>
          <w:lang w:val="uk-UA"/>
        </w:rPr>
        <w:t>Якщо під час прибирання клієнта немає вдома, переконайтеся в якості виконаної роботи і зателефонуйте клієнту перед від'їздом. Наприклад: «Я закінчив прибирання, витер пил з усіх поверхонь, вимив підлогу, прибрав кухню, ванну, туалет».</w:t>
      </w:r>
    </w:p>
    <w:p w14:paraId="10CC1874">
      <w:pPr>
        <w:pStyle w:val="10"/>
        <w:numPr>
          <w:ilvl w:val="0"/>
          <w:numId w:val="8"/>
        </w:numPr>
        <w:tabs>
          <w:tab w:val="left" w:pos="1939"/>
          <w:tab w:val="left" w:pos="1940"/>
        </w:tabs>
        <w:spacing w:before="3"/>
        <w:rPr>
          <w:lang w:val="uk-UA"/>
        </w:rPr>
      </w:pPr>
      <w:r>
        <w:rPr>
          <w:b/>
          <w:lang w:val="uk-UA"/>
        </w:rPr>
        <w:t>Заключні слова:</w:t>
      </w:r>
      <w:r>
        <w:rPr>
          <w:lang w:val="uk-UA"/>
        </w:rPr>
        <w:t>Чемно подякуйте клієнта за замовлення і попрощайтеся.</w:t>
      </w:r>
    </w:p>
    <w:p w14:paraId="00D2CFA5">
      <w:pPr>
        <w:pStyle w:val="7"/>
        <w:rPr>
          <w:sz w:val="24"/>
          <w:lang w:val="uk-UA"/>
        </w:rPr>
      </w:pPr>
    </w:p>
    <w:p w14:paraId="32749494">
      <w:pPr>
        <w:pStyle w:val="7"/>
        <w:rPr>
          <w:sz w:val="24"/>
          <w:lang w:val="uk-UA"/>
        </w:rPr>
      </w:pPr>
    </w:p>
    <w:p w14:paraId="3D74CEFA">
      <w:pPr>
        <w:pStyle w:val="7"/>
        <w:spacing w:before="2"/>
        <w:rPr>
          <w:sz w:val="24"/>
          <w:lang w:val="uk-UA"/>
        </w:rPr>
      </w:pPr>
    </w:p>
    <w:p w14:paraId="453530AA">
      <w:pPr>
        <w:pStyle w:val="2"/>
        <w:ind w:left="3074" w:right="0"/>
        <w:jc w:val="left"/>
        <w:rPr>
          <w:lang w:val="uk-UA"/>
        </w:rPr>
      </w:pPr>
      <w:r>
        <w:rPr>
          <w:lang w:val="uk-UA"/>
        </w:rPr>
        <w:t>2. Житлові кімнати</w:t>
      </w:r>
    </w:p>
    <w:p w14:paraId="2498B1D7">
      <w:pPr>
        <w:pStyle w:val="7"/>
        <w:spacing w:before="4"/>
        <w:rPr>
          <w:b/>
          <w:sz w:val="20"/>
          <w:lang w:val="uk-UA"/>
        </w:rPr>
      </w:pPr>
      <w:r>
        <w:rPr>
          <w:lang w:val="uk-UA"/>
        </w:rPr>
        <w:pict>
          <v:shape id="_x0000_s1041" o:spid="_x0000_s1041" o:spt="202" type="#_x0000_t202" style="position:absolute;left:0pt;margin-left:72pt;margin-top:12.75pt;height:59pt;width:468pt;mso-position-horizontal-relative:page;mso-wrap-distance-bottom:0pt;mso-wrap-distance-top:0pt;z-index:-251623424;mso-width-relative:page;mso-height-relative:page;" fillcolor="#E7E7E7" filled="t" stroked="f" coordsize="21600,21600">
            <v:path/>
            <v:fill on="t" focussize="0,0"/>
            <v:stroke on="f" joinstyle="miter"/>
            <v:imagedata o:title=""/>
            <o:lock v:ext="edit"/>
            <v:textbox inset="0mm,0mm,0mm,0mm">
              <w:txbxContent>
                <w:p w14:paraId="656D16C4">
                  <w:pPr>
                    <w:pStyle w:val="7"/>
                    <w:rPr>
                      <w:b/>
                      <w:sz w:val="29"/>
                    </w:rPr>
                  </w:pPr>
                </w:p>
                <w:p w14:paraId="250F558A">
                  <w:pPr>
                    <w:ind w:left="1095" w:right="1095"/>
                    <w:jc w:val="center"/>
                    <w:rPr>
                      <w:b/>
                      <w:sz w:val="32"/>
                    </w:rPr>
                  </w:pPr>
                  <w:r>
                    <w:rPr>
                      <w:b/>
                      <w:sz w:val="32"/>
                    </w:rPr>
                    <w:t>Що входить у прибирання</w:t>
                  </w:r>
                </w:p>
              </w:txbxContent>
            </v:textbox>
            <w10:wrap type="topAndBottom"/>
          </v:shape>
        </w:pict>
      </w:r>
    </w:p>
    <w:p w14:paraId="10EB54E8">
      <w:pPr>
        <w:pStyle w:val="7"/>
        <w:spacing w:before="7"/>
        <w:rPr>
          <w:b/>
          <w:sz w:val="6"/>
          <w:lang w:val="uk-UA"/>
        </w:rPr>
      </w:pPr>
    </w:p>
    <w:p w14:paraId="2F250CEB">
      <w:pPr>
        <w:pStyle w:val="10"/>
        <w:numPr>
          <w:ilvl w:val="1"/>
          <w:numId w:val="1"/>
        </w:numPr>
        <w:tabs>
          <w:tab w:val="left" w:pos="1579"/>
          <w:tab w:val="left" w:pos="1580"/>
        </w:tabs>
        <w:spacing w:before="96"/>
        <w:rPr>
          <w:lang w:val="uk-UA"/>
        </w:rPr>
      </w:pPr>
      <w:r>
        <w:rPr>
          <w:lang w:val="uk-UA"/>
        </w:rPr>
        <w:t>Збирайте та складайте речі на стільці чи кріслі.</w:t>
      </w:r>
    </w:p>
    <w:p w14:paraId="3B6D5589">
      <w:pPr>
        <w:pStyle w:val="10"/>
        <w:numPr>
          <w:ilvl w:val="1"/>
          <w:numId w:val="1"/>
        </w:numPr>
        <w:tabs>
          <w:tab w:val="left" w:pos="1579"/>
          <w:tab w:val="left" w:pos="1580"/>
        </w:tabs>
        <w:spacing w:before="41"/>
        <w:rPr>
          <w:lang w:val="uk-UA"/>
        </w:rPr>
      </w:pPr>
      <w:r>
        <w:rPr>
          <w:lang w:val="uk-UA"/>
        </w:rPr>
        <w:t>Приберіть з кімнат сміття та брудний посуд.</w:t>
      </w:r>
    </w:p>
    <w:p w14:paraId="6C772B27">
      <w:pPr>
        <w:pStyle w:val="10"/>
        <w:numPr>
          <w:ilvl w:val="1"/>
          <w:numId w:val="1"/>
        </w:numPr>
        <w:tabs>
          <w:tab w:val="left" w:pos="1579"/>
          <w:tab w:val="left" w:pos="1580"/>
        </w:tabs>
        <w:spacing w:before="42"/>
        <w:rPr>
          <w:lang w:val="uk-UA"/>
        </w:rPr>
      </w:pPr>
      <w:r>
        <w:rPr>
          <w:lang w:val="uk-UA"/>
        </w:rPr>
        <w:t>Акуратно застелити ліжко і замінити постільну білизну, якщо клієнт залишив чистий комплект.</w:t>
      </w:r>
    </w:p>
    <w:p w14:paraId="32BF74D3">
      <w:pPr>
        <w:pStyle w:val="10"/>
        <w:numPr>
          <w:ilvl w:val="1"/>
          <w:numId w:val="1"/>
        </w:numPr>
        <w:tabs>
          <w:tab w:val="left" w:pos="1579"/>
          <w:tab w:val="left" w:pos="1580"/>
        </w:tabs>
        <w:spacing w:before="41" w:line="278" w:lineRule="auto"/>
        <w:ind w:right="195"/>
        <w:rPr>
          <w:lang w:val="uk-UA"/>
        </w:rPr>
      </w:pPr>
      <w:r>
        <w:rPr>
          <w:lang w:val="uk-UA"/>
        </w:rPr>
        <w:t>Пропилососьте м'які меблі (якщо у клієнта є пилосос) або зробіть вологе прибирання м'яких меблів (якщо дозволяє матеріал).</w:t>
      </w:r>
    </w:p>
    <w:p w14:paraId="75F18DA7">
      <w:pPr>
        <w:pStyle w:val="10"/>
        <w:numPr>
          <w:ilvl w:val="1"/>
          <w:numId w:val="1"/>
        </w:numPr>
        <w:tabs>
          <w:tab w:val="left" w:pos="1579"/>
          <w:tab w:val="left" w:pos="1580"/>
        </w:tabs>
        <w:spacing w:before="2" w:line="278" w:lineRule="auto"/>
        <w:ind w:right="549"/>
        <w:rPr>
          <w:lang w:val="uk-UA"/>
        </w:rPr>
      </w:pPr>
      <w:r>
        <w:rPr>
          <w:lang w:val="uk-UA"/>
        </w:rPr>
        <w:t>Пропилососьте підлогу, килим або очистіть ворс шорсткою стороною одноразової губки.</w:t>
      </w:r>
    </w:p>
    <w:p w14:paraId="4ED4390D">
      <w:pPr>
        <w:pStyle w:val="10"/>
        <w:numPr>
          <w:ilvl w:val="1"/>
          <w:numId w:val="1"/>
        </w:numPr>
        <w:tabs>
          <w:tab w:val="left" w:pos="1579"/>
          <w:tab w:val="left" w:pos="1580"/>
        </w:tabs>
        <w:spacing w:before="1"/>
        <w:rPr>
          <w:lang w:val="uk-UA"/>
        </w:rPr>
      </w:pPr>
      <w:r>
        <w:rPr>
          <w:lang w:val="uk-UA"/>
        </w:rPr>
        <w:t>Витріть пил з вертикальних і горизонтальних поверхонь і предметів інтер'єру.</w:t>
      </w:r>
    </w:p>
    <w:p w14:paraId="3E9D8B74">
      <w:pPr>
        <w:pStyle w:val="10"/>
        <w:numPr>
          <w:ilvl w:val="1"/>
          <w:numId w:val="1"/>
        </w:numPr>
        <w:tabs>
          <w:tab w:val="left" w:pos="1579"/>
          <w:tab w:val="left" w:pos="1580"/>
        </w:tabs>
        <w:spacing w:before="41"/>
        <w:rPr>
          <w:lang w:val="uk-UA"/>
        </w:rPr>
      </w:pPr>
      <w:r>
        <w:rPr>
          <w:lang w:val="uk-UA"/>
        </w:rPr>
        <w:t>Витріть пил з відео- та аудіоапаратури.</w:t>
      </w:r>
    </w:p>
    <w:p w14:paraId="3CFBB1EA">
      <w:pPr>
        <w:pStyle w:val="10"/>
        <w:numPr>
          <w:ilvl w:val="1"/>
          <w:numId w:val="1"/>
        </w:numPr>
        <w:tabs>
          <w:tab w:val="left" w:pos="1579"/>
          <w:tab w:val="left" w:pos="1580"/>
        </w:tabs>
        <w:spacing w:before="42"/>
        <w:rPr>
          <w:lang w:val="uk-UA"/>
        </w:rPr>
      </w:pPr>
      <w:r>
        <w:rPr>
          <w:lang w:val="uk-UA"/>
        </w:rPr>
        <w:t>Полірування скляних та дзеркальних поверхонь.</w:t>
      </w:r>
    </w:p>
    <w:p w14:paraId="1EE53082">
      <w:pPr>
        <w:pStyle w:val="10"/>
        <w:numPr>
          <w:ilvl w:val="1"/>
          <w:numId w:val="1"/>
        </w:numPr>
        <w:tabs>
          <w:tab w:val="left" w:pos="1579"/>
          <w:tab w:val="left" w:pos="1580"/>
        </w:tabs>
        <w:spacing w:before="41"/>
        <w:rPr>
          <w:lang w:val="uk-UA"/>
        </w:rPr>
      </w:pPr>
      <w:r>
        <w:rPr>
          <w:lang w:val="uk-UA"/>
        </w:rPr>
        <w:t>Витріть пил з світильників (крім люстр).</w:t>
      </w:r>
    </w:p>
    <w:p w14:paraId="0D5D67A6">
      <w:pPr>
        <w:rPr>
          <w:lang w:val="uk-UA"/>
        </w:rPr>
        <w:sectPr>
          <w:pgSz w:w="12240" w:h="15840"/>
          <w:pgMar w:top="2140" w:right="1340" w:bottom="280" w:left="1300" w:header="1000" w:footer="0" w:gutter="0"/>
          <w:cols w:space="720" w:num="1"/>
        </w:sectPr>
      </w:pPr>
    </w:p>
    <w:p w14:paraId="02FB11F9">
      <w:pPr>
        <w:spacing w:before="8"/>
        <w:ind w:left="140"/>
        <w:rPr>
          <w:rFonts w:ascii="Arial MT" w:hAnsi="Arial MT"/>
          <w:sz w:val="24"/>
          <w:lang w:val="uk-UA"/>
        </w:rPr>
      </w:pPr>
      <w:r>
        <w:rPr>
          <w:rFonts w:ascii="Arial MT" w:hAnsi="Arial MT"/>
          <w:color w:val="D0D0D0"/>
          <w:sz w:val="24"/>
          <w:lang w:val="uk-UA"/>
        </w:rPr>
        <w:t>–––––––––––––––––––––––––––––––––––––––––––––––––– ––––––––––––––––––––</w:t>
      </w:r>
    </w:p>
    <w:p w14:paraId="74ED26F7">
      <w:pPr>
        <w:spacing w:before="12"/>
        <w:ind w:left="140"/>
        <w:rPr>
          <w:rFonts w:ascii="Arial MT" w:hAnsi="Arial MT"/>
          <w:sz w:val="24"/>
          <w:lang w:val="uk-UA"/>
        </w:rPr>
      </w:pPr>
      <w:r>
        <w:rPr>
          <w:rFonts w:ascii="Arial MT" w:hAnsi="Arial MT"/>
          <w:color w:val="D0D0D0"/>
          <w:sz w:val="24"/>
          <w:lang w:val="uk-UA"/>
        </w:rPr>
        <w:t>–––––––––––</w:t>
      </w:r>
    </w:p>
    <w:p w14:paraId="48FCC3B3">
      <w:pPr>
        <w:pStyle w:val="7"/>
        <w:rPr>
          <w:rFonts w:ascii="Arial MT"/>
          <w:sz w:val="26"/>
          <w:lang w:val="uk-UA"/>
        </w:rPr>
      </w:pPr>
    </w:p>
    <w:p w14:paraId="23EC7F13">
      <w:pPr>
        <w:pStyle w:val="7"/>
        <w:spacing w:before="7"/>
        <w:rPr>
          <w:rFonts w:ascii="Arial MT"/>
          <w:sz w:val="21"/>
          <w:lang w:val="uk-UA"/>
        </w:rPr>
      </w:pPr>
    </w:p>
    <w:p w14:paraId="42D3B599">
      <w:pPr>
        <w:pStyle w:val="10"/>
        <w:numPr>
          <w:ilvl w:val="1"/>
          <w:numId w:val="1"/>
        </w:numPr>
        <w:tabs>
          <w:tab w:val="left" w:pos="1579"/>
          <w:tab w:val="left" w:pos="1580"/>
        </w:tabs>
        <w:spacing w:before="1"/>
        <w:rPr>
          <w:lang w:val="uk-UA"/>
        </w:rPr>
      </w:pPr>
      <w:r>
        <w:rPr>
          <w:lang w:val="uk-UA"/>
        </w:rPr>
        <w:t>Протріть підвіконня і радіатор зверху.</w:t>
      </w:r>
    </w:p>
    <w:p w14:paraId="4EEA832D">
      <w:pPr>
        <w:pStyle w:val="10"/>
        <w:numPr>
          <w:ilvl w:val="1"/>
          <w:numId w:val="1"/>
        </w:numPr>
        <w:tabs>
          <w:tab w:val="left" w:pos="1579"/>
          <w:tab w:val="left" w:pos="1580"/>
        </w:tabs>
        <w:spacing w:before="41"/>
        <w:rPr>
          <w:lang w:val="uk-UA"/>
        </w:rPr>
      </w:pPr>
      <w:r>
        <w:rPr>
          <w:lang w:val="uk-UA"/>
        </w:rPr>
        <w:t>Протирати вимикачі та розетки.</w:t>
      </w:r>
    </w:p>
    <w:p w14:paraId="15B731F6">
      <w:pPr>
        <w:pStyle w:val="10"/>
        <w:numPr>
          <w:ilvl w:val="1"/>
          <w:numId w:val="1"/>
        </w:numPr>
        <w:tabs>
          <w:tab w:val="left" w:pos="1579"/>
          <w:tab w:val="left" w:pos="1580"/>
        </w:tabs>
        <w:spacing w:before="41"/>
        <w:rPr>
          <w:lang w:val="uk-UA"/>
        </w:rPr>
      </w:pPr>
      <w:r>
        <w:rPr>
          <w:lang w:val="uk-UA"/>
        </w:rPr>
        <w:t>Очистіть двері та дверну коробку з обох сторін.</w:t>
      </w:r>
    </w:p>
    <w:p w14:paraId="30047153">
      <w:pPr>
        <w:pStyle w:val="10"/>
        <w:numPr>
          <w:ilvl w:val="1"/>
          <w:numId w:val="1"/>
        </w:numPr>
        <w:tabs>
          <w:tab w:val="left" w:pos="1579"/>
          <w:tab w:val="left" w:pos="1580"/>
        </w:tabs>
        <w:spacing w:before="42"/>
        <w:rPr>
          <w:lang w:val="uk-UA"/>
        </w:rPr>
      </w:pPr>
      <w:r>
        <w:rPr>
          <w:lang w:val="uk-UA"/>
        </w:rPr>
        <w:t>Протріть плінтуси і вимийте підлогу.</w:t>
      </w:r>
    </w:p>
    <w:p w14:paraId="357C5784">
      <w:pPr>
        <w:pStyle w:val="7"/>
        <w:spacing w:before="2"/>
        <w:rPr>
          <w:sz w:val="15"/>
          <w:lang w:val="uk-UA"/>
        </w:rPr>
      </w:pPr>
      <w:r>
        <w:rPr>
          <w:lang w:val="uk-UA"/>
        </w:rPr>
        <w:pict>
          <v:shape id="_x0000_s1042" o:spid="_x0000_s1042" o:spt="202" type="#_x0000_t202" style="position:absolute;left:0pt;margin-left:72pt;margin-top:9.85pt;height:60pt;width:468pt;mso-position-horizontal-relative:page;mso-wrap-distance-bottom:0pt;mso-wrap-distance-top:0pt;z-index:-251622400;mso-width-relative:page;mso-height-relative:page;" fillcolor="#E7E7E7" filled="t" stroked="f" coordsize="21600,21600">
            <v:path/>
            <v:fill on="t" focussize="0,0"/>
            <v:stroke on="f" joinstyle="miter"/>
            <v:imagedata o:title=""/>
            <o:lock v:ext="edit"/>
            <v:textbox inset="0mm,0mm,0mm,0mm">
              <w:txbxContent>
                <w:p w14:paraId="44913D03">
                  <w:pPr>
                    <w:pStyle w:val="7"/>
                    <w:spacing w:before="5"/>
                    <w:rPr>
                      <w:sz w:val="29"/>
                    </w:rPr>
                  </w:pPr>
                </w:p>
                <w:p w14:paraId="12DE6958">
                  <w:pPr>
                    <w:spacing w:before="1"/>
                    <w:ind w:left="1095" w:right="1095"/>
                    <w:jc w:val="center"/>
                    <w:rPr>
                      <w:b/>
                      <w:sz w:val="32"/>
                    </w:rPr>
                  </w:pPr>
                  <w:r>
                    <w:rPr>
                      <w:b/>
                      <w:sz w:val="32"/>
                    </w:rPr>
                    <w:t>Послідовність очищення</w:t>
                  </w:r>
                </w:p>
              </w:txbxContent>
            </v:textbox>
            <w10:wrap type="topAndBottom"/>
          </v:shape>
        </w:pict>
      </w:r>
    </w:p>
    <w:p w14:paraId="7E363F09">
      <w:pPr>
        <w:pStyle w:val="10"/>
        <w:numPr>
          <w:ilvl w:val="0"/>
          <w:numId w:val="9"/>
        </w:numPr>
        <w:tabs>
          <w:tab w:val="left" w:pos="859"/>
          <w:tab w:val="left" w:pos="860"/>
        </w:tabs>
        <w:spacing w:before="156"/>
        <w:rPr>
          <w:lang w:val="uk-UA"/>
        </w:rPr>
      </w:pPr>
      <w:r>
        <w:rPr>
          <w:lang w:val="uk-UA"/>
        </w:rPr>
        <w:t>Збирайте та складайте предмети.</w:t>
      </w:r>
    </w:p>
    <w:p w14:paraId="021D458B">
      <w:pPr>
        <w:pStyle w:val="10"/>
        <w:numPr>
          <w:ilvl w:val="0"/>
          <w:numId w:val="9"/>
        </w:numPr>
        <w:tabs>
          <w:tab w:val="left" w:pos="860"/>
        </w:tabs>
        <w:spacing w:before="41"/>
        <w:rPr>
          <w:lang w:val="uk-UA"/>
        </w:rPr>
      </w:pPr>
      <w:r>
        <w:rPr>
          <w:lang w:val="uk-UA"/>
        </w:rPr>
        <w:t>Збирайте посуд, попільнички та сміття.</w:t>
      </w:r>
    </w:p>
    <w:p w14:paraId="38018FFB">
      <w:pPr>
        <w:pStyle w:val="10"/>
        <w:numPr>
          <w:ilvl w:val="0"/>
          <w:numId w:val="9"/>
        </w:numPr>
        <w:tabs>
          <w:tab w:val="left" w:pos="860"/>
        </w:tabs>
        <w:spacing w:before="41"/>
        <w:rPr>
          <w:lang w:val="uk-UA"/>
        </w:rPr>
      </w:pPr>
      <w:r>
        <w:rPr>
          <w:lang w:val="uk-UA"/>
        </w:rPr>
        <w:t>Заправляти ліжко.</w:t>
      </w:r>
    </w:p>
    <w:p w14:paraId="2EFD69A7">
      <w:pPr>
        <w:pStyle w:val="10"/>
        <w:numPr>
          <w:ilvl w:val="0"/>
          <w:numId w:val="9"/>
        </w:numPr>
        <w:tabs>
          <w:tab w:val="left" w:pos="860"/>
        </w:tabs>
        <w:spacing w:before="40"/>
        <w:rPr>
          <w:lang w:val="uk-UA"/>
        </w:rPr>
      </w:pPr>
      <w:r>
        <w:rPr>
          <w:lang w:val="uk-UA"/>
        </w:rPr>
        <w:t>Видалити пил з м'яких меблів і ліжка.</w:t>
      </w:r>
    </w:p>
    <w:p w14:paraId="4ACAF180">
      <w:pPr>
        <w:pStyle w:val="10"/>
        <w:numPr>
          <w:ilvl w:val="0"/>
          <w:numId w:val="9"/>
        </w:numPr>
        <w:tabs>
          <w:tab w:val="left" w:pos="860"/>
        </w:tabs>
        <w:spacing w:before="41"/>
        <w:rPr>
          <w:lang w:val="uk-UA"/>
        </w:rPr>
      </w:pPr>
      <w:r>
        <w:rPr>
          <w:lang w:val="uk-UA"/>
        </w:rPr>
        <w:t>Пилососьте килим і підлогу.</w:t>
      </w:r>
    </w:p>
    <w:p w14:paraId="669FA06D">
      <w:pPr>
        <w:pStyle w:val="10"/>
        <w:numPr>
          <w:ilvl w:val="0"/>
          <w:numId w:val="9"/>
        </w:numPr>
        <w:tabs>
          <w:tab w:val="left" w:pos="860"/>
        </w:tabs>
        <w:spacing w:before="41" w:line="278" w:lineRule="auto"/>
        <w:ind w:right="655"/>
        <w:rPr>
          <w:lang w:val="uk-UA"/>
        </w:rPr>
      </w:pPr>
      <w:r>
        <w:rPr>
          <w:lang w:val="uk-UA"/>
        </w:rPr>
        <w:t>Витріть пил вологою синьою ганчіркою з горизонтальних і вертикальних поверхонь і предметів інтер'єру.</w:t>
      </w:r>
    </w:p>
    <w:p w14:paraId="14DA6924">
      <w:pPr>
        <w:pStyle w:val="10"/>
        <w:numPr>
          <w:ilvl w:val="0"/>
          <w:numId w:val="9"/>
        </w:numPr>
        <w:tabs>
          <w:tab w:val="left" w:pos="860"/>
        </w:tabs>
        <w:spacing w:before="1"/>
        <w:rPr>
          <w:lang w:val="uk-UA"/>
        </w:rPr>
      </w:pPr>
      <w:r>
        <w:rPr>
          <w:lang w:val="uk-UA"/>
        </w:rPr>
        <w:t>Протирати настільні лампи і торшери.</w:t>
      </w:r>
    </w:p>
    <w:p w14:paraId="1A004101">
      <w:pPr>
        <w:pStyle w:val="10"/>
        <w:numPr>
          <w:ilvl w:val="0"/>
          <w:numId w:val="9"/>
        </w:numPr>
        <w:tabs>
          <w:tab w:val="left" w:pos="860"/>
        </w:tabs>
        <w:spacing w:before="40"/>
        <w:rPr>
          <w:lang w:val="uk-UA"/>
        </w:rPr>
      </w:pPr>
      <w:r>
        <w:rPr>
          <w:lang w:val="uk-UA"/>
        </w:rPr>
        <w:t>Витріть пил з відео- та аудіоапаратури.</w:t>
      </w:r>
    </w:p>
    <w:p w14:paraId="16CA7C50">
      <w:pPr>
        <w:pStyle w:val="10"/>
        <w:numPr>
          <w:ilvl w:val="0"/>
          <w:numId w:val="9"/>
        </w:numPr>
        <w:tabs>
          <w:tab w:val="left" w:pos="860"/>
        </w:tabs>
        <w:spacing w:before="41"/>
        <w:rPr>
          <w:lang w:val="uk-UA"/>
        </w:rPr>
      </w:pPr>
      <w:r>
        <w:rPr>
          <w:lang w:val="uk-UA"/>
        </w:rPr>
        <w:t>Протирати дзеркала, вимикачі, розетки.</w:t>
      </w:r>
    </w:p>
    <w:p w14:paraId="710FBE55">
      <w:pPr>
        <w:pStyle w:val="10"/>
        <w:numPr>
          <w:ilvl w:val="0"/>
          <w:numId w:val="9"/>
        </w:numPr>
        <w:tabs>
          <w:tab w:val="left" w:pos="860"/>
        </w:tabs>
        <w:spacing w:before="41"/>
        <w:rPr>
          <w:lang w:val="uk-UA"/>
        </w:rPr>
      </w:pPr>
      <w:r>
        <w:rPr>
          <w:lang w:val="uk-UA"/>
        </w:rPr>
        <w:t>Почистіть підвіконня.</w:t>
      </w:r>
    </w:p>
    <w:p w14:paraId="0405C8B4">
      <w:pPr>
        <w:pStyle w:val="10"/>
        <w:numPr>
          <w:ilvl w:val="0"/>
          <w:numId w:val="9"/>
        </w:numPr>
        <w:tabs>
          <w:tab w:val="left" w:pos="860"/>
        </w:tabs>
        <w:spacing w:before="40"/>
        <w:rPr>
          <w:lang w:val="uk-UA"/>
        </w:rPr>
      </w:pPr>
      <w:r>
        <w:rPr>
          <w:lang w:val="uk-UA"/>
        </w:rPr>
        <w:t>Протріть радіатор зверху.</w:t>
      </w:r>
    </w:p>
    <w:p w14:paraId="6CF164C0">
      <w:pPr>
        <w:pStyle w:val="10"/>
        <w:numPr>
          <w:ilvl w:val="0"/>
          <w:numId w:val="9"/>
        </w:numPr>
        <w:tabs>
          <w:tab w:val="left" w:pos="860"/>
        </w:tabs>
        <w:spacing w:before="41"/>
        <w:rPr>
          <w:lang w:val="uk-UA"/>
        </w:rPr>
      </w:pPr>
      <w:r>
        <w:rPr>
          <w:lang w:val="uk-UA"/>
        </w:rPr>
        <w:t>Протріть двері, ручку та дверну коробку з обох сторін від пилу та відбитків пальців.</w:t>
      </w:r>
    </w:p>
    <w:p w14:paraId="03B2FEE8">
      <w:pPr>
        <w:pStyle w:val="10"/>
        <w:numPr>
          <w:ilvl w:val="0"/>
          <w:numId w:val="9"/>
        </w:numPr>
        <w:tabs>
          <w:tab w:val="left" w:pos="860"/>
        </w:tabs>
        <w:spacing w:before="40"/>
        <w:rPr>
          <w:lang w:val="uk-UA"/>
        </w:rPr>
      </w:pPr>
      <w:r>
        <w:rPr>
          <w:lang w:val="uk-UA"/>
        </w:rPr>
        <w:t>Протріть плінтуси і вимийте підлогу.</w:t>
      </w:r>
    </w:p>
    <w:p w14:paraId="04E9C627">
      <w:pPr>
        <w:pStyle w:val="3"/>
        <w:spacing w:before="201"/>
        <w:rPr>
          <w:lang w:val="uk-UA"/>
        </w:rPr>
      </w:pPr>
      <w:r>
        <w:rPr>
          <w:lang w:val="uk-UA"/>
        </w:rPr>
        <w:t>ВАЖЛИВО!</w:t>
      </w:r>
    </w:p>
    <w:p w14:paraId="17637EAB">
      <w:pPr>
        <w:pStyle w:val="7"/>
        <w:spacing w:before="201" w:line="278" w:lineRule="auto"/>
        <w:ind w:left="140"/>
        <w:rPr>
          <w:lang w:val="uk-UA"/>
        </w:rPr>
      </w:pPr>
      <w:r>
        <w:rPr>
          <w:lang w:val="uk-UA"/>
        </w:rPr>
        <w:t>Змінюючи постільну білизну на чисту, робіть це після витирання плінтусів і миття підлоги.</w:t>
      </w:r>
    </w:p>
    <w:p w14:paraId="5EFF17F2">
      <w:pPr>
        <w:pStyle w:val="7"/>
        <w:spacing w:before="9"/>
        <w:rPr>
          <w:sz w:val="12"/>
          <w:lang w:val="uk-UA"/>
        </w:rPr>
      </w:pPr>
      <w:r>
        <w:rPr>
          <w:lang w:val="uk-UA"/>
        </w:rPr>
        <w:pict>
          <v:shape id="_x0000_s1043" o:spid="_x0000_s1043" o:spt="202" type="#_x0000_t202" style="position:absolute;left:0pt;margin-left:72pt;margin-top:8.45pt;height:59pt;width:468pt;mso-position-horizontal-relative:page;mso-wrap-distance-bottom:0pt;mso-wrap-distance-top:0pt;z-index:-251621376;mso-width-relative:page;mso-height-relative:page;" fillcolor="#E7E7E7" filled="t" stroked="f" coordsize="21600,21600">
            <v:path/>
            <v:fill on="t" focussize="0,0"/>
            <v:stroke on="f" joinstyle="miter"/>
            <v:imagedata o:title=""/>
            <o:lock v:ext="edit"/>
            <v:textbox inset="0mm,0mm,0mm,0mm">
              <w:txbxContent>
                <w:p w14:paraId="27EC5D1D">
                  <w:pPr>
                    <w:spacing w:before="323"/>
                    <w:ind w:left="1095" w:right="1095"/>
                    <w:jc w:val="center"/>
                    <w:rPr>
                      <w:b/>
                      <w:sz w:val="32"/>
                    </w:rPr>
                  </w:pPr>
                  <w:r>
                    <w:rPr>
                      <w:b/>
                      <w:sz w:val="32"/>
                    </w:rPr>
                    <w:t>Вам знадобиться</w:t>
                  </w:r>
                </w:p>
              </w:txbxContent>
            </v:textbox>
            <w10:wrap type="topAndBottom"/>
          </v:shape>
        </w:pict>
      </w:r>
    </w:p>
    <w:p w14:paraId="7B469719">
      <w:pPr>
        <w:pStyle w:val="10"/>
        <w:numPr>
          <w:ilvl w:val="1"/>
          <w:numId w:val="9"/>
        </w:numPr>
        <w:tabs>
          <w:tab w:val="left" w:pos="1579"/>
          <w:tab w:val="left" w:pos="1580"/>
        </w:tabs>
        <w:spacing w:before="164"/>
        <w:rPr>
          <w:lang w:val="uk-UA"/>
        </w:rPr>
      </w:pPr>
      <w:r>
        <w:rPr>
          <w:lang w:val="uk-UA"/>
        </w:rPr>
        <w:t>Рукавички для прибирання в усіх приміщеннях, крім туалету та ванної.</w:t>
      </w:r>
    </w:p>
    <w:p w14:paraId="5E1F8168">
      <w:pPr>
        <w:pStyle w:val="10"/>
        <w:numPr>
          <w:ilvl w:val="1"/>
          <w:numId w:val="9"/>
        </w:numPr>
        <w:tabs>
          <w:tab w:val="left" w:pos="1579"/>
          <w:tab w:val="left" w:pos="1580"/>
        </w:tabs>
        <w:spacing w:before="41"/>
        <w:rPr>
          <w:lang w:val="uk-UA"/>
        </w:rPr>
      </w:pPr>
      <w:r>
        <w:rPr>
          <w:lang w:val="uk-UA"/>
        </w:rPr>
        <w:t>Білі нейлонові рукавички для зміни постільної білизни.</w:t>
      </w:r>
    </w:p>
    <w:p w14:paraId="79B45F33">
      <w:pPr>
        <w:pStyle w:val="10"/>
        <w:numPr>
          <w:ilvl w:val="1"/>
          <w:numId w:val="9"/>
        </w:numPr>
        <w:tabs>
          <w:tab w:val="left" w:pos="1579"/>
          <w:tab w:val="left" w:pos="1580"/>
        </w:tabs>
        <w:spacing w:before="42"/>
        <w:rPr>
          <w:lang w:val="uk-UA"/>
        </w:rPr>
      </w:pPr>
      <w:r>
        <w:rPr>
          <w:lang w:val="uk-UA"/>
        </w:rPr>
        <w:t>Синя ганчірка (MicronQuick) для вологого прибирання будь-яких поверхонь.</w:t>
      </w:r>
    </w:p>
    <w:p w14:paraId="17B5215D">
      <w:pPr>
        <w:pStyle w:val="10"/>
        <w:numPr>
          <w:ilvl w:val="1"/>
          <w:numId w:val="9"/>
        </w:numPr>
        <w:tabs>
          <w:tab w:val="left" w:pos="1579"/>
          <w:tab w:val="left" w:pos="1580"/>
        </w:tabs>
        <w:spacing w:before="41" w:line="278" w:lineRule="auto"/>
        <w:ind w:right="146"/>
        <w:rPr>
          <w:lang w:val="uk-UA"/>
        </w:rPr>
      </w:pPr>
      <w:r>
        <w:rPr>
          <w:lang w:val="uk-UA"/>
        </w:rPr>
        <w:t>Одноразовий рушник для збору вологи з поверхонь і вологого прибирання плінтусів.</w:t>
      </w:r>
    </w:p>
    <w:p w14:paraId="735905DA">
      <w:pPr>
        <w:spacing w:line="278" w:lineRule="auto"/>
        <w:rPr>
          <w:lang w:val="uk-UA"/>
        </w:rPr>
        <w:sectPr>
          <w:pgSz w:w="12240" w:h="15840"/>
          <w:pgMar w:top="2140" w:right="1340" w:bottom="280" w:left="1300" w:header="1000" w:footer="0" w:gutter="0"/>
          <w:cols w:space="720" w:num="1"/>
        </w:sectPr>
      </w:pPr>
    </w:p>
    <w:p w14:paraId="5F8F64BB">
      <w:pPr>
        <w:spacing w:before="8"/>
        <w:ind w:left="140"/>
        <w:rPr>
          <w:rFonts w:ascii="Arial MT" w:hAnsi="Arial MT"/>
          <w:sz w:val="24"/>
          <w:lang w:val="uk-UA"/>
        </w:rPr>
      </w:pPr>
      <w:r>
        <w:rPr>
          <w:rFonts w:ascii="Arial MT" w:hAnsi="Arial MT"/>
          <w:color w:val="D0D0D0"/>
          <w:sz w:val="24"/>
          <w:lang w:val="uk-UA"/>
        </w:rPr>
        <w:t>–––––––––––––––––––––––––––––––––––––––––––––––––– ––––––––––––––––––––</w:t>
      </w:r>
    </w:p>
    <w:p w14:paraId="1B184CCD">
      <w:pPr>
        <w:spacing w:before="12"/>
        <w:ind w:left="140"/>
        <w:rPr>
          <w:rFonts w:ascii="Arial MT" w:hAnsi="Arial MT"/>
          <w:sz w:val="24"/>
          <w:lang w:val="uk-UA"/>
        </w:rPr>
      </w:pPr>
      <w:r>
        <w:rPr>
          <w:rFonts w:ascii="Arial MT" w:hAnsi="Arial MT"/>
          <w:color w:val="D0D0D0"/>
          <w:sz w:val="24"/>
          <w:lang w:val="uk-UA"/>
        </w:rPr>
        <w:t>–––––––––––</w:t>
      </w:r>
    </w:p>
    <w:p w14:paraId="0E471969">
      <w:pPr>
        <w:pStyle w:val="7"/>
        <w:rPr>
          <w:rFonts w:ascii="Arial MT"/>
          <w:sz w:val="26"/>
          <w:lang w:val="uk-UA"/>
        </w:rPr>
      </w:pPr>
    </w:p>
    <w:p w14:paraId="58A688D1">
      <w:pPr>
        <w:pStyle w:val="7"/>
        <w:spacing w:before="7"/>
        <w:rPr>
          <w:rFonts w:ascii="Arial MT"/>
          <w:sz w:val="21"/>
          <w:lang w:val="uk-UA"/>
        </w:rPr>
      </w:pPr>
    </w:p>
    <w:p w14:paraId="07DB9232">
      <w:pPr>
        <w:pStyle w:val="10"/>
        <w:numPr>
          <w:ilvl w:val="1"/>
          <w:numId w:val="9"/>
        </w:numPr>
        <w:tabs>
          <w:tab w:val="left" w:pos="1579"/>
          <w:tab w:val="left" w:pos="1580"/>
        </w:tabs>
        <w:spacing w:before="1"/>
        <w:rPr>
          <w:lang w:val="uk-UA"/>
        </w:rPr>
      </w:pPr>
      <w:r>
        <w:rPr>
          <w:lang w:val="uk-UA"/>
        </w:rPr>
        <w:t>Тканина для скла та дзеркал.</w:t>
      </w:r>
    </w:p>
    <w:p w14:paraId="0D843A98">
      <w:pPr>
        <w:pStyle w:val="10"/>
        <w:numPr>
          <w:ilvl w:val="1"/>
          <w:numId w:val="9"/>
        </w:numPr>
        <w:tabs>
          <w:tab w:val="left" w:pos="1579"/>
          <w:tab w:val="left" w:pos="1580"/>
        </w:tabs>
        <w:spacing w:before="41"/>
        <w:rPr>
          <w:lang w:val="uk-UA"/>
        </w:rPr>
      </w:pPr>
      <w:r>
        <w:rPr>
          <w:lang w:val="uk-UA"/>
        </w:rPr>
        <w:t>Швабра + головка швабри.</w:t>
      </w:r>
    </w:p>
    <w:p w14:paraId="24C89610">
      <w:pPr>
        <w:pStyle w:val="10"/>
        <w:numPr>
          <w:ilvl w:val="1"/>
          <w:numId w:val="9"/>
        </w:numPr>
        <w:tabs>
          <w:tab w:val="left" w:pos="1579"/>
          <w:tab w:val="left" w:pos="1580"/>
        </w:tabs>
        <w:spacing w:before="41"/>
        <w:rPr>
          <w:lang w:val="uk-UA"/>
        </w:rPr>
      </w:pPr>
      <w:r>
        <w:rPr>
          <w:lang w:val="uk-UA"/>
        </w:rPr>
        <w:t>Відро.</w:t>
      </w:r>
    </w:p>
    <w:p w14:paraId="3E31AA2C">
      <w:pPr>
        <w:pStyle w:val="10"/>
        <w:numPr>
          <w:ilvl w:val="1"/>
          <w:numId w:val="9"/>
        </w:numPr>
        <w:tabs>
          <w:tab w:val="left" w:pos="1579"/>
          <w:tab w:val="left" w:pos="1580"/>
        </w:tabs>
        <w:spacing w:before="42" w:line="278" w:lineRule="auto"/>
        <w:ind w:right="259"/>
        <w:rPr>
          <w:lang w:val="uk-UA"/>
        </w:rPr>
      </w:pPr>
      <w:r>
        <w:rPr>
          <w:lang w:val="uk-UA"/>
        </w:rPr>
        <w:t>Попросіть у клієнта пилосос. Якщо немає пилососа, використовуйте совок і віник для підлоги і одноразову губку для килима.</w:t>
      </w:r>
    </w:p>
    <w:p w14:paraId="125A22F8">
      <w:pPr>
        <w:pStyle w:val="10"/>
        <w:numPr>
          <w:ilvl w:val="1"/>
          <w:numId w:val="9"/>
        </w:numPr>
        <w:tabs>
          <w:tab w:val="left" w:pos="1579"/>
          <w:tab w:val="left" w:pos="1580"/>
        </w:tabs>
        <w:spacing w:before="1"/>
        <w:rPr>
          <w:lang w:val="uk-UA"/>
        </w:rPr>
      </w:pPr>
      <w:r>
        <w:rPr>
          <w:lang w:val="uk-UA"/>
        </w:rPr>
        <w:t>Драбина - запитуйте у клієнта.</w:t>
      </w:r>
    </w:p>
    <w:p w14:paraId="26FC346D">
      <w:pPr>
        <w:pStyle w:val="10"/>
        <w:numPr>
          <w:ilvl w:val="1"/>
          <w:numId w:val="9"/>
        </w:numPr>
        <w:tabs>
          <w:tab w:val="left" w:pos="1579"/>
          <w:tab w:val="left" w:pos="1580"/>
        </w:tabs>
        <w:spacing w:before="42" w:line="278" w:lineRule="auto"/>
        <w:ind w:right="472"/>
        <w:rPr>
          <w:lang w:val="uk-UA"/>
        </w:rPr>
      </w:pPr>
      <w:r>
        <w:rPr>
          <w:lang w:val="uk-UA"/>
        </w:rPr>
        <w:t>Засіб для чищення Hands App "Універсальний". Додайте його у відро для миття або протирання поверхонь, використовуйте для видалення відбитків пальців і плям.</w:t>
      </w:r>
    </w:p>
    <w:p w14:paraId="3473F325">
      <w:pPr>
        <w:pStyle w:val="7"/>
        <w:spacing w:before="3"/>
        <w:rPr>
          <w:sz w:val="12"/>
          <w:lang w:val="uk-UA"/>
        </w:rPr>
      </w:pPr>
      <w:r>
        <w:rPr>
          <w:lang w:val="uk-UA"/>
        </w:rPr>
        <w:pict>
          <v:shape id="_x0000_s1044" o:spid="_x0000_s1044" o:spt="202" type="#_x0000_t202" style="position:absolute;left:0pt;margin-left:72pt;margin-top:8.15pt;height:69.05pt;width:468pt;mso-position-horizontal-relative:page;mso-wrap-distance-bottom:0pt;mso-wrap-distance-top:0pt;z-index:-251620352;mso-width-relative:page;mso-height-relative:page;" fillcolor="#E7E7E7" filled="t" stroked="f" coordsize="21600,21600">
            <v:path/>
            <v:fill on="t" focussize="0,0"/>
            <v:stroke on="f" joinstyle="miter"/>
            <v:imagedata o:title=""/>
            <o:lock v:ext="edit"/>
            <v:textbox inset="0mm,0mm,0mm,0mm">
              <w:txbxContent>
                <w:p w14:paraId="349AE1E2">
                  <w:pPr>
                    <w:pStyle w:val="7"/>
                    <w:spacing w:before="10"/>
                    <w:rPr>
                      <w:sz w:val="28"/>
                    </w:rPr>
                  </w:pPr>
                </w:p>
                <w:p w14:paraId="34D86BF3">
                  <w:pPr>
                    <w:ind w:left="1095" w:right="1095"/>
                    <w:jc w:val="center"/>
                    <w:rPr>
                      <w:b/>
                      <w:sz w:val="32"/>
                    </w:rPr>
                  </w:pPr>
                  <w:r>
                    <w:rPr>
                      <w:b/>
                      <w:sz w:val="32"/>
                    </w:rPr>
                    <w:t>Технологія очищення</w:t>
                  </w:r>
                </w:p>
              </w:txbxContent>
            </v:textbox>
            <w10:wrap type="topAndBottom"/>
          </v:shape>
        </w:pict>
      </w:r>
    </w:p>
    <w:p w14:paraId="5F439919">
      <w:pPr>
        <w:pStyle w:val="3"/>
        <w:spacing w:line="221" w:lineRule="exact"/>
        <w:rPr>
          <w:lang w:val="uk-UA"/>
        </w:rPr>
      </w:pPr>
      <w:r>
        <w:rPr>
          <w:lang w:val="uk-UA"/>
        </w:rPr>
        <w:t>Хімчистка</w:t>
      </w:r>
    </w:p>
    <w:p w14:paraId="3F5538F0">
      <w:pPr>
        <w:pStyle w:val="10"/>
        <w:numPr>
          <w:ilvl w:val="0"/>
          <w:numId w:val="10"/>
        </w:numPr>
        <w:tabs>
          <w:tab w:val="left" w:pos="860"/>
        </w:tabs>
        <w:spacing w:before="200"/>
        <w:rPr>
          <w:b/>
          <w:lang w:val="uk-UA"/>
        </w:rPr>
      </w:pPr>
      <w:r>
        <w:rPr>
          <w:b/>
          <w:lang w:val="uk-UA"/>
        </w:rPr>
        <w:t>Прибирання:</w:t>
      </w:r>
    </w:p>
    <w:p w14:paraId="43761565">
      <w:pPr>
        <w:pStyle w:val="10"/>
        <w:numPr>
          <w:ilvl w:val="1"/>
          <w:numId w:val="10"/>
        </w:numPr>
        <w:tabs>
          <w:tab w:val="left" w:pos="1579"/>
          <w:tab w:val="left" w:pos="1580"/>
        </w:tabs>
        <w:spacing w:before="41"/>
        <w:rPr>
          <w:lang w:val="uk-UA"/>
        </w:rPr>
      </w:pPr>
      <w:r>
        <w:rPr>
          <w:lang w:val="uk-UA"/>
        </w:rPr>
        <w:t>Складіть речі та залиште їх на ліжку або повісьте на стілець.</w:t>
      </w:r>
    </w:p>
    <w:p w14:paraId="241FA51A">
      <w:pPr>
        <w:pStyle w:val="10"/>
        <w:numPr>
          <w:ilvl w:val="1"/>
          <w:numId w:val="10"/>
        </w:numPr>
        <w:tabs>
          <w:tab w:val="left" w:pos="1579"/>
          <w:tab w:val="left" w:pos="1580"/>
        </w:tabs>
        <w:spacing w:before="41"/>
        <w:rPr>
          <w:lang w:val="uk-UA"/>
        </w:rPr>
      </w:pPr>
      <w:r>
        <w:rPr>
          <w:lang w:val="uk-UA"/>
        </w:rPr>
        <w:t>Приберіть на столі, розкладіть косметику та книги, поставте іграшки у відведене місце.</w:t>
      </w:r>
    </w:p>
    <w:p w14:paraId="6D0D8F04">
      <w:pPr>
        <w:pStyle w:val="10"/>
        <w:numPr>
          <w:ilvl w:val="1"/>
          <w:numId w:val="10"/>
        </w:numPr>
        <w:tabs>
          <w:tab w:val="left" w:pos="1579"/>
          <w:tab w:val="left" w:pos="1580"/>
        </w:tabs>
        <w:spacing w:before="42"/>
        <w:rPr>
          <w:lang w:val="uk-UA"/>
        </w:rPr>
      </w:pPr>
      <w:r>
        <w:rPr>
          <w:lang w:val="uk-UA"/>
        </w:rPr>
        <w:t>Замініть пакети для сміття на урни, винесіть посуд, попільнички та сміття на кухню.</w:t>
      </w:r>
    </w:p>
    <w:p w14:paraId="3C346B9D">
      <w:pPr>
        <w:pStyle w:val="3"/>
        <w:numPr>
          <w:ilvl w:val="0"/>
          <w:numId w:val="10"/>
        </w:numPr>
        <w:tabs>
          <w:tab w:val="left" w:pos="860"/>
        </w:tabs>
        <w:spacing w:before="41"/>
        <w:rPr>
          <w:lang w:val="uk-UA"/>
        </w:rPr>
      </w:pPr>
      <w:r>
        <w:rPr>
          <w:lang w:val="uk-UA"/>
        </w:rPr>
        <w:t>М'які меблі:</w:t>
      </w:r>
    </w:p>
    <w:p w14:paraId="421133E3">
      <w:pPr>
        <w:pStyle w:val="10"/>
        <w:numPr>
          <w:ilvl w:val="1"/>
          <w:numId w:val="10"/>
        </w:numPr>
        <w:tabs>
          <w:tab w:val="left" w:pos="1579"/>
          <w:tab w:val="left" w:pos="1580"/>
        </w:tabs>
        <w:spacing w:before="41"/>
        <w:rPr>
          <w:lang w:val="uk-UA"/>
        </w:rPr>
      </w:pPr>
      <w:r>
        <w:rPr>
          <w:lang w:val="uk-UA"/>
        </w:rPr>
        <w:t>Використовуйте спеціальну насадку-пилосос і пропилососьте м'які меблі.</w:t>
      </w:r>
    </w:p>
    <w:p w14:paraId="29005ABE">
      <w:pPr>
        <w:pStyle w:val="10"/>
        <w:numPr>
          <w:ilvl w:val="1"/>
          <w:numId w:val="10"/>
        </w:numPr>
        <w:tabs>
          <w:tab w:val="left" w:pos="1579"/>
          <w:tab w:val="left" w:pos="1580"/>
        </w:tabs>
        <w:spacing w:before="41" w:line="278" w:lineRule="auto"/>
        <w:ind w:right="349"/>
        <w:rPr>
          <w:lang w:val="uk-UA"/>
        </w:rPr>
      </w:pPr>
      <w:r>
        <w:rPr>
          <w:lang w:val="uk-UA"/>
        </w:rPr>
        <w:t>Якщо немає пилососа, протріть меблі вологою ганчіркою і видаліть шерсть домашніх тварин губкою.</w:t>
      </w:r>
    </w:p>
    <w:p w14:paraId="0DA5E53F">
      <w:pPr>
        <w:pStyle w:val="10"/>
        <w:numPr>
          <w:ilvl w:val="1"/>
          <w:numId w:val="10"/>
        </w:numPr>
        <w:tabs>
          <w:tab w:val="left" w:pos="1579"/>
          <w:tab w:val="left" w:pos="1580"/>
        </w:tabs>
        <w:spacing w:before="2" w:line="278" w:lineRule="auto"/>
        <w:ind w:right="284"/>
        <w:rPr>
          <w:lang w:val="uk-UA"/>
        </w:rPr>
      </w:pPr>
      <w:r>
        <w:rPr>
          <w:lang w:val="uk-UA"/>
        </w:rPr>
        <w:t>Пилососьте плінтуса з вузьким кріпленням, потім пилососіть килими та підлогу. Згорніть невеликі килимки і відкладіть їх убік.</w:t>
      </w:r>
    </w:p>
    <w:p w14:paraId="30585A89">
      <w:pPr>
        <w:pStyle w:val="10"/>
        <w:numPr>
          <w:ilvl w:val="1"/>
          <w:numId w:val="10"/>
        </w:numPr>
        <w:tabs>
          <w:tab w:val="left" w:pos="1579"/>
          <w:tab w:val="left" w:pos="1580"/>
        </w:tabs>
        <w:spacing w:before="1" w:line="278" w:lineRule="auto"/>
        <w:ind w:right="449"/>
        <w:rPr>
          <w:lang w:val="uk-UA"/>
        </w:rPr>
      </w:pPr>
      <w:r>
        <w:rPr>
          <w:lang w:val="uk-UA"/>
        </w:rPr>
        <w:t>Якщо пилосос погано всмоктує, повідомте про це клієнта та попросіть його допомогти в його чищенні.</w:t>
      </w:r>
    </w:p>
    <w:p w14:paraId="4895F989">
      <w:pPr>
        <w:pStyle w:val="3"/>
        <w:numPr>
          <w:ilvl w:val="0"/>
          <w:numId w:val="10"/>
        </w:numPr>
        <w:tabs>
          <w:tab w:val="left" w:pos="860"/>
        </w:tabs>
        <w:spacing w:before="2"/>
        <w:rPr>
          <w:lang w:val="uk-UA"/>
        </w:rPr>
      </w:pPr>
      <w:r>
        <w:rPr>
          <w:lang w:val="uk-UA"/>
        </w:rPr>
        <w:t>ліжко:</w:t>
      </w:r>
    </w:p>
    <w:p w14:paraId="3C92C65A">
      <w:pPr>
        <w:pStyle w:val="10"/>
        <w:numPr>
          <w:ilvl w:val="1"/>
          <w:numId w:val="10"/>
        </w:numPr>
        <w:tabs>
          <w:tab w:val="left" w:pos="1579"/>
          <w:tab w:val="left" w:pos="1580"/>
        </w:tabs>
        <w:spacing w:before="40"/>
        <w:rPr>
          <w:lang w:val="uk-UA"/>
        </w:rPr>
      </w:pPr>
      <w:r>
        <w:rPr>
          <w:lang w:val="uk-UA"/>
        </w:rPr>
        <w:t>Змінити постільну білизну, якщо клієнт залишив змінний комплект, або застелити ліжко.</w:t>
      </w:r>
    </w:p>
    <w:p w14:paraId="65D02C68">
      <w:pPr>
        <w:pStyle w:val="10"/>
        <w:numPr>
          <w:ilvl w:val="1"/>
          <w:numId w:val="10"/>
        </w:numPr>
        <w:tabs>
          <w:tab w:val="left" w:pos="1579"/>
          <w:tab w:val="left" w:pos="1580"/>
        </w:tabs>
        <w:spacing w:before="42" w:line="278" w:lineRule="auto"/>
        <w:ind w:right="652"/>
        <w:rPr>
          <w:lang w:val="uk-UA"/>
        </w:rPr>
      </w:pPr>
      <w:r>
        <w:rPr>
          <w:lang w:val="uk-UA"/>
        </w:rPr>
        <w:t>Зніміть брудну білизну перед пилососом, вимийте руки перед зміною білизни та застеліть ліжко в білих нейлонових рукавичках.</w:t>
      </w:r>
    </w:p>
    <w:p w14:paraId="7E447715">
      <w:pPr>
        <w:pStyle w:val="7"/>
        <w:rPr>
          <w:sz w:val="24"/>
          <w:lang w:val="uk-UA"/>
        </w:rPr>
      </w:pPr>
    </w:p>
    <w:p w14:paraId="239950A6">
      <w:pPr>
        <w:pStyle w:val="7"/>
        <w:spacing w:before="9"/>
        <w:rPr>
          <w:sz w:val="29"/>
          <w:lang w:val="uk-UA"/>
        </w:rPr>
      </w:pPr>
    </w:p>
    <w:p w14:paraId="4BB7B90F">
      <w:pPr>
        <w:pStyle w:val="3"/>
        <w:spacing w:before="1"/>
        <w:rPr>
          <w:lang w:val="uk-UA"/>
        </w:rPr>
      </w:pPr>
      <w:r>
        <w:rPr>
          <w:lang w:val="uk-UA"/>
        </w:rPr>
        <w:t>Вологе прибирання:</w:t>
      </w:r>
    </w:p>
    <w:p w14:paraId="62435C99">
      <w:pPr>
        <w:pStyle w:val="10"/>
        <w:numPr>
          <w:ilvl w:val="0"/>
          <w:numId w:val="11"/>
        </w:numPr>
        <w:tabs>
          <w:tab w:val="left" w:pos="860"/>
        </w:tabs>
        <w:spacing w:before="200"/>
        <w:rPr>
          <w:b/>
          <w:lang w:val="uk-UA"/>
        </w:rPr>
      </w:pPr>
      <w:r>
        <w:rPr>
          <w:b/>
          <w:lang w:val="uk-UA"/>
        </w:rPr>
        <w:t>Протирання поверхонь:</w:t>
      </w:r>
    </w:p>
    <w:p w14:paraId="58E9CB4A">
      <w:pPr>
        <w:rPr>
          <w:lang w:val="uk-UA"/>
        </w:rPr>
        <w:sectPr>
          <w:pgSz w:w="12240" w:h="15840"/>
          <w:pgMar w:top="2140" w:right="1340" w:bottom="280" w:left="1300" w:header="1000" w:footer="0" w:gutter="0"/>
          <w:cols w:space="720" w:num="1"/>
        </w:sectPr>
      </w:pPr>
    </w:p>
    <w:p w14:paraId="4F38A817">
      <w:pPr>
        <w:spacing w:before="8"/>
        <w:ind w:left="140"/>
        <w:rPr>
          <w:rFonts w:ascii="Arial MT" w:hAnsi="Arial MT"/>
          <w:sz w:val="24"/>
          <w:lang w:val="uk-UA"/>
        </w:rPr>
      </w:pPr>
      <w:r>
        <w:rPr>
          <w:rFonts w:ascii="Arial MT" w:hAnsi="Arial MT"/>
          <w:color w:val="D0D0D0"/>
          <w:sz w:val="24"/>
          <w:lang w:val="uk-UA"/>
        </w:rPr>
        <w:t>–––––––––––––––––––––––––––––––––––––––––––––––––– ––––––––––––––––––––</w:t>
      </w:r>
    </w:p>
    <w:p w14:paraId="4B9569C6">
      <w:pPr>
        <w:spacing w:before="12"/>
        <w:ind w:left="140"/>
        <w:rPr>
          <w:rFonts w:ascii="Arial MT" w:hAnsi="Arial MT"/>
          <w:sz w:val="24"/>
          <w:lang w:val="uk-UA"/>
        </w:rPr>
      </w:pPr>
      <w:r>
        <w:rPr>
          <w:rFonts w:ascii="Arial MT" w:hAnsi="Arial MT"/>
          <w:color w:val="D0D0D0"/>
          <w:sz w:val="24"/>
          <w:lang w:val="uk-UA"/>
        </w:rPr>
        <w:t>–––––––––––</w:t>
      </w:r>
    </w:p>
    <w:p w14:paraId="3E07AE97">
      <w:pPr>
        <w:pStyle w:val="7"/>
        <w:rPr>
          <w:rFonts w:ascii="Arial MT"/>
          <w:sz w:val="26"/>
          <w:lang w:val="uk-UA"/>
        </w:rPr>
      </w:pPr>
    </w:p>
    <w:p w14:paraId="47C1B2A4">
      <w:pPr>
        <w:pStyle w:val="7"/>
        <w:spacing w:before="7"/>
        <w:rPr>
          <w:rFonts w:ascii="Arial MT"/>
          <w:sz w:val="21"/>
          <w:lang w:val="uk-UA"/>
        </w:rPr>
      </w:pPr>
    </w:p>
    <w:p w14:paraId="6CEF2AF9">
      <w:pPr>
        <w:pStyle w:val="10"/>
        <w:numPr>
          <w:ilvl w:val="1"/>
          <w:numId w:val="11"/>
        </w:numPr>
        <w:tabs>
          <w:tab w:val="left" w:pos="1219"/>
          <w:tab w:val="left" w:pos="1220"/>
        </w:tabs>
        <w:spacing w:before="1" w:line="278" w:lineRule="auto"/>
        <w:ind w:right="138"/>
        <w:rPr>
          <w:lang w:val="uk-UA"/>
        </w:rPr>
      </w:pPr>
      <w:r>
        <w:rPr>
          <w:lang w:val="uk-UA"/>
        </w:rPr>
        <w:t>Використовуйте синю ганчірку і миючий засіб «Універсальний» Hands App (15-20 бризок на відро води). Протріть лампи, тумбочки, полиці, шафи, столи, стільці, включаючи ніжки.</w:t>
      </w:r>
    </w:p>
    <w:p w14:paraId="2E5073CA">
      <w:pPr>
        <w:pStyle w:val="10"/>
        <w:numPr>
          <w:ilvl w:val="1"/>
          <w:numId w:val="11"/>
        </w:numPr>
        <w:tabs>
          <w:tab w:val="left" w:pos="1219"/>
          <w:tab w:val="left" w:pos="1220"/>
        </w:tabs>
        <w:spacing w:before="2"/>
        <w:rPr>
          <w:lang w:val="uk-UA"/>
        </w:rPr>
      </w:pPr>
      <w:r>
        <w:rPr>
          <w:lang w:val="uk-UA"/>
        </w:rPr>
        <w:t>Протріть пил під усіма предметами, оцінивши їх стійкість і крихкість.</w:t>
      </w:r>
    </w:p>
    <w:p w14:paraId="5F76E46C">
      <w:pPr>
        <w:pStyle w:val="10"/>
        <w:numPr>
          <w:ilvl w:val="1"/>
          <w:numId w:val="11"/>
        </w:numPr>
        <w:tabs>
          <w:tab w:val="left" w:pos="1219"/>
          <w:tab w:val="left" w:pos="1220"/>
        </w:tabs>
        <w:spacing w:before="41"/>
        <w:rPr>
          <w:lang w:val="uk-UA"/>
        </w:rPr>
      </w:pPr>
      <w:r>
        <w:rPr>
          <w:lang w:val="uk-UA"/>
        </w:rPr>
        <w:t>Ретельно протирайте аудіо- та відеотехніку, а екрани – лише сухою ганчіркою.</w:t>
      </w:r>
    </w:p>
    <w:p w14:paraId="6F25ED7B">
      <w:pPr>
        <w:pStyle w:val="10"/>
        <w:numPr>
          <w:ilvl w:val="1"/>
          <w:numId w:val="11"/>
        </w:numPr>
        <w:tabs>
          <w:tab w:val="left" w:pos="1219"/>
          <w:tab w:val="left" w:pos="1220"/>
        </w:tabs>
        <w:spacing w:before="42" w:line="278" w:lineRule="auto"/>
        <w:ind w:right="571"/>
        <w:rPr>
          <w:lang w:val="uk-UA"/>
        </w:rPr>
      </w:pPr>
      <w:r>
        <w:rPr>
          <w:lang w:val="uk-UA"/>
        </w:rPr>
        <w:t>Протріть дзеркала та картини синьою ганчіркою, потім ганчіркою для скла. Не залишайте смуг.</w:t>
      </w:r>
    </w:p>
    <w:p w14:paraId="1D147741">
      <w:pPr>
        <w:pStyle w:val="3"/>
        <w:numPr>
          <w:ilvl w:val="0"/>
          <w:numId w:val="11"/>
        </w:numPr>
        <w:tabs>
          <w:tab w:val="left" w:pos="860"/>
        </w:tabs>
        <w:spacing w:before="1"/>
        <w:rPr>
          <w:lang w:val="uk-UA"/>
        </w:rPr>
      </w:pPr>
      <w:r>
        <w:rPr>
          <w:lang w:val="uk-UA"/>
        </w:rPr>
        <w:t>Вимикачі та розетки:</w:t>
      </w:r>
    </w:p>
    <w:p w14:paraId="352FBDEC">
      <w:pPr>
        <w:pStyle w:val="10"/>
        <w:numPr>
          <w:ilvl w:val="1"/>
          <w:numId w:val="11"/>
        </w:numPr>
        <w:tabs>
          <w:tab w:val="left" w:pos="1219"/>
          <w:tab w:val="left" w:pos="1220"/>
        </w:tabs>
        <w:spacing w:before="41"/>
        <w:rPr>
          <w:lang w:val="uk-UA"/>
        </w:rPr>
      </w:pPr>
      <w:r>
        <w:rPr>
          <w:lang w:val="uk-UA"/>
        </w:rPr>
        <w:t>Протріть синьою ганчіркою, а також підвіконня, радіатори, дверні рами.</w:t>
      </w:r>
    </w:p>
    <w:p w14:paraId="0395E140">
      <w:pPr>
        <w:pStyle w:val="3"/>
        <w:numPr>
          <w:ilvl w:val="0"/>
          <w:numId w:val="11"/>
        </w:numPr>
        <w:tabs>
          <w:tab w:val="left" w:pos="860"/>
        </w:tabs>
        <w:spacing w:before="41"/>
        <w:rPr>
          <w:lang w:val="uk-UA"/>
        </w:rPr>
      </w:pPr>
      <w:r>
        <w:rPr>
          <w:lang w:val="uk-UA"/>
        </w:rPr>
        <w:t>Прибирання підлоги:</w:t>
      </w:r>
    </w:p>
    <w:p w14:paraId="27EF17E9">
      <w:pPr>
        <w:pStyle w:val="10"/>
        <w:numPr>
          <w:ilvl w:val="1"/>
          <w:numId w:val="11"/>
        </w:numPr>
        <w:tabs>
          <w:tab w:val="left" w:pos="1219"/>
          <w:tab w:val="left" w:pos="1220"/>
        </w:tabs>
        <w:spacing w:before="41" w:line="278" w:lineRule="auto"/>
        <w:ind w:right="1164"/>
        <w:rPr>
          <w:lang w:val="uk-UA"/>
        </w:rPr>
      </w:pPr>
      <w:r>
        <w:rPr>
          <w:lang w:val="uk-UA"/>
        </w:rPr>
        <w:t>Змініть воду, додайте миючий засіб «Універсальний» Hands App. Протріть плінтуси, потім витріть підлогу.</w:t>
      </w:r>
    </w:p>
    <w:p w14:paraId="1A75204F">
      <w:pPr>
        <w:pStyle w:val="10"/>
        <w:numPr>
          <w:ilvl w:val="1"/>
          <w:numId w:val="11"/>
        </w:numPr>
        <w:tabs>
          <w:tab w:val="left" w:pos="1219"/>
          <w:tab w:val="left" w:pos="1220"/>
        </w:tabs>
        <w:spacing w:before="1" w:line="278" w:lineRule="auto"/>
        <w:ind w:right="577"/>
        <w:rPr>
          <w:lang w:val="uk-UA"/>
        </w:rPr>
      </w:pPr>
      <w:r>
        <w:rPr>
          <w:lang w:val="uk-UA"/>
        </w:rPr>
        <w:t>Змініть воду, промийте швабру та повторіть без миючого засобу. Використовуйте один рушник для плінтусів у всіх кімнатах.</w:t>
      </w:r>
    </w:p>
    <w:p w14:paraId="1A65484C">
      <w:pPr>
        <w:pStyle w:val="3"/>
        <w:spacing w:before="162"/>
        <w:rPr>
          <w:lang w:val="uk-UA"/>
        </w:rPr>
      </w:pPr>
      <w:r>
        <w:rPr>
          <w:lang w:val="uk-UA"/>
        </w:rPr>
        <w:t>Прибирання кухні:</w:t>
      </w:r>
    </w:p>
    <w:p w14:paraId="3A935E08">
      <w:pPr>
        <w:pStyle w:val="10"/>
        <w:numPr>
          <w:ilvl w:val="2"/>
          <w:numId w:val="11"/>
        </w:numPr>
        <w:tabs>
          <w:tab w:val="left" w:pos="359"/>
          <w:tab w:val="left" w:pos="1580"/>
        </w:tabs>
        <w:spacing w:before="200"/>
        <w:ind w:right="5" w:hanging="1580"/>
        <w:rPr>
          <w:lang w:val="uk-UA"/>
        </w:rPr>
      </w:pPr>
      <w:r>
        <w:rPr>
          <w:lang w:val="uk-UA"/>
        </w:rPr>
        <w:t>Закінчивши прибирання житлових кімнат, приступайте до прибирання кухні.</w:t>
      </w:r>
    </w:p>
    <w:p w14:paraId="428B2B41">
      <w:pPr>
        <w:pStyle w:val="3"/>
        <w:spacing w:before="202"/>
        <w:rPr>
          <w:lang w:val="uk-UA"/>
        </w:rPr>
      </w:pPr>
      <w:r>
        <w:rPr>
          <w:lang w:val="uk-UA"/>
        </w:rPr>
        <w:t>Додаткові правила:</w:t>
      </w:r>
    </w:p>
    <w:p w14:paraId="700727FD">
      <w:pPr>
        <w:pStyle w:val="10"/>
        <w:numPr>
          <w:ilvl w:val="0"/>
          <w:numId w:val="12"/>
        </w:numPr>
        <w:tabs>
          <w:tab w:val="left" w:pos="859"/>
          <w:tab w:val="left" w:pos="860"/>
        </w:tabs>
        <w:spacing w:before="200"/>
        <w:rPr>
          <w:lang w:val="uk-UA"/>
        </w:rPr>
      </w:pPr>
      <w:r>
        <w:rPr>
          <w:b/>
          <w:lang w:val="uk-UA"/>
        </w:rPr>
        <w:t xml:space="preserve">Послідовність очищення: </w:t>
      </w:r>
      <w:r>
        <w:rPr>
          <w:lang w:val="uk-UA"/>
        </w:rPr>
        <w:t>Дотримуйтеся послідовності прибирання в кожній кімнаті.</w:t>
      </w:r>
    </w:p>
    <w:p w14:paraId="5D960AC5">
      <w:pPr>
        <w:pStyle w:val="10"/>
        <w:numPr>
          <w:ilvl w:val="0"/>
          <w:numId w:val="12"/>
        </w:numPr>
        <w:tabs>
          <w:tab w:val="left" w:pos="860"/>
        </w:tabs>
        <w:spacing w:before="41"/>
        <w:rPr>
          <w:lang w:val="uk-UA"/>
        </w:rPr>
      </w:pPr>
      <w:r>
        <w:rPr>
          <w:b/>
          <w:lang w:val="uk-UA"/>
        </w:rPr>
        <w:t xml:space="preserve">Дитяча кімната: </w:t>
      </w:r>
      <w:r>
        <w:rPr>
          <w:lang w:val="uk-UA"/>
        </w:rPr>
        <w:t>Попередньо погоджуйте всі дії з клієнтом.</w:t>
      </w:r>
    </w:p>
    <w:p w14:paraId="60281D21">
      <w:pPr>
        <w:pStyle w:val="10"/>
        <w:numPr>
          <w:ilvl w:val="0"/>
          <w:numId w:val="12"/>
        </w:numPr>
        <w:tabs>
          <w:tab w:val="left" w:pos="860"/>
        </w:tabs>
        <w:spacing w:before="41"/>
        <w:rPr>
          <w:lang w:val="uk-UA"/>
        </w:rPr>
      </w:pPr>
      <w:r>
        <w:rPr>
          <w:b/>
          <w:lang w:val="uk-UA"/>
        </w:rPr>
        <w:t xml:space="preserve">Полиці з іконами: </w:t>
      </w:r>
      <w:r>
        <w:rPr>
          <w:lang w:val="uk-UA"/>
        </w:rPr>
        <w:t>Протріть їх відповідно до інструкцій клієнта.</w:t>
      </w:r>
    </w:p>
    <w:p w14:paraId="7DF25499">
      <w:pPr>
        <w:pStyle w:val="10"/>
        <w:numPr>
          <w:ilvl w:val="0"/>
          <w:numId w:val="12"/>
        </w:numPr>
        <w:tabs>
          <w:tab w:val="left" w:pos="860"/>
        </w:tabs>
        <w:spacing w:before="40"/>
        <w:rPr>
          <w:lang w:val="uk-UA"/>
        </w:rPr>
      </w:pPr>
      <w:r>
        <w:rPr>
          <w:b/>
          <w:lang w:val="uk-UA"/>
        </w:rPr>
        <w:t xml:space="preserve">Меблі: </w:t>
      </w:r>
      <w:r>
        <w:rPr>
          <w:lang w:val="uk-UA"/>
        </w:rPr>
        <w:t>Не пересувайте меблі.</w:t>
      </w:r>
    </w:p>
    <w:p w14:paraId="54A47B13">
      <w:pPr>
        <w:pStyle w:val="10"/>
        <w:numPr>
          <w:ilvl w:val="0"/>
          <w:numId w:val="12"/>
        </w:numPr>
        <w:tabs>
          <w:tab w:val="left" w:pos="860"/>
        </w:tabs>
        <w:spacing w:before="41"/>
        <w:rPr>
          <w:lang w:val="uk-UA"/>
        </w:rPr>
      </w:pPr>
      <w:r>
        <w:rPr>
          <w:b/>
          <w:lang w:val="uk-UA"/>
        </w:rPr>
        <w:t xml:space="preserve">Чистячі засоби: </w:t>
      </w:r>
      <w:r>
        <w:rPr>
          <w:lang w:val="uk-UA"/>
        </w:rPr>
        <w:t>Використовуйте лише агентів Hands App, якщо клієнт не вимагає іншого.</w:t>
      </w:r>
    </w:p>
    <w:p w14:paraId="45126DBB">
      <w:pPr>
        <w:pStyle w:val="10"/>
        <w:numPr>
          <w:ilvl w:val="0"/>
          <w:numId w:val="12"/>
        </w:numPr>
        <w:tabs>
          <w:tab w:val="left" w:pos="860"/>
        </w:tabs>
        <w:spacing w:before="40" w:line="278" w:lineRule="auto"/>
        <w:ind w:right="557"/>
        <w:rPr>
          <w:lang w:val="uk-UA"/>
        </w:rPr>
      </w:pPr>
      <w:r>
        <w:rPr>
          <w:b/>
          <w:lang w:val="uk-UA"/>
        </w:rPr>
        <w:t xml:space="preserve">Агенти з трансферу: </w:t>
      </w:r>
      <w:r>
        <w:rPr>
          <w:lang w:val="uk-UA"/>
        </w:rPr>
        <w:t>Не переливайте миючі засоби в інші контейнери; візьміть із собою агентів і обладнання.</w:t>
      </w:r>
    </w:p>
    <w:p w14:paraId="6F087300">
      <w:pPr>
        <w:pStyle w:val="10"/>
        <w:numPr>
          <w:ilvl w:val="0"/>
          <w:numId w:val="12"/>
        </w:numPr>
        <w:tabs>
          <w:tab w:val="left" w:pos="860"/>
        </w:tabs>
        <w:spacing w:before="2" w:line="278" w:lineRule="auto"/>
        <w:ind w:right="568"/>
        <w:rPr>
          <w:lang w:val="uk-UA"/>
        </w:rPr>
      </w:pPr>
      <w:r>
        <w:rPr>
          <w:b/>
          <w:lang w:val="uk-UA"/>
        </w:rPr>
        <w:t xml:space="preserve">Агенти зберігання: </w:t>
      </w:r>
      <w:r>
        <w:rPr>
          <w:lang w:val="uk-UA"/>
        </w:rPr>
        <w:t>Не кладіть пляшку з миючим засобом на поверхні; покласти під нього пакет для сміття.</w:t>
      </w:r>
    </w:p>
    <w:p w14:paraId="3230BF90">
      <w:pPr>
        <w:pStyle w:val="10"/>
        <w:numPr>
          <w:ilvl w:val="0"/>
          <w:numId w:val="12"/>
        </w:numPr>
        <w:tabs>
          <w:tab w:val="left" w:pos="860"/>
        </w:tabs>
        <w:spacing w:before="1"/>
        <w:rPr>
          <w:lang w:val="uk-UA"/>
        </w:rPr>
      </w:pPr>
      <w:r>
        <w:rPr>
          <w:b/>
          <w:lang w:val="uk-UA"/>
        </w:rPr>
        <w:t xml:space="preserve">Після очищення: </w:t>
      </w:r>
      <w:r>
        <w:rPr>
          <w:lang w:val="uk-UA"/>
        </w:rPr>
        <w:t>Покладіть пляшку назад у свій рюкзак, якщо вона більше не потрібна.</w:t>
      </w:r>
    </w:p>
    <w:p w14:paraId="1331B4D5">
      <w:pPr>
        <w:pStyle w:val="10"/>
        <w:numPr>
          <w:ilvl w:val="0"/>
          <w:numId w:val="12"/>
        </w:numPr>
        <w:tabs>
          <w:tab w:val="left" w:pos="860"/>
        </w:tabs>
        <w:spacing w:before="41" w:line="278" w:lineRule="auto"/>
        <w:ind w:right="190"/>
        <w:rPr>
          <w:lang w:val="uk-UA"/>
        </w:rPr>
      </w:pPr>
      <w:r>
        <w:rPr>
          <w:lang w:val="uk-UA"/>
        </w:rPr>
        <w:t>Вологі ганчірки: не залишайте їх на поверхнях; покладіть їх у кишеню фартуха, якщо потрібно змінити завдання.</w:t>
      </w:r>
    </w:p>
    <w:p w14:paraId="74F307B9">
      <w:pPr>
        <w:pStyle w:val="10"/>
        <w:numPr>
          <w:ilvl w:val="0"/>
          <w:numId w:val="12"/>
        </w:numPr>
        <w:tabs>
          <w:tab w:val="left" w:pos="860"/>
        </w:tabs>
        <w:spacing w:before="1" w:line="278" w:lineRule="auto"/>
        <w:ind w:right="989"/>
        <w:rPr>
          <w:lang w:val="uk-UA"/>
        </w:rPr>
      </w:pPr>
      <w:r>
        <w:rPr>
          <w:b/>
          <w:lang w:val="uk-UA"/>
        </w:rPr>
        <w:t xml:space="preserve">Дрібні предмети: </w:t>
      </w:r>
      <w:r>
        <w:rPr>
          <w:lang w:val="uk-UA"/>
        </w:rPr>
        <w:t>Прибирання пилу може зайняти додатковий час; запропонувати клієнту варіант «Прибрати щось зайве».</w:t>
      </w:r>
    </w:p>
    <w:p w14:paraId="2A7C34D3">
      <w:pPr>
        <w:pStyle w:val="7"/>
        <w:spacing w:before="9"/>
        <w:rPr>
          <w:sz w:val="12"/>
          <w:lang w:val="uk-UA"/>
        </w:rPr>
      </w:pPr>
      <w:r>
        <w:rPr>
          <w:lang w:val="uk-UA"/>
        </w:rPr>
        <w:pict>
          <v:shape id="_x0000_s1045" o:spid="_x0000_s1045" o:spt="202" type="#_x0000_t202" style="position:absolute;left:0pt;margin-left:72pt;margin-top:8.45pt;height:69pt;width:468pt;mso-position-horizontal-relative:page;mso-wrap-distance-bottom:0pt;mso-wrap-distance-top:0pt;z-index:-251619328;mso-width-relative:page;mso-height-relative:page;" fillcolor="#E7E7E7" filled="t" stroked="f" coordsize="21600,21600">
            <v:path/>
            <v:fill on="t" focussize="0,0"/>
            <v:stroke on="f" joinstyle="miter"/>
            <v:imagedata o:title=""/>
            <o:lock v:ext="edit"/>
            <v:textbox inset="0mm,0mm,0mm,0mm">
              <w:txbxContent>
                <w:p w14:paraId="65EBA837">
                  <w:pPr>
                    <w:spacing w:before="323"/>
                    <w:ind w:left="1095" w:right="1095"/>
                    <w:jc w:val="center"/>
                    <w:rPr>
                      <w:b/>
                      <w:sz w:val="32"/>
                    </w:rPr>
                  </w:pPr>
                  <w:r>
                    <w:rPr>
                      <w:b/>
                      <w:sz w:val="32"/>
                    </w:rPr>
                    <w:t>Не входить в прибирання</w:t>
                  </w:r>
                </w:p>
              </w:txbxContent>
            </v:textbox>
            <w10:wrap type="topAndBottom"/>
          </v:shape>
        </w:pict>
      </w:r>
    </w:p>
    <w:p w14:paraId="771BA76F">
      <w:pPr>
        <w:rPr>
          <w:sz w:val="12"/>
          <w:lang w:val="uk-UA"/>
        </w:rPr>
        <w:sectPr>
          <w:pgSz w:w="12240" w:h="15840"/>
          <w:pgMar w:top="2140" w:right="1340" w:bottom="280" w:left="1300" w:header="1000" w:footer="0" w:gutter="0"/>
          <w:cols w:space="720" w:num="1"/>
        </w:sectPr>
      </w:pPr>
    </w:p>
    <w:p w14:paraId="6E0B9EED">
      <w:pPr>
        <w:spacing w:before="8"/>
        <w:ind w:left="140"/>
        <w:rPr>
          <w:rFonts w:ascii="Arial MT" w:hAnsi="Arial MT"/>
          <w:sz w:val="24"/>
          <w:lang w:val="uk-UA"/>
        </w:rPr>
      </w:pPr>
      <w:r>
        <w:rPr>
          <w:rFonts w:ascii="Arial MT" w:hAnsi="Arial MT"/>
          <w:color w:val="D0D0D0"/>
          <w:sz w:val="24"/>
          <w:lang w:val="uk-UA"/>
        </w:rPr>
        <w:t>–––––––––––––––––––––––––––––––––––––––––––––––––– ––––––––––––––––––––</w:t>
      </w:r>
    </w:p>
    <w:p w14:paraId="4EDCD984">
      <w:pPr>
        <w:spacing w:before="12"/>
        <w:ind w:left="140"/>
        <w:rPr>
          <w:rFonts w:ascii="Arial MT" w:hAnsi="Arial MT"/>
          <w:sz w:val="24"/>
          <w:lang w:val="uk-UA"/>
        </w:rPr>
      </w:pPr>
      <w:r>
        <w:rPr>
          <w:rFonts w:ascii="Arial MT" w:hAnsi="Arial MT"/>
          <w:color w:val="D0D0D0"/>
          <w:sz w:val="24"/>
          <w:lang w:val="uk-UA"/>
        </w:rPr>
        <w:t>–––––––––––</w:t>
      </w:r>
    </w:p>
    <w:p w14:paraId="09917AB1">
      <w:pPr>
        <w:pStyle w:val="7"/>
        <w:rPr>
          <w:rFonts w:ascii="Arial MT"/>
          <w:sz w:val="26"/>
          <w:lang w:val="uk-UA"/>
        </w:rPr>
      </w:pPr>
    </w:p>
    <w:p w14:paraId="2D1C94B2">
      <w:pPr>
        <w:pStyle w:val="7"/>
        <w:spacing w:before="7"/>
        <w:rPr>
          <w:rFonts w:ascii="Arial MT"/>
          <w:sz w:val="21"/>
          <w:lang w:val="uk-UA"/>
        </w:rPr>
      </w:pPr>
    </w:p>
    <w:p w14:paraId="3C813393">
      <w:pPr>
        <w:pStyle w:val="3"/>
        <w:spacing w:before="1"/>
        <w:rPr>
          <w:lang w:val="uk-UA"/>
        </w:rPr>
      </w:pPr>
      <w:r>
        <w:rPr>
          <w:lang w:val="uk-UA"/>
        </w:rPr>
        <w:t>Заборонено надання таких послуг:</w:t>
      </w:r>
    </w:p>
    <w:p w14:paraId="43A4701C">
      <w:pPr>
        <w:pStyle w:val="10"/>
        <w:numPr>
          <w:ilvl w:val="1"/>
          <w:numId w:val="12"/>
        </w:numPr>
        <w:tabs>
          <w:tab w:val="left" w:pos="1579"/>
          <w:tab w:val="left" w:pos="1580"/>
        </w:tabs>
        <w:spacing w:before="200"/>
        <w:rPr>
          <w:lang w:val="uk-UA"/>
        </w:rPr>
      </w:pPr>
      <w:r>
        <w:rPr>
          <w:lang w:val="uk-UA"/>
        </w:rPr>
        <w:t>Миття стін і стелі.</w:t>
      </w:r>
    </w:p>
    <w:p w14:paraId="166DB69E">
      <w:pPr>
        <w:pStyle w:val="10"/>
        <w:numPr>
          <w:ilvl w:val="1"/>
          <w:numId w:val="12"/>
        </w:numPr>
        <w:tabs>
          <w:tab w:val="left" w:pos="1579"/>
          <w:tab w:val="left" w:pos="1580"/>
        </w:tabs>
        <w:spacing w:before="42"/>
        <w:rPr>
          <w:lang w:val="uk-UA"/>
        </w:rPr>
      </w:pPr>
      <w:r>
        <w:rPr>
          <w:lang w:val="uk-UA"/>
        </w:rPr>
        <w:t>Полірування меблів.</w:t>
      </w:r>
    </w:p>
    <w:p w14:paraId="0A039A14">
      <w:pPr>
        <w:pStyle w:val="10"/>
        <w:numPr>
          <w:ilvl w:val="1"/>
          <w:numId w:val="12"/>
        </w:numPr>
        <w:tabs>
          <w:tab w:val="left" w:pos="1579"/>
          <w:tab w:val="left" w:pos="1580"/>
        </w:tabs>
        <w:spacing w:before="41"/>
        <w:rPr>
          <w:lang w:val="uk-UA"/>
        </w:rPr>
      </w:pPr>
      <w:r>
        <w:rPr>
          <w:lang w:val="uk-UA"/>
        </w:rPr>
        <w:t>Пральня.</w:t>
      </w:r>
    </w:p>
    <w:p w14:paraId="473A9A1A">
      <w:pPr>
        <w:pStyle w:val="10"/>
        <w:numPr>
          <w:ilvl w:val="1"/>
          <w:numId w:val="12"/>
        </w:numPr>
        <w:tabs>
          <w:tab w:val="left" w:pos="1579"/>
          <w:tab w:val="left" w:pos="1580"/>
        </w:tabs>
        <w:spacing w:before="41"/>
        <w:rPr>
          <w:lang w:val="uk-UA"/>
        </w:rPr>
      </w:pPr>
      <w:r>
        <w:rPr>
          <w:lang w:val="uk-UA"/>
        </w:rPr>
        <w:t>Прибирання пилу з карнизів і штор.</w:t>
      </w:r>
    </w:p>
    <w:p w14:paraId="2E36B110">
      <w:pPr>
        <w:pStyle w:val="10"/>
        <w:numPr>
          <w:ilvl w:val="1"/>
          <w:numId w:val="12"/>
        </w:numPr>
        <w:tabs>
          <w:tab w:val="left" w:pos="1579"/>
          <w:tab w:val="left" w:pos="1580"/>
        </w:tabs>
        <w:spacing w:before="42"/>
        <w:rPr>
          <w:lang w:val="uk-UA"/>
        </w:rPr>
      </w:pPr>
      <w:r>
        <w:rPr>
          <w:lang w:val="uk-UA"/>
        </w:rPr>
        <w:t>Заміна штор.</w:t>
      </w:r>
    </w:p>
    <w:p w14:paraId="03336F95">
      <w:pPr>
        <w:pStyle w:val="10"/>
        <w:numPr>
          <w:ilvl w:val="1"/>
          <w:numId w:val="12"/>
        </w:numPr>
        <w:tabs>
          <w:tab w:val="left" w:pos="1579"/>
          <w:tab w:val="left" w:pos="1580"/>
        </w:tabs>
        <w:spacing w:before="41"/>
        <w:rPr>
          <w:lang w:val="uk-UA"/>
        </w:rPr>
      </w:pPr>
      <w:r>
        <w:rPr>
          <w:lang w:val="uk-UA"/>
        </w:rPr>
        <w:t>Полив і обпилювання рослин.</w:t>
      </w:r>
    </w:p>
    <w:p w14:paraId="674C6684">
      <w:pPr>
        <w:pStyle w:val="10"/>
        <w:numPr>
          <w:ilvl w:val="1"/>
          <w:numId w:val="12"/>
        </w:numPr>
        <w:tabs>
          <w:tab w:val="left" w:pos="1579"/>
          <w:tab w:val="left" w:pos="1580"/>
        </w:tabs>
        <w:spacing w:before="42"/>
        <w:rPr>
          <w:lang w:val="uk-UA"/>
        </w:rPr>
      </w:pPr>
      <w:r>
        <w:rPr>
          <w:lang w:val="uk-UA"/>
        </w:rPr>
        <w:t>Витирання пилу з книг усередині шаф і полиць.</w:t>
      </w:r>
    </w:p>
    <w:p w14:paraId="7905C96B">
      <w:pPr>
        <w:pStyle w:val="10"/>
        <w:numPr>
          <w:ilvl w:val="1"/>
          <w:numId w:val="12"/>
        </w:numPr>
        <w:tabs>
          <w:tab w:val="left" w:pos="1579"/>
          <w:tab w:val="left" w:pos="1580"/>
        </w:tabs>
        <w:spacing w:before="41"/>
        <w:rPr>
          <w:lang w:val="uk-UA"/>
        </w:rPr>
      </w:pPr>
      <w:r>
        <w:rPr>
          <w:lang w:val="uk-UA"/>
        </w:rPr>
        <w:t>Прибирання всередині шаф і комодів.</w:t>
      </w:r>
    </w:p>
    <w:p w14:paraId="6E0CFB30">
      <w:pPr>
        <w:pStyle w:val="2"/>
        <w:spacing w:before="201"/>
        <w:ind w:left="3980" w:right="0"/>
        <w:jc w:val="left"/>
        <w:rPr>
          <w:lang w:val="uk-UA"/>
        </w:rPr>
      </w:pPr>
      <w:r>
        <w:rPr>
          <w:lang w:val="uk-UA"/>
        </w:rPr>
        <w:t>3. Кухня</w:t>
      </w:r>
    </w:p>
    <w:p w14:paraId="030D613E">
      <w:pPr>
        <w:pStyle w:val="7"/>
        <w:spacing w:before="7"/>
        <w:rPr>
          <w:b/>
          <w:sz w:val="20"/>
          <w:lang w:val="uk-UA"/>
        </w:rPr>
      </w:pPr>
      <w:r>
        <w:rPr>
          <w:lang w:val="uk-UA"/>
        </w:rPr>
        <w:pict>
          <v:shape id="_x0000_s1046" o:spid="_x0000_s1046" o:spt="202" type="#_x0000_t202" style="position:absolute;left:0pt;margin-left:72pt;margin-top:12.9pt;height:59pt;width:468pt;mso-position-horizontal-relative:page;mso-wrap-distance-bottom:0pt;mso-wrap-distance-top:0pt;z-index:-251618304;mso-width-relative:page;mso-height-relative:page;" fillcolor="#E7E7E7" filled="t" stroked="f" coordsize="21600,21600">
            <v:path/>
            <v:fill on="t" focussize="0,0"/>
            <v:stroke on="f" joinstyle="miter"/>
            <v:imagedata o:title=""/>
            <o:lock v:ext="edit"/>
            <v:textbox inset="0mm,0mm,0mm,0mm">
              <w:txbxContent>
                <w:p w14:paraId="6F56AA0A">
                  <w:pPr>
                    <w:pStyle w:val="7"/>
                    <w:spacing w:before="9"/>
                    <w:rPr>
                      <w:b/>
                      <w:sz w:val="28"/>
                    </w:rPr>
                  </w:pPr>
                </w:p>
                <w:p w14:paraId="6AC6413C">
                  <w:pPr>
                    <w:spacing w:before="1"/>
                    <w:ind w:left="1095" w:right="1095"/>
                    <w:jc w:val="center"/>
                    <w:rPr>
                      <w:b/>
                      <w:sz w:val="32"/>
                    </w:rPr>
                  </w:pPr>
                  <w:r>
                    <w:rPr>
                      <w:b/>
                      <w:sz w:val="32"/>
                    </w:rPr>
                    <w:t>Що входить в прибирання</w:t>
                  </w:r>
                </w:p>
              </w:txbxContent>
            </v:textbox>
            <w10:wrap type="topAndBottom"/>
          </v:shape>
        </w:pict>
      </w:r>
    </w:p>
    <w:p w14:paraId="3358444B">
      <w:pPr>
        <w:pStyle w:val="7"/>
        <w:spacing w:before="5"/>
        <w:rPr>
          <w:b/>
          <w:sz w:val="6"/>
          <w:lang w:val="uk-UA"/>
        </w:rPr>
      </w:pPr>
    </w:p>
    <w:p w14:paraId="5C40B0A3">
      <w:pPr>
        <w:pStyle w:val="10"/>
        <w:numPr>
          <w:ilvl w:val="1"/>
          <w:numId w:val="12"/>
        </w:numPr>
        <w:tabs>
          <w:tab w:val="left" w:pos="1579"/>
          <w:tab w:val="left" w:pos="1580"/>
        </w:tabs>
        <w:spacing w:before="96"/>
        <w:rPr>
          <w:lang w:val="uk-UA"/>
        </w:rPr>
      </w:pPr>
      <w:r>
        <w:rPr>
          <w:lang w:val="uk-UA"/>
        </w:rPr>
        <w:t>Помийте посуд (до 30 хвилин).</w:t>
      </w:r>
    </w:p>
    <w:p w14:paraId="38C54152">
      <w:pPr>
        <w:pStyle w:val="10"/>
        <w:numPr>
          <w:ilvl w:val="1"/>
          <w:numId w:val="12"/>
        </w:numPr>
        <w:tabs>
          <w:tab w:val="left" w:pos="1579"/>
          <w:tab w:val="left" w:pos="1580"/>
        </w:tabs>
        <w:spacing w:before="41"/>
        <w:rPr>
          <w:lang w:val="uk-UA"/>
        </w:rPr>
      </w:pPr>
      <w:r>
        <w:rPr>
          <w:lang w:val="uk-UA"/>
        </w:rPr>
        <w:t>Протріть фасади шафи.</w:t>
      </w:r>
    </w:p>
    <w:p w14:paraId="0267B40B">
      <w:pPr>
        <w:pStyle w:val="10"/>
        <w:numPr>
          <w:ilvl w:val="1"/>
          <w:numId w:val="12"/>
        </w:numPr>
        <w:tabs>
          <w:tab w:val="left" w:pos="1579"/>
          <w:tab w:val="left" w:pos="1580"/>
        </w:tabs>
        <w:spacing w:before="42"/>
        <w:rPr>
          <w:lang w:val="uk-UA"/>
        </w:rPr>
      </w:pPr>
      <w:r>
        <w:rPr>
          <w:lang w:val="uk-UA"/>
        </w:rPr>
        <w:t>Очистіть піч, включаючи решітку, ручки та передню частину.</w:t>
      </w:r>
    </w:p>
    <w:p w14:paraId="5F72C7E3">
      <w:pPr>
        <w:pStyle w:val="10"/>
        <w:numPr>
          <w:ilvl w:val="1"/>
          <w:numId w:val="12"/>
        </w:numPr>
        <w:tabs>
          <w:tab w:val="left" w:pos="1579"/>
          <w:tab w:val="left" w:pos="1580"/>
        </w:tabs>
        <w:spacing w:before="41"/>
        <w:rPr>
          <w:lang w:val="uk-UA"/>
        </w:rPr>
      </w:pPr>
      <w:r>
        <w:rPr>
          <w:lang w:val="uk-UA"/>
        </w:rPr>
        <w:t>Протерти холодильник.</w:t>
      </w:r>
    </w:p>
    <w:p w14:paraId="516B2AA7">
      <w:pPr>
        <w:pStyle w:val="10"/>
        <w:numPr>
          <w:ilvl w:val="1"/>
          <w:numId w:val="12"/>
        </w:numPr>
        <w:tabs>
          <w:tab w:val="left" w:pos="1579"/>
          <w:tab w:val="left" w:pos="1580"/>
        </w:tabs>
        <w:spacing w:before="41"/>
        <w:rPr>
          <w:lang w:val="uk-UA"/>
        </w:rPr>
      </w:pPr>
      <w:r>
        <w:rPr>
          <w:lang w:val="uk-UA"/>
        </w:rPr>
        <w:t>Очистіть кухонну задню панель.</w:t>
      </w:r>
    </w:p>
    <w:p w14:paraId="17503BB0">
      <w:pPr>
        <w:pStyle w:val="10"/>
        <w:numPr>
          <w:ilvl w:val="1"/>
          <w:numId w:val="12"/>
        </w:numPr>
        <w:tabs>
          <w:tab w:val="left" w:pos="1579"/>
          <w:tab w:val="left" w:pos="1580"/>
        </w:tabs>
        <w:spacing w:before="42"/>
        <w:rPr>
          <w:lang w:val="uk-UA"/>
        </w:rPr>
      </w:pPr>
      <w:r>
        <w:rPr>
          <w:lang w:val="uk-UA"/>
        </w:rPr>
        <w:t>Польські дзеркала.</w:t>
      </w:r>
    </w:p>
    <w:p w14:paraId="7C0E7B71">
      <w:pPr>
        <w:pStyle w:val="10"/>
        <w:numPr>
          <w:ilvl w:val="1"/>
          <w:numId w:val="12"/>
        </w:numPr>
        <w:tabs>
          <w:tab w:val="left" w:pos="1579"/>
          <w:tab w:val="left" w:pos="1580"/>
        </w:tabs>
        <w:spacing w:before="41"/>
        <w:rPr>
          <w:lang w:val="uk-UA"/>
        </w:rPr>
      </w:pPr>
      <w:r>
        <w:rPr>
          <w:lang w:val="uk-UA"/>
        </w:rPr>
        <w:t>Протирати зовнішні поверхні побутової техніки.</w:t>
      </w:r>
    </w:p>
    <w:p w14:paraId="52A29A35">
      <w:pPr>
        <w:pStyle w:val="10"/>
        <w:numPr>
          <w:ilvl w:val="1"/>
          <w:numId w:val="12"/>
        </w:numPr>
        <w:tabs>
          <w:tab w:val="left" w:pos="1579"/>
          <w:tab w:val="left" w:pos="1580"/>
        </w:tabs>
        <w:spacing w:before="41"/>
        <w:rPr>
          <w:lang w:val="uk-UA"/>
        </w:rPr>
      </w:pPr>
      <w:r>
        <w:rPr>
          <w:lang w:val="uk-UA"/>
        </w:rPr>
        <w:t>Протріть телевізор.</w:t>
      </w:r>
    </w:p>
    <w:p w14:paraId="4302BC58">
      <w:pPr>
        <w:pStyle w:val="10"/>
        <w:numPr>
          <w:ilvl w:val="1"/>
          <w:numId w:val="12"/>
        </w:numPr>
        <w:tabs>
          <w:tab w:val="left" w:pos="1579"/>
          <w:tab w:val="left" w:pos="1580"/>
        </w:tabs>
        <w:spacing w:before="42"/>
        <w:rPr>
          <w:lang w:val="uk-UA"/>
        </w:rPr>
      </w:pPr>
      <w:r>
        <w:rPr>
          <w:lang w:val="uk-UA"/>
        </w:rPr>
        <w:t>Очистіть підвіконня та радіатори.</w:t>
      </w:r>
    </w:p>
    <w:p w14:paraId="5B0054AF">
      <w:pPr>
        <w:pStyle w:val="10"/>
        <w:numPr>
          <w:ilvl w:val="1"/>
          <w:numId w:val="12"/>
        </w:numPr>
        <w:tabs>
          <w:tab w:val="left" w:pos="1579"/>
          <w:tab w:val="left" w:pos="1580"/>
        </w:tabs>
        <w:spacing w:before="41"/>
        <w:rPr>
          <w:lang w:val="uk-UA"/>
        </w:rPr>
      </w:pPr>
      <w:r>
        <w:rPr>
          <w:lang w:val="uk-UA"/>
        </w:rPr>
        <w:t>Витріть обідній стіл і стільці.</w:t>
      </w:r>
    </w:p>
    <w:p w14:paraId="36BD99D0">
      <w:pPr>
        <w:pStyle w:val="10"/>
        <w:numPr>
          <w:ilvl w:val="1"/>
          <w:numId w:val="12"/>
        </w:numPr>
        <w:tabs>
          <w:tab w:val="left" w:pos="1579"/>
          <w:tab w:val="left" w:pos="1580"/>
        </w:tabs>
        <w:spacing w:before="41"/>
        <w:rPr>
          <w:lang w:val="uk-UA"/>
        </w:rPr>
      </w:pPr>
      <w:r>
        <w:rPr>
          <w:lang w:val="uk-UA"/>
        </w:rPr>
        <w:t>Протріть навісні полиці та картини.</w:t>
      </w:r>
    </w:p>
    <w:p w14:paraId="22C28B0B">
      <w:pPr>
        <w:pStyle w:val="10"/>
        <w:numPr>
          <w:ilvl w:val="1"/>
          <w:numId w:val="12"/>
        </w:numPr>
        <w:tabs>
          <w:tab w:val="left" w:pos="1579"/>
          <w:tab w:val="left" w:pos="1580"/>
        </w:tabs>
        <w:spacing w:before="42"/>
        <w:rPr>
          <w:lang w:val="uk-UA"/>
        </w:rPr>
      </w:pPr>
      <w:r>
        <w:rPr>
          <w:lang w:val="uk-UA"/>
        </w:rPr>
        <w:t>Протріть світильники.</w:t>
      </w:r>
    </w:p>
    <w:p w14:paraId="1C5CED9B">
      <w:pPr>
        <w:pStyle w:val="10"/>
        <w:numPr>
          <w:ilvl w:val="1"/>
          <w:numId w:val="12"/>
        </w:numPr>
        <w:tabs>
          <w:tab w:val="left" w:pos="1579"/>
          <w:tab w:val="left" w:pos="1580"/>
        </w:tabs>
        <w:spacing w:before="41"/>
        <w:rPr>
          <w:lang w:val="uk-UA"/>
        </w:rPr>
      </w:pPr>
      <w:r>
        <w:rPr>
          <w:lang w:val="uk-UA"/>
        </w:rPr>
        <w:t>Очистіть кран і раковину.</w:t>
      </w:r>
    </w:p>
    <w:p w14:paraId="34140729">
      <w:pPr>
        <w:pStyle w:val="10"/>
        <w:numPr>
          <w:ilvl w:val="1"/>
          <w:numId w:val="12"/>
        </w:numPr>
        <w:tabs>
          <w:tab w:val="left" w:pos="1579"/>
          <w:tab w:val="left" w:pos="1580"/>
        </w:tabs>
        <w:spacing w:before="42"/>
        <w:rPr>
          <w:lang w:val="uk-UA"/>
        </w:rPr>
      </w:pPr>
      <w:r>
        <w:rPr>
          <w:lang w:val="uk-UA"/>
        </w:rPr>
        <w:t>Протріть вимикачі та розетки.</w:t>
      </w:r>
    </w:p>
    <w:p w14:paraId="7F637E0B">
      <w:pPr>
        <w:pStyle w:val="10"/>
        <w:numPr>
          <w:ilvl w:val="1"/>
          <w:numId w:val="12"/>
        </w:numPr>
        <w:tabs>
          <w:tab w:val="left" w:pos="1579"/>
          <w:tab w:val="left" w:pos="1580"/>
        </w:tabs>
        <w:spacing w:before="41"/>
        <w:rPr>
          <w:lang w:val="uk-UA"/>
        </w:rPr>
      </w:pPr>
      <w:r>
        <w:rPr>
          <w:lang w:val="uk-UA"/>
        </w:rPr>
        <w:t>Відполіруйте двері та дверну коробку.</w:t>
      </w:r>
    </w:p>
    <w:p w14:paraId="26E75725">
      <w:pPr>
        <w:pStyle w:val="10"/>
        <w:numPr>
          <w:ilvl w:val="1"/>
          <w:numId w:val="12"/>
        </w:numPr>
        <w:tabs>
          <w:tab w:val="left" w:pos="1579"/>
          <w:tab w:val="left" w:pos="1580"/>
        </w:tabs>
        <w:spacing w:before="41"/>
        <w:rPr>
          <w:lang w:val="uk-UA"/>
        </w:rPr>
      </w:pPr>
      <w:r>
        <w:rPr>
          <w:lang w:val="uk-UA"/>
        </w:rPr>
        <w:t>Винеси сміття.</w:t>
      </w:r>
    </w:p>
    <w:p w14:paraId="1406F6B1">
      <w:pPr>
        <w:pStyle w:val="10"/>
        <w:numPr>
          <w:ilvl w:val="1"/>
          <w:numId w:val="12"/>
        </w:numPr>
        <w:tabs>
          <w:tab w:val="left" w:pos="1579"/>
          <w:tab w:val="left" w:pos="1580"/>
        </w:tabs>
        <w:spacing w:before="42"/>
        <w:rPr>
          <w:lang w:val="uk-UA"/>
        </w:rPr>
      </w:pPr>
      <w:r>
        <w:rPr>
          <w:lang w:val="uk-UA"/>
        </w:rPr>
        <w:t>Протріть плінтуси і вимийте підлоги.</w:t>
      </w:r>
    </w:p>
    <w:p w14:paraId="0B4E1950">
      <w:pPr>
        <w:rPr>
          <w:lang w:val="uk-UA"/>
        </w:rPr>
        <w:sectPr>
          <w:pgSz w:w="12240" w:h="15840"/>
          <w:pgMar w:top="2140" w:right="1340" w:bottom="280" w:left="1300" w:header="1000" w:footer="0" w:gutter="0"/>
          <w:cols w:space="720" w:num="1"/>
        </w:sectPr>
      </w:pPr>
    </w:p>
    <w:p w14:paraId="350BFB67">
      <w:pPr>
        <w:spacing w:before="8"/>
        <w:ind w:left="140"/>
        <w:rPr>
          <w:rFonts w:ascii="Arial MT" w:hAnsi="Arial MT"/>
          <w:sz w:val="24"/>
          <w:lang w:val="uk-UA"/>
        </w:rPr>
      </w:pPr>
      <w:r>
        <w:rPr>
          <w:rFonts w:ascii="Arial MT" w:hAnsi="Arial MT"/>
          <w:color w:val="D0D0D0"/>
          <w:sz w:val="24"/>
          <w:lang w:val="uk-UA"/>
        </w:rPr>
        <w:t>–––––––––––––––––––––––––––––––––––––––––––––––––– ––––––––––––––––––––</w:t>
      </w:r>
    </w:p>
    <w:p w14:paraId="27B8630E">
      <w:pPr>
        <w:spacing w:before="12"/>
        <w:ind w:left="140"/>
        <w:rPr>
          <w:rFonts w:ascii="Arial MT" w:hAnsi="Arial MT"/>
          <w:sz w:val="24"/>
          <w:lang w:val="uk-UA"/>
        </w:rPr>
      </w:pPr>
      <w:r>
        <w:rPr>
          <w:rFonts w:ascii="Arial MT" w:hAnsi="Arial MT"/>
          <w:color w:val="D0D0D0"/>
          <w:sz w:val="24"/>
          <w:lang w:val="uk-UA"/>
        </w:rPr>
        <w:t>–––––––––––</w:t>
      </w:r>
    </w:p>
    <w:p w14:paraId="67BCD23F">
      <w:pPr>
        <w:pStyle w:val="7"/>
        <w:rPr>
          <w:rFonts w:ascii="Arial MT"/>
          <w:sz w:val="20"/>
          <w:lang w:val="uk-UA"/>
        </w:rPr>
      </w:pPr>
    </w:p>
    <w:p w14:paraId="51DAA3A3">
      <w:pPr>
        <w:pStyle w:val="7"/>
        <w:spacing w:before="6"/>
        <w:rPr>
          <w:rFonts w:ascii="Arial MT"/>
          <w:sz w:val="25"/>
          <w:lang w:val="uk-UA"/>
        </w:rPr>
      </w:pPr>
      <w:r>
        <w:rPr>
          <w:lang w:val="uk-UA"/>
        </w:rPr>
        <w:pict>
          <v:shape id="_x0000_s1047" o:spid="_x0000_s1047" o:spt="202" type="#_x0000_t202" style="position:absolute;left:0pt;margin-left:72pt;margin-top:15.85pt;height:68pt;width:468pt;mso-position-horizontal-relative:page;mso-wrap-distance-bottom:0pt;mso-wrap-distance-top:0pt;z-index:-251617280;mso-width-relative:page;mso-height-relative:page;" fillcolor="#E7E7E7" filled="t" stroked="f" coordsize="21600,21600">
            <v:path/>
            <v:fill on="t" focussize="0,0"/>
            <v:stroke on="f" joinstyle="miter"/>
            <v:imagedata o:title=""/>
            <o:lock v:ext="edit"/>
            <v:textbox inset="0mm,0mm,0mm,0mm">
              <w:txbxContent>
                <w:p w14:paraId="6492CCB7">
                  <w:pPr>
                    <w:pStyle w:val="7"/>
                    <w:spacing w:before="9"/>
                    <w:rPr>
                      <w:rFonts w:ascii="Arial MT"/>
                      <w:sz w:val="28"/>
                    </w:rPr>
                  </w:pPr>
                </w:p>
                <w:p w14:paraId="6EC47CEB">
                  <w:pPr>
                    <w:ind w:left="1095" w:right="1095"/>
                    <w:jc w:val="center"/>
                    <w:rPr>
                      <w:b/>
                      <w:sz w:val="32"/>
                    </w:rPr>
                  </w:pPr>
                  <w:r>
                    <w:rPr>
                      <w:b/>
                      <w:sz w:val="32"/>
                    </w:rPr>
                    <w:t>Послідовність очищення</w:t>
                  </w:r>
                </w:p>
              </w:txbxContent>
            </v:textbox>
            <w10:wrap type="topAndBottom"/>
          </v:shape>
        </w:pict>
      </w:r>
    </w:p>
    <w:p w14:paraId="4BC47B82">
      <w:pPr>
        <w:pStyle w:val="7"/>
        <w:spacing w:line="278" w:lineRule="auto"/>
        <w:ind w:left="140" w:right="171"/>
        <w:rPr>
          <w:lang w:val="uk-UA"/>
        </w:rPr>
      </w:pPr>
      <w:r>
        <w:rPr>
          <w:lang w:val="uk-UA"/>
        </w:rPr>
        <w:t>Огляньте кухню і оцініть ступінь забруднення. Зберіть дитячі іграшки, предмети, коробки та сумки. Почніть з дуже брудних поверхонь, таких як плита та кухонна застібка. Нанесіть «Przeciw tłuszczowi» і залиште на 10 хвилин. Потім приступайте до очищення в такій послідовності:</w:t>
      </w:r>
    </w:p>
    <w:p w14:paraId="4BC2F528">
      <w:pPr>
        <w:pStyle w:val="10"/>
        <w:numPr>
          <w:ilvl w:val="0"/>
          <w:numId w:val="13"/>
        </w:numPr>
        <w:tabs>
          <w:tab w:val="left" w:pos="1069"/>
          <w:tab w:val="left" w:pos="1070"/>
        </w:tabs>
        <w:spacing w:before="156"/>
        <w:rPr>
          <w:lang w:val="uk-UA"/>
        </w:rPr>
      </w:pPr>
      <w:r>
        <w:rPr>
          <w:lang w:val="uk-UA"/>
        </w:rPr>
        <w:t>Мити посуд.</w:t>
      </w:r>
    </w:p>
    <w:p w14:paraId="1143CB96">
      <w:pPr>
        <w:pStyle w:val="10"/>
        <w:numPr>
          <w:ilvl w:val="0"/>
          <w:numId w:val="13"/>
        </w:numPr>
        <w:tabs>
          <w:tab w:val="left" w:pos="1070"/>
        </w:tabs>
        <w:spacing w:before="40"/>
        <w:rPr>
          <w:lang w:val="uk-UA"/>
        </w:rPr>
      </w:pPr>
      <w:r>
        <w:rPr>
          <w:lang w:val="uk-UA"/>
        </w:rPr>
        <w:t>Винеси сміття.</w:t>
      </w:r>
    </w:p>
    <w:p w14:paraId="70E5FAFA">
      <w:pPr>
        <w:pStyle w:val="10"/>
        <w:numPr>
          <w:ilvl w:val="0"/>
          <w:numId w:val="13"/>
        </w:numPr>
        <w:tabs>
          <w:tab w:val="left" w:pos="1070"/>
        </w:tabs>
        <w:spacing w:before="41"/>
        <w:rPr>
          <w:lang w:val="uk-UA"/>
        </w:rPr>
      </w:pPr>
      <w:r>
        <w:rPr>
          <w:lang w:val="uk-UA"/>
        </w:rPr>
        <w:t>Пропилосось підлогу.</w:t>
      </w:r>
    </w:p>
    <w:p w14:paraId="41DA3F95">
      <w:pPr>
        <w:pStyle w:val="10"/>
        <w:numPr>
          <w:ilvl w:val="0"/>
          <w:numId w:val="13"/>
        </w:numPr>
        <w:tabs>
          <w:tab w:val="left" w:pos="1070"/>
        </w:tabs>
        <w:spacing w:before="41"/>
        <w:rPr>
          <w:lang w:val="uk-UA"/>
        </w:rPr>
      </w:pPr>
      <w:r>
        <w:rPr>
          <w:lang w:val="uk-UA"/>
        </w:rPr>
        <w:t>Протріть фасади шаф і побутову техніку.</w:t>
      </w:r>
    </w:p>
    <w:p w14:paraId="6CC60D38">
      <w:pPr>
        <w:pStyle w:val="10"/>
        <w:numPr>
          <w:ilvl w:val="0"/>
          <w:numId w:val="13"/>
        </w:numPr>
        <w:tabs>
          <w:tab w:val="left" w:pos="1070"/>
        </w:tabs>
        <w:spacing w:before="40"/>
        <w:rPr>
          <w:lang w:val="uk-UA"/>
        </w:rPr>
      </w:pPr>
      <w:r>
        <w:rPr>
          <w:lang w:val="uk-UA"/>
        </w:rPr>
        <w:t>Очистіть кухонну плиту та плиту.</w:t>
      </w:r>
    </w:p>
    <w:p w14:paraId="04F6123C">
      <w:pPr>
        <w:pStyle w:val="10"/>
        <w:numPr>
          <w:ilvl w:val="0"/>
          <w:numId w:val="13"/>
        </w:numPr>
        <w:tabs>
          <w:tab w:val="left" w:pos="1070"/>
        </w:tabs>
        <w:spacing w:before="41"/>
        <w:rPr>
          <w:lang w:val="uk-UA"/>
        </w:rPr>
      </w:pPr>
      <w:r>
        <w:rPr>
          <w:lang w:val="uk-UA"/>
        </w:rPr>
        <w:t>Протерти холодильник.</w:t>
      </w:r>
    </w:p>
    <w:p w14:paraId="6F26490F">
      <w:pPr>
        <w:pStyle w:val="10"/>
        <w:numPr>
          <w:ilvl w:val="0"/>
          <w:numId w:val="13"/>
        </w:numPr>
        <w:tabs>
          <w:tab w:val="left" w:pos="1070"/>
        </w:tabs>
        <w:spacing w:before="40"/>
        <w:rPr>
          <w:lang w:val="uk-UA"/>
        </w:rPr>
      </w:pPr>
      <w:r>
        <w:rPr>
          <w:lang w:val="uk-UA"/>
        </w:rPr>
        <w:t>Протріть навісні полиці та картини.</w:t>
      </w:r>
    </w:p>
    <w:p w14:paraId="2ACDA64F">
      <w:pPr>
        <w:pStyle w:val="10"/>
        <w:numPr>
          <w:ilvl w:val="0"/>
          <w:numId w:val="13"/>
        </w:numPr>
        <w:tabs>
          <w:tab w:val="left" w:pos="1070"/>
        </w:tabs>
        <w:spacing w:before="41"/>
        <w:rPr>
          <w:lang w:val="uk-UA"/>
        </w:rPr>
      </w:pPr>
      <w:r>
        <w:rPr>
          <w:lang w:val="uk-UA"/>
        </w:rPr>
        <w:t>Протріть дзеркала.</w:t>
      </w:r>
    </w:p>
    <w:p w14:paraId="2E71E0DE">
      <w:pPr>
        <w:pStyle w:val="10"/>
        <w:numPr>
          <w:ilvl w:val="0"/>
          <w:numId w:val="13"/>
        </w:numPr>
        <w:tabs>
          <w:tab w:val="left" w:pos="1070"/>
        </w:tabs>
        <w:spacing w:before="41"/>
        <w:rPr>
          <w:lang w:val="uk-UA"/>
        </w:rPr>
      </w:pPr>
      <w:r>
        <w:rPr>
          <w:lang w:val="uk-UA"/>
        </w:rPr>
        <w:t>Протріть світильники і телевізор.</w:t>
      </w:r>
    </w:p>
    <w:p w14:paraId="61CC7904">
      <w:pPr>
        <w:pStyle w:val="10"/>
        <w:numPr>
          <w:ilvl w:val="0"/>
          <w:numId w:val="13"/>
        </w:numPr>
        <w:tabs>
          <w:tab w:val="left" w:pos="1070"/>
        </w:tabs>
        <w:spacing w:before="40"/>
        <w:rPr>
          <w:lang w:val="uk-UA"/>
        </w:rPr>
      </w:pPr>
      <w:r>
        <w:rPr>
          <w:lang w:val="uk-UA"/>
        </w:rPr>
        <w:t>Протерти стіл і стільці.</w:t>
      </w:r>
    </w:p>
    <w:p w14:paraId="7C4B7C85">
      <w:pPr>
        <w:pStyle w:val="10"/>
        <w:numPr>
          <w:ilvl w:val="0"/>
          <w:numId w:val="13"/>
        </w:numPr>
        <w:tabs>
          <w:tab w:val="left" w:pos="1070"/>
        </w:tabs>
        <w:spacing w:before="41"/>
        <w:rPr>
          <w:lang w:val="uk-UA"/>
        </w:rPr>
      </w:pPr>
      <w:r>
        <w:rPr>
          <w:lang w:val="uk-UA"/>
        </w:rPr>
        <w:t>Протріть підвіконня і радіатор.</w:t>
      </w:r>
    </w:p>
    <w:p w14:paraId="76F4F3FF">
      <w:pPr>
        <w:pStyle w:val="10"/>
        <w:numPr>
          <w:ilvl w:val="0"/>
          <w:numId w:val="13"/>
        </w:numPr>
        <w:tabs>
          <w:tab w:val="left" w:pos="1070"/>
        </w:tabs>
        <w:spacing w:before="40"/>
        <w:rPr>
          <w:lang w:val="uk-UA"/>
        </w:rPr>
      </w:pPr>
      <w:r>
        <w:rPr>
          <w:lang w:val="uk-UA"/>
        </w:rPr>
        <w:t>Очистіть стільницю.</w:t>
      </w:r>
    </w:p>
    <w:p w14:paraId="2E417D3E">
      <w:pPr>
        <w:pStyle w:val="10"/>
        <w:numPr>
          <w:ilvl w:val="0"/>
          <w:numId w:val="13"/>
        </w:numPr>
        <w:tabs>
          <w:tab w:val="left" w:pos="1070"/>
        </w:tabs>
        <w:spacing w:before="41"/>
        <w:rPr>
          <w:lang w:val="uk-UA"/>
        </w:rPr>
      </w:pPr>
      <w:r>
        <w:rPr>
          <w:lang w:val="uk-UA"/>
        </w:rPr>
        <w:t>Протріть вимикачі та розетки.</w:t>
      </w:r>
    </w:p>
    <w:p w14:paraId="216E73E4">
      <w:pPr>
        <w:pStyle w:val="10"/>
        <w:numPr>
          <w:ilvl w:val="0"/>
          <w:numId w:val="13"/>
        </w:numPr>
        <w:tabs>
          <w:tab w:val="left" w:pos="1070"/>
        </w:tabs>
        <w:spacing w:before="41"/>
        <w:rPr>
          <w:lang w:val="uk-UA"/>
        </w:rPr>
      </w:pPr>
      <w:r>
        <w:rPr>
          <w:lang w:val="uk-UA"/>
        </w:rPr>
        <w:t>Протріть двері.</w:t>
      </w:r>
    </w:p>
    <w:p w14:paraId="2560A66E">
      <w:pPr>
        <w:pStyle w:val="10"/>
        <w:numPr>
          <w:ilvl w:val="0"/>
          <w:numId w:val="13"/>
        </w:numPr>
        <w:tabs>
          <w:tab w:val="left" w:pos="1070"/>
        </w:tabs>
        <w:spacing w:before="40"/>
        <w:rPr>
          <w:lang w:val="uk-UA"/>
        </w:rPr>
      </w:pPr>
      <w:r>
        <w:rPr>
          <w:lang w:val="uk-UA"/>
        </w:rPr>
        <w:t>Очистіть раковину і змішувач.</w:t>
      </w:r>
    </w:p>
    <w:p w14:paraId="07DD9112">
      <w:pPr>
        <w:pStyle w:val="10"/>
        <w:numPr>
          <w:ilvl w:val="0"/>
          <w:numId w:val="13"/>
        </w:numPr>
        <w:tabs>
          <w:tab w:val="left" w:pos="1070"/>
        </w:tabs>
        <w:spacing w:before="41"/>
        <w:rPr>
          <w:lang w:val="uk-UA"/>
        </w:rPr>
      </w:pPr>
      <w:r>
        <w:rPr>
          <w:lang w:val="uk-UA"/>
        </w:rPr>
        <w:t>Протріть плінтуси і вимийте підлогу.</w:t>
      </w:r>
    </w:p>
    <w:p w14:paraId="5A13217A">
      <w:pPr>
        <w:pStyle w:val="7"/>
        <w:rPr>
          <w:sz w:val="20"/>
          <w:lang w:val="uk-UA"/>
        </w:rPr>
      </w:pPr>
    </w:p>
    <w:p w14:paraId="2AF8192B">
      <w:pPr>
        <w:pStyle w:val="7"/>
        <w:rPr>
          <w:sz w:val="20"/>
          <w:lang w:val="uk-UA"/>
        </w:rPr>
      </w:pPr>
    </w:p>
    <w:p w14:paraId="0AEA43EA">
      <w:pPr>
        <w:pStyle w:val="7"/>
        <w:rPr>
          <w:sz w:val="16"/>
          <w:lang w:val="uk-UA"/>
        </w:rPr>
      </w:pPr>
      <w:r>
        <w:rPr>
          <w:lang w:val="uk-UA"/>
        </w:rPr>
        <w:pict>
          <v:shape id="_x0000_s1048" o:spid="_x0000_s1048" o:spt="202" type="#_x0000_t202" style="position:absolute;left:0pt;margin-left:72pt;margin-top:10.3pt;height:59pt;width:468pt;mso-position-horizontal-relative:page;mso-wrap-distance-bottom:0pt;mso-wrap-distance-top:0pt;z-index:-251616256;mso-width-relative:page;mso-height-relative:page;" fillcolor="#E7E7E7" filled="t" stroked="f" coordsize="21600,21600">
            <v:path/>
            <v:fill on="t" focussize="0,0"/>
            <v:stroke on="f" joinstyle="miter"/>
            <v:imagedata o:title=""/>
            <o:lock v:ext="edit"/>
            <v:textbox inset="0mm,0mm,0mm,0mm">
              <w:txbxContent>
                <w:p w14:paraId="2B6F2085">
                  <w:pPr>
                    <w:spacing w:before="321"/>
                    <w:ind w:left="1095" w:right="1095"/>
                    <w:jc w:val="center"/>
                    <w:rPr>
                      <w:b/>
                      <w:sz w:val="32"/>
                    </w:rPr>
                  </w:pPr>
                  <w:r>
                    <w:rPr>
                      <w:b/>
                      <w:sz w:val="32"/>
                    </w:rPr>
                    <w:t>Ви будете потребувати</w:t>
                  </w:r>
                </w:p>
              </w:txbxContent>
            </v:textbox>
            <w10:wrap type="topAndBottom"/>
          </v:shape>
        </w:pict>
      </w:r>
    </w:p>
    <w:p w14:paraId="583C31D0">
      <w:pPr>
        <w:pStyle w:val="10"/>
        <w:numPr>
          <w:ilvl w:val="0"/>
          <w:numId w:val="1"/>
        </w:numPr>
        <w:tabs>
          <w:tab w:val="left" w:pos="859"/>
          <w:tab w:val="left" w:pos="860"/>
        </w:tabs>
        <w:spacing w:before="162" w:line="278" w:lineRule="auto"/>
        <w:ind w:right="354"/>
        <w:rPr>
          <w:rFonts w:ascii="Arial MT" w:hAnsi="Arial MT"/>
          <w:lang w:val="uk-UA"/>
        </w:rPr>
      </w:pPr>
      <w:r>
        <w:rPr>
          <w:lang w:val="uk-UA"/>
        </w:rPr>
        <w:t>Губка для нанесення миючого засобу на забруднені поверхні – кухонну плиту, змішувач, мийку, плиту, витяжку.</w:t>
      </w:r>
    </w:p>
    <w:p w14:paraId="184FCF2F">
      <w:pPr>
        <w:pStyle w:val="10"/>
        <w:numPr>
          <w:ilvl w:val="0"/>
          <w:numId w:val="1"/>
        </w:numPr>
        <w:tabs>
          <w:tab w:val="left" w:pos="859"/>
          <w:tab w:val="left" w:pos="860"/>
        </w:tabs>
        <w:spacing w:before="2"/>
        <w:rPr>
          <w:rFonts w:ascii="Arial MT" w:hAnsi="Arial MT"/>
          <w:lang w:val="uk-UA"/>
        </w:rPr>
      </w:pPr>
      <w:r>
        <w:rPr>
          <w:lang w:val="uk-UA"/>
        </w:rPr>
        <w:t>Серветка зеленого кольору для вологого прибирання предметів і поверхонь.</w:t>
      </w:r>
    </w:p>
    <w:p w14:paraId="48CBF0A7">
      <w:pPr>
        <w:pStyle w:val="10"/>
        <w:numPr>
          <w:ilvl w:val="0"/>
          <w:numId w:val="1"/>
        </w:numPr>
        <w:tabs>
          <w:tab w:val="left" w:pos="859"/>
          <w:tab w:val="left" w:pos="860"/>
        </w:tabs>
        <w:spacing w:before="41"/>
        <w:rPr>
          <w:rFonts w:ascii="Arial MT" w:hAnsi="Arial MT"/>
          <w:lang w:val="uk-UA"/>
        </w:rPr>
      </w:pPr>
      <w:r>
        <w:rPr>
          <w:lang w:val="uk-UA"/>
        </w:rPr>
        <w:t>Одноразовий рушник для остаточного полірування.</w:t>
      </w:r>
    </w:p>
    <w:p w14:paraId="52DC0172">
      <w:pPr>
        <w:pStyle w:val="10"/>
        <w:numPr>
          <w:ilvl w:val="0"/>
          <w:numId w:val="1"/>
        </w:numPr>
        <w:tabs>
          <w:tab w:val="left" w:pos="859"/>
          <w:tab w:val="left" w:pos="860"/>
        </w:tabs>
        <w:spacing w:before="42"/>
        <w:rPr>
          <w:rFonts w:ascii="Arial MT" w:hAnsi="Arial MT"/>
          <w:lang w:val="uk-UA"/>
        </w:rPr>
      </w:pPr>
      <w:r>
        <w:rPr>
          <w:lang w:val="uk-UA"/>
        </w:rPr>
        <w:t>Серветка для полірування скла.</w:t>
      </w:r>
    </w:p>
    <w:p w14:paraId="0D0E8ED4">
      <w:pPr>
        <w:rPr>
          <w:rFonts w:ascii="Arial MT" w:hAnsi="Arial MT"/>
          <w:lang w:val="uk-UA"/>
        </w:rPr>
        <w:sectPr>
          <w:pgSz w:w="12240" w:h="15840"/>
          <w:pgMar w:top="2140" w:right="1340" w:bottom="280" w:left="1300" w:header="1000" w:footer="0" w:gutter="0"/>
          <w:cols w:space="720" w:num="1"/>
        </w:sectPr>
      </w:pPr>
    </w:p>
    <w:p w14:paraId="1D98FDAA">
      <w:pPr>
        <w:pStyle w:val="7"/>
        <w:rPr>
          <w:rFonts w:ascii="Arial MT"/>
          <w:sz w:val="26"/>
          <w:lang w:val="uk-UA"/>
        </w:rPr>
      </w:pPr>
    </w:p>
    <w:p w14:paraId="11482D51">
      <w:pPr>
        <w:pStyle w:val="7"/>
        <w:spacing w:before="7"/>
        <w:rPr>
          <w:rFonts w:ascii="Arial MT"/>
          <w:sz w:val="21"/>
          <w:lang w:val="uk-UA"/>
        </w:rPr>
      </w:pPr>
    </w:p>
    <w:p w14:paraId="18FF25A4">
      <w:pPr>
        <w:pStyle w:val="10"/>
        <w:numPr>
          <w:ilvl w:val="0"/>
          <w:numId w:val="1"/>
        </w:numPr>
        <w:tabs>
          <w:tab w:val="left" w:pos="859"/>
          <w:tab w:val="left" w:pos="860"/>
        </w:tabs>
        <w:spacing w:before="1"/>
        <w:rPr>
          <w:rFonts w:ascii="Arial MT" w:hAnsi="Arial MT"/>
          <w:lang w:val="uk-UA"/>
        </w:rPr>
      </w:pPr>
      <w:r>
        <w:rPr>
          <w:lang w:val="uk-UA"/>
        </w:rPr>
        <w:t>Одноразова губка для миття посуду.</w:t>
      </w:r>
    </w:p>
    <w:p w14:paraId="0F53B450">
      <w:pPr>
        <w:pStyle w:val="10"/>
        <w:numPr>
          <w:ilvl w:val="0"/>
          <w:numId w:val="1"/>
        </w:numPr>
        <w:tabs>
          <w:tab w:val="left" w:pos="859"/>
          <w:tab w:val="left" w:pos="860"/>
        </w:tabs>
        <w:spacing w:before="41"/>
        <w:rPr>
          <w:rFonts w:ascii="Arial MT" w:hAnsi="Arial MT"/>
          <w:lang w:val="uk-UA"/>
        </w:rPr>
      </w:pPr>
      <w:r>
        <w:rPr>
          <w:lang w:val="uk-UA"/>
        </w:rPr>
        <w:t>Засіб для миття посуду "Посуд".</w:t>
      </w:r>
    </w:p>
    <w:p w14:paraId="1939093A">
      <w:pPr>
        <w:pStyle w:val="10"/>
        <w:numPr>
          <w:ilvl w:val="0"/>
          <w:numId w:val="1"/>
        </w:numPr>
        <w:tabs>
          <w:tab w:val="left" w:pos="859"/>
          <w:tab w:val="left" w:pos="860"/>
        </w:tabs>
        <w:spacing w:before="41"/>
        <w:rPr>
          <w:rFonts w:ascii="Arial MT" w:hAnsi="Arial MT"/>
          <w:lang w:val="uk-UA"/>
        </w:rPr>
      </w:pPr>
      <w:r>
        <w:rPr>
          <w:lang w:val="uk-UA"/>
        </w:rPr>
        <w:t>"Przeciw tłuszczowi" миючий засіб для всіх забруднених поверхонь.</w:t>
      </w:r>
    </w:p>
    <w:p w14:paraId="3C23B755">
      <w:pPr>
        <w:pStyle w:val="10"/>
        <w:numPr>
          <w:ilvl w:val="0"/>
          <w:numId w:val="1"/>
        </w:numPr>
        <w:tabs>
          <w:tab w:val="left" w:pos="859"/>
          <w:tab w:val="left" w:pos="860"/>
        </w:tabs>
        <w:spacing w:before="42"/>
        <w:rPr>
          <w:rFonts w:ascii="Arial MT" w:hAnsi="Arial MT"/>
          <w:lang w:val="uk-UA"/>
        </w:rPr>
      </w:pPr>
      <w:r>
        <w:rPr>
          <w:lang w:val="uk-UA"/>
        </w:rPr>
        <w:t>Миючий засіб "Przeciw kamieniowi" для миття раковини та змішувача.</w:t>
      </w:r>
    </w:p>
    <w:p w14:paraId="413D19BC">
      <w:pPr>
        <w:pStyle w:val="10"/>
        <w:numPr>
          <w:ilvl w:val="0"/>
          <w:numId w:val="1"/>
        </w:numPr>
        <w:tabs>
          <w:tab w:val="left" w:pos="859"/>
          <w:tab w:val="left" w:pos="860"/>
        </w:tabs>
        <w:spacing w:before="41"/>
        <w:rPr>
          <w:rFonts w:ascii="Arial MT" w:hAnsi="Arial MT"/>
          <w:lang w:val="uk-UA"/>
        </w:rPr>
      </w:pPr>
      <w:r>
        <w:rPr>
          <w:lang w:val="uk-UA"/>
        </w:rPr>
        <w:t>Засіб "Універсальний" для прибирання легких забруднень та підлоги.</w:t>
      </w:r>
    </w:p>
    <w:p w14:paraId="601123AD">
      <w:pPr>
        <w:pStyle w:val="10"/>
        <w:numPr>
          <w:ilvl w:val="0"/>
          <w:numId w:val="1"/>
        </w:numPr>
        <w:tabs>
          <w:tab w:val="left" w:pos="859"/>
          <w:tab w:val="left" w:pos="860"/>
        </w:tabs>
        <w:spacing w:before="42"/>
        <w:rPr>
          <w:rFonts w:ascii="Arial MT" w:hAnsi="Arial MT"/>
          <w:lang w:val="uk-UA"/>
        </w:rPr>
      </w:pPr>
      <w:r>
        <w:rPr>
          <w:lang w:val="uk-UA"/>
        </w:rPr>
        <w:t>Швабра + головка швабри.</w:t>
      </w:r>
    </w:p>
    <w:p w14:paraId="0C9290A6">
      <w:pPr>
        <w:pStyle w:val="10"/>
        <w:numPr>
          <w:ilvl w:val="0"/>
          <w:numId w:val="1"/>
        </w:numPr>
        <w:tabs>
          <w:tab w:val="left" w:pos="859"/>
          <w:tab w:val="left" w:pos="860"/>
        </w:tabs>
        <w:spacing w:before="41"/>
        <w:rPr>
          <w:rFonts w:ascii="Arial MT" w:hAnsi="Arial MT"/>
          <w:lang w:val="uk-UA"/>
        </w:rPr>
      </w:pPr>
      <w:r>
        <w:rPr>
          <w:lang w:val="uk-UA"/>
        </w:rPr>
        <w:t>Відро.</w:t>
      </w:r>
    </w:p>
    <w:p w14:paraId="6DC3D9E3">
      <w:pPr>
        <w:pStyle w:val="7"/>
        <w:rPr>
          <w:sz w:val="20"/>
          <w:lang w:val="uk-UA"/>
        </w:rPr>
      </w:pPr>
    </w:p>
    <w:p w14:paraId="0D8AD267">
      <w:pPr>
        <w:pStyle w:val="7"/>
        <w:rPr>
          <w:sz w:val="20"/>
          <w:lang w:val="uk-UA"/>
        </w:rPr>
      </w:pPr>
    </w:p>
    <w:p w14:paraId="21B6737D">
      <w:pPr>
        <w:pStyle w:val="7"/>
        <w:rPr>
          <w:sz w:val="20"/>
          <w:lang w:val="uk-UA"/>
        </w:rPr>
      </w:pPr>
    </w:p>
    <w:p w14:paraId="6F79537B">
      <w:pPr>
        <w:pStyle w:val="7"/>
        <w:rPr>
          <w:sz w:val="20"/>
          <w:lang w:val="uk-UA"/>
        </w:rPr>
      </w:pPr>
    </w:p>
    <w:p w14:paraId="1C84840E">
      <w:pPr>
        <w:pStyle w:val="7"/>
        <w:rPr>
          <w:sz w:val="20"/>
          <w:lang w:val="uk-UA"/>
        </w:rPr>
      </w:pPr>
    </w:p>
    <w:p w14:paraId="22CAD5FE">
      <w:pPr>
        <w:pStyle w:val="7"/>
        <w:rPr>
          <w:sz w:val="20"/>
          <w:lang w:val="uk-UA"/>
        </w:rPr>
      </w:pPr>
    </w:p>
    <w:p w14:paraId="5A8040FF">
      <w:pPr>
        <w:pStyle w:val="7"/>
        <w:spacing w:before="10"/>
        <w:rPr>
          <w:lang w:val="uk-UA"/>
        </w:rPr>
      </w:pPr>
    </w:p>
    <w:p w14:paraId="054A5AAB">
      <w:pPr>
        <w:pStyle w:val="3"/>
        <w:rPr>
          <w:lang w:val="uk-UA"/>
        </w:rPr>
      </w:pPr>
      <w:r>
        <w:rPr>
          <w:lang w:val="uk-UA"/>
        </w:rPr>
        <w:pict>
          <v:shape id="_x0000_s1049" o:spid="_x0000_s1049" o:spt="202" type="#_x0000_t202" style="position:absolute;left:0pt;margin-left:72pt;margin-top:-70.7pt;height:72pt;width:468pt;mso-position-horizontal-relative:page;z-index:251663360;mso-width-relative:page;mso-height-relative:page;" fillcolor="#E7E7E7" filled="t" stroked="f" coordsize="21600,21600">
            <v:path/>
            <v:fill on="t" focussize="0,0"/>
            <v:stroke on="f" joinstyle="miter"/>
            <v:imagedata o:title=""/>
            <o:lock v:ext="edit"/>
            <v:textbox inset="0mm,0mm,0mm,0mm">
              <w:txbxContent>
                <w:p w14:paraId="54C8BA87">
                  <w:pPr>
                    <w:pStyle w:val="7"/>
                    <w:spacing w:before="3"/>
                    <w:rPr>
                      <w:b/>
                      <w:sz w:val="33"/>
                    </w:rPr>
                  </w:pPr>
                </w:p>
                <w:p w14:paraId="33A8C335">
                  <w:pPr>
                    <w:ind w:left="1095" w:right="1095"/>
                    <w:jc w:val="center"/>
                    <w:rPr>
                      <w:b/>
                      <w:sz w:val="32"/>
                    </w:rPr>
                  </w:pPr>
                  <w:r>
                    <w:rPr>
                      <w:b/>
                      <w:sz w:val="32"/>
                    </w:rPr>
                    <w:t>Технологія очищення</w:t>
                  </w:r>
                </w:p>
              </w:txbxContent>
            </v:textbox>
          </v:shape>
        </w:pict>
      </w:r>
      <w:r>
        <w:rPr>
          <w:lang w:val="uk-UA"/>
        </w:rPr>
        <w:t>Хімчистка:</w:t>
      </w:r>
    </w:p>
    <w:p w14:paraId="10851868">
      <w:pPr>
        <w:pStyle w:val="10"/>
        <w:numPr>
          <w:ilvl w:val="0"/>
          <w:numId w:val="14"/>
        </w:numPr>
        <w:tabs>
          <w:tab w:val="left" w:pos="376"/>
        </w:tabs>
        <w:spacing w:before="201"/>
        <w:rPr>
          <w:b/>
          <w:lang w:val="uk-UA"/>
        </w:rPr>
      </w:pPr>
      <w:r>
        <w:rPr>
          <w:b/>
          <w:lang w:val="uk-UA"/>
        </w:rPr>
        <w:t>Пилососити:</w:t>
      </w:r>
    </w:p>
    <w:p w14:paraId="5D060FCB">
      <w:pPr>
        <w:pStyle w:val="10"/>
        <w:numPr>
          <w:ilvl w:val="1"/>
          <w:numId w:val="14"/>
        </w:numPr>
        <w:tabs>
          <w:tab w:val="left" w:pos="1205"/>
        </w:tabs>
        <w:spacing w:before="201" w:line="278" w:lineRule="auto"/>
        <w:ind w:right="167"/>
        <w:jc w:val="both"/>
        <w:rPr>
          <w:lang w:val="uk-UA"/>
        </w:rPr>
      </w:pPr>
      <w:r>
        <w:rPr>
          <w:lang w:val="uk-UA"/>
        </w:rPr>
        <w:t>Почніть з пилососа. Якщо на кухні є м'які меблі, килим або килимове покриття, використовуйте спеціальні насадки і пилосос. Видаліть шерсть домашніх тварин губкою. Після використання поставте пилосос на місце.</w:t>
      </w:r>
    </w:p>
    <w:p w14:paraId="4C98B98F">
      <w:pPr>
        <w:pStyle w:val="10"/>
        <w:numPr>
          <w:ilvl w:val="1"/>
          <w:numId w:val="14"/>
        </w:numPr>
        <w:tabs>
          <w:tab w:val="left" w:pos="1205"/>
        </w:tabs>
        <w:spacing w:before="2" w:line="278" w:lineRule="auto"/>
        <w:ind w:right="364"/>
        <w:jc w:val="both"/>
        <w:rPr>
          <w:lang w:val="uk-UA"/>
        </w:rPr>
      </w:pPr>
      <w:r>
        <w:rPr>
          <w:b/>
          <w:lang w:val="uk-UA"/>
        </w:rPr>
        <w:t>Важливо:</w:t>
      </w:r>
      <w:r>
        <w:rPr>
          <w:lang w:val="uk-UA"/>
        </w:rPr>
        <w:t>Якщо пилосос погано всмоктує, повідомте про це клієнта та попросіть його допомогти в чищенні пилососа.</w:t>
      </w:r>
    </w:p>
    <w:p w14:paraId="1A13827C">
      <w:pPr>
        <w:pStyle w:val="3"/>
        <w:spacing w:before="161"/>
        <w:rPr>
          <w:lang w:val="uk-UA"/>
        </w:rPr>
      </w:pPr>
      <w:r>
        <w:rPr>
          <w:lang w:val="uk-UA"/>
        </w:rPr>
        <w:t>Вологе прибирання:</w:t>
      </w:r>
    </w:p>
    <w:p w14:paraId="79819939">
      <w:pPr>
        <w:pStyle w:val="10"/>
        <w:numPr>
          <w:ilvl w:val="0"/>
          <w:numId w:val="15"/>
        </w:numPr>
        <w:tabs>
          <w:tab w:val="left" w:pos="376"/>
        </w:tabs>
        <w:spacing w:before="201"/>
        <w:rPr>
          <w:b/>
          <w:lang w:val="uk-UA"/>
        </w:rPr>
      </w:pPr>
      <w:r>
        <w:rPr>
          <w:b/>
          <w:lang w:val="uk-UA"/>
        </w:rPr>
        <w:t>Миття посуду:</w:t>
      </w:r>
    </w:p>
    <w:p w14:paraId="7BE0192A">
      <w:pPr>
        <w:pStyle w:val="10"/>
        <w:numPr>
          <w:ilvl w:val="1"/>
          <w:numId w:val="15"/>
        </w:numPr>
        <w:tabs>
          <w:tab w:val="left" w:pos="1204"/>
          <w:tab w:val="left" w:pos="1205"/>
        </w:tabs>
        <w:spacing w:before="201" w:line="278" w:lineRule="auto"/>
        <w:ind w:right="716"/>
        <w:rPr>
          <w:lang w:val="uk-UA"/>
        </w:rPr>
      </w:pPr>
      <w:r>
        <w:rPr>
          <w:lang w:val="uk-UA"/>
        </w:rPr>
        <w:t>Використовуйте миючий засіб «Посуд» і губку від Hands App. Почніть з менш брудного посуду, переходьте до більш брудного. Поставте чистий посуд сушитися або запитайте клієнта, куди його поставити.</w:t>
      </w:r>
    </w:p>
    <w:p w14:paraId="5F324B07">
      <w:pPr>
        <w:pStyle w:val="10"/>
        <w:numPr>
          <w:ilvl w:val="1"/>
          <w:numId w:val="15"/>
        </w:numPr>
        <w:tabs>
          <w:tab w:val="left" w:pos="1204"/>
          <w:tab w:val="left" w:pos="1205"/>
        </w:tabs>
        <w:spacing w:before="2" w:line="278" w:lineRule="auto"/>
        <w:ind w:right="486"/>
        <w:rPr>
          <w:lang w:val="uk-UA"/>
        </w:rPr>
      </w:pPr>
      <w:r>
        <w:rPr>
          <w:b/>
          <w:lang w:val="uk-UA"/>
        </w:rPr>
        <w:t>Важливо:</w:t>
      </w:r>
      <w:r>
        <w:rPr>
          <w:lang w:val="uk-UA"/>
        </w:rPr>
        <w:t>Якщо посуду більше, ніж можна помити за 30 хвилин, запропонуйте клієнту опцію «Прибрати щось додатково».</w:t>
      </w:r>
    </w:p>
    <w:p w14:paraId="192C0977">
      <w:pPr>
        <w:tabs>
          <w:tab w:val="left" w:pos="1204"/>
          <w:tab w:val="left" w:pos="1205"/>
        </w:tabs>
        <w:spacing w:before="2" w:line="278" w:lineRule="auto"/>
        <w:ind w:right="486"/>
        <w:rPr>
          <w:lang w:val="uk-UA"/>
        </w:rPr>
      </w:pPr>
    </w:p>
    <w:p w14:paraId="55C61592">
      <w:pPr>
        <w:spacing w:line="278" w:lineRule="auto"/>
        <w:rPr>
          <w:lang w:val="uk-UA"/>
        </w:rPr>
        <w:sectPr>
          <w:pgSz w:w="12240" w:h="15840"/>
          <w:pgMar w:top="2140" w:right="1340" w:bottom="280" w:left="1300" w:header="1000" w:footer="0" w:gutter="0"/>
          <w:cols w:space="720" w:num="1"/>
        </w:sectPr>
      </w:pPr>
    </w:p>
    <w:p w14:paraId="58FBFAA9">
      <w:pPr>
        <w:pStyle w:val="3"/>
        <w:numPr>
          <w:ilvl w:val="0"/>
          <w:numId w:val="15"/>
        </w:numPr>
        <w:tabs>
          <w:tab w:val="left" w:pos="406"/>
        </w:tabs>
        <w:spacing w:before="161"/>
        <w:ind w:left="405" w:hanging="266"/>
        <w:rPr>
          <w:lang w:val="uk-UA"/>
        </w:rPr>
      </w:pPr>
      <w:r>
        <w:rPr>
          <w:spacing w:val="-2"/>
          <w:lang w:val="uk-UA"/>
        </w:rPr>
        <w:t>Сміття:</w:t>
      </w:r>
    </w:p>
    <w:p w14:paraId="286C0260">
      <w:pPr>
        <w:pStyle w:val="10"/>
        <w:numPr>
          <w:ilvl w:val="0"/>
          <w:numId w:val="16"/>
        </w:numPr>
        <w:tabs>
          <w:tab w:val="left" w:pos="395"/>
          <w:tab w:val="left" w:pos="396"/>
        </w:tabs>
        <w:ind w:hanging="361"/>
        <w:rPr>
          <w:lang w:val="uk-UA"/>
        </w:rPr>
      </w:pPr>
      <w:r>
        <w:rPr>
          <w:lang w:val="uk-UA"/>
        </w:rPr>
        <w:t>Зберіть сміття та замініть мішок для сміття.</w:t>
      </w:r>
    </w:p>
    <w:p w14:paraId="52A3EA80">
      <w:pPr>
        <w:pStyle w:val="10"/>
        <w:numPr>
          <w:ilvl w:val="0"/>
          <w:numId w:val="16"/>
        </w:numPr>
        <w:tabs>
          <w:tab w:val="left" w:pos="395"/>
          <w:tab w:val="left" w:pos="396"/>
        </w:tabs>
        <w:spacing w:before="41" w:line="278" w:lineRule="auto"/>
        <w:ind w:right="279"/>
        <w:rPr>
          <w:lang w:val="uk-UA"/>
        </w:rPr>
      </w:pPr>
      <w:r>
        <w:rPr>
          <w:b/>
          <w:lang w:val="uk-UA"/>
        </w:rPr>
        <w:t>Важливо:</w:t>
      </w:r>
      <w:r>
        <w:rPr>
          <w:lang w:val="uk-UA"/>
        </w:rPr>
        <w:t>Миття урни для сміття та місця зберігання сміття включено в додаткову опцію «Всередині кухонних шаф». За необхідності очистіть будь-які свіжі розливи.</w:t>
      </w:r>
    </w:p>
    <w:p w14:paraId="3469F161">
      <w:pPr>
        <w:pStyle w:val="10"/>
        <w:numPr>
          <w:ilvl w:val="0"/>
          <w:numId w:val="15"/>
        </w:numPr>
        <w:tabs>
          <w:tab w:val="left" w:pos="406"/>
        </w:tabs>
        <w:spacing w:before="162"/>
        <w:ind w:left="405" w:hanging="266"/>
        <w:rPr>
          <w:b/>
          <w:lang w:val="uk-UA"/>
        </w:rPr>
      </w:pPr>
      <w:r>
        <w:rPr>
          <w:b/>
          <w:lang w:val="uk-UA"/>
        </w:rPr>
        <w:t>Фасади шаф і побутова техніка:</w:t>
      </w:r>
    </w:p>
    <w:p w14:paraId="3E614337">
      <w:pPr>
        <w:rPr>
          <w:lang w:val="uk-UA"/>
        </w:rPr>
        <w:sectPr>
          <w:type w:val="continuous"/>
          <w:pgSz w:w="12240" w:h="15840"/>
          <w:pgMar w:top="2140" w:right="1340" w:bottom="280" w:left="1300" w:header="720" w:footer="720" w:gutter="0"/>
          <w:cols w:space="720" w:num="1"/>
        </w:sectPr>
      </w:pPr>
    </w:p>
    <w:p w14:paraId="0DC8BD8F">
      <w:pPr>
        <w:pStyle w:val="3"/>
        <w:numPr>
          <w:ilvl w:val="0"/>
          <w:numId w:val="15"/>
        </w:numPr>
        <w:tabs>
          <w:tab w:val="left" w:pos="411"/>
        </w:tabs>
        <w:ind w:left="410" w:hanging="271"/>
        <w:rPr>
          <w:lang w:val="uk-UA"/>
        </w:rPr>
      </w:pPr>
      <w:r>
        <w:rPr>
          <w:spacing w:val="-2"/>
          <w:lang w:val="uk-UA"/>
        </w:rPr>
        <w:t>Капот:</w:t>
      </w:r>
    </w:p>
    <w:p w14:paraId="691CBE49">
      <w:pPr>
        <w:pStyle w:val="10"/>
        <w:numPr>
          <w:ilvl w:val="0"/>
          <w:numId w:val="16"/>
        </w:numPr>
        <w:tabs>
          <w:tab w:val="left" w:pos="422"/>
          <w:tab w:val="left" w:pos="423"/>
        </w:tabs>
        <w:spacing w:before="96" w:line="278" w:lineRule="auto"/>
        <w:ind w:left="422" w:right="551"/>
        <w:rPr>
          <w:lang w:val="uk-UA"/>
        </w:rPr>
      </w:pPr>
      <w:r>
        <w:rPr>
          <w:lang w:val="uk-UA"/>
        </w:rPr>
        <w:t>Протріть фасади кухонних шаф і побутову техніку вологою ганчіркою зеленого кольору з універсальним миючим засобом. Не забудьте змити засіб для чищення.</w:t>
      </w:r>
    </w:p>
    <w:p w14:paraId="0EBCDE39">
      <w:pPr>
        <w:pStyle w:val="10"/>
        <w:numPr>
          <w:ilvl w:val="0"/>
          <w:numId w:val="16"/>
        </w:numPr>
        <w:tabs>
          <w:tab w:val="left" w:pos="422"/>
          <w:tab w:val="left" w:pos="423"/>
        </w:tabs>
        <w:spacing w:before="1" w:line="278" w:lineRule="auto"/>
        <w:ind w:left="422" w:right="288"/>
        <w:rPr>
          <w:lang w:val="uk-UA"/>
        </w:rPr>
      </w:pPr>
      <w:r>
        <w:rPr>
          <w:b/>
          <w:lang w:val="uk-UA"/>
        </w:rPr>
        <w:t>Холодильник</w:t>
      </w:r>
      <w:r>
        <w:rPr>
          <w:lang w:val="uk-UA"/>
        </w:rPr>
        <w:t>: Протріть передню частину зеленою тканиною та універсальним миючим засобом. Використовуйте губку та засіб для миття посуду "Посуд" Hands App, щоб видалити бризки жиру.</w:t>
      </w:r>
    </w:p>
    <w:p w14:paraId="7EA5F32A">
      <w:pPr>
        <w:pStyle w:val="10"/>
        <w:numPr>
          <w:ilvl w:val="0"/>
          <w:numId w:val="16"/>
        </w:numPr>
        <w:tabs>
          <w:tab w:val="left" w:pos="422"/>
          <w:tab w:val="left" w:pos="423"/>
        </w:tabs>
        <w:spacing w:before="2" w:line="278" w:lineRule="auto"/>
        <w:ind w:left="422" w:right="499"/>
        <w:rPr>
          <w:lang w:val="uk-UA"/>
        </w:rPr>
      </w:pPr>
      <w:r>
        <w:rPr>
          <w:b/>
          <w:lang w:val="uk-UA"/>
        </w:rPr>
        <w:t>Важливо:</w:t>
      </w:r>
      <w:r>
        <w:rPr>
          <w:lang w:val="uk-UA"/>
        </w:rPr>
        <w:t>Не використовуйте абразиви або "Przeciw tłuszczowi" на холодильнику. Попросіть клієнта зняти магніти.</w:t>
      </w:r>
    </w:p>
    <w:p w14:paraId="3F6E96E2">
      <w:pPr>
        <w:pStyle w:val="7"/>
        <w:rPr>
          <w:sz w:val="24"/>
          <w:lang w:val="uk-UA"/>
        </w:rPr>
      </w:pPr>
    </w:p>
    <w:p w14:paraId="4410D0D0">
      <w:pPr>
        <w:pStyle w:val="10"/>
        <w:numPr>
          <w:ilvl w:val="0"/>
          <w:numId w:val="16"/>
        </w:numPr>
        <w:tabs>
          <w:tab w:val="left" w:pos="422"/>
          <w:tab w:val="left" w:pos="423"/>
        </w:tabs>
        <w:spacing w:before="1" w:line="278" w:lineRule="auto"/>
        <w:ind w:left="422" w:right="133"/>
        <w:rPr>
          <w:lang w:val="uk-UA"/>
        </w:rPr>
      </w:pPr>
      <w:r>
        <w:rPr>
          <w:lang w:val="uk-UA"/>
        </w:rPr>
        <w:t>Нанесіть «Przeciw tłuszczowi» на м’яку сторону губки, спініть її та розподіліть по поверхні капюшона. Залиште на 5-10 хвилин, потім м’якою стороною губки видаліть бруд і залишки миючого засобу.</w:t>
      </w:r>
    </w:p>
    <w:p w14:paraId="542797A6">
      <w:pPr>
        <w:pStyle w:val="10"/>
        <w:numPr>
          <w:ilvl w:val="0"/>
          <w:numId w:val="16"/>
        </w:numPr>
        <w:tabs>
          <w:tab w:val="left" w:pos="422"/>
          <w:tab w:val="left" w:pos="423"/>
        </w:tabs>
        <w:spacing w:before="2"/>
        <w:ind w:left="422" w:hanging="361"/>
        <w:rPr>
          <w:lang w:val="uk-UA"/>
        </w:rPr>
      </w:pPr>
      <w:r>
        <w:rPr>
          <w:b/>
          <w:lang w:val="uk-UA"/>
        </w:rPr>
        <w:t xml:space="preserve">Важливо: </w:t>
      </w:r>
      <w:r>
        <w:rPr>
          <w:lang w:val="uk-UA"/>
        </w:rPr>
        <w:t>Не знімайте жирові фільтри з витяжки.</w:t>
      </w:r>
    </w:p>
    <w:p w14:paraId="63E8BA10">
      <w:pPr>
        <w:rPr>
          <w:lang w:val="uk-UA"/>
        </w:rPr>
        <w:sectPr>
          <w:type w:val="continuous"/>
          <w:pgSz w:w="12240" w:h="15840"/>
          <w:pgMar w:top="2140" w:right="1340" w:bottom="280" w:left="1300" w:header="720" w:footer="720" w:gutter="0"/>
          <w:cols w:space="720" w:num="1"/>
        </w:sectPr>
      </w:pPr>
    </w:p>
    <w:p w14:paraId="094F4E78">
      <w:pPr>
        <w:pStyle w:val="7"/>
        <w:spacing w:before="10"/>
        <w:rPr>
          <w:sz w:val="8"/>
          <w:lang w:val="uk-UA"/>
        </w:rPr>
      </w:pPr>
    </w:p>
    <w:p w14:paraId="428204B2">
      <w:pPr>
        <w:pStyle w:val="3"/>
        <w:numPr>
          <w:ilvl w:val="0"/>
          <w:numId w:val="15"/>
        </w:numPr>
        <w:tabs>
          <w:tab w:val="left" w:pos="400"/>
        </w:tabs>
        <w:spacing w:before="100"/>
        <w:ind w:left="399" w:hanging="260"/>
        <w:rPr>
          <w:lang w:val="uk-UA"/>
        </w:rPr>
      </w:pPr>
      <w:r>
        <w:rPr>
          <w:lang w:val="uk-UA"/>
        </w:rPr>
        <w:t>Кухня Backsplash:</w:t>
      </w:r>
    </w:p>
    <w:p w14:paraId="4615DCA7">
      <w:pPr>
        <w:pStyle w:val="10"/>
        <w:numPr>
          <w:ilvl w:val="1"/>
          <w:numId w:val="15"/>
        </w:numPr>
        <w:tabs>
          <w:tab w:val="left" w:pos="1579"/>
          <w:tab w:val="left" w:pos="1580"/>
        </w:tabs>
        <w:spacing w:before="201" w:line="278" w:lineRule="auto"/>
        <w:ind w:left="422" w:right="174"/>
        <w:rPr>
          <w:lang w:val="uk-UA"/>
        </w:rPr>
        <w:sectPr>
          <w:type w:val="continuous"/>
          <w:pgSz w:w="12240" w:h="15840"/>
          <w:pgMar w:top="2140" w:right="1340" w:bottom="280" w:left="1300" w:header="720" w:footer="720" w:gutter="0"/>
          <w:cols w:space="720" w:num="1"/>
        </w:sectPr>
      </w:pPr>
      <w:r>
        <w:rPr>
          <w:lang w:val="uk-UA"/>
        </w:rPr>
        <w:t>Намочіть поверхню, нанесіть «Przeciw tłuszczowi» на м’яку сторону губки та спініть її. Протріть задню панель шорсткою стороною губки, за потреби використовуючи скребок. Промийте губку і м’якою стороною витріть засіб для чищення.</w:t>
      </w:r>
    </w:p>
    <w:p w14:paraId="2C05D3F0">
      <w:pPr>
        <w:pStyle w:val="3"/>
        <w:numPr>
          <w:ilvl w:val="0"/>
          <w:numId w:val="15"/>
        </w:numPr>
        <w:tabs>
          <w:tab w:val="left" w:pos="411"/>
        </w:tabs>
        <w:spacing w:before="162"/>
        <w:ind w:left="410" w:hanging="271"/>
        <w:rPr>
          <w:lang w:val="uk-UA"/>
        </w:rPr>
      </w:pPr>
      <w:r>
        <w:rPr>
          <w:spacing w:val="-2"/>
          <w:lang w:val="uk-UA"/>
        </w:rPr>
        <w:t>лита:</w:t>
      </w:r>
    </w:p>
    <w:p w14:paraId="6196664E">
      <w:pPr>
        <w:pStyle w:val="10"/>
        <w:numPr>
          <w:ilvl w:val="0"/>
          <w:numId w:val="16"/>
        </w:numPr>
        <w:tabs>
          <w:tab w:val="left" w:pos="428"/>
          <w:tab w:val="left" w:pos="429"/>
        </w:tabs>
        <w:spacing w:line="278" w:lineRule="auto"/>
        <w:ind w:left="428" w:right="133"/>
        <w:rPr>
          <w:lang w:val="uk-UA"/>
        </w:rPr>
      </w:pPr>
      <w:r>
        <w:rPr>
          <w:b/>
          <w:lang w:val="uk-UA"/>
        </w:rPr>
        <w:t xml:space="preserve">Звичайна плита: </w:t>
      </w:r>
      <w:r>
        <w:rPr>
          <w:lang w:val="uk-UA"/>
        </w:rPr>
        <w:t>Видаліть бруд з поверхні, решіток, ручок і передньої частини за допомогою губки та "Przeciw tłuszczowi". Зніміть решітку та вимийте її в раковині абразивною стороною губки та «Przeciw tłuszczowi».</w:t>
      </w:r>
    </w:p>
    <w:p w14:paraId="61DFA523">
      <w:pPr>
        <w:pStyle w:val="10"/>
        <w:numPr>
          <w:ilvl w:val="0"/>
          <w:numId w:val="16"/>
        </w:numPr>
        <w:tabs>
          <w:tab w:val="left" w:pos="428"/>
          <w:tab w:val="left" w:pos="429"/>
        </w:tabs>
        <w:spacing w:before="3" w:line="278" w:lineRule="auto"/>
        <w:ind w:left="428" w:right="149"/>
        <w:rPr>
          <w:lang w:val="uk-UA"/>
        </w:rPr>
      </w:pPr>
      <w:r>
        <w:rPr>
          <w:b/>
          <w:lang w:val="uk-UA"/>
        </w:rPr>
        <w:t>Склокерамічна плита:</w:t>
      </w:r>
      <w:r>
        <w:rPr>
          <w:lang w:val="uk-UA"/>
        </w:rPr>
        <w:t>Переконайтеся, що плита охолола. Намочіть поверхню, м’якою стороною губки нанесіть очисник «Універсальний» Hands App і протріть поверхню. Змийте засіб для чищення м’якою стороною губки.</w:t>
      </w:r>
    </w:p>
    <w:p w14:paraId="5FD45C2C">
      <w:pPr>
        <w:spacing w:line="278" w:lineRule="auto"/>
        <w:rPr>
          <w:lang w:val="uk-UA"/>
        </w:rPr>
        <w:sectPr>
          <w:type w:val="continuous"/>
          <w:pgSz w:w="12240" w:h="15840"/>
          <w:pgMar w:top="2140" w:right="1340" w:bottom="280" w:left="1300" w:header="720" w:footer="720" w:gutter="0"/>
          <w:cols w:space="720" w:num="1"/>
        </w:sectPr>
      </w:pPr>
    </w:p>
    <w:p w14:paraId="31E4D04B">
      <w:pPr>
        <w:pStyle w:val="3"/>
        <w:numPr>
          <w:ilvl w:val="0"/>
          <w:numId w:val="15"/>
        </w:numPr>
        <w:tabs>
          <w:tab w:val="left" w:pos="390"/>
        </w:tabs>
        <w:spacing w:before="162"/>
        <w:ind w:left="389" w:hanging="250"/>
        <w:rPr>
          <w:lang w:val="uk-UA"/>
        </w:rPr>
      </w:pPr>
      <w:r>
        <w:rPr>
          <w:lang w:val="uk-UA"/>
        </w:rPr>
        <w:t>Стіл і стільниця:</w:t>
      </w:r>
    </w:p>
    <w:p w14:paraId="32178F8F">
      <w:pPr>
        <w:pStyle w:val="10"/>
        <w:numPr>
          <w:ilvl w:val="1"/>
          <w:numId w:val="15"/>
        </w:numPr>
        <w:tabs>
          <w:tab w:val="left" w:pos="1579"/>
          <w:tab w:val="left" w:pos="1580"/>
        </w:tabs>
        <w:spacing w:before="200" w:line="278" w:lineRule="auto"/>
        <w:ind w:left="422" w:right="405"/>
        <w:rPr>
          <w:lang w:val="uk-UA"/>
        </w:rPr>
      </w:pPr>
      <w:r>
        <w:rPr>
          <w:lang w:val="uk-UA"/>
        </w:rPr>
        <w:t>Протріть зеленою ганчіркою і універсальним миючим засобом. Перемістіть предмети на стільницю, а потім поверніть їх на свої місця. Витріть стіл і ніжки стільця.</w:t>
      </w:r>
    </w:p>
    <w:p w14:paraId="75CE197A">
      <w:pPr>
        <w:pStyle w:val="3"/>
        <w:numPr>
          <w:ilvl w:val="0"/>
          <w:numId w:val="15"/>
        </w:numPr>
        <w:tabs>
          <w:tab w:val="left" w:pos="417"/>
        </w:tabs>
        <w:spacing w:before="162"/>
        <w:ind w:left="416" w:hanging="277"/>
        <w:rPr>
          <w:lang w:val="uk-UA"/>
        </w:rPr>
      </w:pPr>
      <w:r>
        <w:rPr>
          <w:spacing w:val="-2"/>
          <w:lang w:val="uk-UA"/>
        </w:rPr>
        <w:t>Раковина:</w:t>
      </w:r>
    </w:p>
    <w:p w14:paraId="665567F1">
      <w:pPr>
        <w:pStyle w:val="7"/>
        <w:spacing w:before="10"/>
        <w:rPr>
          <w:b/>
          <w:sz w:val="29"/>
          <w:lang w:val="uk-UA"/>
        </w:rPr>
      </w:pPr>
    </w:p>
    <w:p w14:paraId="75817B90">
      <w:pPr>
        <w:pStyle w:val="10"/>
        <w:numPr>
          <w:ilvl w:val="0"/>
          <w:numId w:val="16"/>
        </w:numPr>
        <w:tabs>
          <w:tab w:val="left" w:pos="499"/>
          <w:tab w:val="left" w:pos="500"/>
        </w:tabs>
        <w:spacing w:line="278" w:lineRule="auto"/>
        <w:ind w:left="500" w:right="108"/>
        <w:rPr>
          <w:lang w:val="uk-UA"/>
        </w:rPr>
      </w:pPr>
      <w:r>
        <w:rPr>
          <w:lang w:val="uk-UA"/>
        </w:rPr>
        <w:t>Нанесіть «Przeciw tłuszczowi» на губку та протріть вологу поверхню раковини. Через 3 хвилини змити прохолодною водою. Нанесіть трохи миючого засобу «Przeciw kamieniowi» на губку та розподіліть нею по крану та раковині. Зверніть увагу на область між змішувачем і стільницею, а також злив. Через 3 хвилини вийміть очищувач і відполіруйте змішувач і раковину одноразовим рушником.</w:t>
      </w:r>
    </w:p>
    <w:p w14:paraId="37159CCE">
      <w:pPr>
        <w:spacing w:before="8"/>
        <w:ind w:left="140"/>
        <w:rPr>
          <w:rFonts w:ascii="Arial MT" w:hAnsi="Arial MT"/>
          <w:sz w:val="24"/>
          <w:lang w:val="uk-UA"/>
        </w:rPr>
      </w:pPr>
      <w:r>
        <w:rPr>
          <w:rFonts w:ascii="Arial MT" w:hAnsi="Arial MT"/>
          <w:color w:val="D0D0D0"/>
          <w:sz w:val="24"/>
          <w:lang w:val="uk-UA"/>
        </w:rPr>
        <w:t>–––––––––––––––––––––––––––––––––––––––––––––––––– ––––––––––––––––––––</w:t>
      </w:r>
    </w:p>
    <w:p w14:paraId="364997A9">
      <w:pPr>
        <w:pStyle w:val="3"/>
        <w:numPr>
          <w:ilvl w:val="0"/>
          <w:numId w:val="15"/>
        </w:numPr>
        <w:tabs>
          <w:tab w:val="left" w:pos="411"/>
        </w:tabs>
        <w:spacing w:before="100"/>
        <w:ind w:left="410" w:hanging="271"/>
        <w:rPr>
          <w:lang w:val="uk-UA"/>
        </w:rPr>
      </w:pPr>
      <w:r>
        <w:rPr>
          <w:spacing w:val="-2"/>
          <w:lang w:val="uk-UA"/>
        </w:rPr>
        <w:t>Поверх:</w:t>
      </w:r>
    </w:p>
    <w:p w14:paraId="3EE4E2FB">
      <w:pPr>
        <w:pStyle w:val="7"/>
        <w:spacing w:before="5"/>
        <w:rPr>
          <w:b/>
          <w:sz w:val="24"/>
          <w:lang w:val="uk-UA"/>
        </w:rPr>
      </w:pPr>
    </w:p>
    <w:p w14:paraId="6DE47FB6">
      <w:pPr>
        <w:pStyle w:val="10"/>
        <w:numPr>
          <w:ilvl w:val="0"/>
          <w:numId w:val="16"/>
        </w:numPr>
        <w:tabs>
          <w:tab w:val="left" w:pos="431"/>
          <w:tab w:val="left" w:pos="432"/>
        </w:tabs>
        <w:spacing w:line="278" w:lineRule="auto"/>
        <w:ind w:left="431" w:right="113"/>
        <w:rPr>
          <w:lang w:val="uk-UA"/>
        </w:rPr>
      </w:pPr>
      <w:r>
        <w:rPr>
          <w:lang w:val="uk-UA"/>
        </w:rPr>
        <w:t>Наповніть відро водою і додайте трохи універсального миючого засобу. Протріть плінтуси одноразовим рушником, потім витріть підлогу. Якщо підлога не миється шваброю, використовуйте одноразову губку з миючим засобом для посуду «Przeciw tłuszczowi» або «Dishes». Змініть воду, промийте швабру та повторіть процедуру без миючого засобу.</w:t>
      </w:r>
    </w:p>
    <w:p w14:paraId="795E4179">
      <w:pPr>
        <w:spacing w:line="278" w:lineRule="auto"/>
        <w:rPr>
          <w:lang w:val="uk-UA"/>
        </w:rPr>
        <w:sectPr>
          <w:type w:val="continuous"/>
          <w:pgSz w:w="12240" w:h="15840"/>
          <w:pgMar w:top="2140" w:right="1340" w:bottom="280" w:left="1300" w:header="720" w:footer="720" w:gutter="0"/>
          <w:cols w:space="720" w:num="1"/>
        </w:sectPr>
      </w:pPr>
    </w:p>
    <w:p w14:paraId="2D4C4BEB">
      <w:pPr>
        <w:pStyle w:val="3"/>
        <w:spacing w:before="163"/>
        <w:rPr>
          <w:lang w:val="uk-UA"/>
        </w:rPr>
      </w:pPr>
      <w:r>
        <w:rPr>
          <w:lang w:val="uk-UA"/>
        </w:rPr>
        <w:t>Додаткові правила:</w:t>
      </w:r>
    </w:p>
    <w:p w14:paraId="630941D2">
      <w:pPr>
        <w:pStyle w:val="10"/>
        <w:numPr>
          <w:ilvl w:val="0"/>
          <w:numId w:val="17"/>
        </w:numPr>
        <w:tabs>
          <w:tab w:val="left" w:pos="347"/>
        </w:tabs>
        <w:spacing w:before="201" w:line="278" w:lineRule="auto"/>
        <w:ind w:right="932" w:firstLine="0"/>
        <w:rPr>
          <w:lang w:val="uk-UA"/>
        </w:rPr>
      </w:pPr>
      <w:r>
        <w:rPr>
          <w:b/>
          <w:lang w:val="uk-UA"/>
        </w:rPr>
        <w:t>полоскання:</w:t>
      </w:r>
      <w:r>
        <w:rPr>
          <w:lang w:val="uk-UA"/>
        </w:rPr>
        <w:t>Не використовуйте відро для протирання поверхонь на кухні. Прополощіть тканини під проточною водою.</w:t>
      </w:r>
    </w:p>
    <w:p w14:paraId="752F121E">
      <w:pPr>
        <w:pStyle w:val="10"/>
        <w:numPr>
          <w:ilvl w:val="0"/>
          <w:numId w:val="17"/>
        </w:numPr>
        <w:tabs>
          <w:tab w:val="left" w:pos="376"/>
        </w:tabs>
        <w:spacing w:before="161" w:line="278" w:lineRule="auto"/>
        <w:ind w:right="329" w:firstLine="0"/>
        <w:rPr>
          <w:lang w:val="uk-UA"/>
        </w:rPr>
      </w:pPr>
      <w:r>
        <w:rPr>
          <w:b/>
          <w:lang w:val="uk-UA"/>
        </w:rPr>
        <w:t>Чистячі засоби клієнта:</w:t>
      </w:r>
      <w:r>
        <w:rPr>
          <w:lang w:val="uk-UA"/>
        </w:rPr>
        <w:t>Використовуйте лише засоби для чищення Hands App, якщо клієнт не вимагає іншого. Повідомте їм, що ви не несете відповідальності за агентів, наданих за межами служби.</w:t>
      </w:r>
    </w:p>
    <w:p w14:paraId="29D6FA44">
      <w:pPr>
        <w:pStyle w:val="10"/>
        <w:numPr>
          <w:ilvl w:val="0"/>
          <w:numId w:val="17"/>
        </w:numPr>
        <w:tabs>
          <w:tab w:val="left" w:pos="374"/>
        </w:tabs>
        <w:spacing w:before="161" w:line="278" w:lineRule="auto"/>
        <w:ind w:right="338" w:firstLine="0"/>
        <w:rPr>
          <w:lang w:val="uk-UA"/>
        </w:rPr>
      </w:pPr>
      <w:r>
        <w:rPr>
          <w:b/>
          <w:lang w:val="uk-UA"/>
        </w:rPr>
        <w:t>Агенти з трансферу:</w:t>
      </w:r>
      <w:r>
        <w:rPr>
          <w:lang w:val="uk-UA"/>
        </w:rPr>
        <w:t>Не переливайте миючі засоби в інші контейнери. Агенти та обладнання Bring Hands App.</w:t>
      </w:r>
    </w:p>
    <w:p w14:paraId="374BD5CD">
      <w:pPr>
        <w:pStyle w:val="10"/>
        <w:numPr>
          <w:ilvl w:val="0"/>
          <w:numId w:val="17"/>
        </w:numPr>
        <w:tabs>
          <w:tab w:val="left" w:pos="377"/>
        </w:tabs>
        <w:spacing w:before="162" w:line="278" w:lineRule="auto"/>
        <w:ind w:right="790" w:firstLine="0"/>
        <w:rPr>
          <w:lang w:val="uk-UA"/>
        </w:rPr>
      </w:pPr>
      <w:r>
        <w:rPr>
          <w:b/>
          <w:lang w:val="uk-UA"/>
        </w:rPr>
        <w:t>Агенти зберігання:</w:t>
      </w:r>
      <w:r>
        <w:rPr>
          <w:lang w:val="uk-UA"/>
        </w:rPr>
        <w:t>Не кладіть пляшку з миючим засобом на поверхні; покладіть під нього пакет для сміття або одноразовий рушник.</w:t>
      </w:r>
    </w:p>
    <w:p w14:paraId="7355DDCE">
      <w:pPr>
        <w:pStyle w:val="10"/>
        <w:numPr>
          <w:ilvl w:val="0"/>
          <w:numId w:val="17"/>
        </w:numPr>
        <w:tabs>
          <w:tab w:val="left" w:pos="369"/>
        </w:tabs>
        <w:spacing w:before="161"/>
        <w:ind w:left="368" w:hanging="229"/>
        <w:rPr>
          <w:lang w:val="uk-UA"/>
        </w:rPr>
      </w:pPr>
      <w:r>
        <w:rPr>
          <w:b/>
          <w:lang w:val="uk-UA"/>
        </w:rPr>
        <w:t>Пляшки для очищення:</w:t>
      </w:r>
      <w:r>
        <w:rPr>
          <w:lang w:val="uk-UA"/>
        </w:rPr>
        <w:t>Якщо очисник більше не потрібен, покладіть його в рюкзак.</w:t>
      </w:r>
    </w:p>
    <w:p w14:paraId="402B1ADA">
      <w:pPr>
        <w:pStyle w:val="10"/>
        <w:numPr>
          <w:ilvl w:val="0"/>
          <w:numId w:val="17"/>
        </w:numPr>
        <w:tabs>
          <w:tab w:val="left" w:pos="377"/>
        </w:tabs>
        <w:spacing w:before="200"/>
        <w:ind w:left="376" w:hanging="237"/>
        <w:rPr>
          <w:lang w:val="uk-UA"/>
        </w:rPr>
      </w:pPr>
      <w:r>
        <w:rPr>
          <w:b/>
          <w:lang w:val="uk-UA"/>
        </w:rPr>
        <w:t>Губки та ганчірки клієнта:</w:t>
      </w:r>
      <w:r>
        <w:rPr>
          <w:lang w:val="uk-UA"/>
        </w:rPr>
        <w:t>Не використовуйте їх.</w:t>
      </w:r>
    </w:p>
    <w:p w14:paraId="50B1F024">
      <w:pPr>
        <w:pStyle w:val="10"/>
        <w:numPr>
          <w:ilvl w:val="0"/>
          <w:numId w:val="17"/>
        </w:numPr>
        <w:tabs>
          <w:tab w:val="left" w:pos="363"/>
        </w:tabs>
        <w:spacing w:before="201" w:line="278" w:lineRule="auto"/>
        <w:ind w:right="483" w:firstLine="0"/>
        <w:rPr>
          <w:lang w:val="uk-UA"/>
        </w:rPr>
      </w:pPr>
      <w:r>
        <w:rPr>
          <w:b/>
          <w:lang w:val="uk-UA"/>
        </w:rPr>
        <w:t>Зволожуючі поверхні:</w:t>
      </w:r>
      <w:r>
        <w:rPr>
          <w:lang w:val="uk-UA"/>
        </w:rPr>
        <w:t>Змочіть поверхню перед нанесенням миючого засобу і не дайте їй повністю висохнути.</w:t>
      </w:r>
    </w:p>
    <w:p w14:paraId="555671D7">
      <w:pPr>
        <w:pStyle w:val="7"/>
        <w:spacing w:before="4"/>
        <w:rPr>
          <w:sz w:val="12"/>
          <w:lang w:val="uk-UA"/>
        </w:rPr>
      </w:pPr>
      <w:r>
        <w:rPr>
          <w:lang w:val="uk-UA"/>
        </w:rPr>
        <w:pict>
          <v:shape id="_x0000_s1050" o:spid="_x0000_s1050" o:spt="202" type="#_x0000_t202" style="position:absolute;left:0pt;margin-left:72pt;margin-top:8.2pt;height:69pt;width:468pt;mso-position-horizontal-relative:page;mso-wrap-distance-bottom:0pt;mso-wrap-distance-top:0pt;z-index:-251615232;mso-width-relative:page;mso-height-relative:page;" fillcolor="#E7E7E7" filled="t" stroked="f" coordsize="21600,21600">
            <v:path/>
            <v:fill on="t" focussize="0,0"/>
            <v:stroke on="f" joinstyle="miter"/>
            <v:imagedata o:title=""/>
            <o:lock v:ext="edit"/>
            <v:textbox inset="0mm,0mm,0mm,0mm">
              <w:txbxContent>
                <w:p w14:paraId="290AC8FE">
                  <w:pPr>
                    <w:pStyle w:val="7"/>
                    <w:spacing w:before="9"/>
                    <w:rPr>
                      <w:sz w:val="28"/>
                    </w:rPr>
                  </w:pPr>
                </w:p>
                <w:p w14:paraId="1DCD7ABD">
                  <w:pPr>
                    <w:ind w:left="1095" w:right="1095"/>
                    <w:jc w:val="center"/>
                    <w:rPr>
                      <w:b/>
                      <w:sz w:val="32"/>
                    </w:rPr>
                  </w:pPr>
                  <w:r>
                    <w:rPr>
                      <w:b/>
                      <w:sz w:val="32"/>
                    </w:rPr>
                    <w:t>Не входить в прибирання</w:t>
                  </w:r>
                </w:p>
              </w:txbxContent>
            </v:textbox>
            <w10:wrap type="topAndBottom"/>
          </v:shape>
        </w:pict>
      </w:r>
    </w:p>
    <w:p w14:paraId="705A19FF">
      <w:pPr>
        <w:pStyle w:val="3"/>
        <w:spacing w:line="220" w:lineRule="exact"/>
        <w:rPr>
          <w:lang w:val="uk-UA"/>
        </w:rPr>
      </w:pPr>
      <w:r>
        <w:rPr>
          <w:lang w:val="uk-UA"/>
        </w:rPr>
        <w:t>Заборонено надання таких послуг:</w:t>
      </w:r>
    </w:p>
    <w:p w14:paraId="4BA4441F">
      <w:pPr>
        <w:pStyle w:val="10"/>
        <w:numPr>
          <w:ilvl w:val="1"/>
          <w:numId w:val="17"/>
        </w:numPr>
        <w:tabs>
          <w:tab w:val="left" w:pos="1579"/>
          <w:tab w:val="left" w:pos="1580"/>
        </w:tabs>
        <w:spacing w:before="200"/>
        <w:rPr>
          <w:lang w:val="uk-UA"/>
        </w:rPr>
      </w:pPr>
      <w:r>
        <w:rPr>
          <w:lang w:val="uk-UA"/>
        </w:rPr>
        <w:t>Промивання фільтра витяжки.</w:t>
      </w:r>
    </w:p>
    <w:p w14:paraId="77D63618">
      <w:pPr>
        <w:pStyle w:val="10"/>
        <w:numPr>
          <w:ilvl w:val="1"/>
          <w:numId w:val="17"/>
        </w:numPr>
        <w:tabs>
          <w:tab w:val="left" w:pos="1579"/>
          <w:tab w:val="left" w:pos="1580"/>
        </w:tabs>
        <w:spacing w:before="42"/>
        <w:rPr>
          <w:lang w:val="uk-UA"/>
        </w:rPr>
      </w:pPr>
      <w:r>
        <w:rPr>
          <w:lang w:val="uk-UA"/>
        </w:rPr>
        <w:t>Протирання і полив рослин.</w:t>
      </w:r>
    </w:p>
    <w:p w14:paraId="6FE638F1">
      <w:pPr>
        <w:pStyle w:val="10"/>
        <w:numPr>
          <w:ilvl w:val="1"/>
          <w:numId w:val="17"/>
        </w:numPr>
        <w:tabs>
          <w:tab w:val="left" w:pos="1579"/>
          <w:tab w:val="left" w:pos="1580"/>
        </w:tabs>
        <w:spacing w:before="41"/>
        <w:rPr>
          <w:lang w:val="uk-UA"/>
        </w:rPr>
      </w:pPr>
      <w:r>
        <w:rPr>
          <w:lang w:val="uk-UA"/>
        </w:rPr>
        <w:t>Очищення верхньої частини шаф із застарілим, стійким брудом.</w:t>
      </w:r>
    </w:p>
    <w:p w14:paraId="6E236A10">
      <w:pPr>
        <w:pStyle w:val="2"/>
        <w:spacing w:before="201"/>
        <w:ind w:left="3948" w:right="0"/>
        <w:jc w:val="left"/>
        <w:rPr>
          <w:lang w:val="uk-UA"/>
        </w:rPr>
      </w:pPr>
      <w:r>
        <w:rPr>
          <w:lang w:val="uk-UA"/>
        </w:rPr>
        <w:t>4. Передпокій</w:t>
      </w:r>
    </w:p>
    <w:p w14:paraId="6AB4D769">
      <w:pPr>
        <w:spacing w:before="8"/>
        <w:ind w:left="140"/>
        <w:rPr>
          <w:rFonts w:ascii="Arial MT" w:hAnsi="Arial MT"/>
          <w:sz w:val="24"/>
          <w:lang w:val="uk-UA"/>
        </w:rPr>
      </w:pPr>
      <w:r>
        <w:rPr>
          <w:rFonts w:ascii="Arial MT" w:hAnsi="Arial MT"/>
          <w:color w:val="D0D0D0"/>
          <w:sz w:val="24"/>
          <w:lang w:val="uk-UA"/>
        </w:rPr>
        <w:t>–––––––––––––––––––––––––––––––––––––––––––––––––– ––––––––––––––––––––</w:t>
      </w:r>
    </w:p>
    <w:p w14:paraId="67D794CB">
      <w:pPr>
        <w:pStyle w:val="7"/>
        <w:rPr>
          <w:rFonts w:ascii="Arial MT"/>
          <w:sz w:val="20"/>
          <w:lang w:val="uk-UA"/>
        </w:rPr>
      </w:pPr>
    </w:p>
    <w:p w14:paraId="547416D9">
      <w:pPr>
        <w:pStyle w:val="7"/>
        <w:spacing w:before="6"/>
        <w:rPr>
          <w:rFonts w:ascii="Arial MT"/>
          <w:sz w:val="25"/>
          <w:lang w:val="uk-UA"/>
        </w:rPr>
      </w:pPr>
      <w:r>
        <w:rPr>
          <w:lang w:val="uk-UA"/>
        </w:rPr>
        <w:pict>
          <v:shape id="_x0000_s1051" o:spid="_x0000_s1051" o:spt="202" type="#_x0000_t202" style="position:absolute;left:0pt;margin-left:72pt;margin-top:15.9pt;height:59pt;width:468pt;mso-position-horizontal-relative:page;mso-wrap-distance-bottom:0pt;mso-wrap-distance-top:0pt;z-index:-251615232;mso-width-relative:page;mso-height-relative:page;" fillcolor="#E7E7E7" filled="t" stroked="f" coordsize="21600,21600">
            <v:path/>
            <v:fill on="t" focussize="0,0"/>
            <v:stroke on="f" joinstyle="miter"/>
            <v:imagedata o:title=""/>
            <o:lock v:ext="edit"/>
            <v:textbox inset="0mm,0mm,0mm,0mm">
              <w:txbxContent>
                <w:p w14:paraId="2FEDA0C2">
                  <w:pPr>
                    <w:pStyle w:val="7"/>
                    <w:spacing w:before="9"/>
                    <w:rPr>
                      <w:rFonts w:ascii="Arial MT"/>
                      <w:sz w:val="28"/>
                    </w:rPr>
                  </w:pPr>
                </w:p>
                <w:p w14:paraId="4A3CFEFA">
                  <w:pPr>
                    <w:ind w:left="1095" w:right="1095"/>
                    <w:jc w:val="center"/>
                    <w:rPr>
                      <w:b/>
                      <w:sz w:val="32"/>
                    </w:rPr>
                  </w:pPr>
                  <w:r>
                    <w:rPr>
                      <w:b/>
                      <w:sz w:val="32"/>
                    </w:rPr>
                    <w:t>Що входить в прибирання</w:t>
                  </w:r>
                </w:p>
              </w:txbxContent>
            </v:textbox>
            <w10:wrap type="topAndBottom"/>
          </v:shape>
        </w:pict>
      </w:r>
    </w:p>
    <w:p w14:paraId="049D5A47">
      <w:pPr>
        <w:pStyle w:val="7"/>
        <w:spacing w:before="8"/>
        <w:rPr>
          <w:rFonts w:ascii="Arial MT"/>
          <w:sz w:val="6"/>
          <w:lang w:val="uk-UA"/>
        </w:rPr>
      </w:pPr>
    </w:p>
    <w:p w14:paraId="239D084C">
      <w:pPr>
        <w:pStyle w:val="10"/>
        <w:numPr>
          <w:ilvl w:val="1"/>
          <w:numId w:val="17"/>
        </w:numPr>
        <w:tabs>
          <w:tab w:val="left" w:pos="1579"/>
          <w:tab w:val="left" w:pos="1580"/>
        </w:tabs>
        <w:spacing w:before="96"/>
        <w:rPr>
          <w:lang w:val="uk-UA"/>
        </w:rPr>
      </w:pPr>
      <w:r>
        <w:rPr>
          <w:lang w:val="uk-UA"/>
        </w:rPr>
        <w:t>Повісьте одяг і розставте взуття.</w:t>
      </w:r>
    </w:p>
    <w:p w14:paraId="5A540F6B">
      <w:pPr>
        <w:pStyle w:val="10"/>
        <w:numPr>
          <w:ilvl w:val="1"/>
          <w:numId w:val="17"/>
        </w:numPr>
        <w:tabs>
          <w:tab w:val="left" w:pos="1579"/>
          <w:tab w:val="left" w:pos="1580"/>
        </w:tabs>
        <w:spacing w:before="38"/>
        <w:rPr>
          <w:lang w:val="uk-UA"/>
        </w:rPr>
      </w:pPr>
      <w:r>
        <w:rPr>
          <w:lang w:val="uk-UA"/>
        </w:rPr>
        <w:t>Видаліть пил з усіх поверхонь.</w:t>
      </w:r>
    </w:p>
    <w:p w14:paraId="65E06478">
      <w:pPr>
        <w:pStyle w:val="10"/>
        <w:numPr>
          <w:ilvl w:val="1"/>
          <w:numId w:val="17"/>
        </w:numPr>
        <w:tabs>
          <w:tab w:val="left" w:pos="1579"/>
          <w:tab w:val="left" w:pos="1580"/>
        </w:tabs>
        <w:spacing w:before="38"/>
        <w:rPr>
          <w:lang w:val="uk-UA"/>
        </w:rPr>
      </w:pPr>
      <w:r>
        <w:rPr>
          <w:lang w:val="uk-UA"/>
        </w:rPr>
        <w:t>Польські дзеркала.</w:t>
      </w:r>
    </w:p>
    <w:p w14:paraId="6C7B3F4F">
      <w:pPr>
        <w:pStyle w:val="10"/>
        <w:numPr>
          <w:ilvl w:val="1"/>
          <w:numId w:val="17"/>
        </w:numPr>
        <w:tabs>
          <w:tab w:val="left" w:pos="1579"/>
          <w:tab w:val="left" w:pos="1580"/>
        </w:tabs>
        <w:spacing w:before="38"/>
        <w:rPr>
          <w:lang w:val="uk-UA"/>
        </w:rPr>
      </w:pPr>
      <w:r>
        <w:rPr>
          <w:lang w:val="uk-UA"/>
        </w:rPr>
        <w:t>Протріть двері з двох сторін.</w:t>
      </w:r>
    </w:p>
    <w:p w14:paraId="4F38B33B">
      <w:pPr>
        <w:pStyle w:val="10"/>
        <w:numPr>
          <w:ilvl w:val="1"/>
          <w:numId w:val="17"/>
        </w:numPr>
        <w:tabs>
          <w:tab w:val="left" w:pos="1579"/>
          <w:tab w:val="left" w:pos="1580"/>
        </w:tabs>
        <w:spacing w:before="38"/>
        <w:rPr>
          <w:lang w:val="uk-UA"/>
        </w:rPr>
      </w:pPr>
      <w:r>
        <w:rPr>
          <w:lang w:val="uk-UA"/>
        </w:rPr>
        <w:t>Почистіть мат або килим.</w:t>
      </w:r>
    </w:p>
    <w:p w14:paraId="4D40D040">
      <w:pPr>
        <w:pStyle w:val="10"/>
        <w:numPr>
          <w:ilvl w:val="1"/>
          <w:numId w:val="17"/>
        </w:numPr>
        <w:tabs>
          <w:tab w:val="left" w:pos="1579"/>
          <w:tab w:val="left" w:pos="1580"/>
        </w:tabs>
        <w:spacing w:before="39"/>
        <w:rPr>
          <w:lang w:val="uk-UA"/>
        </w:rPr>
      </w:pPr>
      <w:r>
        <w:rPr>
          <w:lang w:val="uk-UA"/>
        </w:rPr>
        <w:t>Протріть плінтуси і вимийте підлогу.</w:t>
      </w:r>
    </w:p>
    <w:p w14:paraId="4A81FDB8">
      <w:pPr>
        <w:pStyle w:val="7"/>
        <w:spacing w:before="4"/>
        <w:rPr>
          <w:sz w:val="18"/>
          <w:lang w:val="uk-UA"/>
        </w:rPr>
      </w:pPr>
      <w:r>
        <w:rPr>
          <w:lang w:val="uk-UA"/>
        </w:rPr>
        <w:pict>
          <v:shape id="_x0000_s1052" o:spid="_x0000_s1052" o:spt="202" type="#_x0000_t202" style="position:absolute;left:0pt;margin-left:72pt;margin-top:11.65pt;height:60pt;width:468pt;mso-position-horizontal-relative:page;mso-wrap-distance-bottom:0pt;mso-wrap-distance-top:0pt;z-index:-251614208;mso-width-relative:page;mso-height-relative:page;" fillcolor="#E7E7E7" filled="t" stroked="f" coordsize="21600,21600">
            <v:path/>
            <v:fill on="t" focussize="0,0"/>
            <v:stroke on="f" joinstyle="miter"/>
            <v:imagedata o:title=""/>
            <o:lock v:ext="edit"/>
            <v:textbox inset="0mm,0mm,0mm,0mm">
              <w:txbxContent>
                <w:p w14:paraId="4A5464EF">
                  <w:pPr>
                    <w:pStyle w:val="7"/>
                    <w:spacing w:before="6"/>
                    <w:rPr>
                      <w:sz w:val="29"/>
                    </w:rPr>
                  </w:pPr>
                </w:p>
                <w:p w14:paraId="22B0FD18">
                  <w:pPr>
                    <w:ind w:left="1095" w:right="1095"/>
                    <w:jc w:val="center"/>
                    <w:rPr>
                      <w:b/>
                      <w:sz w:val="32"/>
                    </w:rPr>
                  </w:pPr>
                  <w:r>
                    <w:rPr>
                      <w:b/>
                      <w:sz w:val="32"/>
                    </w:rPr>
                    <w:t>Послідовність очищення</w:t>
                  </w:r>
                </w:p>
              </w:txbxContent>
            </v:textbox>
            <w10:wrap type="topAndBottom"/>
          </v:shape>
        </w:pict>
      </w:r>
    </w:p>
    <w:p w14:paraId="77EF46D8">
      <w:pPr>
        <w:pStyle w:val="10"/>
        <w:numPr>
          <w:ilvl w:val="0"/>
          <w:numId w:val="18"/>
        </w:numPr>
        <w:tabs>
          <w:tab w:val="left" w:pos="859"/>
          <w:tab w:val="left" w:pos="860"/>
        </w:tabs>
        <w:spacing w:before="157"/>
        <w:rPr>
          <w:lang w:val="uk-UA"/>
        </w:rPr>
      </w:pPr>
      <w:r>
        <w:rPr>
          <w:lang w:val="uk-UA"/>
        </w:rPr>
        <w:t>Повісьте одяг і розставте взуття.</w:t>
      </w:r>
    </w:p>
    <w:p w14:paraId="317DC5DB">
      <w:pPr>
        <w:pStyle w:val="10"/>
        <w:numPr>
          <w:ilvl w:val="0"/>
          <w:numId w:val="18"/>
        </w:numPr>
        <w:tabs>
          <w:tab w:val="left" w:pos="860"/>
        </w:tabs>
        <w:spacing w:before="37"/>
        <w:rPr>
          <w:lang w:val="uk-UA"/>
        </w:rPr>
      </w:pPr>
      <w:r>
        <w:rPr>
          <w:lang w:val="uk-UA"/>
        </w:rPr>
        <w:t>Видалити пил.</w:t>
      </w:r>
    </w:p>
    <w:p w14:paraId="411C1FED">
      <w:pPr>
        <w:pStyle w:val="10"/>
        <w:numPr>
          <w:ilvl w:val="0"/>
          <w:numId w:val="18"/>
        </w:numPr>
        <w:tabs>
          <w:tab w:val="left" w:pos="860"/>
        </w:tabs>
        <w:spacing w:before="38"/>
        <w:rPr>
          <w:lang w:val="uk-UA"/>
        </w:rPr>
      </w:pPr>
      <w:r>
        <w:rPr>
          <w:lang w:val="uk-UA"/>
        </w:rPr>
        <w:t>Очистіть дзеркало.</w:t>
      </w:r>
    </w:p>
    <w:p w14:paraId="6F0197DE">
      <w:pPr>
        <w:pStyle w:val="10"/>
        <w:numPr>
          <w:ilvl w:val="0"/>
          <w:numId w:val="18"/>
        </w:numPr>
        <w:tabs>
          <w:tab w:val="left" w:pos="860"/>
        </w:tabs>
        <w:spacing w:before="37"/>
        <w:rPr>
          <w:lang w:val="uk-UA"/>
        </w:rPr>
      </w:pPr>
      <w:r>
        <w:rPr>
          <w:lang w:val="uk-UA"/>
        </w:rPr>
        <w:t>Протирати вимикачі та розетки.</w:t>
      </w:r>
    </w:p>
    <w:p w14:paraId="2B2C1882">
      <w:pPr>
        <w:pStyle w:val="10"/>
        <w:numPr>
          <w:ilvl w:val="0"/>
          <w:numId w:val="18"/>
        </w:numPr>
        <w:tabs>
          <w:tab w:val="left" w:pos="860"/>
        </w:tabs>
        <w:spacing w:before="38"/>
        <w:rPr>
          <w:lang w:val="uk-UA"/>
        </w:rPr>
      </w:pPr>
      <w:r>
        <w:rPr>
          <w:lang w:val="uk-UA"/>
        </w:rPr>
        <w:t>Протріть двері з двох сторін.</w:t>
      </w:r>
    </w:p>
    <w:p w14:paraId="55B50C9D">
      <w:pPr>
        <w:pStyle w:val="10"/>
        <w:numPr>
          <w:ilvl w:val="0"/>
          <w:numId w:val="18"/>
        </w:numPr>
        <w:tabs>
          <w:tab w:val="left" w:pos="860"/>
        </w:tabs>
        <w:spacing w:before="37"/>
        <w:rPr>
          <w:lang w:val="uk-UA"/>
        </w:rPr>
      </w:pPr>
      <w:r>
        <w:rPr>
          <w:lang w:val="uk-UA"/>
        </w:rPr>
        <w:t>Почистіть мат або килим.</w:t>
      </w:r>
    </w:p>
    <w:p w14:paraId="1DB1D7A0">
      <w:pPr>
        <w:pStyle w:val="10"/>
        <w:numPr>
          <w:ilvl w:val="0"/>
          <w:numId w:val="18"/>
        </w:numPr>
        <w:tabs>
          <w:tab w:val="left" w:pos="860"/>
        </w:tabs>
        <w:spacing w:before="38"/>
        <w:rPr>
          <w:lang w:val="uk-UA"/>
        </w:rPr>
      </w:pPr>
      <w:r>
        <w:rPr>
          <w:lang w:val="uk-UA"/>
        </w:rPr>
        <w:t>Протріть плінтуси і вимийте підлогу.</w:t>
      </w:r>
    </w:p>
    <w:p w14:paraId="4AA9E0E1">
      <w:pPr>
        <w:pStyle w:val="7"/>
        <w:spacing w:before="4"/>
        <w:rPr>
          <w:sz w:val="18"/>
          <w:lang w:val="uk-UA"/>
        </w:rPr>
      </w:pPr>
      <w:r>
        <w:rPr>
          <w:lang w:val="uk-UA"/>
        </w:rPr>
        <w:pict>
          <v:shape id="_x0000_s1053" o:spid="_x0000_s1053" o:spt="202" type="#_x0000_t202" style="position:absolute;left:0pt;margin-left:72pt;margin-top:11.65pt;height:60pt;width:468pt;mso-position-horizontal-relative:page;mso-wrap-distance-bottom:0pt;mso-wrap-distance-top:0pt;z-index:-251613184;mso-width-relative:page;mso-height-relative:page;" fillcolor="#E7E7E7" filled="t" stroked="f" coordsize="21600,21600">
            <v:path/>
            <v:fill on="t" focussize="0,0"/>
            <v:stroke on="f" joinstyle="miter"/>
            <v:imagedata o:title=""/>
            <o:lock v:ext="edit"/>
            <v:textbox inset="0mm,0mm,0mm,0mm">
              <w:txbxContent>
                <w:p w14:paraId="05DF52A6">
                  <w:pPr>
                    <w:pStyle w:val="7"/>
                    <w:spacing w:before="5"/>
                    <w:rPr>
                      <w:sz w:val="29"/>
                    </w:rPr>
                  </w:pPr>
                </w:p>
                <w:p w14:paraId="637270A9">
                  <w:pPr>
                    <w:spacing w:before="1"/>
                    <w:ind w:left="1095" w:right="1095"/>
                    <w:jc w:val="center"/>
                    <w:rPr>
                      <w:b/>
                      <w:sz w:val="32"/>
                    </w:rPr>
                  </w:pPr>
                  <w:r>
                    <w:rPr>
                      <w:b/>
                      <w:sz w:val="32"/>
                    </w:rPr>
                    <w:t>Ви будете потребувати</w:t>
                  </w:r>
                </w:p>
              </w:txbxContent>
            </v:textbox>
            <w10:wrap type="topAndBottom"/>
          </v:shape>
        </w:pict>
      </w:r>
    </w:p>
    <w:p w14:paraId="7224E3B6">
      <w:pPr>
        <w:pStyle w:val="10"/>
        <w:numPr>
          <w:ilvl w:val="1"/>
          <w:numId w:val="18"/>
        </w:numPr>
        <w:tabs>
          <w:tab w:val="left" w:pos="1579"/>
          <w:tab w:val="left" w:pos="1580"/>
        </w:tabs>
        <w:spacing w:before="156"/>
        <w:rPr>
          <w:lang w:val="uk-UA"/>
        </w:rPr>
      </w:pPr>
      <w:r>
        <w:rPr>
          <w:lang w:val="uk-UA"/>
        </w:rPr>
        <w:t>Синя ганчірка для вологого прибирання всіх поверхонь, не потребує остаточного полірування.</w:t>
      </w:r>
    </w:p>
    <w:p w14:paraId="0C40C45E">
      <w:pPr>
        <w:pStyle w:val="10"/>
        <w:numPr>
          <w:ilvl w:val="1"/>
          <w:numId w:val="18"/>
        </w:numPr>
        <w:tabs>
          <w:tab w:val="left" w:pos="1579"/>
          <w:tab w:val="left" w:pos="1580"/>
        </w:tabs>
        <w:spacing w:before="39"/>
        <w:rPr>
          <w:lang w:val="uk-UA"/>
        </w:rPr>
      </w:pPr>
      <w:r>
        <w:rPr>
          <w:lang w:val="uk-UA"/>
        </w:rPr>
        <w:t>Тканина для скла та дзеркал.</w:t>
      </w:r>
    </w:p>
    <w:p w14:paraId="2BB9F861">
      <w:pPr>
        <w:pStyle w:val="10"/>
        <w:numPr>
          <w:ilvl w:val="1"/>
          <w:numId w:val="18"/>
        </w:numPr>
        <w:tabs>
          <w:tab w:val="left" w:pos="1579"/>
          <w:tab w:val="left" w:pos="1580"/>
        </w:tabs>
        <w:spacing w:before="38" w:line="276" w:lineRule="auto"/>
        <w:ind w:right="163"/>
        <w:rPr>
          <w:lang w:val="uk-UA"/>
        </w:rPr>
      </w:pPr>
      <w:r>
        <w:rPr>
          <w:lang w:val="uk-UA"/>
        </w:rPr>
        <w:t>Одноразова губка з абразивною стороною для ручного очищення килимка та підлогового покриття (якщо немає пилососа).</w:t>
      </w:r>
    </w:p>
    <w:p w14:paraId="187A7DDA">
      <w:pPr>
        <w:pStyle w:val="10"/>
        <w:numPr>
          <w:ilvl w:val="1"/>
          <w:numId w:val="18"/>
        </w:numPr>
        <w:tabs>
          <w:tab w:val="left" w:pos="1579"/>
          <w:tab w:val="left" w:pos="1580"/>
        </w:tabs>
        <w:rPr>
          <w:lang w:val="uk-UA"/>
        </w:rPr>
      </w:pPr>
      <w:r>
        <w:rPr>
          <w:lang w:val="uk-UA"/>
        </w:rPr>
        <w:t>Одноразовий рушник.</w:t>
      </w:r>
    </w:p>
    <w:p w14:paraId="2E3ADB27">
      <w:pPr>
        <w:pStyle w:val="10"/>
        <w:numPr>
          <w:ilvl w:val="1"/>
          <w:numId w:val="18"/>
        </w:numPr>
        <w:tabs>
          <w:tab w:val="left" w:pos="1579"/>
          <w:tab w:val="left" w:pos="1580"/>
        </w:tabs>
        <w:spacing w:before="38"/>
        <w:rPr>
          <w:lang w:val="uk-UA"/>
        </w:rPr>
      </w:pPr>
      <w:r>
        <w:rPr>
          <w:lang w:val="uk-UA"/>
        </w:rPr>
        <w:t>Відро. Швабра + головка швабри.</w:t>
      </w:r>
    </w:p>
    <w:p w14:paraId="22F64189">
      <w:pPr>
        <w:pStyle w:val="10"/>
        <w:numPr>
          <w:ilvl w:val="1"/>
          <w:numId w:val="18"/>
        </w:numPr>
        <w:tabs>
          <w:tab w:val="left" w:pos="1579"/>
          <w:tab w:val="left" w:pos="1580"/>
        </w:tabs>
        <w:spacing w:before="38" w:line="276" w:lineRule="auto"/>
        <w:ind w:right="155"/>
        <w:rPr>
          <w:lang w:val="uk-UA"/>
        </w:rPr>
      </w:pPr>
      <w:r>
        <w:rPr>
          <w:lang w:val="uk-UA"/>
        </w:rPr>
        <w:t>Засіб для чищення рук «Універсальний» для видалення пилу, відбитків пальців, стійких плям з дверей і миття підлоги.</w:t>
      </w:r>
    </w:p>
    <w:p w14:paraId="2596F6AE">
      <w:pPr>
        <w:spacing w:before="8"/>
        <w:ind w:left="140"/>
        <w:rPr>
          <w:rFonts w:ascii="Arial MT" w:hAnsi="Arial MT"/>
          <w:sz w:val="24"/>
          <w:lang w:val="uk-UA"/>
        </w:rPr>
      </w:pPr>
      <w:r>
        <w:rPr>
          <w:rFonts w:ascii="Arial MT" w:hAnsi="Arial MT"/>
          <w:color w:val="D0D0D0"/>
          <w:sz w:val="24"/>
          <w:lang w:val="uk-UA"/>
        </w:rPr>
        <w:t>–––––––––––––––––––––––––––––––––––––––––––––––––– ––––––––––––––––––––</w:t>
      </w:r>
    </w:p>
    <w:p w14:paraId="3F2D12EA">
      <w:pPr>
        <w:pStyle w:val="7"/>
        <w:rPr>
          <w:rFonts w:ascii="Arial MT"/>
          <w:sz w:val="20"/>
          <w:lang w:val="uk-UA"/>
        </w:rPr>
      </w:pPr>
    </w:p>
    <w:p w14:paraId="3F3B7034">
      <w:pPr>
        <w:pStyle w:val="7"/>
        <w:spacing w:before="6"/>
        <w:rPr>
          <w:rFonts w:ascii="Arial MT"/>
          <w:sz w:val="25"/>
          <w:lang w:val="uk-UA"/>
        </w:rPr>
      </w:pPr>
      <w:r>
        <w:rPr>
          <w:lang w:val="uk-UA"/>
        </w:rPr>
        <w:pict>
          <v:shape id="_x0000_s1054" o:spid="_x0000_s1054" o:spt="202" type="#_x0000_t202" style="position:absolute;left:0pt;margin-left:72pt;margin-top:15.85pt;height:69pt;width:468pt;mso-position-horizontal-relative:page;mso-wrap-distance-bottom:0pt;mso-wrap-distance-top:0pt;z-index:-251612160;mso-width-relative:page;mso-height-relative:page;" fillcolor="#E7E7E7" filled="t" stroked="f" coordsize="21600,21600">
            <v:path/>
            <v:fill on="t" focussize="0,0"/>
            <v:stroke on="f" joinstyle="miter"/>
            <v:imagedata o:title=""/>
            <o:lock v:ext="edit"/>
            <v:textbox inset="0mm,0mm,0mm,0mm">
              <w:txbxContent>
                <w:p w14:paraId="4765135A">
                  <w:pPr>
                    <w:pStyle w:val="7"/>
                    <w:spacing w:before="9"/>
                    <w:rPr>
                      <w:rFonts w:ascii="Arial MT"/>
                      <w:sz w:val="28"/>
                    </w:rPr>
                  </w:pPr>
                </w:p>
                <w:p w14:paraId="0BA4439B">
                  <w:pPr>
                    <w:ind w:left="1095" w:right="1095"/>
                    <w:jc w:val="center"/>
                    <w:rPr>
                      <w:b/>
                      <w:sz w:val="32"/>
                    </w:rPr>
                  </w:pPr>
                  <w:r>
                    <w:rPr>
                      <w:b/>
                      <w:sz w:val="32"/>
                    </w:rPr>
                    <w:t>Технологія очищення</w:t>
                  </w:r>
                </w:p>
              </w:txbxContent>
            </v:textbox>
            <w10:wrap type="topAndBottom"/>
          </v:shape>
        </w:pict>
      </w:r>
    </w:p>
    <w:p w14:paraId="664C4285">
      <w:pPr>
        <w:pStyle w:val="3"/>
        <w:spacing w:line="223" w:lineRule="exact"/>
        <w:rPr>
          <w:lang w:val="uk-UA"/>
        </w:rPr>
      </w:pPr>
      <w:r>
        <w:rPr>
          <w:lang w:val="uk-UA"/>
        </w:rPr>
        <w:t>Хімчистка</w:t>
      </w:r>
    </w:p>
    <w:p w14:paraId="16A0DB09">
      <w:pPr>
        <w:pStyle w:val="7"/>
        <w:spacing w:before="10"/>
        <w:rPr>
          <w:b/>
          <w:sz w:val="20"/>
          <w:lang w:val="uk-UA"/>
        </w:rPr>
      </w:pPr>
    </w:p>
    <w:p w14:paraId="33FF9F45">
      <w:pPr>
        <w:pStyle w:val="10"/>
        <w:numPr>
          <w:ilvl w:val="0"/>
          <w:numId w:val="19"/>
        </w:numPr>
        <w:tabs>
          <w:tab w:val="left" w:pos="1354"/>
          <w:tab w:val="left" w:pos="1355"/>
        </w:tabs>
        <w:rPr>
          <w:lang w:val="uk-UA"/>
        </w:rPr>
      </w:pPr>
      <w:r>
        <w:rPr>
          <w:b/>
          <w:lang w:val="uk-UA"/>
        </w:rPr>
        <w:t>Упорядкування речей і взуття:</w:t>
      </w:r>
      <w:r>
        <w:rPr>
          <w:lang w:val="uk-UA"/>
        </w:rPr>
        <w:t>Розвісьте знайдені речі та акуратно розкладіть взуття.</w:t>
      </w:r>
    </w:p>
    <w:p w14:paraId="708DD9FA">
      <w:pPr>
        <w:pStyle w:val="10"/>
        <w:numPr>
          <w:ilvl w:val="0"/>
          <w:numId w:val="19"/>
        </w:numPr>
        <w:tabs>
          <w:tab w:val="left" w:pos="1354"/>
          <w:tab w:val="left" w:pos="1355"/>
        </w:tabs>
        <w:spacing w:before="38" w:line="276" w:lineRule="auto"/>
        <w:ind w:right="559"/>
        <w:rPr>
          <w:lang w:val="uk-UA"/>
        </w:rPr>
      </w:pPr>
      <w:r>
        <w:rPr>
          <w:b/>
          <w:lang w:val="uk-UA"/>
        </w:rPr>
        <w:t>Пилососити:</w:t>
      </w:r>
      <w:r>
        <w:rPr>
          <w:lang w:val="uk-UA"/>
        </w:rPr>
        <w:t>Використовуйте спеціальні насадки для вакуумування плінтусів, килимка та підлоги. Якщо немає пилососа, почистіть килимок губкою.</w:t>
      </w:r>
    </w:p>
    <w:p w14:paraId="0CF049B4">
      <w:pPr>
        <w:pStyle w:val="7"/>
        <w:spacing w:line="276" w:lineRule="auto"/>
        <w:ind w:left="1685" w:right="171" w:hanging="360"/>
        <w:rPr>
          <w:lang w:val="uk-UA"/>
        </w:rPr>
      </w:pPr>
      <w:r>
        <w:rPr>
          <w:rFonts w:ascii="Courier New"/>
          <w:lang w:val="uk-UA"/>
        </w:rPr>
        <w:t>o Важливо: якщо пилосос погано всмоктує, повідомте про це клієнта та попросіть його допомогти в чищенні пилососа. Не робіть цього самостійно, щоб не пошкодити обладнання.</w:t>
      </w:r>
    </w:p>
    <w:p w14:paraId="794837DC">
      <w:pPr>
        <w:pStyle w:val="7"/>
        <w:rPr>
          <w:sz w:val="24"/>
          <w:lang w:val="uk-UA"/>
        </w:rPr>
      </w:pPr>
    </w:p>
    <w:p w14:paraId="6293D8F9">
      <w:pPr>
        <w:pStyle w:val="7"/>
        <w:rPr>
          <w:sz w:val="24"/>
          <w:lang w:val="uk-UA"/>
        </w:rPr>
      </w:pPr>
    </w:p>
    <w:p w14:paraId="5CF7B194">
      <w:pPr>
        <w:pStyle w:val="3"/>
        <w:spacing w:before="145"/>
        <w:rPr>
          <w:lang w:val="uk-UA"/>
        </w:rPr>
      </w:pPr>
      <w:r>
        <w:rPr>
          <w:lang w:val="uk-UA"/>
        </w:rPr>
        <w:t>Вологе прибирання</w:t>
      </w:r>
    </w:p>
    <w:p w14:paraId="256474E7">
      <w:pPr>
        <w:pStyle w:val="7"/>
        <w:spacing w:before="10"/>
        <w:rPr>
          <w:b/>
          <w:sz w:val="20"/>
          <w:lang w:val="uk-UA"/>
        </w:rPr>
      </w:pPr>
    </w:p>
    <w:p w14:paraId="19E5783E">
      <w:pPr>
        <w:pStyle w:val="10"/>
        <w:numPr>
          <w:ilvl w:val="0"/>
          <w:numId w:val="20"/>
        </w:numPr>
        <w:tabs>
          <w:tab w:val="left" w:pos="1204"/>
          <w:tab w:val="left" w:pos="1205"/>
        </w:tabs>
        <w:spacing w:line="276" w:lineRule="auto"/>
        <w:ind w:right="373"/>
        <w:rPr>
          <w:lang w:val="uk-UA"/>
        </w:rPr>
      </w:pPr>
      <w:r>
        <w:rPr>
          <w:b/>
          <w:lang w:val="uk-UA"/>
        </w:rPr>
        <w:t>Протирання поверхонь</w:t>
      </w:r>
      <w:r>
        <w:rPr>
          <w:lang w:val="uk-UA"/>
        </w:rPr>
        <w:t>: Приготуйте миючий розчин із універсальним очисником. Синьою ганчіркою протріть усі відкриті та доступні поверхні: полиці, вимикачі та розетки, світильники та дверні рами з обох сторін. Висушіть дзеркала ганчіркою для скла і дзеркал.</w:t>
      </w:r>
    </w:p>
    <w:p w14:paraId="1342B074">
      <w:pPr>
        <w:pStyle w:val="3"/>
        <w:numPr>
          <w:ilvl w:val="0"/>
          <w:numId w:val="21"/>
        </w:numPr>
        <w:tabs>
          <w:tab w:val="left" w:pos="1204"/>
          <w:tab w:val="left" w:pos="1205"/>
        </w:tabs>
        <w:spacing w:before="1"/>
        <w:rPr>
          <w:lang w:val="uk-UA"/>
        </w:rPr>
      </w:pPr>
      <w:r>
        <w:rPr>
          <w:lang w:val="uk-UA"/>
        </w:rPr>
        <w:t>Миття підлоги:</w:t>
      </w:r>
    </w:p>
    <w:p w14:paraId="00780206">
      <w:pPr>
        <w:pStyle w:val="10"/>
        <w:numPr>
          <w:ilvl w:val="1"/>
          <w:numId w:val="21"/>
        </w:numPr>
        <w:tabs>
          <w:tab w:val="left" w:pos="1580"/>
        </w:tabs>
        <w:spacing w:before="38" w:line="276" w:lineRule="auto"/>
        <w:ind w:right="460"/>
        <w:rPr>
          <w:lang w:val="uk-UA"/>
        </w:rPr>
      </w:pPr>
      <w:r>
        <w:rPr>
          <w:lang w:val="uk-UA"/>
        </w:rPr>
        <w:t>Наповніть відро водою і додайте трохи універсального миючого засобу. Протріть плінтуси рушником, потім витріть підлогу.</w:t>
      </w:r>
    </w:p>
    <w:p w14:paraId="16F25648">
      <w:pPr>
        <w:pStyle w:val="10"/>
        <w:numPr>
          <w:ilvl w:val="1"/>
          <w:numId w:val="21"/>
        </w:numPr>
        <w:tabs>
          <w:tab w:val="left" w:pos="1580"/>
        </w:tabs>
        <w:spacing w:before="2" w:line="276" w:lineRule="auto"/>
        <w:ind w:right="762"/>
        <w:rPr>
          <w:lang w:val="uk-UA"/>
        </w:rPr>
      </w:pPr>
      <w:r>
        <w:rPr>
          <w:lang w:val="uk-UA"/>
        </w:rPr>
        <w:t>Змініть воду, промийте швабру та повторіть миття підлоги без миючого засобу. Для плінтусів використовуйте той же рушник, що і в інших кімнатах.</w:t>
      </w:r>
    </w:p>
    <w:p w14:paraId="69E4C12D">
      <w:pPr>
        <w:pStyle w:val="7"/>
        <w:rPr>
          <w:sz w:val="24"/>
          <w:lang w:val="uk-UA"/>
        </w:rPr>
      </w:pPr>
    </w:p>
    <w:p w14:paraId="07D3C975">
      <w:pPr>
        <w:pStyle w:val="7"/>
        <w:rPr>
          <w:sz w:val="24"/>
          <w:lang w:val="uk-UA"/>
        </w:rPr>
      </w:pPr>
    </w:p>
    <w:p w14:paraId="62E45116">
      <w:pPr>
        <w:pStyle w:val="3"/>
        <w:spacing w:before="145"/>
        <w:rPr>
          <w:lang w:val="uk-UA"/>
        </w:rPr>
      </w:pPr>
      <w:r>
        <w:rPr>
          <w:lang w:val="uk-UA"/>
        </w:rPr>
        <w:t>Важливо знати:</w:t>
      </w:r>
    </w:p>
    <w:p w14:paraId="6C07B30C">
      <w:pPr>
        <w:pStyle w:val="7"/>
        <w:spacing w:before="10"/>
        <w:rPr>
          <w:b/>
          <w:sz w:val="20"/>
          <w:lang w:val="uk-UA"/>
        </w:rPr>
      </w:pPr>
    </w:p>
    <w:p w14:paraId="7E6CCF70">
      <w:pPr>
        <w:pStyle w:val="10"/>
        <w:numPr>
          <w:ilvl w:val="0"/>
          <w:numId w:val="22"/>
        </w:numPr>
        <w:tabs>
          <w:tab w:val="left" w:pos="1204"/>
          <w:tab w:val="left" w:pos="1205"/>
        </w:tabs>
        <w:spacing w:line="276" w:lineRule="auto"/>
        <w:ind w:right="253"/>
        <w:rPr>
          <w:lang w:val="uk-UA"/>
        </w:rPr>
      </w:pPr>
      <w:r>
        <w:rPr>
          <w:lang w:val="uk-UA"/>
        </w:rPr>
        <w:t>Під час миття підлоги пересувайте взуття (покладіть її у взуттєву шафу, якщо вона відкрита), а потім повертайте її парами.</w:t>
      </w:r>
    </w:p>
    <w:p w14:paraId="2F5EF419">
      <w:pPr>
        <w:pStyle w:val="10"/>
        <w:numPr>
          <w:ilvl w:val="0"/>
          <w:numId w:val="22"/>
        </w:numPr>
        <w:tabs>
          <w:tab w:val="left" w:pos="1204"/>
          <w:tab w:val="left" w:pos="1205"/>
        </w:tabs>
        <w:spacing w:before="1"/>
        <w:rPr>
          <w:lang w:val="uk-UA"/>
        </w:rPr>
      </w:pPr>
      <w:r>
        <w:rPr>
          <w:lang w:val="uk-UA"/>
        </w:rPr>
        <w:t>Очистіть підлогу в усіх доступних місцях.</w:t>
      </w:r>
    </w:p>
    <w:p w14:paraId="68C73906">
      <w:pPr>
        <w:pStyle w:val="10"/>
        <w:numPr>
          <w:ilvl w:val="0"/>
          <w:numId w:val="22"/>
        </w:numPr>
        <w:tabs>
          <w:tab w:val="left" w:pos="1204"/>
          <w:tab w:val="left" w:pos="1205"/>
        </w:tabs>
        <w:spacing w:before="38"/>
        <w:rPr>
          <w:lang w:val="uk-UA"/>
        </w:rPr>
      </w:pPr>
      <w:r>
        <w:rPr>
          <w:lang w:val="uk-UA"/>
        </w:rPr>
        <w:t>Відкриті взуттєві полиці можна протирати рушником.</w:t>
      </w:r>
    </w:p>
    <w:p w14:paraId="64C62903">
      <w:pPr>
        <w:rPr>
          <w:lang w:val="uk-UA"/>
        </w:rPr>
        <w:sectPr>
          <w:pgSz w:w="12240" w:h="15840"/>
          <w:pgMar w:top="2140" w:right="1340" w:bottom="280" w:left="1300" w:header="1000" w:footer="0" w:gutter="0"/>
          <w:cols w:space="720" w:num="1"/>
        </w:sectPr>
      </w:pPr>
    </w:p>
    <w:p w14:paraId="5C041BDB">
      <w:pPr>
        <w:spacing w:before="8"/>
        <w:ind w:left="140"/>
        <w:rPr>
          <w:rFonts w:ascii="Arial MT" w:hAnsi="Arial MT"/>
          <w:sz w:val="24"/>
          <w:lang w:val="uk-UA"/>
        </w:rPr>
      </w:pPr>
      <w:r>
        <w:rPr>
          <w:rFonts w:ascii="Arial MT" w:hAnsi="Arial MT"/>
          <w:color w:val="D0D0D0"/>
          <w:sz w:val="24"/>
          <w:lang w:val="uk-UA"/>
        </w:rPr>
        <w:t>–––––––––––––––––––––––––––––––––––––––––––––––––– ––––––––––––––––––––</w:t>
      </w:r>
    </w:p>
    <w:p w14:paraId="24AD81AB">
      <w:pPr>
        <w:spacing w:before="12"/>
        <w:ind w:left="140"/>
        <w:rPr>
          <w:rFonts w:ascii="Arial MT" w:hAnsi="Arial MT"/>
          <w:sz w:val="24"/>
          <w:lang w:val="uk-UA"/>
        </w:rPr>
      </w:pPr>
      <w:r>
        <w:rPr>
          <w:rFonts w:ascii="Arial MT" w:hAnsi="Arial MT"/>
          <w:color w:val="D0D0D0"/>
          <w:sz w:val="24"/>
          <w:lang w:val="uk-UA"/>
        </w:rPr>
        <w:t>–––––––––––</w:t>
      </w:r>
    </w:p>
    <w:p w14:paraId="2F54402F">
      <w:pPr>
        <w:pStyle w:val="7"/>
        <w:rPr>
          <w:rFonts w:ascii="Arial MT"/>
          <w:sz w:val="20"/>
          <w:lang w:val="uk-UA"/>
        </w:rPr>
      </w:pPr>
    </w:p>
    <w:p w14:paraId="4E2F145B">
      <w:pPr>
        <w:pStyle w:val="7"/>
        <w:spacing w:before="6"/>
        <w:rPr>
          <w:rFonts w:ascii="Arial MT"/>
          <w:sz w:val="25"/>
          <w:lang w:val="uk-UA"/>
        </w:rPr>
      </w:pPr>
      <w:r>
        <w:rPr>
          <w:lang w:val="uk-UA"/>
        </w:rPr>
        <w:pict>
          <v:shape id="_x0000_s1055" o:spid="_x0000_s1055" o:spt="202" type="#_x0000_t202" style="position:absolute;left:0pt;margin-left:72pt;margin-top:15.9pt;height:59pt;width:468pt;mso-position-horizontal-relative:page;mso-wrap-distance-bottom:0pt;mso-wrap-distance-top:0pt;z-index:-251611136;mso-width-relative:page;mso-height-relative:page;" fillcolor="#E7E7E7" filled="t" stroked="f" coordsize="21600,21600">
            <v:path/>
            <v:fill on="t" focussize="0,0"/>
            <v:stroke on="f" joinstyle="miter"/>
            <v:imagedata o:title=""/>
            <o:lock v:ext="edit"/>
            <v:textbox inset="0mm,0mm,0mm,0mm">
              <w:txbxContent>
                <w:p w14:paraId="35B58396">
                  <w:pPr>
                    <w:pStyle w:val="7"/>
                    <w:spacing w:before="9"/>
                    <w:rPr>
                      <w:rFonts w:ascii="Arial MT"/>
                      <w:sz w:val="28"/>
                    </w:rPr>
                  </w:pPr>
                </w:p>
                <w:p w14:paraId="0F85D7B4">
                  <w:pPr>
                    <w:ind w:left="1095" w:right="1095"/>
                    <w:jc w:val="center"/>
                    <w:rPr>
                      <w:b/>
                      <w:sz w:val="32"/>
                    </w:rPr>
                  </w:pPr>
                  <w:r>
                    <w:rPr>
                      <w:b/>
                      <w:sz w:val="32"/>
                    </w:rPr>
                    <w:t>Не входить в прибирання</w:t>
                  </w:r>
                </w:p>
              </w:txbxContent>
            </v:textbox>
            <w10:wrap type="topAndBottom"/>
          </v:shape>
        </w:pict>
      </w:r>
    </w:p>
    <w:p w14:paraId="7F2CB342">
      <w:pPr>
        <w:pStyle w:val="7"/>
        <w:spacing w:before="8"/>
        <w:rPr>
          <w:rFonts w:ascii="Arial MT"/>
          <w:sz w:val="6"/>
          <w:lang w:val="uk-UA"/>
        </w:rPr>
      </w:pPr>
    </w:p>
    <w:p w14:paraId="70E5E0C3">
      <w:pPr>
        <w:pStyle w:val="10"/>
        <w:numPr>
          <w:ilvl w:val="1"/>
          <w:numId w:val="22"/>
        </w:numPr>
        <w:tabs>
          <w:tab w:val="left" w:pos="1579"/>
          <w:tab w:val="left" w:pos="1580"/>
        </w:tabs>
        <w:spacing w:before="96"/>
        <w:rPr>
          <w:lang w:val="uk-UA"/>
        </w:rPr>
      </w:pPr>
      <w:r>
        <w:rPr>
          <w:lang w:val="uk-UA"/>
        </w:rPr>
        <w:t>Прибирання внутрішніх частин гардеробних шаф.</w:t>
      </w:r>
    </w:p>
    <w:p w14:paraId="3DEC875C">
      <w:pPr>
        <w:pStyle w:val="10"/>
        <w:numPr>
          <w:ilvl w:val="1"/>
          <w:numId w:val="22"/>
        </w:numPr>
        <w:tabs>
          <w:tab w:val="left" w:pos="1579"/>
          <w:tab w:val="left" w:pos="1580"/>
        </w:tabs>
        <w:spacing w:before="38"/>
        <w:rPr>
          <w:lang w:val="uk-UA"/>
        </w:rPr>
      </w:pPr>
      <w:r>
        <w:rPr>
          <w:lang w:val="uk-UA"/>
        </w:rPr>
        <w:t>Чистка взуття.</w:t>
      </w:r>
    </w:p>
    <w:p w14:paraId="3611AB44">
      <w:pPr>
        <w:pStyle w:val="7"/>
        <w:spacing w:before="1"/>
        <w:rPr>
          <w:sz w:val="12"/>
          <w:lang w:val="uk-UA"/>
        </w:rPr>
      </w:pPr>
    </w:p>
    <w:p w14:paraId="5EE4172F">
      <w:pPr>
        <w:pStyle w:val="2"/>
        <w:spacing w:before="101"/>
        <w:ind w:left="3793" w:right="0"/>
        <w:jc w:val="left"/>
        <w:rPr>
          <w:lang w:val="uk-UA"/>
        </w:rPr>
      </w:pPr>
      <w:r>
        <w:rPr>
          <w:lang w:val="uk-UA"/>
        </w:rPr>
        <w:t>5. Ванна кімната</w:t>
      </w:r>
    </w:p>
    <w:p w14:paraId="6F5A4ADA">
      <w:pPr>
        <w:pStyle w:val="7"/>
        <w:rPr>
          <w:b/>
          <w:sz w:val="21"/>
          <w:lang w:val="uk-UA"/>
        </w:rPr>
      </w:pPr>
      <w:r>
        <w:rPr>
          <w:lang w:val="uk-UA"/>
        </w:rPr>
        <w:pict>
          <v:shape id="_x0000_s1056" o:spid="_x0000_s1056" o:spt="202" type="#_x0000_t202" style="position:absolute;left:0pt;margin-left:72pt;margin-top:13.1pt;height:59pt;width:468pt;mso-position-horizontal-relative:page;mso-wrap-distance-bottom:0pt;mso-wrap-distance-top:0pt;z-index:-251610112;mso-width-relative:page;mso-height-relative:page;" fillcolor="#E7E7E7" filled="t" stroked="f" coordsize="21600,21600">
            <v:path/>
            <v:fill on="t" focussize="0,0"/>
            <v:stroke on="f" joinstyle="miter"/>
            <v:imagedata o:title=""/>
            <o:lock v:ext="edit"/>
            <v:textbox inset="0mm,0mm,0mm,0mm">
              <w:txbxContent>
                <w:p w14:paraId="4612B442">
                  <w:pPr>
                    <w:spacing w:before="322"/>
                    <w:ind w:left="1095" w:right="1095"/>
                    <w:jc w:val="center"/>
                    <w:rPr>
                      <w:b/>
                      <w:sz w:val="32"/>
                    </w:rPr>
                  </w:pPr>
                  <w:r>
                    <w:rPr>
                      <w:b/>
                      <w:sz w:val="32"/>
                    </w:rPr>
                    <w:t>Як порахувати ванні кімнати</w:t>
                  </w:r>
                </w:p>
              </w:txbxContent>
            </v:textbox>
            <w10:wrap type="topAndBottom"/>
          </v:shape>
        </w:pict>
      </w:r>
    </w:p>
    <w:p w14:paraId="75F672CC">
      <w:pPr>
        <w:pStyle w:val="10"/>
        <w:numPr>
          <w:ilvl w:val="1"/>
          <w:numId w:val="22"/>
        </w:numPr>
        <w:tabs>
          <w:tab w:val="left" w:pos="1579"/>
          <w:tab w:val="left" w:pos="1580"/>
        </w:tabs>
        <w:spacing w:before="164"/>
        <w:rPr>
          <w:lang w:val="uk-UA"/>
        </w:rPr>
      </w:pPr>
      <w:r>
        <w:rPr>
          <w:lang w:val="uk-UA"/>
        </w:rPr>
        <w:t>Санвузол та/або душ в одній кімнаті + туалет — один санвузол.</w:t>
      </w:r>
    </w:p>
    <w:p w14:paraId="0A9EE1A4">
      <w:pPr>
        <w:pStyle w:val="10"/>
        <w:numPr>
          <w:ilvl w:val="1"/>
          <w:numId w:val="22"/>
        </w:numPr>
        <w:tabs>
          <w:tab w:val="left" w:pos="1579"/>
          <w:tab w:val="left" w:pos="1580"/>
        </w:tabs>
        <w:spacing w:before="38" w:line="276" w:lineRule="auto"/>
        <w:ind w:right="246"/>
        <w:rPr>
          <w:lang w:val="uk-UA"/>
        </w:rPr>
      </w:pPr>
      <w:r>
        <w:rPr>
          <w:lang w:val="uk-UA"/>
        </w:rPr>
        <w:t>Інший санвузол або душ в окремій кімнаті — другий санвузол і так далі.</w:t>
      </w:r>
    </w:p>
    <w:p w14:paraId="0C4308DA">
      <w:pPr>
        <w:pStyle w:val="10"/>
        <w:numPr>
          <w:ilvl w:val="1"/>
          <w:numId w:val="22"/>
        </w:numPr>
        <w:tabs>
          <w:tab w:val="left" w:pos="1579"/>
          <w:tab w:val="left" w:pos="1580"/>
        </w:tabs>
        <w:spacing w:line="276" w:lineRule="auto"/>
        <w:ind w:right="603"/>
        <w:rPr>
          <w:lang w:val="uk-UA"/>
        </w:rPr>
      </w:pPr>
      <w:r>
        <w:rPr>
          <w:lang w:val="uk-UA"/>
        </w:rPr>
        <w:t>Ще одна кімната з туалетом — це не додаткова ванна, її потрібно прибирати разом з основною.</w:t>
      </w:r>
    </w:p>
    <w:p w14:paraId="02B7567C">
      <w:pPr>
        <w:pStyle w:val="7"/>
        <w:spacing w:before="2"/>
        <w:rPr>
          <w:sz w:val="16"/>
          <w:lang w:val="uk-UA"/>
        </w:rPr>
      </w:pPr>
      <w:r>
        <w:rPr>
          <w:lang w:val="uk-UA"/>
        </w:rPr>
        <w:pict>
          <v:shape id="_x0000_s1057" o:spid="_x0000_s1057" o:spt="202" type="#_x0000_t202" style="position:absolute;left:0pt;margin-left:72pt;margin-top:10.4pt;height:59.05pt;width:468pt;mso-position-horizontal-relative:page;mso-wrap-distance-bottom:0pt;mso-wrap-distance-top:0pt;z-index:-251609088;mso-width-relative:page;mso-height-relative:page;" fillcolor="#E7E7E7" filled="t" stroked="f" coordsize="21600,21600">
            <v:path/>
            <v:fill on="t" focussize="0,0"/>
            <v:stroke on="f" joinstyle="miter"/>
            <v:imagedata o:title=""/>
            <o:lock v:ext="edit"/>
            <v:textbox inset="0mm,0mm,0mm,0mm">
              <w:txbxContent>
                <w:p w14:paraId="72DC376A">
                  <w:pPr>
                    <w:spacing w:before="323"/>
                    <w:ind w:left="1095" w:right="1095"/>
                    <w:jc w:val="center"/>
                    <w:rPr>
                      <w:b/>
                      <w:sz w:val="32"/>
                    </w:rPr>
                  </w:pPr>
                  <w:r>
                    <w:rPr>
                      <w:b/>
                      <w:sz w:val="32"/>
                    </w:rPr>
                    <w:t>Що входить в прибирання</w:t>
                  </w:r>
                </w:p>
              </w:txbxContent>
            </v:textbox>
            <w10:wrap type="topAndBottom"/>
          </v:shape>
        </w:pict>
      </w:r>
    </w:p>
    <w:p w14:paraId="4E7D8ADE">
      <w:pPr>
        <w:pStyle w:val="10"/>
        <w:numPr>
          <w:ilvl w:val="1"/>
          <w:numId w:val="22"/>
        </w:numPr>
        <w:tabs>
          <w:tab w:val="left" w:pos="1579"/>
          <w:tab w:val="left" w:pos="1580"/>
        </w:tabs>
        <w:spacing w:before="164"/>
        <w:rPr>
          <w:lang w:val="uk-UA"/>
        </w:rPr>
      </w:pPr>
      <w:r>
        <w:rPr>
          <w:lang w:val="uk-UA"/>
        </w:rPr>
        <w:t>Видалити сміття.</w:t>
      </w:r>
    </w:p>
    <w:p w14:paraId="41454CDA">
      <w:pPr>
        <w:pStyle w:val="10"/>
        <w:numPr>
          <w:ilvl w:val="1"/>
          <w:numId w:val="22"/>
        </w:numPr>
        <w:tabs>
          <w:tab w:val="left" w:pos="1579"/>
          <w:tab w:val="left" w:pos="1580"/>
        </w:tabs>
        <w:spacing w:before="39"/>
        <w:rPr>
          <w:lang w:val="uk-UA"/>
        </w:rPr>
      </w:pPr>
      <w:r>
        <w:rPr>
          <w:lang w:val="uk-UA"/>
        </w:rPr>
        <w:t>Почистіть килимок.</w:t>
      </w:r>
    </w:p>
    <w:p w14:paraId="1AA22EC0">
      <w:pPr>
        <w:pStyle w:val="10"/>
        <w:numPr>
          <w:ilvl w:val="1"/>
          <w:numId w:val="22"/>
        </w:numPr>
        <w:tabs>
          <w:tab w:val="left" w:pos="1579"/>
          <w:tab w:val="left" w:pos="1580"/>
        </w:tabs>
        <w:spacing w:before="38"/>
        <w:rPr>
          <w:lang w:val="uk-UA"/>
        </w:rPr>
      </w:pPr>
      <w:r>
        <w:rPr>
          <w:lang w:val="uk-UA"/>
        </w:rPr>
        <w:t>Очистіть вкриту плиткою зону навколо ванни.</w:t>
      </w:r>
    </w:p>
    <w:p w14:paraId="5AE83046">
      <w:pPr>
        <w:pStyle w:val="10"/>
        <w:numPr>
          <w:ilvl w:val="1"/>
          <w:numId w:val="22"/>
        </w:numPr>
        <w:tabs>
          <w:tab w:val="left" w:pos="1579"/>
          <w:tab w:val="left" w:pos="1580"/>
        </w:tabs>
        <w:spacing w:before="38"/>
        <w:rPr>
          <w:lang w:val="uk-UA"/>
        </w:rPr>
      </w:pPr>
      <w:r>
        <w:rPr>
          <w:lang w:val="uk-UA"/>
        </w:rPr>
        <w:t>Очистіть ванну.</w:t>
      </w:r>
    </w:p>
    <w:p w14:paraId="1890D3EF">
      <w:pPr>
        <w:pStyle w:val="10"/>
        <w:numPr>
          <w:ilvl w:val="1"/>
          <w:numId w:val="22"/>
        </w:numPr>
        <w:tabs>
          <w:tab w:val="left" w:pos="1579"/>
          <w:tab w:val="left" w:pos="1580"/>
        </w:tabs>
        <w:spacing w:before="38"/>
        <w:rPr>
          <w:lang w:val="uk-UA"/>
        </w:rPr>
      </w:pPr>
      <w:r>
        <w:rPr>
          <w:lang w:val="uk-UA"/>
        </w:rPr>
        <w:t>Почистіть душову кабіну.</w:t>
      </w:r>
    </w:p>
    <w:p w14:paraId="071F3DE3">
      <w:pPr>
        <w:pStyle w:val="10"/>
        <w:numPr>
          <w:ilvl w:val="1"/>
          <w:numId w:val="22"/>
        </w:numPr>
        <w:tabs>
          <w:tab w:val="left" w:pos="1579"/>
          <w:tab w:val="left" w:pos="1580"/>
        </w:tabs>
        <w:spacing w:before="38"/>
        <w:rPr>
          <w:lang w:val="uk-UA"/>
        </w:rPr>
      </w:pPr>
      <w:r>
        <w:rPr>
          <w:lang w:val="uk-UA"/>
        </w:rPr>
        <w:t>Видаліть пил з поверхонь і предметів.</w:t>
      </w:r>
    </w:p>
    <w:p w14:paraId="5495DA92">
      <w:pPr>
        <w:pStyle w:val="10"/>
        <w:numPr>
          <w:ilvl w:val="1"/>
          <w:numId w:val="22"/>
        </w:numPr>
        <w:tabs>
          <w:tab w:val="left" w:pos="1579"/>
          <w:tab w:val="left" w:pos="1580"/>
        </w:tabs>
        <w:spacing w:before="39"/>
        <w:rPr>
          <w:lang w:val="uk-UA"/>
        </w:rPr>
      </w:pPr>
      <w:r>
        <w:rPr>
          <w:lang w:val="uk-UA"/>
        </w:rPr>
        <w:t>Зберіть і розмістіть косметику та миючі засоби.</w:t>
      </w:r>
    </w:p>
    <w:p w14:paraId="13EEFA38">
      <w:pPr>
        <w:pStyle w:val="10"/>
        <w:numPr>
          <w:ilvl w:val="1"/>
          <w:numId w:val="22"/>
        </w:numPr>
        <w:tabs>
          <w:tab w:val="left" w:pos="1579"/>
          <w:tab w:val="left" w:pos="1580"/>
        </w:tabs>
        <w:spacing w:before="38"/>
        <w:rPr>
          <w:lang w:val="uk-UA"/>
        </w:rPr>
      </w:pPr>
      <w:r>
        <w:rPr>
          <w:lang w:val="uk-UA"/>
        </w:rPr>
        <w:t>Повісьте або складіть рушники.</w:t>
      </w:r>
    </w:p>
    <w:p w14:paraId="5201EE64">
      <w:pPr>
        <w:pStyle w:val="10"/>
        <w:numPr>
          <w:ilvl w:val="1"/>
          <w:numId w:val="22"/>
        </w:numPr>
        <w:tabs>
          <w:tab w:val="left" w:pos="1579"/>
          <w:tab w:val="left" w:pos="1580"/>
        </w:tabs>
        <w:spacing w:before="38"/>
        <w:rPr>
          <w:lang w:val="uk-UA"/>
        </w:rPr>
      </w:pPr>
      <w:r>
        <w:rPr>
          <w:lang w:val="uk-UA"/>
        </w:rPr>
        <w:t>Очистіть раковину і змішувач.</w:t>
      </w:r>
    </w:p>
    <w:p w14:paraId="2F234713">
      <w:pPr>
        <w:pStyle w:val="10"/>
        <w:numPr>
          <w:ilvl w:val="1"/>
          <w:numId w:val="22"/>
        </w:numPr>
        <w:tabs>
          <w:tab w:val="left" w:pos="1579"/>
          <w:tab w:val="left" w:pos="1580"/>
        </w:tabs>
        <w:spacing w:before="38"/>
        <w:rPr>
          <w:lang w:val="uk-UA"/>
        </w:rPr>
      </w:pPr>
      <w:r>
        <w:rPr>
          <w:lang w:val="uk-UA"/>
        </w:rPr>
        <w:t>Очистіть і відполіруйте дзеркало.</w:t>
      </w:r>
    </w:p>
    <w:p w14:paraId="776A6816">
      <w:pPr>
        <w:pStyle w:val="10"/>
        <w:numPr>
          <w:ilvl w:val="1"/>
          <w:numId w:val="22"/>
        </w:numPr>
        <w:tabs>
          <w:tab w:val="left" w:pos="1579"/>
          <w:tab w:val="left" w:pos="1580"/>
        </w:tabs>
        <w:spacing w:before="38"/>
        <w:rPr>
          <w:lang w:val="uk-UA"/>
        </w:rPr>
      </w:pPr>
      <w:r>
        <w:rPr>
          <w:lang w:val="uk-UA"/>
        </w:rPr>
        <w:t>Почистіть біде, якщо воно є.</w:t>
      </w:r>
    </w:p>
    <w:p w14:paraId="4827F912">
      <w:pPr>
        <w:pStyle w:val="10"/>
        <w:numPr>
          <w:ilvl w:val="1"/>
          <w:numId w:val="22"/>
        </w:numPr>
        <w:tabs>
          <w:tab w:val="left" w:pos="1579"/>
          <w:tab w:val="left" w:pos="1580"/>
        </w:tabs>
        <w:spacing w:before="38"/>
        <w:rPr>
          <w:lang w:val="uk-UA"/>
        </w:rPr>
      </w:pPr>
      <w:r>
        <w:rPr>
          <w:lang w:val="uk-UA"/>
        </w:rPr>
        <w:t>Протріть двері.</w:t>
      </w:r>
    </w:p>
    <w:p w14:paraId="408B02BA">
      <w:pPr>
        <w:pStyle w:val="10"/>
        <w:numPr>
          <w:ilvl w:val="1"/>
          <w:numId w:val="22"/>
        </w:numPr>
        <w:tabs>
          <w:tab w:val="left" w:pos="1579"/>
          <w:tab w:val="left" w:pos="1580"/>
        </w:tabs>
        <w:spacing w:before="39"/>
        <w:rPr>
          <w:lang w:val="uk-UA"/>
        </w:rPr>
      </w:pPr>
      <w:r>
        <w:rPr>
          <w:lang w:val="uk-UA"/>
        </w:rPr>
        <w:t>Протирати вимикачі та розетки.</w:t>
      </w:r>
    </w:p>
    <w:p w14:paraId="2430D4E9">
      <w:pPr>
        <w:rPr>
          <w:lang w:val="uk-UA"/>
        </w:rPr>
        <w:sectPr>
          <w:pgSz w:w="12240" w:h="15840"/>
          <w:pgMar w:top="2140" w:right="1340" w:bottom="280" w:left="1300" w:header="1000" w:footer="0" w:gutter="0"/>
          <w:cols w:space="720" w:num="1"/>
        </w:sectPr>
      </w:pPr>
    </w:p>
    <w:p w14:paraId="504FB111">
      <w:pPr>
        <w:spacing w:before="8"/>
        <w:ind w:left="140"/>
        <w:rPr>
          <w:rFonts w:ascii="Arial MT" w:hAnsi="Arial MT"/>
          <w:sz w:val="24"/>
          <w:lang w:val="uk-UA"/>
        </w:rPr>
      </w:pPr>
      <w:r>
        <w:rPr>
          <w:rFonts w:ascii="Arial MT" w:hAnsi="Arial MT"/>
          <w:color w:val="D0D0D0"/>
          <w:sz w:val="24"/>
          <w:lang w:val="uk-UA"/>
        </w:rPr>
        <w:t>–––––––––––––––––––––––––––––––––––––––––––––––––– ––––––––––––––––––––</w:t>
      </w:r>
    </w:p>
    <w:p w14:paraId="1C48AE26">
      <w:pPr>
        <w:spacing w:before="12"/>
        <w:ind w:left="140"/>
        <w:rPr>
          <w:rFonts w:ascii="Arial MT" w:hAnsi="Arial MT"/>
          <w:sz w:val="24"/>
          <w:lang w:val="uk-UA"/>
        </w:rPr>
      </w:pPr>
      <w:r>
        <w:rPr>
          <w:rFonts w:ascii="Arial MT" w:hAnsi="Arial MT"/>
          <w:color w:val="D0D0D0"/>
          <w:sz w:val="24"/>
          <w:lang w:val="uk-UA"/>
        </w:rPr>
        <w:t>–––––––––––</w:t>
      </w:r>
    </w:p>
    <w:p w14:paraId="2B4D9A88">
      <w:pPr>
        <w:pStyle w:val="7"/>
        <w:rPr>
          <w:rFonts w:ascii="Arial MT"/>
          <w:sz w:val="26"/>
          <w:lang w:val="uk-UA"/>
        </w:rPr>
      </w:pPr>
    </w:p>
    <w:p w14:paraId="5B2E2C1F">
      <w:pPr>
        <w:pStyle w:val="7"/>
        <w:spacing w:before="7"/>
        <w:rPr>
          <w:rFonts w:ascii="Arial MT"/>
          <w:sz w:val="21"/>
          <w:lang w:val="uk-UA"/>
        </w:rPr>
      </w:pPr>
    </w:p>
    <w:p w14:paraId="155F7D80">
      <w:pPr>
        <w:pStyle w:val="10"/>
        <w:numPr>
          <w:ilvl w:val="1"/>
          <w:numId w:val="22"/>
        </w:numPr>
        <w:tabs>
          <w:tab w:val="left" w:pos="1579"/>
          <w:tab w:val="left" w:pos="1580"/>
        </w:tabs>
        <w:spacing w:before="1"/>
        <w:rPr>
          <w:lang w:val="uk-UA"/>
        </w:rPr>
      </w:pPr>
      <w:r>
        <w:rPr>
          <w:lang w:val="uk-UA"/>
        </w:rPr>
        <w:t>Прибери підлогу.</w:t>
      </w:r>
    </w:p>
    <w:p w14:paraId="0B5E61FB">
      <w:pPr>
        <w:pStyle w:val="7"/>
        <w:spacing w:before="5"/>
        <w:rPr>
          <w:sz w:val="19"/>
          <w:lang w:val="uk-UA"/>
        </w:rPr>
      </w:pPr>
      <w:r>
        <w:rPr>
          <w:lang w:val="uk-UA"/>
        </w:rPr>
        <w:pict>
          <v:shape id="_x0000_s1058" o:spid="_x0000_s1058" o:spt="202" type="#_x0000_t202" style="position:absolute;left:0pt;margin-left:72pt;margin-top:12.25pt;height:59pt;width:468pt;mso-position-horizontal-relative:page;mso-wrap-distance-bottom:0pt;mso-wrap-distance-top:0pt;z-index:-251608064;mso-width-relative:page;mso-height-relative:page;" fillcolor="#E7E7E7" filled="t" stroked="f" coordsize="21600,21600">
            <v:path/>
            <v:fill on="t" focussize="0,0"/>
            <v:stroke on="f" joinstyle="miter"/>
            <v:imagedata o:title=""/>
            <o:lock v:ext="edit"/>
            <v:textbox inset="0mm,0mm,0mm,0mm">
              <w:txbxContent>
                <w:p w14:paraId="07086B15">
                  <w:pPr>
                    <w:pStyle w:val="7"/>
                    <w:spacing w:before="6"/>
                    <w:rPr>
                      <w:sz w:val="28"/>
                    </w:rPr>
                  </w:pPr>
                </w:p>
                <w:p w14:paraId="6900BC86">
                  <w:pPr>
                    <w:ind w:left="1095" w:right="1095"/>
                    <w:jc w:val="center"/>
                    <w:rPr>
                      <w:b/>
                      <w:sz w:val="32"/>
                    </w:rPr>
                  </w:pPr>
                  <w:r>
                    <w:rPr>
                      <w:b/>
                      <w:sz w:val="32"/>
                    </w:rPr>
                    <w:t>Послідовність очищення</w:t>
                  </w:r>
                </w:p>
              </w:txbxContent>
            </v:textbox>
            <w10:wrap type="topAndBottom"/>
          </v:shape>
        </w:pict>
      </w:r>
    </w:p>
    <w:p w14:paraId="3EE1A2CA">
      <w:pPr>
        <w:pStyle w:val="7"/>
        <w:rPr>
          <w:sz w:val="20"/>
          <w:lang w:val="uk-UA"/>
        </w:rPr>
      </w:pPr>
    </w:p>
    <w:p w14:paraId="712EF998">
      <w:pPr>
        <w:pStyle w:val="7"/>
        <w:spacing w:before="9"/>
        <w:rPr>
          <w:sz w:val="19"/>
          <w:lang w:val="uk-UA"/>
        </w:rPr>
      </w:pPr>
    </w:p>
    <w:p w14:paraId="322A30BC">
      <w:pPr>
        <w:pStyle w:val="10"/>
        <w:numPr>
          <w:ilvl w:val="0"/>
          <w:numId w:val="23"/>
        </w:numPr>
        <w:tabs>
          <w:tab w:val="left" w:pos="2344"/>
          <w:tab w:val="left" w:pos="2345"/>
        </w:tabs>
        <w:spacing w:before="1"/>
        <w:rPr>
          <w:lang w:val="uk-UA"/>
        </w:rPr>
      </w:pPr>
      <w:r>
        <w:rPr>
          <w:lang w:val="uk-UA"/>
        </w:rPr>
        <w:t>Винеси сміття.</w:t>
      </w:r>
    </w:p>
    <w:p w14:paraId="179C6129">
      <w:pPr>
        <w:pStyle w:val="10"/>
        <w:numPr>
          <w:ilvl w:val="0"/>
          <w:numId w:val="23"/>
        </w:numPr>
        <w:tabs>
          <w:tab w:val="left" w:pos="2345"/>
        </w:tabs>
        <w:spacing w:before="37"/>
        <w:rPr>
          <w:lang w:val="uk-UA"/>
        </w:rPr>
      </w:pPr>
      <w:r>
        <w:rPr>
          <w:lang w:val="uk-UA"/>
        </w:rPr>
        <w:t>Пропилосось підлогу.</w:t>
      </w:r>
    </w:p>
    <w:p w14:paraId="65481299">
      <w:pPr>
        <w:pStyle w:val="10"/>
        <w:numPr>
          <w:ilvl w:val="0"/>
          <w:numId w:val="23"/>
        </w:numPr>
        <w:tabs>
          <w:tab w:val="left" w:pos="2345"/>
        </w:tabs>
        <w:spacing w:before="38"/>
        <w:rPr>
          <w:lang w:val="uk-UA"/>
        </w:rPr>
      </w:pPr>
      <w:r>
        <w:rPr>
          <w:lang w:val="uk-UA"/>
        </w:rPr>
        <w:t>Почистіть килимок.</w:t>
      </w:r>
    </w:p>
    <w:p w14:paraId="18FE53F9">
      <w:pPr>
        <w:pStyle w:val="10"/>
        <w:numPr>
          <w:ilvl w:val="0"/>
          <w:numId w:val="23"/>
        </w:numPr>
        <w:tabs>
          <w:tab w:val="left" w:pos="2345"/>
        </w:tabs>
        <w:spacing w:before="37"/>
        <w:rPr>
          <w:lang w:val="uk-UA"/>
        </w:rPr>
      </w:pPr>
      <w:r>
        <w:rPr>
          <w:lang w:val="uk-UA"/>
        </w:rPr>
        <w:t>Очистіть вкриту плиткою ділянку.</w:t>
      </w:r>
    </w:p>
    <w:p w14:paraId="6FE82982">
      <w:pPr>
        <w:pStyle w:val="10"/>
        <w:numPr>
          <w:ilvl w:val="0"/>
          <w:numId w:val="23"/>
        </w:numPr>
        <w:tabs>
          <w:tab w:val="left" w:pos="2345"/>
        </w:tabs>
        <w:spacing w:before="38"/>
        <w:rPr>
          <w:lang w:val="uk-UA"/>
        </w:rPr>
      </w:pPr>
      <w:r>
        <w:rPr>
          <w:lang w:val="uk-UA"/>
        </w:rPr>
        <w:t>Очистіть ванну або душову кабіну.</w:t>
      </w:r>
    </w:p>
    <w:p w14:paraId="388D46F4">
      <w:pPr>
        <w:pStyle w:val="10"/>
        <w:numPr>
          <w:ilvl w:val="0"/>
          <w:numId w:val="23"/>
        </w:numPr>
        <w:tabs>
          <w:tab w:val="left" w:pos="2345"/>
        </w:tabs>
        <w:spacing w:before="37"/>
        <w:rPr>
          <w:lang w:val="uk-UA"/>
        </w:rPr>
      </w:pPr>
      <w:r>
        <w:rPr>
          <w:lang w:val="uk-UA"/>
        </w:rPr>
        <w:t>Видалити пил з поверхонь рожевою тканиною.</w:t>
      </w:r>
    </w:p>
    <w:p w14:paraId="1EE7D9AE">
      <w:pPr>
        <w:pStyle w:val="10"/>
        <w:numPr>
          <w:ilvl w:val="0"/>
          <w:numId w:val="23"/>
        </w:numPr>
        <w:tabs>
          <w:tab w:val="left" w:pos="2345"/>
        </w:tabs>
        <w:spacing w:before="38"/>
        <w:rPr>
          <w:lang w:val="uk-UA"/>
        </w:rPr>
      </w:pPr>
      <w:r>
        <w:rPr>
          <w:lang w:val="uk-UA"/>
        </w:rPr>
        <w:t>Розмістіть косметику та миючі засоби.</w:t>
      </w:r>
    </w:p>
    <w:p w14:paraId="3F96B649">
      <w:pPr>
        <w:pStyle w:val="10"/>
        <w:numPr>
          <w:ilvl w:val="0"/>
          <w:numId w:val="23"/>
        </w:numPr>
        <w:tabs>
          <w:tab w:val="left" w:pos="2345"/>
        </w:tabs>
        <w:spacing w:before="37"/>
        <w:rPr>
          <w:lang w:val="uk-UA"/>
        </w:rPr>
      </w:pPr>
      <w:r>
        <w:rPr>
          <w:lang w:val="uk-UA"/>
        </w:rPr>
        <w:t>Розвісьте рушники.</w:t>
      </w:r>
    </w:p>
    <w:p w14:paraId="13DBF2B4">
      <w:pPr>
        <w:pStyle w:val="10"/>
        <w:numPr>
          <w:ilvl w:val="0"/>
          <w:numId w:val="23"/>
        </w:numPr>
        <w:tabs>
          <w:tab w:val="left" w:pos="2345"/>
        </w:tabs>
        <w:spacing w:before="38"/>
        <w:rPr>
          <w:lang w:val="uk-UA"/>
        </w:rPr>
      </w:pPr>
      <w:r>
        <w:rPr>
          <w:lang w:val="uk-UA"/>
        </w:rPr>
        <w:t>Почистіть раковину.</w:t>
      </w:r>
    </w:p>
    <w:p w14:paraId="77FA913E">
      <w:pPr>
        <w:pStyle w:val="10"/>
        <w:numPr>
          <w:ilvl w:val="0"/>
          <w:numId w:val="23"/>
        </w:numPr>
        <w:tabs>
          <w:tab w:val="left" w:pos="2345"/>
        </w:tabs>
        <w:spacing w:before="37"/>
        <w:rPr>
          <w:lang w:val="uk-UA"/>
        </w:rPr>
      </w:pPr>
      <w:r>
        <w:rPr>
          <w:lang w:val="uk-UA"/>
        </w:rPr>
        <w:t>Протріть дзеркало.</w:t>
      </w:r>
    </w:p>
    <w:p w14:paraId="62A2FE05">
      <w:pPr>
        <w:pStyle w:val="10"/>
        <w:numPr>
          <w:ilvl w:val="0"/>
          <w:numId w:val="23"/>
        </w:numPr>
        <w:tabs>
          <w:tab w:val="left" w:pos="2345"/>
        </w:tabs>
        <w:spacing w:before="38"/>
        <w:rPr>
          <w:lang w:val="uk-UA"/>
        </w:rPr>
      </w:pPr>
      <w:r>
        <w:rPr>
          <w:lang w:val="uk-UA"/>
        </w:rPr>
        <w:t>Очистіть біде.</w:t>
      </w:r>
    </w:p>
    <w:p w14:paraId="21F7E175">
      <w:pPr>
        <w:pStyle w:val="10"/>
        <w:numPr>
          <w:ilvl w:val="0"/>
          <w:numId w:val="23"/>
        </w:numPr>
        <w:tabs>
          <w:tab w:val="left" w:pos="2345"/>
        </w:tabs>
        <w:spacing w:before="37"/>
        <w:rPr>
          <w:lang w:val="uk-UA"/>
        </w:rPr>
      </w:pPr>
      <w:r>
        <w:rPr>
          <w:lang w:val="uk-UA"/>
        </w:rPr>
        <w:t>Протріть двері.</w:t>
      </w:r>
    </w:p>
    <w:p w14:paraId="3D90FE9A">
      <w:pPr>
        <w:pStyle w:val="10"/>
        <w:numPr>
          <w:ilvl w:val="0"/>
          <w:numId w:val="23"/>
        </w:numPr>
        <w:tabs>
          <w:tab w:val="left" w:pos="2345"/>
        </w:tabs>
        <w:spacing w:before="38"/>
        <w:rPr>
          <w:lang w:val="uk-UA"/>
        </w:rPr>
      </w:pPr>
      <w:r>
        <w:rPr>
          <w:lang w:val="uk-UA"/>
        </w:rPr>
        <w:t>Протирати вимикачі та розетки.</w:t>
      </w:r>
    </w:p>
    <w:p w14:paraId="7E841D27">
      <w:pPr>
        <w:pStyle w:val="10"/>
        <w:numPr>
          <w:ilvl w:val="0"/>
          <w:numId w:val="23"/>
        </w:numPr>
        <w:tabs>
          <w:tab w:val="left" w:pos="2345"/>
        </w:tabs>
        <w:spacing w:before="37"/>
        <w:rPr>
          <w:lang w:val="uk-UA"/>
        </w:rPr>
      </w:pPr>
      <w:r>
        <w:rPr>
          <w:lang w:val="uk-UA"/>
        </w:rPr>
        <w:t>Прибери підлогу.</w:t>
      </w:r>
    </w:p>
    <w:p w14:paraId="2D5F5EC0">
      <w:pPr>
        <w:pStyle w:val="7"/>
        <w:spacing w:before="5"/>
        <w:rPr>
          <w:sz w:val="19"/>
          <w:lang w:val="uk-UA"/>
        </w:rPr>
      </w:pPr>
      <w:r>
        <w:rPr>
          <w:lang w:val="uk-UA"/>
        </w:rPr>
        <w:pict>
          <v:shape id="_x0000_s1059" o:spid="_x0000_s1059" o:spt="202" type="#_x0000_t202" style="position:absolute;left:0pt;margin-left:72pt;margin-top:12.25pt;height:59pt;width:468pt;mso-position-horizontal-relative:page;mso-wrap-distance-bottom:0pt;mso-wrap-distance-top:0pt;z-index:-251607040;mso-width-relative:page;mso-height-relative:page;" fillcolor="#E7E7E7" filled="t" stroked="f" coordsize="21600,21600">
            <v:path/>
            <v:fill on="t" focussize="0,0"/>
            <v:stroke on="f" joinstyle="miter"/>
            <v:imagedata o:title=""/>
            <o:lock v:ext="edit"/>
            <v:textbox inset="0mm,0mm,0mm,0mm">
              <w:txbxContent>
                <w:p w14:paraId="1CB070A0">
                  <w:pPr>
                    <w:spacing w:before="323"/>
                    <w:ind w:left="1095" w:right="1095"/>
                    <w:jc w:val="center"/>
                    <w:rPr>
                      <w:b/>
                      <w:sz w:val="32"/>
                    </w:rPr>
                  </w:pPr>
                  <w:r>
                    <w:rPr>
                      <w:b/>
                      <w:sz w:val="32"/>
                    </w:rPr>
                    <w:t>Ви будете потребувати</w:t>
                  </w:r>
                </w:p>
              </w:txbxContent>
            </v:textbox>
            <w10:wrap type="topAndBottom"/>
          </v:shape>
        </w:pict>
      </w:r>
    </w:p>
    <w:p w14:paraId="3EC2AFB6">
      <w:pPr>
        <w:pStyle w:val="10"/>
        <w:numPr>
          <w:ilvl w:val="1"/>
          <w:numId w:val="22"/>
        </w:numPr>
        <w:tabs>
          <w:tab w:val="left" w:pos="1579"/>
          <w:tab w:val="left" w:pos="1580"/>
        </w:tabs>
        <w:spacing w:before="165" w:line="276" w:lineRule="auto"/>
        <w:ind w:right="673"/>
        <w:rPr>
          <w:lang w:val="uk-UA"/>
        </w:rPr>
      </w:pPr>
      <w:r>
        <w:rPr>
          <w:lang w:val="uk-UA"/>
        </w:rPr>
        <w:t>Одноразова губка для чищення вапняного нальоту та іржі. Використовується для чищення сантехніки, плитки, ванн, біде.</w:t>
      </w:r>
    </w:p>
    <w:p w14:paraId="4DDBA94A">
      <w:pPr>
        <w:pStyle w:val="10"/>
        <w:numPr>
          <w:ilvl w:val="1"/>
          <w:numId w:val="22"/>
        </w:numPr>
        <w:tabs>
          <w:tab w:val="left" w:pos="1579"/>
          <w:tab w:val="left" w:pos="1580"/>
        </w:tabs>
        <w:rPr>
          <w:lang w:val="uk-UA"/>
        </w:rPr>
      </w:pPr>
      <w:r>
        <w:rPr>
          <w:lang w:val="uk-UA"/>
        </w:rPr>
        <w:t>Рожева ганчірка для вологого прибирання всіх поверхонь, не вимагає остаточного полірування.</w:t>
      </w:r>
    </w:p>
    <w:p w14:paraId="7EFA635B">
      <w:pPr>
        <w:pStyle w:val="10"/>
        <w:numPr>
          <w:ilvl w:val="1"/>
          <w:numId w:val="22"/>
        </w:numPr>
        <w:tabs>
          <w:tab w:val="left" w:pos="1579"/>
          <w:tab w:val="left" w:pos="1580"/>
        </w:tabs>
        <w:spacing w:before="38"/>
        <w:rPr>
          <w:lang w:val="uk-UA"/>
        </w:rPr>
      </w:pPr>
      <w:r>
        <w:rPr>
          <w:lang w:val="uk-UA"/>
        </w:rPr>
        <w:t>Одноразовий рушник для остаточного полірування.</w:t>
      </w:r>
    </w:p>
    <w:p w14:paraId="66C29457">
      <w:pPr>
        <w:pStyle w:val="10"/>
        <w:numPr>
          <w:ilvl w:val="1"/>
          <w:numId w:val="22"/>
        </w:numPr>
        <w:tabs>
          <w:tab w:val="left" w:pos="1579"/>
          <w:tab w:val="left" w:pos="1580"/>
        </w:tabs>
        <w:spacing w:before="38"/>
        <w:rPr>
          <w:lang w:val="uk-UA"/>
        </w:rPr>
      </w:pPr>
      <w:r>
        <w:rPr>
          <w:lang w:val="uk-UA"/>
        </w:rPr>
        <w:t>Тканина для скла та дзеркал.</w:t>
      </w:r>
    </w:p>
    <w:p w14:paraId="51C1B83A">
      <w:pPr>
        <w:pStyle w:val="10"/>
        <w:numPr>
          <w:ilvl w:val="1"/>
          <w:numId w:val="22"/>
        </w:numPr>
        <w:tabs>
          <w:tab w:val="left" w:pos="1579"/>
          <w:tab w:val="left" w:pos="1580"/>
        </w:tabs>
        <w:spacing w:before="39"/>
        <w:rPr>
          <w:lang w:val="uk-UA"/>
        </w:rPr>
      </w:pPr>
      <w:r>
        <w:rPr>
          <w:lang w:val="uk-UA"/>
        </w:rPr>
        <w:t>Одноразова губка з абразивною стороною для ручного очищення килимка.</w:t>
      </w:r>
    </w:p>
    <w:p w14:paraId="0FC5751F">
      <w:pPr>
        <w:pStyle w:val="10"/>
        <w:numPr>
          <w:ilvl w:val="1"/>
          <w:numId w:val="22"/>
        </w:numPr>
        <w:tabs>
          <w:tab w:val="left" w:pos="1579"/>
          <w:tab w:val="left" w:pos="1580"/>
        </w:tabs>
        <w:spacing w:before="38"/>
        <w:rPr>
          <w:lang w:val="uk-UA"/>
        </w:rPr>
      </w:pPr>
      <w:r>
        <w:rPr>
          <w:lang w:val="uk-UA"/>
        </w:rPr>
        <w:t>Відро.</w:t>
      </w:r>
    </w:p>
    <w:p w14:paraId="252AD6E4">
      <w:pPr>
        <w:pStyle w:val="10"/>
        <w:numPr>
          <w:ilvl w:val="1"/>
          <w:numId w:val="22"/>
        </w:numPr>
        <w:tabs>
          <w:tab w:val="left" w:pos="1579"/>
          <w:tab w:val="left" w:pos="1580"/>
        </w:tabs>
        <w:spacing w:before="38"/>
        <w:rPr>
          <w:lang w:val="uk-UA"/>
        </w:rPr>
      </w:pPr>
      <w:r>
        <w:rPr>
          <w:lang w:val="uk-UA"/>
        </w:rPr>
        <w:t>Швабра.</w:t>
      </w:r>
    </w:p>
    <w:p w14:paraId="7782BE3E">
      <w:pPr>
        <w:pStyle w:val="10"/>
        <w:numPr>
          <w:ilvl w:val="1"/>
          <w:numId w:val="22"/>
        </w:numPr>
        <w:tabs>
          <w:tab w:val="left" w:pos="1579"/>
          <w:tab w:val="left" w:pos="1580"/>
        </w:tabs>
        <w:spacing w:before="38"/>
        <w:rPr>
          <w:lang w:val="uk-UA"/>
        </w:rPr>
      </w:pPr>
      <w:r>
        <w:rPr>
          <w:lang w:val="uk-UA"/>
        </w:rPr>
        <w:t>«Przeciw kamieniowi».</w:t>
      </w:r>
    </w:p>
    <w:p w14:paraId="6DC9536C">
      <w:pPr>
        <w:pStyle w:val="10"/>
        <w:numPr>
          <w:ilvl w:val="1"/>
          <w:numId w:val="22"/>
        </w:numPr>
        <w:tabs>
          <w:tab w:val="left" w:pos="1579"/>
          <w:tab w:val="left" w:pos="1580"/>
        </w:tabs>
        <w:spacing w:before="38" w:line="276" w:lineRule="auto"/>
        <w:ind w:right="277"/>
        <w:rPr>
          <w:lang w:val="uk-UA"/>
        </w:rPr>
      </w:pPr>
      <w:r>
        <w:rPr>
          <w:lang w:val="uk-UA"/>
        </w:rPr>
        <w:t>Засіб Hands App "Універсальний" для видалення стійких плям з дверей і миття підлоги.</w:t>
      </w:r>
    </w:p>
    <w:p w14:paraId="1D2863C8">
      <w:pPr>
        <w:spacing w:line="276" w:lineRule="auto"/>
        <w:rPr>
          <w:lang w:val="uk-UA"/>
        </w:rPr>
        <w:sectPr>
          <w:pgSz w:w="12240" w:h="15840"/>
          <w:pgMar w:top="2140" w:right="1340" w:bottom="280" w:left="1300" w:header="1000" w:footer="0" w:gutter="0"/>
          <w:cols w:space="720" w:num="1"/>
        </w:sectPr>
      </w:pPr>
    </w:p>
    <w:p w14:paraId="059B0FEE">
      <w:pPr>
        <w:pStyle w:val="7"/>
        <w:rPr>
          <w:rFonts w:ascii="Arial MT"/>
          <w:sz w:val="20"/>
          <w:lang w:val="uk-UA"/>
        </w:rPr>
      </w:pPr>
    </w:p>
    <w:p w14:paraId="28BED968">
      <w:pPr>
        <w:pStyle w:val="7"/>
        <w:spacing w:before="6"/>
        <w:rPr>
          <w:rFonts w:ascii="Arial MT"/>
          <w:sz w:val="25"/>
          <w:lang w:val="uk-UA"/>
        </w:rPr>
      </w:pPr>
      <w:r>
        <w:rPr>
          <w:lang w:val="uk-UA"/>
        </w:rPr>
        <w:pict>
          <v:shape id="_x0000_s1060" o:spid="_x0000_s1060" o:spt="202" type="#_x0000_t202" style="position:absolute;left:0pt;margin-left:72pt;margin-top:15.9pt;height:69pt;width:468pt;mso-position-horizontal-relative:page;mso-wrap-distance-bottom:0pt;mso-wrap-distance-top:0pt;z-index:-251606016;mso-width-relative:page;mso-height-relative:page;" fillcolor="#E7E7E7" filled="t" stroked="f" coordsize="21600,21600">
            <v:path/>
            <v:fill on="t" focussize="0,0"/>
            <v:stroke on="f" joinstyle="miter"/>
            <v:imagedata o:title=""/>
            <o:lock v:ext="edit"/>
            <v:textbox inset="0mm,0mm,0mm,0mm">
              <w:txbxContent>
                <w:p w14:paraId="43EF1C83">
                  <w:pPr>
                    <w:pStyle w:val="7"/>
                    <w:spacing w:before="9"/>
                    <w:rPr>
                      <w:rFonts w:ascii="Arial MT"/>
                      <w:sz w:val="28"/>
                    </w:rPr>
                  </w:pPr>
                </w:p>
                <w:p w14:paraId="4725A57B">
                  <w:pPr>
                    <w:ind w:left="1095" w:right="1095"/>
                    <w:jc w:val="center"/>
                    <w:rPr>
                      <w:b/>
                      <w:sz w:val="32"/>
                    </w:rPr>
                  </w:pPr>
                  <w:r>
                    <w:rPr>
                      <w:b/>
                      <w:sz w:val="32"/>
                    </w:rPr>
                    <w:t>Технологія очищення</w:t>
                  </w:r>
                </w:p>
              </w:txbxContent>
            </v:textbox>
            <w10:wrap type="topAndBottom"/>
          </v:shape>
        </w:pict>
      </w:r>
    </w:p>
    <w:p w14:paraId="3CA72A3F">
      <w:pPr>
        <w:pStyle w:val="7"/>
        <w:rPr>
          <w:rFonts w:ascii="Arial MT"/>
          <w:sz w:val="20"/>
          <w:lang w:val="uk-UA"/>
        </w:rPr>
      </w:pPr>
    </w:p>
    <w:p w14:paraId="740C86F4">
      <w:pPr>
        <w:pStyle w:val="7"/>
        <w:rPr>
          <w:rFonts w:ascii="Arial MT"/>
          <w:sz w:val="20"/>
          <w:lang w:val="uk-UA"/>
        </w:rPr>
      </w:pPr>
    </w:p>
    <w:p w14:paraId="1FA23734">
      <w:pPr>
        <w:pStyle w:val="10"/>
        <w:numPr>
          <w:ilvl w:val="0"/>
          <w:numId w:val="24"/>
        </w:numPr>
        <w:tabs>
          <w:tab w:val="left" w:pos="707"/>
        </w:tabs>
        <w:rPr>
          <w:lang w:val="uk-UA"/>
        </w:rPr>
      </w:pPr>
      <w:r>
        <w:rPr>
          <w:b/>
          <w:lang w:val="uk-UA"/>
        </w:rPr>
        <w:t xml:space="preserve">Збір сміття: </w:t>
      </w:r>
      <w:r>
        <w:rPr>
          <w:lang w:val="uk-UA"/>
        </w:rPr>
        <w:t>Зберіть сміття та замініть мішок для сміття у відро, якщо він є.</w:t>
      </w:r>
    </w:p>
    <w:p w14:paraId="2D2C8369">
      <w:pPr>
        <w:pStyle w:val="7"/>
        <w:spacing w:before="10"/>
        <w:rPr>
          <w:sz w:val="20"/>
          <w:lang w:val="uk-UA"/>
        </w:rPr>
      </w:pPr>
    </w:p>
    <w:p w14:paraId="1FBA0B7E">
      <w:pPr>
        <w:pStyle w:val="10"/>
        <w:numPr>
          <w:ilvl w:val="0"/>
          <w:numId w:val="24"/>
        </w:numPr>
        <w:tabs>
          <w:tab w:val="left" w:pos="736"/>
        </w:tabs>
        <w:ind w:left="735" w:hanging="236"/>
        <w:rPr>
          <w:lang w:val="uk-UA"/>
        </w:rPr>
      </w:pPr>
      <w:r>
        <w:rPr>
          <w:b/>
          <w:lang w:val="uk-UA"/>
        </w:rPr>
        <w:t xml:space="preserve">Пилососити: </w:t>
      </w:r>
      <w:r>
        <w:rPr>
          <w:lang w:val="uk-UA"/>
        </w:rPr>
        <w:t>Пропилососьте підлогу та килими, якщо такі є, потім згорніть їх і відкладіть.</w:t>
      </w:r>
    </w:p>
    <w:p w14:paraId="3F57AB07">
      <w:pPr>
        <w:pStyle w:val="7"/>
        <w:spacing w:before="10"/>
        <w:rPr>
          <w:sz w:val="20"/>
          <w:lang w:val="uk-UA"/>
        </w:rPr>
      </w:pPr>
    </w:p>
    <w:p w14:paraId="2149059C">
      <w:pPr>
        <w:pStyle w:val="3"/>
        <w:numPr>
          <w:ilvl w:val="0"/>
          <w:numId w:val="24"/>
        </w:numPr>
        <w:tabs>
          <w:tab w:val="left" w:pos="734"/>
        </w:tabs>
        <w:spacing w:before="1"/>
        <w:ind w:left="733" w:hanging="234"/>
        <w:rPr>
          <w:lang w:val="uk-UA"/>
        </w:rPr>
      </w:pPr>
      <w:r>
        <w:rPr>
          <w:lang w:val="uk-UA"/>
        </w:rPr>
        <w:t>Чистка ванни/душової кабіни та плитки:</w:t>
      </w:r>
    </w:p>
    <w:p w14:paraId="0968F1E4">
      <w:pPr>
        <w:pStyle w:val="7"/>
        <w:spacing w:before="10"/>
        <w:rPr>
          <w:b/>
          <w:sz w:val="20"/>
          <w:lang w:val="uk-UA"/>
        </w:rPr>
      </w:pPr>
    </w:p>
    <w:p w14:paraId="1A145E7E">
      <w:pPr>
        <w:pStyle w:val="10"/>
        <w:numPr>
          <w:ilvl w:val="1"/>
          <w:numId w:val="24"/>
        </w:numPr>
        <w:tabs>
          <w:tab w:val="left" w:pos="1579"/>
          <w:tab w:val="left" w:pos="1580"/>
        </w:tabs>
        <w:spacing w:line="276" w:lineRule="auto"/>
        <w:ind w:right="198"/>
        <w:rPr>
          <w:lang w:val="uk-UA"/>
        </w:rPr>
      </w:pPr>
      <w:r>
        <w:rPr>
          <w:b/>
          <w:lang w:val="uk-UA"/>
        </w:rPr>
        <w:t xml:space="preserve">Ванна: </w:t>
      </w:r>
      <w:r>
        <w:rPr>
          <w:lang w:val="uk-UA"/>
        </w:rPr>
        <w:t>Змочіть всю поверхню ванни, змішувач і плитку над ванною прохолодною водою. Налийте трохи «Антикалу» на губку і розподіліть по плитці, периметру ванни, змішувача і душової штанги. Залиште на 10 хвилин (до 5 хвилин на крані). М'якою стороною губки ретельно змийте засіб для чищення спочатку з плитки, потім з крана і самої ванни. Видаліть вологу рожевою тканиною та відполіруйте змішувач рушником.</w:t>
      </w:r>
    </w:p>
    <w:p w14:paraId="1A79D720">
      <w:pPr>
        <w:pStyle w:val="10"/>
        <w:numPr>
          <w:ilvl w:val="1"/>
          <w:numId w:val="24"/>
        </w:numPr>
        <w:tabs>
          <w:tab w:val="left" w:pos="1579"/>
          <w:tab w:val="left" w:pos="1580"/>
        </w:tabs>
        <w:spacing w:line="276" w:lineRule="auto"/>
        <w:ind w:right="99"/>
        <w:rPr>
          <w:lang w:val="uk-UA"/>
        </w:rPr>
      </w:pPr>
      <w:r>
        <w:rPr>
          <w:b/>
          <w:lang w:val="uk-UA"/>
        </w:rPr>
        <w:t xml:space="preserve">Душова кабіна: </w:t>
      </w:r>
      <w:r>
        <w:rPr>
          <w:lang w:val="uk-UA"/>
        </w:rPr>
        <w:t>Очистіть каналізацію, змочіть стінки та внутрішнє скло холодною водою. Нанесіть «Przeciw kamieniowi» на губку та рівномірно розподіліть по стінах, змішувачу, душовій лійці, стрижні та внутрішньому склі та піддоні. Залиште очищувач на 10 хвилин (до 5 хвилин на крані), потім ретельно змийте холодною водою, допомагаючи м’якою стороною губки. Видаліть зайву вологу рожевою тканиною і відполіруйте змішувачі одноразовим рушником. Протріть пил із зовнішнього боку душової кабіни рожевою тканиною та, якщо необхідно, відполіруйте рушником. Переконайтеся, що не залишилося смуг.</w:t>
      </w:r>
    </w:p>
    <w:p w14:paraId="4F3EA7D0">
      <w:pPr>
        <w:pStyle w:val="7"/>
        <w:rPr>
          <w:sz w:val="24"/>
          <w:lang w:val="uk-UA"/>
        </w:rPr>
      </w:pPr>
    </w:p>
    <w:p w14:paraId="31B8B174">
      <w:pPr>
        <w:pStyle w:val="7"/>
        <w:rPr>
          <w:sz w:val="24"/>
          <w:lang w:val="uk-UA"/>
        </w:rPr>
      </w:pPr>
    </w:p>
    <w:p w14:paraId="157C6F48">
      <w:pPr>
        <w:pStyle w:val="3"/>
        <w:numPr>
          <w:ilvl w:val="0"/>
          <w:numId w:val="24"/>
        </w:numPr>
        <w:tabs>
          <w:tab w:val="left" w:pos="737"/>
        </w:tabs>
        <w:spacing w:before="142"/>
        <w:ind w:left="736" w:hanging="237"/>
        <w:rPr>
          <w:lang w:val="uk-UA"/>
        </w:rPr>
      </w:pPr>
      <w:r>
        <w:rPr>
          <w:lang w:val="uk-UA"/>
        </w:rPr>
        <w:t>Очищення раковини:</w:t>
      </w:r>
    </w:p>
    <w:p w14:paraId="61C5E336">
      <w:pPr>
        <w:pStyle w:val="7"/>
        <w:spacing w:before="10"/>
        <w:rPr>
          <w:b/>
          <w:sz w:val="20"/>
          <w:lang w:val="uk-UA"/>
        </w:rPr>
      </w:pPr>
    </w:p>
    <w:p w14:paraId="7FAA8872">
      <w:pPr>
        <w:pStyle w:val="10"/>
        <w:numPr>
          <w:ilvl w:val="1"/>
          <w:numId w:val="24"/>
        </w:numPr>
        <w:tabs>
          <w:tab w:val="left" w:pos="1579"/>
          <w:tab w:val="left" w:pos="1580"/>
        </w:tabs>
        <w:spacing w:before="1" w:line="276" w:lineRule="auto"/>
        <w:ind w:right="133"/>
        <w:rPr>
          <w:lang w:val="uk-UA"/>
        </w:rPr>
      </w:pPr>
      <w:r>
        <w:rPr>
          <w:lang w:val="uk-UA"/>
        </w:rPr>
        <w:t>Змочіть поверхню раковини зсередини та зовні, включаючи змішувач і плиткову поверхню над раковиною. Нанесіть «Przeciw kamieniowi» на шорстку сторону губки, спініть її та розподіліть по поверхні раковини. Залиште на 10 хвилин (до 5 хвилин на крані). М’якою стороною губки ретельно змийте очищувач холодною водою спочатку з плитки, потім із змішувача та раковини. Очистіть мильницю та тримач для зубної щітки. Видаліть вологу рожевою тканиною і відполіруйте кран одноразовим рушником.</w:t>
      </w:r>
    </w:p>
    <w:p w14:paraId="6270077E">
      <w:pPr>
        <w:spacing w:line="276" w:lineRule="auto"/>
        <w:rPr>
          <w:lang w:val="uk-UA"/>
        </w:rPr>
        <w:sectPr>
          <w:pgSz w:w="12240" w:h="15840"/>
          <w:pgMar w:top="2140" w:right="1340" w:bottom="280" w:left="1300" w:header="1000" w:footer="0" w:gutter="0"/>
          <w:cols w:space="720" w:num="1"/>
        </w:sectPr>
      </w:pPr>
    </w:p>
    <w:p w14:paraId="097C9121">
      <w:pPr>
        <w:spacing w:before="8"/>
        <w:ind w:left="140"/>
        <w:rPr>
          <w:rFonts w:ascii="Arial MT" w:hAnsi="Arial MT"/>
          <w:sz w:val="24"/>
          <w:lang w:val="uk-UA"/>
        </w:rPr>
      </w:pPr>
      <w:r>
        <w:rPr>
          <w:rFonts w:ascii="Arial MT" w:hAnsi="Arial MT"/>
          <w:color w:val="D0D0D0"/>
          <w:sz w:val="24"/>
          <w:lang w:val="uk-UA"/>
        </w:rPr>
        <w:t>–––––––––––––––––––––––––––––––––––––––––––––––––– ––––––––––––––––––––</w:t>
      </w:r>
    </w:p>
    <w:p w14:paraId="0AD85457">
      <w:pPr>
        <w:spacing w:before="12"/>
        <w:ind w:left="140"/>
        <w:rPr>
          <w:rFonts w:ascii="Arial MT" w:hAnsi="Arial MT"/>
          <w:sz w:val="24"/>
          <w:lang w:val="uk-UA"/>
        </w:rPr>
      </w:pPr>
      <w:r>
        <w:rPr>
          <w:rFonts w:ascii="Arial MT" w:hAnsi="Arial MT"/>
          <w:color w:val="D0D0D0"/>
          <w:sz w:val="24"/>
          <w:lang w:val="uk-UA"/>
        </w:rPr>
        <w:t>–––––––––––</w:t>
      </w:r>
    </w:p>
    <w:p w14:paraId="28284DAC">
      <w:pPr>
        <w:pStyle w:val="7"/>
        <w:rPr>
          <w:rFonts w:ascii="Arial MT"/>
          <w:sz w:val="26"/>
          <w:lang w:val="uk-UA"/>
        </w:rPr>
      </w:pPr>
    </w:p>
    <w:p w14:paraId="2D387E93">
      <w:pPr>
        <w:pStyle w:val="7"/>
        <w:spacing w:before="7"/>
        <w:rPr>
          <w:rFonts w:ascii="Arial MT"/>
          <w:sz w:val="21"/>
          <w:lang w:val="uk-UA"/>
        </w:rPr>
      </w:pPr>
    </w:p>
    <w:p w14:paraId="6B5CA4FE">
      <w:pPr>
        <w:pStyle w:val="10"/>
        <w:numPr>
          <w:ilvl w:val="1"/>
          <w:numId w:val="24"/>
        </w:numPr>
        <w:tabs>
          <w:tab w:val="left" w:pos="1579"/>
          <w:tab w:val="left" w:pos="1580"/>
        </w:tabs>
        <w:spacing w:before="1"/>
        <w:rPr>
          <w:lang w:val="uk-UA"/>
        </w:rPr>
      </w:pPr>
      <w:r>
        <w:rPr>
          <w:lang w:val="uk-UA"/>
        </w:rPr>
        <w:t>Протріть дзеркало рожевою тканиною і відполіруйте серветкою для скла та дзеркал.</w:t>
      </w:r>
    </w:p>
    <w:p w14:paraId="5C328B13">
      <w:pPr>
        <w:pStyle w:val="10"/>
        <w:numPr>
          <w:ilvl w:val="1"/>
          <w:numId w:val="24"/>
        </w:numPr>
        <w:tabs>
          <w:tab w:val="left" w:pos="1579"/>
          <w:tab w:val="left" w:pos="1580"/>
        </w:tabs>
        <w:spacing w:before="38" w:line="276" w:lineRule="auto"/>
        <w:ind w:right="141"/>
        <w:rPr>
          <w:lang w:val="uk-UA"/>
        </w:rPr>
      </w:pPr>
      <w:r>
        <w:rPr>
          <w:lang w:val="uk-UA"/>
        </w:rPr>
        <w:t>Рожевою ганчіркою запилюйте поверхні (фасади шаф, полиць, пральну машину) і косметичні засоби, а також вимикачі, розетки, дверну коробку. Залиште всі предмети на своїх місцях і нічого не складайте в закриті шафи — відкривати їх згідно з правилами заборонено.</w:t>
      </w:r>
    </w:p>
    <w:p w14:paraId="1A0E39D6">
      <w:pPr>
        <w:pStyle w:val="7"/>
        <w:rPr>
          <w:sz w:val="24"/>
          <w:lang w:val="uk-UA"/>
        </w:rPr>
      </w:pPr>
    </w:p>
    <w:p w14:paraId="2ECD89BB">
      <w:pPr>
        <w:pStyle w:val="7"/>
        <w:rPr>
          <w:sz w:val="24"/>
          <w:lang w:val="uk-UA"/>
        </w:rPr>
      </w:pPr>
    </w:p>
    <w:p w14:paraId="1E298D3F">
      <w:pPr>
        <w:pStyle w:val="10"/>
        <w:numPr>
          <w:ilvl w:val="0"/>
          <w:numId w:val="24"/>
        </w:numPr>
        <w:tabs>
          <w:tab w:val="left" w:pos="729"/>
        </w:tabs>
        <w:spacing w:before="142" w:line="276" w:lineRule="auto"/>
        <w:ind w:left="500" w:right="185" w:firstLine="0"/>
        <w:rPr>
          <w:lang w:val="uk-UA"/>
        </w:rPr>
      </w:pPr>
      <w:r>
        <w:rPr>
          <w:b/>
          <w:lang w:val="uk-UA"/>
        </w:rPr>
        <w:t xml:space="preserve">Очищення біде: </w:t>
      </w:r>
      <w:r>
        <w:rPr>
          <w:lang w:val="uk-UA"/>
        </w:rPr>
        <w:t>Намочіть поверхню біде, скористайтеся губкою з «Антикалом» для миття раковини і розподіліть миючий засіб по поверхні біде, сидінню і всередині. Залиште на 10 хвилин, потім змийте засіб губкою та витріть одноразовим рушником. Промийте внутрішню частину водою.</w:t>
      </w:r>
    </w:p>
    <w:p w14:paraId="3B1C7A36">
      <w:pPr>
        <w:pStyle w:val="7"/>
        <w:rPr>
          <w:sz w:val="24"/>
          <w:lang w:val="uk-UA"/>
        </w:rPr>
      </w:pPr>
    </w:p>
    <w:p w14:paraId="4E8938AA">
      <w:pPr>
        <w:pStyle w:val="7"/>
        <w:rPr>
          <w:sz w:val="24"/>
          <w:lang w:val="uk-UA"/>
        </w:rPr>
      </w:pPr>
    </w:p>
    <w:p w14:paraId="014FC3CE">
      <w:pPr>
        <w:pStyle w:val="10"/>
        <w:numPr>
          <w:ilvl w:val="0"/>
          <w:numId w:val="24"/>
        </w:numPr>
        <w:tabs>
          <w:tab w:val="left" w:pos="737"/>
        </w:tabs>
        <w:spacing w:before="142" w:line="276" w:lineRule="auto"/>
        <w:ind w:left="500" w:right="182" w:firstLine="0"/>
        <w:rPr>
          <w:lang w:val="uk-UA"/>
        </w:rPr>
      </w:pPr>
      <w:r>
        <w:rPr>
          <w:b/>
          <w:lang w:val="uk-UA"/>
        </w:rPr>
        <w:t xml:space="preserve">Миття підлоги: </w:t>
      </w:r>
      <w:r>
        <w:rPr>
          <w:lang w:val="uk-UA"/>
        </w:rPr>
        <w:t>Наповніть відро водою, додайте універсальний миючий засіб. Почистіть підлогу вручну за допомогою швабри. Змініть воду, промийте швабру та повторіть процедуру без миючого засобу. Поверніть чистий килимок на місце.</w:t>
      </w:r>
    </w:p>
    <w:p w14:paraId="6C17547B">
      <w:pPr>
        <w:pStyle w:val="7"/>
        <w:rPr>
          <w:sz w:val="24"/>
          <w:lang w:val="uk-UA"/>
        </w:rPr>
      </w:pPr>
    </w:p>
    <w:p w14:paraId="5610D7B0">
      <w:pPr>
        <w:pStyle w:val="7"/>
        <w:rPr>
          <w:sz w:val="24"/>
          <w:lang w:val="uk-UA"/>
        </w:rPr>
      </w:pPr>
    </w:p>
    <w:p w14:paraId="5F2F5A9F">
      <w:pPr>
        <w:pStyle w:val="3"/>
        <w:spacing w:before="142"/>
        <w:ind w:left="500"/>
        <w:rPr>
          <w:lang w:val="uk-UA"/>
        </w:rPr>
      </w:pPr>
      <w:r>
        <w:rPr>
          <w:lang w:val="uk-UA"/>
        </w:rPr>
        <w:t>Важливо знати:</w:t>
      </w:r>
    </w:p>
    <w:p w14:paraId="36B45DE1">
      <w:pPr>
        <w:pStyle w:val="7"/>
        <w:spacing w:before="10"/>
        <w:rPr>
          <w:b/>
          <w:sz w:val="20"/>
          <w:lang w:val="uk-UA"/>
        </w:rPr>
      </w:pPr>
    </w:p>
    <w:p w14:paraId="40824B98">
      <w:pPr>
        <w:pStyle w:val="10"/>
        <w:numPr>
          <w:ilvl w:val="0"/>
          <w:numId w:val="25"/>
        </w:numPr>
        <w:tabs>
          <w:tab w:val="left" w:pos="2059"/>
          <w:tab w:val="left" w:pos="2060"/>
        </w:tabs>
        <w:spacing w:before="1"/>
        <w:rPr>
          <w:lang w:val="uk-UA"/>
        </w:rPr>
      </w:pPr>
      <w:r>
        <w:rPr>
          <w:lang w:val="uk-UA"/>
        </w:rPr>
        <w:t>Не використовуйте засоби для чищення клієнта, якщо вони спеціально не вимагають цього.</w:t>
      </w:r>
    </w:p>
    <w:p w14:paraId="619ACB4D">
      <w:pPr>
        <w:pStyle w:val="10"/>
        <w:numPr>
          <w:ilvl w:val="0"/>
          <w:numId w:val="25"/>
        </w:numPr>
        <w:tabs>
          <w:tab w:val="left" w:pos="2060"/>
        </w:tabs>
        <w:spacing w:before="37" w:line="276" w:lineRule="auto"/>
        <w:ind w:right="236"/>
        <w:rPr>
          <w:lang w:val="uk-UA"/>
        </w:rPr>
      </w:pPr>
      <w:r>
        <w:rPr>
          <w:lang w:val="uk-UA"/>
        </w:rPr>
        <w:t>Не використовуйте відро для протирання поверхонь у ванній кімнаті; тканини достатньо прополоскати під проточною водою.</w:t>
      </w:r>
    </w:p>
    <w:p w14:paraId="0A7634F3">
      <w:pPr>
        <w:pStyle w:val="10"/>
        <w:numPr>
          <w:ilvl w:val="0"/>
          <w:numId w:val="25"/>
        </w:numPr>
        <w:tabs>
          <w:tab w:val="left" w:pos="2060"/>
        </w:tabs>
        <w:spacing w:line="276" w:lineRule="auto"/>
        <w:ind w:right="208"/>
        <w:rPr>
          <w:lang w:val="uk-UA"/>
        </w:rPr>
      </w:pPr>
      <w:r>
        <w:rPr>
          <w:lang w:val="uk-UA"/>
        </w:rPr>
        <w:t>Не чистіть змішувачі абразивною стороною губки, щоб не пошкодити покриття.</w:t>
      </w:r>
    </w:p>
    <w:p w14:paraId="73D9F7EF">
      <w:pPr>
        <w:pStyle w:val="10"/>
        <w:numPr>
          <w:ilvl w:val="0"/>
          <w:numId w:val="25"/>
        </w:numPr>
        <w:tabs>
          <w:tab w:val="left" w:pos="2060"/>
        </w:tabs>
        <w:rPr>
          <w:lang w:val="uk-UA"/>
        </w:rPr>
      </w:pPr>
      <w:r>
        <w:rPr>
          <w:lang w:val="uk-UA"/>
        </w:rPr>
        <w:t>Дотримуйтеся гігієни: використовуйте окремі рукавички для прибирання ванної та туалету.</w:t>
      </w:r>
    </w:p>
    <w:p w14:paraId="0C098BBB">
      <w:pPr>
        <w:pStyle w:val="10"/>
        <w:numPr>
          <w:ilvl w:val="0"/>
          <w:numId w:val="25"/>
        </w:numPr>
        <w:tabs>
          <w:tab w:val="left" w:pos="2060"/>
        </w:tabs>
        <w:spacing w:before="38"/>
        <w:rPr>
          <w:lang w:val="uk-UA"/>
        </w:rPr>
      </w:pPr>
      <w:r>
        <w:rPr>
          <w:lang w:val="uk-UA"/>
        </w:rPr>
        <w:t>Не витирайте пофарбовані стіни.</w:t>
      </w:r>
    </w:p>
    <w:p w14:paraId="65423ACE">
      <w:pPr>
        <w:pStyle w:val="10"/>
        <w:numPr>
          <w:ilvl w:val="0"/>
          <w:numId w:val="25"/>
        </w:numPr>
        <w:tabs>
          <w:tab w:val="left" w:pos="2060"/>
        </w:tabs>
        <w:spacing w:before="37" w:line="276" w:lineRule="auto"/>
        <w:ind w:right="186"/>
        <w:rPr>
          <w:lang w:val="uk-UA"/>
        </w:rPr>
      </w:pPr>
      <w:r>
        <w:rPr>
          <w:lang w:val="uk-UA"/>
        </w:rPr>
        <w:t>Не наносьте «Przeciw kamieniowi» безпосередньо на поверхні, за винятком унітазу. Спочатку нанесіть засіб для чищення на губку для вашої безпеки.</w:t>
      </w:r>
    </w:p>
    <w:p w14:paraId="38D6E1AE">
      <w:pPr>
        <w:pStyle w:val="7"/>
        <w:spacing w:before="8"/>
        <w:rPr>
          <w:sz w:val="15"/>
          <w:lang w:val="uk-UA"/>
        </w:rPr>
      </w:pPr>
      <w:r>
        <w:rPr>
          <w:lang w:val="uk-UA"/>
        </w:rPr>
        <w:pict>
          <v:shape id="_x0000_s1061" o:spid="_x0000_s1061" o:spt="202" type="#_x0000_t202" style="position:absolute;left:0pt;margin-left:72pt;margin-top:10.1pt;height:64.05pt;width:468pt;mso-position-horizontal-relative:page;mso-wrap-distance-bottom:0pt;mso-wrap-distance-top:0pt;z-index:-251604992;mso-width-relative:page;mso-height-relative:page;" fillcolor="#E7E7E7" filled="t" stroked="f" coordsize="21600,21600">
            <v:path/>
            <v:fill on="t" focussize="0,0"/>
            <v:stroke on="f" joinstyle="miter"/>
            <v:imagedata o:title=""/>
            <o:lock v:ext="edit"/>
            <v:textbox inset="0mm,0mm,0mm,0mm">
              <w:txbxContent>
                <w:p w14:paraId="5CEC7715">
                  <w:pPr>
                    <w:pStyle w:val="7"/>
                    <w:spacing w:before="6"/>
                    <w:rPr>
                      <w:sz w:val="36"/>
                    </w:rPr>
                  </w:pPr>
                </w:p>
                <w:p w14:paraId="76A14B79">
                  <w:pPr>
                    <w:ind w:left="1095" w:right="1095"/>
                    <w:jc w:val="center"/>
                    <w:rPr>
                      <w:b/>
                      <w:sz w:val="32"/>
                    </w:rPr>
                  </w:pPr>
                  <w:r>
                    <w:rPr>
                      <w:b/>
                      <w:sz w:val="32"/>
                    </w:rPr>
                    <w:t>Не входить в прибирання</w:t>
                  </w:r>
                </w:p>
              </w:txbxContent>
            </v:textbox>
            <w10:wrap type="topAndBottom"/>
          </v:shape>
        </w:pict>
      </w:r>
    </w:p>
    <w:p w14:paraId="269C98D1">
      <w:pPr>
        <w:pStyle w:val="10"/>
        <w:numPr>
          <w:ilvl w:val="1"/>
          <w:numId w:val="24"/>
        </w:numPr>
        <w:tabs>
          <w:tab w:val="left" w:pos="1579"/>
          <w:tab w:val="left" w:pos="1580"/>
        </w:tabs>
        <w:spacing w:before="157"/>
        <w:rPr>
          <w:lang w:val="uk-UA"/>
        </w:rPr>
      </w:pPr>
      <w:r>
        <w:rPr>
          <w:lang w:val="uk-UA"/>
        </w:rPr>
        <w:t>Видалення вапняного нальоту або сильного бруду зі стін ванної кімнати від стелі до підлоги.</w:t>
      </w:r>
    </w:p>
    <w:p w14:paraId="609F6423">
      <w:pPr>
        <w:pStyle w:val="10"/>
        <w:numPr>
          <w:ilvl w:val="1"/>
          <w:numId w:val="24"/>
        </w:numPr>
        <w:tabs>
          <w:tab w:val="left" w:pos="1579"/>
          <w:tab w:val="left" w:pos="1580"/>
        </w:tabs>
        <w:spacing w:before="38"/>
        <w:rPr>
          <w:lang w:val="uk-UA"/>
        </w:rPr>
      </w:pPr>
      <w:r>
        <w:rPr>
          <w:lang w:val="uk-UA"/>
        </w:rPr>
        <w:t>Очищення сильно забрудненої або іржавої ванни до стану як нова.</w:t>
      </w:r>
    </w:p>
    <w:p w14:paraId="2A7AC834">
      <w:pPr>
        <w:rPr>
          <w:lang w:val="uk-UA"/>
        </w:rPr>
        <w:sectPr>
          <w:pgSz w:w="12240" w:h="15840"/>
          <w:pgMar w:top="2140" w:right="1340" w:bottom="280" w:left="1300" w:header="1000" w:footer="0" w:gutter="0"/>
          <w:cols w:space="720" w:num="1"/>
        </w:sectPr>
      </w:pPr>
    </w:p>
    <w:p w14:paraId="4A3DA738">
      <w:pPr>
        <w:spacing w:before="8"/>
        <w:ind w:left="140"/>
        <w:rPr>
          <w:rFonts w:ascii="Arial MT" w:hAnsi="Arial MT"/>
          <w:sz w:val="24"/>
          <w:lang w:val="uk-UA"/>
        </w:rPr>
      </w:pPr>
      <w:r>
        <w:rPr>
          <w:rFonts w:ascii="Arial MT" w:hAnsi="Arial MT"/>
          <w:color w:val="D0D0D0"/>
          <w:sz w:val="24"/>
          <w:lang w:val="uk-UA"/>
        </w:rPr>
        <w:t>–––––––––––––––––––––––––––––––––––––––––––––––––– ––––––––––––––––––––</w:t>
      </w:r>
    </w:p>
    <w:p w14:paraId="3A44DF71">
      <w:pPr>
        <w:spacing w:before="12"/>
        <w:ind w:left="140"/>
        <w:rPr>
          <w:rFonts w:ascii="Arial MT" w:hAnsi="Arial MT"/>
          <w:sz w:val="24"/>
          <w:lang w:val="uk-UA"/>
        </w:rPr>
      </w:pPr>
      <w:r>
        <w:rPr>
          <w:rFonts w:ascii="Arial MT" w:hAnsi="Arial MT"/>
          <w:color w:val="D0D0D0"/>
          <w:sz w:val="24"/>
          <w:lang w:val="uk-UA"/>
        </w:rPr>
        <w:t>–––––––––––</w:t>
      </w:r>
    </w:p>
    <w:p w14:paraId="7F3CD28E">
      <w:pPr>
        <w:pStyle w:val="7"/>
        <w:rPr>
          <w:rFonts w:ascii="Arial MT"/>
          <w:sz w:val="26"/>
          <w:lang w:val="uk-UA"/>
        </w:rPr>
      </w:pPr>
    </w:p>
    <w:p w14:paraId="5B668FFD">
      <w:pPr>
        <w:pStyle w:val="7"/>
        <w:spacing w:before="7"/>
        <w:rPr>
          <w:rFonts w:ascii="Arial MT"/>
          <w:sz w:val="21"/>
          <w:lang w:val="uk-UA"/>
        </w:rPr>
      </w:pPr>
    </w:p>
    <w:p w14:paraId="08AEC73D">
      <w:pPr>
        <w:pStyle w:val="10"/>
        <w:numPr>
          <w:ilvl w:val="1"/>
          <w:numId w:val="24"/>
        </w:numPr>
        <w:tabs>
          <w:tab w:val="left" w:pos="1579"/>
          <w:tab w:val="left" w:pos="1580"/>
        </w:tabs>
        <w:spacing w:before="1"/>
        <w:rPr>
          <w:lang w:val="uk-UA"/>
        </w:rPr>
      </w:pPr>
      <w:r>
        <w:rPr>
          <w:lang w:val="uk-UA"/>
        </w:rPr>
        <w:t>Очищення стелі.</w:t>
      </w:r>
    </w:p>
    <w:p w14:paraId="341E18F9">
      <w:pPr>
        <w:pStyle w:val="10"/>
        <w:numPr>
          <w:ilvl w:val="1"/>
          <w:numId w:val="24"/>
        </w:numPr>
        <w:tabs>
          <w:tab w:val="left" w:pos="1579"/>
          <w:tab w:val="left" w:pos="1580"/>
        </w:tabs>
        <w:spacing w:before="38"/>
        <w:rPr>
          <w:lang w:val="uk-UA"/>
        </w:rPr>
      </w:pPr>
      <w:r>
        <w:rPr>
          <w:lang w:val="uk-UA"/>
        </w:rPr>
        <w:t>Прибирання всередині шаф.</w:t>
      </w:r>
    </w:p>
    <w:p w14:paraId="01B0C993">
      <w:pPr>
        <w:pStyle w:val="10"/>
        <w:numPr>
          <w:ilvl w:val="1"/>
          <w:numId w:val="24"/>
        </w:numPr>
        <w:tabs>
          <w:tab w:val="left" w:pos="1579"/>
          <w:tab w:val="left" w:pos="1580"/>
        </w:tabs>
        <w:spacing w:before="38"/>
        <w:rPr>
          <w:lang w:val="uk-UA"/>
        </w:rPr>
      </w:pPr>
      <w:r>
        <w:rPr>
          <w:lang w:val="uk-UA"/>
        </w:rPr>
        <w:t>Миття або чищення душової шторки.</w:t>
      </w:r>
    </w:p>
    <w:p w14:paraId="7631B9F5">
      <w:pPr>
        <w:pStyle w:val="10"/>
        <w:numPr>
          <w:ilvl w:val="1"/>
          <w:numId w:val="24"/>
        </w:numPr>
        <w:tabs>
          <w:tab w:val="left" w:pos="1579"/>
          <w:tab w:val="left" w:pos="1580"/>
        </w:tabs>
        <w:spacing w:before="38"/>
        <w:rPr>
          <w:lang w:val="uk-UA"/>
        </w:rPr>
      </w:pPr>
      <w:r>
        <w:rPr>
          <w:lang w:val="uk-UA"/>
        </w:rPr>
        <w:t>Очищення вентиляторів і повітропроводів.</w:t>
      </w:r>
    </w:p>
    <w:p w14:paraId="6CB7D6A0">
      <w:pPr>
        <w:pStyle w:val="10"/>
        <w:numPr>
          <w:ilvl w:val="1"/>
          <w:numId w:val="24"/>
        </w:numPr>
        <w:tabs>
          <w:tab w:val="left" w:pos="1579"/>
          <w:tab w:val="left" w:pos="1580"/>
        </w:tabs>
        <w:spacing w:before="38"/>
        <w:rPr>
          <w:lang w:val="uk-UA"/>
        </w:rPr>
      </w:pPr>
      <w:r>
        <w:rPr>
          <w:lang w:val="uk-UA"/>
        </w:rPr>
        <w:t>Прання одягу (навіть у пральній машині).</w:t>
      </w:r>
    </w:p>
    <w:p w14:paraId="63B1BB2C">
      <w:pPr>
        <w:pStyle w:val="7"/>
        <w:rPr>
          <w:sz w:val="24"/>
          <w:lang w:val="uk-UA"/>
        </w:rPr>
      </w:pPr>
    </w:p>
    <w:p w14:paraId="34667B59">
      <w:pPr>
        <w:pStyle w:val="7"/>
        <w:rPr>
          <w:sz w:val="24"/>
          <w:lang w:val="uk-UA"/>
        </w:rPr>
      </w:pPr>
    </w:p>
    <w:p w14:paraId="5A96E28B">
      <w:pPr>
        <w:pStyle w:val="2"/>
        <w:spacing w:before="181"/>
        <w:ind w:left="4104" w:right="0"/>
        <w:jc w:val="left"/>
        <w:rPr>
          <w:lang w:val="uk-UA"/>
        </w:rPr>
      </w:pPr>
      <w:r>
        <w:rPr>
          <w:lang w:val="uk-UA"/>
        </w:rPr>
        <w:t>6. Туалет</w:t>
      </w:r>
    </w:p>
    <w:p w14:paraId="697DC6D6">
      <w:pPr>
        <w:pStyle w:val="7"/>
        <w:spacing w:before="4"/>
        <w:rPr>
          <w:b/>
          <w:sz w:val="19"/>
          <w:lang w:val="uk-UA"/>
        </w:rPr>
      </w:pPr>
      <w:r>
        <w:rPr>
          <w:lang w:val="uk-UA"/>
        </w:rPr>
        <w:pict>
          <v:shape id="_x0000_s1062" o:spid="_x0000_s1062" o:spt="202" type="#_x0000_t202" style="position:absolute;left:0pt;margin-left:72pt;margin-top:12.2pt;height:60pt;width:468pt;mso-position-horizontal-relative:page;mso-wrap-distance-bottom:0pt;mso-wrap-distance-top:0pt;z-index:-251603968;mso-width-relative:page;mso-height-relative:page;" fillcolor="#E7E7E7" filled="t" stroked="f" coordsize="21600,21600">
            <v:path/>
            <v:fill on="t" focussize="0,0"/>
            <v:stroke on="f" joinstyle="miter"/>
            <v:imagedata o:title=""/>
            <o:lock v:ext="edit"/>
            <v:textbox inset="0mm,0mm,0mm,0mm">
              <w:txbxContent>
                <w:p w14:paraId="428DF259">
                  <w:pPr>
                    <w:pStyle w:val="7"/>
                    <w:rPr>
                      <w:b/>
                      <w:sz w:val="30"/>
                    </w:rPr>
                  </w:pPr>
                </w:p>
                <w:p w14:paraId="5A971DD7">
                  <w:pPr>
                    <w:ind w:left="1095" w:right="1095"/>
                    <w:jc w:val="center"/>
                    <w:rPr>
                      <w:b/>
                      <w:sz w:val="32"/>
                    </w:rPr>
                  </w:pPr>
                  <w:r>
                    <w:rPr>
                      <w:b/>
                      <w:sz w:val="32"/>
                    </w:rPr>
                    <w:t>Що входить в прибирання</w:t>
                  </w:r>
                </w:p>
              </w:txbxContent>
            </v:textbox>
            <w10:wrap type="topAndBottom"/>
          </v:shape>
        </w:pict>
      </w:r>
    </w:p>
    <w:p w14:paraId="1941DF81">
      <w:pPr>
        <w:pStyle w:val="10"/>
        <w:numPr>
          <w:ilvl w:val="1"/>
          <w:numId w:val="24"/>
        </w:numPr>
        <w:tabs>
          <w:tab w:val="left" w:pos="1579"/>
          <w:tab w:val="left" w:pos="1580"/>
        </w:tabs>
        <w:spacing w:before="162"/>
        <w:rPr>
          <w:lang w:val="uk-UA"/>
        </w:rPr>
      </w:pPr>
      <w:r>
        <w:rPr>
          <w:lang w:val="uk-UA"/>
        </w:rPr>
        <w:t>Видалити сміття.</w:t>
      </w:r>
    </w:p>
    <w:p w14:paraId="0F281096">
      <w:pPr>
        <w:pStyle w:val="10"/>
        <w:numPr>
          <w:ilvl w:val="1"/>
          <w:numId w:val="24"/>
        </w:numPr>
        <w:tabs>
          <w:tab w:val="left" w:pos="1579"/>
          <w:tab w:val="left" w:pos="1580"/>
        </w:tabs>
        <w:spacing w:before="38"/>
        <w:rPr>
          <w:lang w:val="uk-UA"/>
        </w:rPr>
      </w:pPr>
      <w:r>
        <w:rPr>
          <w:lang w:val="uk-UA"/>
        </w:rPr>
        <w:t>Почистити туалет.</w:t>
      </w:r>
    </w:p>
    <w:p w14:paraId="0F11113A">
      <w:pPr>
        <w:pStyle w:val="10"/>
        <w:numPr>
          <w:ilvl w:val="1"/>
          <w:numId w:val="24"/>
        </w:numPr>
        <w:tabs>
          <w:tab w:val="left" w:pos="1579"/>
          <w:tab w:val="left" w:pos="1580"/>
        </w:tabs>
        <w:spacing w:before="38"/>
        <w:rPr>
          <w:lang w:val="uk-UA"/>
        </w:rPr>
      </w:pPr>
      <w:r>
        <w:rPr>
          <w:lang w:val="uk-UA"/>
        </w:rPr>
        <w:t>Прибери підлогу.</w:t>
      </w:r>
    </w:p>
    <w:p w14:paraId="1CCEA388">
      <w:pPr>
        <w:pStyle w:val="10"/>
        <w:numPr>
          <w:ilvl w:val="1"/>
          <w:numId w:val="24"/>
        </w:numPr>
        <w:tabs>
          <w:tab w:val="left" w:pos="1579"/>
          <w:tab w:val="left" w:pos="1580"/>
        </w:tabs>
        <w:spacing w:before="39"/>
        <w:rPr>
          <w:lang w:val="uk-UA"/>
        </w:rPr>
      </w:pPr>
      <w:r>
        <w:rPr>
          <w:lang w:val="uk-UA"/>
        </w:rPr>
        <w:t>Витріть пил з доступних поверхонь.</w:t>
      </w:r>
    </w:p>
    <w:p w14:paraId="3E645A7E">
      <w:pPr>
        <w:pStyle w:val="10"/>
        <w:numPr>
          <w:ilvl w:val="1"/>
          <w:numId w:val="24"/>
        </w:numPr>
        <w:tabs>
          <w:tab w:val="left" w:pos="1579"/>
          <w:tab w:val="left" w:pos="1580"/>
        </w:tabs>
        <w:spacing w:before="38"/>
        <w:rPr>
          <w:lang w:val="uk-UA"/>
        </w:rPr>
      </w:pPr>
      <w:r>
        <w:rPr>
          <w:lang w:val="uk-UA"/>
        </w:rPr>
        <w:t>Протріть двері з двох сторін.</w:t>
      </w:r>
    </w:p>
    <w:p w14:paraId="2AF0758E">
      <w:pPr>
        <w:pStyle w:val="10"/>
        <w:numPr>
          <w:ilvl w:val="1"/>
          <w:numId w:val="24"/>
        </w:numPr>
        <w:tabs>
          <w:tab w:val="left" w:pos="1579"/>
          <w:tab w:val="left" w:pos="1580"/>
        </w:tabs>
        <w:spacing w:before="38"/>
        <w:rPr>
          <w:lang w:val="uk-UA"/>
        </w:rPr>
      </w:pPr>
      <w:r>
        <w:rPr>
          <w:lang w:val="uk-UA"/>
        </w:rPr>
        <w:t>Протирати вимикачі та розетки.</w:t>
      </w:r>
    </w:p>
    <w:p w14:paraId="65DAA3FF">
      <w:pPr>
        <w:pStyle w:val="7"/>
        <w:spacing w:before="4"/>
        <w:rPr>
          <w:sz w:val="19"/>
          <w:lang w:val="uk-UA"/>
        </w:rPr>
      </w:pPr>
      <w:r>
        <w:rPr>
          <w:lang w:val="uk-UA"/>
        </w:rPr>
        <w:pict>
          <v:shape id="_x0000_s1063" o:spid="_x0000_s1063" o:spt="202" type="#_x0000_t202" style="position:absolute;left:0pt;margin-left:72pt;margin-top:12.2pt;height:59pt;width:468pt;mso-position-horizontal-relative:page;mso-wrap-distance-bottom:0pt;mso-wrap-distance-top:0pt;z-index:-251602944;mso-width-relative:page;mso-height-relative:page;" fillcolor="#E7E7E7" filled="t" stroked="f" coordsize="21600,21600">
            <v:path/>
            <v:fill on="t" focussize="0,0"/>
            <v:stroke on="f" joinstyle="miter"/>
            <v:imagedata o:title=""/>
            <o:lock v:ext="edit"/>
            <v:textbox inset="0mm,0mm,0mm,0mm">
              <w:txbxContent>
                <w:p w14:paraId="0318DA11">
                  <w:pPr>
                    <w:pStyle w:val="7"/>
                    <w:spacing w:before="7"/>
                    <w:rPr>
                      <w:sz w:val="28"/>
                    </w:rPr>
                  </w:pPr>
                </w:p>
                <w:p w14:paraId="6B72788B">
                  <w:pPr>
                    <w:ind w:left="1095" w:right="1095"/>
                    <w:jc w:val="center"/>
                    <w:rPr>
                      <w:b/>
                      <w:sz w:val="32"/>
                    </w:rPr>
                  </w:pPr>
                  <w:r>
                    <w:rPr>
                      <w:b/>
                      <w:sz w:val="32"/>
                    </w:rPr>
                    <w:t>Послідовність очищення</w:t>
                  </w:r>
                </w:p>
              </w:txbxContent>
            </v:textbox>
            <w10:wrap type="topAndBottom"/>
          </v:shape>
        </w:pict>
      </w:r>
    </w:p>
    <w:p w14:paraId="0FD25E8F">
      <w:pPr>
        <w:pStyle w:val="10"/>
        <w:numPr>
          <w:ilvl w:val="0"/>
          <w:numId w:val="26"/>
        </w:numPr>
        <w:tabs>
          <w:tab w:val="left" w:pos="859"/>
          <w:tab w:val="left" w:pos="860"/>
        </w:tabs>
        <w:spacing w:before="166"/>
        <w:rPr>
          <w:lang w:val="uk-UA"/>
        </w:rPr>
      </w:pPr>
      <w:r>
        <w:rPr>
          <w:lang w:val="uk-UA"/>
        </w:rPr>
        <w:t>Видалити сміття.</w:t>
      </w:r>
    </w:p>
    <w:p w14:paraId="14823D2A">
      <w:pPr>
        <w:pStyle w:val="10"/>
        <w:numPr>
          <w:ilvl w:val="0"/>
          <w:numId w:val="26"/>
        </w:numPr>
        <w:tabs>
          <w:tab w:val="left" w:pos="860"/>
        </w:tabs>
        <w:spacing w:before="38"/>
        <w:rPr>
          <w:lang w:val="uk-UA"/>
        </w:rPr>
      </w:pPr>
      <w:r>
        <w:rPr>
          <w:lang w:val="uk-UA"/>
        </w:rPr>
        <w:t>Почистити туалет.</w:t>
      </w:r>
    </w:p>
    <w:p w14:paraId="637123FC">
      <w:pPr>
        <w:pStyle w:val="10"/>
        <w:numPr>
          <w:ilvl w:val="0"/>
          <w:numId w:val="26"/>
        </w:numPr>
        <w:tabs>
          <w:tab w:val="left" w:pos="860"/>
        </w:tabs>
        <w:spacing w:before="37"/>
        <w:rPr>
          <w:lang w:val="uk-UA"/>
        </w:rPr>
      </w:pPr>
      <w:r>
        <w:rPr>
          <w:lang w:val="uk-UA"/>
        </w:rPr>
        <w:t>Витріть пил з доступних поверхонь.</w:t>
      </w:r>
    </w:p>
    <w:p w14:paraId="067E6F70">
      <w:pPr>
        <w:pStyle w:val="10"/>
        <w:numPr>
          <w:ilvl w:val="0"/>
          <w:numId w:val="26"/>
        </w:numPr>
        <w:tabs>
          <w:tab w:val="left" w:pos="860"/>
        </w:tabs>
        <w:spacing w:before="38"/>
        <w:rPr>
          <w:lang w:val="uk-UA"/>
        </w:rPr>
      </w:pPr>
      <w:r>
        <w:rPr>
          <w:lang w:val="uk-UA"/>
        </w:rPr>
        <w:t>Протирати вимикачі та розетки.</w:t>
      </w:r>
    </w:p>
    <w:p w14:paraId="3B85DCF3">
      <w:pPr>
        <w:pStyle w:val="10"/>
        <w:numPr>
          <w:ilvl w:val="0"/>
          <w:numId w:val="26"/>
        </w:numPr>
        <w:tabs>
          <w:tab w:val="left" w:pos="860"/>
        </w:tabs>
        <w:spacing w:before="37"/>
        <w:rPr>
          <w:lang w:val="uk-UA"/>
        </w:rPr>
      </w:pPr>
      <w:r>
        <w:rPr>
          <w:lang w:val="uk-UA"/>
        </w:rPr>
        <w:t>Протріть двері з двох сторін.</w:t>
      </w:r>
    </w:p>
    <w:p w14:paraId="197A3823">
      <w:pPr>
        <w:pStyle w:val="10"/>
        <w:numPr>
          <w:ilvl w:val="0"/>
          <w:numId w:val="26"/>
        </w:numPr>
        <w:tabs>
          <w:tab w:val="left" w:pos="860"/>
        </w:tabs>
        <w:spacing w:before="38"/>
        <w:rPr>
          <w:lang w:val="uk-UA"/>
        </w:rPr>
      </w:pPr>
      <w:r>
        <w:rPr>
          <w:lang w:val="uk-UA"/>
        </w:rPr>
        <w:t>Прибери підлогу.</w:t>
      </w:r>
    </w:p>
    <w:p w14:paraId="24ECA5C4">
      <w:pPr>
        <w:pStyle w:val="7"/>
        <w:spacing w:before="2"/>
        <w:rPr>
          <w:sz w:val="18"/>
        </w:rPr>
        <w:sectPr>
          <w:pgSz w:w="12240" w:h="15840"/>
          <w:pgMar w:top="2140" w:right="1340" w:bottom="280" w:left="1300" w:header="1000" w:footer="0" w:gutter="0"/>
          <w:cols w:space="720" w:num="1"/>
        </w:sectPr>
      </w:pPr>
      <w:r>
        <w:rPr>
          <w:lang w:val="uk-UA"/>
        </w:rPr>
        <w:pict>
          <v:shape id="_x0000_s1064" o:spid="_x0000_s1064" o:spt="202" type="#_x0000_t202" style="position:absolute;left:0pt;margin-left:72pt;margin-top:11.5pt;height:60pt;width:468pt;mso-position-horizontal-relative:page;mso-wrap-distance-bottom:0pt;mso-wrap-distance-top:0pt;z-index:-251601920;mso-width-relative:page;mso-height-relative:page;" fillcolor="#E7E7E7" filled="t" stroked="f" coordsize="21600,21600">
            <v:path/>
            <v:fill on="t" focussize="0,0"/>
            <v:stroke on="f" joinstyle="miter"/>
            <v:imagedata o:title=""/>
            <o:lock v:ext="edit"/>
            <v:textbox inset="0mm,0mm,0mm,0mm">
              <w:txbxContent>
                <w:p w14:paraId="607F3903">
                  <w:pPr>
                    <w:pStyle w:val="7"/>
                    <w:spacing w:before="7"/>
                    <w:rPr>
                      <w:sz w:val="29"/>
                    </w:rPr>
                  </w:pPr>
                </w:p>
                <w:p w14:paraId="0BBB16B0">
                  <w:pPr>
                    <w:spacing w:before="1"/>
                    <w:ind w:left="1095" w:right="1095"/>
                    <w:jc w:val="center"/>
                    <w:rPr>
                      <w:b/>
                      <w:sz w:val="32"/>
                    </w:rPr>
                  </w:pPr>
                  <w:r>
                    <w:rPr>
                      <w:b/>
                      <w:sz w:val="32"/>
                    </w:rPr>
                    <w:t>Ви будете потребувати</w:t>
                  </w:r>
                </w:p>
              </w:txbxContent>
            </v:textbox>
            <w10:wrap type="topAndBottom"/>
          </v:shape>
        </w:pict>
      </w:r>
    </w:p>
    <w:p w14:paraId="685379FB">
      <w:pPr>
        <w:pStyle w:val="7"/>
        <w:spacing w:before="7"/>
        <w:rPr>
          <w:rFonts w:ascii="Arial MT"/>
          <w:sz w:val="21"/>
          <w:lang w:val="uk-UA"/>
        </w:rPr>
      </w:pPr>
    </w:p>
    <w:p w14:paraId="657B8AD1">
      <w:pPr>
        <w:pStyle w:val="10"/>
        <w:numPr>
          <w:ilvl w:val="1"/>
          <w:numId w:val="26"/>
        </w:numPr>
        <w:tabs>
          <w:tab w:val="left" w:pos="1579"/>
          <w:tab w:val="left" w:pos="1580"/>
        </w:tabs>
        <w:spacing w:before="1"/>
        <w:rPr>
          <w:lang w:val="uk-UA"/>
        </w:rPr>
      </w:pPr>
      <w:r>
        <w:rPr>
          <w:lang w:val="uk-UA"/>
        </w:rPr>
        <w:t>Рукавички.</w:t>
      </w:r>
    </w:p>
    <w:p w14:paraId="4F895EB3">
      <w:pPr>
        <w:pStyle w:val="10"/>
        <w:numPr>
          <w:ilvl w:val="1"/>
          <w:numId w:val="26"/>
        </w:numPr>
        <w:tabs>
          <w:tab w:val="left" w:pos="1579"/>
          <w:tab w:val="left" w:pos="1580"/>
        </w:tabs>
        <w:spacing w:before="38"/>
        <w:rPr>
          <w:lang w:val="uk-UA"/>
        </w:rPr>
      </w:pPr>
      <w:r>
        <w:rPr>
          <w:lang w:val="uk-UA"/>
        </w:rPr>
        <w:t>«Przeciw kamieniowi» для чищення туалету.</w:t>
      </w:r>
    </w:p>
    <w:p w14:paraId="6402CCA5">
      <w:pPr>
        <w:pStyle w:val="10"/>
        <w:numPr>
          <w:ilvl w:val="1"/>
          <w:numId w:val="26"/>
        </w:numPr>
        <w:tabs>
          <w:tab w:val="left" w:pos="1579"/>
          <w:tab w:val="left" w:pos="1580"/>
        </w:tabs>
        <w:spacing w:before="38"/>
        <w:rPr>
          <w:lang w:val="uk-UA"/>
        </w:rPr>
      </w:pPr>
      <w:r>
        <w:rPr>
          <w:lang w:val="uk-UA"/>
        </w:rPr>
        <w:t>«Універсальний» Hands App очищувач для протирання поверхонь.</w:t>
      </w:r>
    </w:p>
    <w:p w14:paraId="5A71CB0E">
      <w:pPr>
        <w:pStyle w:val="10"/>
        <w:numPr>
          <w:ilvl w:val="1"/>
          <w:numId w:val="26"/>
        </w:numPr>
        <w:tabs>
          <w:tab w:val="left" w:pos="1579"/>
          <w:tab w:val="left" w:pos="1580"/>
        </w:tabs>
        <w:spacing w:before="38"/>
        <w:rPr>
          <w:lang w:val="uk-UA"/>
        </w:rPr>
      </w:pPr>
      <w:r>
        <w:rPr>
          <w:lang w:val="uk-UA"/>
        </w:rPr>
        <w:t>Рожева ганчірка для вологого прибирання.</w:t>
      </w:r>
    </w:p>
    <w:p w14:paraId="5A87AE41">
      <w:pPr>
        <w:pStyle w:val="10"/>
        <w:numPr>
          <w:ilvl w:val="1"/>
          <w:numId w:val="26"/>
        </w:numPr>
        <w:tabs>
          <w:tab w:val="left" w:pos="1579"/>
          <w:tab w:val="left" w:pos="1580"/>
        </w:tabs>
        <w:spacing w:before="38"/>
        <w:rPr>
          <w:lang w:val="uk-UA"/>
        </w:rPr>
      </w:pPr>
      <w:r>
        <w:rPr>
          <w:lang w:val="uk-UA"/>
        </w:rPr>
        <w:t>Тканина для скла та дзеркал.</w:t>
      </w:r>
    </w:p>
    <w:p w14:paraId="2234C91C">
      <w:pPr>
        <w:pStyle w:val="10"/>
        <w:numPr>
          <w:ilvl w:val="1"/>
          <w:numId w:val="26"/>
        </w:numPr>
        <w:tabs>
          <w:tab w:val="left" w:pos="1579"/>
          <w:tab w:val="left" w:pos="1580"/>
        </w:tabs>
        <w:spacing w:before="39"/>
        <w:rPr>
          <w:lang w:val="uk-UA"/>
        </w:rPr>
      </w:pPr>
      <w:r>
        <w:rPr>
          <w:lang w:val="uk-UA"/>
        </w:rPr>
        <w:t>Відро.</w:t>
      </w:r>
    </w:p>
    <w:p w14:paraId="5E13F450">
      <w:pPr>
        <w:pStyle w:val="10"/>
        <w:numPr>
          <w:ilvl w:val="1"/>
          <w:numId w:val="26"/>
        </w:numPr>
        <w:tabs>
          <w:tab w:val="left" w:pos="1579"/>
          <w:tab w:val="left" w:pos="1580"/>
        </w:tabs>
        <w:spacing w:before="38"/>
        <w:rPr>
          <w:lang w:val="uk-UA"/>
        </w:rPr>
      </w:pPr>
      <w:r>
        <w:rPr>
          <w:lang w:val="uk-UA"/>
        </w:rPr>
        <w:t>Швабра.</w:t>
      </w:r>
    </w:p>
    <w:p w14:paraId="3E90834B">
      <w:pPr>
        <w:pStyle w:val="7"/>
        <w:rPr>
          <w:sz w:val="20"/>
          <w:lang w:val="uk-UA"/>
        </w:rPr>
      </w:pPr>
    </w:p>
    <w:p w14:paraId="4909B31B">
      <w:pPr>
        <w:pStyle w:val="7"/>
        <w:rPr>
          <w:sz w:val="20"/>
          <w:lang w:val="uk-UA"/>
        </w:rPr>
      </w:pPr>
    </w:p>
    <w:p w14:paraId="1428EB01">
      <w:pPr>
        <w:pStyle w:val="7"/>
        <w:rPr>
          <w:lang w:val="uk-UA"/>
        </w:rPr>
      </w:pPr>
      <w:r>
        <w:rPr>
          <w:lang w:val="uk-UA"/>
        </w:rPr>
        <w:pict>
          <v:shape id="_x0000_s1065" o:spid="_x0000_s1065" o:spt="202" type="#_x0000_t202" style="position:absolute;left:0pt;margin-left:72pt;margin-top:13.65pt;height:69pt;width:468pt;mso-position-horizontal-relative:page;mso-wrap-distance-bottom:0pt;mso-wrap-distance-top:0pt;z-index:-251600896;mso-width-relative:page;mso-height-relative:page;" fillcolor="#E7E7E7" filled="t" stroked="f" coordsize="21600,21600">
            <v:path/>
            <v:fill on="t" focussize="0,0"/>
            <v:stroke on="f" joinstyle="miter"/>
            <v:imagedata o:title=""/>
            <o:lock v:ext="edit"/>
            <v:textbox inset="0mm,0mm,0mm,0mm">
              <w:txbxContent>
                <w:p w14:paraId="04D85A75">
                  <w:pPr>
                    <w:pStyle w:val="7"/>
                    <w:spacing w:before="10"/>
                    <w:rPr>
                      <w:sz w:val="28"/>
                    </w:rPr>
                  </w:pPr>
                </w:p>
                <w:p w14:paraId="7B12FD69">
                  <w:pPr>
                    <w:ind w:left="1095" w:right="1095"/>
                    <w:jc w:val="center"/>
                    <w:rPr>
                      <w:b/>
                      <w:sz w:val="32"/>
                    </w:rPr>
                  </w:pPr>
                  <w:r>
                    <w:rPr>
                      <w:b/>
                      <w:sz w:val="32"/>
                    </w:rPr>
                    <w:t>Технологія очищення</w:t>
                  </w:r>
                </w:p>
              </w:txbxContent>
            </v:textbox>
            <w10:wrap type="topAndBottom"/>
          </v:shape>
        </w:pict>
      </w:r>
    </w:p>
    <w:p w14:paraId="00CC30D3">
      <w:pPr>
        <w:pStyle w:val="3"/>
        <w:numPr>
          <w:ilvl w:val="0"/>
          <w:numId w:val="27"/>
        </w:numPr>
        <w:tabs>
          <w:tab w:val="left" w:pos="376"/>
        </w:tabs>
        <w:spacing w:line="220" w:lineRule="exact"/>
        <w:jc w:val="left"/>
        <w:rPr>
          <w:lang w:val="uk-UA"/>
        </w:rPr>
      </w:pPr>
      <w:r>
        <w:rPr>
          <w:lang w:val="uk-UA"/>
        </w:rPr>
        <w:t>Збір сміття:</w:t>
      </w:r>
    </w:p>
    <w:p w14:paraId="3479CF9E">
      <w:pPr>
        <w:pStyle w:val="7"/>
        <w:spacing w:before="10"/>
        <w:rPr>
          <w:b/>
          <w:sz w:val="20"/>
          <w:lang w:val="uk-UA"/>
        </w:rPr>
      </w:pPr>
    </w:p>
    <w:p w14:paraId="401EA662">
      <w:pPr>
        <w:pStyle w:val="10"/>
        <w:numPr>
          <w:ilvl w:val="1"/>
          <w:numId w:val="27"/>
        </w:numPr>
        <w:tabs>
          <w:tab w:val="left" w:pos="1579"/>
          <w:tab w:val="left" w:pos="1580"/>
        </w:tabs>
        <w:rPr>
          <w:lang w:val="uk-UA"/>
        </w:rPr>
      </w:pPr>
      <w:r>
        <w:rPr>
          <w:lang w:val="uk-UA"/>
        </w:rPr>
        <w:t>Зберіть сміття та замініть мішок для сміття у відро, якщо він є.</w:t>
      </w:r>
    </w:p>
    <w:p w14:paraId="72E1D59A">
      <w:pPr>
        <w:pStyle w:val="7"/>
        <w:spacing w:before="11"/>
        <w:rPr>
          <w:sz w:val="20"/>
          <w:lang w:val="uk-UA"/>
        </w:rPr>
      </w:pPr>
    </w:p>
    <w:p w14:paraId="5CCC6EED">
      <w:pPr>
        <w:pStyle w:val="3"/>
        <w:numPr>
          <w:ilvl w:val="0"/>
          <w:numId w:val="27"/>
        </w:numPr>
        <w:tabs>
          <w:tab w:val="left" w:pos="406"/>
        </w:tabs>
        <w:ind w:left="405" w:hanging="266"/>
        <w:jc w:val="left"/>
        <w:rPr>
          <w:lang w:val="uk-UA"/>
        </w:rPr>
      </w:pPr>
      <w:r>
        <w:rPr>
          <w:lang w:val="uk-UA"/>
        </w:rPr>
        <w:t>Пилососити:</w:t>
      </w:r>
    </w:p>
    <w:p w14:paraId="29C86F36">
      <w:pPr>
        <w:pStyle w:val="7"/>
        <w:spacing w:before="10"/>
        <w:rPr>
          <w:b/>
          <w:sz w:val="20"/>
          <w:lang w:val="uk-UA"/>
        </w:rPr>
      </w:pPr>
    </w:p>
    <w:p w14:paraId="095F40CA">
      <w:pPr>
        <w:pStyle w:val="10"/>
        <w:numPr>
          <w:ilvl w:val="1"/>
          <w:numId w:val="27"/>
        </w:numPr>
        <w:tabs>
          <w:tab w:val="left" w:pos="1579"/>
          <w:tab w:val="left" w:pos="1580"/>
        </w:tabs>
        <w:rPr>
          <w:lang w:val="uk-UA"/>
        </w:rPr>
      </w:pPr>
      <w:r>
        <w:rPr>
          <w:lang w:val="uk-UA"/>
        </w:rPr>
        <w:t>Пропилососьте підлогу та килими, якщо такі є, потім згорніть їх і відкладіть.</w:t>
      </w:r>
    </w:p>
    <w:p w14:paraId="26453484">
      <w:pPr>
        <w:pStyle w:val="7"/>
        <w:rPr>
          <w:sz w:val="21"/>
          <w:lang w:val="uk-UA"/>
        </w:rPr>
      </w:pPr>
    </w:p>
    <w:p w14:paraId="47FC6918">
      <w:pPr>
        <w:pStyle w:val="3"/>
        <w:numPr>
          <w:ilvl w:val="0"/>
          <w:numId w:val="27"/>
        </w:numPr>
        <w:tabs>
          <w:tab w:val="left" w:pos="406"/>
        </w:tabs>
        <w:ind w:left="405" w:hanging="266"/>
        <w:jc w:val="left"/>
        <w:rPr>
          <w:lang w:val="uk-UA"/>
        </w:rPr>
      </w:pPr>
      <w:r>
        <w:rPr>
          <w:lang w:val="uk-UA"/>
        </w:rPr>
        <w:t>Протирання поверхонь:</w:t>
      </w:r>
    </w:p>
    <w:p w14:paraId="39589FF3">
      <w:pPr>
        <w:pStyle w:val="7"/>
        <w:spacing w:before="10"/>
        <w:rPr>
          <w:b/>
          <w:sz w:val="20"/>
          <w:lang w:val="uk-UA"/>
        </w:rPr>
      </w:pPr>
    </w:p>
    <w:p w14:paraId="17FD0C24">
      <w:pPr>
        <w:pStyle w:val="10"/>
        <w:numPr>
          <w:ilvl w:val="1"/>
          <w:numId w:val="27"/>
        </w:numPr>
        <w:tabs>
          <w:tab w:val="left" w:pos="1579"/>
          <w:tab w:val="left" w:pos="1580"/>
        </w:tabs>
        <w:spacing w:line="276" w:lineRule="auto"/>
        <w:ind w:right="306"/>
        <w:rPr>
          <w:lang w:val="uk-UA"/>
        </w:rPr>
      </w:pPr>
      <w:r>
        <w:rPr>
          <w:lang w:val="uk-UA"/>
        </w:rPr>
        <w:t>Витріть рожевою ганчіркою пил з поверхонь і всю косметику, а також вимикачі, розетки, дверну коробку.</w:t>
      </w:r>
    </w:p>
    <w:p w14:paraId="61C772E7">
      <w:pPr>
        <w:pStyle w:val="10"/>
        <w:numPr>
          <w:ilvl w:val="1"/>
          <w:numId w:val="27"/>
        </w:numPr>
        <w:tabs>
          <w:tab w:val="left" w:pos="1579"/>
          <w:tab w:val="left" w:pos="1580"/>
        </w:tabs>
        <w:spacing w:line="276" w:lineRule="auto"/>
        <w:ind w:right="731"/>
        <w:rPr>
          <w:lang w:val="uk-UA"/>
        </w:rPr>
      </w:pPr>
      <w:r>
        <w:rPr>
          <w:lang w:val="uk-UA"/>
        </w:rPr>
        <w:t>Важливо: Залиште всі предмети на своїх місцях і не складайте нічого в закриті шафи — відкривати їх згідно з правилами заборонено.</w:t>
      </w:r>
    </w:p>
    <w:p w14:paraId="3B90001B">
      <w:pPr>
        <w:pStyle w:val="3"/>
        <w:numPr>
          <w:ilvl w:val="0"/>
          <w:numId w:val="27"/>
        </w:numPr>
        <w:tabs>
          <w:tab w:val="left" w:pos="411"/>
        </w:tabs>
        <w:spacing w:before="200"/>
        <w:ind w:left="410" w:hanging="271"/>
        <w:jc w:val="left"/>
        <w:rPr>
          <w:lang w:val="uk-UA"/>
        </w:rPr>
      </w:pPr>
      <w:r>
        <w:rPr>
          <w:lang w:val="uk-UA"/>
        </w:rPr>
        <w:t>Очищення туалету:</w:t>
      </w:r>
    </w:p>
    <w:p w14:paraId="1E60CCC6">
      <w:pPr>
        <w:pStyle w:val="7"/>
        <w:spacing w:before="11"/>
        <w:rPr>
          <w:b/>
          <w:sz w:val="20"/>
          <w:lang w:val="uk-UA"/>
        </w:rPr>
      </w:pPr>
    </w:p>
    <w:p w14:paraId="029C8DEB">
      <w:pPr>
        <w:pStyle w:val="10"/>
        <w:numPr>
          <w:ilvl w:val="1"/>
          <w:numId w:val="27"/>
        </w:numPr>
        <w:tabs>
          <w:tab w:val="left" w:pos="1579"/>
          <w:tab w:val="left" w:pos="1580"/>
        </w:tabs>
        <w:spacing w:line="276" w:lineRule="auto"/>
        <w:ind w:right="101"/>
        <w:rPr>
          <w:lang w:val="uk-UA"/>
        </w:rPr>
      </w:pPr>
      <w:r>
        <w:rPr>
          <w:b/>
          <w:lang w:val="uk-UA"/>
        </w:rPr>
        <w:t xml:space="preserve">Плитка навколо туалету: </w:t>
      </w:r>
      <w:r>
        <w:rPr>
          <w:lang w:val="uk-UA"/>
        </w:rPr>
        <w:t>Приготуйте миючий розчин — додайте краплю Антикалу у відро води та протріть губкою плитку навколо унітазу.</w:t>
      </w:r>
    </w:p>
    <w:p w14:paraId="4AFD1682">
      <w:pPr>
        <w:pStyle w:val="10"/>
        <w:numPr>
          <w:ilvl w:val="1"/>
          <w:numId w:val="27"/>
        </w:numPr>
        <w:tabs>
          <w:tab w:val="left" w:pos="1579"/>
          <w:tab w:val="left" w:pos="1580"/>
        </w:tabs>
        <w:spacing w:line="276" w:lineRule="auto"/>
        <w:ind w:right="293"/>
        <w:rPr>
          <w:lang w:val="uk-UA"/>
        </w:rPr>
      </w:pPr>
      <w:r>
        <w:rPr>
          <w:b/>
          <w:lang w:val="uk-UA"/>
        </w:rPr>
        <w:t xml:space="preserve">Туалет: </w:t>
      </w:r>
      <w:r>
        <w:rPr>
          <w:lang w:val="uk-UA"/>
        </w:rPr>
        <w:t>Змийте туалет і скористайтеся щіткою, щоб знизити рівень води. Налийте миючий засіб під обідок унітазу та розподіліть його щіткою. Залиште пензлик просочуватися. Використовуйте губку і розчин Antikal, щоб змочити поверхню унітазу, включаючи сидіння, і ретельно очистити трубу. Змініть воду у відрі та через 15 хвилин змийте очисник з унітазу чистою водою. Висушіть поверхню унітазу використаним одноразовим рушником, а сидіння – шматком чистого унітазу.</w:t>
      </w:r>
    </w:p>
    <w:p w14:paraId="1F5EBE51">
      <w:pPr>
        <w:spacing w:line="276" w:lineRule="auto"/>
        <w:rPr>
          <w:lang w:val="uk-UA"/>
        </w:rPr>
        <w:sectPr>
          <w:pgSz w:w="12240" w:h="15840"/>
          <w:pgMar w:top="2140" w:right="1340" w:bottom="280" w:left="1300" w:header="1000" w:footer="0" w:gutter="0"/>
          <w:cols w:space="720" w:num="1"/>
        </w:sectPr>
      </w:pPr>
    </w:p>
    <w:p w14:paraId="68FE5DB7">
      <w:pPr>
        <w:spacing w:before="8"/>
        <w:ind w:left="140"/>
        <w:rPr>
          <w:rFonts w:ascii="Arial MT" w:hAnsi="Arial MT"/>
          <w:sz w:val="24"/>
          <w:lang w:val="uk-UA"/>
        </w:rPr>
      </w:pPr>
      <w:r>
        <w:rPr>
          <w:rFonts w:ascii="Arial MT" w:hAnsi="Arial MT"/>
          <w:color w:val="D0D0D0"/>
          <w:sz w:val="24"/>
          <w:lang w:val="uk-UA"/>
        </w:rPr>
        <w:t>–––––––––––––––––––––––––––––––––––––––––––––––––– ––––––––––––––––––––</w:t>
      </w:r>
    </w:p>
    <w:p w14:paraId="015E2B0C">
      <w:pPr>
        <w:spacing w:before="12"/>
        <w:ind w:left="140"/>
        <w:rPr>
          <w:rFonts w:ascii="Arial MT" w:hAnsi="Arial MT"/>
          <w:sz w:val="24"/>
          <w:lang w:val="uk-UA"/>
        </w:rPr>
      </w:pPr>
      <w:r>
        <w:rPr>
          <w:rFonts w:ascii="Arial MT" w:hAnsi="Arial MT"/>
          <w:color w:val="D0D0D0"/>
          <w:sz w:val="24"/>
          <w:lang w:val="uk-UA"/>
        </w:rPr>
        <w:t>–––––––––––</w:t>
      </w:r>
    </w:p>
    <w:p w14:paraId="14A61E9D">
      <w:pPr>
        <w:pStyle w:val="7"/>
        <w:rPr>
          <w:rFonts w:ascii="Arial MT"/>
          <w:sz w:val="26"/>
          <w:lang w:val="uk-UA"/>
        </w:rPr>
      </w:pPr>
    </w:p>
    <w:p w14:paraId="43F129CE">
      <w:pPr>
        <w:pStyle w:val="7"/>
        <w:spacing w:before="7"/>
        <w:rPr>
          <w:rFonts w:ascii="Arial MT"/>
          <w:sz w:val="21"/>
          <w:lang w:val="uk-UA"/>
        </w:rPr>
      </w:pPr>
    </w:p>
    <w:p w14:paraId="15DD8EBB">
      <w:pPr>
        <w:pStyle w:val="7"/>
        <w:spacing w:before="1" w:line="276" w:lineRule="auto"/>
        <w:ind w:left="1580" w:right="171"/>
        <w:rPr>
          <w:lang w:val="uk-UA"/>
        </w:rPr>
      </w:pPr>
      <w:r>
        <w:rPr>
          <w:lang w:val="uk-UA"/>
        </w:rPr>
        <w:t>папір. Змийте унітаз, щоб змити миючий засіб усередині. Протріть ручку й тримач щітки зовні та поверніть їх на місце.</w:t>
      </w:r>
    </w:p>
    <w:p w14:paraId="6FB95148">
      <w:pPr>
        <w:pStyle w:val="10"/>
        <w:numPr>
          <w:ilvl w:val="1"/>
          <w:numId w:val="27"/>
        </w:numPr>
        <w:tabs>
          <w:tab w:val="left" w:pos="1579"/>
          <w:tab w:val="left" w:pos="1580"/>
        </w:tabs>
        <w:rPr>
          <w:lang w:val="uk-UA"/>
        </w:rPr>
      </w:pPr>
      <w:r>
        <w:rPr>
          <w:lang w:val="uk-UA"/>
        </w:rPr>
        <w:t>Важливо: не стійте на унітаз під час прибирання.</w:t>
      </w:r>
    </w:p>
    <w:p w14:paraId="33701D96">
      <w:pPr>
        <w:pStyle w:val="7"/>
        <w:spacing w:before="10"/>
        <w:rPr>
          <w:sz w:val="20"/>
          <w:lang w:val="uk-UA"/>
        </w:rPr>
      </w:pPr>
    </w:p>
    <w:p w14:paraId="6F2BC2A7">
      <w:pPr>
        <w:pStyle w:val="3"/>
        <w:numPr>
          <w:ilvl w:val="0"/>
          <w:numId w:val="27"/>
        </w:numPr>
        <w:tabs>
          <w:tab w:val="left" w:pos="400"/>
        </w:tabs>
        <w:spacing w:before="1"/>
        <w:ind w:left="399" w:hanging="260"/>
        <w:jc w:val="left"/>
        <w:rPr>
          <w:lang w:val="uk-UA"/>
        </w:rPr>
      </w:pPr>
      <w:r>
        <w:rPr>
          <w:lang w:val="uk-UA"/>
        </w:rPr>
        <w:t>Миття підлоги:</w:t>
      </w:r>
    </w:p>
    <w:p w14:paraId="7CD78596">
      <w:pPr>
        <w:pStyle w:val="7"/>
        <w:spacing w:before="10"/>
        <w:rPr>
          <w:b/>
          <w:sz w:val="20"/>
          <w:lang w:val="uk-UA"/>
        </w:rPr>
      </w:pPr>
    </w:p>
    <w:p w14:paraId="732CD4AF">
      <w:pPr>
        <w:pStyle w:val="10"/>
        <w:numPr>
          <w:ilvl w:val="1"/>
          <w:numId w:val="27"/>
        </w:numPr>
        <w:tabs>
          <w:tab w:val="left" w:pos="1579"/>
          <w:tab w:val="left" w:pos="1580"/>
        </w:tabs>
        <w:spacing w:line="276" w:lineRule="auto"/>
        <w:ind w:right="113"/>
        <w:rPr>
          <w:lang w:val="uk-UA"/>
        </w:rPr>
      </w:pPr>
      <w:r>
        <w:rPr>
          <w:lang w:val="uk-UA"/>
        </w:rPr>
        <w:t>Наповніть відро водою, додайте універсальний миючий засіб. Почистіть підлогу вручну за допомогою швабри. Змініть воду, промийте швабру та повторіть процедуру без миючого засобу. Не забудьте повернути чистий килимок на місце.</w:t>
      </w:r>
    </w:p>
    <w:p w14:paraId="19E82DE5">
      <w:pPr>
        <w:pStyle w:val="3"/>
        <w:numPr>
          <w:ilvl w:val="0"/>
          <w:numId w:val="27"/>
        </w:numPr>
        <w:tabs>
          <w:tab w:val="left" w:pos="411"/>
        </w:tabs>
        <w:spacing w:before="200"/>
        <w:ind w:left="410" w:hanging="271"/>
        <w:jc w:val="left"/>
        <w:rPr>
          <w:lang w:val="uk-UA"/>
        </w:rPr>
      </w:pPr>
      <w:r>
        <w:rPr>
          <w:lang w:val="uk-UA"/>
        </w:rPr>
        <w:t>Завершення прибирання:</w:t>
      </w:r>
    </w:p>
    <w:p w14:paraId="7B356874">
      <w:pPr>
        <w:pStyle w:val="7"/>
        <w:spacing w:before="10"/>
        <w:rPr>
          <w:b/>
          <w:sz w:val="20"/>
          <w:lang w:val="uk-UA"/>
        </w:rPr>
      </w:pPr>
    </w:p>
    <w:p w14:paraId="4AF5282B">
      <w:pPr>
        <w:pStyle w:val="10"/>
        <w:numPr>
          <w:ilvl w:val="1"/>
          <w:numId w:val="27"/>
        </w:numPr>
        <w:tabs>
          <w:tab w:val="left" w:pos="1579"/>
          <w:tab w:val="left" w:pos="1580"/>
        </w:tabs>
        <w:spacing w:line="276" w:lineRule="auto"/>
        <w:ind w:right="473"/>
        <w:rPr>
          <w:lang w:val="uk-UA"/>
        </w:rPr>
      </w:pPr>
      <w:r>
        <w:rPr>
          <w:lang w:val="uk-UA"/>
        </w:rPr>
        <w:t>Очистіть своє обладнання та покладіть його назад у свій рюкзак. Запросіть клієнта оглянути прибирання.</w:t>
      </w:r>
    </w:p>
    <w:p w14:paraId="3A12E78B">
      <w:pPr>
        <w:pStyle w:val="7"/>
        <w:spacing w:before="4"/>
        <w:rPr>
          <w:sz w:val="16"/>
          <w:lang w:val="uk-UA"/>
        </w:rPr>
      </w:pPr>
      <w:r>
        <w:rPr>
          <w:lang w:val="uk-UA"/>
        </w:rPr>
        <w:pict>
          <v:shape id="_x0000_s1066" o:spid="_x0000_s1066" o:spt="202" type="#_x0000_t202" style="position:absolute;left:0pt;margin-left:72pt;margin-top:10.45pt;height:38.05pt;width:468pt;mso-position-horizontal-relative:page;mso-wrap-distance-bottom:0pt;mso-wrap-distance-top:0pt;z-index:-251599872;mso-width-relative:page;mso-height-relative:page;" fillcolor="#E7E7E7" filled="t" stroked="f" coordsize="21600,21600">
            <v:path/>
            <v:fill on="t" focussize="0,0"/>
            <v:stroke on="f" joinstyle="miter"/>
            <v:imagedata o:title=""/>
            <o:lock v:ext="edit"/>
            <v:textbox inset="0mm,0mm,0mm,0mm">
              <w:txbxContent>
                <w:p w14:paraId="2351EB6D">
                  <w:pPr>
                    <w:spacing w:before="322"/>
                    <w:ind w:left="1095" w:right="1095"/>
                    <w:jc w:val="center"/>
                    <w:rPr>
                      <w:b/>
                      <w:sz w:val="32"/>
                    </w:rPr>
                  </w:pPr>
                  <w:r>
                    <w:rPr>
                      <w:b/>
                      <w:sz w:val="32"/>
                    </w:rPr>
                    <w:t>Не входить в прибирання</w:t>
                  </w:r>
                </w:p>
              </w:txbxContent>
            </v:textbox>
            <w10:wrap type="topAndBottom"/>
          </v:shape>
        </w:pict>
      </w:r>
    </w:p>
    <w:p w14:paraId="024984E2">
      <w:pPr>
        <w:pStyle w:val="10"/>
        <w:numPr>
          <w:ilvl w:val="1"/>
          <w:numId w:val="27"/>
        </w:numPr>
        <w:tabs>
          <w:tab w:val="left" w:pos="1579"/>
          <w:tab w:val="left" w:pos="1580"/>
        </w:tabs>
        <w:spacing w:before="165"/>
        <w:rPr>
          <w:lang w:val="uk-UA"/>
        </w:rPr>
      </w:pPr>
      <w:r>
        <w:rPr>
          <w:lang w:val="uk-UA"/>
        </w:rPr>
        <w:t>Очищення сильно забрудненого унітазу до стану як новий.</w:t>
      </w:r>
    </w:p>
    <w:p w14:paraId="597B8D38">
      <w:pPr>
        <w:pStyle w:val="10"/>
        <w:numPr>
          <w:ilvl w:val="1"/>
          <w:numId w:val="27"/>
        </w:numPr>
        <w:tabs>
          <w:tab w:val="left" w:pos="1579"/>
          <w:tab w:val="left" w:pos="1580"/>
        </w:tabs>
        <w:spacing w:before="38"/>
        <w:rPr>
          <w:lang w:val="uk-UA"/>
        </w:rPr>
      </w:pPr>
      <w:r>
        <w:rPr>
          <w:lang w:val="uk-UA"/>
        </w:rPr>
        <w:t>Видалення сильного бруду зі стін від підлоги до стелі.</w:t>
      </w:r>
    </w:p>
    <w:p w14:paraId="73E5833F">
      <w:pPr>
        <w:pStyle w:val="10"/>
        <w:numPr>
          <w:ilvl w:val="1"/>
          <w:numId w:val="27"/>
        </w:numPr>
        <w:tabs>
          <w:tab w:val="left" w:pos="1579"/>
          <w:tab w:val="left" w:pos="1580"/>
        </w:tabs>
        <w:spacing w:before="38"/>
        <w:rPr>
          <w:lang w:val="uk-UA"/>
        </w:rPr>
      </w:pPr>
      <w:r>
        <w:rPr>
          <w:lang w:val="uk-UA"/>
        </w:rPr>
        <w:t>Очищення стелі та стельових світильників.</w:t>
      </w:r>
    </w:p>
    <w:p w14:paraId="46E8F9ED">
      <w:pPr>
        <w:pStyle w:val="7"/>
        <w:rPr>
          <w:sz w:val="21"/>
          <w:lang w:val="uk-UA"/>
        </w:rPr>
      </w:pPr>
    </w:p>
    <w:p w14:paraId="72C8E49E">
      <w:pPr>
        <w:pStyle w:val="2"/>
        <w:numPr>
          <w:ilvl w:val="0"/>
          <w:numId w:val="27"/>
        </w:numPr>
        <w:tabs>
          <w:tab w:val="left" w:pos="3468"/>
        </w:tabs>
        <w:ind w:left="3467" w:right="0" w:hanging="364"/>
        <w:jc w:val="left"/>
        <w:rPr>
          <w:lang w:val="uk-UA"/>
        </w:rPr>
      </w:pPr>
      <w:r>
        <w:rPr>
          <w:lang w:val="uk-UA"/>
        </w:rPr>
        <w:t>Додаткові опції</w:t>
      </w:r>
    </w:p>
    <w:p w14:paraId="1FF77457">
      <w:pPr>
        <w:pStyle w:val="7"/>
        <w:spacing w:before="6"/>
        <w:rPr>
          <w:b/>
          <w:sz w:val="20"/>
          <w:lang w:val="uk-UA"/>
        </w:rPr>
      </w:pPr>
      <w:r>
        <w:rPr>
          <w:lang w:val="uk-UA"/>
        </w:rPr>
        <w:pict>
          <v:shape id="_x0000_s1067" o:spid="_x0000_s1067" o:spt="202" type="#_x0000_t202" style="position:absolute;left:0pt;margin-left:72pt;margin-top:12.85pt;height:69pt;width:468pt;mso-position-horizontal-relative:page;mso-wrap-distance-bottom:0pt;mso-wrap-distance-top:0pt;z-index:-251598848;mso-width-relative:page;mso-height-relative:page;" fillcolor="#E7E7E7" filled="t" stroked="f" coordsize="21600,21600">
            <v:path/>
            <v:fill on="t" focussize="0,0"/>
            <v:stroke on="f" joinstyle="miter"/>
            <v:imagedata o:title=""/>
            <o:lock v:ext="edit"/>
            <v:textbox inset="0mm,0mm,0mm,0mm">
              <w:txbxContent>
                <w:p w14:paraId="52D5E3A1">
                  <w:pPr>
                    <w:pStyle w:val="7"/>
                    <w:spacing w:before="9"/>
                    <w:rPr>
                      <w:b/>
                      <w:sz w:val="28"/>
                    </w:rPr>
                  </w:pPr>
                </w:p>
                <w:p w14:paraId="728A711A">
                  <w:pPr>
                    <w:spacing w:before="1"/>
                    <w:ind w:left="1095" w:right="1095"/>
                    <w:jc w:val="center"/>
                    <w:rPr>
                      <w:b/>
                      <w:sz w:val="32"/>
                    </w:rPr>
                  </w:pPr>
                  <w:r>
                    <w:rPr>
                      <w:b/>
                      <w:sz w:val="32"/>
                    </w:rPr>
                    <w:t>Отримати/повернути ключі</w:t>
                  </w:r>
                </w:p>
              </w:txbxContent>
            </v:textbox>
            <w10:wrap type="topAndBottom"/>
          </v:shape>
        </w:pict>
      </w:r>
    </w:p>
    <w:p w14:paraId="7336F9A8">
      <w:pPr>
        <w:pStyle w:val="3"/>
        <w:numPr>
          <w:ilvl w:val="0"/>
          <w:numId w:val="28"/>
        </w:numPr>
        <w:tabs>
          <w:tab w:val="left" w:pos="376"/>
        </w:tabs>
        <w:spacing w:line="220" w:lineRule="exact"/>
        <w:rPr>
          <w:lang w:val="uk-UA"/>
        </w:rPr>
      </w:pPr>
      <w:r>
        <w:rPr>
          <w:lang w:val="uk-UA"/>
        </w:rPr>
        <w:t>Збір ключів:</w:t>
      </w:r>
    </w:p>
    <w:p w14:paraId="1F1489E2">
      <w:pPr>
        <w:pStyle w:val="7"/>
        <w:spacing w:before="10"/>
        <w:rPr>
          <w:b/>
          <w:sz w:val="20"/>
          <w:lang w:val="uk-UA"/>
        </w:rPr>
      </w:pPr>
    </w:p>
    <w:p w14:paraId="71FA73A6">
      <w:pPr>
        <w:pStyle w:val="10"/>
        <w:numPr>
          <w:ilvl w:val="1"/>
          <w:numId w:val="28"/>
        </w:numPr>
        <w:tabs>
          <w:tab w:val="left" w:pos="1580"/>
        </w:tabs>
        <w:spacing w:line="276" w:lineRule="auto"/>
        <w:ind w:right="422"/>
        <w:rPr>
          <w:lang w:val="uk-UA"/>
        </w:rPr>
      </w:pPr>
      <w:r>
        <w:rPr>
          <w:lang w:val="uk-UA"/>
        </w:rPr>
        <w:t>Якщо вибрано додаткову опцію «забрати ключі», це означає, що клієнт не буде присутній під час прибирання і хоче передати ключі вам.</w:t>
      </w:r>
    </w:p>
    <w:p w14:paraId="30338B43">
      <w:pPr>
        <w:pStyle w:val="10"/>
        <w:numPr>
          <w:ilvl w:val="1"/>
          <w:numId w:val="28"/>
        </w:numPr>
        <w:tabs>
          <w:tab w:val="left" w:pos="1580"/>
        </w:tabs>
        <w:spacing w:line="276" w:lineRule="auto"/>
        <w:ind w:right="191"/>
        <w:rPr>
          <w:lang w:val="uk-UA"/>
        </w:rPr>
      </w:pPr>
      <w:r>
        <w:rPr>
          <w:lang w:val="uk-UA"/>
        </w:rPr>
        <w:t>Заздалегідь підіть до клієнта, щоб отримати ключі, щоб почати прибирання в зазначений час.</w:t>
      </w:r>
    </w:p>
    <w:p w14:paraId="447248CE">
      <w:pPr>
        <w:pStyle w:val="10"/>
        <w:numPr>
          <w:ilvl w:val="1"/>
          <w:numId w:val="28"/>
        </w:numPr>
        <w:tabs>
          <w:tab w:val="left" w:pos="1579"/>
          <w:tab w:val="left" w:pos="1580"/>
        </w:tabs>
        <w:spacing w:line="276" w:lineRule="auto"/>
        <w:ind w:right="533"/>
        <w:rPr>
          <w:lang w:val="uk-UA"/>
        </w:rPr>
      </w:pPr>
      <w:r>
        <w:rPr>
          <w:lang w:val="uk-UA"/>
        </w:rPr>
        <w:t>Отримавши ключі від клієнта, вирушайте безпосередньо в квартиру і починайте прибирання відповідно до регламенту.</w:t>
      </w:r>
    </w:p>
    <w:p w14:paraId="6F5FDAE7">
      <w:pPr>
        <w:pStyle w:val="10"/>
        <w:numPr>
          <w:ilvl w:val="0"/>
          <w:numId w:val="28"/>
        </w:numPr>
        <w:tabs>
          <w:tab w:val="left" w:pos="406"/>
        </w:tabs>
        <w:spacing w:before="200"/>
        <w:ind w:left="405" w:hanging="266"/>
        <w:rPr>
          <w:b/>
          <w:lang w:val="uk-UA"/>
        </w:rPr>
      </w:pPr>
      <w:r>
        <w:rPr>
          <w:b/>
          <w:lang w:val="uk-UA"/>
        </w:rPr>
        <w:t>Початок очищення:</w:t>
      </w:r>
    </w:p>
    <w:p w14:paraId="5044C935">
      <w:pPr>
        <w:rPr>
          <w:lang w:val="uk-UA"/>
        </w:rPr>
        <w:sectPr>
          <w:pgSz w:w="12240" w:h="15840"/>
          <w:pgMar w:top="2140" w:right="1340" w:bottom="280" w:left="1300" w:header="1000" w:footer="0" w:gutter="0"/>
          <w:cols w:space="720" w:num="1"/>
        </w:sectPr>
      </w:pPr>
    </w:p>
    <w:p w14:paraId="67E0D433">
      <w:pPr>
        <w:spacing w:before="8"/>
        <w:ind w:left="140"/>
        <w:rPr>
          <w:rFonts w:ascii="Arial MT" w:hAnsi="Arial MT"/>
          <w:sz w:val="24"/>
          <w:lang w:val="uk-UA"/>
        </w:rPr>
      </w:pPr>
      <w:r>
        <w:rPr>
          <w:rFonts w:ascii="Arial MT" w:hAnsi="Arial MT"/>
          <w:color w:val="D0D0D0"/>
          <w:sz w:val="24"/>
          <w:lang w:val="uk-UA"/>
        </w:rPr>
        <w:t>–––––––––––––––––––––––––––––––––––––––––––––––––– ––––––––––––––––––––</w:t>
      </w:r>
    </w:p>
    <w:p w14:paraId="3739873D">
      <w:pPr>
        <w:spacing w:before="12"/>
        <w:ind w:left="140"/>
        <w:rPr>
          <w:rFonts w:ascii="Arial MT" w:hAnsi="Arial MT"/>
          <w:sz w:val="24"/>
          <w:lang w:val="uk-UA"/>
        </w:rPr>
      </w:pPr>
      <w:r>
        <w:rPr>
          <w:rFonts w:ascii="Arial MT" w:hAnsi="Arial MT"/>
          <w:color w:val="D0D0D0"/>
          <w:sz w:val="24"/>
          <w:lang w:val="uk-UA"/>
        </w:rPr>
        <w:t>–––––––––––</w:t>
      </w:r>
    </w:p>
    <w:p w14:paraId="3505F96A">
      <w:pPr>
        <w:pStyle w:val="7"/>
        <w:rPr>
          <w:rFonts w:ascii="Arial MT"/>
          <w:sz w:val="26"/>
          <w:lang w:val="uk-UA"/>
        </w:rPr>
      </w:pPr>
    </w:p>
    <w:p w14:paraId="413E3192">
      <w:pPr>
        <w:pStyle w:val="7"/>
        <w:spacing w:before="7"/>
        <w:rPr>
          <w:rFonts w:ascii="Arial MT"/>
          <w:sz w:val="21"/>
          <w:lang w:val="uk-UA"/>
        </w:rPr>
      </w:pPr>
    </w:p>
    <w:p w14:paraId="0A00949F">
      <w:pPr>
        <w:pStyle w:val="10"/>
        <w:numPr>
          <w:ilvl w:val="1"/>
          <w:numId w:val="28"/>
        </w:numPr>
        <w:tabs>
          <w:tab w:val="left" w:pos="1745"/>
        </w:tabs>
        <w:spacing w:before="1" w:line="276" w:lineRule="auto"/>
        <w:ind w:left="1745" w:right="430"/>
        <w:rPr>
          <w:lang w:val="uk-UA"/>
        </w:rPr>
      </w:pPr>
      <w:r>
        <w:rPr>
          <w:lang w:val="uk-UA"/>
        </w:rPr>
        <w:t>Натискайте кнопку «Почати замовлення» в додатку тільки після огляду квартири на наявність забруднень і пошкоджень. Якщо ви виявите щось, що виходить за рамки стандартного технічного чищення або будь-які пошкодження, повідомте про це клієнта та службу підтримки перед початком замовлення.</w:t>
      </w:r>
    </w:p>
    <w:p w14:paraId="53523E6D">
      <w:pPr>
        <w:pStyle w:val="3"/>
        <w:numPr>
          <w:ilvl w:val="0"/>
          <w:numId w:val="28"/>
        </w:numPr>
        <w:tabs>
          <w:tab w:val="left" w:pos="406"/>
        </w:tabs>
        <w:spacing w:before="200"/>
        <w:ind w:left="405" w:hanging="266"/>
        <w:rPr>
          <w:lang w:val="uk-UA"/>
        </w:rPr>
      </w:pPr>
      <w:r>
        <w:rPr>
          <w:lang w:val="uk-UA"/>
        </w:rPr>
        <w:t>Повернення ключів після очищення:</w:t>
      </w:r>
    </w:p>
    <w:p w14:paraId="1531AAF3">
      <w:pPr>
        <w:pStyle w:val="7"/>
        <w:spacing w:before="10"/>
        <w:rPr>
          <w:b/>
          <w:sz w:val="20"/>
          <w:lang w:val="uk-UA"/>
        </w:rPr>
      </w:pPr>
    </w:p>
    <w:p w14:paraId="2D77ED77">
      <w:pPr>
        <w:pStyle w:val="10"/>
        <w:numPr>
          <w:ilvl w:val="1"/>
          <w:numId w:val="28"/>
        </w:numPr>
        <w:tabs>
          <w:tab w:val="left" w:pos="1745"/>
        </w:tabs>
        <w:spacing w:line="276" w:lineRule="auto"/>
        <w:ind w:left="1745" w:right="202"/>
        <w:rPr>
          <w:lang w:val="uk-UA"/>
        </w:rPr>
      </w:pPr>
      <w:r>
        <w:rPr>
          <w:lang w:val="uk-UA"/>
        </w:rPr>
        <w:t>Якщо після прибирання необхідно повернути ключі, узгодьте з клієнтом час доставки. Заздалегідь дізнайтеся про їхні часові обмеження, щоб уникнути проблем. Наприклад, якщо ви можете прибути на годину раніше, переконайтеся, що клієнт готовий вас зустріти.</w:t>
      </w:r>
    </w:p>
    <w:p w14:paraId="6CDDC91E">
      <w:pPr>
        <w:pStyle w:val="3"/>
        <w:spacing w:before="200"/>
        <w:rPr>
          <w:lang w:val="uk-UA"/>
        </w:rPr>
      </w:pPr>
      <w:r>
        <w:rPr>
          <w:lang w:val="uk-UA"/>
        </w:rPr>
        <w:t>Важливо знати:</w:t>
      </w:r>
    </w:p>
    <w:p w14:paraId="13796A67">
      <w:pPr>
        <w:pStyle w:val="7"/>
        <w:spacing w:before="10"/>
        <w:rPr>
          <w:b/>
          <w:sz w:val="20"/>
          <w:lang w:val="uk-UA"/>
        </w:rPr>
      </w:pPr>
    </w:p>
    <w:p w14:paraId="33F3B77A">
      <w:pPr>
        <w:pStyle w:val="10"/>
        <w:numPr>
          <w:ilvl w:val="0"/>
          <w:numId w:val="29"/>
        </w:numPr>
        <w:tabs>
          <w:tab w:val="left" w:pos="1579"/>
          <w:tab w:val="left" w:pos="1580"/>
        </w:tabs>
        <w:spacing w:line="276" w:lineRule="auto"/>
        <w:ind w:right="525"/>
        <w:rPr>
          <w:lang w:val="uk-UA"/>
        </w:rPr>
      </w:pPr>
      <w:r>
        <w:rPr>
          <w:lang w:val="uk-UA"/>
        </w:rPr>
        <w:t>Якщо ви приїхали, щоб передати ключі, а клієнт не відповідає або зайнятий і не може їх забрати, не забирайте ключі додому. Телефонуйте або пишіть в службу підтримки, і ми допоможемо вирішити проблему.</w:t>
      </w:r>
    </w:p>
    <w:p w14:paraId="27D296CB">
      <w:pPr>
        <w:pStyle w:val="10"/>
        <w:numPr>
          <w:ilvl w:val="0"/>
          <w:numId w:val="29"/>
        </w:numPr>
        <w:tabs>
          <w:tab w:val="left" w:pos="1579"/>
          <w:tab w:val="left" w:pos="1580"/>
        </w:tabs>
        <w:rPr>
          <w:lang w:val="uk-UA"/>
        </w:rPr>
      </w:pPr>
      <w:r>
        <w:rPr>
          <w:lang w:val="uk-UA"/>
        </w:rPr>
        <w:t>Пам’ятайте, що поки ключі з вами, ви несете за них відповідальність.</w:t>
      </w:r>
    </w:p>
    <w:p w14:paraId="54EFAA8F">
      <w:pPr>
        <w:pStyle w:val="7"/>
        <w:rPr>
          <w:sz w:val="20"/>
          <w:lang w:val="uk-UA"/>
        </w:rPr>
      </w:pPr>
    </w:p>
    <w:p w14:paraId="096F0E5D">
      <w:pPr>
        <w:pStyle w:val="7"/>
        <w:rPr>
          <w:sz w:val="20"/>
          <w:lang w:val="uk-UA"/>
        </w:rPr>
      </w:pPr>
    </w:p>
    <w:p w14:paraId="0486B42B">
      <w:pPr>
        <w:pStyle w:val="7"/>
        <w:rPr>
          <w:sz w:val="20"/>
          <w:lang w:val="uk-UA"/>
        </w:rPr>
      </w:pPr>
    </w:p>
    <w:p w14:paraId="3EBA99CE">
      <w:pPr>
        <w:pStyle w:val="7"/>
        <w:rPr>
          <w:sz w:val="20"/>
          <w:lang w:val="uk-UA"/>
        </w:rPr>
      </w:pPr>
    </w:p>
    <w:p w14:paraId="17AB58EB">
      <w:pPr>
        <w:pStyle w:val="7"/>
        <w:rPr>
          <w:sz w:val="20"/>
          <w:lang w:val="uk-UA"/>
        </w:rPr>
      </w:pPr>
    </w:p>
    <w:p w14:paraId="237EE41F">
      <w:pPr>
        <w:pStyle w:val="7"/>
        <w:rPr>
          <w:sz w:val="20"/>
          <w:lang w:val="uk-UA"/>
        </w:rPr>
      </w:pPr>
    </w:p>
    <w:p w14:paraId="56024E4E">
      <w:pPr>
        <w:pStyle w:val="7"/>
        <w:spacing w:before="2"/>
        <w:rPr>
          <w:sz w:val="20"/>
          <w:lang w:val="uk-UA"/>
        </w:rPr>
      </w:pPr>
    </w:p>
    <w:p w14:paraId="3182E665">
      <w:pPr>
        <w:pStyle w:val="3"/>
        <w:spacing w:before="100"/>
        <w:ind w:left="500"/>
        <w:rPr>
          <w:lang w:val="uk-UA"/>
        </w:rPr>
      </w:pPr>
      <w:r>
        <w:rPr>
          <w:lang w:val="uk-UA"/>
        </w:rPr>
        <w:pict>
          <v:shape id="_x0000_s1068" o:spid="_x0000_s1068" o:spt="202" type="#_x0000_t202" style="position:absolute;left:0pt;margin-left:72pt;margin-top:-67.45pt;height:74pt;width:468pt;mso-position-horizontal-relative:page;z-index:251664384;mso-width-relative:page;mso-height-relative:page;" fillcolor="#E7E7E7" filled="t" stroked="f" coordsize="21600,21600">
            <v:path/>
            <v:fill on="t" focussize="0,0"/>
            <v:stroke on="f" joinstyle="miter"/>
            <v:imagedata o:title=""/>
            <o:lock v:ext="edit"/>
            <v:textbox inset="0mm,0mm,0mm,0mm">
              <w:txbxContent>
                <w:p w14:paraId="610B4E3A">
                  <w:pPr>
                    <w:pStyle w:val="7"/>
                    <w:spacing w:before="4"/>
                    <w:rPr>
                      <w:sz w:val="36"/>
                    </w:rPr>
                  </w:pPr>
                </w:p>
                <w:p w14:paraId="09C50182">
                  <w:pPr>
                    <w:ind w:left="1095" w:right="1095"/>
                    <w:jc w:val="center"/>
                    <w:rPr>
                      <w:b/>
                      <w:sz w:val="32"/>
                    </w:rPr>
                  </w:pPr>
                  <w:r>
                    <w:rPr>
                      <w:b/>
                      <w:sz w:val="32"/>
                    </w:rPr>
                    <w:t>Всередині холодильника</w:t>
                  </w:r>
                </w:p>
              </w:txbxContent>
            </v:textbox>
          </v:shape>
        </w:pict>
      </w:r>
      <w:r>
        <w:rPr>
          <w:lang w:val="uk-UA"/>
        </w:rPr>
        <w:t>Включено в сервіс:</w:t>
      </w:r>
    </w:p>
    <w:p w14:paraId="05CD854A">
      <w:pPr>
        <w:pStyle w:val="7"/>
        <w:spacing w:before="10"/>
        <w:rPr>
          <w:b/>
          <w:sz w:val="20"/>
          <w:lang w:val="uk-UA"/>
        </w:rPr>
      </w:pPr>
    </w:p>
    <w:p w14:paraId="387F1E22">
      <w:pPr>
        <w:pStyle w:val="10"/>
        <w:numPr>
          <w:ilvl w:val="0"/>
          <w:numId w:val="29"/>
        </w:numPr>
        <w:tabs>
          <w:tab w:val="left" w:pos="1579"/>
          <w:tab w:val="left" w:pos="1580"/>
        </w:tabs>
        <w:spacing w:before="1" w:line="276" w:lineRule="auto"/>
        <w:ind w:right="102"/>
        <w:rPr>
          <w:lang w:val="uk-UA"/>
        </w:rPr>
      </w:pPr>
      <w:r>
        <w:rPr>
          <w:lang w:val="uk-UA"/>
        </w:rPr>
        <w:t>Очищення стінок і полиць холодильника (прибирання зовні входить в регулярне прибирання).</w:t>
      </w:r>
    </w:p>
    <w:p w14:paraId="7FB3C54E">
      <w:pPr>
        <w:pStyle w:val="3"/>
        <w:spacing w:before="200"/>
        <w:ind w:left="500"/>
        <w:rPr>
          <w:lang w:val="uk-UA"/>
        </w:rPr>
      </w:pPr>
      <w:r>
        <w:rPr>
          <w:lang w:val="uk-UA"/>
        </w:rPr>
        <w:t>Ви будете потребувати:</w:t>
      </w:r>
    </w:p>
    <w:p w14:paraId="2EA54210">
      <w:pPr>
        <w:pStyle w:val="7"/>
        <w:spacing w:before="10"/>
        <w:rPr>
          <w:b/>
          <w:sz w:val="20"/>
          <w:lang w:val="uk-UA"/>
        </w:rPr>
      </w:pPr>
    </w:p>
    <w:p w14:paraId="14E43C0D">
      <w:pPr>
        <w:pStyle w:val="10"/>
        <w:numPr>
          <w:ilvl w:val="0"/>
          <w:numId w:val="29"/>
        </w:numPr>
        <w:tabs>
          <w:tab w:val="left" w:pos="1639"/>
          <w:tab w:val="left" w:pos="1640"/>
        </w:tabs>
        <w:ind w:left="1640"/>
        <w:rPr>
          <w:lang w:val="uk-UA"/>
        </w:rPr>
      </w:pPr>
      <w:r>
        <w:rPr>
          <w:lang w:val="uk-UA"/>
        </w:rPr>
        <w:t>Зелена ганчірка для вологого прибирання поверхонь на кухні.</w:t>
      </w:r>
    </w:p>
    <w:p w14:paraId="12E08934">
      <w:pPr>
        <w:pStyle w:val="10"/>
        <w:numPr>
          <w:ilvl w:val="0"/>
          <w:numId w:val="29"/>
        </w:numPr>
        <w:tabs>
          <w:tab w:val="left" w:pos="1639"/>
          <w:tab w:val="left" w:pos="1640"/>
        </w:tabs>
        <w:spacing w:before="38"/>
        <w:ind w:left="1640"/>
        <w:rPr>
          <w:lang w:val="uk-UA"/>
        </w:rPr>
      </w:pPr>
      <w:r>
        <w:rPr>
          <w:lang w:val="uk-UA"/>
        </w:rPr>
        <w:t>- "Універсальний" очищувач додатків для рук.</w:t>
      </w:r>
    </w:p>
    <w:p w14:paraId="4AFC587F">
      <w:pPr>
        <w:pStyle w:val="7"/>
        <w:rPr>
          <w:sz w:val="21"/>
          <w:lang w:val="uk-UA"/>
        </w:rPr>
      </w:pPr>
    </w:p>
    <w:p w14:paraId="4DDBDA5A">
      <w:pPr>
        <w:pStyle w:val="3"/>
        <w:ind w:left="500"/>
        <w:rPr>
          <w:lang w:val="uk-UA"/>
        </w:rPr>
      </w:pPr>
      <w:r>
        <w:rPr>
          <w:lang w:val="uk-UA"/>
        </w:rPr>
        <w:t>Процедура очищення:</w:t>
      </w:r>
    </w:p>
    <w:p w14:paraId="06547CD9">
      <w:pPr>
        <w:pStyle w:val="7"/>
        <w:spacing w:before="10"/>
        <w:rPr>
          <w:b/>
          <w:sz w:val="20"/>
          <w:lang w:val="uk-UA"/>
        </w:rPr>
      </w:pPr>
    </w:p>
    <w:p w14:paraId="7246559D">
      <w:pPr>
        <w:pStyle w:val="10"/>
        <w:numPr>
          <w:ilvl w:val="0"/>
          <w:numId w:val="30"/>
        </w:numPr>
        <w:tabs>
          <w:tab w:val="left" w:pos="859"/>
          <w:tab w:val="left" w:pos="860"/>
        </w:tabs>
        <w:spacing w:line="276" w:lineRule="auto"/>
        <w:ind w:right="268"/>
        <w:rPr>
          <w:lang w:val="uk-UA"/>
        </w:rPr>
      </w:pPr>
      <w:r>
        <w:rPr>
          <w:lang w:val="uk-UA"/>
        </w:rPr>
        <w:t>Перевірте, чи немає в холодильнику зіпсованих продуктів. Якщо ви знайдете такі, запитайте клієнта, чи варто їх викидати.</w:t>
      </w:r>
    </w:p>
    <w:p w14:paraId="0F4F5E80">
      <w:pPr>
        <w:pStyle w:val="10"/>
        <w:numPr>
          <w:ilvl w:val="0"/>
          <w:numId w:val="30"/>
        </w:numPr>
        <w:tabs>
          <w:tab w:val="left" w:pos="860"/>
        </w:tabs>
        <w:rPr>
          <w:lang w:val="uk-UA"/>
        </w:rPr>
      </w:pPr>
      <w:r>
        <w:rPr>
          <w:lang w:val="uk-UA"/>
        </w:rPr>
        <w:t>Починайте чистку зверху вниз: спочатку полки і стінки, потім дверцята холодильника.</w:t>
      </w:r>
    </w:p>
    <w:p w14:paraId="72E90EB7">
      <w:pPr>
        <w:pStyle w:val="10"/>
        <w:numPr>
          <w:ilvl w:val="0"/>
          <w:numId w:val="30"/>
        </w:numPr>
        <w:tabs>
          <w:tab w:val="left" w:pos="860"/>
        </w:tabs>
        <w:spacing w:before="38"/>
        <w:rPr>
          <w:lang w:val="uk-UA"/>
        </w:rPr>
      </w:pPr>
      <w:r>
        <w:rPr>
          <w:lang w:val="uk-UA"/>
        </w:rPr>
        <w:t>Перемістіть всі предмети з верхньої полиці на стіл або на нижню полицю холодильника.</w:t>
      </w:r>
    </w:p>
    <w:p w14:paraId="71E687DA">
      <w:pPr>
        <w:pStyle w:val="10"/>
        <w:numPr>
          <w:ilvl w:val="0"/>
          <w:numId w:val="30"/>
        </w:numPr>
        <w:tabs>
          <w:tab w:val="left" w:pos="860"/>
        </w:tabs>
        <w:spacing w:before="37"/>
        <w:rPr>
          <w:lang w:val="uk-UA"/>
        </w:rPr>
      </w:pPr>
      <w:r>
        <w:rPr>
          <w:lang w:val="uk-UA"/>
        </w:rPr>
        <w:t>Змочіть зелену тканину водою і протріть стелю, стіни та полицю.</w:t>
      </w:r>
    </w:p>
    <w:p w14:paraId="1A5CF83F">
      <w:pPr>
        <w:rPr>
          <w:lang w:val="uk-UA"/>
        </w:rPr>
        <w:sectPr>
          <w:pgSz w:w="12240" w:h="15840"/>
          <w:pgMar w:top="2140" w:right="1340" w:bottom="280" w:left="1300" w:header="1000" w:footer="0" w:gutter="0"/>
          <w:cols w:space="720" w:num="1"/>
        </w:sectPr>
      </w:pPr>
    </w:p>
    <w:p w14:paraId="16D7E5CF">
      <w:pPr>
        <w:spacing w:before="8"/>
        <w:ind w:left="140"/>
        <w:rPr>
          <w:rFonts w:ascii="Arial MT" w:hAnsi="Arial MT"/>
          <w:sz w:val="24"/>
          <w:lang w:val="uk-UA"/>
        </w:rPr>
      </w:pPr>
      <w:r>
        <w:rPr>
          <w:rFonts w:ascii="Arial MT" w:hAnsi="Arial MT"/>
          <w:color w:val="D0D0D0"/>
          <w:sz w:val="24"/>
          <w:lang w:val="uk-UA"/>
        </w:rPr>
        <w:t>–––––––––––––––––––––––––––––––––––––––––––––––––– ––––––––––––––––––––</w:t>
      </w:r>
    </w:p>
    <w:p w14:paraId="7397FEE0">
      <w:pPr>
        <w:spacing w:before="12"/>
        <w:ind w:left="140"/>
        <w:rPr>
          <w:rFonts w:ascii="Arial MT" w:hAnsi="Arial MT"/>
          <w:sz w:val="24"/>
          <w:lang w:val="uk-UA"/>
        </w:rPr>
      </w:pPr>
      <w:r>
        <w:rPr>
          <w:rFonts w:ascii="Arial MT" w:hAnsi="Arial MT"/>
          <w:color w:val="D0D0D0"/>
          <w:sz w:val="24"/>
          <w:lang w:val="uk-UA"/>
        </w:rPr>
        <w:t>–––––––––––</w:t>
      </w:r>
    </w:p>
    <w:p w14:paraId="2919DEEC">
      <w:pPr>
        <w:pStyle w:val="7"/>
        <w:rPr>
          <w:rFonts w:ascii="Arial MT"/>
          <w:sz w:val="26"/>
          <w:lang w:val="uk-UA"/>
        </w:rPr>
      </w:pPr>
    </w:p>
    <w:p w14:paraId="6089CDD6">
      <w:pPr>
        <w:pStyle w:val="7"/>
        <w:spacing w:before="7"/>
        <w:rPr>
          <w:rFonts w:ascii="Arial MT"/>
          <w:sz w:val="21"/>
          <w:lang w:val="uk-UA"/>
        </w:rPr>
      </w:pPr>
    </w:p>
    <w:p w14:paraId="21AA7D3C">
      <w:pPr>
        <w:pStyle w:val="10"/>
        <w:numPr>
          <w:ilvl w:val="0"/>
          <w:numId w:val="30"/>
        </w:numPr>
        <w:tabs>
          <w:tab w:val="left" w:pos="860"/>
        </w:tabs>
        <w:spacing w:before="1" w:line="276" w:lineRule="auto"/>
        <w:ind w:right="356"/>
        <w:rPr>
          <w:lang w:val="uk-UA"/>
        </w:rPr>
      </w:pPr>
      <w:r>
        <w:rPr>
          <w:lang w:val="uk-UA"/>
        </w:rPr>
        <w:t>Якщо деякі плями не відходять, скористайтеся очисником «Універсальний» Hands App, розпорошивши його на зелену тканину.</w:t>
      </w:r>
    </w:p>
    <w:p w14:paraId="24932F41">
      <w:pPr>
        <w:pStyle w:val="10"/>
        <w:numPr>
          <w:ilvl w:val="0"/>
          <w:numId w:val="30"/>
        </w:numPr>
        <w:tabs>
          <w:tab w:val="left" w:pos="860"/>
        </w:tabs>
        <w:rPr>
          <w:lang w:val="uk-UA"/>
        </w:rPr>
      </w:pPr>
      <w:r>
        <w:rPr>
          <w:lang w:val="uk-UA"/>
        </w:rPr>
        <w:t>Поверніть продукти та контейнери на полицю, розташувавши їх у тому ж порядку.</w:t>
      </w:r>
    </w:p>
    <w:p w14:paraId="3D889CE4">
      <w:pPr>
        <w:pStyle w:val="10"/>
        <w:numPr>
          <w:ilvl w:val="0"/>
          <w:numId w:val="30"/>
        </w:numPr>
        <w:tabs>
          <w:tab w:val="left" w:pos="860"/>
        </w:tabs>
        <w:spacing w:before="37"/>
        <w:rPr>
          <w:lang w:val="uk-UA"/>
        </w:rPr>
      </w:pPr>
      <w:r>
        <w:rPr>
          <w:lang w:val="uk-UA"/>
        </w:rPr>
        <w:t>Повторіть процес для всіх полиць і лотків. На завершення очистіть дверцята, протерши кожну полицю.</w:t>
      </w:r>
    </w:p>
    <w:p w14:paraId="3CF7AD39">
      <w:pPr>
        <w:pStyle w:val="10"/>
        <w:numPr>
          <w:ilvl w:val="0"/>
          <w:numId w:val="30"/>
        </w:numPr>
        <w:tabs>
          <w:tab w:val="left" w:pos="860"/>
        </w:tabs>
        <w:spacing w:before="38"/>
        <w:rPr>
          <w:lang w:val="uk-UA"/>
        </w:rPr>
      </w:pPr>
      <w:r>
        <w:rPr>
          <w:lang w:val="uk-UA"/>
        </w:rPr>
        <w:t>Протріть морозильне відділення.</w:t>
      </w:r>
    </w:p>
    <w:p w14:paraId="04BD27BF">
      <w:pPr>
        <w:pStyle w:val="10"/>
        <w:numPr>
          <w:ilvl w:val="0"/>
          <w:numId w:val="30"/>
        </w:numPr>
        <w:tabs>
          <w:tab w:val="left" w:pos="860"/>
        </w:tabs>
        <w:spacing w:before="37"/>
        <w:rPr>
          <w:lang w:val="uk-UA"/>
        </w:rPr>
      </w:pPr>
      <w:r>
        <w:rPr>
          <w:lang w:val="uk-UA"/>
        </w:rPr>
        <w:t>Видалити крихти і плями з гумового ущільнювача між дверцятами холодильника.</w:t>
      </w:r>
    </w:p>
    <w:p w14:paraId="67AA7B2A">
      <w:pPr>
        <w:pStyle w:val="10"/>
        <w:numPr>
          <w:ilvl w:val="0"/>
          <w:numId w:val="30"/>
        </w:numPr>
        <w:tabs>
          <w:tab w:val="left" w:pos="860"/>
        </w:tabs>
        <w:spacing w:before="38"/>
        <w:rPr>
          <w:lang w:val="uk-UA"/>
        </w:rPr>
      </w:pPr>
      <w:r>
        <w:rPr>
          <w:lang w:val="uk-UA"/>
        </w:rPr>
        <w:t>Закрийте двері та видаліть будь-які плями та краплі зовні, якщо вони є.</w:t>
      </w:r>
    </w:p>
    <w:p w14:paraId="1243DD9E">
      <w:pPr>
        <w:pStyle w:val="7"/>
        <w:spacing w:before="10"/>
        <w:rPr>
          <w:sz w:val="20"/>
          <w:lang w:val="uk-UA"/>
        </w:rPr>
      </w:pPr>
    </w:p>
    <w:p w14:paraId="5099A454">
      <w:pPr>
        <w:pStyle w:val="3"/>
        <w:ind w:left="500"/>
        <w:rPr>
          <w:lang w:val="uk-UA"/>
        </w:rPr>
      </w:pPr>
      <w:r>
        <w:rPr>
          <w:lang w:val="uk-UA"/>
        </w:rPr>
        <w:t>Важливо знати:</w:t>
      </w:r>
    </w:p>
    <w:p w14:paraId="3142119E">
      <w:pPr>
        <w:pStyle w:val="7"/>
        <w:spacing w:before="10"/>
        <w:rPr>
          <w:b/>
          <w:sz w:val="20"/>
          <w:lang w:val="uk-UA"/>
        </w:rPr>
      </w:pPr>
    </w:p>
    <w:p w14:paraId="4EAAB1D7">
      <w:pPr>
        <w:pStyle w:val="10"/>
        <w:numPr>
          <w:ilvl w:val="1"/>
          <w:numId w:val="30"/>
        </w:numPr>
        <w:tabs>
          <w:tab w:val="left" w:pos="1579"/>
          <w:tab w:val="left" w:pos="1580"/>
        </w:tabs>
        <w:rPr>
          <w:lang w:val="uk-UA"/>
        </w:rPr>
      </w:pPr>
      <w:r>
        <w:rPr>
          <w:lang w:val="uk-UA"/>
        </w:rPr>
        <w:t>Клієнт повинен розморозити холодильник до вашого приїзду.</w:t>
      </w:r>
    </w:p>
    <w:p w14:paraId="05755DF9">
      <w:pPr>
        <w:pStyle w:val="10"/>
        <w:numPr>
          <w:ilvl w:val="1"/>
          <w:numId w:val="30"/>
        </w:numPr>
        <w:tabs>
          <w:tab w:val="left" w:pos="1579"/>
          <w:tab w:val="left" w:pos="1580"/>
        </w:tabs>
        <w:spacing w:before="38" w:line="276" w:lineRule="auto"/>
        <w:ind w:right="285"/>
        <w:rPr>
          <w:lang w:val="uk-UA"/>
        </w:rPr>
      </w:pPr>
      <w:r>
        <w:rPr>
          <w:lang w:val="uk-UA"/>
        </w:rPr>
        <w:t>Якщо холодильник включений і не розморожується, почистіть тільки холодильну камеру, повідомивши про це службу підтримки. Очищайте в кілька етапів, тримаючи дверцята відкритими не більше 5 хвилин, потім закриваючи їх на 5-10 хвилин. Після очищення зберіть конденсат (краплі) вологою зеленою тканиною.</w:t>
      </w:r>
    </w:p>
    <w:p w14:paraId="02A2DD45">
      <w:pPr>
        <w:pStyle w:val="10"/>
        <w:numPr>
          <w:ilvl w:val="1"/>
          <w:numId w:val="30"/>
        </w:numPr>
        <w:tabs>
          <w:tab w:val="left" w:pos="1579"/>
          <w:tab w:val="left" w:pos="1580"/>
        </w:tabs>
        <w:spacing w:before="1"/>
        <w:rPr>
          <w:lang w:val="uk-UA"/>
        </w:rPr>
      </w:pPr>
      <w:r>
        <w:rPr>
          <w:lang w:val="uk-UA"/>
        </w:rPr>
        <w:t>Не викидайте продукти без дозволу.</w:t>
      </w:r>
    </w:p>
    <w:p w14:paraId="3D0F624E">
      <w:pPr>
        <w:pStyle w:val="7"/>
        <w:rPr>
          <w:sz w:val="20"/>
          <w:lang w:val="uk-UA"/>
        </w:rPr>
      </w:pPr>
    </w:p>
    <w:p w14:paraId="123B13B2">
      <w:pPr>
        <w:pStyle w:val="7"/>
        <w:rPr>
          <w:sz w:val="20"/>
          <w:lang w:val="uk-UA"/>
        </w:rPr>
      </w:pPr>
    </w:p>
    <w:p w14:paraId="7F6F5778">
      <w:pPr>
        <w:pStyle w:val="7"/>
        <w:rPr>
          <w:sz w:val="20"/>
          <w:lang w:val="uk-UA"/>
        </w:rPr>
      </w:pPr>
    </w:p>
    <w:p w14:paraId="6D7BA58E">
      <w:pPr>
        <w:pStyle w:val="7"/>
        <w:rPr>
          <w:sz w:val="20"/>
          <w:lang w:val="uk-UA"/>
        </w:rPr>
      </w:pPr>
    </w:p>
    <w:p w14:paraId="3B8B284E">
      <w:pPr>
        <w:pStyle w:val="7"/>
        <w:rPr>
          <w:sz w:val="20"/>
          <w:lang w:val="uk-UA"/>
        </w:rPr>
      </w:pPr>
    </w:p>
    <w:p w14:paraId="64960B94">
      <w:pPr>
        <w:pStyle w:val="7"/>
        <w:rPr>
          <w:sz w:val="20"/>
          <w:lang w:val="uk-UA"/>
        </w:rPr>
      </w:pPr>
    </w:p>
    <w:p w14:paraId="6B472566">
      <w:pPr>
        <w:pStyle w:val="7"/>
        <w:spacing w:before="1"/>
        <w:rPr>
          <w:sz w:val="20"/>
          <w:lang w:val="uk-UA"/>
        </w:rPr>
      </w:pPr>
    </w:p>
    <w:p w14:paraId="2372A4D4">
      <w:pPr>
        <w:pStyle w:val="3"/>
        <w:spacing w:before="100"/>
        <w:rPr>
          <w:lang w:val="uk-UA"/>
        </w:rPr>
      </w:pPr>
      <w:r>
        <w:rPr>
          <w:lang w:val="uk-UA"/>
        </w:rPr>
        <w:pict>
          <v:shape id="_x0000_s1069" o:spid="_x0000_s1069" o:spt="202" type="#_x0000_t202" style="position:absolute;left:0pt;margin-left:72pt;margin-top:-67.75pt;height:74pt;width:468pt;mso-position-horizontal-relative:page;z-index:251665408;mso-width-relative:page;mso-height-relative:page;" fillcolor="#E7E7E7" filled="t" stroked="f" coordsize="21600,21600">
            <v:path/>
            <v:fill on="t" focussize="0,0"/>
            <v:stroke on="f" joinstyle="miter"/>
            <v:imagedata o:title=""/>
            <o:lock v:ext="edit"/>
            <v:textbox inset="0mm,0mm,0mm,0mm">
              <w:txbxContent>
                <w:p w14:paraId="17F21742">
                  <w:pPr>
                    <w:pStyle w:val="7"/>
                    <w:spacing w:before="9"/>
                    <w:rPr>
                      <w:sz w:val="36"/>
                    </w:rPr>
                  </w:pPr>
                </w:p>
                <w:p w14:paraId="3D72F05B">
                  <w:pPr>
                    <w:spacing w:before="1"/>
                    <w:ind w:left="1095" w:right="1095"/>
                    <w:jc w:val="center"/>
                    <w:rPr>
                      <w:b/>
                      <w:sz w:val="32"/>
                    </w:rPr>
                  </w:pPr>
                  <w:r>
                    <w:rPr>
                      <w:b/>
                      <w:sz w:val="32"/>
                    </w:rPr>
                    <w:t>Всередині духовки</w:t>
                  </w:r>
                </w:p>
              </w:txbxContent>
            </v:textbox>
          </v:shape>
        </w:pict>
      </w:r>
      <w:r>
        <w:rPr>
          <w:lang w:val="uk-UA"/>
        </w:rPr>
        <w:t>Включено в сервіс:</w:t>
      </w:r>
    </w:p>
    <w:p w14:paraId="002A2CB7">
      <w:pPr>
        <w:pStyle w:val="7"/>
        <w:spacing w:before="11"/>
        <w:rPr>
          <w:b/>
          <w:sz w:val="20"/>
          <w:lang w:val="uk-UA"/>
        </w:rPr>
      </w:pPr>
    </w:p>
    <w:p w14:paraId="6D0217D5">
      <w:pPr>
        <w:pStyle w:val="10"/>
        <w:numPr>
          <w:ilvl w:val="1"/>
          <w:numId w:val="30"/>
        </w:numPr>
        <w:tabs>
          <w:tab w:val="left" w:pos="1579"/>
          <w:tab w:val="left" w:pos="1580"/>
        </w:tabs>
        <w:spacing w:line="276" w:lineRule="auto"/>
        <w:ind w:right="947"/>
        <w:rPr>
          <w:lang w:val="uk-UA"/>
        </w:rPr>
      </w:pPr>
      <w:r>
        <w:rPr>
          <w:lang w:val="uk-UA"/>
        </w:rPr>
        <w:t>Очистіть духовку всередині (чистка зовнішньої сторони духовки та плити входить у регулярне чищення).</w:t>
      </w:r>
    </w:p>
    <w:p w14:paraId="04593ECB">
      <w:pPr>
        <w:pStyle w:val="10"/>
        <w:numPr>
          <w:ilvl w:val="1"/>
          <w:numId w:val="30"/>
        </w:numPr>
        <w:tabs>
          <w:tab w:val="left" w:pos="1579"/>
          <w:tab w:val="left" w:pos="1580"/>
        </w:tabs>
        <w:rPr>
          <w:lang w:val="uk-UA"/>
        </w:rPr>
      </w:pPr>
      <w:r>
        <w:rPr>
          <w:lang w:val="uk-UA"/>
        </w:rPr>
        <w:t>Мийте посуд або сковорідки в духовці, якщо вони брудні.</w:t>
      </w:r>
    </w:p>
    <w:p w14:paraId="6ECAAFB6">
      <w:pPr>
        <w:pStyle w:val="7"/>
        <w:spacing w:before="11"/>
        <w:rPr>
          <w:sz w:val="20"/>
          <w:lang w:val="uk-UA"/>
        </w:rPr>
      </w:pPr>
    </w:p>
    <w:p w14:paraId="70C3BB45">
      <w:pPr>
        <w:pStyle w:val="3"/>
        <w:rPr>
          <w:lang w:val="uk-UA"/>
        </w:rPr>
      </w:pPr>
      <w:r>
        <w:rPr>
          <w:lang w:val="uk-UA"/>
        </w:rPr>
        <w:t>Ви будете потребувати:</w:t>
      </w:r>
    </w:p>
    <w:p w14:paraId="1FF44479">
      <w:pPr>
        <w:pStyle w:val="7"/>
        <w:spacing w:before="10"/>
        <w:rPr>
          <w:b/>
          <w:sz w:val="20"/>
          <w:lang w:val="uk-UA"/>
        </w:rPr>
      </w:pPr>
    </w:p>
    <w:p w14:paraId="78F399EA">
      <w:pPr>
        <w:pStyle w:val="10"/>
        <w:numPr>
          <w:ilvl w:val="1"/>
          <w:numId w:val="30"/>
        </w:numPr>
        <w:tabs>
          <w:tab w:val="left" w:pos="1639"/>
          <w:tab w:val="left" w:pos="1640"/>
        </w:tabs>
        <w:spacing w:line="276" w:lineRule="auto"/>
        <w:ind w:left="1640" w:right="390"/>
        <w:rPr>
          <w:lang w:val="uk-UA"/>
        </w:rPr>
      </w:pPr>
      <w:r>
        <w:rPr>
          <w:lang w:val="uk-UA"/>
        </w:rPr>
        <w:t>Одноразова губка для нанесення «Przeciw tłuszczowi» на внутрішні поверхні духовки.</w:t>
      </w:r>
    </w:p>
    <w:p w14:paraId="34649C8C">
      <w:pPr>
        <w:pStyle w:val="10"/>
        <w:numPr>
          <w:ilvl w:val="1"/>
          <w:numId w:val="30"/>
        </w:numPr>
        <w:tabs>
          <w:tab w:val="left" w:pos="1639"/>
          <w:tab w:val="left" w:pos="1640"/>
        </w:tabs>
        <w:ind w:left="1640"/>
        <w:rPr>
          <w:lang w:val="uk-UA"/>
        </w:rPr>
      </w:pPr>
      <w:r>
        <w:rPr>
          <w:lang w:val="uk-UA"/>
        </w:rPr>
        <w:t>Одноразовий рушник для видалення очищувача зі стінок духовки.</w:t>
      </w:r>
    </w:p>
    <w:p w14:paraId="12D66820">
      <w:pPr>
        <w:pStyle w:val="10"/>
        <w:numPr>
          <w:ilvl w:val="1"/>
          <w:numId w:val="30"/>
        </w:numPr>
        <w:tabs>
          <w:tab w:val="left" w:pos="1639"/>
          <w:tab w:val="left" w:pos="1640"/>
        </w:tabs>
        <w:spacing w:before="39"/>
        <w:ind w:left="1640"/>
        <w:rPr>
          <w:lang w:val="uk-UA"/>
        </w:rPr>
      </w:pPr>
      <w:r>
        <w:rPr>
          <w:lang w:val="uk-UA"/>
        </w:rPr>
        <w:t>«Przeciw tłuszczowi» – використовувати на всіх поверхнях духовки. Її необхідно змити.</w:t>
      </w:r>
    </w:p>
    <w:p w14:paraId="46654F1E">
      <w:pPr>
        <w:pStyle w:val="7"/>
        <w:spacing w:before="10"/>
        <w:rPr>
          <w:sz w:val="20"/>
          <w:lang w:val="uk-UA"/>
        </w:rPr>
      </w:pPr>
    </w:p>
    <w:p w14:paraId="37991448">
      <w:pPr>
        <w:pStyle w:val="3"/>
        <w:rPr>
          <w:lang w:val="uk-UA"/>
        </w:rPr>
      </w:pPr>
      <w:r>
        <w:rPr>
          <w:lang w:val="uk-UA"/>
        </w:rPr>
        <w:t>Процедура очищення:</w:t>
      </w:r>
    </w:p>
    <w:p w14:paraId="06ABD498">
      <w:pPr>
        <w:pStyle w:val="7"/>
        <w:spacing w:before="11"/>
        <w:rPr>
          <w:b/>
          <w:sz w:val="20"/>
          <w:lang w:val="uk-UA"/>
        </w:rPr>
      </w:pPr>
    </w:p>
    <w:p w14:paraId="090774CF">
      <w:pPr>
        <w:pStyle w:val="10"/>
        <w:numPr>
          <w:ilvl w:val="0"/>
          <w:numId w:val="31"/>
        </w:numPr>
        <w:tabs>
          <w:tab w:val="left" w:pos="1579"/>
          <w:tab w:val="left" w:pos="1580"/>
        </w:tabs>
        <w:rPr>
          <w:lang w:val="uk-UA"/>
        </w:rPr>
      </w:pPr>
      <w:r>
        <w:rPr>
          <w:lang w:val="uk-UA"/>
        </w:rPr>
        <w:t>Переконайтеся, що піч вимкнена під час і після очищення.</w:t>
      </w:r>
    </w:p>
    <w:p w14:paraId="7E18D567">
      <w:pPr>
        <w:pStyle w:val="10"/>
        <w:numPr>
          <w:ilvl w:val="0"/>
          <w:numId w:val="31"/>
        </w:numPr>
        <w:tabs>
          <w:tab w:val="left" w:pos="1580"/>
        </w:tabs>
        <w:spacing w:before="37" w:line="276" w:lineRule="auto"/>
        <w:ind w:right="198"/>
        <w:rPr>
          <w:lang w:val="uk-UA"/>
        </w:rPr>
      </w:pPr>
      <w:r>
        <w:rPr>
          <w:lang w:val="uk-UA"/>
        </w:rPr>
        <w:t>Вийміть деко та решітки з духовки. Якщо вони брудні, помийте їх у раковині за допомогою губки та «Przeciw tłuszczowi».</w:t>
      </w:r>
    </w:p>
    <w:p w14:paraId="34FEB769">
      <w:pPr>
        <w:spacing w:line="276" w:lineRule="auto"/>
        <w:rPr>
          <w:lang w:val="uk-UA"/>
        </w:rPr>
        <w:sectPr>
          <w:pgSz w:w="12240" w:h="15840"/>
          <w:pgMar w:top="2140" w:right="1340" w:bottom="280" w:left="1300" w:header="1000" w:footer="0" w:gutter="0"/>
          <w:cols w:space="720" w:num="1"/>
        </w:sectPr>
      </w:pPr>
    </w:p>
    <w:p w14:paraId="6FAA6A62">
      <w:pPr>
        <w:spacing w:before="8"/>
        <w:ind w:left="140"/>
        <w:rPr>
          <w:rFonts w:ascii="Arial MT" w:hAnsi="Arial MT"/>
          <w:sz w:val="24"/>
          <w:lang w:val="uk-UA"/>
        </w:rPr>
      </w:pPr>
      <w:r>
        <w:rPr>
          <w:rFonts w:ascii="Arial MT" w:hAnsi="Arial MT"/>
          <w:color w:val="D0D0D0"/>
          <w:sz w:val="24"/>
          <w:lang w:val="uk-UA"/>
        </w:rPr>
        <w:t>–––––––––––––––––––––––––––––––––––––––––––––––––– ––––––––––––––––––––</w:t>
      </w:r>
    </w:p>
    <w:p w14:paraId="77C02F2E">
      <w:pPr>
        <w:spacing w:before="12"/>
        <w:ind w:left="140"/>
        <w:rPr>
          <w:rFonts w:ascii="Arial MT" w:hAnsi="Arial MT"/>
          <w:sz w:val="24"/>
          <w:lang w:val="uk-UA"/>
        </w:rPr>
      </w:pPr>
      <w:r>
        <w:rPr>
          <w:rFonts w:ascii="Arial MT" w:hAnsi="Arial MT"/>
          <w:color w:val="D0D0D0"/>
          <w:sz w:val="24"/>
          <w:lang w:val="uk-UA"/>
        </w:rPr>
        <w:t>–––––––––––</w:t>
      </w:r>
    </w:p>
    <w:p w14:paraId="22DEE209">
      <w:pPr>
        <w:pStyle w:val="7"/>
        <w:rPr>
          <w:rFonts w:ascii="Arial MT"/>
          <w:sz w:val="26"/>
          <w:lang w:val="uk-UA"/>
        </w:rPr>
      </w:pPr>
    </w:p>
    <w:p w14:paraId="5B924384">
      <w:pPr>
        <w:pStyle w:val="7"/>
        <w:spacing w:before="7"/>
        <w:rPr>
          <w:rFonts w:ascii="Arial MT"/>
          <w:sz w:val="21"/>
          <w:lang w:val="uk-UA"/>
        </w:rPr>
      </w:pPr>
    </w:p>
    <w:p w14:paraId="15350D66">
      <w:pPr>
        <w:pStyle w:val="10"/>
        <w:numPr>
          <w:ilvl w:val="0"/>
          <w:numId w:val="31"/>
        </w:numPr>
        <w:tabs>
          <w:tab w:val="left" w:pos="1580"/>
        </w:tabs>
        <w:spacing w:before="1"/>
        <w:rPr>
          <w:lang w:val="uk-UA"/>
        </w:rPr>
      </w:pPr>
      <w:r>
        <w:rPr>
          <w:lang w:val="uk-UA"/>
        </w:rPr>
        <w:t>Промокніть внутрішню поверхню духовки губкою.</w:t>
      </w:r>
    </w:p>
    <w:p w14:paraId="2F4FD1DB">
      <w:pPr>
        <w:pStyle w:val="10"/>
        <w:numPr>
          <w:ilvl w:val="0"/>
          <w:numId w:val="31"/>
        </w:numPr>
        <w:tabs>
          <w:tab w:val="left" w:pos="1580"/>
        </w:tabs>
        <w:spacing w:before="37" w:line="276" w:lineRule="auto"/>
        <w:ind w:right="164"/>
        <w:rPr>
          <w:lang w:val="uk-UA"/>
        </w:rPr>
      </w:pPr>
      <w:r>
        <w:rPr>
          <w:lang w:val="uk-UA"/>
        </w:rPr>
        <w:t>Нанесіть очисник на м’яку частину губки, злегка спініть і розподіліть товстим шаром по внутрішніх поверхнях духовки (стіни, стеля, дверцята). Залиште на 20 хвилин, але не дайте засобу для чищення висохнути.</w:t>
      </w:r>
    </w:p>
    <w:p w14:paraId="24328332">
      <w:pPr>
        <w:pStyle w:val="10"/>
        <w:numPr>
          <w:ilvl w:val="0"/>
          <w:numId w:val="31"/>
        </w:numPr>
        <w:tabs>
          <w:tab w:val="left" w:pos="1580"/>
        </w:tabs>
        <w:rPr>
          <w:lang w:val="uk-UA"/>
        </w:rPr>
      </w:pPr>
      <w:r>
        <w:rPr>
          <w:lang w:val="uk-UA"/>
        </w:rPr>
        <w:t>Коли шар жиру розм’якшиться, потріть його абразивною стороною губки.</w:t>
      </w:r>
    </w:p>
    <w:p w14:paraId="40DFD753">
      <w:pPr>
        <w:pStyle w:val="10"/>
        <w:numPr>
          <w:ilvl w:val="0"/>
          <w:numId w:val="31"/>
        </w:numPr>
        <w:tabs>
          <w:tab w:val="left" w:pos="1580"/>
        </w:tabs>
        <w:spacing w:before="38" w:line="276" w:lineRule="auto"/>
        <w:ind w:right="166"/>
        <w:rPr>
          <w:lang w:val="uk-UA"/>
        </w:rPr>
      </w:pPr>
      <w:r>
        <w:rPr>
          <w:lang w:val="uk-UA"/>
        </w:rPr>
        <w:t>Промийте губку та почніть змивати миючий засіб зі стін, стелі та дверцят духовки. Протріть поверхню рушником, доки очищувач повністю не буде видалено.</w:t>
      </w:r>
    </w:p>
    <w:p w14:paraId="665473E6">
      <w:pPr>
        <w:pStyle w:val="10"/>
        <w:numPr>
          <w:ilvl w:val="0"/>
          <w:numId w:val="31"/>
        </w:numPr>
        <w:tabs>
          <w:tab w:val="left" w:pos="1580"/>
        </w:tabs>
        <w:spacing w:line="276" w:lineRule="auto"/>
        <w:ind w:right="543"/>
        <w:rPr>
          <w:lang w:val="uk-UA"/>
        </w:rPr>
      </w:pPr>
      <w:r>
        <w:rPr>
          <w:lang w:val="uk-UA"/>
        </w:rPr>
        <w:t>Якщо залишається значний жир і бруд, повторіть обробку. Якщо залишилося трохи жиру, почистіть ці ділянки пластиковим скребком.</w:t>
      </w:r>
    </w:p>
    <w:p w14:paraId="50EF3C35">
      <w:pPr>
        <w:pStyle w:val="10"/>
        <w:numPr>
          <w:ilvl w:val="0"/>
          <w:numId w:val="31"/>
        </w:numPr>
        <w:tabs>
          <w:tab w:val="left" w:pos="1580"/>
        </w:tabs>
        <w:rPr>
          <w:lang w:val="uk-UA"/>
        </w:rPr>
      </w:pPr>
      <w:r>
        <w:rPr>
          <w:lang w:val="uk-UA"/>
        </w:rPr>
        <w:t>Поверніть дека та решітки на місце.</w:t>
      </w:r>
    </w:p>
    <w:p w14:paraId="04E5AE8D">
      <w:pPr>
        <w:pStyle w:val="7"/>
        <w:rPr>
          <w:sz w:val="20"/>
          <w:lang w:val="uk-UA"/>
        </w:rPr>
      </w:pPr>
    </w:p>
    <w:p w14:paraId="7A65FCE9">
      <w:pPr>
        <w:pStyle w:val="7"/>
        <w:spacing w:before="2"/>
        <w:rPr>
          <w:sz w:val="23"/>
          <w:lang w:val="uk-UA"/>
        </w:rPr>
      </w:pPr>
      <w:r>
        <w:rPr>
          <w:lang w:val="uk-UA"/>
        </w:rPr>
        <w:pict>
          <v:shape id="_x0000_s1070" o:spid="_x0000_s1070" o:spt="202" type="#_x0000_t202" style="position:absolute;left:0pt;margin-left:72pt;margin-top:14.35pt;height:39.05pt;width:468pt;mso-position-horizontal-relative:page;mso-wrap-distance-bottom:0pt;mso-wrap-distance-top:0pt;z-index:-251597824;mso-width-relative:page;mso-height-relative:page;" fillcolor="#E7E7E7" filled="t" stroked="f" coordsize="21600,21600">
            <v:path/>
            <v:fill on="t" focussize="0,0"/>
            <v:stroke on="f" joinstyle="miter"/>
            <v:imagedata o:title=""/>
            <o:lock v:ext="edit"/>
            <v:textbox inset="0mm,0mm,0mm,0mm">
              <w:txbxContent>
                <w:p w14:paraId="0AECF904">
                  <w:pPr>
                    <w:pStyle w:val="7"/>
                    <w:rPr>
                      <w:sz w:val="30"/>
                    </w:rPr>
                  </w:pPr>
                </w:p>
                <w:p w14:paraId="4019D243">
                  <w:pPr>
                    <w:ind w:left="1095" w:right="1095"/>
                    <w:jc w:val="center"/>
                    <w:rPr>
                      <w:b/>
                      <w:sz w:val="32"/>
                    </w:rPr>
                  </w:pPr>
                  <w:r>
                    <w:rPr>
                      <w:b/>
                      <w:sz w:val="32"/>
                    </w:rPr>
                    <w:t>Всередині мікрохвильовки</w:t>
                  </w:r>
                </w:p>
              </w:txbxContent>
            </v:textbox>
            <w10:wrap type="topAndBottom"/>
          </v:shape>
        </w:pict>
      </w:r>
    </w:p>
    <w:p w14:paraId="35A45E7F">
      <w:pPr>
        <w:pStyle w:val="3"/>
        <w:spacing w:before="164"/>
        <w:ind w:left="500"/>
        <w:rPr>
          <w:lang w:val="uk-UA"/>
        </w:rPr>
      </w:pPr>
      <w:r>
        <w:rPr>
          <w:lang w:val="uk-UA"/>
        </w:rPr>
        <w:t>Включено в сервіс:</w:t>
      </w:r>
    </w:p>
    <w:p w14:paraId="7DC9FEAE">
      <w:pPr>
        <w:pStyle w:val="7"/>
        <w:spacing w:before="10"/>
        <w:rPr>
          <w:b/>
          <w:sz w:val="20"/>
          <w:lang w:val="uk-UA"/>
        </w:rPr>
      </w:pPr>
    </w:p>
    <w:p w14:paraId="493C6387">
      <w:pPr>
        <w:pStyle w:val="10"/>
        <w:numPr>
          <w:ilvl w:val="1"/>
          <w:numId w:val="30"/>
        </w:numPr>
        <w:tabs>
          <w:tab w:val="left" w:pos="1579"/>
          <w:tab w:val="left" w:pos="1580"/>
        </w:tabs>
        <w:spacing w:line="276" w:lineRule="auto"/>
        <w:ind w:right="563"/>
        <w:rPr>
          <w:lang w:val="uk-UA"/>
        </w:rPr>
      </w:pPr>
      <w:r>
        <w:rPr>
          <w:lang w:val="uk-UA"/>
        </w:rPr>
        <w:t>Очистіть мікрохвильову піч всередині (очищення зовні входить у регулярне чищення).</w:t>
      </w:r>
    </w:p>
    <w:p w14:paraId="2CC317DF">
      <w:pPr>
        <w:pStyle w:val="10"/>
        <w:numPr>
          <w:ilvl w:val="1"/>
          <w:numId w:val="30"/>
        </w:numPr>
        <w:tabs>
          <w:tab w:val="left" w:pos="1579"/>
          <w:tab w:val="left" w:pos="1580"/>
        </w:tabs>
        <w:spacing w:before="1"/>
        <w:rPr>
          <w:lang w:val="uk-UA"/>
        </w:rPr>
      </w:pPr>
      <w:r>
        <w:rPr>
          <w:lang w:val="uk-UA"/>
        </w:rPr>
        <w:t>Миє посуд і стоїть всередині мікрохвильової печі.</w:t>
      </w:r>
    </w:p>
    <w:p w14:paraId="53779A15">
      <w:pPr>
        <w:pStyle w:val="7"/>
        <w:spacing w:before="10"/>
        <w:rPr>
          <w:sz w:val="20"/>
          <w:lang w:val="uk-UA"/>
        </w:rPr>
      </w:pPr>
    </w:p>
    <w:p w14:paraId="2E5EE9D4">
      <w:pPr>
        <w:pStyle w:val="3"/>
        <w:ind w:left="500"/>
        <w:rPr>
          <w:lang w:val="uk-UA"/>
        </w:rPr>
      </w:pPr>
      <w:r>
        <w:rPr>
          <w:lang w:val="uk-UA"/>
        </w:rPr>
        <w:t>Ви будете потребувати:</w:t>
      </w:r>
    </w:p>
    <w:p w14:paraId="0A3D2776">
      <w:pPr>
        <w:pStyle w:val="7"/>
        <w:spacing w:before="11"/>
        <w:rPr>
          <w:b/>
          <w:sz w:val="20"/>
          <w:lang w:val="uk-UA"/>
        </w:rPr>
      </w:pPr>
    </w:p>
    <w:p w14:paraId="671F8B3E">
      <w:pPr>
        <w:pStyle w:val="10"/>
        <w:numPr>
          <w:ilvl w:val="1"/>
          <w:numId w:val="30"/>
        </w:numPr>
        <w:tabs>
          <w:tab w:val="left" w:pos="1579"/>
          <w:tab w:val="left" w:pos="1580"/>
        </w:tabs>
        <w:rPr>
          <w:lang w:val="uk-UA"/>
        </w:rPr>
      </w:pPr>
      <w:r>
        <w:rPr>
          <w:lang w:val="uk-UA"/>
        </w:rPr>
        <w:t>Одноразова губка для чищення стінок мікрохвильовки.</w:t>
      </w:r>
    </w:p>
    <w:p w14:paraId="402DBE43">
      <w:pPr>
        <w:pStyle w:val="10"/>
        <w:numPr>
          <w:ilvl w:val="1"/>
          <w:numId w:val="30"/>
        </w:numPr>
        <w:tabs>
          <w:tab w:val="left" w:pos="1579"/>
          <w:tab w:val="left" w:pos="1580"/>
        </w:tabs>
        <w:spacing w:before="38"/>
        <w:rPr>
          <w:lang w:val="uk-UA"/>
        </w:rPr>
      </w:pPr>
      <w:r>
        <w:rPr>
          <w:lang w:val="uk-UA"/>
        </w:rPr>
        <w:t>«Przeciw tłuszczowi» – використовувати на всіх поверхнях мікрохвильової печі.</w:t>
      </w:r>
    </w:p>
    <w:p w14:paraId="35E8EA08">
      <w:pPr>
        <w:pStyle w:val="7"/>
        <w:spacing w:before="11"/>
        <w:rPr>
          <w:sz w:val="20"/>
          <w:lang w:val="uk-UA"/>
        </w:rPr>
      </w:pPr>
    </w:p>
    <w:p w14:paraId="4366F8A4">
      <w:pPr>
        <w:pStyle w:val="3"/>
        <w:ind w:left="500"/>
        <w:rPr>
          <w:lang w:val="uk-UA"/>
        </w:rPr>
      </w:pPr>
      <w:r>
        <w:rPr>
          <w:lang w:val="uk-UA"/>
        </w:rPr>
        <w:t>Процедура очищення:</w:t>
      </w:r>
    </w:p>
    <w:p w14:paraId="605D8D35">
      <w:pPr>
        <w:pStyle w:val="7"/>
        <w:spacing w:before="10"/>
        <w:rPr>
          <w:b/>
          <w:sz w:val="20"/>
          <w:lang w:val="uk-UA"/>
        </w:rPr>
      </w:pPr>
    </w:p>
    <w:p w14:paraId="7FFF1E17">
      <w:pPr>
        <w:pStyle w:val="10"/>
        <w:numPr>
          <w:ilvl w:val="0"/>
          <w:numId w:val="32"/>
        </w:numPr>
        <w:tabs>
          <w:tab w:val="left" w:pos="859"/>
          <w:tab w:val="left" w:pos="860"/>
        </w:tabs>
        <w:rPr>
          <w:lang w:val="uk-UA"/>
        </w:rPr>
      </w:pPr>
      <w:r>
        <w:rPr>
          <w:lang w:val="uk-UA"/>
        </w:rPr>
        <w:t>Зніміть скляну пластину та пластикову підставку. Помийте їх у раковині та дайте їм висохнути.</w:t>
      </w:r>
    </w:p>
    <w:p w14:paraId="79325183">
      <w:pPr>
        <w:pStyle w:val="10"/>
        <w:numPr>
          <w:ilvl w:val="0"/>
          <w:numId w:val="32"/>
        </w:numPr>
        <w:tabs>
          <w:tab w:val="left" w:pos="860"/>
        </w:tabs>
        <w:spacing w:before="38"/>
        <w:rPr>
          <w:lang w:val="uk-UA"/>
        </w:rPr>
      </w:pPr>
      <w:r>
        <w:rPr>
          <w:lang w:val="uk-UA"/>
        </w:rPr>
        <w:t>Промокніть внутрішню поверхню мікрохвильової печі губкою.</w:t>
      </w:r>
    </w:p>
    <w:p w14:paraId="1A6E03DB">
      <w:pPr>
        <w:pStyle w:val="10"/>
        <w:numPr>
          <w:ilvl w:val="0"/>
          <w:numId w:val="32"/>
        </w:numPr>
        <w:tabs>
          <w:tab w:val="left" w:pos="860"/>
        </w:tabs>
        <w:spacing w:before="37" w:line="276" w:lineRule="auto"/>
        <w:ind w:right="391"/>
        <w:rPr>
          <w:lang w:val="uk-UA"/>
        </w:rPr>
      </w:pPr>
      <w:r>
        <w:rPr>
          <w:lang w:val="uk-UA"/>
        </w:rPr>
        <w:t>Нанесіть миючий засіб на абразивну сторону губки та розподіліть його по внутрішній поверхні мікрохвильової печі, включаючи дверцята. Залиште на 10-15 хвилин, але не давайте засобу для чищення висохнути.</w:t>
      </w:r>
    </w:p>
    <w:p w14:paraId="0996A661">
      <w:pPr>
        <w:pStyle w:val="10"/>
        <w:numPr>
          <w:ilvl w:val="0"/>
          <w:numId w:val="32"/>
        </w:numPr>
        <w:tabs>
          <w:tab w:val="left" w:pos="860"/>
        </w:tabs>
        <w:rPr>
          <w:lang w:val="uk-UA"/>
        </w:rPr>
      </w:pPr>
      <w:r>
        <w:rPr>
          <w:lang w:val="uk-UA"/>
        </w:rPr>
        <w:t>Коли шар жиру розм’якшиться, потріть його абразивною стороною губки.</w:t>
      </w:r>
    </w:p>
    <w:p w14:paraId="73798517">
      <w:pPr>
        <w:pStyle w:val="10"/>
        <w:numPr>
          <w:ilvl w:val="0"/>
          <w:numId w:val="32"/>
        </w:numPr>
        <w:tabs>
          <w:tab w:val="left" w:pos="860"/>
        </w:tabs>
        <w:spacing w:before="38" w:line="276" w:lineRule="auto"/>
        <w:ind w:right="540"/>
        <w:rPr>
          <w:lang w:val="uk-UA"/>
        </w:rPr>
      </w:pPr>
      <w:r>
        <w:rPr>
          <w:lang w:val="uk-UA"/>
        </w:rPr>
        <w:t>Ретельно промийте губку та м’якою стороною змийте миючий засіб зі стін, стелі, решітки випромінювача та дверей. Часто промивайте губку.</w:t>
      </w:r>
    </w:p>
    <w:p w14:paraId="17F3C9DB">
      <w:pPr>
        <w:pStyle w:val="10"/>
        <w:numPr>
          <w:ilvl w:val="0"/>
          <w:numId w:val="32"/>
        </w:numPr>
        <w:tabs>
          <w:tab w:val="left" w:pos="860"/>
        </w:tabs>
        <w:spacing w:line="276" w:lineRule="auto"/>
        <w:ind w:right="762"/>
        <w:rPr>
          <w:lang w:val="uk-UA"/>
        </w:rPr>
      </w:pPr>
      <w:r>
        <w:rPr>
          <w:lang w:val="uk-UA"/>
        </w:rPr>
        <w:t>Якщо залишається значний жир і бруд, повторіть обробку. Якщо залишилося трохи жиру, почистіть ці ділянки скребком.</w:t>
      </w:r>
    </w:p>
    <w:p w14:paraId="529E1439">
      <w:pPr>
        <w:spacing w:line="276" w:lineRule="auto"/>
        <w:rPr>
          <w:lang w:val="uk-UA"/>
        </w:rPr>
        <w:sectPr>
          <w:pgSz w:w="12240" w:h="15840"/>
          <w:pgMar w:top="2140" w:right="1340" w:bottom="280" w:left="1300" w:header="1000" w:footer="0" w:gutter="0"/>
          <w:cols w:space="720" w:num="1"/>
        </w:sectPr>
      </w:pPr>
    </w:p>
    <w:p w14:paraId="7D6849D6">
      <w:pPr>
        <w:spacing w:before="8"/>
        <w:ind w:left="140"/>
        <w:rPr>
          <w:rFonts w:ascii="Arial MT" w:hAnsi="Arial MT"/>
          <w:sz w:val="24"/>
          <w:lang w:val="uk-UA"/>
        </w:rPr>
      </w:pPr>
      <w:r>
        <w:rPr>
          <w:rFonts w:ascii="Arial MT" w:hAnsi="Arial MT"/>
          <w:color w:val="D0D0D0"/>
          <w:sz w:val="24"/>
          <w:lang w:val="uk-UA"/>
        </w:rPr>
        <w:t>–––––––––––––––––––––––––––––––––––––––––––––––––– ––––––––––––––––––––</w:t>
      </w:r>
    </w:p>
    <w:p w14:paraId="24E58078">
      <w:pPr>
        <w:spacing w:before="12"/>
        <w:ind w:left="140"/>
        <w:rPr>
          <w:rFonts w:ascii="Arial MT" w:hAnsi="Arial MT"/>
          <w:sz w:val="24"/>
          <w:lang w:val="uk-UA"/>
        </w:rPr>
      </w:pPr>
      <w:r>
        <w:rPr>
          <w:rFonts w:ascii="Arial MT" w:hAnsi="Arial MT"/>
          <w:color w:val="D0D0D0"/>
          <w:sz w:val="24"/>
          <w:lang w:val="uk-UA"/>
        </w:rPr>
        <w:t>–––––––––––</w:t>
      </w:r>
    </w:p>
    <w:p w14:paraId="137E3A76">
      <w:pPr>
        <w:pStyle w:val="7"/>
        <w:rPr>
          <w:rFonts w:ascii="Arial MT"/>
          <w:sz w:val="26"/>
          <w:lang w:val="uk-UA"/>
        </w:rPr>
      </w:pPr>
    </w:p>
    <w:p w14:paraId="6C95838D">
      <w:pPr>
        <w:pStyle w:val="7"/>
        <w:spacing w:before="7"/>
        <w:rPr>
          <w:rFonts w:ascii="Arial MT"/>
          <w:sz w:val="21"/>
          <w:lang w:val="uk-UA"/>
        </w:rPr>
      </w:pPr>
    </w:p>
    <w:p w14:paraId="3EE4AB63">
      <w:pPr>
        <w:pStyle w:val="10"/>
        <w:numPr>
          <w:ilvl w:val="0"/>
          <w:numId w:val="32"/>
        </w:numPr>
        <w:tabs>
          <w:tab w:val="left" w:pos="860"/>
        </w:tabs>
        <w:spacing w:before="1"/>
        <w:rPr>
          <w:lang w:val="uk-UA"/>
        </w:rPr>
      </w:pPr>
      <w:r>
        <w:rPr>
          <w:lang w:val="uk-UA"/>
        </w:rPr>
        <w:t>Поверніть підставку і тарілку на місце.</w:t>
      </w:r>
    </w:p>
    <w:p w14:paraId="658FD5D8">
      <w:pPr>
        <w:pStyle w:val="10"/>
        <w:numPr>
          <w:ilvl w:val="0"/>
          <w:numId w:val="32"/>
        </w:numPr>
        <w:tabs>
          <w:tab w:val="left" w:pos="860"/>
        </w:tabs>
        <w:spacing w:before="37"/>
        <w:rPr>
          <w:lang w:val="uk-UA"/>
        </w:rPr>
      </w:pPr>
      <w:r>
        <w:rPr>
          <w:lang w:val="uk-UA"/>
        </w:rPr>
        <w:t>Нарешті, залиште дверцята мікрохвильової печі злегка відкритими, щоб вона висохла.</w:t>
      </w:r>
    </w:p>
    <w:p w14:paraId="5A0BBA5A">
      <w:pPr>
        <w:pStyle w:val="7"/>
        <w:spacing w:before="10"/>
        <w:rPr>
          <w:sz w:val="20"/>
          <w:lang w:val="uk-UA"/>
        </w:rPr>
      </w:pPr>
    </w:p>
    <w:p w14:paraId="0EF8E457">
      <w:pPr>
        <w:pStyle w:val="3"/>
        <w:ind w:left="500"/>
        <w:rPr>
          <w:lang w:val="uk-UA"/>
        </w:rPr>
      </w:pPr>
      <w:r>
        <w:rPr>
          <w:lang w:val="uk-UA"/>
        </w:rPr>
        <w:t>Важливо знати:</w:t>
      </w:r>
    </w:p>
    <w:p w14:paraId="7D5CA8AE">
      <w:pPr>
        <w:pStyle w:val="7"/>
        <w:spacing w:before="11"/>
        <w:rPr>
          <w:b/>
          <w:sz w:val="20"/>
          <w:lang w:val="uk-UA"/>
        </w:rPr>
      </w:pPr>
    </w:p>
    <w:p w14:paraId="66C01B90">
      <w:pPr>
        <w:pStyle w:val="10"/>
        <w:numPr>
          <w:ilvl w:val="1"/>
          <w:numId w:val="32"/>
        </w:numPr>
        <w:tabs>
          <w:tab w:val="left" w:pos="1579"/>
          <w:tab w:val="left" w:pos="1580"/>
        </w:tabs>
        <w:spacing w:line="276" w:lineRule="auto"/>
        <w:ind w:right="569"/>
        <w:rPr>
          <w:lang w:val="uk-UA"/>
        </w:rPr>
      </w:pPr>
      <w:r>
        <w:rPr>
          <w:lang w:val="uk-UA"/>
        </w:rPr>
        <w:t>Не залишайте металеві предмети в мікрохвильовій печі та не тріть металеву пластину всередині мікрохвильової печі абразивною стороною губки.</w:t>
      </w:r>
    </w:p>
    <w:p w14:paraId="72EE42FE">
      <w:pPr>
        <w:pStyle w:val="7"/>
        <w:spacing w:before="2"/>
        <w:rPr>
          <w:sz w:val="15"/>
          <w:lang w:val="uk-UA"/>
        </w:rPr>
      </w:pPr>
      <w:r>
        <w:rPr>
          <w:lang w:val="uk-UA"/>
        </w:rPr>
        <w:pict>
          <v:shape id="_x0000_s1071" o:spid="_x0000_s1071" o:spt="202" type="#_x0000_t202" style="position:absolute;left:0pt;margin-left:72pt;margin-top:9.85pt;height:60pt;width:468pt;mso-position-horizontal-relative:page;mso-wrap-distance-bottom:0pt;mso-wrap-distance-top:0pt;z-index:-251596800;mso-width-relative:page;mso-height-relative:page;" fillcolor="#E7E7E7" filled="t" stroked="f" coordsize="21600,21600">
            <v:path/>
            <v:fill on="t" focussize="0,0"/>
            <v:stroke on="f" joinstyle="miter"/>
            <v:imagedata o:title=""/>
            <o:lock v:ext="edit"/>
            <v:textbox inset="0mm,0mm,0mm,0mm">
              <w:txbxContent>
                <w:p w14:paraId="6CC2B2E7">
                  <w:pPr>
                    <w:pStyle w:val="7"/>
                    <w:spacing w:before="4"/>
                    <w:rPr>
                      <w:sz w:val="29"/>
                    </w:rPr>
                  </w:pPr>
                </w:p>
                <w:p w14:paraId="04564175">
                  <w:pPr>
                    <w:ind w:left="1095" w:right="1095"/>
                    <w:jc w:val="center"/>
                    <w:rPr>
                      <w:b/>
                      <w:sz w:val="32"/>
                    </w:rPr>
                  </w:pPr>
                  <w:r>
                    <w:rPr>
                      <w:b/>
                      <w:sz w:val="32"/>
                    </w:rPr>
                    <w:t>Всередині кухонних шаф</w:t>
                  </w:r>
                </w:p>
              </w:txbxContent>
            </v:textbox>
            <w10:wrap type="topAndBottom"/>
          </v:shape>
        </w:pict>
      </w:r>
    </w:p>
    <w:p w14:paraId="398D08C1">
      <w:pPr>
        <w:pStyle w:val="3"/>
        <w:spacing w:before="155"/>
        <w:ind w:left="500"/>
        <w:rPr>
          <w:lang w:val="uk-UA"/>
        </w:rPr>
      </w:pPr>
      <w:r>
        <w:rPr>
          <w:lang w:val="uk-UA"/>
        </w:rPr>
        <w:t>Включено в сервіс:</w:t>
      </w:r>
    </w:p>
    <w:p w14:paraId="72959EF7">
      <w:pPr>
        <w:pStyle w:val="7"/>
        <w:spacing w:before="10"/>
        <w:rPr>
          <w:b/>
          <w:sz w:val="20"/>
          <w:lang w:val="uk-UA"/>
        </w:rPr>
      </w:pPr>
    </w:p>
    <w:p w14:paraId="7100552D">
      <w:pPr>
        <w:pStyle w:val="10"/>
        <w:numPr>
          <w:ilvl w:val="1"/>
          <w:numId w:val="32"/>
        </w:numPr>
        <w:tabs>
          <w:tab w:val="left" w:pos="1579"/>
          <w:tab w:val="left" w:pos="1580"/>
        </w:tabs>
        <w:rPr>
          <w:lang w:val="uk-UA"/>
        </w:rPr>
      </w:pPr>
      <w:r>
        <w:rPr>
          <w:lang w:val="uk-UA"/>
        </w:rPr>
        <w:t>Очистіть внутрішні і зовнішні поверхні шаф і внутрішню частину дверей.</w:t>
      </w:r>
    </w:p>
    <w:p w14:paraId="34D08B78">
      <w:pPr>
        <w:pStyle w:val="10"/>
        <w:numPr>
          <w:ilvl w:val="1"/>
          <w:numId w:val="32"/>
        </w:numPr>
        <w:tabs>
          <w:tab w:val="left" w:pos="1579"/>
          <w:tab w:val="left" w:pos="1580"/>
        </w:tabs>
        <w:spacing w:before="39" w:line="276" w:lineRule="auto"/>
        <w:ind w:right="272"/>
        <w:rPr>
          <w:lang w:val="uk-UA"/>
        </w:rPr>
      </w:pPr>
      <w:r>
        <w:rPr>
          <w:lang w:val="uk-UA"/>
        </w:rPr>
        <w:t>У нижній шафі, де знаходиться відро для сміття, очистіть усі поверхні та сам відро.</w:t>
      </w:r>
    </w:p>
    <w:p w14:paraId="3F8358A1">
      <w:pPr>
        <w:pStyle w:val="10"/>
        <w:numPr>
          <w:ilvl w:val="1"/>
          <w:numId w:val="32"/>
        </w:numPr>
        <w:tabs>
          <w:tab w:val="left" w:pos="1579"/>
          <w:tab w:val="left" w:pos="1580"/>
        </w:tabs>
        <w:rPr>
          <w:lang w:val="uk-UA"/>
        </w:rPr>
      </w:pPr>
      <w:r>
        <w:rPr>
          <w:lang w:val="uk-UA"/>
        </w:rPr>
        <w:t>Витріть пил на полицях.</w:t>
      </w:r>
    </w:p>
    <w:p w14:paraId="2CEBF0C1">
      <w:pPr>
        <w:pStyle w:val="7"/>
        <w:rPr>
          <w:sz w:val="24"/>
          <w:lang w:val="uk-UA"/>
        </w:rPr>
      </w:pPr>
    </w:p>
    <w:p w14:paraId="727FF4E7">
      <w:pPr>
        <w:pStyle w:val="7"/>
        <w:rPr>
          <w:sz w:val="24"/>
          <w:lang w:val="uk-UA"/>
        </w:rPr>
      </w:pPr>
    </w:p>
    <w:p w14:paraId="31E32520">
      <w:pPr>
        <w:pStyle w:val="3"/>
        <w:spacing w:before="180"/>
        <w:ind w:left="500"/>
        <w:rPr>
          <w:lang w:val="uk-UA"/>
        </w:rPr>
      </w:pPr>
      <w:r>
        <w:rPr>
          <w:lang w:val="uk-UA"/>
        </w:rPr>
        <w:t>Ви будете потребувати:</w:t>
      </w:r>
    </w:p>
    <w:p w14:paraId="721402FB">
      <w:pPr>
        <w:pStyle w:val="7"/>
        <w:spacing w:before="10"/>
        <w:rPr>
          <w:b/>
          <w:sz w:val="20"/>
          <w:lang w:val="uk-UA"/>
        </w:rPr>
      </w:pPr>
    </w:p>
    <w:p w14:paraId="04C34688">
      <w:pPr>
        <w:pStyle w:val="10"/>
        <w:numPr>
          <w:ilvl w:val="1"/>
          <w:numId w:val="32"/>
        </w:numPr>
        <w:tabs>
          <w:tab w:val="left" w:pos="1579"/>
          <w:tab w:val="left" w:pos="1580"/>
        </w:tabs>
        <w:rPr>
          <w:lang w:val="uk-UA"/>
        </w:rPr>
      </w:pPr>
      <w:r>
        <w:rPr>
          <w:lang w:val="uk-UA"/>
        </w:rPr>
        <w:t>Зелена ганчірка для вологого прибирання будь-яких поверхонь.</w:t>
      </w:r>
    </w:p>
    <w:p w14:paraId="52757FE2">
      <w:pPr>
        <w:pStyle w:val="10"/>
        <w:numPr>
          <w:ilvl w:val="1"/>
          <w:numId w:val="32"/>
        </w:numPr>
        <w:tabs>
          <w:tab w:val="left" w:pos="1579"/>
          <w:tab w:val="left" w:pos="1580"/>
        </w:tabs>
        <w:spacing w:before="39" w:line="276" w:lineRule="auto"/>
        <w:ind w:right="112"/>
        <w:rPr>
          <w:lang w:val="uk-UA"/>
        </w:rPr>
      </w:pPr>
      <w:r>
        <w:rPr>
          <w:lang w:val="uk-UA"/>
        </w:rPr>
        <w:t>Одноразова губка для видалення бруду з верхньої частини шаф і очищення відра для сміття.</w:t>
      </w:r>
    </w:p>
    <w:p w14:paraId="00B7EEF3">
      <w:pPr>
        <w:pStyle w:val="10"/>
        <w:numPr>
          <w:ilvl w:val="1"/>
          <w:numId w:val="32"/>
        </w:numPr>
        <w:tabs>
          <w:tab w:val="left" w:pos="1579"/>
          <w:tab w:val="left" w:pos="1580"/>
        </w:tabs>
        <w:rPr>
          <w:lang w:val="uk-UA"/>
        </w:rPr>
      </w:pPr>
      <w:r>
        <w:rPr>
          <w:lang w:val="uk-UA"/>
        </w:rPr>
        <w:t>"Універсальний" Hands App очищувач для видалення відбитків пальців і плям.</w:t>
      </w:r>
    </w:p>
    <w:p w14:paraId="2B569EB2">
      <w:pPr>
        <w:pStyle w:val="7"/>
        <w:spacing w:before="11"/>
        <w:rPr>
          <w:sz w:val="20"/>
          <w:lang w:val="uk-UA"/>
        </w:rPr>
      </w:pPr>
    </w:p>
    <w:p w14:paraId="3512D1E8">
      <w:pPr>
        <w:pStyle w:val="3"/>
        <w:ind w:left="500"/>
        <w:rPr>
          <w:lang w:val="uk-UA"/>
        </w:rPr>
      </w:pPr>
      <w:r>
        <w:rPr>
          <w:lang w:val="uk-UA"/>
        </w:rPr>
        <w:t>Процедура очищення:</w:t>
      </w:r>
    </w:p>
    <w:p w14:paraId="2E0B7BF3">
      <w:pPr>
        <w:pStyle w:val="7"/>
        <w:spacing w:before="10"/>
        <w:rPr>
          <w:b/>
          <w:sz w:val="20"/>
          <w:lang w:val="uk-UA"/>
        </w:rPr>
      </w:pPr>
    </w:p>
    <w:p w14:paraId="099EE020">
      <w:pPr>
        <w:pStyle w:val="10"/>
        <w:numPr>
          <w:ilvl w:val="0"/>
          <w:numId w:val="33"/>
        </w:numPr>
        <w:tabs>
          <w:tab w:val="left" w:pos="859"/>
          <w:tab w:val="left" w:pos="860"/>
        </w:tabs>
        <w:spacing w:line="276" w:lineRule="auto"/>
        <w:ind w:right="176"/>
        <w:rPr>
          <w:lang w:val="uk-UA"/>
        </w:rPr>
      </w:pPr>
      <w:r>
        <w:rPr>
          <w:lang w:val="uk-UA"/>
        </w:rPr>
        <w:t>Попросіть у клієнта драбину. Пам’ятайте про техніку безпеки і не стійте на стілець, табурет або стільницю.</w:t>
      </w:r>
    </w:p>
    <w:p w14:paraId="2F08E85B">
      <w:pPr>
        <w:pStyle w:val="10"/>
        <w:numPr>
          <w:ilvl w:val="0"/>
          <w:numId w:val="33"/>
        </w:numPr>
        <w:tabs>
          <w:tab w:val="left" w:pos="860"/>
        </w:tabs>
        <w:spacing w:line="276" w:lineRule="auto"/>
        <w:ind w:right="753"/>
        <w:rPr>
          <w:lang w:val="uk-UA"/>
        </w:rPr>
      </w:pPr>
      <w:r>
        <w:rPr>
          <w:lang w:val="uk-UA"/>
        </w:rPr>
        <w:t>Видаліть пил і бруд з верхньої частини шаф. Для сильного забруднення використовуйте одноразову губку.</w:t>
      </w:r>
    </w:p>
    <w:p w14:paraId="03C6BA26">
      <w:pPr>
        <w:pStyle w:val="10"/>
        <w:numPr>
          <w:ilvl w:val="0"/>
          <w:numId w:val="33"/>
        </w:numPr>
        <w:tabs>
          <w:tab w:val="left" w:pos="860"/>
        </w:tabs>
        <w:rPr>
          <w:lang w:val="uk-UA"/>
        </w:rPr>
      </w:pPr>
      <w:r>
        <w:rPr>
          <w:lang w:val="uk-UA"/>
        </w:rPr>
        <w:t>Почніть з верхніх навісних шаф, потім приберіть нижні.</w:t>
      </w:r>
    </w:p>
    <w:p w14:paraId="79DFFFC8">
      <w:pPr>
        <w:pStyle w:val="10"/>
        <w:numPr>
          <w:ilvl w:val="0"/>
          <w:numId w:val="33"/>
        </w:numPr>
        <w:tabs>
          <w:tab w:val="left" w:pos="860"/>
        </w:tabs>
        <w:spacing w:before="37" w:line="276" w:lineRule="auto"/>
        <w:ind w:right="424"/>
        <w:rPr>
          <w:lang w:val="uk-UA"/>
        </w:rPr>
      </w:pPr>
      <w:r>
        <w:rPr>
          <w:lang w:val="uk-UA"/>
        </w:rPr>
        <w:t>Для видалення плям і відбитків пальців на внутрішній і зовнішній поверхнях шафи нанесіть на вологу ганчірку очисник «Універсальний» Hands App.</w:t>
      </w:r>
    </w:p>
    <w:p w14:paraId="21649827">
      <w:pPr>
        <w:pStyle w:val="10"/>
        <w:numPr>
          <w:ilvl w:val="0"/>
          <w:numId w:val="33"/>
        </w:numPr>
        <w:tabs>
          <w:tab w:val="left" w:pos="860"/>
        </w:tabs>
        <w:rPr>
          <w:lang w:val="uk-UA"/>
        </w:rPr>
      </w:pPr>
      <w:r>
        <w:rPr>
          <w:lang w:val="uk-UA"/>
        </w:rPr>
        <w:t>Повністю очистіть одну підвісну шафу, потім перейдіть до наступної.</w:t>
      </w:r>
    </w:p>
    <w:p w14:paraId="2B2DCF09">
      <w:pPr>
        <w:pStyle w:val="10"/>
        <w:numPr>
          <w:ilvl w:val="0"/>
          <w:numId w:val="33"/>
        </w:numPr>
        <w:tabs>
          <w:tab w:val="left" w:pos="860"/>
        </w:tabs>
        <w:spacing w:before="38" w:line="276" w:lineRule="auto"/>
        <w:ind w:right="252"/>
        <w:rPr>
          <w:lang w:val="uk-UA"/>
        </w:rPr>
      </w:pPr>
      <w:r>
        <w:rPr>
          <w:lang w:val="uk-UA"/>
        </w:rPr>
        <w:t>Акуратно зніміть все з верхньої полиці на стільницю. Протріть полицю вологою зеленою тканиною.</w:t>
      </w:r>
    </w:p>
    <w:p w14:paraId="4FDF17E7">
      <w:pPr>
        <w:spacing w:line="276" w:lineRule="auto"/>
        <w:rPr>
          <w:lang w:val="uk-UA"/>
        </w:rPr>
        <w:sectPr>
          <w:pgSz w:w="12240" w:h="15840"/>
          <w:pgMar w:top="2140" w:right="1340" w:bottom="280" w:left="1300" w:header="1000" w:footer="0" w:gutter="0"/>
          <w:cols w:space="720" w:num="1"/>
        </w:sectPr>
      </w:pPr>
    </w:p>
    <w:p w14:paraId="311DD9CF">
      <w:pPr>
        <w:spacing w:before="8"/>
        <w:ind w:left="140"/>
        <w:rPr>
          <w:rFonts w:ascii="Arial MT" w:hAnsi="Arial MT"/>
          <w:sz w:val="24"/>
          <w:lang w:val="uk-UA"/>
        </w:rPr>
      </w:pPr>
      <w:r>
        <w:rPr>
          <w:rFonts w:ascii="Arial MT" w:hAnsi="Arial MT"/>
          <w:color w:val="D0D0D0"/>
          <w:sz w:val="24"/>
          <w:lang w:val="uk-UA"/>
        </w:rPr>
        <w:t>–––––––––––––––––––––––––––––––––––––––––––––––––– ––––––––––––––––––––</w:t>
      </w:r>
    </w:p>
    <w:p w14:paraId="613994A4">
      <w:pPr>
        <w:spacing w:before="12"/>
        <w:ind w:left="140"/>
        <w:rPr>
          <w:rFonts w:ascii="Arial MT" w:hAnsi="Arial MT"/>
          <w:sz w:val="24"/>
          <w:lang w:val="uk-UA"/>
        </w:rPr>
      </w:pPr>
      <w:r>
        <w:rPr>
          <w:rFonts w:ascii="Arial MT" w:hAnsi="Arial MT"/>
          <w:color w:val="D0D0D0"/>
          <w:sz w:val="24"/>
          <w:lang w:val="uk-UA"/>
        </w:rPr>
        <w:t>–––––––––––</w:t>
      </w:r>
    </w:p>
    <w:p w14:paraId="79084B7D">
      <w:pPr>
        <w:pStyle w:val="7"/>
        <w:rPr>
          <w:rFonts w:ascii="Arial MT"/>
          <w:sz w:val="26"/>
          <w:lang w:val="uk-UA"/>
        </w:rPr>
      </w:pPr>
    </w:p>
    <w:p w14:paraId="4E44FA89">
      <w:pPr>
        <w:pStyle w:val="7"/>
        <w:spacing w:before="7"/>
        <w:rPr>
          <w:rFonts w:ascii="Arial MT"/>
          <w:sz w:val="21"/>
          <w:lang w:val="uk-UA"/>
        </w:rPr>
      </w:pPr>
    </w:p>
    <w:p w14:paraId="474C4AFC">
      <w:pPr>
        <w:pStyle w:val="10"/>
        <w:numPr>
          <w:ilvl w:val="0"/>
          <w:numId w:val="33"/>
        </w:numPr>
        <w:tabs>
          <w:tab w:val="left" w:pos="860"/>
        </w:tabs>
        <w:spacing w:before="1" w:line="276" w:lineRule="auto"/>
        <w:ind w:right="530"/>
        <w:rPr>
          <w:lang w:val="uk-UA"/>
        </w:rPr>
      </w:pPr>
      <w:r>
        <w:rPr>
          <w:lang w:val="uk-UA"/>
        </w:rPr>
        <w:t>Цією ж тканиною протріть банки та контейнери, а потім поверніть їх на місце в тому ж порядку.</w:t>
      </w:r>
    </w:p>
    <w:p w14:paraId="54E590FE">
      <w:pPr>
        <w:pStyle w:val="10"/>
        <w:numPr>
          <w:ilvl w:val="0"/>
          <w:numId w:val="33"/>
        </w:numPr>
        <w:tabs>
          <w:tab w:val="left" w:pos="860"/>
        </w:tabs>
        <w:rPr>
          <w:lang w:val="uk-UA"/>
        </w:rPr>
      </w:pPr>
      <w:r>
        <w:rPr>
          <w:lang w:val="uk-UA"/>
        </w:rPr>
        <w:t>Повторіть для нижньої полиці.</w:t>
      </w:r>
    </w:p>
    <w:p w14:paraId="05F84C40">
      <w:pPr>
        <w:pStyle w:val="10"/>
        <w:numPr>
          <w:ilvl w:val="0"/>
          <w:numId w:val="33"/>
        </w:numPr>
        <w:tabs>
          <w:tab w:val="left" w:pos="860"/>
        </w:tabs>
        <w:spacing w:before="37"/>
        <w:rPr>
          <w:lang w:val="uk-UA"/>
        </w:rPr>
      </w:pPr>
      <w:r>
        <w:rPr>
          <w:lang w:val="uk-UA"/>
        </w:rPr>
        <w:t>Не забудьте очистити внутрішню частину дверей перед тим, як їх зачинити.</w:t>
      </w:r>
    </w:p>
    <w:p w14:paraId="2191DCEA">
      <w:pPr>
        <w:pStyle w:val="10"/>
        <w:numPr>
          <w:ilvl w:val="0"/>
          <w:numId w:val="33"/>
        </w:numPr>
        <w:tabs>
          <w:tab w:val="left" w:pos="860"/>
        </w:tabs>
        <w:spacing w:before="38"/>
        <w:rPr>
          <w:lang w:val="uk-UA"/>
        </w:rPr>
      </w:pPr>
      <w:r>
        <w:rPr>
          <w:lang w:val="uk-UA"/>
        </w:rPr>
        <w:t>Таким чином очистіть усі шафи.</w:t>
      </w:r>
    </w:p>
    <w:p w14:paraId="73D4B02E">
      <w:pPr>
        <w:pStyle w:val="10"/>
        <w:numPr>
          <w:ilvl w:val="0"/>
          <w:numId w:val="33"/>
        </w:numPr>
        <w:tabs>
          <w:tab w:val="left" w:pos="860"/>
        </w:tabs>
        <w:spacing w:before="37"/>
        <w:rPr>
          <w:lang w:val="uk-UA"/>
        </w:rPr>
      </w:pPr>
      <w:r>
        <w:rPr>
          <w:lang w:val="uk-UA"/>
        </w:rPr>
        <w:t>Очистіть відро для сміття одноразовою губкою.</w:t>
      </w:r>
    </w:p>
    <w:p w14:paraId="4177D73C">
      <w:pPr>
        <w:pStyle w:val="7"/>
        <w:spacing w:before="10"/>
        <w:rPr>
          <w:sz w:val="20"/>
          <w:lang w:val="uk-UA"/>
        </w:rPr>
      </w:pPr>
    </w:p>
    <w:p w14:paraId="2D8902D2">
      <w:pPr>
        <w:pStyle w:val="3"/>
        <w:ind w:left="500"/>
        <w:rPr>
          <w:lang w:val="uk-UA"/>
        </w:rPr>
      </w:pPr>
      <w:r>
        <w:rPr>
          <w:lang w:val="uk-UA"/>
        </w:rPr>
        <w:t>Важливо знати:</w:t>
      </w:r>
    </w:p>
    <w:p w14:paraId="7C3E0CF3">
      <w:pPr>
        <w:pStyle w:val="7"/>
        <w:spacing w:before="10"/>
        <w:rPr>
          <w:b/>
          <w:sz w:val="20"/>
          <w:lang w:val="uk-UA"/>
        </w:rPr>
      </w:pPr>
    </w:p>
    <w:p w14:paraId="7383BE3C">
      <w:pPr>
        <w:pStyle w:val="10"/>
        <w:numPr>
          <w:ilvl w:val="1"/>
          <w:numId w:val="33"/>
        </w:numPr>
        <w:tabs>
          <w:tab w:val="left" w:pos="1580"/>
        </w:tabs>
        <w:spacing w:before="1" w:line="276" w:lineRule="auto"/>
        <w:ind w:right="126"/>
        <w:jc w:val="both"/>
        <w:rPr>
          <w:lang w:val="uk-UA"/>
        </w:rPr>
      </w:pPr>
      <w:r>
        <w:rPr>
          <w:lang w:val="uk-UA"/>
        </w:rPr>
        <w:t>Якщо після чищення зовнішньої частини на дверях залишилися краплі та смуги, видаліть їх вологою зеленою тканиною.</w:t>
      </w:r>
    </w:p>
    <w:p w14:paraId="2025FCA9">
      <w:pPr>
        <w:pStyle w:val="10"/>
        <w:numPr>
          <w:ilvl w:val="1"/>
          <w:numId w:val="33"/>
        </w:numPr>
        <w:tabs>
          <w:tab w:val="left" w:pos="1580"/>
        </w:tabs>
        <w:spacing w:line="276" w:lineRule="auto"/>
        <w:ind w:right="439"/>
        <w:jc w:val="both"/>
        <w:rPr>
          <w:lang w:val="uk-UA"/>
        </w:rPr>
      </w:pPr>
      <w:r>
        <w:rPr>
          <w:lang w:val="uk-UA"/>
        </w:rPr>
        <w:t>Глянцеві поверхні кухонних шаф легко подряпати, тому не використовуйте абразивну сторону губки. Не розпилюйте миючий засіб безпосередньо на фасади шафи, оскільки це може їх пошкодити. Наносьте очищувач тільки на тканину.</w:t>
      </w:r>
    </w:p>
    <w:p w14:paraId="6C5A926B">
      <w:pPr>
        <w:pStyle w:val="7"/>
        <w:rPr>
          <w:sz w:val="20"/>
          <w:lang w:val="uk-UA"/>
        </w:rPr>
      </w:pPr>
    </w:p>
    <w:p w14:paraId="69B00775">
      <w:pPr>
        <w:pStyle w:val="7"/>
        <w:rPr>
          <w:sz w:val="20"/>
          <w:lang w:val="uk-UA"/>
        </w:rPr>
      </w:pPr>
    </w:p>
    <w:p w14:paraId="211B059F">
      <w:pPr>
        <w:pStyle w:val="7"/>
        <w:rPr>
          <w:sz w:val="20"/>
          <w:lang w:val="uk-UA"/>
        </w:rPr>
      </w:pPr>
    </w:p>
    <w:p w14:paraId="24B370BE">
      <w:pPr>
        <w:pStyle w:val="7"/>
        <w:rPr>
          <w:sz w:val="20"/>
          <w:lang w:val="uk-UA"/>
        </w:rPr>
      </w:pPr>
    </w:p>
    <w:p w14:paraId="12F8E38C">
      <w:pPr>
        <w:pStyle w:val="7"/>
        <w:rPr>
          <w:sz w:val="20"/>
          <w:lang w:val="uk-UA"/>
        </w:rPr>
      </w:pPr>
    </w:p>
    <w:p w14:paraId="713E2003">
      <w:pPr>
        <w:pStyle w:val="7"/>
        <w:rPr>
          <w:sz w:val="20"/>
          <w:lang w:val="uk-UA"/>
        </w:rPr>
      </w:pPr>
    </w:p>
    <w:p w14:paraId="775F0F18">
      <w:pPr>
        <w:pStyle w:val="7"/>
        <w:rPr>
          <w:sz w:val="20"/>
          <w:lang w:val="uk-UA"/>
        </w:rPr>
      </w:pPr>
    </w:p>
    <w:p w14:paraId="14D2FD3D">
      <w:pPr>
        <w:pStyle w:val="7"/>
        <w:spacing w:before="3"/>
        <w:rPr>
          <w:sz w:val="23"/>
          <w:lang w:val="uk-UA"/>
        </w:rPr>
      </w:pPr>
    </w:p>
    <w:p w14:paraId="7D49C7D3">
      <w:pPr>
        <w:pStyle w:val="3"/>
        <w:rPr>
          <w:lang w:val="uk-UA"/>
        </w:rPr>
      </w:pPr>
      <w:r>
        <w:rPr>
          <w:lang w:val="uk-UA"/>
        </w:rPr>
        <w:pict>
          <v:shape id="_x0000_s1072" o:spid="_x0000_s1072" o:spt="202" type="#_x0000_t202" style="position:absolute;left:0pt;margin-left:72pt;margin-top:-68.75pt;height:70.05pt;width:468pt;mso-position-horizontal-relative:page;z-index:251666432;mso-width-relative:page;mso-height-relative:page;" fillcolor="#E7E7E7" filled="t" stroked="f" coordsize="21600,21600">
            <v:path/>
            <v:fill on="t" focussize="0,0"/>
            <v:stroke on="f" joinstyle="miter"/>
            <v:imagedata o:title=""/>
            <o:lock v:ext="edit"/>
            <v:textbox inset="0mm,0mm,0mm,0mm">
              <w:txbxContent>
                <w:p w14:paraId="047DFFB1">
                  <w:pPr>
                    <w:pStyle w:val="7"/>
                    <w:spacing w:before="9"/>
                    <w:rPr>
                      <w:b/>
                      <w:sz w:val="29"/>
                    </w:rPr>
                  </w:pPr>
                </w:p>
                <w:p w14:paraId="70C6CE17">
                  <w:pPr>
                    <w:spacing w:before="1"/>
                    <w:ind w:left="1095" w:right="1095"/>
                    <w:jc w:val="center"/>
                    <w:rPr>
                      <w:b/>
                      <w:sz w:val="32"/>
                    </w:rPr>
                  </w:pPr>
                  <w:r>
                    <w:rPr>
                      <w:b/>
                      <w:sz w:val="32"/>
                    </w:rPr>
                    <w:t>Миття вікон</w:t>
                  </w:r>
                </w:p>
              </w:txbxContent>
            </v:textbox>
          </v:shape>
        </w:pict>
      </w:r>
      <w:r>
        <w:rPr>
          <w:lang w:val="uk-UA"/>
        </w:rPr>
        <w:t>Як порахувати Windows:</w:t>
      </w:r>
    </w:p>
    <w:p w14:paraId="1283F279">
      <w:pPr>
        <w:pStyle w:val="7"/>
        <w:spacing w:before="10"/>
        <w:rPr>
          <w:b/>
          <w:sz w:val="20"/>
          <w:lang w:val="uk-UA"/>
        </w:rPr>
      </w:pPr>
    </w:p>
    <w:p w14:paraId="6AF9D981">
      <w:pPr>
        <w:pStyle w:val="10"/>
        <w:numPr>
          <w:ilvl w:val="1"/>
          <w:numId w:val="33"/>
        </w:numPr>
        <w:tabs>
          <w:tab w:val="left" w:pos="1579"/>
          <w:tab w:val="left" w:pos="1580"/>
        </w:tabs>
        <w:spacing w:line="276" w:lineRule="auto"/>
        <w:ind w:right="671"/>
        <w:rPr>
          <w:lang w:val="uk-UA"/>
        </w:rPr>
      </w:pPr>
      <w:r>
        <w:rPr>
          <w:lang w:val="uk-UA"/>
        </w:rPr>
        <w:t>Одне вікно - це один отвір у стіні з єдиною рамою, незалежно від кількості стулок і секцій.</w:t>
      </w:r>
    </w:p>
    <w:p w14:paraId="0E1A29FE">
      <w:pPr>
        <w:pStyle w:val="10"/>
        <w:numPr>
          <w:ilvl w:val="1"/>
          <w:numId w:val="33"/>
        </w:numPr>
        <w:tabs>
          <w:tab w:val="left" w:pos="1579"/>
          <w:tab w:val="left" w:pos="1580"/>
        </w:tabs>
        <w:spacing w:before="1"/>
        <w:rPr>
          <w:lang w:val="uk-UA"/>
        </w:rPr>
      </w:pPr>
      <w:r>
        <w:rPr>
          <w:lang w:val="uk-UA"/>
        </w:rPr>
        <w:t>Якщо між вікнами є стіна, це вважається двома вікнами.</w:t>
      </w:r>
    </w:p>
    <w:p w14:paraId="1CC9C021">
      <w:pPr>
        <w:pStyle w:val="10"/>
        <w:numPr>
          <w:ilvl w:val="1"/>
          <w:numId w:val="33"/>
        </w:numPr>
        <w:tabs>
          <w:tab w:val="left" w:pos="1579"/>
          <w:tab w:val="left" w:pos="1580"/>
        </w:tabs>
        <w:spacing w:before="38"/>
        <w:rPr>
          <w:lang w:val="uk-UA"/>
        </w:rPr>
      </w:pPr>
      <w:r>
        <w:rPr>
          <w:lang w:val="uk-UA"/>
        </w:rPr>
        <w:t>Еркер розраховується за кількістю сторін.</w:t>
      </w:r>
    </w:p>
    <w:p w14:paraId="02DC7714">
      <w:pPr>
        <w:pStyle w:val="10"/>
        <w:numPr>
          <w:ilvl w:val="1"/>
          <w:numId w:val="33"/>
        </w:numPr>
        <w:tabs>
          <w:tab w:val="left" w:pos="1579"/>
          <w:tab w:val="left" w:pos="1580"/>
        </w:tabs>
        <w:spacing w:before="38" w:line="276" w:lineRule="auto"/>
        <w:ind w:right="449"/>
        <w:rPr>
          <w:lang w:val="uk-UA"/>
        </w:rPr>
      </w:pPr>
      <w:r>
        <w:rPr>
          <w:lang w:val="uk-UA"/>
        </w:rPr>
        <w:t>Балконні двері вважаються окремим вікном, якщо вони не мають єдиної рами з вікном.</w:t>
      </w:r>
    </w:p>
    <w:p w14:paraId="5ED0D982">
      <w:pPr>
        <w:pStyle w:val="10"/>
        <w:numPr>
          <w:ilvl w:val="1"/>
          <w:numId w:val="33"/>
        </w:numPr>
        <w:tabs>
          <w:tab w:val="left" w:pos="1579"/>
          <w:tab w:val="left" w:pos="1580"/>
        </w:tabs>
        <w:rPr>
          <w:lang w:val="uk-UA"/>
        </w:rPr>
      </w:pPr>
      <w:r>
        <w:rPr>
          <w:lang w:val="uk-UA"/>
        </w:rPr>
        <w:t>Подвійне вікно вважається двома вікнами, незалежно від кількості стулок.</w:t>
      </w:r>
    </w:p>
    <w:p w14:paraId="0D35469E">
      <w:pPr>
        <w:pStyle w:val="7"/>
        <w:spacing w:before="11"/>
        <w:rPr>
          <w:sz w:val="20"/>
          <w:lang w:val="uk-UA"/>
        </w:rPr>
      </w:pPr>
    </w:p>
    <w:p w14:paraId="4FE2E594">
      <w:pPr>
        <w:pStyle w:val="3"/>
        <w:rPr>
          <w:lang w:val="uk-UA"/>
        </w:rPr>
      </w:pPr>
      <w:r>
        <w:rPr>
          <w:lang w:val="uk-UA"/>
        </w:rPr>
        <w:t>Включено в сервіс:</w:t>
      </w:r>
    </w:p>
    <w:p w14:paraId="4E8E31DC">
      <w:pPr>
        <w:pStyle w:val="7"/>
        <w:spacing w:before="10"/>
        <w:rPr>
          <w:b/>
          <w:sz w:val="20"/>
          <w:lang w:val="uk-UA"/>
        </w:rPr>
      </w:pPr>
    </w:p>
    <w:p w14:paraId="401BAF9F">
      <w:pPr>
        <w:pStyle w:val="10"/>
        <w:numPr>
          <w:ilvl w:val="1"/>
          <w:numId w:val="33"/>
        </w:numPr>
        <w:tabs>
          <w:tab w:val="left" w:pos="1579"/>
          <w:tab w:val="left" w:pos="1580"/>
        </w:tabs>
        <w:rPr>
          <w:lang w:val="uk-UA"/>
        </w:rPr>
      </w:pPr>
      <w:r>
        <w:rPr>
          <w:lang w:val="uk-UA"/>
        </w:rPr>
        <w:t>Очистіть рами та скло з обох сторін.</w:t>
      </w:r>
    </w:p>
    <w:p w14:paraId="012D336B">
      <w:pPr>
        <w:pStyle w:val="10"/>
        <w:numPr>
          <w:ilvl w:val="1"/>
          <w:numId w:val="33"/>
        </w:numPr>
        <w:tabs>
          <w:tab w:val="left" w:pos="1579"/>
          <w:tab w:val="left" w:pos="1580"/>
        </w:tabs>
        <w:spacing w:before="38"/>
        <w:rPr>
          <w:lang w:val="uk-UA"/>
        </w:rPr>
      </w:pPr>
      <w:r>
        <w:rPr>
          <w:lang w:val="uk-UA"/>
        </w:rPr>
        <w:t>Протріть внутрішні укоси та підвіконня.</w:t>
      </w:r>
    </w:p>
    <w:p w14:paraId="3E1A3C61">
      <w:pPr>
        <w:pStyle w:val="10"/>
        <w:numPr>
          <w:ilvl w:val="1"/>
          <w:numId w:val="33"/>
        </w:numPr>
        <w:tabs>
          <w:tab w:val="left" w:pos="1579"/>
          <w:tab w:val="left" w:pos="1580"/>
        </w:tabs>
        <w:spacing w:before="39"/>
        <w:rPr>
          <w:lang w:val="uk-UA"/>
        </w:rPr>
      </w:pPr>
      <w:r>
        <w:rPr>
          <w:lang w:val="uk-UA"/>
        </w:rPr>
        <w:t>Почистіть балконні двері.</w:t>
      </w:r>
    </w:p>
    <w:p w14:paraId="0F8B2B09">
      <w:pPr>
        <w:pStyle w:val="10"/>
        <w:numPr>
          <w:ilvl w:val="1"/>
          <w:numId w:val="33"/>
        </w:numPr>
        <w:tabs>
          <w:tab w:val="left" w:pos="1579"/>
          <w:tab w:val="left" w:pos="1580"/>
        </w:tabs>
        <w:spacing w:before="38"/>
        <w:rPr>
          <w:lang w:val="uk-UA"/>
        </w:rPr>
      </w:pPr>
      <w:r>
        <w:rPr>
          <w:lang w:val="uk-UA"/>
        </w:rPr>
        <w:t>Очистіть москітні сітки.</w:t>
      </w:r>
    </w:p>
    <w:p w14:paraId="68FEB662">
      <w:pPr>
        <w:pStyle w:val="7"/>
        <w:spacing w:before="11"/>
        <w:rPr>
          <w:sz w:val="20"/>
          <w:lang w:val="uk-UA"/>
        </w:rPr>
      </w:pPr>
    </w:p>
    <w:p w14:paraId="0EA7BDB3">
      <w:pPr>
        <w:ind w:left="140"/>
        <w:rPr>
          <w:b/>
          <w:lang w:val="uk-UA"/>
        </w:rPr>
      </w:pPr>
      <w:r>
        <w:rPr>
          <w:b/>
          <w:lang w:val="uk-UA"/>
        </w:rPr>
        <w:t>Ви будете потребувати:</w:t>
      </w:r>
    </w:p>
    <w:p w14:paraId="42790EA2">
      <w:pPr>
        <w:rPr>
          <w:lang w:val="uk-UA"/>
        </w:rPr>
        <w:sectPr>
          <w:pgSz w:w="12240" w:h="15840"/>
          <w:pgMar w:top="2140" w:right="1340" w:bottom="280" w:left="1300" w:header="1000" w:footer="0" w:gutter="0"/>
          <w:cols w:space="720" w:num="1"/>
        </w:sectPr>
      </w:pPr>
    </w:p>
    <w:p w14:paraId="30154B20">
      <w:pPr>
        <w:spacing w:before="8"/>
        <w:ind w:left="140"/>
        <w:rPr>
          <w:rFonts w:ascii="Arial MT" w:hAnsi="Arial MT"/>
          <w:sz w:val="24"/>
          <w:lang w:val="uk-UA"/>
        </w:rPr>
      </w:pPr>
      <w:r>
        <w:rPr>
          <w:rFonts w:ascii="Arial MT" w:hAnsi="Arial MT"/>
          <w:color w:val="D0D0D0"/>
          <w:sz w:val="24"/>
          <w:lang w:val="uk-UA"/>
        </w:rPr>
        <w:t>–––––––––––––––––––––––––––––––––––––––––––––––––– ––––––––––––––––––––</w:t>
      </w:r>
    </w:p>
    <w:p w14:paraId="3BEFD508">
      <w:pPr>
        <w:spacing w:before="12"/>
        <w:ind w:left="140"/>
        <w:rPr>
          <w:rFonts w:ascii="Arial MT" w:hAnsi="Arial MT"/>
          <w:sz w:val="24"/>
          <w:lang w:val="uk-UA"/>
        </w:rPr>
      </w:pPr>
      <w:r>
        <w:rPr>
          <w:rFonts w:ascii="Arial MT" w:hAnsi="Arial MT"/>
          <w:color w:val="D0D0D0"/>
          <w:sz w:val="24"/>
          <w:lang w:val="uk-UA"/>
        </w:rPr>
        <w:t>–––––––––––</w:t>
      </w:r>
    </w:p>
    <w:p w14:paraId="7ACC558A">
      <w:pPr>
        <w:pStyle w:val="7"/>
        <w:rPr>
          <w:rFonts w:ascii="Arial MT"/>
          <w:sz w:val="26"/>
          <w:lang w:val="uk-UA"/>
        </w:rPr>
      </w:pPr>
    </w:p>
    <w:p w14:paraId="0BFA93D6">
      <w:pPr>
        <w:pStyle w:val="7"/>
        <w:spacing w:before="7"/>
        <w:rPr>
          <w:rFonts w:ascii="Arial MT"/>
          <w:sz w:val="21"/>
          <w:lang w:val="uk-UA"/>
        </w:rPr>
      </w:pPr>
    </w:p>
    <w:p w14:paraId="2706203B">
      <w:pPr>
        <w:pStyle w:val="10"/>
        <w:numPr>
          <w:ilvl w:val="1"/>
          <w:numId w:val="33"/>
        </w:numPr>
        <w:tabs>
          <w:tab w:val="left" w:pos="1579"/>
          <w:tab w:val="left" w:pos="1580"/>
        </w:tabs>
        <w:spacing w:before="1"/>
        <w:rPr>
          <w:lang w:val="uk-UA"/>
        </w:rPr>
      </w:pPr>
      <w:r>
        <w:rPr>
          <w:lang w:val="uk-UA"/>
        </w:rPr>
        <w:t>Відро.</w:t>
      </w:r>
    </w:p>
    <w:p w14:paraId="310F46B5">
      <w:pPr>
        <w:pStyle w:val="10"/>
        <w:numPr>
          <w:ilvl w:val="1"/>
          <w:numId w:val="33"/>
        </w:numPr>
        <w:tabs>
          <w:tab w:val="left" w:pos="1579"/>
          <w:tab w:val="left" w:pos="1580"/>
        </w:tabs>
        <w:spacing w:before="38"/>
        <w:rPr>
          <w:lang w:val="uk-UA"/>
        </w:rPr>
      </w:pPr>
      <w:r>
        <w:rPr>
          <w:lang w:val="uk-UA"/>
        </w:rPr>
        <w:t>Мішок для сміття (для відра).</w:t>
      </w:r>
    </w:p>
    <w:p w14:paraId="32186E56">
      <w:pPr>
        <w:pStyle w:val="10"/>
        <w:numPr>
          <w:ilvl w:val="1"/>
          <w:numId w:val="33"/>
        </w:numPr>
        <w:tabs>
          <w:tab w:val="left" w:pos="1579"/>
          <w:tab w:val="left" w:pos="1580"/>
        </w:tabs>
        <w:spacing w:before="38"/>
        <w:rPr>
          <w:lang w:val="uk-UA"/>
        </w:rPr>
      </w:pPr>
      <w:r>
        <w:rPr>
          <w:lang w:val="uk-UA"/>
        </w:rPr>
        <w:t>Одноразова губка для чищення інших поверхонь.</w:t>
      </w:r>
    </w:p>
    <w:p w14:paraId="6E4DB840">
      <w:pPr>
        <w:pStyle w:val="10"/>
        <w:numPr>
          <w:ilvl w:val="1"/>
          <w:numId w:val="33"/>
        </w:numPr>
        <w:tabs>
          <w:tab w:val="left" w:pos="1579"/>
          <w:tab w:val="left" w:pos="1580"/>
        </w:tabs>
        <w:spacing w:before="38"/>
        <w:rPr>
          <w:lang w:val="uk-UA"/>
        </w:rPr>
      </w:pPr>
      <w:r>
        <w:rPr>
          <w:lang w:val="uk-UA"/>
        </w:rPr>
        <w:t>Очисник Hands App "Універсальний".</w:t>
      </w:r>
    </w:p>
    <w:p w14:paraId="36A25561">
      <w:pPr>
        <w:pStyle w:val="10"/>
        <w:numPr>
          <w:ilvl w:val="1"/>
          <w:numId w:val="33"/>
        </w:numPr>
        <w:tabs>
          <w:tab w:val="left" w:pos="1579"/>
          <w:tab w:val="left" w:pos="1580"/>
        </w:tabs>
        <w:spacing w:before="38"/>
        <w:rPr>
          <w:lang w:val="uk-UA"/>
        </w:rPr>
      </w:pPr>
      <w:r>
        <w:rPr>
          <w:lang w:val="uk-UA"/>
        </w:rPr>
        <w:t>Тканина для скла та дзеркал.</w:t>
      </w:r>
    </w:p>
    <w:p w14:paraId="0CB233E5">
      <w:pPr>
        <w:pStyle w:val="10"/>
        <w:numPr>
          <w:ilvl w:val="1"/>
          <w:numId w:val="33"/>
        </w:numPr>
        <w:tabs>
          <w:tab w:val="left" w:pos="1579"/>
          <w:tab w:val="left" w:pos="1580"/>
        </w:tabs>
        <w:spacing w:before="39"/>
        <w:rPr>
          <w:lang w:val="uk-UA"/>
        </w:rPr>
      </w:pPr>
      <w:r>
        <w:rPr>
          <w:lang w:val="uk-UA"/>
        </w:rPr>
        <w:t>Одноразові серветки.</w:t>
      </w:r>
    </w:p>
    <w:p w14:paraId="2B7DA0E0">
      <w:pPr>
        <w:pStyle w:val="10"/>
        <w:numPr>
          <w:ilvl w:val="1"/>
          <w:numId w:val="33"/>
        </w:numPr>
        <w:tabs>
          <w:tab w:val="left" w:pos="1579"/>
          <w:tab w:val="left" w:pos="1580"/>
        </w:tabs>
        <w:spacing w:before="38"/>
        <w:rPr>
          <w:lang w:val="uk-UA"/>
        </w:rPr>
      </w:pPr>
      <w:r>
        <w:rPr>
          <w:lang w:val="uk-UA"/>
        </w:rPr>
        <w:t>Драбина (запитайте клієнта).</w:t>
      </w:r>
    </w:p>
    <w:p w14:paraId="0D916C32">
      <w:pPr>
        <w:pStyle w:val="10"/>
        <w:numPr>
          <w:ilvl w:val="1"/>
          <w:numId w:val="33"/>
        </w:numPr>
        <w:tabs>
          <w:tab w:val="left" w:pos="1579"/>
          <w:tab w:val="left" w:pos="1580"/>
        </w:tabs>
        <w:spacing w:before="38"/>
        <w:rPr>
          <w:lang w:val="uk-UA"/>
        </w:rPr>
      </w:pPr>
      <w:r>
        <w:rPr>
          <w:lang w:val="uk-UA"/>
        </w:rPr>
        <w:t>Телескопічна штанга, насадка шайба, гумовий ракель.</w:t>
      </w:r>
    </w:p>
    <w:p w14:paraId="1EF08432">
      <w:pPr>
        <w:pStyle w:val="7"/>
        <w:spacing w:before="11"/>
        <w:rPr>
          <w:sz w:val="20"/>
          <w:lang w:val="uk-UA"/>
        </w:rPr>
      </w:pPr>
    </w:p>
    <w:p w14:paraId="0C0C3754">
      <w:pPr>
        <w:pStyle w:val="3"/>
        <w:rPr>
          <w:lang w:val="uk-UA"/>
        </w:rPr>
      </w:pPr>
      <w:r>
        <w:rPr>
          <w:lang w:val="uk-UA"/>
        </w:rPr>
        <w:t>Загальна процедура миття вікон:</w:t>
      </w:r>
    </w:p>
    <w:p w14:paraId="4BB337BB">
      <w:pPr>
        <w:pStyle w:val="7"/>
        <w:spacing w:before="10"/>
        <w:rPr>
          <w:b/>
          <w:sz w:val="20"/>
          <w:lang w:val="uk-UA"/>
        </w:rPr>
      </w:pPr>
    </w:p>
    <w:p w14:paraId="356DCCD6">
      <w:pPr>
        <w:pStyle w:val="10"/>
        <w:numPr>
          <w:ilvl w:val="0"/>
          <w:numId w:val="34"/>
        </w:numPr>
        <w:tabs>
          <w:tab w:val="left" w:pos="859"/>
          <w:tab w:val="left" w:pos="860"/>
        </w:tabs>
        <w:rPr>
          <w:lang w:val="uk-UA"/>
        </w:rPr>
      </w:pPr>
      <w:r>
        <w:rPr>
          <w:lang w:val="uk-UA"/>
        </w:rPr>
        <w:t>Москітні сітки.</w:t>
      </w:r>
    </w:p>
    <w:p w14:paraId="505807A8">
      <w:pPr>
        <w:pStyle w:val="10"/>
        <w:numPr>
          <w:ilvl w:val="0"/>
          <w:numId w:val="34"/>
        </w:numPr>
        <w:tabs>
          <w:tab w:val="left" w:pos="860"/>
        </w:tabs>
        <w:spacing w:before="38"/>
        <w:rPr>
          <w:lang w:val="uk-UA"/>
        </w:rPr>
      </w:pPr>
      <w:r>
        <w:rPr>
          <w:lang w:val="uk-UA"/>
        </w:rPr>
        <w:t>Зовнішні вікна (спочатку стаціонарні).</w:t>
      </w:r>
    </w:p>
    <w:p w14:paraId="5C2A90AC">
      <w:pPr>
        <w:pStyle w:val="10"/>
        <w:numPr>
          <w:ilvl w:val="0"/>
          <w:numId w:val="34"/>
        </w:numPr>
        <w:tabs>
          <w:tab w:val="left" w:pos="860"/>
        </w:tabs>
        <w:spacing w:before="37"/>
        <w:rPr>
          <w:lang w:val="uk-UA"/>
        </w:rPr>
      </w:pPr>
      <w:r>
        <w:rPr>
          <w:lang w:val="uk-UA"/>
        </w:rPr>
        <w:t>Бічні частини рами (гумові ущільнювачі).</w:t>
      </w:r>
    </w:p>
    <w:p w14:paraId="67FCEBC0">
      <w:pPr>
        <w:pStyle w:val="10"/>
        <w:numPr>
          <w:ilvl w:val="0"/>
          <w:numId w:val="34"/>
        </w:numPr>
        <w:tabs>
          <w:tab w:val="left" w:pos="860"/>
        </w:tabs>
        <w:spacing w:before="38"/>
        <w:rPr>
          <w:lang w:val="uk-UA"/>
        </w:rPr>
      </w:pPr>
      <w:r>
        <w:rPr>
          <w:lang w:val="uk-UA"/>
        </w:rPr>
        <w:t>Міжкімнатні вікна (рами, укоси, скло) та підвіконня.</w:t>
      </w:r>
    </w:p>
    <w:p w14:paraId="6CED19B6">
      <w:pPr>
        <w:pStyle w:val="7"/>
        <w:spacing w:before="10"/>
        <w:rPr>
          <w:sz w:val="20"/>
          <w:lang w:val="uk-UA"/>
        </w:rPr>
      </w:pPr>
    </w:p>
    <w:p w14:paraId="5F0049B6">
      <w:pPr>
        <w:pStyle w:val="3"/>
        <w:rPr>
          <w:lang w:val="uk-UA"/>
        </w:rPr>
      </w:pPr>
      <w:r>
        <w:rPr>
          <w:lang w:val="uk-UA"/>
        </w:rPr>
        <w:t>Процедура очищення москітної сітки:</w:t>
      </w:r>
    </w:p>
    <w:p w14:paraId="2918A8DB">
      <w:pPr>
        <w:pStyle w:val="7"/>
        <w:spacing w:before="10"/>
        <w:rPr>
          <w:b/>
          <w:sz w:val="20"/>
          <w:lang w:val="uk-UA"/>
        </w:rPr>
      </w:pPr>
    </w:p>
    <w:p w14:paraId="321295F4">
      <w:pPr>
        <w:pStyle w:val="10"/>
        <w:numPr>
          <w:ilvl w:val="0"/>
          <w:numId w:val="35"/>
        </w:numPr>
        <w:tabs>
          <w:tab w:val="left" w:pos="920"/>
        </w:tabs>
        <w:spacing w:line="276" w:lineRule="auto"/>
        <w:ind w:right="865"/>
        <w:jc w:val="both"/>
        <w:rPr>
          <w:lang w:val="uk-UA"/>
        </w:rPr>
      </w:pPr>
      <w:r>
        <w:rPr>
          <w:lang w:val="uk-UA"/>
        </w:rPr>
        <w:t>Акуратно зніміть москітну сітку або попросіть зробити це клієнта. Відведіть їх у ванну. Помістіть мішок для сміття вздовж ванни та покладіть на нього екран, щоб не подряпати поверхню ванни.</w:t>
      </w:r>
    </w:p>
    <w:p w14:paraId="0E0F748E">
      <w:pPr>
        <w:pStyle w:val="10"/>
        <w:numPr>
          <w:ilvl w:val="0"/>
          <w:numId w:val="35"/>
        </w:numPr>
        <w:tabs>
          <w:tab w:val="left" w:pos="920"/>
        </w:tabs>
        <w:rPr>
          <w:lang w:val="uk-UA"/>
        </w:rPr>
      </w:pPr>
      <w:r>
        <w:rPr>
          <w:lang w:val="uk-UA"/>
        </w:rPr>
        <w:t>Змочіть поверхню екрана легким струменем гарячої води та зволоженою м’якою губкою.</w:t>
      </w:r>
    </w:p>
    <w:p w14:paraId="01F726EF">
      <w:pPr>
        <w:pStyle w:val="10"/>
        <w:numPr>
          <w:ilvl w:val="0"/>
          <w:numId w:val="35"/>
        </w:numPr>
        <w:tabs>
          <w:tab w:val="left" w:pos="920"/>
        </w:tabs>
        <w:spacing w:before="38" w:line="276" w:lineRule="auto"/>
        <w:ind w:right="532"/>
        <w:rPr>
          <w:lang w:val="uk-UA"/>
        </w:rPr>
      </w:pPr>
      <w:r>
        <w:rPr>
          <w:lang w:val="uk-UA"/>
        </w:rPr>
        <w:t>Нанесіть на губку Універсальний засіб для чищення, спініть її та акуратно розподіліть по всій поверхні екрану.</w:t>
      </w:r>
    </w:p>
    <w:p w14:paraId="019D4CE9">
      <w:pPr>
        <w:pStyle w:val="10"/>
        <w:numPr>
          <w:ilvl w:val="0"/>
          <w:numId w:val="35"/>
        </w:numPr>
        <w:tabs>
          <w:tab w:val="left" w:pos="920"/>
        </w:tabs>
        <w:spacing w:line="276" w:lineRule="auto"/>
        <w:ind w:right="263"/>
        <w:rPr>
          <w:lang w:val="uk-UA"/>
        </w:rPr>
      </w:pPr>
      <w:r>
        <w:rPr>
          <w:lang w:val="uk-UA"/>
        </w:rPr>
        <w:t>Залиште очисник на кілька хвилин, потім ретельно змийте бруд і очисник з поверхні екрана.</w:t>
      </w:r>
    </w:p>
    <w:p w14:paraId="0A9C2EF6">
      <w:pPr>
        <w:pStyle w:val="10"/>
        <w:numPr>
          <w:ilvl w:val="0"/>
          <w:numId w:val="35"/>
        </w:numPr>
        <w:tabs>
          <w:tab w:val="left" w:pos="920"/>
        </w:tabs>
        <w:rPr>
          <w:lang w:val="uk-UA"/>
        </w:rPr>
      </w:pPr>
      <w:r>
        <w:rPr>
          <w:lang w:val="uk-UA"/>
        </w:rPr>
        <w:t>Висушіть рамку екрану одноразовим рушником.</w:t>
      </w:r>
    </w:p>
    <w:p w14:paraId="24C25334">
      <w:pPr>
        <w:pStyle w:val="10"/>
        <w:numPr>
          <w:ilvl w:val="0"/>
          <w:numId w:val="35"/>
        </w:numPr>
        <w:tabs>
          <w:tab w:val="left" w:pos="920"/>
        </w:tabs>
        <w:spacing w:before="37" w:line="276" w:lineRule="auto"/>
        <w:ind w:right="216"/>
        <w:rPr>
          <w:lang w:val="uk-UA"/>
        </w:rPr>
      </w:pPr>
      <w:r>
        <w:rPr>
          <w:lang w:val="uk-UA"/>
        </w:rPr>
        <w:t>Залиште екрани у ванній до закінчення прибирання. Після очищення вікон видаліть будь-який бруд з ванни та перевірте, чи потрібно витирати підлогу ванної кімнати.</w:t>
      </w:r>
    </w:p>
    <w:p w14:paraId="4DFEAF50">
      <w:pPr>
        <w:pStyle w:val="3"/>
        <w:spacing w:before="200"/>
        <w:rPr>
          <w:lang w:val="uk-UA"/>
        </w:rPr>
      </w:pPr>
      <w:r>
        <w:rPr>
          <w:lang w:val="uk-UA"/>
        </w:rPr>
        <w:t>Процедура миття вікон:</w:t>
      </w:r>
    </w:p>
    <w:p w14:paraId="3E986FAC">
      <w:pPr>
        <w:pStyle w:val="7"/>
        <w:spacing w:before="10"/>
        <w:rPr>
          <w:b/>
          <w:sz w:val="20"/>
          <w:lang w:val="uk-UA"/>
        </w:rPr>
      </w:pPr>
    </w:p>
    <w:p w14:paraId="7900EAA1">
      <w:pPr>
        <w:ind w:left="140"/>
        <w:rPr>
          <w:b/>
          <w:lang w:val="uk-UA"/>
        </w:rPr>
      </w:pPr>
      <w:r>
        <w:rPr>
          <w:b/>
          <w:lang w:val="uk-UA"/>
        </w:rPr>
        <w:t>Зовнішні вікна:</w:t>
      </w:r>
    </w:p>
    <w:p w14:paraId="333617D4">
      <w:pPr>
        <w:pStyle w:val="7"/>
        <w:spacing w:before="10"/>
        <w:rPr>
          <w:b/>
          <w:sz w:val="20"/>
          <w:lang w:val="uk-UA"/>
        </w:rPr>
      </w:pPr>
    </w:p>
    <w:p w14:paraId="3D3CE4E0">
      <w:pPr>
        <w:pStyle w:val="10"/>
        <w:numPr>
          <w:ilvl w:val="0"/>
          <w:numId w:val="36"/>
        </w:numPr>
        <w:tabs>
          <w:tab w:val="left" w:pos="919"/>
          <w:tab w:val="left" w:pos="920"/>
        </w:tabs>
        <w:spacing w:before="1"/>
        <w:rPr>
          <w:lang w:val="uk-UA"/>
        </w:rPr>
      </w:pPr>
      <w:r>
        <w:rPr>
          <w:lang w:val="uk-UA"/>
        </w:rPr>
        <w:t>Наповніть відро теплою водою, додайте 15-20 бризок очисника Universal.</w:t>
      </w:r>
    </w:p>
    <w:p w14:paraId="64253C71">
      <w:pPr>
        <w:pStyle w:val="10"/>
        <w:numPr>
          <w:ilvl w:val="0"/>
          <w:numId w:val="36"/>
        </w:numPr>
        <w:tabs>
          <w:tab w:val="left" w:pos="920"/>
        </w:tabs>
        <w:spacing w:before="37" w:line="276" w:lineRule="auto"/>
        <w:ind w:right="445"/>
        <w:rPr>
          <w:lang w:val="uk-UA"/>
        </w:rPr>
      </w:pPr>
      <w:r>
        <w:rPr>
          <w:lang w:val="uk-UA"/>
        </w:rPr>
        <w:t>Змочіть губку у відрі та м’якою стороною почніть протирати раму та скло зверху вниз із зовнішнього боку.</w:t>
      </w:r>
    </w:p>
    <w:p w14:paraId="038C9771">
      <w:pPr>
        <w:pStyle w:val="10"/>
        <w:numPr>
          <w:ilvl w:val="0"/>
          <w:numId w:val="36"/>
        </w:numPr>
        <w:tabs>
          <w:tab w:val="left" w:pos="920"/>
        </w:tabs>
        <w:spacing w:line="276" w:lineRule="auto"/>
        <w:ind w:right="767"/>
        <w:rPr>
          <w:lang w:val="uk-UA"/>
        </w:rPr>
      </w:pPr>
      <w:r>
        <w:rPr>
          <w:lang w:val="uk-UA"/>
        </w:rPr>
        <w:t>Часто промивайте губку і міняйте воду у відрі, додаючи універсальний миючий засіб.</w:t>
      </w:r>
    </w:p>
    <w:p w14:paraId="299C786F">
      <w:pPr>
        <w:spacing w:line="276" w:lineRule="auto"/>
        <w:rPr>
          <w:lang w:val="uk-UA"/>
        </w:rPr>
        <w:sectPr>
          <w:pgSz w:w="12240" w:h="15840"/>
          <w:pgMar w:top="2140" w:right="1340" w:bottom="280" w:left="1300" w:header="1000" w:footer="0" w:gutter="0"/>
          <w:cols w:space="720" w:num="1"/>
        </w:sectPr>
      </w:pPr>
    </w:p>
    <w:p w14:paraId="1897D82D">
      <w:pPr>
        <w:spacing w:before="8"/>
        <w:ind w:left="140"/>
        <w:rPr>
          <w:rFonts w:ascii="Arial MT" w:hAnsi="Arial MT"/>
          <w:sz w:val="24"/>
          <w:lang w:val="uk-UA"/>
        </w:rPr>
      </w:pPr>
      <w:r>
        <w:rPr>
          <w:rFonts w:ascii="Arial MT" w:hAnsi="Arial MT"/>
          <w:color w:val="D0D0D0"/>
          <w:sz w:val="24"/>
          <w:lang w:val="uk-UA"/>
        </w:rPr>
        <w:t>–––––––––––––––––––––––––––––––––––––––––––––––––– ––––––––––––––––––––</w:t>
      </w:r>
    </w:p>
    <w:p w14:paraId="144CEAF3">
      <w:pPr>
        <w:spacing w:before="12"/>
        <w:ind w:left="140"/>
        <w:rPr>
          <w:rFonts w:ascii="Arial MT" w:hAnsi="Arial MT"/>
          <w:sz w:val="24"/>
          <w:lang w:val="uk-UA"/>
        </w:rPr>
      </w:pPr>
      <w:r>
        <w:rPr>
          <w:rFonts w:ascii="Arial MT" w:hAnsi="Arial MT"/>
          <w:color w:val="D0D0D0"/>
          <w:sz w:val="24"/>
          <w:lang w:val="uk-UA"/>
        </w:rPr>
        <w:t>–––––––––––</w:t>
      </w:r>
    </w:p>
    <w:p w14:paraId="65DE3362">
      <w:pPr>
        <w:pStyle w:val="7"/>
        <w:rPr>
          <w:rFonts w:ascii="Arial MT"/>
          <w:sz w:val="26"/>
          <w:lang w:val="uk-UA"/>
        </w:rPr>
      </w:pPr>
    </w:p>
    <w:p w14:paraId="18661EE8">
      <w:pPr>
        <w:pStyle w:val="7"/>
        <w:spacing w:before="7"/>
        <w:rPr>
          <w:rFonts w:ascii="Arial MT"/>
          <w:sz w:val="21"/>
          <w:lang w:val="uk-UA"/>
        </w:rPr>
      </w:pPr>
    </w:p>
    <w:p w14:paraId="20BC57C4">
      <w:pPr>
        <w:pStyle w:val="10"/>
        <w:numPr>
          <w:ilvl w:val="0"/>
          <w:numId w:val="36"/>
        </w:numPr>
        <w:tabs>
          <w:tab w:val="left" w:pos="920"/>
        </w:tabs>
        <w:spacing w:before="1"/>
        <w:rPr>
          <w:lang w:val="uk-UA"/>
        </w:rPr>
      </w:pPr>
      <w:r>
        <w:rPr>
          <w:lang w:val="uk-UA"/>
        </w:rPr>
        <w:t>Для стійких забруднень нанесіть Універсальний миючий засіб безпосередньо на губку.</w:t>
      </w:r>
    </w:p>
    <w:p w14:paraId="747FB77E">
      <w:pPr>
        <w:pStyle w:val="10"/>
        <w:numPr>
          <w:ilvl w:val="0"/>
          <w:numId w:val="36"/>
        </w:numPr>
        <w:tabs>
          <w:tab w:val="left" w:pos="920"/>
        </w:tabs>
        <w:spacing w:before="37" w:line="276" w:lineRule="auto"/>
        <w:ind w:right="100"/>
        <w:rPr>
          <w:lang w:val="uk-UA"/>
        </w:rPr>
      </w:pPr>
      <w:r>
        <w:rPr>
          <w:lang w:val="uk-UA"/>
        </w:rPr>
        <w:t>Якщо на склі крім пилу та вуличного бруду є жирні плями або вапняний наліт, використовуйте «Przeciw tłuszczowi» або «Przeciw kamieniowi». Після їх видалення ретельно промийте ці миючі засоби.</w:t>
      </w:r>
    </w:p>
    <w:p w14:paraId="62AF4CF0">
      <w:pPr>
        <w:pStyle w:val="10"/>
        <w:numPr>
          <w:ilvl w:val="0"/>
          <w:numId w:val="36"/>
        </w:numPr>
        <w:tabs>
          <w:tab w:val="left" w:pos="920"/>
        </w:tabs>
        <w:spacing w:line="276" w:lineRule="auto"/>
        <w:ind w:right="181"/>
        <w:rPr>
          <w:lang w:val="uk-UA"/>
        </w:rPr>
      </w:pPr>
      <w:r>
        <w:rPr>
          <w:lang w:val="uk-UA"/>
        </w:rPr>
        <w:t>Після змивання бруду змініть воду та протріть раму та скло використаним рушником, щоб видалити мильний розчин.</w:t>
      </w:r>
    </w:p>
    <w:p w14:paraId="7A27903D">
      <w:pPr>
        <w:pStyle w:val="10"/>
        <w:numPr>
          <w:ilvl w:val="0"/>
          <w:numId w:val="36"/>
        </w:numPr>
        <w:tabs>
          <w:tab w:val="left" w:pos="920"/>
        </w:tabs>
        <w:spacing w:line="276" w:lineRule="auto"/>
        <w:ind w:right="319"/>
        <w:rPr>
          <w:lang w:val="uk-UA"/>
        </w:rPr>
      </w:pPr>
      <w:r>
        <w:rPr>
          <w:lang w:val="uk-UA"/>
        </w:rPr>
        <w:t>Змініть воду у відрі, додайте 5 розпилювачів Універсального очищувача, змочіть мийку та розподіліть засіб по склу.</w:t>
      </w:r>
    </w:p>
    <w:p w14:paraId="5AD57A6E">
      <w:pPr>
        <w:pStyle w:val="10"/>
        <w:numPr>
          <w:ilvl w:val="0"/>
          <w:numId w:val="36"/>
        </w:numPr>
        <w:tabs>
          <w:tab w:val="left" w:pos="920"/>
        </w:tabs>
        <w:spacing w:line="276" w:lineRule="auto"/>
        <w:ind w:right="346"/>
        <w:jc w:val="both"/>
        <w:rPr>
          <w:lang w:val="uk-UA"/>
        </w:rPr>
      </w:pPr>
      <w:r>
        <w:rPr>
          <w:lang w:val="uk-UA"/>
        </w:rPr>
        <w:t>Горизонтальними рухами ракеля висушіть скло, збираючи зайву вологу біля основи вікна рушником. Використовуйте цей рушник, щоб витирати ракель після кожного використання. Висушіть залишки вологи в кутах серветкою з мікрофібри.</w:t>
      </w:r>
    </w:p>
    <w:p w14:paraId="4AC6BAFB">
      <w:pPr>
        <w:pStyle w:val="10"/>
        <w:numPr>
          <w:ilvl w:val="0"/>
          <w:numId w:val="36"/>
        </w:numPr>
        <w:tabs>
          <w:tab w:val="left" w:pos="920"/>
        </w:tabs>
        <w:jc w:val="both"/>
        <w:rPr>
          <w:lang w:val="uk-UA"/>
        </w:rPr>
      </w:pPr>
      <w:r>
        <w:rPr>
          <w:lang w:val="uk-UA"/>
        </w:rPr>
        <w:t>Висушіть рамки рушником.</w:t>
      </w:r>
    </w:p>
    <w:p w14:paraId="45001409">
      <w:pPr>
        <w:pStyle w:val="10"/>
        <w:numPr>
          <w:ilvl w:val="0"/>
          <w:numId w:val="36"/>
        </w:numPr>
        <w:tabs>
          <w:tab w:val="left" w:pos="920"/>
        </w:tabs>
        <w:spacing w:before="38" w:line="276" w:lineRule="auto"/>
        <w:ind w:right="502"/>
        <w:jc w:val="both"/>
        <w:rPr>
          <w:lang w:val="uk-UA"/>
        </w:rPr>
      </w:pPr>
      <w:r>
        <w:rPr>
          <w:lang w:val="uk-UA"/>
        </w:rPr>
        <w:t>Перевірте раму і скло на чистоту і смуги, приділяючи особливу увагу кутам рами.</w:t>
      </w:r>
    </w:p>
    <w:p w14:paraId="2F0D89D8">
      <w:pPr>
        <w:pStyle w:val="3"/>
        <w:spacing w:before="200"/>
        <w:rPr>
          <w:lang w:val="uk-UA"/>
        </w:rPr>
      </w:pPr>
      <w:r>
        <w:rPr>
          <w:lang w:val="uk-UA"/>
        </w:rPr>
        <w:t>Бічні частини рами:</w:t>
      </w:r>
    </w:p>
    <w:p w14:paraId="356DDE83">
      <w:pPr>
        <w:pStyle w:val="7"/>
        <w:spacing w:before="10"/>
        <w:rPr>
          <w:b/>
          <w:sz w:val="20"/>
          <w:lang w:val="uk-UA"/>
        </w:rPr>
      </w:pPr>
    </w:p>
    <w:p w14:paraId="52FE2686">
      <w:pPr>
        <w:pStyle w:val="10"/>
        <w:numPr>
          <w:ilvl w:val="0"/>
          <w:numId w:val="37"/>
        </w:numPr>
        <w:tabs>
          <w:tab w:val="left" w:pos="919"/>
          <w:tab w:val="left" w:pos="920"/>
        </w:tabs>
        <w:rPr>
          <w:lang w:val="uk-UA"/>
        </w:rPr>
      </w:pPr>
      <w:r>
        <w:rPr>
          <w:lang w:val="uk-UA"/>
        </w:rPr>
        <w:t>Наповніть відро теплою водою, додайте 15-20 бризок очисника Universal.</w:t>
      </w:r>
    </w:p>
    <w:p w14:paraId="7B18C1D6">
      <w:pPr>
        <w:pStyle w:val="10"/>
        <w:numPr>
          <w:ilvl w:val="0"/>
          <w:numId w:val="37"/>
        </w:numPr>
        <w:tabs>
          <w:tab w:val="left" w:pos="920"/>
        </w:tabs>
        <w:spacing w:before="37" w:line="276" w:lineRule="auto"/>
        <w:ind w:right="422"/>
        <w:rPr>
          <w:lang w:val="uk-UA"/>
        </w:rPr>
      </w:pPr>
      <w:r>
        <w:rPr>
          <w:lang w:val="uk-UA"/>
        </w:rPr>
        <w:t>Змочіть губку у відрі та м’якою стороною почніть протирати бічну раму зверху вниз, приділяючи особливу увагу гумовим ущільнювачам.</w:t>
      </w:r>
    </w:p>
    <w:p w14:paraId="7FD122CD">
      <w:pPr>
        <w:pStyle w:val="10"/>
        <w:numPr>
          <w:ilvl w:val="0"/>
          <w:numId w:val="37"/>
        </w:numPr>
        <w:tabs>
          <w:tab w:val="left" w:pos="920"/>
        </w:tabs>
        <w:spacing w:line="276" w:lineRule="auto"/>
        <w:ind w:right="767"/>
        <w:rPr>
          <w:lang w:val="uk-UA"/>
        </w:rPr>
      </w:pPr>
      <w:r>
        <w:rPr>
          <w:lang w:val="uk-UA"/>
        </w:rPr>
        <w:t>Часто промивайте губку і міняйте воду у відрі, додаючи універсальний миючий засіб.</w:t>
      </w:r>
    </w:p>
    <w:p w14:paraId="1531209D">
      <w:pPr>
        <w:pStyle w:val="10"/>
        <w:numPr>
          <w:ilvl w:val="0"/>
          <w:numId w:val="37"/>
        </w:numPr>
        <w:tabs>
          <w:tab w:val="left" w:pos="920"/>
        </w:tabs>
        <w:rPr>
          <w:lang w:val="uk-UA"/>
        </w:rPr>
      </w:pPr>
      <w:r>
        <w:rPr>
          <w:lang w:val="uk-UA"/>
        </w:rPr>
        <w:t>Для стійких забруднень нанесіть Універсальний миючий засіб безпосередньо на губку.</w:t>
      </w:r>
    </w:p>
    <w:p w14:paraId="18BCF08B">
      <w:pPr>
        <w:pStyle w:val="10"/>
        <w:numPr>
          <w:ilvl w:val="0"/>
          <w:numId w:val="37"/>
        </w:numPr>
        <w:tabs>
          <w:tab w:val="left" w:pos="920"/>
        </w:tabs>
        <w:spacing w:before="38" w:line="276" w:lineRule="auto"/>
        <w:ind w:right="248"/>
        <w:rPr>
          <w:lang w:val="uk-UA"/>
        </w:rPr>
      </w:pPr>
      <w:r>
        <w:rPr>
          <w:lang w:val="uk-UA"/>
        </w:rPr>
        <w:t>Після промивання бруду змініть воду та протріть бокову раму та гумові ущільнювачі використаним рушником, щоб видалити мильний розчин.</w:t>
      </w:r>
    </w:p>
    <w:p w14:paraId="2364BF3E">
      <w:pPr>
        <w:pStyle w:val="10"/>
        <w:numPr>
          <w:ilvl w:val="0"/>
          <w:numId w:val="37"/>
        </w:numPr>
        <w:tabs>
          <w:tab w:val="left" w:pos="920"/>
        </w:tabs>
        <w:rPr>
          <w:lang w:val="uk-UA"/>
        </w:rPr>
      </w:pPr>
      <w:r>
        <w:rPr>
          <w:lang w:val="uk-UA"/>
        </w:rPr>
        <w:t>Видаліть зайву вологу рушником.</w:t>
      </w:r>
    </w:p>
    <w:p w14:paraId="6B097095">
      <w:pPr>
        <w:pStyle w:val="10"/>
        <w:numPr>
          <w:ilvl w:val="0"/>
          <w:numId w:val="37"/>
        </w:numPr>
        <w:tabs>
          <w:tab w:val="left" w:pos="920"/>
        </w:tabs>
        <w:spacing w:before="37" w:line="276" w:lineRule="auto"/>
        <w:ind w:right="106"/>
        <w:rPr>
          <w:lang w:val="uk-UA"/>
        </w:rPr>
      </w:pPr>
      <w:r>
        <w:rPr>
          <w:lang w:val="uk-UA"/>
        </w:rPr>
        <w:t>Перевірте бічну раму та гумові ущільнювачі на наявність смуг, приділяючи особливу увагу кутам рами.</w:t>
      </w:r>
    </w:p>
    <w:p w14:paraId="6430F3C5">
      <w:pPr>
        <w:pStyle w:val="3"/>
        <w:spacing w:before="200"/>
        <w:rPr>
          <w:lang w:val="uk-UA"/>
        </w:rPr>
      </w:pPr>
      <w:r>
        <w:rPr>
          <w:lang w:val="uk-UA"/>
        </w:rPr>
        <w:t>Міжкімнатні вікна:</w:t>
      </w:r>
    </w:p>
    <w:p w14:paraId="4504BF48">
      <w:pPr>
        <w:pStyle w:val="7"/>
        <w:spacing w:before="10"/>
        <w:rPr>
          <w:b/>
          <w:sz w:val="20"/>
          <w:lang w:val="uk-UA"/>
        </w:rPr>
      </w:pPr>
    </w:p>
    <w:p w14:paraId="622B0A84">
      <w:pPr>
        <w:pStyle w:val="10"/>
        <w:numPr>
          <w:ilvl w:val="0"/>
          <w:numId w:val="38"/>
        </w:numPr>
        <w:tabs>
          <w:tab w:val="left" w:pos="859"/>
          <w:tab w:val="left" w:pos="860"/>
        </w:tabs>
        <w:spacing w:before="1"/>
        <w:rPr>
          <w:lang w:val="uk-UA"/>
        </w:rPr>
      </w:pPr>
      <w:r>
        <w:rPr>
          <w:lang w:val="uk-UA"/>
        </w:rPr>
        <w:t>Наповніть відро теплою водою, додайте 15-20 бризок очисника Universal.</w:t>
      </w:r>
    </w:p>
    <w:p w14:paraId="283F503B">
      <w:pPr>
        <w:pStyle w:val="10"/>
        <w:numPr>
          <w:ilvl w:val="0"/>
          <w:numId w:val="38"/>
        </w:numPr>
        <w:tabs>
          <w:tab w:val="left" w:pos="860"/>
        </w:tabs>
        <w:spacing w:before="37" w:line="276" w:lineRule="auto"/>
        <w:ind w:right="140"/>
        <w:rPr>
          <w:lang w:val="uk-UA"/>
        </w:rPr>
      </w:pPr>
      <w:r>
        <w:rPr>
          <w:lang w:val="uk-UA"/>
        </w:rPr>
        <w:t>Змочіть в розчині одноразову губку і протріть поверхню верхньої горизонтальної рами, укосів, вертикальних рам, ручок і фурнітури на вікні, нижньої горизонтальної рами.</w:t>
      </w:r>
    </w:p>
    <w:p w14:paraId="1FF5BEF4">
      <w:pPr>
        <w:pStyle w:val="10"/>
        <w:numPr>
          <w:ilvl w:val="0"/>
          <w:numId w:val="38"/>
        </w:numPr>
        <w:tabs>
          <w:tab w:val="left" w:pos="860"/>
        </w:tabs>
        <w:rPr>
          <w:lang w:val="uk-UA"/>
        </w:rPr>
      </w:pPr>
      <w:r>
        <w:rPr>
          <w:lang w:val="uk-UA"/>
        </w:rPr>
        <w:t>Для стійких забруднень нанесіть Універсальний миючий засіб безпосередньо на губку.</w:t>
      </w:r>
    </w:p>
    <w:p w14:paraId="31AB501D">
      <w:pPr>
        <w:pStyle w:val="10"/>
        <w:numPr>
          <w:ilvl w:val="0"/>
          <w:numId w:val="38"/>
        </w:numPr>
        <w:tabs>
          <w:tab w:val="left" w:pos="860"/>
        </w:tabs>
        <w:spacing w:before="38"/>
        <w:rPr>
          <w:lang w:val="uk-UA"/>
        </w:rPr>
      </w:pPr>
      <w:r>
        <w:rPr>
          <w:lang w:val="uk-UA"/>
        </w:rPr>
        <w:t>Видаліть брудну піну з поверхонь рушником.</w:t>
      </w:r>
    </w:p>
    <w:p w14:paraId="142D283A">
      <w:pPr>
        <w:pStyle w:val="10"/>
        <w:numPr>
          <w:ilvl w:val="0"/>
          <w:numId w:val="38"/>
        </w:numPr>
        <w:tabs>
          <w:tab w:val="left" w:pos="860"/>
        </w:tabs>
        <w:spacing w:before="37" w:line="276" w:lineRule="auto"/>
        <w:ind w:right="226"/>
        <w:rPr>
          <w:lang w:val="uk-UA"/>
        </w:rPr>
      </w:pPr>
      <w:r>
        <w:rPr>
          <w:lang w:val="uk-UA"/>
        </w:rPr>
        <w:t>Перевіряйте якість роботи, звертаючи особливу увагу на дрібні деталі: ручки, фурнітуру, куточки.</w:t>
      </w:r>
    </w:p>
    <w:p w14:paraId="0DC284FE">
      <w:pPr>
        <w:spacing w:line="276" w:lineRule="auto"/>
        <w:rPr>
          <w:lang w:val="uk-UA"/>
        </w:rPr>
        <w:sectPr>
          <w:pgSz w:w="12240" w:h="15840"/>
          <w:pgMar w:top="2140" w:right="1340" w:bottom="280" w:left="1300" w:header="1000" w:footer="0" w:gutter="0"/>
          <w:cols w:space="720" w:num="1"/>
        </w:sectPr>
      </w:pPr>
    </w:p>
    <w:p w14:paraId="27002E69">
      <w:pPr>
        <w:spacing w:before="8"/>
        <w:ind w:left="140"/>
        <w:rPr>
          <w:rFonts w:ascii="Arial MT" w:hAnsi="Arial MT"/>
          <w:sz w:val="24"/>
          <w:lang w:val="uk-UA"/>
        </w:rPr>
      </w:pPr>
      <w:r>
        <w:rPr>
          <w:rFonts w:ascii="Arial MT" w:hAnsi="Arial MT"/>
          <w:color w:val="D0D0D0"/>
          <w:sz w:val="24"/>
          <w:lang w:val="uk-UA"/>
        </w:rPr>
        <w:t>–––––––––––––––––––––––––––––––––––––––––––––––––– ––––––––––––––––––––</w:t>
      </w:r>
    </w:p>
    <w:p w14:paraId="4D0130B6">
      <w:pPr>
        <w:spacing w:before="12"/>
        <w:ind w:left="140"/>
        <w:rPr>
          <w:rFonts w:ascii="Arial MT" w:hAnsi="Arial MT"/>
          <w:sz w:val="24"/>
          <w:lang w:val="uk-UA"/>
        </w:rPr>
      </w:pPr>
      <w:r>
        <w:rPr>
          <w:rFonts w:ascii="Arial MT" w:hAnsi="Arial MT"/>
          <w:color w:val="D0D0D0"/>
          <w:sz w:val="24"/>
          <w:lang w:val="uk-UA"/>
        </w:rPr>
        <w:t>–––––––––––</w:t>
      </w:r>
    </w:p>
    <w:p w14:paraId="41B6834B">
      <w:pPr>
        <w:pStyle w:val="7"/>
        <w:rPr>
          <w:rFonts w:ascii="Arial MT"/>
          <w:sz w:val="26"/>
          <w:lang w:val="uk-UA"/>
        </w:rPr>
      </w:pPr>
    </w:p>
    <w:p w14:paraId="11D7B189">
      <w:pPr>
        <w:pStyle w:val="7"/>
        <w:spacing w:before="7"/>
        <w:rPr>
          <w:rFonts w:ascii="Arial MT"/>
          <w:sz w:val="21"/>
          <w:lang w:val="uk-UA"/>
        </w:rPr>
      </w:pPr>
    </w:p>
    <w:p w14:paraId="1AC28DB8">
      <w:pPr>
        <w:pStyle w:val="10"/>
        <w:numPr>
          <w:ilvl w:val="0"/>
          <w:numId w:val="38"/>
        </w:numPr>
        <w:tabs>
          <w:tab w:val="left" w:pos="860"/>
        </w:tabs>
        <w:spacing w:before="1" w:line="276" w:lineRule="auto"/>
        <w:ind w:right="365"/>
        <w:jc w:val="both"/>
        <w:rPr>
          <w:lang w:val="uk-UA"/>
        </w:rPr>
      </w:pPr>
      <w:r>
        <w:rPr>
          <w:lang w:val="uk-UA"/>
        </w:rPr>
        <w:t>Змініть воду у відрі, додайте 15-20 бризок Універсального миючого засобу, змочіть омивач і розподіліть засіб по склу.</w:t>
      </w:r>
    </w:p>
    <w:p w14:paraId="34C3811E">
      <w:pPr>
        <w:pStyle w:val="10"/>
        <w:numPr>
          <w:ilvl w:val="0"/>
          <w:numId w:val="38"/>
        </w:numPr>
        <w:tabs>
          <w:tab w:val="left" w:pos="860"/>
        </w:tabs>
        <w:spacing w:line="276" w:lineRule="auto"/>
        <w:ind w:right="406"/>
        <w:jc w:val="both"/>
        <w:rPr>
          <w:lang w:val="uk-UA"/>
        </w:rPr>
      </w:pPr>
      <w:r>
        <w:rPr>
          <w:lang w:val="uk-UA"/>
        </w:rPr>
        <w:t>Горизонтальними рухами ракеля висушіть скло, збираючи зайву вологу біля основи вікна рушником. Використовуйте цей рушник, щоб витирати ракель після кожного використання. В кінці просушіть залишки вологи в кутах.</w:t>
      </w:r>
    </w:p>
    <w:p w14:paraId="4B3D3B5B">
      <w:pPr>
        <w:pStyle w:val="10"/>
        <w:numPr>
          <w:ilvl w:val="0"/>
          <w:numId w:val="38"/>
        </w:numPr>
        <w:tabs>
          <w:tab w:val="left" w:pos="860"/>
        </w:tabs>
        <w:rPr>
          <w:lang w:val="uk-UA"/>
        </w:rPr>
      </w:pPr>
      <w:r>
        <w:rPr>
          <w:lang w:val="uk-UA"/>
        </w:rPr>
        <w:t>Висушіть рамки рушником.</w:t>
      </w:r>
    </w:p>
    <w:p w14:paraId="071AFBA3">
      <w:pPr>
        <w:pStyle w:val="10"/>
        <w:numPr>
          <w:ilvl w:val="0"/>
          <w:numId w:val="38"/>
        </w:numPr>
        <w:tabs>
          <w:tab w:val="left" w:pos="860"/>
        </w:tabs>
        <w:spacing w:before="37"/>
        <w:rPr>
          <w:lang w:val="uk-UA"/>
        </w:rPr>
      </w:pPr>
      <w:r>
        <w:rPr>
          <w:lang w:val="uk-UA"/>
        </w:rPr>
        <w:t>Перевірте скло на чистоту і наявність смуг.</w:t>
      </w:r>
    </w:p>
    <w:p w14:paraId="31344D12">
      <w:pPr>
        <w:pStyle w:val="10"/>
        <w:numPr>
          <w:ilvl w:val="0"/>
          <w:numId w:val="38"/>
        </w:numPr>
        <w:tabs>
          <w:tab w:val="left" w:pos="860"/>
        </w:tabs>
        <w:spacing w:before="38"/>
        <w:rPr>
          <w:lang w:val="uk-UA"/>
        </w:rPr>
      </w:pPr>
      <w:r>
        <w:rPr>
          <w:lang w:val="uk-UA"/>
        </w:rPr>
        <w:t>Протріть підвіконня одноразовим рушником і Універсальним миючим засобом.</w:t>
      </w:r>
    </w:p>
    <w:p w14:paraId="3E7D6F80">
      <w:pPr>
        <w:pStyle w:val="7"/>
        <w:spacing w:before="10"/>
        <w:rPr>
          <w:sz w:val="20"/>
          <w:lang w:val="uk-UA"/>
        </w:rPr>
      </w:pPr>
    </w:p>
    <w:p w14:paraId="6D2B51AC">
      <w:pPr>
        <w:pStyle w:val="3"/>
        <w:rPr>
          <w:lang w:val="uk-UA"/>
        </w:rPr>
      </w:pPr>
      <w:r>
        <w:rPr>
          <w:lang w:val="uk-UA"/>
        </w:rPr>
        <w:t>Важливо знати:</w:t>
      </w:r>
    </w:p>
    <w:p w14:paraId="31E91AF6">
      <w:pPr>
        <w:pStyle w:val="7"/>
        <w:spacing w:before="10"/>
        <w:rPr>
          <w:b/>
          <w:sz w:val="20"/>
          <w:lang w:val="uk-UA"/>
        </w:rPr>
      </w:pPr>
    </w:p>
    <w:p w14:paraId="56BC235C">
      <w:pPr>
        <w:pStyle w:val="10"/>
        <w:numPr>
          <w:ilvl w:val="0"/>
          <w:numId w:val="39"/>
        </w:numPr>
        <w:tabs>
          <w:tab w:val="left" w:pos="859"/>
          <w:tab w:val="left" w:pos="860"/>
        </w:tabs>
        <w:spacing w:line="276" w:lineRule="auto"/>
        <w:ind w:right="703"/>
        <w:rPr>
          <w:lang w:val="uk-UA"/>
        </w:rPr>
      </w:pPr>
      <w:r>
        <w:rPr>
          <w:lang w:val="uk-UA"/>
        </w:rPr>
        <w:t>З відкритим вікном працюйте обережно: стоячи на висоті тримайтеся за ручку рами.</w:t>
      </w:r>
    </w:p>
    <w:p w14:paraId="0AA57204">
      <w:pPr>
        <w:pStyle w:val="10"/>
        <w:numPr>
          <w:ilvl w:val="0"/>
          <w:numId w:val="39"/>
        </w:numPr>
        <w:tabs>
          <w:tab w:val="left" w:pos="860"/>
        </w:tabs>
        <w:rPr>
          <w:lang w:val="uk-UA"/>
        </w:rPr>
      </w:pPr>
      <w:r>
        <w:rPr>
          <w:lang w:val="uk-UA"/>
        </w:rPr>
        <w:t>Якщо в квартирі є діти або домашні тварини, не залишайте відкриті вікна без нагляду.</w:t>
      </w:r>
    </w:p>
    <w:p w14:paraId="0813C505">
      <w:pPr>
        <w:pStyle w:val="10"/>
        <w:numPr>
          <w:ilvl w:val="0"/>
          <w:numId w:val="39"/>
        </w:numPr>
        <w:tabs>
          <w:tab w:val="left" w:pos="860"/>
        </w:tabs>
        <w:spacing w:before="38"/>
        <w:rPr>
          <w:lang w:val="uk-UA"/>
        </w:rPr>
      </w:pPr>
      <w:r>
        <w:rPr>
          <w:lang w:val="uk-UA"/>
        </w:rPr>
        <w:t>Не мийте вікно, якщо воно має тріщини та пошкодження. Повідомте про це в службу підтримки.</w:t>
      </w:r>
    </w:p>
    <w:p w14:paraId="797A01D1">
      <w:pPr>
        <w:pStyle w:val="10"/>
        <w:numPr>
          <w:ilvl w:val="0"/>
          <w:numId w:val="39"/>
        </w:numPr>
        <w:tabs>
          <w:tab w:val="left" w:pos="860"/>
        </w:tabs>
        <w:spacing w:before="37"/>
        <w:rPr>
          <w:lang w:val="uk-UA"/>
        </w:rPr>
      </w:pPr>
      <w:r>
        <w:rPr>
          <w:lang w:val="uk-UA"/>
        </w:rPr>
        <w:t>Не розпилюйте миючі засоби на скло, оскільки це може залишити смуги.</w:t>
      </w:r>
    </w:p>
    <w:p w14:paraId="58A4A72F">
      <w:pPr>
        <w:pStyle w:val="10"/>
        <w:numPr>
          <w:ilvl w:val="0"/>
          <w:numId w:val="39"/>
        </w:numPr>
        <w:tabs>
          <w:tab w:val="left" w:pos="860"/>
        </w:tabs>
        <w:spacing w:before="38" w:line="276" w:lineRule="auto"/>
        <w:ind w:right="363"/>
        <w:rPr>
          <w:lang w:val="uk-UA"/>
        </w:rPr>
      </w:pPr>
      <w:r>
        <w:rPr>
          <w:lang w:val="uk-UA"/>
        </w:rPr>
        <w:t>Після кожного руху ракеля протирайте гумове лезо одноразовим рушником, щоб уникнути крапель.</w:t>
      </w:r>
    </w:p>
    <w:p w14:paraId="3FAEA472">
      <w:pPr>
        <w:pStyle w:val="10"/>
        <w:numPr>
          <w:ilvl w:val="0"/>
          <w:numId w:val="39"/>
        </w:numPr>
        <w:tabs>
          <w:tab w:val="left" w:pos="860"/>
        </w:tabs>
        <w:spacing w:line="276" w:lineRule="auto"/>
        <w:ind w:right="323"/>
        <w:rPr>
          <w:lang w:val="uk-UA"/>
        </w:rPr>
      </w:pPr>
      <w:r>
        <w:rPr>
          <w:lang w:val="uk-UA"/>
        </w:rPr>
        <w:t>Якщо в квартирі був зроблений ремонт і балкон є продовженням кімнати, такі вікна вважаються балконним склінням.</w:t>
      </w:r>
    </w:p>
    <w:p w14:paraId="29E7723F">
      <w:pPr>
        <w:pStyle w:val="7"/>
        <w:spacing w:before="10"/>
        <w:rPr>
          <w:sz w:val="15"/>
          <w:lang w:val="uk-UA"/>
        </w:rPr>
      </w:pPr>
      <w:r>
        <w:rPr>
          <w:lang w:val="uk-UA"/>
        </w:rPr>
        <w:pict>
          <v:shape id="_x0000_s1073" o:spid="_x0000_s1073" o:spt="202" type="#_x0000_t202" style="position:absolute;left:0pt;margin-left:72pt;margin-top:10.2pt;height:69pt;width:468pt;mso-position-horizontal-relative:page;mso-wrap-distance-bottom:0pt;mso-wrap-distance-top:0pt;z-index:-251595776;mso-width-relative:page;mso-height-relative:page;" fillcolor="#E7E7E7" filled="t" stroked="f" coordsize="21600,21600">
            <v:path/>
            <v:fill on="t" focussize="0,0"/>
            <v:stroke on="f" joinstyle="miter"/>
            <v:imagedata o:title=""/>
            <o:lock v:ext="edit"/>
            <v:textbox inset="0mm,0mm,0mm,0mm">
              <w:txbxContent>
                <w:p w14:paraId="6086BDB3">
                  <w:pPr>
                    <w:pStyle w:val="7"/>
                    <w:spacing w:before="7"/>
                    <w:rPr>
                      <w:sz w:val="28"/>
                    </w:rPr>
                  </w:pPr>
                </w:p>
                <w:p w14:paraId="2C285B7D">
                  <w:pPr>
                    <w:spacing w:before="1"/>
                    <w:ind w:left="1095" w:right="1095"/>
                    <w:jc w:val="center"/>
                    <w:rPr>
                      <w:b/>
                      <w:sz w:val="32"/>
                    </w:rPr>
                  </w:pPr>
                  <w:r>
                    <w:rPr>
                      <w:b/>
                      <w:sz w:val="32"/>
                    </w:rPr>
                    <w:t>Чистка скління балкона</w:t>
                  </w:r>
                </w:p>
              </w:txbxContent>
            </v:textbox>
            <w10:wrap type="topAndBottom"/>
          </v:shape>
        </w:pict>
      </w:r>
    </w:p>
    <w:p w14:paraId="2F16A3A5">
      <w:pPr>
        <w:pStyle w:val="3"/>
        <w:spacing w:line="218" w:lineRule="exact"/>
        <w:rPr>
          <w:lang w:val="uk-UA"/>
        </w:rPr>
      </w:pPr>
      <w:r>
        <w:rPr>
          <w:lang w:val="uk-UA"/>
        </w:rPr>
        <w:t>Включено в сервіс:</w:t>
      </w:r>
    </w:p>
    <w:p w14:paraId="1290B2BB">
      <w:pPr>
        <w:pStyle w:val="7"/>
        <w:spacing w:before="10"/>
        <w:rPr>
          <w:b/>
          <w:sz w:val="20"/>
          <w:lang w:val="uk-UA"/>
        </w:rPr>
      </w:pPr>
    </w:p>
    <w:p w14:paraId="542575D7">
      <w:pPr>
        <w:pStyle w:val="10"/>
        <w:numPr>
          <w:ilvl w:val="1"/>
          <w:numId w:val="39"/>
        </w:numPr>
        <w:tabs>
          <w:tab w:val="left" w:pos="1579"/>
          <w:tab w:val="left" w:pos="1580"/>
        </w:tabs>
        <w:rPr>
          <w:lang w:val="uk-UA"/>
        </w:rPr>
      </w:pPr>
      <w:r>
        <w:rPr>
          <w:lang w:val="uk-UA"/>
        </w:rPr>
        <w:t>Очистіть рами та скло з обох сторін.</w:t>
      </w:r>
    </w:p>
    <w:p w14:paraId="3C26A501">
      <w:pPr>
        <w:pStyle w:val="10"/>
        <w:numPr>
          <w:ilvl w:val="1"/>
          <w:numId w:val="39"/>
        </w:numPr>
        <w:tabs>
          <w:tab w:val="left" w:pos="1579"/>
          <w:tab w:val="left" w:pos="1580"/>
        </w:tabs>
        <w:spacing w:before="38"/>
        <w:rPr>
          <w:lang w:val="uk-UA"/>
        </w:rPr>
      </w:pPr>
      <w:r>
        <w:rPr>
          <w:lang w:val="uk-UA"/>
        </w:rPr>
        <w:t>Протріть укоси і підвіконня.</w:t>
      </w:r>
    </w:p>
    <w:p w14:paraId="3194E06B">
      <w:pPr>
        <w:pStyle w:val="10"/>
        <w:numPr>
          <w:ilvl w:val="1"/>
          <w:numId w:val="39"/>
        </w:numPr>
        <w:tabs>
          <w:tab w:val="left" w:pos="1579"/>
          <w:tab w:val="left" w:pos="1580"/>
        </w:tabs>
        <w:spacing w:before="38"/>
        <w:rPr>
          <w:lang w:val="uk-UA"/>
        </w:rPr>
      </w:pPr>
      <w:r>
        <w:rPr>
          <w:lang w:val="uk-UA"/>
        </w:rPr>
        <w:t>Очистіть москітні сітки.</w:t>
      </w:r>
    </w:p>
    <w:p w14:paraId="37724688">
      <w:pPr>
        <w:pStyle w:val="7"/>
        <w:rPr>
          <w:sz w:val="21"/>
          <w:lang w:val="uk-UA"/>
        </w:rPr>
      </w:pPr>
    </w:p>
    <w:p w14:paraId="3608AB32">
      <w:pPr>
        <w:pStyle w:val="3"/>
        <w:rPr>
          <w:lang w:val="uk-UA"/>
        </w:rPr>
      </w:pPr>
      <w:r>
        <w:rPr>
          <w:lang w:val="uk-UA"/>
        </w:rPr>
        <w:t>Ви будете потребувати:</w:t>
      </w:r>
    </w:p>
    <w:p w14:paraId="059C6433">
      <w:pPr>
        <w:pStyle w:val="7"/>
        <w:spacing w:before="10"/>
        <w:rPr>
          <w:b/>
          <w:sz w:val="20"/>
          <w:lang w:val="uk-UA"/>
        </w:rPr>
      </w:pPr>
    </w:p>
    <w:p w14:paraId="5BBCB37F">
      <w:pPr>
        <w:pStyle w:val="10"/>
        <w:numPr>
          <w:ilvl w:val="1"/>
          <w:numId w:val="39"/>
        </w:numPr>
        <w:tabs>
          <w:tab w:val="left" w:pos="1579"/>
          <w:tab w:val="left" w:pos="1580"/>
        </w:tabs>
        <w:rPr>
          <w:lang w:val="uk-UA"/>
        </w:rPr>
      </w:pPr>
      <w:r>
        <w:rPr>
          <w:lang w:val="uk-UA"/>
        </w:rPr>
        <w:t>Очисник Hands App "Універсальний".</w:t>
      </w:r>
    </w:p>
    <w:p w14:paraId="713EE71A">
      <w:pPr>
        <w:pStyle w:val="10"/>
        <w:numPr>
          <w:ilvl w:val="1"/>
          <w:numId w:val="39"/>
        </w:numPr>
        <w:tabs>
          <w:tab w:val="left" w:pos="1579"/>
          <w:tab w:val="left" w:pos="1580"/>
        </w:tabs>
        <w:spacing w:before="38"/>
        <w:rPr>
          <w:lang w:val="uk-UA"/>
        </w:rPr>
      </w:pPr>
      <w:r>
        <w:rPr>
          <w:lang w:val="uk-UA"/>
        </w:rPr>
        <w:t>Відро.</w:t>
      </w:r>
    </w:p>
    <w:p w14:paraId="1534B3BA">
      <w:pPr>
        <w:pStyle w:val="10"/>
        <w:numPr>
          <w:ilvl w:val="1"/>
          <w:numId w:val="39"/>
        </w:numPr>
        <w:tabs>
          <w:tab w:val="left" w:pos="1579"/>
          <w:tab w:val="left" w:pos="1580"/>
        </w:tabs>
        <w:spacing w:before="39"/>
        <w:rPr>
          <w:lang w:val="uk-UA"/>
        </w:rPr>
      </w:pPr>
      <w:r>
        <w:rPr>
          <w:lang w:val="uk-UA"/>
        </w:rPr>
        <w:t>Мішок для сміття (для відра).</w:t>
      </w:r>
    </w:p>
    <w:p w14:paraId="21DFB3F9">
      <w:pPr>
        <w:pStyle w:val="10"/>
        <w:numPr>
          <w:ilvl w:val="1"/>
          <w:numId w:val="39"/>
        </w:numPr>
        <w:tabs>
          <w:tab w:val="left" w:pos="1579"/>
          <w:tab w:val="left" w:pos="1580"/>
        </w:tabs>
        <w:spacing w:before="38"/>
        <w:rPr>
          <w:lang w:val="uk-UA"/>
        </w:rPr>
      </w:pPr>
      <w:r>
        <w:rPr>
          <w:lang w:val="uk-UA"/>
        </w:rPr>
        <w:t>Одноразова губка.</w:t>
      </w:r>
    </w:p>
    <w:p w14:paraId="1E082349">
      <w:pPr>
        <w:pStyle w:val="10"/>
        <w:numPr>
          <w:ilvl w:val="1"/>
          <w:numId w:val="39"/>
        </w:numPr>
        <w:tabs>
          <w:tab w:val="left" w:pos="1579"/>
          <w:tab w:val="left" w:pos="1580"/>
        </w:tabs>
        <w:spacing w:before="38"/>
        <w:rPr>
          <w:lang w:val="uk-UA"/>
        </w:rPr>
      </w:pPr>
      <w:r>
        <w:rPr>
          <w:lang w:val="uk-UA"/>
        </w:rPr>
        <w:t>Тканина для скла та дзеркал.</w:t>
      </w:r>
    </w:p>
    <w:p w14:paraId="393E7A77">
      <w:pPr>
        <w:pStyle w:val="10"/>
        <w:numPr>
          <w:ilvl w:val="1"/>
          <w:numId w:val="39"/>
        </w:numPr>
        <w:tabs>
          <w:tab w:val="left" w:pos="1579"/>
          <w:tab w:val="left" w:pos="1580"/>
        </w:tabs>
        <w:spacing w:before="38"/>
        <w:rPr>
          <w:lang w:val="uk-UA"/>
        </w:rPr>
      </w:pPr>
      <w:r>
        <w:rPr>
          <w:lang w:val="uk-UA"/>
        </w:rPr>
        <w:t>Одноразові серветки.</w:t>
      </w:r>
    </w:p>
    <w:p w14:paraId="7430EE34">
      <w:pPr>
        <w:rPr>
          <w:lang w:val="uk-UA"/>
        </w:rPr>
        <w:sectPr>
          <w:pgSz w:w="12240" w:h="15840"/>
          <w:pgMar w:top="2140" w:right="1340" w:bottom="280" w:left="1300" w:header="1000" w:footer="0" w:gutter="0"/>
          <w:cols w:space="720" w:num="1"/>
        </w:sectPr>
      </w:pPr>
    </w:p>
    <w:p w14:paraId="1BBEFC2B">
      <w:pPr>
        <w:spacing w:before="8"/>
        <w:ind w:left="140"/>
        <w:rPr>
          <w:rFonts w:ascii="Arial MT" w:hAnsi="Arial MT"/>
          <w:sz w:val="24"/>
          <w:lang w:val="uk-UA"/>
        </w:rPr>
      </w:pPr>
      <w:r>
        <w:rPr>
          <w:rFonts w:ascii="Arial MT" w:hAnsi="Arial MT"/>
          <w:color w:val="D0D0D0"/>
          <w:sz w:val="24"/>
          <w:lang w:val="uk-UA"/>
        </w:rPr>
        <w:t>–––––––––––––––––––––––––––––––––––––––––––––––––– ––––––––––––––––––––</w:t>
      </w:r>
    </w:p>
    <w:p w14:paraId="08DCCFBF">
      <w:pPr>
        <w:spacing w:before="12"/>
        <w:ind w:left="140"/>
        <w:rPr>
          <w:rFonts w:ascii="Arial MT" w:hAnsi="Arial MT"/>
          <w:sz w:val="24"/>
          <w:lang w:val="uk-UA"/>
        </w:rPr>
      </w:pPr>
      <w:r>
        <w:rPr>
          <w:rFonts w:ascii="Arial MT" w:hAnsi="Arial MT"/>
          <w:color w:val="D0D0D0"/>
          <w:sz w:val="24"/>
          <w:lang w:val="uk-UA"/>
        </w:rPr>
        <w:t>–––––––––––</w:t>
      </w:r>
    </w:p>
    <w:p w14:paraId="1A1A88DD">
      <w:pPr>
        <w:pStyle w:val="7"/>
        <w:rPr>
          <w:rFonts w:ascii="Arial MT"/>
          <w:sz w:val="26"/>
          <w:lang w:val="uk-UA"/>
        </w:rPr>
      </w:pPr>
    </w:p>
    <w:p w14:paraId="07013BCA">
      <w:pPr>
        <w:pStyle w:val="7"/>
        <w:spacing w:before="7"/>
        <w:rPr>
          <w:rFonts w:ascii="Arial MT"/>
          <w:sz w:val="21"/>
          <w:lang w:val="uk-UA"/>
        </w:rPr>
      </w:pPr>
    </w:p>
    <w:p w14:paraId="555F5C05">
      <w:pPr>
        <w:pStyle w:val="10"/>
        <w:numPr>
          <w:ilvl w:val="1"/>
          <w:numId w:val="39"/>
        </w:numPr>
        <w:tabs>
          <w:tab w:val="left" w:pos="1579"/>
          <w:tab w:val="left" w:pos="1580"/>
        </w:tabs>
        <w:spacing w:before="1"/>
        <w:rPr>
          <w:lang w:val="uk-UA"/>
        </w:rPr>
      </w:pPr>
      <w:r>
        <w:rPr>
          <w:lang w:val="uk-UA"/>
        </w:rPr>
        <w:t>Драбина (запитайте клієнта).</w:t>
      </w:r>
    </w:p>
    <w:p w14:paraId="465A0907">
      <w:pPr>
        <w:pStyle w:val="10"/>
        <w:numPr>
          <w:ilvl w:val="1"/>
          <w:numId w:val="39"/>
        </w:numPr>
        <w:tabs>
          <w:tab w:val="left" w:pos="1579"/>
          <w:tab w:val="left" w:pos="1580"/>
        </w:tabs>
        <w:spacing w:before="38"/>
        <w:rPr>
          <w:lang w:val="uk-UA"/>
        </w:rPr>
      </w:pPr>
      <w:r>
        <w:rPr>
          <w:lang w:val="uk-UA"/>
        </w:rPr>
        <w:t>Телескопічна штанга, насадка шайба, гумовий ракель.</w:t>
      </w:r>
    </w:p>
    <w:p w14:paraId="071929E3">
      <w:pPr>
        <w:pStyle w:val="7"/>
        <w:spacing w:before="11"/>
        <w:rPr>
          <w:sz w:val="20"/>
          <w:lang w:val="uk-UA"/>
        </w:rPr>
      </w:pPr>
    </w:p>
    <w:p w14:paraId="6B68A2DC">
      <w:pPr>
        <w:pStyle w:val="3"/>
        <w:rPr>
          <w:lang w:val="uk-UA"/>
        </w:rPr>
      </w:pPr>
      <w:r>
        <w:rPr>
          <w:lang w:val="uk-UA"/>
        </w:rPr>
        <w:t>Загальна процедура очищення:</w:t>
      </w:r>
    </w:p>
    <w:p w14:paraId="283CB102">
      <w:pPr>
        <w:pStyle w:val="7"/>
        <w:spacing w:before="10"/>
        <w:rPr>
          <w:b/>
          <w:sz w:val="20"/>
          <w:lang w:val="uk-UA"/>
        </w:rPr>
      </w:pPr>
    </w:p>
    <w:p w14:paraId="3B5F6089">
      <w:pPr>
        <w:pStyle w:val="10"/>
        <w:numPr>
          <w:ilvl w:val="0"/>
          <w:numId w:val="40"/>
        </w:numPr>
        <w:tabs>
          <w:tab w:val="left" w:pos="859"/>
          <w:tab w:val="left" w:pos="860"/>
        </w:tabs>
        <w:rPr>
          <w:lang w:val="uk-UA"/>
        </w:rPr>
      </w:pPr>
      <w:r>
        <w:rPr>
          <w:spacing w:val="-1"/>
          <w:lang w:val="uk-UA"/>
        </w:rPr>
        <w:t>комар</w:t>
      </w:r>
      <w:r>
        <w:rPr>
          <w:lang w:val="uk-UA"/>
        </w:rPr>
        <w:t>екрани</w:t>
      </w:r>
    </w:p>
    <w:p w14:paraId="55073432">
      <w:pPr>
        <w:pStyle w:val="10"/>
        <w:numPr>
          <w:ilvl w:val="0"/>
          <w:numId w:val="40"/>
        </w:numPr>
        <w:tabs>
          <w:tab w:val="left" w:pos="860"/>
        </w:tabs>
        <w:spacing w:before="38"/>
        <w:rPr>
          <w:lang w:val="uk-UA"/>
        </w:rPr>
      </w:pPr>
      <w:r>
        <w:rPr>
          <w:lang w:val="uk-UA"/>
        </w:rPr>
        <w:t>Зовнішні вікна (спочатку фіксовані)</w:t>
      </w:r>
    </w:p>
    <w:p w14:paraId="106A467F">
      <w:pPr>
        <w:pStyle w:val="10"/>
        <w:numPr>
          <w:ilvl w:val="0"/>
          <w:numId w:val="40"/>
        </w:numPr>
        <w:tabs>
          <w:tab w:val="left" w:pos="860"/>
        </w:tabs>
        <w:spacing w:before="37"/>
        <w:rPr>
          <w:lang w:val="uk-UA"/>
        </w:rPr>
      </w:pPr>
      <w:r>
        <w:rPr>
          <w:lang w:val="uk-UA"/>
        </w:rPr>
        <w:t>Бічна рамка</w:t>
      </w:r>
    </w:p>
    <w:p w14:paraId="581F31EE">
      <w:pPr>
        <w:pStyle w:val="10"/>
        <w:numPr>
          <w:ilvl w:val="0"/>
          <w:numId w:val="40"/>
        </w:numPr>
        <w:tabs>
          <w:tab w:val="left" w:pos="860"/>
        </w:tabs>
        <w:spacing w:before="38"/>
        <w:rPr>
          <w:lang w:val="uk-UA"/>
        </w:rPr>
      </w:pPr>
      <w:r>
        <w:rPr>
          <w:lang w:val="uk-UA"/>
        </w:rPr>
        <w:t>Міжкімнатні вікна</w:t>
      </w:r>
    </w:p>
    <w:p w14:paraId="3FCB4F5A">
      <w:pPr>
        <w:pStyle w:val="7"/>
        <w:spacing w:before="10"/>
        <w:rPr>
          <w:sz w:val="20"/>
          <w:lang w:val="uk-UA"/>
        </w:rPr>
      </w:pPr>
    </w:p>
    <w:p w14:paraId="75B00C01">
      <w:pPr>
        <w:pStyle w:val="3"/>
        <w:rPr>
          <w:lang w:val="uk-UA"/>
        </w:rPr>
      </w:pPr>
      <w:r>
        <w:rPr>
          <w:lang w:val="uk-UA"/>
        </w:rPr>
        <w:t>Процедура очищення москітної сітки:</w:t>
      </w:r>
    </w:p>
    <w:p w14:paraId="7DC97A2C">
      <w:pPr>
        <w:pStyle w:val="7"/>
        <w:spacing w:before="10"/>
        <w:rPr>
          <w:b/>
          <w:sz w:val="20"/>
          <w:lang w:val="uk-UA"/>
        </w:rPr>
      </w:pPr>
    </w:p>
    <w:p w14:paraId="3560D4E8">
      <w:pPr>
        <w:pStyle w:val="10"/>
        <w:numPr>
          <w:ilvl w:val="0"/>
          <w:numId w:val="41"/>
        </w:numPr>
        <w:tabs>
          <w:tab w:val="left" w:pos="859"/>
          <w:tab w:val="left" w:pos="860"/>
        </w:tabs>
        <w:spacing w:line="276" w:lineRule="auto"/>
        <w:ind w:right="499"/>
        <w:rPr>
          <w:lang w:val="uk-UA"/>
        </w:rPr>
      </w:pPr>
      <w:r>
        <w:rPr>
          <w:lang w:val="uk-UA"/>
        </w:rPr>
        <w:t>Акуратно зніміть москітну сітку або попросіть зробити це клієнта. Віднесіть екран у ванну, розкладіть мішок для сміття вздовж ванни і покладіть на нього екран, щоб уникнути подряпин.</w:t>
      </w:r>
    </w:p>
    <w:p w14:paraId="5ED4A9E9">
      <w:pPr>
        <w:pStyle w:val="10"/>
        <w:numPr>
          <w:ilvl w:val="0"/>
          <w:numId w:val="41"/>
        </w:numPr>
        <w:tabs>
          <w:tab w:val="left" w:pos="860"/>
        </w:tabs>
        <w:spacing w:line="276" w:lineRule="auto"/>
        <w:ind w:right="628"/>
        <w:rPr>
          <w:lang w:val="uk-UA"/>
        </w:rPr>
      </w:pPr>
      <w:r>
        <w:rPr>
          <w:lang w:val="uk-UA"/>
        </w:rPr>
        <w:t>Змочіть поверхню екрану легким струменем гарячої води та зволоженою м’якою губкою.</w:t>
      </w:r>
    </w:p>
    <w:p w14:paraId="1F87437C">
      <w:pPr>
        <w:pStyle w:val="10"/>
        <w:numPr>
          <w:ilvl w:val="0"/>
          <w:numId w:val="41"/>
        </w:numPr>
        <w:tabs>
          <w:tab w:val="left" w:pos="860"/>
        </w:tabs>
        <w:spacing w:line="276" w:lineRule="auto"/>
        <w:ind w:right="210"/>
        <w:rPr>
          <w:lang w:val="uk-UA"/>
        </w:rPr>
      </w:pPr>
      <w:r>
        <w:rPr>
          <w:lang w:val="uk-UA"/>
        </w:rPr>
        <w:t>Нанесіть на губку універсальний засіб для чищення, спініть його та акуратно розподіліть по всій поверхні екрану м’якою стороною.</w:t>
      </w:r>
    </w:p>
    <w:p w14:paraId="2334BED8">
      <w:pPr>
        <w:pStyle w:val="10"/>
        <w:numPr>
          <w:ilvl w:val="0"/>
          <w:numId w:val="41"/>
        </w:numPr>
        <w:tabs>
          <w:tab w:val="left" w:pos="860"/>
        </w:tabs>
        <w:spacing w:line="276" w:lineRule="auto"/>
        <w:ind w:right="595"/>
        <w:rPr>
          <w:lang w:val="uk-UA"/>
        </w:rPr>
      </w:pPr>
      <w:r>
        <w:rPr>
          <w:lang w:val="uk-UA"/>
        </w:rPr>
        <w:t>Залиште засіб для чищення на кілька хвилин, потім ретельно змийте бруд і хімічні речовини з поверхні екрана.</w:t>
      </w:r>
    </w:p>
    <w:p w14:paraId="398A334B">
      <w:pPr>
        <w:pStyle w:val="10"/>
        <w:numPr>
          <w:ilvl w:val="0"/>
          <w:numId w:val="41"/>
        </w:numPr>
        <w:tabs>
          <w:tab w:val="left" w:pos="860"/>
        </w:tabs>
        <w:rPr>
          <w:lang w:val="uk-UA"/>
        </w:rPr>
      </w:pPr>
      <w:r>
        <w:rPr>
          <w:lang w:val="uk-UA"/>
        </w:rPr>
        <w:t>Висушіть рамку екрану одноразовим рушником.</w:t>
      </w:r>
    </w:p>
    <w:p w14:paraId="05DEA163">
      <w:pPr>
        <w:pStyle w:val="10"/>
        <w:numPr>
          <w:ilvl w:val="0"/>
          <w:numId w:val="41"/>
        </w:numPr>
        <w:tabs>
          <w:tab w:val="left" w:pos="860"/>
        </w:tabs>
        <w:spacing w:before="38" w:line="276" w:lineRule="auto"/>
        <w:ind w:right="195"/>
        <w:jc w:val="both"/>
        <w:rPr>
          <w:lang w:val="uk-UA"/>
        </w:rPr>
      </w:pPr>
      <w:r>
        <w:rPr>
          <w:lang w:val="uk-UA"/>
        </w:rPr>
        <w:t>Залиште сітки у ванній до завершення миття вікон. Після очищення вікон видаліть будь-який бруд з ванни та перевірте, чи потрібно витирати підлогу ванної кімнати. Поверніть екрани або попросіть клієнта зробити це.</w:t>
      </w:r>
    </w:p>
    <w:p w14:paraId="48E1FDF9">
      <w:pPr>
        <w:pStyle w:val="3"/>
        <w:spacing w:before="200"/>
        <w:rPr>
          <w:lang w:val="uk-UA"/>
        </w:rPr>
      </w:pPr>
      <w:r>
        <w:rPr>
          <w:lang w:val="uk-UA"/>
        </w:rPr>
        <w:t>Порядок миття балконних вікон:</w:t>
      </w:r>
    </w:p>
    <w:p w14:paraId="20D91D57">
      <w:pPr>
        <w:pStyle w:val="7"/>
        <w:spacing w:before="10"/>
        <w:rPr>
          <w:b/>
          <w:sz w:val="20"/>
          <w:lang w:val="uk-UA"/>
        </w:rPr>
      </w:pPr>
    </w:p>
    <w:p w14:paraId="44474AF4">
      <w:pPr>
        <w:ind w:left="140"/>
        <w:rPr>
          <w:b/>
          <w:lang w:val="uk-UA"/>
        </w:rPr>
      </w:pPr>
      <w:r>
        <w:rPr>
          <w:b/>
          <w:lang w:val="uk-UA"/>
        </w:rPr>
        <w:t>Зовнішні вікна:</w:t>
      </w:r>
    </w:p>
    <w:p w14:paraId="7E133CE4">
      <w:pPr>
        <w:pStyle w:val="7"/>
        <w:spacing w:before="10"/>
        <w:rPr>
          <w:b/>
          <w:sz w:val="20"/>
          <w:lang w:val="uk-UA"/>
        </w:rPr>
      </w:pPr>
    </w:p>
    <w:p w14:paraId="4313F741">
      <w:pPr>
        <w:pStyle w:val="10"/>
        <w:numPr>
          <w:ilvl w:val="0"/>
          <w:numId w:val="42"/>
        </w:numPr>
        <w:tabs>
          <w:tab w:val="left" w:pos="859"/>
          <w:tab w:val="left" w:pos="860"/>
        </w:tabs>
        <w:rPr>
          <w:lang w:val="uk-UA"/>
        </w:rPr>
      </w:pPr>
      <w:r>
        <w:rPr>
          <w:lang w:val="uk-UA"/>
        </w:rPr>
        <w:t>Наповніть відро теплою водою, додайте 5 бризок очисника Universal.</w:t>
      </w:r>
    </w:p>
    <w:p w14:paraId="70015F56">
      <w:pPr>
        <w:pStyle w:val="10"/>
        <w:numPr>
          <w:ilvl w:val="0"/>
          <w:numId w:val="42"/>
        </w:numPr>
        <w:tabs>
          <w:tab w:val="left" w:pos="860"/>
        </w:tabs>
        <w:spacing w:before="38" w:line="276" w:lineRule="auto"/>
        <w:ind w:right="505"/>
        <w:rPr>
          <w:lang w:val="uk-UA"/>
        </w:rPr>
      </w:pPr>
      <w:r>
        <w:rPr>
          <w:lang w:val="uk-UA"/>
        </w:rPr>
        <w:t>Змочіть губку у відрі та м’якою стороною почніть протирати раму та скло зверху вниз із зовнішнього боку.</w:t>
      </w:r>
    </w:p>
    <w:p w14:paraId="7FB36791">
      <w:pPr>
        <w:pStyle w:val="10"/>
        <w:numPr>
          <w:ilvl w:val="0"/>
          <w:numId w:val="42"/>
        </w:numPr>
        <w:tabs>
          <w:tab w:val="left" w:pos="860"/>
        </w:tabs>
        <w:spacing w:line="276" w:lineRule="auto"/>
        <w:ind w:right="827"/>
        <w:rPr>
          <w:lang w:val="uk-UA"/>
        </w:rPr>
      </w:pPr>
      <w:r>
        <w:rPr>
          <w:lang w:val="uk-UA"/>
        </w:rPr>
        <w:t>Часто промивайте губку і міняйте воду у відрі, додаючи універсальний миючий засіб.</w:t>
      </w:r>
    </w:p>
    <w:p w14:paraId="2099134C">
      <w:pPr>
        <w:pStyle w:val="10"/>
        <w:numPr>
          <w:ilvl w:val="0"/>
          <w:numId w:val="42"/>
        </w:numPr>
        <w:tabs>
          <w:tab w:val="left" w:pos="860"/>
        </w:tabs>
        <w:spacing w:line="276" w:lineRule="auto"/>
        <w:ind w:right="658"/>
        <w:rPr>
          <w:lang w:val="uk-UA"/>
        </w:rPr>
      </w:pPr>
      <w:r>
        <w:rPr>
          <w:lang w:val="uk-UA"/>
        </w:rPr>
        <w:t>Для стійких забруднень нанесіть Універсальний миючий засіб безпосередньо на губку. Якщо на склі є жирні плями або вапняний наліт, використовуйте «Przeciw tłuszczowi» або «Przeciw kamieniowi». Ретельно промийте ці миючі засоби.</w:t>
      </w:r>
    </w:p>
    <w:p w14:paraId="2B861A8F">
      <w:pPr>
        <w:pStyle w:val="10"/>
        <w:numPr>
          <w:ilvl w:val="0"/>
          <w:numId w:val="42"/>
        </w:numPr>
        <w:tabs>
          <w:tab w:val="left" w:pos="860"/>
        </w:tabs>
        <w:spacing w:line="276" w:lineRule="auto"/>
        <w:ind w:right="662"/>
        <w:rPr>
          <w:lang w:val="uk-UA"/>
        </w:rPr>
      </w:pPr>
      <w:r>
        <w:rPr>
          <w:lang w:val="uk-UA"/>
        </w:rPr>
        <w:t>Змивши весь бруд, змініть воду та протріть раму та скло використаним одноразовим рушником, щоб видалити мильний розчин.</w:t>
      </w:r>
    </w:p>
    <w:p w14:paraId="2482195D">
      <w:pPr>
        <w:spacing w:line="276" w:lineRule="auto"/>
        <w:rPr>
          <w:lang w:val="uk-UA"/>
        </w:rPr>
        <w:sectPr>
          <w:pgSz w:w="12240" w:h="15840"/>
          <w:pgMar w:top="2140" w:right="1340" w:bottom="280" w:left="1300" w:header="1000" w:footer="0" w:gutter="0"/>
          <w:cols w:space="720" w:num="1"/>
        </w:sectPr>
      </w:pPr>
    </w:p>
    <w:p w14:paraId="1F8E789A">
      <w:pPr>
        <w:spacing w:before="8"/>
        <w:ind w:left="140"/>
        <w:rPr>
          <w:rFonts w:ascii="Arial MT" w:hAnsi="Arial MT"/>
          <w:sz w:val="24"/>
          <w:lang w:val="uk-UA"/>
        </w:rPr>
      </w:pPr>
      <w:r>
        <w:rPr>
          <w:rFonts w:ascii="Arial MT" w:hAnsi="Arial MT"/>
          <w:color w:val="D0D0D0"/>
          <w:sz w:val="24"/>
          <w:lang w:val="uk-UA"/>
        </w:rPr>
        <w:t>–––––––––––––––––––––––––––––––––––––––––––––––––– ––––––––––––––––––––</w:t>
      </w:r>
    </w:p>
    <w:p w14:paraId="37B56F15">
      <w:pPr>
        <w:spacing w:before="12"/>
        <w:ind w:left="140"/>
        <w:rPr>
          <w:rFonts w:ascii="Arial MT" w:hAnsi="Arial MT"/>
          <w:sz w:val="24"/>
          <w:lang w:val="uk-UA"/>
        </w:rPr>
      </w:pPr>
      <w:r>
        <w:rPr>
          <w:rFonts w:ascii="Arial MT" w:hAnsi="Arial MT"/>
          <w:color w:val="D0D0D0"/>
          <w:sz w:val="24"/>
          <w:lang w:val="uk-UA"/>
        </w:rPr>
        <w:t>–––––––––––</w:t>
      </w:r>
    </w:p>
    <w:p w14:paraId="467348E1">
      <w:pPr>
        <w:pStyle w:val="7"/>
        <w:rPr>
          <w:rFonts w:ascii="Arial MT"/>
          <w:sz w:val="26"/>
          <w:lang w:val="uk-UA"/>
        </w:rPr>
      </w:pPr>
    </w:p>
    <w:p w14:paraId="4FBFA7D2">
      <w:pPr>
        <w:pStyle w:val="7"/>
        <w:spacing w:before="7"/>
        <w:rPr>
          <w:rFonts w:ascii="Arial MT"/>
          <w:sz w:val="21"/>
          <w:lang w:val="uk-UA"/>
        </w:rPr>
      </w:pPr>
    </w:p>
    <w:p w14:paraId="0695F317">
      <w:pPr>
        <w:pStyle w:val="10"/>
        <w:numPr>
          <w:ilvl w:val="0"/>
          <w:numId w:val="42"/>
        </w:numPr>
        <w:tabs>
          <w:tab w:val="left" w:pos="860"/>
        </w:tabs>
        <w:spacing w:before="1" w:line="276" w:lineRule="auto"/>
        <w:ind w:right="379"/>
        <w:rPr>
          <w:lang w:val="uk-UA"/>
        </w:rPr>
      </w:pPr>
      <w:r>
        <w:rPr>
          <w:lang w:val="uk-UA"/>
        </w:rPr>
        <w:t>Змініть воду у відрі, додайте 5 розпилювачів Універсального очищувача, змочіть мийку та розподіліть засіб по склу.</w:t>
      </w:r>
    </w:p>
    <w:p w14:paraId="419B7DFD">
      <w:pPr>
        <w:pStyle w:val="10"/>
        <w:numPr>
          <w:ilvl w:val="0"/>
          <w:numId w:val="42"/>
        </w:numPr>
        <w:tabs>
          <w:tab w:val="left" w:pos="860"/>
        </w:tabs>
        <w:spacing w:line="276" w:lineRule="auto"/>
        <w:ind w:right="450"/>
        <w:rPr>
          <w:lang w:val="uk-UA"/>
        </w:rPr>
      </w:pPr>
      <w:r>
        <w:rPr>
          <w:lang w:val="uk-UA"/>
        </w:rPr>
        <w:t>Горизонтальними рухами ракеля висушіть скло, збираючи надлишки вологи біля основи вікна одноразовим рушником. Використовуйте цей рушник, щоб витирати ракель після кожного використання. Висушіть залишки вологи в кутах серветкою з мікрофібри.</w:t>
      </w:r>
    </w:p>
    <w:p w14:paraId="053D3B70">
      <w:pPr>
        <w:pStyle w:val="10"/>
        <w:numPr>
          <w:ilvl w:val="0"/>
          <w:numId w:val="42"/>
        </w:numPr>
        <w:tabs>
          <w:tab w:val="left" w:pos="860"/>
        </w:tabs>
        <w:rPr>
          <w:lang w:val="uk-UA"/>
        </w:rPr>
      </w:pPr>
      <w:r>
        <w:rPr>
          <w:lang w:val="uk-UA"/>
        </w:rPr>
        <w:t>Просушіть рамки одноразовим рушником.</w:t>
      </w:r>
    </w:p>
    <w:p w14:paraId="191DFA14">
      <w:pPr>
        <w:pStyle w:val="10"/>
        <w:numPr>
          <w:ilvl w:val="0"/>
          <w:numId w:val="42"/>
        </w:numPr>
        <w:tabs>
          <w:tab w:val="left" w:pos="860"/>
        </w:tabs>
        <w:spacing w:before="37" w:line="276" w:lineRule="auto"/>
        <w:ind w:right="562"/>
        <w:rPr>
          <w:lang w:val="uk-UA"/>
        </w:rPr>
      </w:pPr>
      <w:r>
        <w:rPr>
          <w:lang w:val="uk-UA"/>
        </w:rPr>
        <w:t>Перевірте раму і скло на чистоту і смуги, приділяючи особливу увагу кутам рами.</w:t>
      </w:r>
    </w:p>
    <w:p w14:paraId="2E0F8232">
      <w:pPr>
        <w:pStyle w:val="7"/>
        <w:rPr>
          <w:sz w:val="24"/>
          <w:lang w:val="uk-UA"/>
        </w:rPr>
      </w:pPr>
    </w:p>
    <w:p w14:paraId="24028318">
      <w:pPr>
        <w:pStyle w:val="7"/>
        <w:rPr>
          <w:sz w:val="24"/>
          <w:lang w:val="uk-UA"/>
        </w:rPr>
      </w:pPr>
    </w:p>
    <w:p w14:paraId="0F6BFBC6">
      <w:pPr>
        <w:pStyle w:val="3"/>
        <w:spacing w:before="142"/>
        <w:rPr>
          <w:lang w:val="uk-UA"/>
        </w:rPr>
      </w:pPr>
      <w:r>
        <w:rPr>
          <w:lang w:val="uk-UA"/>
        </w:rPr>
        <w:t>Бічні частини рами:</w:t>
      </w:r>
    </w:p>
    <w:p w14:paraId="3CA69C6B">
      <w:pPr>
        <w:pStyle w:val="7"/>
        <w:spacing w:before="10"/>
        <w:rPr>
          <w:b/>
          <w:sz w:val="20"/>
          <w:lang w:val="uk-UA"/>
        </w:rPr>
      </w:pPr>
    </w:p>
    <w:p w14:paraId="5ECB8545">
      <w:pPr>
        <w:pStyle w:val="10"/>
        <w:numPr>
          <w:ilvl w:val="0"/>
          <w:numId w:val="43"/>
        </w:numPr>
        <w:tabs>
          <w:tab w:val="left" w:pos="859"/>
          <w:tab w:val="left" w:pos="860"/>
        </w:tabs>
        <w:spacing w:before="1"/>
        <w:rPr>
          <w:lang w:val="uk-UA"/>
        </w:rPr>
      </w:pPr>
      <w:r>
        <w:rPr>
          <w:lang w:val="uk-UA"/>
        </w:rPr>
        <w:t>Наповніть відро теплою водою, додайте 5 бризок очисника Universal.</w:t>
      </w:r>
    </w:p>
    <w:p w14:paraId="40C47E16">
      <w:pPr>
        <w:pStyle w:val="10"/>
        <w:numPr>
          <w:ilvl w:val="0"/>
          <w:numId w:val="43"/>
        </w:numPr>
        <w:tabs>
          <w:tab w:val="left" w:pos="860"/>
        </w:tabs>
        <w:spacing w:before="37" w:line="276" w:lineRule="auto"/>
        <w:ind w:right="562"/>
        <w:rPr>
          <w:lang w:val="uk-UA"/>
        </w:rPr>
      </w:pPr>
      <w:r>
        <w:rPr>
          <w:lang w:val="uk-UA"/>
        </w:rPr>
        <w:t>Змочіть губку у відрі та м’якою стороною протріть бічну раму зверху вниз, приділяючи особливу увагу гумовим ущільнювачам.</w:t>
      </w:r>
    </w:p>
    <w:p w14:paraId="4D25D98C">
      <w:pPr>
        <w:pStyle w:val="10"/>
        <w:numPr>
          <w:ilvl w:val="0"/>
          <w:numId w:val="43"/>
        </w:numPr>
        <w:tabs>
          <w:tab w:val="left" w:pos="860"/>
        </w:tabs>
        <w:spacing w:line="276" w:lineRule="auto"/>
        <w:ind w:right="827"/>
        <w:rPr>
          <w:lang w:val="uk-UA"/>
        </w:rPr>
      </w:pPr>
      <w:r>
        <w:rPr>
          <w:lang w:val="uk-UA"/>
        </w:rPr>
        <w:t>Часто промивайте губку і міняйте воду у відрі, додаючи універсальний миючий засіб.</w:t>
      </w:r>
    </w:p>
    <w:p w14:paraId="4017BB9B">
      <w:pPr>
        <w:pStyle w:val="10"/>
        <w:numPr>
          <w:ilvl w:val="0"/>
          <w:numId w:val="43"/>
        </w:numPr>
        <w:tabs>
          <w:tab w:val="left" w:pos="860"/>
        </w:tabs>
        <w:rPr>
          <w:lang w:val="uk-UA"/>
        </w:rPr>
      </w:pPr>
      <w:r>
        <w:rPr>
          <w:lang w:val="uk-UA"/>
        </w:rPr>
        <w:t>Для стійких забруднень нанесіть Універсальний миючий засіб безпосередньо на губку.</w:t>
      </w:r>
    </w:p>
    <w:p w14:paraId="69850ACA">
      <w:pPr>
        <w:pStyle w:val="10"/>
        <w:numPr>
          <w:ilvl w:val="0"/>
          <w:numId w:val="43"/>
        </w:numPr>
        <w:tabs>
          <w:tab w:val="left" w:pos="860"/>
        </w:tabs>
        <w:spacing w:before="37" w:line="276" w:lineRule="auto"/>
        <w:ind w:right="182"/>
        <w:rPr>
          <w:lang w:val="uk-UA"/>
        </w:rPr>
      </w:pPr>
      <w:r>
        <w:rPr>
          <w:lang w:val="uk-UA"/>
        </w:rPr>
        <w:t>Змивши весь бруд, змініть воду та протріть бокову раму та гумові ущільнювачі використаним одноразовим рушником, щоб видалити мильний розчин.</w:t>
      </w:r>
    </w:p>
    <w:p w14:paraId="2FFBCD49">
      <w:pPr>
        <w:pStyle w:val="10"/>
        <w:numPr>
          <w:ilvl w:val="0"/>
          <w:numId w:val="43"/>
        </w:numPr>
        <w:tabs>
          <w:tab w:val="left" w:pos="860"/>
        </w:tabs>
        <w:spacing w:before="1"/>
        <w:rPr>
          <w:lang w:val="uk-UA"/>
        </w:rPr>
      </w:pPr>
      <w:r>
        <w:rPr>
          <w:lang w:val="uk-UA"/>
        </w:rPr>
        <w:t>Видаліть зайву вологу одноразовим рушником.</w:t>
      </w:r>
    </w:p>
    <w:p w14:paraId="69FF448E">
      <w:pPr>
        <w:pStyle w:val="10"/>
        <w:numPr>
          <w:ilvl w:val="0"/>
          <w:numId w:val="43"/>
        </w:numPr>
        <w:tabs>
          <w:tab w:val="left" w:pos="860"/>
        </w:tabs>
        <w:spacing w:before="37" w:line="276" w:lineRule="auto"/>
        <w:ind w:right="166"/>
        <w:rPr>
          <w:lang w:val="uk-UA"/>
        </w:rPr>
      </w:pPr>
      <w:r>
        <w:rPr>
          <w:lang w:val="uk-UA"/>
        </w:rPr>
        <w:t>Перевірте бічну раму та гумові ущільнювачі на наявність смуг, приділяючи особливу увагу кутам рами.</w:t>
      </w:r>
    </w:p>
    <w:p w14:paraId="00F5F007">
      <w:pPr>
        <w:pStyle w:val="7"/>
        <w:rPr>
          <w:sz w:val="24"/>
          <w:lang w:val="uk-UA"/>
        </w:rPr>
      </w:pPr>
    </w:p>
    <w:p w14:paraId="7605FA5B">
      <w:pPr>
        <w:pStyle w:val="7"/>
        <w:rPr>
          <w:sz w:val="24"/>
          <w:lang w:val="uk-UA"/>
        </w:rPr>
      </w:pPr>
    </w:p>
    <w:p w14:paraId="5E626FA4">
      <w:pPr>
        <w:pStyle w:val="3"/>
        <w:spacing w:before="142"/>
        <w:rPr>
          <w:lang w:val="uk-UA"/>
        </w:rPr>
      </w:pPr>
      <w:r>
        <w:rPr>
          <w:lang w:val="uk-UA"/>
        </w:rPr>
        <w:t>Міжкімнатні вікна:</w:t>
      </w:r>
    </w:p>
    <w:p w14:paraId="0161D241">
      <w:pPr>
        <w:pStyle w:val="7"/>
        <w:spacing w:before="10"/>
        <w:rPr>
          <w:b/>
          <w:sz w:val="20"/>
          <w:lang w:val="uk-UA"/>
        </w:rPr>
      </w:pPr>
    </w:p>
    <w:p w14:paraId="20CBBBC4">
      <w:pPr>
        <w:pStyle w:val="10"/>
        <w:numPr>
          <w:ilvl w:val="0"/>
          <w:numId w:val="44"/>
        </w:numPr>
        <w:tabs>
          <w:tab w:val="left" w:pos="859"/>
          <w:tab w:val="left" w:pos="860"/>
        </w:tabs>
        <w:rPr>
          <w:lang w:val="uk-UA"/>
        </w:rPr>
      </w:pPr>
      <w:r>
        <w:rPr>
          <w:lang w:val="uk-UA"/>
        </w:rPr>
        <w:t>Наповніть відро теплою водою, додайте 5 бризок очисника Universal.</w:t>
      </w:r>
    </w:p>
    <w:p w14:paraId="42EF11DD">
      <w:pPr>
        <w:pStyle w:val="10"/>
        <w:numPr>
          <w:ilvl w:val="0"/>
          <w:numId w:val="44"/>
        </w:numPr>
        <w:tabs>
          <w:tab w:val="left" w:pos="860"/>
        </w:tabs>
        <w:spacing w:before="38" w:line="276" w:lineRule="auto"/>
        <w:ind w:right="140"/>
        <w:rPr>
          <w:lang w:val="uk-UA"/>
        </w:rPr>
      </w:pPr>
      <w:r>
        <w:rPr>
          <w:lang w:val="uk-UA"/>
        </w:rPr>
        <w:t>Змочіть у розчині одноразову губку і протріть поверхню верхньої горизонтальної рами, укосів, вертикальних рам, ручок і фурнітури на вікні, а також нижньої горизонтальної рами.</w:t>
      </w:r>
    </w:p>
    <w:p w14:paraId="688D3173">
      <w:pPr>
        <w:pStyle w:val="10"/>
        <w:numPr>
          <w:ilvl w:val="0"/>
          <w:numId w:val="44"/>
        </w:numPr>
        <w:tabs>
          <w:tab w:val="left" w:pos="860"/>
        </w:tabs>
        <w:rPr>
          <w:lang w:val="uk-UA"/>
        </w:rPr>
      </w:pPr>
      <w:r>
        <w:rPr>
          <w:lang w:val="uk-UA"/>
        </w:rPr>
        <w:t>Для стійких забруднень нанесіть Універсальний миючий засіб безпосередньо на губку.</w:t>
      </w:r>
    </w:p>
    <w:p w14:paraId="0BAEE8FD">
      <w:pPr>
        <w:pStyle w:val="10"/>
        <w:numPr>
          <w:ilvl w:val="0"/>
          <w:numId w:val="44"/>
        </w:numPr>
        <w:tabs>
          <w:tab w:val="left" w:pos="860"/>
        </w:tabs>
        <w:spacing w:before="37"/>
        <w:rPr>
          <w:lang w:val="uk-UA"/>
        </w:rPr>
      </w:pPr>
      <w:r>
        <w:rPr>
          <w:lang w:val="uk-UA"/>
        </w:rPr>
        <w:t>Видаліть брудну піну з поверхонь рушником.</w:t>
      </w:r>
    </w:p>
    <w:p w14:paraId="502CEE14">
      <w:pPr>
        <w:pStyle w:val="10"/>
        <w:numPr>
          <w:ilvl w:val="0"/>
          <w:numId w:val="44"/>
        </w:numPr>
        <w:tabs>
          <w:tab w:val="left" w:pos="860"/>
        </w:tabs>
        <w:spacing w:before="38"/>
        <w:rPr>
          <w:lang w:val="uk-UA"/>
        </w:rPr>
      </w:pPr>
      <w:r>
        <w:rPr>
          <w:lang w:val="uk-UA"/>
        </w:rPr>
        <w:t>Перевіряйте якість роботи, звертаючи увагу на дрібні деталі: ручки, фурнітуру, куточки.</w:t>
      </w:r>
    </w:p>
    <w:p w14:paraId="66B649A2">
      <w:pPr>
        <w:pStyle w:val="10"/>
        <w:numPr>
          <w:ilvl w:val="0"/>
          <w:numId w:val="44"/>
        </w:numPr>
        <w:tabs>
          <w:tab w:val="left" w:pos="860"/>
        </w:tabs>
        <w:spacing w:before="37" w:line="276" w:lineRule="auto"/>
        <w:ind w:right="379"/>
        <w:rPr>
          <w:lang w:val="uk-UA"/>
        </w:rPr>
      </w:pPr>
      <w:r>
        <w:rPr>
          <w:lang w:val="uk-UA"/>
        </w:rPr>
        <w:t>Змініть воду у відрі, додайте 5 розпилювачів Універсального очищувача, змочіть мийку та розподіліть засіб по склу.</w:t>
      </w:r>
    </w:p>
    <w:p w14:paraId="1831572F">
      <w:pPr>
        <w:spacing w:line="276" w:lineRule="auto"/>
        <w:rPr>
          <w:lang w:val="uk-UA"/>
        </w:rPr>
        <w:sectPr>
          <w:pgSz w:w="12240" w:h="15840"/>
          <w:pgMar w:top="2140" w:right="1340" w:bottom="280" w:left="1300" w:header="1000" w:footer="0" w:gutter="0"/>
          <w:cols w:space="720" w:num="1"/>
        </w:sectPr>
      </w:pPr>
    </w:p>
    <w:p w14:paraId="2D70660E">
      <w:pPr>
        <w:spacing w:before="8"/>
        <w:ind w:left="140"/>
        <w:rPr>
          <w:rFonts w:ascii="Arial MT" w:hAnsi="Arial MT"/>
          <w:sz w:val="24"/>
          <w:lang w:val="uk-UA"/>
        </w:rPr>
      </w:pPr>
      <w:r>
        <w:rPr>
          <w:rFonts w:ascii="Arial MT" w:hAnsi="Arial MT"/>
          <w:color w:val="D0D0D0"/>
          <w:sz w:val="24"/>
          <w:lang w:val="uk-UA"/>
        </w:rPr>
        <w:t>–––––––––––––––––––––––––––––––––––––––––––––––––– ––––––––––––––––––––</w:t>
      </w:r>
    </w:p>
    <w:p w14:paraId="4C080053">
      <w:pPr>
        <w:spacing w:before="12"/>
        <w:ind w:left="140"/>
        <w:rPr>
          <w:rFonts w:ascii="Arial MT" w:hAnsi="Arial MT"/>
          <w:sz w:val="24"/>
          <w:lang w:val="uk-UA"/>
        </w:rPr>
      </w:pPr>
      <w:r>
        <w:rPr>
          <w:rFonts w:ascii="Arial MT" w:hAnsi="Arial MT"/>
          <w:color w:val="D0D0D0"/>
          <w:sz w:val="24"/>
          <w:lang w:val="uk-UA"/>
        </w:rPr>
        <w:t>–––––––––––</w:t>
      </w:r>
    </w:p>
    <w:p w14:paraId="6A0156CD">
      <w:pPr>
        <w:pStyle w:val="7"/>
        <w:rPr>
          <w:rFonts w:ascii="Arial MT"/>
          <w:sz w:val="26"/>
          <w:lang w:val="uk-UA"/>
        </w:rPr>
      </w:pPr>
    </w:p>
    <w:p w14:paraId="506BF0D4">
      <w:pPr>
        <w:pStyle w:val="7"/>
        <w:spacing w:before="7"/>
        <w:rPr>
          <w:rFonts w:ascii="Arial MT"/>
          <w:sz w:val="21"/>
          <w:lang w:val="uk-UA"/>
        </w:rPr>
      </w:pPr>
    </w:p>
    <w:p w14:paraId="5802E69B">
      <w:pPr>
        <w:pStyle w:val="10"/>
        <w:numPr>
          <w:ilvl w:val="0"/>
          <w:numId w:val="44"/>
        </w:numPr>
        <w:tabs>
          <w:tab w:val="left" w:pos="860"/>
        </w:tabs>
        <w:spacing w:before="1" w:line="276" w:lineRule="auto"/>
        <w:ind w:right="450"/>
        <w:rPr>
          <w:lang w:val="uk-UA"/>
        </w:rPr>
      </w:pPr>
      <w:r>
        <w:rPr>
          <w:lang w:val="uk-UA"/>
        </w:rPr>
        <w:t>Горизонтальними рухами ракеля висушіть скло, збираючи надлишки вологи біля основи вікна одноразовим рушником. Використовуйте цей рушник, щоб витирати ракель після кожного використання. В кінці просушіть залишки вологи в кутах.</w:t>
      </w:r>
    </w:p>
    <w:p w14:paraId="0255B03D">
      <w:pPr>
        <w:pStyle w:val="10"/>
        <w:numPr>
          <w:ilvl w:val="0"/>
          <w:numId w:val="44"/>
        </w:numPr>
        <w:tabs>
          <w:tab w:val="left" w:pos="860"/>
        </w:tabs>
        <w:rPr>
          <w:lang w:val="uk-UA"/>
        </w:rPr>
      </w:pPr>
      <w:r>
        <w:rPr>
          <w:lang w:val="uk-UA"/>
        </w:rPr>
        <w:t>Просушіть рамки одноразовим рушником.</w:t>
      </w:r>
    </w:p>
    <w:p w14:paraId="2C56C52A">
      <w:pPr>
        <w:pStyle w:val="10"/>
        <w:numPr>
          <w:ilvl w:val="0"/>
          <w:numId w:val="44"/>
        </w:numPr>
        <w:tabs>
          <w:tab w:val="left" w:pos="860"/>
        </w:tabs>
        <w:spacing w:before="37"/>
        <w:rPr>
          <w:lang w:val="uk-UA"/>
        </w:rPr>
      </w:pPr>
      <w:r>
        <w:rPr>
          <w:lang w:val="uk-UA"/>
        </w:rPr>
        <w:t>Перевірте скло на чистоту і наявність смуг.</w:t>
      </w:r>
    </w:p>
    <w:p w14:paraId="17D6AE29">
      <w:pPr>
        <w:pStyle w:val="10"/>
        <w:numPr>
          <w:ilvl w:val="0"/>
          <w:numId w:val="44"/>
        </w:numPr>
        <w:tabs>
          <w:tab w:val="left" w:pos="860"/>
        </w:tabs>
        <w:spacing w:before="38"/>
        <w:rPr>
          <w:lang w:val="uk-UA"/>
        </w:rPr>
      </w:pPr>
      <w:r>
        <w:rPr>
          <w:lang w:val="uk-UA"/>
        </w:rPr>
        <w:t>Протріть підвіконня одноразовим рушником і Універсальним миючим засобом.</w:t>
      </w:r>
    </w:p>
    <w:p w14:paraId="21E41378">
      <w:pPr>
        <w:pStyle w:val="7"/>
        <w:spacing w:before="10"/>
        <w:rPr>
          <w:sz w:val="20"/>
          <w:lang w:val="uk-UA"/>
        </w:rPr>
      </w:pPr>
    </w:p>
    <w:p w14:paraId="45CB9B64">
      <w:pPr>
        <w:pStyle w:val="3"/>
        <w:rPr>
          <w:lang w:val="uk-UA"/>
        </w:rPr>
      </w:pPr>
      <w:r>
        <w:rPr>
          <w:lang w:val="uk-UA"/>
        </w:rPr>
        <w:t>Важливо знати:</w:t>
      </w:r>
    </w:p>
    <w:p w14:paraId="2F151908">
      <w:pPr>
        <w:pStyle w:val="7"/>
        <w:spacing w:before="10"/>
        <w:rPr>
          <w:b/>
          <w:sz w:val="20"/>
          <w:lang w:val="uk-UA"/>
        </w:rPr>
      </w:pPr>
    </w:p>
    <w:p w14:paraId="576E093E">
      <w:pPr>
        <w:pStyle w:val="10"/>
        <w:numPr>
          <w:ilvl w:val="1"/>
          <w:numId w:val="44"/>
        </w:numPr>
        <w:tabs>
          <w:tab w:val="left" w:pos="1579"/>
          <w:tab w:val="left" w:pos="1580"/>
        </w:tabs>
        <w:spacing w:line="276" w:lineRule="auto"/>
        <w:ind w:right="223"/>
        <w:rPr>
          <w:lang w:val="uk-UA"/>
        </w:rPr>
      </w:pPr>
      <w:r>
        <w:rPr>
          <w:lang w:val="uk-UA"/>
        </w:rPr>
        <w:t>З відкритим вікном працюйте обережно: стоячи на висоті тримайтеся за ручку рами.</w:t>
      </w:r>
    </w:p>
    <w:p w14:paraId="33657859">
      <w:pPr>
        <w:pStyle w:val="10"/>
        <w:numPr>
          <w:ilvl w:val="1"/>
          <w:numId w:val="44"/>
        </w:numPr>
        <w:tabs>
          <w:tab w:val="left" w:pos="1579"/>
          <w:tab w:val="left" w:pos="1580"/>
        </w:tabs>
        <w:spacing w:line="276" w:lineRule="auto"/>
        <w:ind w:right="953"/>
        <w:rPr>
          <w:lang w:val="uk-UA"/>
        </w:rPr>
      </w:pPr>
      <w:r>
        <w:rPr>
          <w:lang w:val="uk-UA"/>
        </w:rPr>
        <w:t>Якщо в квартирі є діти або домашні тварини, не залишайте відкриті вікна без нагляду.</w:t>
      </w:r>
    </w:p>
    <w:p w14:paraId="56C6CC97">
      <w:pPr>
        <w:pStyle w:val="10"/>
        <w:numPr>
          <w:ilvl w:val="1"/>
          <w:numId w:val="44"/>
        </w:numPr>
        <w:tabs>
          <w:tab w:val="left" w:pos="1579"/>
          <w:tab w:val="left" w:pos="1580"/>
        </w:tabs>
        <w:spacing w:before="1" w:line="276" w:lineRule="auto"/>
        <w:ind w:right="526"/>
        <w:rPr>
          <w:lang w:val="uk-UA"/>
        </w:rPr>
      </w:pPr>
      <w:r>
        <w:rPr>
          <w:lang w:val="uk-UA"/>
        </w:rPr>
        <w:t>Не мийте вікно, якщо воно має тріщини та пошкодження. Повідомте про це в службу підтримки.</w:t>
      </w:r>
    </w:p>
    <w:p w14:paraId="23A3AA07">
      <w:pPr>
        <w:pStyle w:val="10"/>
        <w:numPr>
          <w:ilvl w:val="1"/>
          <w:numId w:val="44"/>
        </w:numPr>
        <w:tabs>
          <w:tab w:val="left" w:pos="1579"/>
          <w:tab w:val="left" w:pos="1580"/>
        </w:tabs>
        <w:rPr>
          <w:lang w:val="uk-UA"/>
        </w:rPr>
      </w:pPr>
      <w:r>
        <w:rPr>
          <w:lang w:val="uk-UA"/>
        </w:rPr>
        <w:t>Не розпилюйте миючі засоби на скло, оскільки це може залишити смуги.</w:t>
      </w:r>
    </w:p>
    <w:p w14:paraId="58BE9AF8">
      <w:pPr>
        <w:pStyle w:val="10"/>
        <w:numPr>
          <w:ilvl w:val="1"/>
          <w:numId w:val="44"/>
        </w:numPr>
        <w:tabs>
          <w:tab w:val="left" w:pos="1579"/>
          <w:tab w:val="left" w:pos="1580"/>
        </w:tabs>
        <w:spacing w:before="38" w:line="276" w:lineRule="auto"/>
        <w:ind w:right="359"/>
        <w:rPr>
          <w:lang w:val="uk-UA"/>
        </w:rPr>
      </w:pPr>
      <w:r>
        <w:rPr>
          <w:lang w:val="uk-UA"/>
        </w:rPr>
        <w:t>Після кожного руху ракеля витирайте гумове лезо одноразовим рушником, щоб уникнути крапель.</w:t>
      </w:r>
    </w:p>
    <w:p w14:paraId="234C006D">
      <w:pPr>
        <w:pStyle w:val="10"/>
        <w:numPr>
          <w:ilvl w:val="1"/>
          <w:numId w:val="44"/>
        </w:numPr>
        <w:tabs>
          <w:tab w:val="left" w:pos="1579"/>
          <w:tab w:val="left" w:pos="1580"/>
        </w:tabs>
        <w:spacing w:line="276" w:lineRule="auto"/>
        <w:ind w:right="260"/>
        <w:rPr>
          <w:lang w:val="uk-UA"/>
        </w:rPr>
      </w:pPr>
      <w:r>
        <w:rPr>
          <w:lang w:val="uk-UA"/>
        </w:rPr>
        <w:t>Якщо балкон є продовженням кімнати, такі вікна вважаються балконним склінням.</w:t>
      </w:r>
    </w:p>
    <w:p w14:paraId="35B91164">
      <w:pPr>
        <w:pStyle w:val="7"/>
        <w:spacing w:before="11"/>
        <w:rPr>
          <w:sz w:val="14"/>
          <w:lang w:val="uk-UA"/>
        </w:rPr>
      </w:pPr>
      <w:r>
        <w:rPr>
          <w:lang w:val="uk-UA"/>
        </w:rPr>
        <w:pict>
          <v:shape id="_x0000_s1074" o:spid="_x0000_s1074" o:spt="202" type="#_x0000_t202" style="position:absolute;left:0pt;margin-left:72pt;margin-top:9.7pt;height:64pt;width:468pt;mso-position-horizontal-relative:page;mso-wrap-distance-bottom:0pt;mso-wrap-distance-top:0pt;z-index:-251594752;mso-width-relative:page;mso-height-relative:page;" fillcolor="#E7E7E7" filled="t" stroked="f" coordsize="21600,21600">
            <v:path/>
            <v:fill on="t" focussize="0,0"/>
            <v:stroke on="f" joinstyle="miter"/>
            <v:imagedata o:title=""/>
            <o:lock v:ext="edit"/>
            <v:textbox inset="0mm,0mm,0mm,0mm">
              <w:txbxContent>
                <w:p w14:paraId="7E27E3FA">
                  <w:pPr>
                    <w:pStyle w:val="7"/>
                    <w:spacing w:before="4"/>
                    <w:rPr>
                      <w:sz w:val="37"/>
                    </w:rPr>
                  </w:pPr>
                </w:p>
                <w:p w14:paraId="5B61D824">
                  <w:pPr>
                    <w:ind w:left="1095" w:right="1095"/>
                    <w:jc w:val="center"/>
                    <w:rPr>
                      <w:b/>
                      <w:sz w:val="32"/>
                    </w:rPr>
                  </w:pPr>
                  <w:r>
                    <w:rPr>
                      <w:b/>
                      <w:sz w:val="32"/>
                    </w:rPr>
                    <w:t>Прибирання балкона</w:t>
                  </w:r>
                </w:p>
              </w:txbxContent>
            </v:textbox>
            <w10:wrap type="topAndBottom"/>
          </v:shape>
        </w:pict>
      </w:r>
    </w:p>
    <w:p w14:paraId="17DD0139">
      <w:pPr>
        <w:pStyle w:val="3"/>
        <w:spacing w:before="166"/>
        <w:ind w:left="500"/>
        <w:rPr>
          <w:lang w:val="uk-UA"/>
        </w:rPr>
      </w:pPr>
      <w:r>
        <w:rPr>
          <w:lang w:val="uk-UA"/>
        </w:rPr>
        <w:t>Включено в сервіс:</w:t>
      </w:r>
    </w:p>
    <w:p w14:paraId="14849DA9">
      <w:pPr>
        <w:pStyle w:val="7"/>
        <w:spacing w:before="10"/>
        <w:rPr>
          <w:b/>
          <w:sz w:val="20"/>
          <w:lang w:val="uk-UA"/>
        </w:rPr>
      </w:pPr>
    </w:p>
    <w:p w14:paraId="3EA1077B">
      <w:pPr>
        <w:pStyle w:val="10"/>
        <w:numPr>
          <w:ilvl w:val="1"/>
          <w:numId w:val="44"/>
        </w:numPr>
        <w:tabs>
          <w:tab w:val="left" w:pos="1579"/>
          <w:tab w:val="left" w:pos="1580"/>
        </w:tabs>
        <w:rPr>
          <w:lang w:val="uk-UA"/>
        </w:rPr>
      </w:pPr>
      <w:r>
        <w:rPr>
          <w:lang w:val="uk-UA"/>
        </w:rPr>
        <w:t>Видаліть пил з усіх поверхонь.</w:t>
      </w:r>
    </w:p>
    <w:p w14:paraId="42A8BE2B">
      <w:pPr>
        <w:pStyle w:val="10"/>
        <w:numPr>
          <w:ilvl w:val="1"/>
          <w:numId w:val="44"/>
        </w:numPr>
        <w:tabs>
          <w:tab w:val="left" w:pos="1579"/>
          <w:tab w:val="left" w:pos="1580"/>
        </w:tabs>
        <w:spacing w:before="38"/>
        <w:rPr>
          <w:lang w:val="uk-UA"/>
        </w:rPr>
      </w:pPr>
      <w:r>
        <w:rPr>
          <w:lang w:val="uk-UA"/>
        </w:rPr>
        <w:t>Прибери підлогу.</w:t>
      </w:r>
    </w:p>
    <w:p w14:paraId="5E945235">
      <w:pPr>
        <w:pStyle w:val="7"/>
        <w:rPr>
          <w:sz w:val="24"/>
          <w:lang w:val="uk-UA"/>
        </w:rPr>
      </w:pPr>
    </w:p>
    <w:p w14:paraId="7B22AC3E">
      <w:pPr>
        <w:pStyle w:val="7"/>
        <w:rPr>
          <w:sz w:val="24"/>
          <w:lang w:val="uk-UA"/>
        </w:rPr>
      </w:pPr>
    </w:p>
    <w:p w14:paraId="7C36C36D">
      <w:pPr>
        <w:pStyle w:val="3"/>
        <w:spacing w:before="180"/>
        <w:ind w:left="500"/>
        <w:rPr>
          <w:lang w:val="uk-UA"/>
        </w:rPr>
      </w:pPr>
      <w:r>
        <w:rPr>
          <w:lang w:val="uk-UA"/>
        </w:rPr>
        <w:t>Не включено до послуги:</w:t>
      </w:r>
    </w:p>
    <w:p w14:paraId="5BF42502">
      <w:pPr>
        <w:pStyle w:val="7"/>
        <w:spacing w:before="10"/>
        <w:rPr>
          <w:b/>
          <w:sz w:val="20"/>
          <w:lang w:val="uk-UA"/>
        </w:rPr>
      </w:pPr>
    </w:p>
    <w:p w14:paraId="403C93AB">
      <w:pPr>
        <w:pStyle w:val="10"/>
        <w:numPr>
          <w:ilvl w:val="1"/>
          <w:numId w:val="44"/>
        </w:numPr>
        <w:tabs>
          <w:tab w:val="left" w:pos="1579"/>
          <w:tab w:val="left" w:pos="1580"/>
        </w:tabs>
        <w:spacing w:before="1"/>
        <w:rPr>
          <w:lang w:val="uk-UA"/>
        </w:rPr>
      </w:pPr>
      <w:r>
        <w:rPr>
          <w:lang w:val="uk-UA"/>
        </w:rPr>
        <w:t>Чистка балконного скла.</w:t>
      </w:r>
    </w:p>
    <w:p w14:paraId="6EF9EE12">
      <w:pPr>
        <w:pStyle w:val="10"/>
        <w:numPr>
          <w:ilvl w:val="1"/>
          <w:numId w:val="44"/>
        </w:numPr>
        <w:tabs>
          <w:tab w:val="left" w:pos="1579"/>
          <w:tab w:val="left" w:pos="1580"/>
        </w:tabs>
        <w:spacing w:before="38"/>
        <w:rPr>
          <w:lang w:val="uk-UA"/>
        </w:rPr>
      </w:pPr>
      <w:r>
        <w:rPr>
          <w:lang w:val="uk-UA"/>
        </w:rPr>
        <w:t>Прибирання вікон та дверей між балконом та кімнатою.</w:t>
      </w:r>
    </w:p>
    <w:p w14:paraId="052F1869">
      <w:pPr>
        <w:pStyle w:val="10"/>
        <w:numPr>
          <w:ilvl w:val="1"/>
          <w:numId w:val="44"/>
        </w:numPr>
        <w:tabs>
          <w:tab w:val="left" w:pos="1579"/>
          <w:tab w:val="left" w:pos="1580"/>
        </w:tabs>
        <w:spacing w:before="38"/>
        <w:rPr>
          <w:lang w:val="uk-UA"/>
        </w:rPr>
      </w:pPr>
      <w:r>
        <w:rPr>
          <w:lang w:val="uk-UA"/>
        </w:rPr>
        <w:t>Очищення стін, стелі, решіток.</w:t>
      </w:r>
    </w:p>
    <w:p w14:paraId="164AF23E">
      <w:pPr>
        <w:rPr>
          <w:lang w:val="uk-UA"/>
        </w:rPr>
        <w:sectPr>
          <w:pgSz w:w="12240" w:h="15840"/>
          <w:pgMar w:top="2140" w:right="1340" w:bottom="280" w:left="1300" w:header="1000" w:footer="0" w:gutter="0"/>
          <w:cols w:space="720" w:num="1"/>
        </w:sectPr>
      </w:pPr>
    </w:p>
    <w:p w14:paraId="6CBE83C2">
      <w:pPr>
        <w:spacing w:before="8"/>
        <w:ind w:left="140"/>
        <w:rPr>
          <w:rFonts w:ascii="Arial MT" w:hAnsi="Arial MT"/>
          <w:sz w:val="24"/>
          <w:lang w:val="uk-UA"/>
        </w:rPr>
      </w:pPr>
      <w:r>
        <w:rPr>
          <w:rFonts w:ascii="Arial MT" w:hAnsi="Arial MT"/>
          <w:color w:val="D0D0D0"/>
          <w:sz w:val="24"/>
          <w:lang w:val="uk-UA"/>
        </w:rPr>
        <w:t>–––––––––––––––––––––––––––––––––––––––––––––––––– ––––––––––––––––––––</w:t>
      </w:r>
    </w:p>
    <w:p w14:paraId="63D194FF">
      <w:pPr>
        <w:spacing w:before="12"/>
        <w:ind w:left="140"/>
        <w:rPr>
          <w:rFonts w:ascii="Arial MT" w:hAnsi="Arial MT"/>
          <w:sz w:val="24"/>
          <w:lang w:val="uk-UA"/>
        </w:rPr>
      </w:pPr>
      <w:r>
        <w:rPr>
          <w:rFonts w:ascii="Arial MT" w:hAnsi="Arial MT"/>
          <w:color w:val="D0D0D0"/>
          <w:sz w:val="24"/>
          <w:lang w:val="uk-UA"/>
        </w:rPr>
        <w:t>–––––––––––</w:t>
      </w:r>
    </w:p>
    <w:p w14:paraId="7A4DEDA6">
      <w:pPr>
        <w:pStyle w:val="7"/>
        <w:rPr>
          <w:rFonts w:ascii="Arial MT"/>
          <w:sz w:val="26"/>
          <w:lang w:val="uk-UA"/>
        </w:rPr>
      </w:pPr>
    </w:p>
    <w:p w14:paraId="1AA2F28B">
      <w:pPr>
        <w:pStyle w:val="7"/>
        <w:spacing w:before="7"/>
        <w:rPr>
          <w:rFonts w:ascii="Arial MT"/>
          <w:sz w:val="21"/>
          <w:lang w:val="uk-UA"/>
        </w:rPr>
      </w:pPr>
    </w:p>
    <w:p w14:paraId="783F6E13">
      <w:pPr>
        <w:pStyle w:val="3"/>
        <w:spacing w:before="1"/>
        <w:ind w:left="500"/>
        <w:rPr>
          <w:lang w:val="uk-UA"/>
        </w:rPr>
      </w:pPr>
      <w:r>
        <w:rPr>
          <w:lang w:val="uk-UA"/>
        </w:rPr>
        <w:t>Ви будете потребувати:</w:t>
      </w:r>
    </w:p>
    <w:p w14:paraId="346EB5DB">
      <w:pPr>
        <w:pStyle w:val="7"/>
        <w:spacing w:before="10"/>
        <w:rPr>
          <w:b/>
          <w:sz w:val="20"/>
          <w:lang w:val="uk-UA"/>
        </w:rPr>
      </w:pPr>
    </w:p>
    <w:p w14:paraId="16435C37">
      <w:pPr>
        <w:pStyle w:val="10"/>
        <w:numPr>
          <w:ilvl w:val="1"/>
          <w:numId w:val="44"/>
        </w:numPr>
        <w:tabs>
          <w:tab w:val="left" w:pos="1579"/>
          <w:tab w:val="left" w:pos="1580"/>
        </w:tabs>
        <w:rPr>
          <w:lang w:val="uk-UA"/>
        </w:rPr>
      </w:pPr>
      <w:r>
        <w:rPr>
          <w:lang w:val="uk-UA"/>
        </w:rPr>
        <w:t>Одноразові серветки.</w:t>
      </w:r>
    </w:p>
    <w:p w14:paraId="313572AA">
      <w:pPr>
        <w:pStyle w:val="10"/>
        <w:numPr>
          <w:ilvl w:val="1"/>
          <w:numId w:val="44"/>
        </w:numPr>
        <w:tabs>
          <w:tab w:val="left" w:pos="1579"/>
          <w:tab w:val="left" w:pos="1580"/>
        </w:tabs>
        <w:spacing w:before="38"/>
        <w:rPr>
          <w:lang w:val="uk-UA"/>
        </w:rPr>
      </w:pPr>
      <w:r>
        <w:rPr>
          <w:lang w:val="uk-UA"/>
        </w:rPr>
        <w:t>Синя тканина для видалення пилу.</w:t>
      </w:r>
    </w:p>
    <w:p w14:paraId="6A7C9E93">
      <w:pPr>
        <w:pStyle w:val="10"/>
        <w:numPr>
          <w:ilvl w:val="1"/>
          <w:numId w:val="44"/>
        </w:numPr>
        <w:tabs>
          <w:tab w:val="left" w:pos="1579"/>
          <w:tab w:val="left" w:pos="1580"/>
        </w:tabs>
        <w:spacing w:before="38"/>
        <w:rPr>
          <w:lang w:val="uk-UA"/>
        </w:rPr>
      </w:pPr>
      <w:r>
        <w:rPr>
          <w:lang w:val="uk-UA"/>
        </w:rPr>
        <w:t>Швабра для ручного миття підлоги.</w:t>
      </w:r>
    </w:p>
    <w:p w14:paraId="49DC5DCB">
      <w:pPr>
        <w:pStyle w:val="10"/>
        <w:numPr>
          <w:ilvl w:val="1"/>
          <w:numId w:val="44"/>
        </w:numPr>
        <w:tabs>
          <w:tab w:val="left" w:pos="1579"/>
          <w:tab w:val="left" w:pos="1580"/>
        </w:tabs>
        <w:spacing w:before="39"/>
        <w:rPr>
          <w:lang w:val="uk-UA"/>
        </w:rPr>
      </w:pPr>
      <w:r>
        <w:rPr>
          <w:lang w:val="uk-UA"/>
        </w:rPr>
        <w:t>Відро.</w:t>
      </w:r>
    </w:p>
    <w:p w14:paraId="26072045">
      <w:pPr>
        <w:pStyle w:val="10"/>
        <w:numPr>
          <w:ilvl w:val="1"/>
          <w:numId w:val="44"/>
        </w:numPr>
        <w:tabs>
          <w:tab w:val="left" w:pos="1579"/>
          <w:tab w:val="left" w:pos="1580"/>
        </w:tabs>
        <w:spacing w:before="38"/>
        <w:rPr>
          <w:lang w:val="uk-UA"/>
        </w:rPr>
      </w:pPr>
      <w:r>
        <w:rPr>
          <w:lang w:val="uk-UA"/>
        </w:rPr>
        <w:t>Очисник Hands App "Універсальний".</w:t>
      </w:r>
    </w:p>
    <w:p w14:paraId="7A6DC3A4">
      <w:pPr>
        <w:pStyle w:val="7"/>
        <w:spacing w:before="10"/>
        <w:rPr>
          <w:sz w:val="20"/>
          <w:lang w:val="uk-UA"/>
        </w:rPr>
      </w:pPr>
    </w:p>
    <w:p w14:paraId="5FF75CD8">
      <w:pPr>
        <w:pStyle w:val="3"/>
        <w:spacing w:before="1"/>
        <w:ind w:left="500"/>
        <w:rPr>
          <w:lang w:val="uk-UA"/>
        </w:rPr>
      </w:pPr>
      <w:r>
        <w:rPr>
          <w:lang w:val="uk-UA"/>
        </w:rPr>
        <w:t>Процедура очищення:</w:t>
      </w:r>
    </w:p>
    <w:p w14:paraId="2FB1A475">
      <w:pPr>
        <w:pStyle w:val="7"/>
        <w:spacing w:before="10"/>
        <w:rPr>
          <w:b/>
          <w:sz w:val="20"/>
          <w:lang w:val="uk-UA"/>
        </w:rPr>
      </w:pPr>
    </w:p>
    <w:p w14:paraId="4CFEFC1D">
      <w:pPr>
        <w:pStyle w:val="10"/>
        <w:numPr>
          <w:ilvl w:val="1"/>
          <w:numId w:val="44"/>
        </w:numPr>
        <w:tabs>
          <w:tab w:val="left" w:pos="1579"/>
          <w:tab w:val="left" w:pos="1580"/>
        </w:tabs>
        <w:spacing w:line="276" w:lineRule="auto"/>
        <w:ind w:right="181"/>
        <w:rPr>
          <w:lang w:val="uk-UA"/>
        </w:rPr>
      </w:pPr>
      <w:r>
        <w:rPr>
          <w:lang w:val="uk-UA"/>
        </w:rPr>
        <w:t>Якщо на балконі багато предметів, звільніть простір для очищення поверхонь, перемістивши предмети в одну зону балкона та переклавши їх за потреби, обережно, щоб уникнути пошкодження.</w:t>
      </w:r>
    </w:p>
    <w:p w14:paraId="6D1AB5AE">
      <w:pPr>
        <w:pStyle w:val="10"/>
        <w:numPr>
          <w:ilvl w:val="1"/>
          <w:numId w:val="44"/>
        </w:numPr>
        <w:tabs>
          <w:tab w:val="left" w:pos="1579"/>
          <w:tab w:val="left" w:pos="1580"/>
        </w:tabs>
        <w:spacing w:line="276" w:lineRule="auto"/>
        <w:ind w:right="797"/>
        <w:rPr>
          <w:lang w:val="uk-UA"/>
        </w:rPr>
      </w:pPr>
      <w:r>
        <w:rPr>
          <w:lang w:val="uk-UA"/>
        </w:rPr>
        <w:t>Очистіть предмети на балконі від пилу синьою ганчіркою. Підніміть предмети, витріть знизу та поверніть їх на місце.</w:t>
      </w:r>
    </w:p>
    <w:p w14:paraId="34B8C98D">
      <w:pPr>
        <w:pStyle w:val="10"/>
        <w:numPr>
          <w:ilvl w:val="1"/>
          <w:numId w:val="44"/>
        </w:numPr>
        <w:tabs>
          <w:tab w:val="left" w:pos="1580"/>
        </w:tabs>
        <w:spacing w:line="276" w:lineRule="auto"/>
        <w:ind w:right="130"/>
        <w:jc w:val="both"/>
        <w:rPr>
          <w:lang w:val="uk-UA"/>
        </w:rPr>
      </w:pPr>
      <w:r>
        <w:rPr>
          <w:lang w:val="uk-UA"/>
        </w:rPr>
        <w:t>Протріть плінтуси, потім підлогу. Використовуйте швабру для миття підлоги вручну, так як маневрувати шваброю на балконі може бути важко. Підніміть предмети, почистіть підлогу під ними та поверніть їх на місце.</w:t>
      </w:r>
    </w:p>
    <w:p w14:paraId="3018EB15">
      <w:pPr>
        <w:pStyle w:val="3"/>
        <w:spacing w:before="201"/>
        <w:ind w:left="500"/>
        <w:rPr>
          <w:lang w:val="uk-UA"/>
        </w:rPr>
      </w:pPr>
      <w:r>
        <w:rPr>
          <w:lang w:val="uk-UA"/>
        </w:rPr>
        <w:t>Важливо знати:</w:t>
      </w:r>
    </w:p>
    <w:p w14:paraId="46FF5BB2">
      <w:pPr>
        <w:pStyle w:val="7"/>
        <w:spacing w:before="10"/>
        <w:rPr>
          <w:b/>
          <w:sz w:val="20"/>
          <w:lang w:val="uk-UA"/>
        </w:rPr>
      </w:pPr>
    </w:p>
    <w:p w14:paraId="4D6D980D">
      <w:pPr>
        <w:pStyle w:val="10"/>
        <w:numPr>
          <w:ilvl w:val="1"/>
          <w:numId w:val="44"/>
        </w:numPr>
        <w:tabs>
          <w:tab w:val="left" w:pos="1579"/>
          <w:tab w:val="left" w:pos="1580"/>
        </w:tabs>
        <w:rPr>
          <w:lang w:val="uk-UA"/>
        </w:rPr>
      </w:pPr>
      <w:r>
        <w:rPr>
          <w:lang w:val="uk-UA"/>
        </w:rPr>
        <w:t>Не піднімайте важкі предмети на балкон.</w:t>
      </w:r>
    </w:p>
    <w:p w14:paraId="006F0324">
      <w:pPr>
        <w:pStyle w:val="10"/>
        <w:numPr>
          <w:ilvl w:val="0"/>
          <w:numId w:val="45"/>
        </w:numPr>
        <w:tabs>
          <w:tab w:val="left" w:pos="1579"/>
          <w:tab w:val="left" w:pos="1580"/>
        </w:tabs>
        <w:spacing w:before="38" w:line="276" w:lineRule="auto"/>
        <w:ind w:right="369"/>
        <w:rPr>
          <w:lang w:val="uk-UA"/>
        </w:rPr>
      </w:pPr>
      <w:r>
        <w:rPr>
          <w:lang w:val="uk-UA"/>
        </w:rPr>
        <w:t>Якщо балкон є продовженням кімнати без перегородок, опцію «Прибирання балкона» додавати не потрібно – ця зона прибирається разом з кімнатою.</w:t>
      </w:r>
    </w:p>
    <w:p w14:paraId="3DD83C71">
      <w:pPr>
        <w:pStyle w:val="7"/>
        <w:spacing w:before="3"/>
        <w:rPr>
          <w:sz w:val="15"/>
          <w:lang w:val="uk-UA"/>
        </w:rPr>
      </w:pPr>
      <w:r>
        <w:rPr>
          <w:lang w:val="uk-UA"/>
        </w:rPr>
        <w:pict>
          <v:shape id="_x0000_s1075" o:spid="_x0000_s1075" o:spt="202" type="#_x0000_t202" style="position:absolute;left:0pt;margin-left:72pt;margin-top:9.85pt;height:60.05pt;width:468pt;mso-position-horizontal-relative:page;mso-wrap-distance-bottom:0pt;mso-wrap-distance-top:0pt;z-index:-251593728;mso-width-relative:page;mso-height-relative:page;" fillcolor="#E7E7E7" filled="t" stroked="f" coordsize="21600,21600">
            <v:path/>
            <v:fill on="t" focussize="0,0"/>
            <v:stroke on="f" joinstyle="miter"/>
            <v:imagedata o:title=""/>
            <o:lock v:ext="edit"/>
            <v:textbox inset="0mm,0mm,0mm,0mm">
              <w:txbxContent>
                <w:p w14:paraId="4E9EF562">
                  <w:pPr>
                    <w:pStyle w:val="7"/>
                    <w:spacing w:before="4"/>
                    <w:rPr>
                      <w:sz w:val="29"/>
                    </w:rPr>
                  </w:pPr>
                </w:p>
                <w:p w14:paraId="43388066">
                  <w:pPr>
                    <w:ind w:left="1095" w:right="1095"/>
                    <w:jc w:val="center"/>
                    <w:rPr>
                      <w:b/>
                      <w:sz w:val="32"/>
                    </w:rPr>
                  </w:pPr>
                  <w:r>
                    <w:rPr>
                      <w:b/>
                      <w:sz w:val="32"/>
                    </w:rPr>
                    <w:t>Прибирання підстилки домашніх тварин</w:t>
                  </w:r>
                </w:p>
              </w:txbxContent>
            </v:textbox>
            <w10:wrap type="topAndBottom"/>
          </v:shape>
        </w:pict>
      </w:r>
    </w:p>
    <w:p w14:paraId="2B939604">
      <w:pPr>
        <w:pStyle w:val="3"/>
        <w:spacing w:before="155"/>
        <w:ind w:left="500"/>
        <w:rPr>
          <w:lang w:val="uk-UA"/>
        </w:rPr>
      </w:pPr>
      <w:r>
        <w:rPr>
          <w:lang w:val="uk-UA"/>
        </w:rPr>
        <w:t>Включено в сервіс:</w:t>
      </w:r>
    </w:p>
    <w:p w14:paraId="57EEEA06">
      <w:pPr>
        <w:pStyle w:val="7"/>
        <w:spacing w:before="10"/>
        <w:rPr>
          <w:b/>
          <w:sz w:val="20"/>
          <w:lang w:val="uk-UA"/>
        </w:rPr>
      </w:pPr>
    </w:p>
    <w:p w14:paraId="0394C877">
      <w:pPr>
        <w:pStyle w:val="10"/>
        <w:numPr>
          <w:ilvl w:val="0"/>
          <w:numId w:val="46"/>
        </w:numPr>
        <w:tabs>
          <w:tab w:val="left" w:pos="1579"/>
          <w:tab w:val="left" w:pos="1580"/>
        </w:tabs>
        <w:rPr>
          <w:lang w:val="uk-UA"/>
        </w:rPr>
      </w:pPr>
      <w:r>
        <w:rPr>
          <w:lang w:val="uk-UA"/>
        </w:rPr>
        <w:t>Очистіть ящик для сміття та замініть наповнювач.</w:t>
      </w:r>
    </w:p>
    <w:p w14:paraId="7DDB405D">
      <w:pPr>
        <w:pStyle w:val="7"/>
        <w:rPr>
          <w:sz w:val="21"/>
          <w:lang w:val="uk-UA"/>
        </w:rPr>
      </w:pPr>
    </w:p>
    <w:p w14:paraId="5F412665">
      <w:pPr>
        <w:pStyle w:val="3"/>
        <w:ind w:left="500"/>
        <w:rPr>
          <w:lang w:val="uk-UA"/>
        </w:rPr>
      </w:pPr>
      <w:r>
        <w:rPr>
          <w:lang w:val="uk-UA"/>
        </w:rPr>
        <w:t>Ви будете потребувати:</w:t>
      </w:r>
    </w:p>
    <w:p w14:paraId="616ADF35">
      <w:pPr>
        <w:pStyle w:val="7"/>
        <w:spacing w:before="10"/>
        <w:rPr>
          <w:b/>
          <w:sz w:val="20"/>
          <w:lang w:val="uk-UA"/>
        </w:rPr>
      </w:pPr>
    </w:p>
    <w:p w14:paraId="5C01F162">
      <w:pPr>
        <w:pStyle w:val="10"/>
        <w:numPr>
          <w:ilvl w:val="0"/>
          <w:numId w:val="46"/>
        </w:numPr>
        <w:tabs>
          <w:tab w:val="left" w:pos="1579"/>
          <w:tab w:val="left" w:pos="1580"/>
        </w:tabs>
        <w:rPr>
          <w:lang w:val="uk-UA"/>
        </w:rPr>
      </w:pPr>
      <w:r>
        <w:rPr>
          <w:lang w:val="uk-UA"/>
        </w:rPr>
        <w:t>Одноразова губка для чищення лотка.</w:t>
      </w:r>
    </w:p>
    <w:p w14:paraId="5196237A">
      <w:pPr>
        <w:pStyle w:val="10"/>
        <w:numPr>
          <w:ilvl w:val="0"/>
          <w:numId w:val="46"/>
        </w:numPr>
        <w:tabs>
          <w:tab w:val="left" w:pos="1579"/>
          <w:tab w:val="left" w:pos="1580"/>
        </w:tabs>
        <w:spacing w:before="38"/>
        <w:rPr>
          <w:lang w:val="uk-UA"/>
        </w:rPr>
      </w:pPr>
      <w:r>
        <w:rPr>
          <w:lang w:val="uk-UA"/>
        </w:rPr>
        <w:t>Одноразовий рушник для витирання лотка.</w:t>
      </w:r>
    </w:p>
    <w:p w14:paraId="07DBE839">
      <w:pPr>
        <w:pStyle w:val="10"/>
        <w:numPr>
          <w:ilvl w:val="0"/>
          <w:numId w:val="46"/>
        </w:numPr>
        <w:tabs>
          <w:tab w:val="left" w:pos="1579"/>
          <w:tab w:val="left" w:pos="1580"/>
        </w:tabs>
        <w:spacing w:before="38"/>
        <w:rPr>
          <w:lang w:val="uk-UA"/>
        </w:rPr>
      </w:pPr>
      <w:r>
        <w:rPr>
          <w:lang w:val="uk-UA"/>
        </w:rPr>
        <w:t>Мішок для сміття для утилізації вмісту лотка.</w:t>
      </w:r>
    </w:p>
    <w:p w14:paraId="1A689193">
      <w:pPr>
        <w:pStyle w:val="10"/>
        <w:numPr>
          <w:ilvl w:val="0"/>
          <w:numId w:val="46"/>
        </w:numPr>
        <w:tabs>
          <w:tab w:val="left" w:pos="1579"/>
          <w:tab w:val="left" w:pos="1580"/>
        </w:tabs>
        <w:spacing w:before="39"/>
        <w:rPr>
          <w:lang w:val="uk-UA"/>
        </w:rPr>
      </w:pPr>
      <w:r>
        <w:rPr>
          <w:lang w:val="uk-UA"/>
        </w:rPr>
        <w:pict>
          <v:rect id="_x0000_s1076" o:spid="_x0000_s1076" o:spt="1" style="position:absolute;left:0pt;margin-left:214.3pt;margin-top:1.95pt;height:12.7pt;width:2.65pt;mso-position-horizontal-relative:page;z-index:-251634688;mso-width-relative:page;mso-height-relative:page;" fillcolor="#FF0000" filled="t" stroked="f" coordsize="21600,21600">
            <v:path/>
            <v:fill on="t" focussize="0,0"/>
            <v:stroke on="f"/>
            <v:imagedata o:title=""/>
            <o:lock v:ext="edit"/>
          </v:rect>
        </w:pict>
      </w:r>
      <w:r>
        <w:rPr>
          <w:lang w:val="uk-UA"/>
        </w:rPr>
        <w:t xml:space="preserve">Очисник </w:t>
      </w:r>
      <w:r>
        <w:rPr>
          <w:color w:val="000000" w:themeColor="text1"/>
          <w:lang w:val="uk-UA"/>
          <w14:textFill>
            <w14:solidFill>
              <w14:schemeClr w14:val="tx1"/>
            </w14:solidFill>
          </w14:textFill>
        </w:rPr>
        <w:t>H</w:t>
      </w:r>
      <w:r>
        <w:rPr>
          <w:color w:val="000000" w:themeColor="text1"/>
          <w14:textFill>
            <w14:solidFill>
              <w14:schemeClr w14:val="tx1"/>
            </w14:solidFill>
          </w14:textFill>
        </w:rPr>
        <w:t>ands</w:t>
      </w:r>
      <w:r>
        <w:rPr>
          <w:color w:val="000000" w:themeColor="text1"/>
          <w:lang w:val="ru-RU"/>
          <w14:textFill>
            <w14:solidFill>
              <w14:schemeClr w14:val="tx1"/>
            </w14:solidFill>
          </w14:textFill>
        </w:rPr>
        <w:t xml:space="preserve"> </w:t>
      </w:r>
      <w:r>
        <w:rPr>
          <w:color w:val="000000" w:themeColor="text1"/>
          <w:lang w:val="uk-UA"/>
          <w14:textFill>
            <w14:solidFill>
              <w14:schemeClr w14:val="tx1"/>
            </w14:solidFill>
          </w14:textFill>
        </w:rPr>
        <w:t>App</w:t>
      </w:r>
      <w:r>
        <w:rPr>
          <w:lang w:val="uk-UA"/>
        </w:rPr>
        <w:t xml:space="preserve"> "Універсальний" для видалення стійких плям.</w:t>
      </w:r>
    </w:p>
    <w:p w14:paraId="360CC901">
      <w:pPr>
        <w:rPr>
          <w:lang w:val="uk-UA"/>
        </w:rPr>
        <w:sectPr>
          <w:pgSz w:w="12240" w:h="15840"/>
          <w:pgMar w:top="2140" w:right="1340" w:bottom="280" w:left="1300" w:header="1000" w:footer="0" w:gutter="0"/>
          <w:cols w:space="720" w:num="1"/>
        </w:sectPr>
      </w:pPr>
    </w:p>
    <w:p w14:paraId="3ED67A28">
      <w:pPr>
        <w:spacing w:before="8"/>
        <w:ind w:left="140"/>
        <w:rPr>
          <w:rFonts w:ascii="Arial MT" w:hAnsi="Arial MT"/>
          <w:sz w:val="24"/>
          <w:lang w:val="uk-UA"/>
        </w:rPr>
      </w:pPr>
      <w:r>
        <w:rPr>
          <w:rFonts w:ascii="Arial MT" w:hAnsi="Arial MT"/>
          <w:color w:val="D0D0D0"/>
          <w:sz w:val="24"/>
          <w:lang w:val="uk-UA"/>
        </w:rPr>
        <w:t>–––––––––––––––––––––––––––––––––––––––––––––––––– ––––––––––––––––––––</w:t>
      </w:r>
    </w:p>
    <w:p w14:paraId="45193157">
      <w:pPr>
        <w:spacing w:before="12"/>
        <w:ind w:left="140"/>
        <w:rPr>
          <w:rFonts w:ascii="Arial MT" w:hAnsi="Arial MT"/>
          <w:sz w:val="24"/>
          <w:lang w:val="uk-UA"/>
        </w:rPr>
      </w:pPr>
      <w:r>
        <w:rPr>
          <w:rFonts w:ascii="Arial MT" w:hAnsi="Arial MT"/>
          <w:color w:val="D0D0D0"/>
          <w:sz w:val="24"/>
          <w:lang w:val="uk-UA"/>
        </w:rPr>
        <w:t>–––––––––––</w:t>
      </w:r>
    </w:p>
    <w:p w14:paraId="7286A427">
      <w:pPr>
        <w:pStyle w:val="7"/>
        <w:rPr>
          <w:rFonts w:ascii="Arial MT"/>
          <w:sz w:val="26"/>
          <w:lang w:val="uk-UA"/>
        </w:rPr>
      </w:pPr>
    </w:p>
    <w:p w14:paraId="32546C4C">
      <w:pPr>
        <w:pStyle w:val="7"/>
        <w:spacing w:before="7"/>
        <w:rPr>
          <w:rFonts w:ascii="Arial MT"/>
          <w:sz w:val="21"/>
          <w:lang w:val="uk-UA"/>
        </w:rPr>
      </w:pPr>
    </w:p>
    <w:p w14:paraId="6BCB6A76">
      <w:pPr>
        <w:pStyle w:val="3"/>
        <w:spacing w:before="1"/>
        <w:ind w:left="500"/>
        <w:rPr>
          <w:lang w:val="uk-UA"/>
        </w:rPr>
      </w:pPr>
      <w:r>
        <w:rPr>
          <w:lang w:val="uk-UA"/>
        </w:rPr>
        <w:t>Процедура очищення:</w:t>
      </w:r>
    </w:p>
    <w:p w14:paraId="75C01C50">
      <w:pPr>
        <w:pStyle w:val="7"/>
        <w:spacing w:before="10"/>
        <w:rPr>
          <w:b/>
          <w:sz w:val="20"/>
          <w:lang w:val="uk-UA"/>
        </w:rPr>
      </w:pPr>
    </w:p>
    <w:p w14:paraId="660B152F">
      <w:pPr>
        <w:pStyle w:val="10"/>
        <w:numPr>
          <w:ilvl w:val="0"/>
          <w:numId w:val="47"/>
        </w:numPr>
        <w:tabs>
          <w:tab w:val="left" w:pos="859"/>
          <w:tab w:val="left" w:pos="860"/>
        </w:tabs>
        <w:rPr>
          <w:lang w:val="uk-UA"/>
        </w:rPr>
      </w:pPr>
      <w:r>
        <w:rPr>
          <w:lang w:val="uk-UA"/>
        </w:rPr>
        <w:t>Перемістіть вміст лотка в мішок для сміття, зав’яжіть його та викиньте.</w:t>
      </w:r>
    </w:p>
    <w:p w14:paraId="52388A1C">
      <w:pPr>
        <w:pStyle w:val="10"/>
        <w:numPr>
          <w:ilvl w:val="0"/>
          <w:numId w:val="47"/>
        </w:numPr>
        <w:tabs>
          <w:tab w:val="left" w:pos="860"/>
        </w:tabs>
        <w:spacing w:before="37" w:line="276" w:lineRule="auto"/>
        <w:ind w:right="319"/>
        <w:rPr>
          <w:lang w:val="uk-UA"/>
        </w:rPr>
      </w:pPr>
      <w:r>
        <w:rPr>
          <w:lang w:val="uk-UA"/>
        </w:rPr>
        <w:t>Очистіть ящик для сміття губкою та водою. Виливайте воду в унітаз, а не в раковину або ванну. При необхідності скористайтеся очищувачем Hands App "Універсальний".</w:t>
      </w:r>
    </w:p>
    <w:p w14:paraId="5E172C70">
      <w:pPr>
        <w:pStyle w:val="10"/>
        <w:numPr>
          <w:ilvl w:val="0"/>
          <w:numId w:val="47"/>
        </w:numPr>
        <w:tabs>
          <w:tab w:val="left" w:pos="860"/>
        </w:tabs>
        <w:rPr>
          <w:lang w:val="uk-UA"/>
        </w:rPr>
      </w:pPr>
      <w:r>
        <w:rPr>
          <w:lang w:val="uk-UA"/>
        </w:rPr>
        <w:t>Промийте ящик для сміття чистою водою, щоб видалити залишки миючого засобу.</w:t>
      </w:r>
    </w:p>
    <w:p w14:paraId="3A109D7A">
      <w:pPr>
        <w:pStyle w:val="10"/>
        <w:numPr>
          <w:ilvl w:val="0"/>
          <w:numId w:val="47"/>
        </w:numPr>
        <w:tabs>
          <w:tab w:val="left" w:pos="860"/>
        </w:tabs>
        <w:spacing w:before="38"/>
        <w:rPr>
          <w:lang w:val="uk-UA"/>
        </w:rPr>
      </w:pPr>
      <w:r>
        <w:rPr>
          <w:lang w:val="uk-UA"/>
        </w:rPr>
        <w:t>Висушіть лоток використаним рушником.</w:t>
      </w:r>
    </w:p>
    <w:p w14:paraId="2A763487">
      <w:pPr>
        <w:pStyle w:val="10"/>
        <w:numPr>
          <w:ilvl w:val="0"/>
          <w:numId w:val="47"/>
        </w:numPr>
        <w:tabs>
          <w:tab w:val="left" w:pos="860"/>
        </w:tabs>
        <w:spacing w:before="37"/>
        <w:rPr>
          <w:lang w:val="uk-UA"/>
        </w:rPr>
      </w:pPr>
      <w:r>
        <w:rPr>
          <w:lang w:val="uk-UA"/>
        </w:rPr>
        <w:t>Додайте наповнювач, якщо він знаходиться на видному місці. Якщо ні, зверніться до клієнта.</w:t>
      </w:r>
    </w:p>
    <w:p w14:paraId="13C9E567">
      <w:pPr>
        <w:pStyle w:val="7"/>
        <w:spacing w:before="5"/>
        <w:rPr>
          <w:sz w:val="19"/>
          <w:lang w:val="uk-UA"/>
        </w:rPr>
      </w:pPr>
      <w:r>
        <w:rPr>
          <w:lang w:val="uk-UA"/>
        </w:rPr>
        <w:pict>
          <v:shape id="_x0000_s1077" o:spid="_x0000_s1077" o:spt="202" type="#_x0000_t202" style="position:absolute;left:0pt;margin-left:72pt;margin-top:12.25pt;height:59.05pt;width:468pt;mso-position-horizontal-relative:page;mso-wrap-distance-bottom:0pt;mso-wrap-distance-top:0pt;z-index:-251592704;mso-width-relative:page;mso-height-relative:page;" fillcolor="#E7E7E7" filled="t" stroked="f" coordsize="21600,21600">
            <v:path/>
            <v:fill on="t" focussize="0,0"/>
            <v:stroke on="f" joinstyle="miter"/>
            <v:imagedata o:title=""/>
            <o:lock v:ext="edit"/>
            <v:textbox inset="0mm,0mm,0mm,0mm">
              <w:txbxContent>
                <w:p w14:paraId="21E23F40">
                  <w:pPr>
                    <w:spacing w:before="324"/>
                    <w:ind w:left="1095" w:right="1095"/>
                    <w:jc w:val="center"/>
                    <w:rPr>
                      <w:b/>
                      <w:sz w:val="32"/>
                    </w:rPr>
                  </w:pPr>
                  <w:r>
                    <w:rPr>
                      <w:b/>
                      <w:sz w:val="32"/>
                    </w:rPr>
                    <w:t>Прибирання гардеробної</w:t>
                  </w:r>
                </w:p>
              </w:txbxContent>
            </v:textbox>
            <w10:wrap type="topAndBottom"/>
          </v:shape>
        </w:pict>
      </w:r>
    </w:p>
    <w:p w14:paraId="43726966">
      <w:pPr>
        <w:pStyle w:val="3"/>
        <w:spacing w:before="165"/>
        <w:ind w:left="500"/>
        <w:rPr>
          <w:lang w:val="uk-UA"/>
        </w:rPr>
      </w:pPr>
      <w:r>
        <w:rPr>
          <w:lang w:val="uk-UA"/>
        </w:rPr>
        <w:t>Включено в сервіс:</w:t>
      </w:r>
    </w:p>
    <w:p w14:paraId="174244C0">
      <w:pPr>
        <w:pStyle w:val="7"/>
        <w:spacing w:before="10"/>
        <w:rPr>
          <w:b/>
          <w:sz w:val="20"/>
          <w:lang w:val="uk-UA"/>
        </w:rPr>
      </w:pPr>
    </w:p>
    <w:p w14:paraId="6454334B">
      <w:pPr>
        <w:pStyle w:val="10"/>
        <w:numPr>
          <w:ilvl w:val="1"/>
          <w:numId w:val="47"/>
        </w:numPr>
        <w:tabs>
          <w:tab w:val="left" w:pos="1579"/>
          <w:tab w:val="left" w:pos="1580"/>
        </w:tabs>
        <w:rPr>
          <w:lang w:val="uk-UA"/>
        </w:rPr>
      </w:pPr>
      <w:r>
        <w:rPr>
          <w:lang w:val="uk-UA"/>
        </w:rPr>
        <w:t>Збирайте та розвішуйте одяг.</w:t>
      </w:r>
    </w:p>
    <w:p w14:paraId="0D40B145">
      <w:pPr>
        <w:pStyle w:val="10"/>
        <w:numPr>
          <w:ilvl w:val="1"/>
          <w:numId w:val="47"/>
        </w:numPr>
        <w:tabs>
          <w:tab w:val="left" w:pos="1579"/>
          <w:tab w:val="left" w:pos="1580"/>
        </w:tabs>
        <w:spacing w:before="38"/>
        <w:rPr>
          <w:lang w:val="uk-UA"/>
        </w:rPr>
      </w:pPr>
      <w:r>
        <w:rPr>
          <w:lang w:val="uk-UA"/>
        </w:rPr>
        <w:t>Витріть пил з поверхонь.</w:t>
      </w:r>
    </w:p>
    <w:p w14:paraId="05DD628F">
      <w:pPr>
        <w:pStyle w:val="10"/>
        <w:numPr>
          <w:ilvl w:val="1"/>
          <w:numId w:val="47"/>
        </w:numPr>
        <w:tabs>
          <w:tab w:val="left" w:pos="1579"/>
          <w:tab w:val="left" w:pos="1580"/>
        </w:tabs>
        <w:spacing w:before="38"/>
        <w:rPr>
          <w:lang w:val="uk-UA"/>
        </w:rPr>
      </w:pPr>
      <w:r>
        <w:rPr>
          <w:lang w:val="uk-UA"/>
        </w:rPr>
        <w:t>Почистіть килим.</w:t>
      </w:r>
    </w:p>
    <w:p w14:paraId="191ACE29">
      <w:pPr>
        <w:pStyle w:val="10"/>
        <w:numPr>
          <w:ilvl w:val="1"/>
          <w:numId w:val="47"/>
        </w:numPr>
        <w:tabs>
          <w:tab w:val="left" w:pos="1579"/>
          <w:tab w:val="left" w:pos="1580"/>
        </w:tabs>
        <w:spacing w:before="39"/>
        <w:rPr>
          <w:lang w:val="uk-UA"/>
        </w:rPr>
      </w:pPr>
      <w:r>
        <w:rPr>
          <w:lang w:val="uk-UA"/>
        </w:rPr>
        <w:t>Польські дзеркала.</w:t>
      </w:r>
    </w:p>
    <w:p w14:paraId="3463B5F0">
      <w:pPr>
        <w:pStyle w:val="10"/>
        <w:numPr>
          <w:ilvl w:val="1"/>
          <w:numId w:val="47"/>
        </w:numPr>
        <w:tabs>
          <w:tab w:val="left" w:pos="1579"/>
          <w:tab w:val="left" w:pos="1580"/>
        </w:tabs>
        <w:spacing w:before="38"/>
        <w:rPr>
          <w:lang w:val="uk-UA"/>
        </w:rPr>
      </w:pPr>
      <w:r>
        <w:rPr>
          <w:lang w:val="uk-UA"/>
        </w:rPr>
        <w:t>Протріть плінтуси та почистіть підлогу.</w:t>
      </w:r>
    </w:p>
    <w:p w14:paraId="7047971E">
      <w:pPr>
        <w:pStyle w:val="7"/>
        <w:spacing w:before="11"/>
        <w:rPr>
          <w:sz w:val="20"/>
          <w:lang w:val="uk-UA"/>
        </w:rPr>
      </w:pPr>
    </w:p>
    <w:p w14:paraId="057D5F6D">
      <w:pPr>
        <w:pStyle w:val="3"/>
        <w:ind w:left="500"/>
        <w:rPr>
          <w:lang w:val="uk-UA"/>
        </w:rPr>
      </w:pPr>
      <w:r>
        <w:rPr>
          <w:lang w:val="uk-UA"/>
        </w:rPr>
        <w:t>Ви будете потребувати:</w:t>
      </w:r>
    </w:p>
    <w:p w14:paraId="35C28016">
      <w:pPr>
        <w:pStyle w:val="7"/>
        <w:spacing w:before="10"/>
        <w:rPr>
          <w:b/>
          <w:sz w:val="20"/>
          <w:lang w:val="uk-UA"/>
        </w:rPr>
      </w:pPr>
    </w:p>
    <w:p w14:paraId="01B89B45">
      <w:pPr>
        <w:pStyle w:val="10"/>
        <w:numPr>
          <w:ilvl w:val="1"/>
          <w:numId w:val="47"/>
        </w:numPr>
        <w:tabs>
          <w:tab w:val="left" w:pos="1579"/>
          <w:tab w:val="left" w:pos="1580"/>
        </w:tabs>
        <w:rPr>
          <w:lang w:val="uk-UA"/>
        </w:rPr>
      </w:pPr>
      <w:r>
        <w:rPr>
          <w:lang w:val="uk-UA"/>
        </w:rPr>
        <w:t>Синя ганчірка для вологого прибирання поверхонь.</w:t>
      </w:r>
    </w:p>
    <w:p w14:paraId="2229604A">
      <w:pPr>
        <w:pStyle w:val="10"/>
        <w:numPr>
          <w:ilvl w:val="1"/>
          <w:numId w:val="47"/>
        </w:numPr>
        <w:tabs>
          <w:tab w:val="left" w:pos="1579"/>
          <w:tab w:val="left" w:pos="1580"/>
        </w:tabs>
        <w:spacing w:before="38"/>
        <w:rPr>
          <w:lang w:val="uk-UA"/>
        </w:rPr>
      </w:pPr>
      <w:r>
        <w:rPr>
          <w:lang w:val="uk-UA"/>
        </w:rPr>
        <w:t>Тканина для скла та дзеркал.</w:t>
      </w:r>
    </w:p>
    <w:p w14:paraId="285FAF88">
      <w:pPr>
        <w:pStyle w:val="10"/>
        <w:numPr>
          <w:ilvl w:val="1"/>
          <w:numId w:val="47"/>
        </w:numPr>
        <w:tabs>
          <w:tab w:val="left" w:pos="1579"/>
          <w:tab w:val="left" w:pos="1580"/>
        </w:tabs>
        <w:spacing w:before="38"/>
        <w:rPr>
          <w:lang w:val="uk-UA"/>
        </w:rPr>
      </w:pPr>
      <w:r>
        <w:rPr>
          <w:lang w:val="uk-UA"/>
        </w:rPr>
        <w:t>Рушник для плінтусів.</w:t>
      </w:r>
    </w:p>
    <w:p w14:paraId="79DDCB2C">
      <w:pPr>
        <w:pStyle w:val="10"/>
        <w:numPr>
          <w:ilvl w:val="1"/>
          <w:numId w:val="47"/>
        </w:numPr>
        <w:tabs>
          <w:tab w:val="left" w:pos="1579"/>
          <w:tab w:val="left" w:pos="1580"/>
        </w:tabs>
        <w:spacing w:before="39"/>
        <w:rPr>
          <w:lang w:val="uk-UA"/>
        </w:rPr>
      </w:pPr>
      <w:r>
        <w:rPr>
          <w:lang w:val="uk-UA"/>
        </w:rPr>
        <w:t>Швабра і головка швабри.</w:t>
      </w:r>
    </w:p>
    <w:p w14:paraId="4CC83DDC">
      <w:pPr>
        <w:pStyle w:val="10"/>
        <w:numPr>
          <w:ilvl w:val="1"/>
          <w:numId w:val="47"/>
        </w:numPr>
        <w:tabs>
          <w:tab w:val="left" w:pos="1579"/>
          <w:tab w:val="left" w:pos="1580"/>
        </w:tabs>
        <w:spacing w:before="38"/>
        <w:rPr>
          <w:lang w:val="uk-UA"/>
        </w:rPr>
      </w:pPr>
      <w:r>
        <w:rPr>
          <w:lang w:val="uk-UA"/>
        </w:rPr>
        <w:t>Відро.</w:t>
      </w:r>
    </w:p>
    <w:p w14:paraId="38FA09E6">
      <w:pPr>
        <w:pStyle w:val="10"/>
        <w:numPr>
          <w:ilvl w:val="1"/>
          <w:numId w:val="47"/>
        </w:numPr>
        <w:tabs>
          <w:tab w:val="left" w:pos="1579"/>
          <w:tab w:val="left" w:pos="1580"/>
        </w:tabs>
        <w:spacing w:before="38"/>
        <w:rPr>
          <w:lang w:val="uk-UA"/>
        </w:rPr>
      </w:pPr>
      <w:r>
        <w:rPr>
          <w:lang w:val="uk-UA"/>
        </w:rPr>
        <w:t>Очисник Hands App "Універсальний".</w:t>
      </w:r>
    </w:p>
    <w:p w14:paraId="6B5A8263">
      <w:pPr>
        <w:pStyle w:val="7"/>
        <w:spacing w:before="11"/>
        <w:rPr>
          <w:sz w:val="20"/>
          <w:lang w:val="uk-UA"/>
        </w:rPr>
      </w:pPr>
    </w:p>
    <w:p w14:paraId="0A48F4E6">
      <w:pPr>
        <w:pStyle w:val="3"/>
        <w:ind w:left="500"/>
        <w:rPr>
          <w:lang w:val="uk-UA"/>
        </w:rPr>
      </w:pPr>
      <w:r>
        <w:rPr>
          <w:lang w:val="uk-UA"/>
        </w:rPr>
        <w:t>Процедура очищення:</w:t>
      </w:r>
    </w:p>
    <w:p w14:paraId="2BE7C272">
      <w:pPr>
        <w:pStyle w:val="7"/>
        <w:spacing w:before="10"/>
        <w:rPr>
          <w:b/>
          <w:sz w:val="20"/>
          <w:lang w:val="uk-UA"/>
        </w:rPr>
      </w:pPr>
    </w:p>
    <w:p w14:paraId="751B4D4D">
      <w:pPr>
        <w:pStyle w:val="10"/>
        <w:numPr>
          <w:ilvl w:val="0"/>
          <w:numId w:val="48"/>
        </w:numPr>
        <w:tabs>
          <w:tab w:val="left" w:pos="859"/>
          <w:tab w:val="left" w:pos="860"/>
        </w:tabs>
        <w:spacing w:line="276" w:lineRule="auto"/>
        <w:ind w:right="558"/>
        <w:rPr>
          <w:lang w:val="uk-UA"/>
        </w:rPr>
      </w:pPr>
      <w:r>
        <w:rPr>
          <w:lang w:val="uk-UA"/>
        </w:rPr>
        <w:t>Упорядкуйте одяг. Зберіть речі зі стільців, пуфів і підлоги, потім розвісьте їх (сорочки, сукні, брюки, костюми, верхній одяг), а решту акуратно складіть.</w:t>
      </w:r>
    </w:p>
    <w:p w14:paraId="33718486">
      <w:pPr>
        <w:pStyle w:val="10"/>
        <w:numPr>
          <w:ilvl w:val="0"/>
          <w:numId w:val="48"/>
        </w:numPr>
        <w:tabs>
          <w:tab w:val="left" w:pos="860"/>
        </w:tabs>
        <w:rPr>
          <w:lang w:val="uk-UA"/>
        </w:rPr>
      </w:pPr>
      <w:r>
        <w:rPr>
          <w:lang w:val="uk-UA"/>
        </w:rPr>
        <w:t>Наповніть відро водою та додайте 5 бризок універсального миючого засобу.</w:t>
      </w:r>
    </w:p>
    <w:p w14:paraId="24F5E4C5">
      <w:pPr>
        <w:pStyle w:val="10"/>
        <w:numPr>
          <w:ilvl w:val="0"/>
          <w:numId w:val="48"/>
        </w:numPr>
        <w:tabs>
          <w:tab w:val="left" w:pos="860"/>
        </w:tabs>
        <w:spacing w:before="38" w:line="276" w:lineRule="auto"/>
        <w:ind w:right="599"/>
        <w:rPr>
          <w:lang w:val="uk-UA"/>
        </w:rPr>
      </w:pPr>
      <w:r>
        <w:rPr>
          <w:lang w:val="uk-UA"/>
        </w:rPr>
        <w:t>Зніміть речі з верхніх полиць і покладіть їх на стілець або іншу зручну поверхню. Не кладіть предмети на підлогу.</w:t>
      </w:r>
    </w:p>
    <w:p w14:paraId="0856161D">
      <w:pPr>
        <w:pStyle w:val="10"/>
        <w:numPr>
          <w:ilvl w:val="0"/>
          <w:numId w:val="48"/>
        </w:numPr>
        <w:tabs>
          <w:tab w:val="left" w:pos="860"/>
        </w:tabs>
        <w:rPr>
          <w:lang w:val="uk-UA"/>
        </w:rPr>
      </w:pPr>
      <w:r>
        <w:rPr>
          <w:lang w:val="uk-UA"/>
        </w:rPr>
        <w:t>Протріть верхні полиці вологою синьою тканиною, потім нижні полиці.</w:t>
      </w:r>
    </w:p>
    <w:p w14:paraId="699B0104">
      <w:pPr>
        <w:pStyle w:val="10"/>
        <w:numPr>
          <w:ilvl w:val="0"/>
          <w:numId w:val="48"/>
        </w:numPr>
        <w:tabs>
          <w:tab w:val="left" w:pos="860"/>
        </w:tabs>
        <w:spacing w:before="37"/>
        <w:rPr>
          <w:lang w:val="uk-UA"/>
        </w:rPr>
      </w:pPr>
      <w:r>
        <w:rPr>
          <w:lang w:val="uk-UA"/>
        </w:rPr>
        <w:t>Протріть бічні стінки і стелю шафи-купе.</w:t>
      </w:r>
    </w:p>
    <w:p w14:paraId="4A831E82">
      <w:pPr>
        <w:rPr>
          <w:lang w:val="uk-UA"/>
        </w:rPr>
        <w:sectPr>
          <w:pgSz w:w="12240" w:h="15840"/>
          <w:pgMar w:top="2140" w:right="1340" w:bottom="280" w:left="1300" w:header="1000" w:footer="0" w:gutter="0"/>
          <w:cols w:space="720" w:num="1"/>
        </w:sectPr>
      </w:pPr>
    </w:p>
    <w:p w14:paraId="0D2EFD5A">
      <w:pPr>
        <w:spacing w:before="8"/>
        <w:ind w:left="140"/>
        <w:rPr>
          <w:rFonts w:ascii="Arial MT" w:hAnsi="Arial MT"/>
          <w:sz w:val="24"/>
          <w:lang w:val="uk-UA"/>
        </w:rPr>
      </w:pPr>
      <w:r>
        <w:rPr>
          <w:rFonts w:ascii="Arial MT" w:hAnsi="Arial MT"/>
          <w:color w:val="D0D0D0"/>
          <w:sz w:val="24"/>
          <w:lang w:val="uk-UA"/>
        </w:rPr>
        <w:t>–––––––––––––––––––––––––––––––––––––––––––––––––– ––––––––––––––––––––</w:t>
      </w:r>
    </w:p>
    <w:p w14:paraId="5EBA2D66">
      <w:pPr>
        <w:spacing w:before="12"/>
        <w:ind w:left="140"/>
        <w:rPr>
          <w:rFonts w:ascii="Arial MT" w:hAnsi="Arial MT"/>
          <w:sz w:val="24"/>
          <w:lang w:val="uk-UA"/>
        </w:rPr>
      </w:pPr>
      <w:r>
        <w:rPr>
          <w:rFonts w:ascii="Arial MT" w:hAnsi="Arial MT"/>
          <w:color w:val="D0D0D0"/>
          <w:sz w:val="24"/>
          <w:lang w:val="uk-UA"/>
        </w:rPr>
        <w:t>–––––––––––</w:t>
      </w:r>
    </w:p>
    <w:p w14:paraId="276C9BBD">
      <w:pPr>
        <w:pStyle w:val="7"/>
        <w:rPr>
          <w:rFonts w:ascii="Arial MT"/>
          <w:sz w:val="26"/>
          <w:lang w:val="uk-UA"/>
        </w:rPr>
      </w:pPr>
    </w:p>
    <w:p w14:paraId="0C9F7AE7">
      <w:pPr>
        <w:pStyle w:val="7"/>
        <w:spacing w:before="7"/>
        <w:rPr>
          <w:rFonts w:ascii="Arial MT"/>
          <w:sz w:val="21"/>
          <w:lang w:val="uk-UA"/>
        </w:rPr>
      </w:pPr>
    </w:p>
    <w:p w14:paraId="5D3AB034">
      <w:pPr>
        <w:pStyle w:val="10"/>
        <w:numPr>
          <w:ilvl w:val="0"/>
          <w:numId w:val="48"/>
        </w:numPr>
        <w:tabs>
          <w:tab w:val="left" w:pos="860"/>
        </w:tabs>
        <w:spacing w:before="1" w:line="276" w:lineRule="auto"/>
        <w:ind w:right="435"/>
        <w:rPr>
          <w:lang w:val="uk-UA"/>
        </w:rPr>
      </w:pPr>
      <w:r>
        <w:rPr>
          <w:lang w:val="uk-UA"/>
        </w:rPr>
        <w:t>Поверніть речі на полиці, акуратно склавши їх групами (футболки, майки, светри на одну полицю; джинси, шорти, брюки, спідниці на іншу). Запитайте клієнта, як розкласти постільну білизну та рушники.</w:t>
      </w:r>
    </w:p>
    <w:p w14:paraId="2F86B540">
      <w:pPr>
        <w:pStyle w:val="10"/>
        <w:numPr>
          <w:ilvl w:val="0"/>
          <w:numId w:val="48"/>
        </w:numPr>
        <w:tabs>
          <w:tab w:val="left" w:pos="860"/>
        </w:tabs>
        <w:rPr>
          <w:lang w:val="uk-UA"/>
        </w:rPr>
      </w:pPr>
      <w:r>
        <w:rPr>
          <w:lang w:val="uk-UA"/>
        </w:rPr>
        <w:t>Таким же чином витріть пил з усіх полиць.</w:t>
      </w:r>
    </w:p>
    <w:p w14:paraId="5DE4237A">
      <w:pPr>
        <w:pStyle w:val="10"/>
        <w:numPr>
          <w:ilvl w:val="0"/>
          <w:numId w:val="48"/>
        </w:numPr>
        <w:tabs>
          <w:tab w:val="left" w:pos="860"/>
        </w:tabs>
        <w:spacing w:before="37"/>
        <w:rPr>
          <w:lang w:val="uk-UA"/>
        </w:rPr>
      </w:pPr>
      <w:r>
        <w:rPr>
          <w:lang w:val="uk-UA"/>
        </w:rPr>
        <w:t>Протріть стіни, стелю, штангу в гардеробній секції.</w:t>
      </w:r>
    </w:p>
    <w:p w14:paraId="1431E740">
      <w:pPr>
        <w:pStyle w:val="10"/>
        <w:numPr>
          <w:ilvl w:val="0"/>
          <w:numId w:val="48"/>
        </w:numPr>
        <w:tabs>
          <w:tab w:val="left" w:pos="860"/>
        </w:tabs>
        <w:spacing w:before="38"/>
        <w:rPr>
          <w:lang w:val="uk-UA"/>
        </w:rPr>
      </w:pPr>
      <w:r>
        <w:rPr>
          <w:lang w:val="uk-UA"/>
        </w:rPr>
        <w:t>Протріть двері, ручки та фурнітуру.</w:t>
      </w:r>
    </w:p>
    <w:p w14:paraId="59813340">
      <w:pPr>
        <w:pStyle w:val="10"/>
        <w:numPr>
          <w:ilvl w:val="0"/>
          <w:numId w:val="48"/>
        </w:numPr>
        <w:tabs>
          <w:tab w:val="left" w:pos="860"/>
        </w:tabs>
        <w:spacing w:before="37"/>
        <w:rPr>
          <w:lang w:val="uk-UA"/>
        </w:rPr>
      </w:pPr>
      <w:r>
        <w:rPr>
          <w:lang w:val="uk-UA"/>
        </w:rPr>
        <w:t>Протріть полиці для взуття, аксесуарів, аптечку.</w:t>
      </w:r>
    </w:p>
    <w:p w14:paraId="4C981682">
      <w:pPr>
        <w:pStyle w:val="10"/>
        <w:numPr>
          <w:ilvl w:val="0"/>
          <w:numId w:val="48"/>
        </w:numPr>
        <w:tabs>
          <w:tab w:val="left" w:pos="860"/>
        </w:tabs>
        <w:spacing w:before="38"/>
        <w:rPr>
          <w:lang w:val="uk-UA"/>
        </w:rPr>
      </w:pPr>
      <w:r>
        <w:rPr>
          <w:lang w:val="uk-UA"/>
        </w:rPr>
        <w:t>Протріть дзеркала вологою синьою тканиною, потім серветкою для скла та дзеркал.</w:t>
      </w:r>
    </w:p>
    <w:p w14:paraId="01A46786">
      <w:pPr>
        <w:pStyle w:val="10"/>
        <w:numPr>
          <w:ilvl w:val="0"/>
          <w:numId w:val="48"/>
        </w:numPr>
        <w:tabs>
          <w:tab w:val="left" w:pos="860"/>
        </w:tabs>
        <w:spacing w:before="37" w:line="276" w:lineRule="auto"/>
        <w:ind w:right="338"/>
        <w:rPr>
          <w:lang w:val="uk-UA"/>
        </w:rPr>
      </w:pPr>
      <w:r>
        <w:rPr>
          <w:lang w:val="uk-UA"/>
        </w:rPr>
        <w:t>Протріть двері гардеробної кімнати, включаючи ручки та оздоблення, видаляючи відбитки пальців універсальним миючим засобом.</w:t>
      </w:r>
    </w:p>
    <w:p w14:paraId="1B24418B">
      <w:pPr>
        <w:pStyle w:val="10"/>
        <w:numPr>
          <w:ilvl w:val="0"/>
          <w:numId w:val="48"/>
        </w:numPr>
        <w:tabs>
          <w:tab w:val="left" w:pos="860"/>
        </w:tabs>
        <w:spacing w:line="276" w:lineRule="auto"/>
        <w:ind w:right="667"/>
        <w:rPr>
          <w:lang w:val="uk-UA"/>
        </w:rPr>
      </w:pPr>
      <w:r>
        <w:rPr>
          <w:lang w:val="uk-UA"/>
        </w:rPr>
        <w:t>Пилососьте килим або підлогове покриття. Якщо пилососа немає, почистіть його шорсткою стороною одноразової губки.</w:t>
      </w:r>
    </w:p>
    <w:p w14:paraId="58F33E5F">
      <w:pPr>
        <w:pStyle w:val="10"/>
        <w:numPr>
          <w:ilvl w:val="0"/>
          <w:numId w:val="48"/>
        </w:numPr>
        <w:tabs>
          <w:tab w:val="left" w:pos="860"/>
        </w:tabs>
        <w:spacing w:line="276" w:lineRule="auto"/>
        <w:ind w:right="180"/>
        <w:rPr>
          <w:lang w:val="uk-UA"/>
        </w:rPr>
      </w:pPr>
      <w:r>
        <w:rPr>
          <w:lang w:val="uk-UA"/>
        </w:rPr>
        <w:t>Плінтуси протріть використаним рушником, а підлогу почистіть шваброю, додавши у відро миючий засіб «Універсальний» Hands App. Другий раз протріть підлогу чистою водою.</w:t>
      </w:r>
    </w:p>
    <w:p w14:paraId="06ACB5CB">
      <w:pPr>
        <w:pStyle w:val="7"/>
        <w:rPr>
          <w:sz w:val="24"/>
          <w:lang w:val="uk-UA"/>
        </w:rPr>
      </w:pPr>
    </w:p>
    <w:p w14:paraId="2AC6DE80">
      <w:pPr>
        <w:pStyle w:val="7"/>
        <w:rPr>
          <w:sz w:val="24"/>
          <w:lang w:val="uk-UA"/>
        </w:rPr>
      </w:pPr>
    </w:p>
    <w:p w14:paraId="2A529F5B">
      <w:pPr>
        <w:pStyle w:val="3"/>
        <w:spacing w:before="142"/>
        <w:ind w:left="500"/>
        <w:rPr>
          <w:lang w:val="uk-UA"/>
        </w:rPr>
      </w:pPr>
      <w:r>
        <w:rPr>
          <w:lang w:val="uk-UA"/>
        </w:rPr>
        <w:t>Важливо знати:</w:t>
      </w:r>
    </w:p>
    <w:p w14:paraId="3EB82B25">
      <w:pPr>
        <w:pStyle w:val="7"/>
        <w:spacing w:before="10"/>
        <w:rPr>
          <w:b/>
          <w:sz w:val="20"/>
          <w:lang w:val="uk-UA"/>
        </w:rPr>
      </w:pPr>
    </w:p>
    <w:p w14:paraId="3A5BF00D">
      <w:pPr>
        <w:pStyle w:val="10"/>
        <w:numPr>
          <w:ilvl w:val="1"/>
          <w:numId w:val="48"/>
        </w:numPr>
        <w:tabs>
          <w:tab w:val="left" w:pos="1579"/>
          <w:tab w:val="left" w:pos="1580"/>
        </w:tabs>
        <w:spacing w:line="276" w:lineRule="auto"/>
        <w:ind w:right="497"/>
        <w:rPr>
          <w:lang w:val="uk-UA"/>
        </w:rPr>
      </w:pPr>
      <w:r>
        <w:rPr>
          <w:lang w:val="uk-UA"/>
        </w:rPr>
        <w:t>У відділі гардеробу розвісьте одяг зліва направо в такому порядку: блузки, сорочки, піджаки, брюки, сукні, верхній одяг.</w:t>
      </w:r>
    </w:p>
    <w:p w14:paraId="7414F2BE">
      <w:pPr>
        <w:pStyle w:val="10"/>
        <w:numPr>
          <w:ilvl w:val="1"/>
          <w:numId w:val="48"/>
        </w:numPr>
        <w:tabs>
          <w:tab w:val="left" w:pos="1579"/>
          <w:tab w:val="left" w:pos="1580"/>
        </w:tabs>
        <w:spacing w:before="1" w:line="276" w:lineRule="auto"/>
        <w:ind w:right="419"/>
        <w:rPr>
          <w:lang w:val="uk-UA"/>
        </w:rPr>
      </w:pPr>
      <w:r>
        <w:rPr>
          <w:lang w:val="uk-UA"/>
        </w:rPr>
        <w:t>Одяг буде виглядати акуратніше, якщо спочатку повісити світлі речі, а потім темні.</w:t>
      </w:r>
    </w:p>
    <w:p w14:paraId="62B162ED">
      <w:pPr>
        <w:pStyle w:val="10"/>
        <w:numPr>
          <w:ilvl w:val="1"/>
          <w:numId w:val="48"/>
        </w:numPr>
        <w:tabs>
          <w:tab w:val="left" w:pos="1579"/>
          <w:tab w:val="left" w:pos="1580"/>
        </w:tabs>
        <w:spacing w:line="276" w:lineRule="auto"/>
        <w:ind w:right="474"/>
        <w:rPr>
          <w:lang w:val="uk-UA"/>
        </w:rPr>
      </w:pPr>
      <w:r>
        <w:rPr>
          <w:lang w:val="uk-UA"/>
        </w:rPr>
        <w:t>Основне прибирання включає протирання підлоги в гардеробі, якщо його площа не перевищує 4 кв. Додайте цю опцію, якщо площа більша або клієнт просить виконати додаткові завдання, крім витирання підлоги.</w:t>
      </w:r>
    </w:p>
    <w:p w14:paraId="4A2CFA56">
      <w:pPr>
        <w:pStyle w:val="7"/>
        <w:spacing w:before="10"/>
        <w:rPr>
          <w:sz w:val="15"/>
          <w:lang w:val="uk-UA"/>
        </w:rPr>
      </w:pPr>
      <w:r>
        <w:rPr>
          <w:lang w:val="uk-UA"/>
        </w:rPr>
        <w:pict>
          <v:shape id="_x0000_s1078" o:spid="_x0000_s1078" o:spt="202" type="#_x0000_t202" style="position:absolute;left:0pt;margin-left:72pt;margin-top:10.2pt;height:69.05pt;width:468pt;mso-position-horizontal-relative:page;mso-wrap-distance-bottom:0pt;mso-wrap-distance-top:0pt;z-index:-251591680;mso-width-relative:page;mso-height-relative:page;" fillcolor="#E7E7E7" filled="t" stroked="f" coordsize="21600,21600">
            <v:path/>
            <v:fill on="t" focussize="0,0"/>
            <v:stroke on="f" joinstyle="miter"/>
            <v:imagedata o:title=""/>
            <o:lock v:ext="edit"/>
            <v:textbox inset="0mm,0mm,0mm,0mm">
              <w:txbxContent>
                <w:p w14:paraId="67A01081">
                  <w:pPr>
                    <w:pStyle w:val="7"/>
                    <w:spacing w:before="8"/>
                    <w:rPr>
                      <w:sz w:val="28"/>
                    </w:rPr>
                  </w:pPr>
                </w:p>
                <w:p w14:paraId="02A6163C">
                  <w:pPr>
                    <w:ind w:left="1095" w:right="1095"/>
                    <w:jc w:val="center"/>
                    <w:rPr>
                      <w:b/>
                      <w:sz w:val="32"/>
                    </w:rPr>
                  </w:pPr>
                  <w:r>
                    <w:rPr>
                      <w:b/>
                      <w:sz w:val="32"/>
                    </w:rPr>
                    <w:t>Прасування одягу</w:t>
                  </w:r>
                </w:p>
              </w:txbxContent>
            </v:textbox>
            <w10:wrap type="topAndBottom"/>
          </v:shape>
        </w:pict>
      </w:r>
    </w:p>
    <w:p w14:paraId="3A8C7FB9">
      <w:pPr>
        <w:pStyle w:val="3"/>
        <w:spacing w:line="218" w:lineRule="exact"/>
        <w:rPr>
          <w:lang w:val="uk-UA"/>
        </w:rPr>
      </w:pPr>
      <w:r>
        <w:rPr>
          <w:lang w:val="uk-UA"/>
        </w:rPr>
        <w:t>Включено в сервіс:</w:t>
      </w:r>
    </w:p>
    <w:p w14:paraId="3B0CA4D0">
      <w:pPr>
        <w:pStyle w:val="7"/>
        <w:spacing w:before="10"/>
        <w:rPr>
          <w:b/>
          <w:sz w:val="20"/>
          <w:lang w:val="uk-UA"/>
        </w:rPr>
      </w:pPr>
    </w:p>
    <w:p w14:paraId="6F1B99C6">
      <w:pPr>
        <w:pStyle w:val="10"/>
        <w:numPr>
          <w:ilvl w:val="1"/>
          <w:numId w:val="48"/>
        </w:numPr>
        <w:tabs>
          <w:tab w:val="left" w:pos="1579"/>
          <w:tab w:val="left" w:pos="1580"/>
        </w:tabs>
        <w:rPr>
          <w:lang w:val="uk-UA"/>
        </w:rPr>
      </w:pPr>
      <w:r>
        <w:rPr>
          <w:lang w:val="uk-UA"/>
        </w:rPr>
        <w:t>Попрасувати білизну, залишену клієнтом.</w:t>
      </w:r>
    </w:p>
    <w:p w14:paraId="10E73572">
      <w:pPr>
        <w:pStyle w:val="10"/>
        <w:numPr>
          <w:ilvl w:val="1"/>
          <w:numId w:val="48"/>
        </w:numPr>
        <w:tabs>
          <w:tab w:val="left" w:pos="1579"/>
          <w:tab w:val="left" w:pos="1580"/>
        </w:tabs>
        <w:spacing w:before="38" w:line="276" w:lineRule="auto"/>
        <w:ind w:right="734"/>
        <w:rPr>
          <w:lang w:val="uk-UA"/>
        </w:rPr>
      </w:pPr>
      <w:r>
        <w:rPr>
          <w:lang w:val="uk-UA"/>
        </w:rPr>
        <w:t>Розкладати та розвішувати одяг; Ви можете скласти футболки, рушники, постільну білизну за бажанням клієнта.</w:t>
      </w:r>
    </w:p>
    <w:p w14:paraId="10FA1B47">
      <w:pPr>
        <w:spacing w:before="200"/>
        <w:ind w:left="140"/>
        <w:rPr>
          <w:b/>
          <w:lang w:val="uk-UA"/>
        </w:rPr>
      </w:pPr>
      <w:r>
        <w:rPr>
          <w:b/>
          <w:lang w:val="uk-UA"/>
        </w:rPr>
        <w:t>Не включено до послуги:</w:t>
      </w:r>
    </w:p>
    <w:p w14:paraId="42A00D3B">
      <w:pPr>
        <w:rPr>
          <w:lang w:val="uk-UA"/>
        </w:rPr>
        <w:sectPr>
          <w:pgSz w:w="12240" w:h="15840"/>
          <w:pgMar w:top="2140" w:right="1340" w:bottom="280" w:left="1300" w:header="1000" w:footer="0" w:gutter="0"/>
          <w:cols w:space="720" w:num="1"/>
        </w:sectPr>
      </w:pPr>
    </w:p>
    <w:p w14:paraId="085F9B87">
      <w:pPr>
        <w:spacing w:before="8"/>
        <w:ind w:left="140"/>
        <w:rPr>
          <w:rFonts w:ascii="Arial MT" w:hAnsi="Arial MT"/>
          <w:sz w:val="24"/>
          <w:lang w:val="uk-UA"/>
        </w:rPr>
      </w:pPr>
      <w:r>
        <w:rPr>
          <w:rFonts w:ascii="Arial MT" w:hAnsi="Arial MT"/>
          <w:color w:val="D0D0D0"/>
          <w:sz w:val="24"/>
          <w:lang w:val="uk-UA"/>
        </w:rPr>
        <w:t>–––––––––––––––––––––––––––––––––––––––––––––––––– ––––––––––––––––––––</w:t>
      </w:r>
    </w:p>
    <w:p w14:paraId="56DE3C18">
      <w:pPr>
        <w:spacing w:before="12"/>
        <w:ind w:left="140"/>
        <w:rPr>
          <w:rFonts w:ascii="Arial MT" w:hAnsi="Arial MT"/>
          <w:sz w:val="24"/>
          <w:lang w:val="uk-UA"/>
        </w:rPr>
      </w:pPr>
      <w:r>
        <w:rPr>
          <w:rFonts w:ascii="Arial MT" w:hAnsi="Arial MT"/>
          <w:color w:val="D0D0D0"/>
          <w:sz w:val="24"/>
          <w:lang w:val="uk-UA"/>
        </w:rPr>
        <w:t>–––––––––––</w:t>
      </w:r>
    </w:p>
    <w:p w14:paraId="26B44B73">
      <w:pPr>
        <w:pStyle w:val="7"/>
        <w:rPr>
          <w:rFonts w:ascii="Arial MT"/>
          <w:sz w:val="26"/>
          <w:lang w:val="uk-UA"/>
        </w:rPr>
      </w:pPr>
    </w:p>
    <w:p w14:paraId="6DBF2F60">
      <w:pPr>
        <w:pStyle w:val="7"/>
        <w:spacing w:before="7"/>
        <w:rPr>
          <w:rFonts w:ascii="Arial MT"/>
          <w:sz w:val="21"/>
          <w:lang w:val="uk-UA"/>
        </w:rPr>
      </w:pPr>
    </w:p>
    <w:p w14:paraId="5A896358">
      <w:pPr>
        <w:pStyle w:val="10"/>
        <w:numPr>
          <w:ilvl w:val="1"/>
          <w:numId w:val="48"/>
        </w:numPr>
        <w:tabs>
          <w:tab w:val="left" w:pos="1579"/>
          <w:tab w:val="left" w:pos="1580"/>
        </w:tabs>
        <w:spacing w:before="1"/>
        <w:rPr>
          <w:lang w:val="uk-UA"/>
        </w:rPr>
      </w:pPr>
      <w:r>
        <w:rPr>
          <w:lang w:val="uk-UA"/>
        </w:rPr>
        <w:t>Нижня білизна (труси, бюстгальтери), шкарпетки.</w:t>
      </w:r>
    </w:p>
    <w:p w14:paraId="63B50F58">
      <w:pPr>
        <w:pStyle w:val="10"/>
        <w:numPr>
          <w:ilvl w:val="1"/>
          <w:numId w:val="48"/>
        </w:numPr>
        <w:tabs>
          <w:tab w:val="left" w:pos="1579"/>
          <w:tab w:val="left" w:pos="1580"/>
        </w:tabs>
        <w:spacing w:before="38"/>
        <w:rPr>
          <w:lang w:val="uk-UA"/>
        </w:rPr>
      </w:pPr>
      <w:r>
        <w:rPr>
          <w:lang w:val="uk-UA"/>
        </w:rPr>
        <w:t>Речі з позначкою «не прасувати».</w:t>
      </w:r>
    </w:p>
    <w:p w14:paraId="341A7DC8">
      <w:pPr>
        <w:pStyle w:val="10"/>
        <w:numPr>
          <w:ilvl w:val="1"/>
          <w:numId w:val="48"/>
        </w:numPr>
        <w:tabs>
          <w:tab w:val="left" w:pos="1579"/>
          <w:tab w:val="left" w:pos="1580"/>
        </w:tabs>
        <w:spacing w:before="38"/>
        <w:rPr>
          <w:lang w:val="uk-UA"/>
        </w:rPr>
      </w:pPr>
      <w:r>
        <w:rPr>
          <w:lang w:val="uk-UA"/>
        </w:rPr>
        <w:t>Дорогий вечірній одяг (через складність тканини).</w:t>
      </w:r>
    </w:p>
    <w:p w14:paraId="77584130">
      <w:pPr>
        <w:pStyle w:val="7"/>
        <w:spacing w:before="11"/>
        <w:rPr>
          <w:sz w:val="20"/>
          <w:lang w:val="uk-UA"/>
        </w:rPr>
      </w:pPr>
    </w:p>
    <w:p w14:paraId="0FC9BEFC">
      <w:pPr>
        <w:pStyle w:val="3"/>
        <w:rPr>
          <w:lang w:val="uk-UA"/>
        </w:rPr>
      </w:pPr>
      <w:r>
        <w:rPr>
          <w:lang w:val="uk-UA"/>
        </w:rPr>
        <w:t>Ви будете потребувати:</w:t>
      </w:r>
    </w:p>
    <w:p w14:paraId="49B0766E">
      <w:pPr>
        <w:pStyle w:val="7"/>
        <w:spacing w:before="10"/>
        <w:rPr>
          <w:b/>
          <w:sz w:val="20"/>
          <w:lang w:val="uk-UA"/>
        </w:rPr>
      </w:pPr>
    </w:p>
    <w:p w14:paraId="11BC2C3C">
      <w:pPr>
        <w:pStyle w:val="10"/>
        <w:numPr>
          <w:ilvl w:val="1"/>
          <w:numId w:val="48"/>
        </w:numPr>
        <w:tabs>
          <w:tab w:val="left" w:pos="1579"/>
          <w:tab w:val="left" w:pos="1580"/>
        </w:tabs>
        <w:rPr>
          <w:lang w:val="uk-UA"/>
        </w:rPr>
      </w:pPr>
      <w:r>
        <w:rPr>
          <w:lang w:val="uk-UA"/>
        </w:rPr>
        <w:t>Клієнтська праска, прасувальна дошка та пульверизатор.</w:t>
      </w:r>
    </w:p>
    <w:p w14:paraId="7AF9BE34">
      <w:pPr>
        <w:pStyle w:val="10"/>
        <w:numPr>
          <w:ilvl w:val="1"/>
          <w:numId w:val="48"/>
        </w:numPr>
        <w:tabs>
          <w:tab w:val="left" w:pos="1579"/>
          <w:tab w:val="left" w:pos="1580"/>
        </w:tabs>
        <w:spacing w:before="38"/>
        <w:rPr>
          <w:lang w:val="uk-UA"/>
        </w:rPr>
      </w:pPr>
      <w:r>
        <w:rPr>
          <w:lang w:val="uk-UA"/>
        </w:rPr>
        <w:t>Вішалки для сорочок, блузок, штанів (при необхідності).</w:t>
      </w:r>
    </w:p>
    <w:p w14:paraId="5A02CADF">
      <w:pPr>
        <w:pStyle w:val="10"/>
        <w:numPr>
          <w:ilvl w:val="1"/>
          <w:numId w:val="48"/>
        </w:numPr>
        <w:tabs>
          <w:tab w:val="left" w:pos="1579"/>
          <w:tab w:val="left" w:pos="1580"/>
        </w:tabs>
        <w:spacing w:before="39"/>
        <w:rPr>
          <w:lang w:val="uk-UA"/>
        </w:rPr>
      </w:pPr>
      <w:r>
        <w:rPr>
          <w:lang w:val="uk-UA"/>
        </w:rPr>
        <w:t>Прасувальна сітка.</w:t>
      </w:r>
    </w:p>
    <w:p w14:paraId="382DC220">
      <w:pPr>
        <w:pStyle w:val="10"/>
        <w:numPr>
          <w:ilvl w:val="1"/>
          <w:numId w:val="48"/>
        </w:numPr>
        <w:tabs>
          <w:tab w:val="left" w:pos="1579"/>
          <w:tab w:val="left" w:pos="1580"/>
        </w:tabs>
        <w:spacing w:before="38"/>
        <w:rPr>
          <w:lang w:val="uk-UA"/>
        </w:rPr>
      </w:pPr>
      <w:r>
        <w:rPr>
          <w:lang w:val="uk-UA"/>
        </w:rPr>
        <w:t>Олівець для чищення праски.</w:t>
      </w:r>
    </w:p>
    <w:p w14:paraId="4E7D1BCB">
      <w:pPr>
        <w:pStyle w:val="10"/>
        <w:numPr>
          <w:ilvl w:val="1"/>
          <w:numId w:val="48"/>
        </w:numPr>
        <w:tabs>
          <w:tab w:val="left" w:pos="1579"/>
          <w:tab w:val="left" w:pos="1580"/>
        </w:tabs>
        <w:spacing w:before="38"/>
        <w:rPr>
          <w:lang w:val="uk-UA"/>
        </w:rPr>
      </w:pPr>
      <w:r>
        <w:rPr>
          <w:lang w:val="uk-UA"/>
        </w:rPr>
        <w:t>Одноразовий рушник.</w:t>
      </w:r>
    </w:p>
    <w:p w14:paraId="30A0103E">
      <w:pPr>
        <w:pStyle w:val="7"/>
        <w:spacing w:before="11"/>
        <w:rPr>
          <w:sz w:val="20"/>
          <w:lang w:val="uk-UA"/>
        </w:rPr>
      </w:pPr>
    </w:p>
    <w:p w14:paraId="079BD7AB">
      <w:pPr>
        <w:pStyle w:val="3"/>
        <w:rPr>
          <w:lang w:val="uk-UA"/>
        </w:rPr>
      </w:pPr>
      <w:r>
        <w:rPr>
          <w:lang w:val="uk-UA"/>
        </w:rPr>
        <w:t>Порядок прасування:</w:t>
      </w:r>
    </w:p>
    <w:p w14:paraId="00AD76FE">
      <w:pPr>
        <w:pStyle w:val="7"/>
        <w:spacing w:before="10"/>
        <w:rPr>
          <w:b/>
          <w:sz w:val="20"/>
          <w:lang w:val="uk-UA"/>
        </w:rPr>
      </w:pPr>
    </w:p>
    <w:p w14:paraId="19BAA6C6">
      <w:pPr>
        <w:pStyle w:val="10"/>
        <w:numPr>
          <w:ilvl w:val="0"/>
          <w:numId w:val="49"/>
        </w:numPr>
        <w:tabs>
          <w:tab w:val="left" w:pos="347"/>
        </w:tabs>
        <w:rPr>
          <w:lang w:val="uk-UA"/>
        </w:rPr>
      </w:pPr>
      <w:r>
        <w:rPr>
          <w:lang w:val="uk-UA"/>
        </w:rPr>
        <w:t>Розкладіть білизну на купи, перевіряючи етикетку типу тканини:</w:t>
      </w:r>
    </w:p>
    <w:p w14:paraId="289CABC3">
      <w:pPr>
        <w:pStyle w:val="7"/>
        <w:spacing w:before="10"/>
        <w:rPr>
          <w:sz w:val="20"/>
          <w:lang w:val="uk-UA"/>
        </w:rPr>
      </w:pPr>
    </w:p>
    <w:p w14:paraId="1D760ECD">
      <w:pPr>
        <w:pStyle w:val="10"/>
        <w:numPr>
          <w:ilvl w:val="1"/>
          <w:numId w:val="49"/>
        </w:numPr>
        <w:tabs>
          <w:tab w:val="left" w:pos="1579"/>
          <w:tab w:val="left" w:pos="1580"/>
        </w:tabs>
        <w:rPr>
          <w:lang w:val="uk-UA"/>
        </w:rPr>
      </w:pPr>
      <w:r>
        <w:rPr>
          <w:lang w:val="uk-UA"/>
        </w:rPr>
        <w:t>Постільна білизна та рушники.</w:t>
      </w:r>
    </w:p>
    <w:p w14:paraId="55229E15">
      <w:pPr>
        <w:pStyle w:val="10"/>
        <w:numPr>
          <w:ilvl w:val="1"/>
          <w:numId w:val="49"/>
        </w:numPr>
        <w:tabs>
          <w:tab w:val="left" w:pos="1579"/>
          <w:tab w:val="left" w:pos="1580"/>
        </w:tabs>
        <w:spacing w:before="39"/>
        <w:rPr>
          <w:lang w:val="uk-UA"/>
        </w:rPr>
      </w:pPr>
      <w:r>
        <w:rPr>
          <w:lang w:val="uk-UA"/>
        </w:rPr>
        <w:t>Вовняні речі.</w:t>
      </w:r>
    </w:p>
    <w:p w14:paraId="2C177864">
      <w:pPr>
        <w:pStyle w:val="10"/>
        <w:numPr>
          <w:ilvl w:val="1"/>
          <w:numId w:val="49"/>
        </w:numPr>
        <w:tabs>
          <w:tab w:val="left" w:pos="1579"/>
          <w:tab w:val="left" w:pos="1580"/>
        </w:tabs>
        <w:spacing w:before="38"/>
        <w:rPr>
          <w:lang w:val="uk-UA"/>
        </w:rPr>
      </w:pPr>
      <w:r>
        <w:rPr>
          <w:lang w:val="uk-UA"/>
        </w:rPr>
        <w:t>Шовкові речі.</w:t>
      </w:r>
    </w:p>
    <w:p w14:paraId="1B724D93">
      <w:pPr>
        <w:pStyle w:val="10"/>
        <w:numPr>
          <w:ilvl w:val="1"/>
          <w:numId w:val="49"/>
        </w:numPr>
        <w:tabs>
          <w:tab w:val="left" w:pos="1579"/>
          <w:tab w:val="left" w:pos="1580"/>
        </w:tabs>
        <w:spacing w:before="38"/>
        <w:rPr>
          <w:lang w:val="uk-UA"/>
        </w:rPr>
      </w:pPr>
      <w:r>
        <w:rPr>
          <w:lang w:val="uk-UA"/>
        </w:rPr>
        <w:t>Синтетичні тканини (поліестер, поліамід, нейлон, акрил).</w:t>
      </w:r>
    </w:p>
    <w:p w14:paraId="0B16D18E">
      <w:pPr>
        <w:pStyle w:val="10"/>
        <w:numPr>
          <w:ilvl w:val="1"/>
          <w:numId w:val="49"/>
        </w:numPr>
        <w:tabs>
          <w:tab w:val="left" w:pos="1579"/>
          <w:tab w:val="left" w:pos="1580"/>
        </w:tabs>
        <w:spacing w:before="38"/>
        <w:rPr>
          <w:lang w:val="uk-UA"/>
        </w:rPr>
      </w:pPr>
      <w:r>
        <w:rPr>
          <w:lang w:val="uk-UA"/>
        </w:rPr>
        <w:t>Речі з віскози.</w:t>
      </w:r>
    </w:p>
    <w:p w14:paraId="0571DD33">
      <w:pPr>
        <w:pStyle w:val="10"/>
        <w:numPr>
          <w:ilvl w:val="1"/>
          <w:numId w:val="49"/>
        </w:numPr>
        <w:tabs>
          <w:tab w:val="left" w:pos="1579"/>
          <w:tab w:val="left" w:pos="1580"/>
        </w:tabs>
        <w:spacing w:before="38"/>
        <w:rPr>
          <w:lang w:val="uk-UA"/>
        </w:rPr>
      </w:pPr>
      <w:r>
        <w:rPr>
          <w:lang w:val="uk-UA"/>
        </w:rPr>
        <w:t>Речі з бавовни.</w:t>
      </w:r>
    </w:p>
    <w:p w14:paraId="7C3FB23C">
      <w:pPr>
        <w:pStyle w:val="10"/>
        <w:numPr>
          <w:ilvl w:val="1"/>
          <w:numId w:val="49"/>
        </w:numPr>
        <w:tabs>
          <w:tab w:val="left" w:pos="1579"/>
          <w:tab w:val="left" w:pos="1580"/>
        </w:tabs>
        <w:spacing w:before="38"/>
        <w:rPr>
          <w:lang w:val="uk-UA"/>
        </w:rPr>
      </w:pPr>
      <w:r>
        <w:rPr>
          <w:lang w:val="uk-UA"/>
        </w:rPr>
        <w:t>Джинси.</w:t>
      </w:r>
    </w:p>
    <w:p w14:paraId="32A5974B">
      <w:pPr>
        <w:pStyle w:val="7"/>
        <w:rPr>
          <w:sz w:val="21"/>
          <w:lang w:val="uk-UA"/>
        </w:rPr>
      </w:pPr>
    </w:p>
    <w:p w14:paraId="15A9D684">
      <w:pPr>
        <w:pStyle w:val="10"/>
        <w:numPr>
          <w:ilvl w:val="0"/>
          <w:numId w:val="49"/>
        </w:numPr>
        <w:tabs>
          <w:tab w:val="left" w:pos="376"/>
        </w:tabs>
        <w:spacing w:line="276" w:lineRule="auto"/>
        <w:ind w:left="140" w:right="274" w:firstLine="0"/>
        <w:rPr>
          <w:lang w:val="uk-UA"/>
        </w:rPr>
      </w:pPr>
      <w:r>
        <w:rPr>
          <w:lang w:val="uk-UA"/>
        </w:rPr>
        <w:t>Підготуйте праску: встановіть температуру 0, вимкніть подачу пари та наповніть водою. Увімкніть праску на найвищу температуру, перевірте пар (використовуйте свою тканину). Знизьте температуру до 60 градусів, перевірте підошву праски. Якщо є наліт, видаліть його чистячим олівцем: поставте праску вертикально на тканину, обробіть теплу підошву олівцем і потріть їм тканину. При необхідності повторіть. Якщо праска не має пари, використовуйте пляшку з розпилювачем клієнта.</w:t>
      </w:r>
    </w:p>
    <w:p w14:paraId="2F973742">
      <w:pPr>
        <w:pStyle w:val="10"/>
        <w:numPr>
          <w:ilvl w:val="0"/>
          <w:numId w:val="49"/>
        </w:numPr>
        <w:tabs>
          <w:tab w:val="left" w:pos="374"/>
        </w:tabs>
        <w:spacing w:before="200" w:line="276" w:lineRule="auto"/>
        <w:ind w:left="140" w:right="352" w:firstLine="0"/>
        <w:rPr>
          <w:lang w:val="uk-UA"/>
        </w:rPr>
      </w:pPr>
      <w:r>
        <w:rPr>
          <w:lang w:val="uk-UA"/>
        </w:rPr>
        <w:t>Починайте прасувати речі з тонких делікатних тканин (шовк, синтетика), потім переходьте до більш щільних (постільна білизна, рушники), поступово збільшуючи температуру праски.</w:t>
      </w:r>
    </w:p>
    <w:p w14:paraId="572FA662">
      <w:pPr>
        <w:pStyle w:val="10"/>
        <w:numPr>
          <w:ilvl w:val="1"/>
          <w:numId w:val="49"/>
        </w:numPr>
        <w:tabs>
          <w:tab w:val="left" w:pos="1579"/>
          <w:tab w:val="left" w:pos="1580"/>
        </w:tabs>
        <w:spacing w:before="200" w:line="276" w:lineRule="auto"/>
        <w:ind w:right="395"/>
        <w:rPr>
          <w:lang w:val="uk-UA"/>
        </w:rPr>
      </w:pPr>
      <w:r>
        <w:rPr>
          <w:b/>
          <w:lang w:val="uk-UA"/>
        </w:rPr>
        <w:t>Вироби з шовку:</w:t>
      </w:r>
      <w:r>
        <w:rPr>
          <w:b/>
          <w:lang w:val="ru-RU"/>
        </w:rPr>
        <w:t xml:space="preserve"> </w:t>
      </w:r>
      <w:r>
        <w:rPr>
          <w:lang w:val="uk-UA"/>
        </w:rPr>
        <w:t>Гладьте навиворіт на режимі «Шовк» або найнижчої температури. Не складайте шовкові речі – повісьте їх на спинку стільця, крісла чи дивана.</w:t>
      </w:r>
    </w:p>
    <w:p w14:paraId="5A0EDB69">
      <w:pPr>
        <w:pStyle w:val="10"/>
        <w:numPr>
          <w:ilvl w:val="1"/>
          <w:numId w:val="49"/>
        </w:numPr>
        <w:tabs>
          <w:tab w:val="left" w:pos="1579"/>
          <w:tab w:val="left" w:pos="1580"/>
        </w:tabs>
        <w:spacing w:line="276" w:lineRule="auto"/>
        <w:ind w:right="499"/>
        <w:rPr>
          <w:lang w:val="uk-UA"/>
        </w:rPr>
      </w:pPr>
      <w:r>
        <w:rPr>
          <w:b/>
          <w:lang w:val="uk-UA"/>
        </w:rPr>
        <w:t>Синтетичні тканини:</w:t>
      </w:r>
      <w:r>
        <w:rPr>
          <w:b/>
        </w:rPr>
        <w:t xml:space="preserve"> </w:t>
      </w:r>
      <w:r>
        <w:rPr>
          <w:lang w:val="uk-UA"/>
        </w:rPr>
        <w:t>Гладити навиворіт. Почніть з сорочок, блузок, спідниць, суконь. Тонкий трикотаж пропрасуйте через вологу сітку, попередньо вивернувши навиворіт. Відпарюйте більш товстий трикотаж, не торкаючись підошви праски.</w:t>
      </w:r>
    </w:p>
    <w:p w14:paraId="070434DF">
      <w:pPr>
        <w:pStyle w:val="10"/>
        <w:numPr>
          <w:ilvl w:val="1"/>
          <w:numId w:val="49"/>
        </w:numPr>
        <w:tabs>
          <w:tab w:val="left" w:pos="1579"/>
          <w:tab w:val="left" w:pos="1580"/>
        </w:tabs>
        <w:spacing w:before="1" w:line="276" w:lineRule="auto"/>
        <w:ind w:right="328"/>
        <w:rPr>
          <w:lang w:val="uk-UA"/>
        </w:rPr>
      </w:pPr>
      <w:r>
        <w:rPr>
          <w:b/>
          <w:lang w:val="uk-UA"/>
        </w:rPr>
        <w:t>Брюки:</w:t>
      </w:r>
      <w:r>
        <w:rPr>
          <w:b/>
          <w:lang w:val="ru-RU"/>
        </w:rPr>
        <w:t xml:space="preserve"> </w:t>
      </w:r>
      <w:r>
        <w:rPr>
          <w:lang w:val="uk-UA"/>
        </w:rPr>
        <w:t>Залізні штани без складок навиворіт; пропрасувати м'яті штани з лицьового боку через сітку.</w:t>
      </w:r>
    </w:p>
    <w:p w14:paraId="2E322261">
      <w:pPr>
        <w:spacing w:line="276" w:lineRule="auto"/>
        <w:rPr>
          <w:lang w:val="uk-UA"/>
        </w:rPr>
        <w:sectPr>
          <w:pgSz w:w="12240" w:h="15840"/>
          <w:pgMar w:top="2140" w:right="1340" w:bottom="280" w:left="1300" w:header="1000" w:footer="0" w:gutter="0"/>
          <w:cols w:space="720" w:num="1"/>
        </w:sectPr>
      </w:pPr>
    </w:p>
    <w:p w14:paraId="3DB7538E">
      <w:pPr>
        <w:spacing w:before="8"/>
        <w:ind w:left="140"/>
        <w:rPr>
          <w:rFonts w:ascii="Arial MT" w:hAnsi="Arial MT"/>
          <w:sz w:val="24"/>
          <w:lang w:val="uk-UA"/>
        </w:rPr>
      </w:pPr>
      <w:r>
        <w:rPr>
          <w:rFonts w:ascii="Arial MT" w:hAnsi="Arial MT"/>
          <w:color w:val="D0D0D0"/>
          <w:sz w:val="24"/>
          <w:lang w:val="uk-UA"/>
        </w:rPr>
        <w:t>–––––––––––––––––––––––––––––––––––––––––––––––––– ––––––––––––––––––––</w:t>
      </w:r>
    </w:p>
    <w:p w14:paraId="3D0D3F82">
      <w:pPr>
        <w:spacing w:before="12"/>
        <w:ind w:left="140"/>
        <w:rPr>
          <w:rFonts w:ascii="Arial MT" w:hAnsi="Arial MT"/>
          <w:sz w:val="24"/>
          <w:lang w:val="uk-UA"/>
        </w:rPr>
      </w:pPr>
      <w:r>
        <w:rPr>
          <w:rFonts w:ascii="Arial MT" w:hAnsi="Arial MT"/>
          <w:color w:val="D0D0D0"/>
          <w:sz w:val="24"/>
          <w:lang w:val="uk-UA"/>
        </w:rPr>
        <w:t>–––––––––––</w:t>
      </w:r>
    </w:p>
    <w:p w14:paraId="404A3EA9">
      <w:pPr>
        <w:pStyle w:val="7"/>
        <w:rPr>
          <w:rFonts w:ascii="Arial MT"/>
          <w:sz w:val="26"/>
          <w:lang w:val="uk-UA"/>
        </w:rPr>
      </w:pPr>
    </w:p>
    <w:p w14:paraId="7B52AA77">
      <w:pPr>
        <w:pStyle w:val="7"/>
        <w:spacing w:before="7"/>
        <w:rPr>
          <w:rFonts w:ascii="Arial MT"/>
          <w:sz w:val="21"/>
          <w:lang w:val="uk-UA"/>
        </w:rPr>
      </w:pPr>
    </w:p>
    <w:p w14:paraId="2D62859A">
      <w:pPr>
        <w:pStyle w:val="10"/>
        <w:numPr>
          <w:ilvl w:val="1"/>
          <w:numId w:val="49"/>
        </w:numPr>
        <w:tabs>
          <w:tab w:val="left" w:pos="1579"/>
          <w:tab w:val="left" w:pos="1580"/>
        </w:tabs>
        <w:spacing w:before="1"/>
        <w:rPr>
          <w:lang w:val="uk-UA"/>
        </w:rPr>
      </w:pPr>
      <w:r>
        <w:rPr>
          <w:b/>
          <w:lang w:val="uk-UA"/>
        </w:rPr>
        <w:t>Віскоза:</w:t>
      </w:r>
      <w:r>
        <w:rPr>
          <w:b/>
          <w:lang w:val="ru-RU"/>
        </w:rPr>
        <w:t xml:space="preserve"> </w:t>
      </w:r>
      <w:r>
        <w:rPr>
          <w:lang w:val="uk-UA"/>
        </w:rPr>
        <w:t>Гладьте навиворіт при температурі між бавовною та шовком.</w:t>
      </w:r>
    </w:p>
    <w:p w14:paraId="37AC2DDA">
      <w:pPr>
        <w:pStyle w:val="10"/>
        <w:numPr>
          <w:ilvl w:val="1"/>
          <w:numId w:val="49"/>
        </w:numPr>
        <w:tabs>
          <w:tab w:val="left" w:pos="1579"/>
          <w:tab w:val="left" w:pos="1580"/>
        </w:tabs>
        <w:spacing w:before="38" w:line="276" w:lineRule="auto"/>
        <w:ind w:right="594"/>
        <w:rPr>
          <w:lang w:val="uk-UA"/>
        </w:rPr>
      </w:pPr>
      <w:r>
        <w:rPr>
          <w:b/>
          <w:lang w:val="uk-UA"/>
        </w:rPr>
        <w:t>Вовняні речі:</w:t>
      </w:r>
      <w:r>
        <w:rPr>
          <w:b/>
          <w:lang w:val="ru-RU"/>
        </w:rPr>
        <w:t xml:space="preserve"> </w:t>
      </w:r>
      <w:r>
        <w:rPr>
          <w:lang w:val="uk-UA"/>
        </w:rPr>
        <w:t>Гладьте через вологу ганчірку, не рухайте праскою по поверхні.</w:t>
      </w:r>
    </w:p>
    <w:p w14:paraId="6367D3EB">
      <w:pPr>
        <w:pStyle w:val="10"/>
        <w:numPr>
          <w:ilvl w:val="1"/>
          <w:numId w:val="49"/>
        </w:numPr>
        <w:tabs>
          <w:tab w:val="left" w:pos="1579"/>
          <w:tab w:val="left" w:pos="1580"/>
        </w:tabs>
        <w:rPr>
          <w:lang w:val="uk-UA"/>
        </w:rPr>
      </w:pPr>
      <w:r>
        <w:rPr>
          <w:b/>
          <w:lang w:val="uk-UA"/>
        </w:rPr>
        <w:t>Речі з бавовни:</w:t>
      </w:r>
      <w:r>
        <w:rPr>
          <w:b/>
          <w:lang w:val="ru-RU"/>
        </w:rPr>
        <w:t xml:space="preserve"> </w:t>
      </w:r>
      <w:r>
        <w:rPr>
          <w:lang w:val="uk-UA"/>
        </w:rPr>
        <w:t>Гладьте навиворіт на бавовняному полі.</w:t>
      </w:r>
    </w:p>
    <w:p w14:paraId="2139C267">
      <w:pPr>
        <w:pStyle w:val="10"/>
        <w:numPr>
          <w:ilvl w:val="1"/>
          <w:numId w:val="49"/>
        </w:numPr>
        <w:tabs>
          <w:tab w:val="left" w:pos="1579"/>
          <w:tab w:val="left" w:pos="1580"/>
        </w:tabs>
        <w:spacing w:before="38"/>
        <w:rPr>
          <w:lang w:val="uk-UA"/>
        </w:rPr>
      </w:pPr>
      <w:r>
        <w:rPr>
          <w:b/>
          <w:lang w:val="uk-UA"/>
        </w:rPr>
        <w:t>Джинси:</w:t>
      </w:r>
      <w:r>
        <w:rPr>
          <w:b/>
          <w:lang w:val="ru-RU"/>
        </w:rPr>
        <w:t xml:space="preserve"> </w:t>
      </w:r>
      <w:r>
        <w:rPr>
          <w:lang w:val="uk-UA"/>
        </w:rPr>
        <w:t>Гладьте навиворіт на рівні бавовни, бажано з парою.</w:t>
      </w:r>
    </w:p>
    <w:p w14:paraId="3FE3AFB3">
      <w:pPr>
        <w:pStyle w:val="10"/>
        <w:numPr>
          <w:ilvl w:val="1"/>
          <w:numId w:val="49"/>
        </w:numPr>
        <w:tabs>
          <w:tab w:val="left" w:pos="1579"/>
          <w:tab w:val="left" w:pos="1580"/>
        </w:tabs>
        <w:spacing w:before="38"/>
        <w:rPr>
          <w:lang w:val="uk-UA"/>
        </w:rPr>
      </w:pPr>
      <w:r>
        <w:rPr>
          <w:b/>
          <w:lang w:val="uk-UA"/>
        </w:rPr>
        <w:t>Постільна білизна та рушники:</w:t>
      </w:r>
      <w:r>
        <w:rPr>
          <w:b/>
          <w:lang w:val="ru-RU"/>
        </w:rPr>
        <w:t xml:space="preserve"> </w:t>
      </w:r>
      <w:r>
        <w:rPr>
          <w:lang w:val="uk-UA"/>
        </w:rPr>
        <w:t>Пропрасувати з лицьового боку, акуратно укласти їх.</w:t>
      </w:r>
    </w:p>
    <w:p w14:paraId="1CD84E68">
      <w:pPr>
        <w:pStyle w:val="7"/>
        <w:rPr>
          <w:sz w:val="24"/>
          <w:lang w:val="uk-UA"/>
        </w:rPr>
      </w:pPr>
    </w:p>
    <w:p w14:paraId="3144A03B">
      <w:pPr>
        <w:pStyle w:val="7"/>
        <w:rPr>
          <w:sz w:val="24"/>
          <w:lang w:val="uk-UA"/>
        </w:rPr>
      </w:pPr>
    </w:p>
    <w:p w14:paraId="30C3D6F8">
      <w:pPr>
        <w:pStyle w:val="10"/>
        <w:numPr>
          <w:ilvl w:val="0"/>
          <w:numId w:val="49"/>
        </w:numPr>
        <w:tabs>
          <w:tab w:val="left" w:pos="377"/>
        </w:tabs>
        <w:spacing w:before="181" w:line="276" w:lineRule="auto"/>
        <w:ind w:left="140" w:right="180" w:firstLine="0"/>
        <w:rPr>
          <w:lang w:val="uk-UA"/>
        </w:rPr>
      </w:pPr>
      <w:r>
        <w:rPr>
          <w:lang w:val="uk-UA"/>
        </w:rPr>
        <w:t>Вимкніть праску, вилийте залишки води з резервуару, змотайте шнур і приберіть його в призначене місце. Зверніть особливу увагу на місця, де знаходяться діти. Складіть прасувальну дошку і поставте її назад.</w:t>
      </w:r>
    </w:p>
    <w:p w14:paraId="641AB245">
      <w:pPr>
        <w:pStyle w:val="3"/>
        <w:spacing w:before="200"/>
        <w:rPr>
          <w:lang w:val="uk-UA"/>
        </w:rPr>
      </w:pPr>
      <w:r>
        <w:rPr>
          <w:lang w:val="uk-UA"/>
        </w:rPr>
        <w:t>Важливо знати:</w:t>
      </w:r>
    </w:p>
    <w:p w14:paraId="6F35FA86">
      <w:pPr>
        <w:pStyle w:val="7"/>
        <w:spacing w:before="10"/>
        <w:rPr>
          <w:b/>
          <w:sz w:val="20"/>
          <w:lang w:val="uk-UA"/>
        </w:rPr>
      </w:pPr>
    </w:p>
    <w:p w14:paraId="04D8D162">
      <w:pPr>
        <w:pStyle w:val="10"/>
        <w:numPr>
          <w:ilvl w:val="1"/>
          <w:numId w:val="49"/>
        </w:numPr>
        <w:tabs>
          <w:tab w:val="left" w:pos="1580"/>
        </w:tabs>
        <w:spacing w:line="276" w:lineRule="auto"/>
        <w:ind w:right="161"/>
        <w:jc w:val="both"/>
        <w:rPr>
          <w:lang w:val="uk-UA"/>
        </w:rPr>
      </w:pPr>
      <w:r>
        <w:rPr>
          <w:b/>
          <w:lang w:val="uk-UA"/>
        </w:rPr>
        <w:t>Прасування сорочки:</w:t>
      </w:r>
      <w:r>
        <w:rPr>
          <w:b/>
          <w:lang w:val="ru-RU"/>
        </w:rPr>
        <w:t xml:space="preserve"> </w:t>
      </w:r>
      <w:r>
        <w:rPr>
          <w:lang w:val="uk-UA"/>
        </w:rPr>
        <w:t>Виверніть сорочку навиворіт, починайте з коміра, потім рукава (без складок), передню планку і спинку. Виверніть сорочку на правий бік і пропрасуйте краї рукавів. Повісьте сорочку на вішалку або спинку стільця.</w:t>
      </w:r>
    </w:p>
    <w:p w14:paraId="0CE542E5">
      <w:pPr>
        <w:pStyle w:val="10"/>
        <w:numPr>
          <w:ilvl w:val="1"/>
          <w:numId w:val="49"/>
        </w:numPr>
        <w:tabs>
          <w:tab w:val="left" w:pos="1579"/>
          <w:tab w:val="left" w:pos="1580"/>
        </w:tabs>
        <w:spacing w:line="276" w:lineRule="auto"/>
        <w:ind w:right="435"/>
        <w:rPr>
          <w:lang w:val="uk-UA"/>
        </w:rPr>
      </w:pPr>
      <w:r>
        <w:rPr>
          <w:b/>
          <w:lang w:val="uk-UA"/>
        </w:rPr>
        <w:t xml:space="preserve">Прасування штанів зі складками: </w:t>
      </w:r>
      <w:r>
        <w:rPr>
          <w:lang w:val="uk-UA"/>
        </w:rPr>
        <w:t>Пояс і кишені пропрасувати навиворіт, потім складки з лицьового боку через сітку.</w:t>
      </w:r>
    </w:p>
    <w:p w14:paraId="5243F7B3">
      <w:pPr>
        <w:pStyle w:val="10"/>
        <w:numPr>
          <w:ilvl w:val="1"/>
          <w:numId w:val="49"/>
        </w:numPr>
        <w:tabs>
          <w:tab w:val="left" w:pos="1579"/>
          <w:tab w:val="left" w:pos="1580"/>
        </w:tabs>
        <w:spacing w:line="276" w:lineRule="auto"/>
        <w:ind w:right="401"/>
        <w:rPr>
          <w:lang w:val="uk-UA"/>
        </w:rPr>
      </w:pPr>
      <w:r>
        <w:rPr>
          <w:b/>
          <w:lang w:val="uk-UA"/>
        </w:rPr>
        <w:t>Використання пари:</w:t>
      </w:r>
      <w:r>
        <w:rPr>
          <w:b/>
          <w:lang w:val="ru-RU"/>
        </w:rPr>
        <w:t xml:space="preserve"> </w:t>
      </w:r>
      <w:r>
        <w:rPr>
          <w:lang w:val="uk-UA"/>
        </w:rPr>
        <w:t>Відпарюйте светри та трикотажні речі, тримаючи праску на відстані 5 см від виробу.</w:t>
      </w:r>
    </w:p>
    <w:p w14:paraId="148263D3">
      <w:pPr>
        <w:pStyle w:val="10"/>
        <w:numPr>
          <w:ilvl w:val="1"/>
          <w:numId w:val="49"/>
        </w:numPr>
        <w:tabs>
          <w:tab w:val="left" w:pos="1579"/>
          <w:tab w:val="left" w:pos="1580"/>
        </w:tabs>
        <w:spacing w:before="1"/>
        <w:rPr>
          <w:lang w:val="uk-UA"/>
        </w:rPr>
      </w:pPr>
      <w:r>
        <w:rPr>
          <w:b/>
          <w:lang w:val="uk-UA"/>
        </w:rPr>
        <w:t>Уникнення блискучих плям:</w:t>
      </w:r>
      <w:r>
        <w:rPr>
          <w:lang w:val="uk-UA"/>
        </w:rPr>
        <w:t>Гладьте речі навиворіт.</w:t>
      </w:r>
    </w:p>
    <w:p w14:paraId="693C484D">
      <w:pPr>
        <w:pStyle w:val="10"/>
        <w:numPr>
          <w:ilvl w:val="1"/>
          <w:numId w:val="49"/>
        </w:numPr>
        <w:tabs>
          <w:tab w:val="left" w:pos="1579"/>
          <w:tab w:val="left" w:pos="1580"/>
        </w:tabs>
        <w:spacing w:before="38"/>
        <w:rPr>
          <w:lang w:val="uk-UA"/>
        </w:rPr>
      </w:pPr>
      <w:r>
        <w:rPr>
          <w:b/>
          <w:lang w:val="uk-UA"/>
        </w:rPr>
        <w:t>Пересушені речі:</w:t>
      </w:r>
      <w:r>
        <w:rPr>
          <w:b/>
          <w:lang w:val="ru-RU"/>
        </w:rPr>
        <w:t xml:space="preserve"> </w:t>
      </w:r>
      <w:r>
        <w:rPr>
          <w:lang w:val="uk-UA"/>
        </w:rPr>
        <w:t>Змочіть з пульверизатора і пропрасуйте при низькій температурі.</w:t>
      </w:r>
    </w:p>
    <w:p w14:paraId="48AEAA15">
      <w:pPr>
        <w:pStyle w:val="10"/>
        <w:numPr>
          <w:ilvl w:val="1"/>
          <w:numId w:val="49"/>
        </w:numPr>
        <w:tabs>
          <w:tab w:val="left" w:pos="1579"/>
          <w:tab w:val="left" w:pos="1580"/>
        </w:tabs>
        <w:spacing w:before="38" w:line="276" w:lineRule="auto"/>
        <w:ind w:right="386"/>
        <w:rPr>
          <w:lang w:val="uk-UA"/>
        </w:rPr>
      </w:pPr>
      <w:r>
        <w:rPr>
          <w:b/>
          <w:lang w:val="uk-UA"/>
        </w:rPr>
        <w:t>Після прасування:</w:t>
      </w:r>
      <w:r>
        <w:rPr>
          <w:b/>
          <w:lang w:val="ru-RU"/>
        </w:rPr>
        <w:t xml:space="preserve"> </w:t>
      </w:r>
      <w:r>
        <w:rPr>
          <w:lang w:val="uk-UA"/>
        </w:rPr>
        <w:t>Дайте виробам охолонути протягом 5 хвилин, щоб запобігти пом’яттю після перевертання їх правою стороною.</w:t>
      </w:r>
    </w:p>
    <w:p w14:paraId="6FBFC7FC">
      <w:pPr>
        <w:pStyle w:val="3"/>
        <w:spacing w:before="200"/>
        <w:rPr>
          <w:lang w:val="uk-UA"/>
        </w:rPr>
      </w:pPr>
      <w:r>
        <w:rPr>
          <w:lang w:val="uk-UA"/>
        </w:rPr>
        <w:t>Рекомендований час прасування:</w:t>
      </w:r>
    </w:p>
    <w:p w14:paraId="2B67FF04">
      <w:pPr>
        <w:pStyle w:val="7"/>
        <w:spacing w:before="10"/>
        <w:rPr>
          <w:b/>
          <w:sz w:val="20"/>
          <w:lang w:val="uk-UA"/>
        </w:rPr>
      </w:pPr>
    </w:p>
    <w:p w14:paraId="4FAF08A8">
      <w:pPr>
        <w:pStyle w:val="10"/>
        <w:numPr>
          <w:ilvl w:val="1"/>
          <w:numId w:val="49"/>
        </w:numPr>
        <w:tabs>
          <w:tab w:val="left" w:pos="1579"/>
          <w:tab w:val="left" w:pos="1580"/>
        </w:tabs>
        <w:spacing w:before="1"/>
        <w:rPr>
          <w:lang w:val="uk-UA"/>
        </w:rPr>
      </w:pPr>
      <w:r>
        <w:rPr>
          <w:lang w:val="uk-UA"/>
        </w:rPr>
        <w:t>Штани зі складками: 5-8 хвилин</w:t>
      </w:r>
    </w:p>
    <w:p w14:paraId="08EBE475">
      <w:pPr>
        <w:pStyle w:val="10"/>
        <w:numPr>
          <w:ilvl w:val="1"/>
          <w:numId w:val="49"/>
        </w:numPr>
        <w:tabs>
          <w:tab w:val="left" w:pos="1579"/>
          <w:tab w:val="left" w:pos="1580"/>
        </w:tabs>
        <w:spacing w:before="38"/>
        <w:rPr>
          <w:lang w:val="uk-UA"/>
        </w:rPr>
      </w:pPr>
      <w:r>
        <w:rPr>
          <w:lang w:val="uk-UA"/>
        </w:rPr>
        <w:t>Спортивні штани: 5 хв</w:t>
      </w:r>
    </w:p>
    <w:p w14:paraId="5CA824A9">
      <w:pPr>
        <w:pStyle w:val="10"/>
        <w:numPr>
          <w:ilvl w:val="1"/>
          <w:numId w:val="49"/>
        </w:numPr>
        <w:tabs>
          <w:tab w:val="left" w:pos="1579"/>
          <w:tab w:val="left" w:pos="1580"/>
        </w:tabs>
        <w:spacing w:before="38"/>
        <w:rPr>
          <w:lang w:val="uk-UA"/>
        </w:rPr>
      </w:pPr>
      <w:r>
        <w:rPr>
          <w:lang w:val="uk-UA"/>
        </w:rPr>
        <w:t>Джинси: 6 хвилин</w:t>
      </w:r>
    </w:p>
    <w:p w14:paraId="39933E2A">
      <w:pPr>
        <w:pStyle w:val="10"/>
        <w:numPr>
          <w:ilvl w:val="1"/>
          <w:numId w:val="49"/>
        </w:numPr>
        <w:tabs>
          <w:tab w:val="left" w:pos="1579"/>
          <w:tab w:val="left" w:pos="1580"/>
        </w:tabs>
        <w:spacing w:before="38"/>
        <w:rPr>
          <w:lang w:val="uk-UA"/>
        </w:rPr>
      </w:pPr>
      <w:r>
        <w:rPr>
          <w:lang w:val="uk-UA"/>
        </w:rPr>
        <w:t>Спідниця: 5 хвилин</w:t>
      </w:r>
    </w:p>
    <w:p w14:paraId="60C491C5">
      <w:pPr>
        <w:pStyle w:val="10"/>
        <w:numPr>
          <w:ilvl w:val="1"/>
          <w:numId w:val="49"/>
        </w:numPr>
        <w:tabs>
          <w:tab w:val="left" w:pos="1579"/>
          <w:tab w:val="left" w:pos="1580"/>
        </w:tabs>
        <w:spacing w:before="38"/>
        <w:rPr>
          <w:lang w:val="uk-UA"/>
        </w:rPr>
      </w:pPr>
      <w:r>
        <w:rPr>
          <w:lang w:val="uk-UA"/>
        </w:rPr>
        <w:t>Сукня без рукавів: 6-10 хвилин</w:t>
      </w:r>
    </w:p>
    <w:p w14:paraId="70191B77">
      <w:pPr>
        <w:pStyle w:val="10"/>
        <w:numPr>
          <w:ilvl w:val="1"/>
          <w:numId w:val="49"/>
        </w:numPr>
        <w:tabs>
          <w:tab w:val="left" w:pos="1579"/>
          <w:tab w:val="left" w:pos="1580"/>
        </w:tabs>
        <w:spacing w:before="39"/>
        <w:rPr>
          <w:lang w:val="uk-UA"/>
        </w:rPr>
      </w:pPr>
      <w:r>
        <w:rPr>
          <w:lang w:val="uk-UA"/>
        </w:rPr>
        <w:t>Сукня з рукавами: 10-15 хв</w:t>
      </w:r>
    </w:p>
    <w:p w14:paraId="0E3F8976">
      <w:pPr>
        <w:pStyle w:val="10"/>
        <w:numPr>
          <w:ilvl w:val="1"/>
          <w:numId w:val="49"/>
        </w:numPr>
        <w:tabs>
          <w:tab w:val="left" w:pos="1579"/>
          <w:tab w:val="left" w:pos="1580"/>
        </w:tabs>
        <w:spacing w:before="38"/>
        <w:rPr>
          <w:lang w:val="uk-UA"/>
        </w:rPr>
      </w:pPr>
      <w:r>
        <w:rPr>
          <w:lang w:val="uk-UA"/>
        </w:rPr>
        <w:t>Сорочка з коротким рукавом: 5 хвилин</w:t>
      </w:r>
    </w:p>
    <w:p w14:paraId="368936A1">
      <w:pPr>
        <w:pStyle w:val="10"/>
        <w:numPr>
          <w:ilvl w:val="1"/>
          <w:numId w:val="49"/>
        </w:numPr>
        <w:tabs>
          <w:tab w:val="left" w:pos="1579"/>
          <w:tab w:val="left" w:pos="1580"/>
        </w:tabs>
        <w:spacing w:before="38"/>
        <w:rPr>
          <w:lang w:val="uk-UA"/>
        </w:rPr>
      </w:pPr>
      <w:r>
        <w:rPr>
          <w:lang w:val="uk-UA"/>
        </w:rPr>
        <w:t>Сорочка з довгим рукавом: 7 хвилин</w:t>
      </w:r>
    </w:p>
    <w:p w14:paraId="49019242">
      <w:pPr>
        <w:pStyle w:val="10"/>
        <w:numPr>
          <w:ilvl w:val="1"/>
          <w:numId w:val="49"/>
        </w:numPr>
        <w:tabs>
          <w:tab w:val="left" w:pos="1579"/>
          <w:tab w:val="left" w:pos="1580"/>
        </w:tabs>
        <w:spacing w:before="38"/>
        <w:rPr>
          <w:lang w:val="uk-UA"/>
        </w:rPr>
      </w:pPr>
      <w:r>
        <w:rPr>
          <w:lang w:val="uk-UA"/>
        </w:rPr>
        <w:t>Футболка з круглим вирізом: 2-3 хвилини</w:t>
      </w:r>
    </w:p>
    <w:p w14:paraId="5C54CAA9">
      <w:pPr>
        <w:pStyle w:val="10"/>
        <w:numPr>
          <w:ilvl w:val="1"/>
          <w:numId w:val="49"/>
        </w:numPr>
        <w:tabs>
          <w:tab w:val="left" w:pos="1579"/>
          <w:tab w:val="left" w:pos="1580"/>
        </w:tabs>
        <w:spacing w:before="38"/>
        <w:rPr>
          <w:lang w:val="uk-UA"/>
        </w:rPr>
      </w:pPr>
      <w:r>
        <w:rPr>
          <w:lang w:val="uk-UA"/>
        </w:rPr>
        <w:t>Футболка поло: 3-4 хвилини</w:t>
      </w:r>
    </w:p>
    <w:p w14:paraId="48FD59FB">
      <w:pPr>
        <w:rPr>
          <w:lang w:val="uk-UA"/>
        </w:rPr>
        <w:sectPr>
          <w:pgSz w:w="12240" w:h="15840"/>
          <w:pgMar w:top="2140" w:right="1340" w:bottom="280" w:left="1300" w:header="1000" w:footer="0" w:gutter="0"/>
          <w:cols w:space="720" w:num="1"/>
        </w:sectPr>
      </w:pPr>
    </w:p>
    <w:p w14:paraId="744D74D0">
      <w:pPr>
        <w:spacing w:before="8"/>
        <w:ind w:left="140"/>
        <w:rPr>
          <w:rFonts w:ascii="Arial MT" w:hAnsi="Arial MT"/>
          <w:sz w:val="24"/>
          <w:lang w:val="uk-UA"/>
        </w:rPr>
      </w:pPr>
      <w:r>
        <w:rPr>
          <w:rFonts w:ascii="Arial MT" w:hAnsi="Arial MT"/>
          <w:color w:val="D0D0D0"/>
          <w:sz w:val="24"/>
          <w:lang w:val="uk-UA"/>
        </w:rPr>
        <w:t>–––––––––––––––––––––––––––––––––––––––––––––––––– ––––––––––––––––––––</w:t>
      </w:r>
    </w:p>
    <w:p w14:paraId="5A875263">
      <w:pPr>
        <w:spacing w:before="12"/>
        <w:ind w:left="140"/>
        <w:rPr>
          <w:rFonts w:ascii="Arial MT" w:hAnsi="Arial MT"/>
          <w:sz w:val="24"/>
          <w:lang w:val="uk-UA"/>
        </w:rPr>
      </w:pPr>
      <w:r>
        <w:rPr>
          <w:rFonts w:ascii="Arial MT" w:hAnsi="Arial MT"/>
          <w:color w:val="D0D0D0"/>
          <w:sz w:val="24"/>
          <w:lang w:val="uk-UA"/>
        </w:rPr>
        <w:t>–––––––––––</w:t>
      </w:r>
    </w:p>
    <w:p w14:paraId="14707F80">
      <w:pPr>
        <w:pStyle w:val="7"/>
        <w:rPr>
          <w:rFonts w:ascii="Arial MT"/>
          <w:sz w:val="26"/>
          <w:lang w:val="uk-UA"/>
        </w:rPr>
      </w:pPr>
    </w:p>
    <w:p w14:paraId="3AD81BAE">
      <w:pPr>
        <w:pStyle w:val="7"/>
        <w:spacing w:before="7"/>
        <w:rPr>
          <w:rFonts w:ascii="Arial MT"/>
          <w:sz w:val="21"/>
          <w:lang w:val="uk-UA"/>
        </w:rPr>
      </w:pPr>
    </w:p>
    <w:p w14:paraId="0FAAB54F">
      <w:pPr>
        <w:pStyle w:val="10"/>
        <w:numPr>
          <w:ilvl w:val="1"/>
          <w:numId w:val="49"/>
        </w:numPr>
        <w:tabs>
          <w:tab w:val="left" w:pos="1579"/>
          <w:tab w:val="left" w:pos="1580"/>
        </w:tabs>
        <w:spacing w:before="1"/>
        <w:rPr>
          <w:lang w:val="uk-UA"/>
        </w:rPr>
      </w:pPr>
      <w:r>
        <w:rPr>
          <w:lang w:val="uk-UA"/>
        </w:rPr>
        <w:t>Класичний френч: 15-20 хв</w:t>
      </w:r>
    </w:p>
    <w:p w14:paraId="22FA5C09">
      <w:pPr>
        <w:pStyle w:val="10"/>
        <w:numPr>
          <w:ilvl w:val="1"/>
          <w:numId w:val="49"/>
        </w:numPr>
        <w:tabs>
          <w:tab w:val="left" w:pos="1579"/>
          <w:tab w:val="left" w:pos="1580"/>
        </w:tabs>
        <w:spacing w:before="38"/>
        <w:rPr>
          <w:lang w:val="uk-UA"/>
        </w:rPr>
      </w:pPr>
      <w:r>
        <w:rPr>
          <w:lang w:val="uk-UA"/>
        </w:rPr>
        <w:t>Жіночий піджак: 15-20 хв</w:t>
      </w:r>
    </w:p>
    <w:p w14:paraId="79A991EB">
      <w:pPr>
        <w:pStyle w:val="10"/>
        <w:numPr>
          <w:ilvl w:val="1"/>
          <w:numId w:val="49"/>
        </w:numPr>
        <w:tabs>
          <w:tab w:val="left" w:pos="1579"/>
          <w:tab w:val="left" w:pos="1580"/>
        </w:tabs>
        <w:spacing w:before="38"/>
        <w:rPr>
          <w:lang w:val="uk-UA"/>
        </w:rPr>
      </w:pPr>
      <w:r>
        <w:rPr>
          <w:lang w:val="uk-UA"/>
        </w:rPr>
        <w:t>Односпальна постільна білизна: 20 хв</w:t>
      </w:r>
    </w:p>
    <w:p w14:paraId="794FDD9A">
      <w:pPr>
        <w:pStyle w:val="10"/>
        <w:numPr>
          <w:ilvl w:val="1"/>
          <w:numId w:val="49"/>
        </w:numPr>
        <w:tabs>
          <w:tab w:val="left" w:pos="1579"/>
          <w:tab w:val="left" w:pos="1580"/>
        </w:tabs>
        <w:spacing w:before="38"/>
        <w:rPr>
          <w:lang w:val="uk-UA"/>
        </w:rPr>
      </w:pPr>
      <w:r>
        <w:rPr>
          <w:lang w:val="uk-UA"/>
        </w:rPr>
        <w:t>Двоспальна постільна білизна: 30 хв</w:t>
      </w:r>
    </w:p>
    <w:p w14:paraId="07F55941">
      <w:pPr>
        <w:pStyle w:val="10"/>
        <w:numPr>
          <w:ilvl w:val="1"/>
          <w:numId w:val="49"/>
        </w:numPr>
        <w:tabs>
          <w:tab w:val="left" w:pos="1579"/>
          <w:tab w:val="left" w:pos="1580"/>
        </w:tabs>
        <w:spacing w:before="38"/>
        <w:rPr>
          <w:lang w:val="uk-UA"/>
        </w:rPr>
      </w:pPr>
      <w:r>
        <w:rPr>
          <w:lang w:val="uk-UA"/>
        </w:rPr>
        <w:t>Постільна білизна євророзміру: 40 хв</w:t>
      </w:r>
    </w:p>
    <w:p w14:paraId="6A6DD346">
      <w:pPr>
        <w:pStyle w:val="10"/>
        <w:numPr>
          <w:ilvl w:val="1"/>
          <w:numId w:val="49"/>
        </w:numPr>
        <w:tabs>
          <w:tab w:val="left" w:pos="1579"/>
          <w:tab w:val="left" w:pos="1580"/>
        </w:tabs>
        <w:spacing w:before="39"/>
        <w:rPr>
          <w:lang w:val="uk-UA"/>
        </w:rPr>
      </w:pPr>
      <w:r>
        <w:rPr>
          <w:lang w:val="uk-UA"/>
        </w:rPr>
        <w:t>Махровий рушник: 2-5 хвилин</w:t>
      </w:r>
    </w:p>
    <w:p w14:paraId="124F1B45">
      <w:pPr>
        <w:pStyle w:val="10"/>
        <w:numPr>
          <w:ilvl w:val="1"/>
          <w:numId w:val="49"/>
        </w:numPr>
        <w:tabs>
          <w:tab w:val="left" w:pos="1579"/>
          <w:tab w:val="left" w:pos="1580"/>
        </w:tabs>
        <w:spacing w:before="38"/>
        <w:rPr>
          <w:lang w:val="uk-UA"/>
        </w:rPr>
      </w:pPr>
      <w:r>
        <w:rPr>
          <w:lang w:val="uk-UA"/>
        </w:rPr>
        <w:t>Кухонний рушник: 1-2 хвилини</w:t>
      </w:r>
    </w:p>
    <w:p w14:paraId="7FD5DCB0">
      <w:pPr>
        <w:pStyle w:val="7"/>
        <w:spacing w:before="11"/>
        <w:rPr>
          <w:sz w:val="17"/>
          <w:lang w:val="uk-UA"/>
        </w:rPr>
      </w:pPr>
      <w:r>
        <w:rPr>
          <w:lang w:val="uk-UA"/>
        </w:rPr>
        <w:pict>
          <v:shape id="_x0000_s1079" o:spid="_x0000_s1079" o:spt="202" type="#_x0000_t202" style="position:absolute;left:0pt;margin-left:72pt;margin-top:11.4pt;height:60pt;width:468pt;mso-position-horizontal-relative:page;mso-wrap-distance-bottom:0pt;mso-wrap-distance-top:0pt;z-index:-251590656;mso-width-relative:page;mso-height-relative:page;" fillcolor="#E7E7E7" filled="t" stroked="f" coordsize="21600,21600">
            <v:path/>
            <v:fill on="t" focussize="0,0"/>
            <v:stroke on="f" joinstyle="miter"/>
            <v:imagedata o:title=""/>
            <o:lock v:ext="edit"/>
            <v:textbox inset="0mm,0mm,0mm,0mm">
              <w:txbxContent>
                <w:p w14:paraId="45DE4DDF">
                  <w:pPr>
                    <w:pStyle w:val="7"/>
                    <w:rPr>
                      <w:sz w:val="30"/>
                    </w:rPr>
                  </w:pPr>
                </w:p>
                <w:p w14:paraId="7C5E4BC9">
                  <w:pPr>
                    <w:ind w:left="1095" w:right="1095"/>
                    <w:jc w:val="center"/>
                    <w:rPr>
                      <w:b/>
                      <w:sz w:val="32"/>
                    </w:rPr>
                  </w:pPr>
                  <w:r>
                    <w:rPr>
                      <w:b/>
                      <w:sz w:val="32"/>
                    </w:rPr>
                    <w:t>Видаліть будь-що інше</w:t>
                  </w:r>
                </w:p>
              </w:txbxContent>
            </v:textbox>
            <w10:wrap type="topAndBottom"/>
          </v:shape>
        </w:pict>
      </w:r>
    </w:p>
    <w:p w14:paraId="4A8035BC">
      <w:pPr>
        <w:pStyle w:val="7"/>
        <w:spacing w:before="162" w:line="276" w:lineRule="auto"/>
        <w:ind w:left="500" w:right="171"/>
        <w:rPr>
          <w:lang w:val="uk-UA"/>
        </w:rPr>
      </w:pPr>
      <w:r>
        <w:rPr>
          <w:lang w:val="uk-UA"/>
        </w:rPr>
        <w:t>Ця опція корисна, коли клієнт просить почистити щось, що не вказано в Регламенті, але також не заборонено.</w:t>
      </w:r>
    </w:p>
    <w:p w14:paraId="339A596B">
      <w:pPr>
        <w:pStyle w:val="3"/>
        <w:spacing w:before="200"/>
        <w:ind w:left="500"/>
        <w:rPr>
          <w:lang w:val="uk-UA"/>
        </w:rPr>
      </w:pPr>
      <w:r>
        <w:rPr>
          <w:lang w:val="uk-UA"/>
        </w:rPr>
        <w:t>Приклад:</w:t>
      </w:r>
    </w:p>
    <w:p w14:paraId="43653BD5">
      <w:pPr>
        <w:pStyle w:val="7"/>
        <w:spacing w:before="10"/>
        <w:rPr>
          <w:b/>
          <w:sz w:val="20"/>
          <w:lang w:val="uk-UA"/>
        </w:rPr>
      </w:pPr>
    </w:p>
    <w:p w14:paraId="1DB52BAE">
      <w:pPr>
        <w:pStyle w:val="10"/>
        <w:numPr>
          <w:ilvl w:val="1"/>
          <w:numId w:val="49"/>
        </w:numPr>
        <w:tabs>
          <w:tab w:val="left" w:pos="1579"/>
          <w:tab w:val="left" w:pos="1580"/>
        </w:tabs>
        <w:rPr>
          <w:lang w:val="uk-UA"/>
        </w:rPr>
      </w:pPr>
      <w:r>
        <w:rPr>
          <w:lang w:val="uk-UA"/>
        </w:rPr>
        <w:t>Мийте посуд більше 30 хвилин.</w:t>
      </w:r>
    </w:p>
    <w:p w14:paraId="4A5968C2">
      <w:pPr>
        <w:pStyle w:val="10"/>
        <w:numPr>
          <w:ilvl w:val="1"/>
          <w:numId w:val="49"/>
        </w:numPr>
        <w:tabs>
          <w:tab w:val="left" w:pos="1579"/>
          <w:tab w:val="left" w:pos="1580"/>
        </w:tabs>
        <w:spacing w:before="38"/>
        <w:rPr>
          <w:lang w:val="uk-UA"/>
        </w:rPr>
      </w:pPr>
      <w:r>
        <w:rPr>
          <w:lang w:val="uk-UA"/>
        </w:rPr>
        <w:t>Сортувати речі клієнта (з коробок, валіз або після прання).</w:t>
      </w:r>
    </w:p>
    <w:p w14:paraId="6314BD4E">
      <w:pPr>
        <w:pStyle w:val="10"/>
        <w:numPr>
          <w:ilvl w:val="1"/>
          <w:numId w:val="49"/>
        </w:numPr>
        <w:tabs>
          <w:tab w:val="left" w:pos="1579"/>
          <w:tab w:val="left" w:pos="1580"/>
        </w:tabs>
        <w:spacing w:before="39"/>
        <w:rPr>
          <w:lang w:val="uk-UA"/>
        </w:rPr>
      </w:pPr>
      <w:r>
        <w:rPr>
          <w:lang w:val="uk-UA"/>
        </w:rPr>
        <w:t>Прибрати всередині шафи в кімнатах і коридорі.</w:t>
      </w:r>
    </w:p>
    <w:p w14:paraId="2DAF4994">
      <w:pPr>
        <w:pStyle w:val="10"/>
        <w:numPr>
          <w:ilvl w:val="1"/>
          <w:numId w:val="49"/>
        </w:numPr>
        <w:tabs>
          <w:tab w:val="left" w:pos="1579"/>
          <w:tab w:val="left" w:pos="1580"/>
        </w:tabs>
        <w:spacing w:before="38"/>
        <w:rPr>
          <w:lang w:val="uk-UA"/>
        </w:rPr>
      </w:pPr>
      <w:r>
        <w:rPr>
          <w:lang w:val="uk-UA"/>
        </w:rPr>
        <w:t>Прибрати комору.</w:t>
      </w:r>
    </w:p>
    <w:p w14:paraId="38A6905A">
      <w:pPr>
        <w:pStyle w:val="10"/>
        <w:numPr>
          <w:ilvl w:val="1"/>
          <w:numId w:val="49"/>
        </w:numPr>
        <w:tabs>
          <w:tab w:val="left" w:pos="1579"/>
          <w:tab w:val="left" w:pos="1580"/>
        </w:tabs>
        <w:spacing w:before="38"/>
        <w:rPr>
          <w:lang w:val="uk-UA"/>
        </w:rPr>
      </w:pPr>
      <w:r>
        <w:rPr>
          <w:lang w:val="uk-UA"/>
        </w:rPr>
        <w:t>Протріть численні дрібні предмети (статуетки, книги тощо).</w:t>
      </w:r>
    </w:p>
    <w:p w14:paraId="68FCA183">
      <w:pPr>
        <w:pStyle w:val="10"/>
        <w:numPr>
          <w:ilvl w:val="1"/>
          <w:numId w:val="49"/>
        </w:numPr>
        <w:tabs>
          <w:tab w:val="left" w:pos="1579"/>
          <w:tab w:val="left" w:pos="1580"/>
        </w:tabs>
        <w:spacing w:before="38"/>
        <w:rPr>
          <w:lang w:val="uk-UA"/>
        </w:rPr>
      </w:pPr>
      <w:r>
        <w:rPr>
          <w:lang w:val="uk-UA"/>
        </w:rPr>
        <w:t>Протріть кілька простих стельових світильників (люстра - додаткова опція).</w:t>
      </w:r>
    </w:p>
    <w:p w14:paraId="3ECD101B">
      <w:pPr>
        <w:pStyle w:val="7"/>
        <w:rPr>
          <w:sz w:val="21"/>
          <w:lang w:val="uk-UA"/>
        </w:rPr>
      </w:pPr>
    </w:p>
    <w:p w14:paraId="5BEFBCC4">
      <w:pPr>
        <w:pStyle w:val="3"/>
        <w:ind w:left="500"/>
        <w:rPr>
          <w:lang w:val="uk-UA"/>
        </w:rPr>
      </w:pPr>
      <w:r>
        <w:rPr>
          <w:lang w:val="uk-UA"/>
        </w:rPr>
        <w:t>Якщо виникає така ситуація:</w:t>
      </w:r>
    </w:p>
    <w:p w14:paraId="172986B2">
      <w:pPr>
        <w:pStyle w:val="7"/>
        <w:spacing w:before="10"/>
        <w:rPr>
          <w:b/>
          <w:sz w:val="20"/>
          <w:lang w:val="uk-UA"/>
        </w:rPr>
      </w:pPr>
    </w:p>
    <w:p w14:paraId="2F2105D3">
      <w:pPr>
        <w:pStyle w:val="10"/>
        <w:numPr>
          <w:ilvl w:val="0"/>
          <w:numId w:val="50"/>
        </w:numPr>
        <w:tabs>
          <w:tab w:val="left" w:pos="636"/>
        </w:tabs>
        <w:spacing w:line="276" w:lineRule="auto"/>
        <w:ind w:right="328" w:firstLine="0"/>
        <w:rPr>
          <w:lang w:val="uk-UA"/>
        </w:rPr>
      </w:pPr>
      <w:r>
        <w:rPr>
          <w:lang w:val="uk-UA"/>
        </w:rPr>
        <w:t>Повідомте клієнта, що він може додати опцію «Очистити щось інше» та збільшити час прибирання на 30 хвилин. Ви можете додати до 6 таких опцій (до 3 годин додаткового часу).</w:t>
      </w:r>
    </w:p>
    <w:p w14:paraId="20E93B1B">
      <w:pPr>
        <w:pStyle w:val="3"/>
        <w:spacing w:before="200"/>
        <w:ind w:left="500"/>
        <w:rPr>
          <w:lang w:val="uk-UA"/>
        </w:rPr>
      </w:pPr>
      <w:r>
        <w:rPr>
          <w:lang w:val="uk-UA"/>
        </w:rPr>
        <w:t>Важливо знати:</w:t>
      </w:r>
    </w:p>
    <w:p w14:paraId="2E8D5147">
      <w:pPr>
        <w:pStyle w:val="7"/>
        <w:spacing w:before="10"/>
        <w:rPr>
          <w:b/>
          <w:sz w:val="20"/>
          <w:lang w:val="uk-UA"/>
        </w:rPr>
      </w:pPr>
    </w:p>
    <w:p w14:paraId="7E73DBCB">
      <w:pPr>
        <w:pStyle w:val="10"/>
        <w:numPr>
          <w:ilvl w:val="1"/>
          <w:numId w:val="50"/>
        </w:numPr>
        <w:tabs>
          <w:tab w:val="left" w:pos="1579"/>
          <w:tab w:val="left" w:pos="1580"/>
        </w:tabs>
        <w:rPr>
          <w:lang w:val="uk-UA"/>
        </w:rPr>
      </w:pPr>
      <w:r>
        <w:rPr>
          <w:lang w:val="uk-UA"/>
        </w:rPr>
        <w:t>Прання та полірування меблів не входять у прибирання.</w:t>
      </w:r>
    </w:p>
    <w:p w14:paraId="3DC3F421">
      <w:pPr>
        <w:pStyle w:val="10"/>
        <w:numPr>
          <w:ilvl w:val="1"/>
          <w:numId w:val="50"/>
        </w:numPr>
        <w:tabs>
          <w:tab w:val="left" w:pos="1579"/>
          <w:tab w:val="left" w:pos="1580"/>
        </w:tabs>
        <w:spacing w:before="38" w:line="276" w:lineRule="auto"/>
        <w:ind w:right="500"/>
        <w:rPr>
          <w:lang w:val="uk-UA"/>
        </w:rPr>
      </w:pPr>
      <w:r>
        <w:rPr>
          <w:lang w:val="uk-UA"/>
        </w:rPr>
        <w:t>Якщо ви не впевнені, чи варто виконувати заявку клієнта, уточніть у службі підтримки.</w:t>
      </w:r>
    </w:p>
    <w:p w14:paraId="217979B8">
      <w:pPr>
        <w:pStyle w:val="7"/>
        <w:rPr>
          <w:sz w:val="24"/>
          <w:lang w:val="uk-UA"/>
        </w:rPr>
      </w:pPr>
    </w:p>
    <w:p w14:paraId="4C3F589E">
      <w:pPr>
        <w:pStyle w:val="7"/>
        <w:rPr>
          <w:sz w:val="24"/>
          <w:lang w:val="uk-UA"/>
        </w:rPr>
      </w:pPr>
    </w:p>
    <w:p w14:paraId="353777E5">
      <w:pPr>
        <w:pStyle w:val="7"/>
        <w:spacing w:before="1"/>
        <w:rPr>
          <w:sz w:val="24"/>
          <w:lang w:val="uk-UA"/>
        </w:rPr>
      </w:pPr>
    </w:p>
    <w:p w14:paraId="2BFF6582">
      <w:pPr>
        <w:pStyle w:val="2"/>
        <w:ind w:left="1820" w:right="1645"/>
        <w:rPr>
          <w:lang w:val="uk-UA"/>
        </w:rPr>
      </w:pPr>
      <w:r>
        <w:rPr>
          <w:lang w:val="uk-UA"/>
        </w:rPr>
        <w:t>§ 2</w:t>
      </w:r>
    </w:p>
    <w:p w14:paraId="1789E86A">
      <w:pPr>
        <w:rPr>
          <w:lang w:val="uk-UA"/>
        </w:rPr>
        <w:sectPr>
          <w:pgSz w:w="12240" w:h="15840"/>
          <w:pgMar w:top="2140" w:right="1340" w:bottom="280" w:left="1300" w:header="1000" w:footer="0" w:gutter="0"/>
          <w:cols w:space="720" w:num="1"/>
        </w:sectPr>
      </w:pPr>
    </w:p>
    <w:p w14:paraId="33BAABEC">
      <w:pPr>
        <w:spacing w:before="8"/>
        <w:ind w:left="140"/>
        <w:rPr>
          <w:rFonts w:ascii="Arial MT" w:hAnsi="Arial MT"/>
          <w:sz w:val="24"/>
          <w:lang w:val="uk-UA"/>
        </w:rPr>
      </w:pPr>
      <w:r>
        <w:rPr>
          <w:rFonts w:ascii="Arial MT" w:hAnsi="Arial MT"/>
          <w:color w:val="D0D0D0"/>
          <w:sz w:val="24"/>
          <w:lang w:val="uk-UA"/>
        </w:rPr>
        <w:t>–––––––––––––––––––––––––––––––––––––––––––––––––– ––––––––––––––––––––</w:t>
      </w:r>
    </w:p>
    <w:p w14:paraId="1B62487D">
      <w:pPr>
        <w:spacing w:before="12"/>
        <w:ind w:left="140"/>
        <w:rPr>
          <w:rFonts w:ascii="Arial MT" w:hAnsi="Arial MT"/>
          <w:sz w:val="24"/>
          <w:lang w:val="uk-UA"/>
        </w:rPr>
      </w:pPr>
      <w:r>
        <w:rPr>
          <w:rFonts w:ascii="Arial MT" w:hAnsi="Arial MT"/>
          <w:color w:val="D0D0D0"/>
          <w:sz w:val="24"/>
          <w:lang w:val="uk-UA"/>
        </w:rPr>
        <w:t>–––––––––––</w:t>
      </w:r>
    </w:p>
    <w:p w14:paraId="2483AF64">
      <w:pPr>
        <w:pStyle w:val="7"/>
        <w:rPr>
          <w:rFonts w:ascii="Arial MT"/>
          <w:sz w:val="26"/>
          <w:lang w:val="uk-UA"/>
        </w:rPr>
      </w:pPr>
    </w:p>
    <w:p w14:paraId="6AEC49D8">
      <w:pPr>
        <w:pStyle w:val="7"/>
        <w:spacing w:before="7"/>
        <w:rPr>
          <w:rFonts w:ascii="Arial MT"/>
          <w:sz w:val="21"/>
          <w:lang w:val="uk-UA"/>
        </w:rPr>
      </w:pPr>
    </w:p>
    <w:p w14:paraId="05D9DE5B">
      <w:pPr>
        <w:pStyle w:val="2"/>
        <w:spacing w:before="1"/>
        <w:ind w:left="1820" w:right="1780"/>
        <w:rPr>
          <w:lang w:val="uk-UA"/>
        </w:rPr>
      </w:pPr>
      <w:r>
        <w:rPr>
          <w:lang w:val="uk-UA"/>
        </w:rPr>
        <w:t>Інвентар та хімікати</w:t>
      </w:r>
    </w:p>
    <w:p w14:paraId="1233F857">
      <w:pPr>
        <w:pStyle w:val="10"/>
        <w:numPr>
          <w:ilvl w:val="0"/>
          <w:numId w:val="51"/>
        </w:numPr>
        <w:tabs>
          <w:tab w:val="left" w:pos="3882"/>
        </w:tabs>
        <w:spacing w:before="254"/>
        <w:ind w:hanging="344"/>
        <w:jc w:val="left"/>
        <w:rPr>
          <w:b/>
          <w:sz w:val="32"/>
          <w:lang w:val="uk-UA"/>
        </w:rPr>
      </w:pPr>
      <w:r>
        <w:rPr>
          <w:b/>
          <w:sz w:val="32"/>
          <w:lang w:val="uk-UA"/>
        </w:rPr>
        <w:t>Інвентарний список</w:t>
      </w:r>
    </w:p>
    <w:p w14:paraId="6ECAECAE">
      <w:pPr>
        <w:pStyle w:val="7"/>
        <w:rPr>
          <w:b/>
          <w:sz w:val="20"/>
          <w:lang w:val="uk-UA"/>
        </w:rPr>
      </w:pPr>
    </w:p>
    <w:p w14:paraId="79E6CF8F">
      <w:pPr>
        <w:pStyle w:val="7"/>
        <w:rPr>
          <w:b/>
          <w:sz w:val="20"/>
          <w:lang w:val="uk-UA"/>
        </w:rPr>
      </w:pPr>
    </w:p>
    <w:p w14:paraId="26B5A6FF">
      <w:pPr>
        <w:pStyle w:val="7"/>
        <w:rPr>
          <w:b/>
          <w:sz w:val="20"/>
          <w:lang w:val="uk-UA"/>
        </w:rPr>
      </w:pPr>
    </w:p>
    <w:p w14:paraId="21D45CD4">
      <w:pPr>
        <w:pStyle w:val="7"/>
        <w:rPr>
          <w:b/>
          <w:sz w:val="20"/>
          <w:lang w:val="uk-UA"/>
        </w:rPr>
      </w:pPr>
    </w:p>
    <w:p w14:paraId="6AFA02D6">
      <w:pPr>
        <w:pStyle w:val="7"/>
        <w:rPr>
          <w:b/>
          <w:sz w:val="20"/>
          <w:lang w:val="uk-UA"/>
        </w:rPr>
      </w:pPr>
    </w:p>
    <w:p w14:paraId="144BB312">
      <w:pPr>
        <w:pStyle w:val="7"/>
        <w:rPr>
          <w:b/>
          <w:sz w:val="20"/>
          <w:lang w:val="uk-UA"/>
        </w:rPr>
      </w:pPr>
    </w:p>
    <w:p w14:paraId="37217F99">
      <w:pPr>
        <w:pStyle w:val="7"/>
        <w:spacing w:before="7"/>
        <w:rPr>
          <w:b/>
          <w:sz w:val="21"/>
          <w:lang w:val="uk-UA"/>
        </w:rPr>
      </w:pPr>
    </w:p>
    <w:p w14:paraId="1B28E40E">
      <w:pPr>
        <w:pStyle w:val="7"/>
        <w:spacing w:before="100" w:line="276" w:lineRule="auto"/>
        <w:ind w:left="140" w:right="211"/>
        <w:rPr>
          <w:lang w:val="uk-UA"/>
        </w:rPr>
      </w:pPr>
      <w:r>
        <w:rPr>
          <w:lang w:val="uk-UA"/>
        </w:rPr>
        <w:pict>
          <v:shape id="_x0000_s1080" o:spid="_x0000_s1080" o:spt="202" type="#_x0000_t202" style="position:absolute;left:0pt;margin-left:72pt;margin-top:-67.55pt;height:74pt;width:468pt;mso-position-horizontal-relative:page;z-index:251668480;mso-width-relative:page;mso-height-relative:page;" fillcolor="#E7E7E7" filled="t" stroked="f" coordsize="21600,21600">
            <v:path/>
            <v:fill on="t" focussize="0,0"/>
            <v:stroke on="f" joinstyle="miter"/>
            <v:imagedata o:title=""/>
            <o:lock v:ext="edit"/>
            <v:textbox inset="0mm,0mm,0mm,0mm">
              <w:txbxContent>
                <w:p w14:paraId="164BFEB4">
                  <w:pPr>
                    <w:pStyle w:val="7"/>
                    <w:spacing w:before="5"/>
                    <w:rPr>
                      <w:sz w:val="36"/>
                    </w:rPr>
                  </w:pPr>
                </w:p>
                <w:p w14:paraId="7C770692">
                  <w:pPr>
                    <w:ind w:left="1095" w:right="1095"/>
                    <w:jc w:val="center"/>
                    <w:rPr>
                      <w:b/>
                      <w:sz w:val="32"/>
                    </w:rPr>
                  </w:pPr>
                  <w:r>
                    <w:rPr>
                      <w:b/>
                      <w:sz w:val="32"/>
                    </w:rPr>
                    <w:t>Універсальний миючий засіб «Універсальний»</w:t>
                  </w:r>
                </w:p>
              </w:txbxContent>
            </v:textbox>
          </v:shape>
        </w:pict>
      </w:r>
      <w:r>
        <w:rPr>
          <w:lang w:val="uk-UA"/>
        </w:rPr>
        <w:t>Призначений для видалення пилу, бруду, відбитків пальців з меблів і предметів інтер'єру по всій квартирі. Підходить для очищення будь-яких поверхонь, включаючи алюміній, нержавіючу сталь, камінь. Для очищення меблів від пилу: розведіть очищувач у теплій воді (1 мл на 1 літр). Щоб видалити складні плями, нанесіть засіб для чищення безпосередньо на тканину. Змивати засіб для чищення не потрібно.</w:t>
      </w:r>
    </w:p>
    <w:p w14:paraId="0AC1ADE7">
      <w:pPr>
        <w:pStyle w:val="7"/>
        <w:spacing w:line="276" w:lineRule="auto"/>
        <w:ind w:left="140"/>
        <w:rPr>
          <w:lang w:val="uk-UA"/>
        </w:rPr>
      </w:pPr>
      <w:r>
        <w:rPr>
          <w:lang w:val="uk-UA"/>
        </w:rPr>
        <w:t>Після чищення поверніть курок у положення ВИМК., щоб засіб для чищення не пролилося в рюкзаку.</w:t>
      </w:r>
    </w:p>
    <w:p w14:paraId="43392EF7">
      <w:pPr>
        <w:pStyle w:val="7"/>
        <w:spacing w:before="9"/>
        <w:rPr>
          <w:sz w:val="15"/>
          <w:lang w:val="uk-UA"/>
        </w:rPr>
      </w:pPr>
      <w:r>
        <w:rPr>
          <w:lang w:val="uk-UA"/>
        </w:rPr>
        <w:pict>
          <v:shape id="_x0000_s1081" o:spid="_x0000_s1081" o:spt="202" type="#_x0000_t202" style="position:absolute;left:0pt;margin-left:72pt;margin-top:10.15pt;height:69.05pt;width:468pt;mso-position-horizontal-relative:page;mso-wrap-distance-bottom:0pt;mso-wrap-distance-top:0pt;z-index:-251589632;mso-width-relative:page;mso-height-relative:page;" fillcolor="#E7E7E7" filled="t" stroked="f" coordsize="21600,21600">
            <v:path/>
            <v:fill on="t" focussize="0,0"/>
            <v:stroke on="f" joinstyle="miter"/>
            <v:imagedata o:title=""/>
            <o:lock v:ext="edit"/>
            <v:textbox inset="0mm,0mm,0mm,0mm">
              <w:txbxContent>
                <w:p w14:paraId="347FEC80">
                  <w:pPr>
                    <w:pStyle w:val="7"/>
                    <w:spacing w:before="8"/>
                    <w:rPr>
                      <w:sz w:val="28"/>
                    </w:rPr>
                  </w:pPr>
                </w:p>
                <w:p w14:paraId="2AA0AF36">
                  <w:pPr>
                    <w:spacing w:before="1"/>
                    <w:ind w:left="327"/>
                    <w:rPr>
                      <w:b/>
                      <w:sz w:val="32"/>
                    </w:rPr>
                  </w:pPr>
                  <w:r>
                    <w:rPr>
                      <w:b/>
                      <w:sz w:val="32"/>
                    </w:rPr>
                    <w:t>Знежирювач "Przeciw tłuszczowi" “Przeciw tłuszczowi”</w:t>
                  </w:r>
                </w:p>
              </w:txbxContent>
            </v:textbox>
            <w10:wrap type="topAndBottom"/>
          </v:shape>
        </w:pict>
      </w:r>
    </w:p>
    <w:p w14:paraId="03CB8E7A">
      <w:pPr>
        <w:pStyle w:val="7"/>
        <w:spacing w:line="219" w:lineRule="exact"/>
        <w:ind w:left="140"/>
        <w:rPr>
          <w:lang w:val="uk-UA"/>
        </w:rPr>
      </w:pPr>
      <w:r>
        <w:rPr>
          <w:lang w:val="uk-UA"/>
        </w:rPr>
        <w:t>Використовується для чищення кухонної плити, мийки, змішувача та кахлю. Швидко розчиняється і видаляється</w:t>
      </w:r>
    </w:p>
    <w:p w14:paraId="3325A282">
      <w:pPr>
        <w:pStyle w:val="7"/>
        <w:spacing w:before="37" w:line="276" w:lineRule="auto"/>
        <w:ind w:left="140" w:right="171"/>
        <w:rPr>
          <w:lang w:val="uk-UA"/>
        </w:rPr>
      </w:pPr>
      <w:r>
        <w:rPr>
          <w:lang w:val="uk-UA"/>
        </w:rPr>
        <w:t>жирні та білкові плями. Спосіб застосування: нанесіть засіб на вологу губку, спініть і розподіліть по поверхні. Він містить луг, тому його потрібно змивати. Не наносити на алюмінієві, дерев'яні та кам'яні поверхні, склокерамічні плити, а також поверхні, які контактують з їжею або напоями (холодильник, кавова машина, чайник). Після очищення поверніть курок у положення ВИМК.</w:t>
      </w:r>
    </w:p>
    <w:p w14:paraId="45D813F1">
      <w:pPr>
        <w:pStyle w:val="7"/>
        <w:rPr>
          <w:sz w:val="20"/>
          <w:lang w:val="uk-UA"/>
        </w:rPr>
      </w:pPr>
    </w:p>
    <w:p w14:paraId="0D81DFAB">
      <w:pPr>
        <w:pStyle w:val="7"/>
        <w:rPr>
          <w:sz w:val="20"/>
          <w:lang w:val="uk-UA"/>
        </w:rPr>
      </w:pPr>
    </w:p>
    <w:p w14:paraId="4A6E51CD">
      <w:pPr>
        <w:pStyle w:val="7"/>
        <w:rPr>
          <w:sz w:val="20"/>
          <w:lang w:val="uk-UA"/>
        </w:rPr>
      </w:pPr>
    </w:p>
    <w:p w14:paraId="05450589">
      <w:pPr>
        <w:pStyle w:val="7"/>
        <w:rPr>
          <w:sz w:val="20"/>
          <w:lang w:val="uk-UA"/>
        </w:rPr>
      </w:pPr>
    </w:p>
    <w:p w14:paraId="43F20700">
      <w:pPr>
        <w:pStyle w:val="7"/>
        <w:rPr>
          <w:sz w:val="20"/>
          <w:lang w:val="uk-UA"/>
        </w:rPr>
      </w:pPr>
    </w:p>
    <w:p w14:paraId="3703679D">
      <w:pPr>
        <w:pStyle w:val="7"/>
        <w:rPr>
          <w:sz w:val="20"/>
          <w:lang w:val="uk-UA"/>
        </w:rPr>
      </w:pPr>
    </w:p>
    <w:p w14:paraId="18AAB8FF">
      <w:pPr>
        <w:pStyle w:val="7"/>
        <w:rPr>
          <w:sz w:val="20"/>
          <w:lang w:val="uk-UA"/>
        </w:rPr>
      </w:pPr>
    </w:p>
    <w:p w14:paraId="6887C2A3">
      <w:pPr>
        <w:pStyle w:val="7"/>
        <w:spacing w:before="11"/>
        <w:rPr>
          <w:sz w:val="25"/>
          <w:lang w:val="uk-UA"/>
        </w:rPr>
      </w:pPr>
    </w:p>
    <w:p w14:paraId="3B42C34D">
      <w:pPr>
        <w:pStyle w:val="7"/>
        <w:spacing w:before="100" w:line="276" w:lineRule="auto"/>
        <w:ind w:left="140" w:right="103"/>
        <w:rPr>
          <w:lang w:val="uk-UA"/>
        </w:rPr>
      </w:pPr>
      <w:r>
        <w:rPr>
          <w:lang w:val="uk-UA"/>
        </w:rPr>
        <w:pict>
          <v:shape id="_x0000_s1082" o:spid="_x0000_s1082" o:spt="202" type="#_x0000_t202" style="position:absolute;left:0pt;margin-left:72pt;margin-top:-84.65pt;height:91pt;width:468pt;mso-position-horizontal-relative:page;z-index:251667456;mso-width-relative:page;mso-height-relative:page;" fillcolor="#E7E7E7" filled="t" stroked="f" coordsize="21600,21600">
            <v:path/>
            <v:fill on="t" focussize="0,0"/>
            <v:stroke on="f" joinstyle="miter"/>
            <v:imagedata o:title=""/>
            <o:lock v:ext="edit"/>
            <v:textbox inset="0mm,0mm,0mm,0mm">
              <w:txbxContent>
                <w:p w14:paraId="355B4B04">
                  <w:pPr>
                    <w:pStyle w:val="7"/>
                    <w:spacing w:before="9"/>
                    <w:rPr>
                      <w:sz w:val="29"/>
                    </w:rPr>
                  </w:pPr>
                </w:p>
                <w:p w14:paraId="0A59B033">
                  <w:pPr>
                    <w:spacing w:line="276" w:lineRule="auto"/>
                    <w:ind w:left="3626" w:hanging="3160"/>
                    <w:rPr>
                      <w:b/>
                      <w:sz w:val="32"/>
                    </w:rPr>
                  </w:pPr>
                  <w:r>
                    <w:rPr>
                      <w:b/>
                      <w:sz w:val="32"/>
                    </w:rPr>
                    <w:t>Засіб для видалення вапняного нальоту "Przeciw kamieniowi" “Przeciw kamieniowi”</w:t>
                  </w:r>
                </w:p>
              </w:txbxContent>
            </v:textbox>
          </v:shape>
        </w:pict>
      </w:r>
      <w:r>
        <w:rPr>
          <w:lang w:val="uk-UA"/>
        </w:rPr>
        <w:t>Використовується для чищення унітазів, раковин, ванн і стін навколо них. Підходить для керамічних, кахельних, фаянсових і акрилових поверхонь, а також для нікелевих і хромованих поверхонь. Інструкція по застосуванню: змочіть поверхні водою перед нанесенням. Нанесіть очисник на шорстку сторону одноразової губки, спініть її і м’якою стороною розподіліть по поверхні. Очищувач можна залишити</w:t>
      </w:r>
    </w:p>
    <w:p w14:paraId="72BE8F01">
      <w:pPr>
        <w:spacing w:line="276" w:lineRule="auto"/>
        <w:rPr>
          <w:lang w:val="uk-UA"/>
        </w:rPr>
        <w:sectPr>
          <w:pgSz w:w="12240" w:h="15840"/>
          <w:pgMar w:top="2140" w:right="1340" w:bottom="280" w:left="1300" w:header="1000" w:footer="0" w:gutter="0"/>
          <w:cols w:space="720" w:num="1"/>
        </w:sectPr>
      </w:pPr>
    </w:p>
    <w:p w14:paraId="6177DF96">
      <w:pPr>
        <w:spacing w:before="8"/>
        <w:ind w:left="140"/>
        <w:rPr>
          <w:rFonts w:ascii="Arial MT" w:hAnsi="Arial MT"/>
          <w:sz w:val="24"/>
          <w:lang w:val="uk-UA"/>
        </w:rPr>
      </w:pPr>
      <w:r>
        <w:rPr>
          <w:rFonts w:ascii="Arial MT" w:hAnsi="Arial MT"/>
          <w:color w:val="D0D0D0"/>
          <w:sz w:val="24"/>
          <w:lang w:val="uk-UA"/>
        </w:rPr>
        <w:t>–––––––––––––––––––––––––––––––––––––––––––––––––– ––––––––––––––––––––</w:t>
      </w:r>
    </w:p>
    <w:p w14:paraId="4EC956F5">
      <w:pPr>
        <w:spacing w:before="12"/>
        <w:ind w:left="140"/>
        <w:rPr>
          <w:rFonts w:ascii="Arial MT" w:hAnsi="Arial MT"/>
          <w:sz w:val="24"/>
          <w:lang w:val="uk-UA"/>
        </w:rPr>
      </w:pPr>
      <w:r>
        <w:rPr>
          <w:rFonts w:ascii="Arial MT" w:hAnsi="Arial MT"/>
          <w:color w:val="D0D0D0"/>
          <w:sz w:val="24"/>
          <w:lang w:val="uk-UA"/>
        </w:rPr>
        <w:t>–––––––––––</w:t>
      </w:r>
    </w:p>
    <w:p w14:paraId="1D19CA33">
      <w:pPr>
        <w:pStyle w:val="7"/>
        <w:rPr>
          <w:rFonts w:ascii="Arial MT"/>
          <w:sz w:val="26"/>
          <w:lang w:val="uk-UA"/>
        </w:rPr>
      </w:pPr>
    </w:p>
    <w:p w14:paraId="016ECE2A">
      <w:pPr>
        <w:pStyle w:val="7"/>
        <w:spacing w:before="7"/>
        <w:rPr>
          <w:rFonts w:ascii="Arial MT"/>
          <w:sz w:val="21"/>
          <w:lang w:val="uk-UA"/>
        </w:rPr>
      </w:pPr>
    </w:p>
    <w:p w14:paraId="12E7C740">
      <w:pPr>
        <w:pStyle w:val="7"/>
        <w:spacing w:before="1" w:line="276" w:lineRule="auto"/>
        <w:ind w:left="140"/>
        <w:rPr>
          <w:lang w:val="uk-UA"/>
        </w:rPr>
      </w:pPr>
      <w:r>
        <w:rPr>
          <w:lang w:val="uk-UA"/>
        </w:rPr>
        <w:t>на поверхні не більше 10 хвилин, а на кранах до 5 хвилин. Змивати тільки холодною водою. Після очищення поверніть курок у положення ВИМК.</w:t>
      </w:r>
    </w:p>
    <w:p w14:paraId="60D3993F">
      <w:pPr>
        <w:pStyle w:val="7"/>
        <w:spacing w:before="10"/>
        <w:rPr>
          <w:sz w:val="15"/>
          <w:lang w:val="uk-UA"/>
        </w:rPr>
      </w:pPr>
      <w:r>
        <w:rPr>
          <w:lang w:val="uk-UA"/>
        </w:rPr>
        <w:pict>
          <v:shape id="_x0000_s1083" o:spid="_x0000_s1083" o:spt="202" type="#_x0000_t202" style="position:absolute;left:0pt;margin-left:72pt;margin-top:10.2pt;height:65pt;width:468pt;mso-position-horizontal-relative:page;mso-wrap-distance-bottom:0pt;mso-wrap-distance-top:0pt;z-index:-251588608;mso-width-relative:page;mso-height-relative:page;" fillcolor="#E7E7E7" filled="t" stroked="f" coordsize="21600,21600">
            <v:path/>
            <v:fill on="t" focussize="0,0"/>
            <v:stroke on="f" joinstyle="miter"/>
            <v:imagedata o:title=""/>
            <o:lock v:ext="edit"/>
            <v:textbox inset="0mm,0mm,0mm,0mm">
              <w:txbxContent>
                <w:p w14:paraId="1C2453D3">
                  <w:pPr>
                    <w:pStyle w:val="7"/>
                    <w:spacing w:before="5"/>
                    <w:rPr>
                      <w:sz w:val="38"/>
                    </w:rPr>
                  </w:pPr>
                </w:p>
                <w:p w14:paraId="38B08963">
                  <w:pPr>
                    <w:ind w:left="1095" w:right="1095"/>
                    <w:jc w:val="center"/>
                    <w:rPr>
                      <w:b/>
                      <w:sz w:val="32"/>
                    </w:rPr>
                  </w:pPr>
                  <w:r>
                    <w:rPr>
                      <w:b/>
                      <w:sz w:val="32"/>
                    </w:rPr>
                    <w:t>Серветки</w:t>
                  </w:r>
                </w:p>
              </w:txbxContent>
            </v:textbox>
            <w10:wrap type="topAndBottom"/>
          </v:shape>
        </w:pict>
      </w:r>
    </w:p>
    <w:p w14:paraId="30AAF7AB">
      <w:pPr>
        <w:pStyle w:val="10"/>
        <w:numPr>
          <w:ilvl w:val="0"/>
          <w:numId w:val="52"/>
        </w:numPr>
        <w:tabs>
          <w:tab w:val="left" w:pos="859"/>
          <w:tab w:val="left" w:pos="860"/>
        </w:tabs>
        <w:spacing w:before="158" w:line="276" w:lineRule="auto"/>
        <w:ind w:right="156"/>
        <w:rPr>
          <w:lang w:val="uk-UA"/>
        </w:rPr>
      </w:pPr>
      <w:r>
        <w:rPr>
          <w:b/>
          <w:lang w:val="uk-UA"/>
        </w:rPr>
        <w:t xml:space="preserve">Синя тканина (MicroQuick): </w:t>
      </w:r>
      <w:r>
        <w:rPr>
          <w:lang w:val="uk-UA"/>
        </w:rPr>
        <w:t>Для видалення пилу і бруду в кімнатах і коридорах. Не залишає смуг і ворсинок на гладких поверхнях. Видається на 10 чисток.</w:t>
      </w:r>
    </w:p>
    <w:p w14:paraId="29EC1AF6">
      <w:pPr>
        <w:pStyle w:val="10"/>
        <w:numPr>
          <w:ilvl w:val="0"/>
          <w:numId w:val="52"/>
        </w:numPr>
        <w:tabs>
          <w:tab w:val="left" w:pos="859"/>
          <w:tab w:val="left" w:pos="860"/>
        </w:tabs>
        <w:spacing w:line="276" w:lineRule="auto"/>
        <w:ind w:right="805"/>
        <w:rPr>
          <w:lang w:val="uk-UA"/>
        </w:rPr>
      </w:pPr>
      <w:r>
        <w:rPr>
          <w:b/>
          <w:lang w:val="uk-UA"/>
        </w:rPr>
        <w:t xml:space="preserve">Зелена тканина (PVA Micro): </w:t>
      </w:r>
      <w:r>
        <w:rPr>
          <w:lang w:val="uk-UA"/>
        </w:rPr>
        <w:t>Для вологого протирання поверхонь на кухні. Не залишає розводів на склі та дзеркалах. Видається на 20 чисток.</w:t>
      </w:r>
    </w:p>
    <w:p w14:paraId="61D31FEA">
      <w:pPr>
        <w:pStyle w:val="10"/>
        <w:numPr>
          <w:ilvl w:val="0"/>
          <w:numId w:val="52"/>
        </w:numPr>
        <w:tabs>
          <w:tab w:val="left" w:pos="859"/>
          <w:tab w:val="left" w:pos="860"/>
        </w:tabs>
        <w:spacing w:line="276" w:lineRule="auto"/>
        <w:ind w:right="255"/>
        <w:rPr>
          <w:lang w:val="uk-UA"/>
        </w:rPr>
      </w:pPr>
      <w:r>
        <w:rPr>
          <w:b/>
          <w:lang w:val="uk-UA"/>
        </w:rPr>
        <w:t xml:space="preserve">Рожева тканина (PVA Micro): </w:t>
      </w:r>
      <w:r>
        <w:rPr>
          <w:lang w:val="uk-UA"/>
        </w:rPr>
        <w:t>Для вологого протирання поверхонь у ванних кімнатах. Добре вбирає вологу. Видається на 20 чисток.</w:t>
      </w:r>
    </w:p>
    <w:p w14:paraId="7B7C37F5">
      <w:pPr>
        <w:pStyle w:val="10"/>
        <w:numPr>
          <w:ilvl w:val="0"/>
          <w:numId w:val="52"/>
        </w:numPr>
        <w:tabs>
          <w:tab w:val="left" w:pos="859"/>
          <w:tab w:val="left" w:pos="860"/>
        </w:tabs>
        <w:spacing w:before="1" w:line="276" w:lineRule="auto"/>
        <w:ind w:right="774"/>
        <w:rPr>
          <w:lang w:val="uk-UA"/>
        </w:rPr>
      </w:pPr>
      <w:r>
        <w:rPr>
          <w:b/>
          <w:lang w:val="uk-UA"/>
        </w:rPr>
        <w:t xml:space="preserve">Жовта тканина (MicroQuick): </w:t>
      </w:r>
      <w:r>
        <w:rPr>
          <w:lang w:val="uk-UA"/>
        </w:rPr>
        <w:t>Для чищення скла та дзеркал. З целюлози. Видається на 20 чисток.</w:t>
      </w:r>
    </w:p>
    <w:p w14:paraId="677BBE0B">
      <w:pPr>
        <w:pStyle w:val="10"/>
        <w:numPr>
          <w:ilvl w:val="0"/>
          <w:numId w:val="52"/>
        </w:numPr>
        <w:tabs>
          <w:tab w:val="left" w:pos="859"/>
          <w:tab w:val="left" w:pos="860"/>
        </w:tabs>
        <w:spacing w:line="276" w:lineRule="auto"/>
        <w:ind w:right="557"/>
        <w:rPr>
          <w:lang w:val="uk-UA"/>
        </w:rPr>
      </w:pPr>
      <w:r>
        <w:rPr>
          <w:b/>
          <w:lang w:val="uk-UA"/>
        </w:rPr>
        <w:t xml:space="preserve">Зелена тканина (MicroQuick): </w:t>
      </w:r>
      <w:r>
        <w:rPr>
          <w:lang w:val="uk-UA"/>
        </w:rPr>
        <w:t>Для сухого чищення скла та дзеркал для видалення розводів після миття. Добре вбирає вологу. Видається на 20 чисток.</w:t>
      </w:r>
    </w:p>
    <w:p w14:paraId="11369892">
      <w:pPr>
        <w:pStyle w:val="10"/>
        <w:numPr>
          <w:ilvl w:val="0"/>
          <w:numId w:val="52"/>
        </w:numPr>
        <w:tabs>
          <w:tab w:val="left" w:pos="859"/>
          <w:tab w:val="left" w:pos="860"/>
        </w:tabs>
        <w:spacing w:line="276" w:lineRule="auto"/>
        <w:ind w:right="252"/>
        <w:rPr>
          <w:lang w:val="uk-UA"/>
        </w:rPr>
      </w:pPr>
      <w:r>
        <w:rPr>
          <w:b/>
          <w:lang w:val="uk-UA"/>
        </w:rPr>
        <w:t>Одноразовий рушник:</w:t>
      </w:r>
      <w:r>
        <w:rPr>
          <w:lang w:val="uk-UA"/>
        </w:rPr>
        <w:t>Для остаточного протирання будь-яких поверхонь. Швидко вбирає вологу. Використовувати тільки в сухому стані. Видається по 3 штуки на кожну чистку. Утилізувати після використання!</w:t>
      </w:r>
    </w:p>
    <w:p w14:paraId="7687D414">
      <w:pPr>
        <w:pStyle w:val="7"/>
        <w:rPr>
          <w:sz w:val="16"/>
          <w:lang w:val="uk-UA"/>
        </w:rPr>
      </w:pPr>
      <w:r>
        <w:rPr>
          <w:lang w:val="uk-UA"/>
        </w:rPr>
        <w:pict>
          <v:shape id="_x0000_s1084" o:spid="_x0000_s1084" o:spt="202" type="#_x0000_t202" style="position:absolute;left:0pt;margin-left:72pt;margin-top:10.25pt;height:68pt;width:468pt;mso-position-horizontal-relative:page;mso-wrap-distance-bottom:0pt;mso-wrap-distance-top:0pt;z-index:-251587584;mso-width-relative:page;mso-height-relative:page;" fillcolor="#E7E7E7" filled="t" stroked="f" coordsize="21600,21600">
            <v:path/>
            <v:fill on="t" focussize="0,0"/>
            <v:stroke on="f" joinstyle="miter"/>
            <v:imagedata o:title=""/>
            <o:lock v:ext="edit"/>
            <v:textbox inset="0mm,0mm,0mm,0mm">
              <w:txbxContent>
                <w:p w14:paraId="201FC70F">
                  <w:pPr>
                    <w:pStyle w:val="7"/>
                    <w:spacing w:before="7"/>
                    <w:rPr>
                      <w:sz w:val="28"/>
                    </w:rPr>
                  </w:pPr>
                </w:p>
                <w:p w14:paraId="7E245D3E">
                  <w:pPr>
                    <w:ind w:left="1095" w:right="1095"/>
                    <w:jc w:val="center"/>
                    <w:rPr>
                      <w:b/>
                      <w:sz w:val="32"/>
                    </w:rPr>
                  </w:pPr>
                  <w:r>
                    <w:rPr>
                      <w:b/>
                      <w:sz w:val="32"/>
                    </w:rPr>
                    <w:t>Губки</w:t>
                  </w:r>
                </w:p>
              </w:txbxContent>
            </v:textbox>
            <w10:wrap type="topAndBottom"/>
          </v:shape>
        </w:pict>
      </w:r>
    </w:p>
    <w:p w14:paraId="53E00890">
      <w:pPr>
        <w:pStyle w:val="3"/>
        <w:spacing w:line="237" w:lineRule="exact"/>
        <w:rPr>
          <w:lang w:val="uk-UA"/>
        </w:rPr>
      </w:pPr>
      <w:r>
        <w:rPr>
          <w:lang w:val="uk-UA"/>
        </w:rPr>
        <w:t>Одноразова губка з абразивом:</w:t>
      </w:r>
    </w:p>
    <w:p w14:paraId="54B55B8C">
      <w:pPr>
        <w:pStyle w:val="7"/>
        <w:spacing w:before="10"/>
        <w:rPr>
          <w:b/>
          <w:sz w:val="20"/>
          <w:lang w:val="uk-UA"/>
        </w:rPr>
      </w:pPr>
    </w:p>
    <w:p w14:paraId="4C85DE87">
      <w:pPr>
        <w:pStyle w:val="10"/>
        <w:numPr>
          <w:ilvl w:val="0"/>
          <w:numId w:val="52"/>
        </w:numPr>
        <w:tabs>
          <w:tab w:val="left" w:pos="859"/>
          <w:tab w:val="left" w:pos="860"/>
        </w:tabs>
        <w:spacing w:line="276" w:lineRule="auto"/>
        <w:ind w:right="128"/>
        <w:rPr>
          <w:lang w:val="uk-UA"/>
        </w:rPr>
      </w:pPr>
      <w:r>
        <w:rPr>
          <w:lang w:val="uk-UA"/>
        </w:rPr>
        <w:t>На кожне замовлення надається два. Перший призначений для миття ванни, душової кабіни, раковини, біде, унітазу. Другий – для миття посуду або додаткових опцій. Абразивна сторона може подряпати поверхні, тому використовуйте її обережно. Утилізувати після використання!</w:t>
      </w:r>
    </w:p>
    <w:p w14:paraId="46B6C49F">
      <w:pPr>
        <w:pStyle w:val="7"/>
        <w:spacing w:before="8"/>
        <w:rPr>
          <w:sz w:val="15"/>
          <w:lang w:val="uk-UA"/>
        </w:rPr>
      </w:pPr>
      <w:r>
        <w:rPr>
          <w:lang w:val="uk-UA"/>
        </w:rPr>
        <w:pict>
          <v:shape id="_x0000_s1085" o:spid="_x0000_s1085" o:spt="202" type="#_x0000_t202" style="position:absolute;left:0pt;margin-left:72pt;margin-top:10.15pt;height:59pt;width:468pt;mso-position-horizontal-relative:page;mso-wrap-distance-bottom:0pt;mso-wrap-distance-top:0pt;z-index:-251586560;mso-width-relative:page;mso-height-relative:page;" fillcolor="#E7E7E7" filled="t" stroked="f" coordsize="21600,21600">
            <v:path/>
            <v:fill on="t" focussize="0,0"/>
            <v:stroke on="f" joinstyle="miter"/>
            <v:imagedata o:title=""/>
            <o:lock v:ext="edit"/>
            <v:textbox inset="0mm,0mm,0mm,0mm">
              <w:txbxContent>
                <w:p w14:paraId="05CD0B42">
                  <w:pPr>
                    <w:pStyle w:val="7"/>
                    <w:spacing w:before="10"/>
                    <w:rPr>
                      <w:sz w:val="28"/>
                    </w:rPr>
                  </w:pPr>
                </w:p>
                <w:p w14:paraId="26358DFD">
                  <w:pPr>
                    <w:ind w:left="1095" w:right="1095"/>
                    <w:jc w:val="center"/>
                    <w:rPr>
                      <w:b/>
                      <w:sz w:val="32"/>
                    </w:rPr>
                  </w:pPr>
                  <w:r>
                    <w:rPr>
                      <w:b/>
                      <w:sz w:val="32"/>
                    </w:rPr>
                    <w:t>Рукавички</w:t>
                  </w:r>
                </w:p>
              </w:txbxContent>
            </v:textbox>
            <w10:wrap type="topAndBottom"/>
          </v:shape>
        </w:pict>
      </w:r>
    </w:p>
    <w:p w14:paraId="6CA1F0F5">
      <w:pPr>
        <w:pStyle w:val="7"/>
        <w:spacing w:before="6"/>
        <w:rPr>
          <w:sz w:val="6"/>
          <w:lang w:val="uk-UA"/>
        </w:rPr>
      </w:pPr>
    </w:p>
    <w:p w14:paraId="1BA5E81C">
      <w:pPr>
        <w:pStyle w:val="10"/>
        <w:numPr>
          <w:ilvl w:val="0"/>
          <w:numId w:val="52"/>
        </w:numPr>
        <w:tabs>
          <w:tab w:val="left" w:pos="859"/>
          <w:tab w:val="left" w:pos="860"/>
        </w:tabs>
        <w:spacing w:before="95"/>
        <w:rPr>
          <w:lang w:val="uk-UA"/>
        </w:rPr>
      </w:pPr>
      <w:r>
        <w:rPr>
          <w:b/>
          <w:lang w:val="uk-UA"/>
        </w:rPr>
        <w:t xml:space="preserve">Білі нейлонові рукавички: </w:t>
      </w:r>
      <w:r>
        <w:rPr>
          <w:lang w:val="uk-UA"/>
        </w:rPr>
        <w:t>Для зміни постільної білизни та впорядкування одягу.</w:t>
      </w:r>
    </w:p>
    <w:p w14:paraId="46C62C73">
      <w:pPr>
        <w:pStyle w:val="10"/>
        <w:numPr>
          <w:ilvl w:val="0"/>
          <w:numId w:val="52"/>
        </w:numPr>
        <w:tabs>
          <w:tab w:val="left" w:pos="859"/>
          <w:tab w:val="left" w:pos="860"/>
        </w:tabs>
        <w:spacing w:before="39"/>
        <w:rPr>
          <w:lang w:val="uk-UA"/>
        </w:rPr>
      </w:pPr>
      <w:r>
        <w:rPr>
          <w:b/>
          <w:lang w:val="uk-UA"/>
        </w:rPr>
        <w:t xml:space="preserve">Міцні сині рукавички: </w:t>
      </w:r>
      <w:r>
        <w:rPr>
          <w:lang w:val="uk-UA"/>
        </w:rPr>
        <w:t>Для використання у вітальнях, кухнях, коридорах.</w:t>
      </w:r>
    </w:p>
    <w:p w14:paraId="451451F5">
      <w:pPr>
        <w:rPr>
          <w:lang w:val="uk-UA"/>
        </w:rPr>
        <w:sectPr>
          <w:pgSz w:w="12240" w:h="15840"/>
          <w:pgMar w:top="2140" w:right="1340" w:bottom="280" w:left="1300" w:header="1000" w:footer="0" w:gutter="0"/>
          <w:cols w:space="720" w:num="1"/>
        </w:sectPr>
      </w:pPr>
    </w:p>
    <w:p w14:paraId="1F9553F6">
      <w:pPr>
        <w:spacing w:before="8"/>
        <w:ind w:left="140"/>
        <w:rPr>
          <w:rFonts w:ascii="Arial MT" w:hAnsi="Arial MT"/>
          <w:sz w:val="24"/>
          <w:lang w:val="uk-UA"/>
        </w:rPr>
      </w:pPr>
      <w:r>
        <w:rPr>
          <w:rFonts w:ascii="Arial MT" w:hAnsi="Arial MT"/>
          <w:color w:val="D0D0D0"/>
          <w:sz w:val="24"/>
          <w:lang w:val="uk-UA"/>
        </w:rPr>
        <w:t>–––––––––––––––––––––––––––––––––––––––––––––––––– ––––––––––––––––––––</w:t>
      </w:r>
    </w:p>
    <w:p w14:paraId="3EC2CC99">
      <w:pPr>
        <w:spacing w:before="12"/>
        <w:ind w:left="140"/>
        <w:rPr>
          <w:rFonts w:ascii="Arial MT" w:hAnsi="Arial MT"/>
          <w:sz w:val="24"/>
          <w:lang w:val="uk-UA"/>
        </w:rPr>
      </w:pPr>
      <w:r>
        <w:rPr>
          <w:rFonts w:ascii="Arial MT" w:hAnsi="Arial MT"/>
          <w:color w:val="D0D0D0"/>
          <w:sz w:val="24"/>
          <w:lang w:val="uk-UA"/>
        </w:rPr>
        <w:t>–––––––––––</w:t>
      </w:r>
    </w:p>
    <w:p w14:paraId="522FE751">
      <w:pPr>
        <w:pStyle w:val="7"/>
        <w:rPr>
          <w:rFonts w:ascii="Arial MT"/>
          <w:sz w:val="26"/>
          <w:lang w:val="uk-UA"/>
        </w:rPr>
      </w:pPr>
    </w:p>
    <w:p w14:paraId="12C9F12F">
      <w:pPr>
        <w:pStyle w:val="7"/>
        <w:spacing w:before="7"/>
        <w:rPr>
          <w:rFonts w:ascii="Arial MT"/>
          <w:sz w:val="21"/>
          <w:lang w:val="uk-UA"/>
        </w:rPr>
      </w:pPr>
    </w:p>
    <w:p w14:paraId="68365AFC">
      <w:pPr>
        <w:pStyle w:val="10"/>
        <w:numPr>
          <w:ilvl w:val="0"/>
          <w:numId w:val="52"/>
        </w:numPr>
        <w:tabs>
          <w:tab w:val="left" w:pos="859"/>
          <w:tab w:val="left" w:pos="860"/>
        </w:tabs>
        <w:spacing w:before="1" w:line="276" w:lineRule="auto"/>
        <w:ind w:right="363"/>
        <w:rPr>
          <w:lang w:val="uk-UA"/>
        </w:rPr>
      </w:pPr>
      <w:r>
        <w:rPr>
          <w:b/>
          <w:lang w:val="uk-UA"/>
        </w:rPr>
        <w:t xml:space="preserve">Міцні червоні рукавички: </w:t>
      </w:r>
      <w:r>
        <w:rPr>
          <w:lang w:val="uk-UA"/>
        </w:rPr>
        <w:t>Для використання у ванній кімнаті. Не використовуйте у вітальнях, на кухні та в коридорі!</w:t>
      </w:r>
    </w:p>
    <w:p w14:paraId="084D5742">
      <w:pPr>
        <w:pStyle w:val="7"/>
        <w:spacing w:before="5"/>
        <w:rPr>
          <w:sz w:val="15"/>
          <w:lang w:val="uk-UA"/>
        </w:rPr>
      </w:pPr>
      <w:r>
        <w:rPr>
          <w:lang w:val="uk-UA"/>
        </w:rPr>
        <w:pict>
          <v:shape id="_x0000_s1086" o:spid="_x0000_s1086" o:spt="202" type="#_x0000_t202" style="position:absolute;left:0pt;margin-left:71pt;margin-top:9.95pt;height:69.05pt;width:469pt;mso-position-horizontal-relative:page;mso-wrap-distance-bottom:0pt;mso-wrap-distance-top:0pt;z-index:-251585536;mso-width-relative:page;mso-height-relative:page;" fillcolor="#E7E7E7" filled="t" stroked="f" coordsize="21600,21600">
            <v:path/>
            <v:fill on="t" focussize="0,0"/>
            <v:stroke on="f" joinstyle="miter"/>
            <v:imagedata o:title=""/>
            <o:lock v:ext="edit"/>
            <v:textbox inset="0mm,0mm,0mm,0mm">
              <w:txbxContent>
                <w:p w14:paraId="3D72944F">
                  <w:pPr>
                    <w:pStyle w:val="7"/>
                    <w:spacing w:before="2"/>
                    <w:rPr>
                      <w:sz w:val="29"/>
                    </w:rPr>
                  </w:pPr>
                </w:p>
                <w:p w14:paraId="6FB064F3">
                  <w:pPr>
                    <w:ind w:left="3037" w:right="3017"/>
                    <w:jc w:val="center"/>
                    <w:rPr>
                      <w:b/>
                      <w:sz w:val="32"/>
                    </w:rPr>
                  </w:pPr>
                  <w:r>
                    <w:rPr>
                      <w:b/>
                      <w:sz w:val="32"/>
                    </w:rPr>
                    <w:t>Пластиковий скребок</w:t>
                  </w:r>
                </w:p>
              </w:txbxContent>
            </v:textbox>
            <w10:wrap type="topAndBottom"/>
          </v:shape>
        </w:pict>
      </w:r>
    </w:p>
    <w:p w14:paraId="1A192D0F">
      <w:pPr>
        <w:pStyle w:val="7"/>
        <w:spacing w:line="223" w:lineRule="exact"/>
        <w:ind w:left="140"/>
        <w:rPr>
          <w:lang w:val="uk-UA"/>
        </w:rPr>
      </w:pPr>
      <w:r>
        <w:rPr>
          <w:lang w:val="uk-UA"/>
        </w:rPr>
        <w:t>Використовується для видалення старих жирних плям на плитці, стільницях, склокерамічних плитах, а також для чищення</w:t>
      </w:r>
    </w:p>
    <w:p w14:paraId="52E26720">
      <w:pPr>
        <w:pStyle w:val="7"/>
        <w:spacing w:before="37"/>
        <w:ind w:left="140"/>
        <w:rPr>
          <w:lang w:val="uk-UA"/>
        </w:rPr>
      </w:pPr>
      <w:r>
        <w:rPr>
          <w:lang w:val="uk-UA"/>
        </w:rPr>
        <w:t>духовки та мікрохвильовки. Видається на 90 чисток. Працюйте під кутом 45°.</w:t>
      </w:r>
    </w:p>
    <w:p w14:paraId="529B05D3">
      <w:pPr>
        <w:pStyle w:val="7"/>
        <w:spacing w:before="6"/>
        <w:rPr>
          <w:sz w:val="18"/>
          <w:lang w:val="uk-UA"/>
        </w:rPr>
      </w:pPr>
      <w:r>
        <w:rPr>
          <w:lang w:val="uk-UA"/>
        </w:rPr>
        <w:pict>
          <v:shape id="_x0000_s1087" o:spid="_x0000_s1087" o:spt="202" type="#_x0000_t202" style="position:absolute;left:0pt;margin-left:71pt;margin-top:11.7pt;height:60pt;width:469pt;mso-position-horizontal-relative:page;mso-wrap-distance-bottom:0pt;mso-wrap-distance-top:0pt;z-index:-251584512;mso-width-relative:page;mso-height-relative:page;" fillcolor="#E7E7E7" filled="t" stroked="f" coordsize="21600,21600">
            <v:path/>
            <v:fill on="t" focussize="0,0"/>
            <v:stroke on="f" joinstyle="miter"/>
            <v:imagedata o:title=""/>
            <o:lock v:ext="edit"/>
            <v:textbox inset="0mm,0mm,0mm,0mm">
              <w:txbxContent>
                <w:p w14:paraId="5929E61E">
                  <w:pPr>
                    <w:pStyle w:val="7"/>
                    <w:spacing w:before="4"/>
                    <w:rPr>
                      <w:sz w:val="29"/>
                    </w:rPr>
                  </w:pPr>
                </w:p>
                <w:p w14:paraId="376DE7DD">
                  <w:pPr>
                    <w:ind w:left="3037" w:right="3017"/>
                    <w:jc w:val="center"/>
                    <w:rPr>
                      <w:b/>
                      <w:sz w:val="32"/>
                    </w:rPr>
                  </w:pPr>
                  <w:r>
                    <w:rPr>
                      <w:b/>
                      <w:sz w:val="32"/>
                    </w:rPr>
                    <w:t>Швабра</w:t>
                  </w:r>
                </w:p>
              </w:txbxContent>
            </v:textbox>
            <w10:wrap type="topAndBottom"/>
          </v:shape>
        </w:pict>
      </w:r>
    </w:p>
    <w:p w14:paraId="203B4945">
      <w:pPr>
        <w:pStyle w:val="10"/>
        <w:numPr>
          <w:ilvl w:val="0"/>
          <w:numId w:val="52"/>
        </w:numPr>
        <w:tabs>
          <w:tab w:val="left" w:pos="859"/>
          <w:tab w:val="left" w:pos="860"/>
        </w:tabs>
        <w:spacing w:before="155"/>
        <w:rPr>
          <w:lang w:val="uk-UA"/>
        </w:rPr>
      </w:pPr>
      <w:r>
        <w:rPr>
          <w:b/>
          <w:lang w:val="uk-UA"/>
        </w:rPr>
        <w:t xml:space="preserve">Камбала: </w:t>
      </w:r>
      <w:r>
        <w:rPr>
          <w:lang w:val="uk-UA"/>
        </w:rPr>
        <w:t>Тримач для чистячої подушки.</w:t>
      </w:r>
    </w:p>
    <w:p w14:paraId="1D7698D6">
      <w:pPr>
        <w:pStyle w:val="10"/>
        <w:numPr>
          <w:ilvl w:val="0"/>
          <w:numId w:val="52"/>
        </w:numPr>
        <w:tabs>
          <w:tab w:val="left" w:pos="859"/>
          <w:tab w:val="left" w:pos="860"/>
        </w:tabs>
        <w:spacing w:before="38"/>
        <w:rPr>
          <w:lang w:val="uk-UA"/>
        </w:rPr>
      </w:pPr>
      <w:r>
        <w:rPr>
          <w:b/>
          <w:lang w:val="uk-UA"/>
        </w:rPr>
        <w:t>Ручка</w:t>
      </w:r>
      <w:r>
        <w:rPr>
          <w:lang w:val="uk-UA"/>
        </w:rPr>
        <w:t>: Вставляється в камбалу, підходить для подушечки з скребком і ракелем.</w:t>
      </w:r>
    </w:p>
    <w:p w14:paraId="69D20921">
      <w:pPr>
        <w:pStyle w:val="10"/>
        <w:numPr>
          <w:ilvl w:val="0"/>
          <w:numId w:val="52"/>
        </w:numPr>
        <w:tabs>
          <w:tab w:val="left" w:pos="859"/>
          <w:tab w:val="left" w:pos="860"/>
        </w:tabs>
        <w:spacing w:before="39"/>
        <w:rPr>
          <w:lang w:val="uk-UA"/>
        </w:rPr>
      </w:pPr>
      <w:r>
        <w:rPr>
          <w:b/>
          <w:lang w:val="uk-UA"/>
        </w:rPr>
        <w:t xml:space="preserve">Швабра: </w:t>
      </w:r>
      <w:r>
        <w:rPr>
          <w:lang w:val="uk-UA"/>
        </w:rPr>
        <w:t>Тканинна подушка для миття підлоги. Швабра для сушіння використовується в сухому вигляді після основного прибирання.</w:t>
      </w:r>
    </w:p>
    <w:p w14:paraId="39B52A74">
      <w:pPr>
        <w:pStyle w:val="7"/>
        <w:rPr>
          <w:sz w:val="20"/>
          <w:lang w:val="uk-UA"/>
        </w:rPr>
      </w:pPr>
    </w:p>
    <w:p w14:paraId="762A7A74">
      <w:pPr>
        <w:pStyle w:val="7"/>
        <w:rPr>
          <w:sz w:val="20"/>
          <w:lang w:val="uk-UA"/>
        </w:rPr>
      </w:pPr>
    </w:p>
    <w:p w14:paraId="56A8BDEF">
      <w:pPr>
        <w:pStyle w:val="7"/>
        <w:rPr>
          <w:sz w:val="20"/>
          <w:lang w:val="uk-UA"/>
        </w:rPr>
      </w:pPr>
    </w:p>
    <w:p w14:paraId="228B552A">
      <w:pPr>
        <w:pStyle w:val="7"/>
        <w:rPr>
          <w:sz w:val="20"/>
          <w:lang w:val="uk-UA"/>
        </w:rPr>
      </w:pPr>
    </w:p>
    <w:p w14:paraId="564EEFD8">
      <w:pPr>
        <w:pStyle w:val="7"/>
        <w:rPr>
          <w:sz w:val="20"/>
          <w:lang w:val="uk-UA"/>
        </w:rPr>
      </w:pPr>
    </w:p>
    <w:p w14:paraId="2D54052A">
      <w:pPr>
        <w:pStyle w:val="7"/>
        <w:rPr>
          <w:sz w:val="20"/>
          <w:lang w:val="uk-UA"/>
        </w:rPr>
      </w:pPr>
    </w:p>
    <w:p w14:paraId="0B56F1FB">
      <w:pPr>
        <w:pStyle w:val="7"/>
        <w:spacing w:before="3"/>
        <w:rPr>
          <w:sz w:val="21"/>
          <w:lang w:val="uk-UA"/>
        </w:rPr>
      </w:pPr>
    </w:p>
    <w:p w14:paraId="218DD5DE">
      <w:pPr>
        <w:pStyle w:val="7"/>
        <w:ind w:left="140"/>
        <w:rPr>
          <w:lang w:val="uk-UA"/>
        </w:rPr>
      </w:pPr>
      <w:r>
        <w:rPr>
          <w:lang w:val="uk-UA"/>
        </w:rPr>
        <w:pict>
          <v:shape id="_x0000_s1088" o:spid="_x0000_s1088" o:spt="202" type="#_x0000_t202" style="position:absolute;left:0pt;margin-left:71pt;margin-top:-68.8pt;height:70pt;width:469pt;mso-position-horizontal-relative:page;z-index:251670528;mso-width-relative:page;mso-height-relative:page;" fillcolor="#E7E7E7" filled="t" stroked="f" coordsize="21600,21600">
            <v:path/>
            <v:fill on="t" focussize="0,0"/>
            <v:stroke on="f" joinstyle="miter"/>
            <v:imagedata o:title=""/>
            <o:lock v:ext="edit"/>
            <v:textbox inset="0mm,0mm,0mm,0mm">
              <w:txbxContent>
                <w:p w14:paraId="4C9B74A1">
                  <w:pPr>
                    <w:pStyle w:val="7"/>
                    <w:spacing w:before="10"/>
                    <w:rPr>
                      <w:sz w:val="29"/>
                    </w:rPr>
                  </w:pPr>
                </w:p>
                <w:p w14:paraId="02D61856">
                  <w:pPr>
                    <w:ind w:left="3037" w:right="3017"/>
                    <w:jc w:val="center"/>
                    <w:rPr>
                      <w:b/>
                      <w:sz w:val="32"/>
                    </w:rPr>
                  </w:pPr>
                  <w:r>
                    <w:rPr>
                      <w:b/>
                      <w:sz w:val="32"/>
                    </w:rPr>
                    <w:t>Відро</w:t>
                  </w:r>
                </w:p>
              </w:txbxContent>
            </v:textbox>
          </v:shape>
        </w:pict>
      </w:r>
      <w:r>
        <w:rPr>
          <w:lang w:val="uk-UA"/>
        </w:rPr>
        <w:t>Складне силіконове відро для вологого прибирання поверхонь і підлоги.</w:t>
      </w:r>
    </w:p>
    <w:p w14:paraId="59527B84">
      <w:pPr>
        <w:pStyle w:val="7"/>
        <w:rPr>
          <w:sz w:val="20"/>
          <w:lang w:val="uk-UA"/>
        </w:rPr>
      </w:pPr>
    </w:p>
    <w:p w14:paraId="4C5956F0">
      <w:pPr>
        <w:pStyle w:val="7"/>
        <w:rPr>
          <w:sz w:val="20"/>
          <w:lang w:val="uk-UA"/>
        </w:rPr>
      </w:pPr>
    </w:p>
    <w:p w14:paraId="1A6902D1">
      <w:pPr>
        <w:pStyle w:val="7"/>
        <w:rPr>
          <w:sz w:val="20"/>
          <w:lang w:val="uk-UA"/>
        </w:rPr>
      </w:pPr>
    </w:p>
    <w:p w14:paraId="499DC64B">
      <w:pPr>
        <w:pStyle w:val="7"/>
        <w:rPr>
          <w:sz w:val="20"/>
          <w:lang w:val="uk-UA"/>
        </w:rPr>
      </w:pPr>
    </w:p>
    <w:p w14:paraId="44CD1831">
      <w:pPr>
        <w:pStyle w:val="7"/>
        <w:rPr>
          <w:sz w:val="20"/>
          <w:lang w:val="uk-UA"/>
        </w:rPr>
      </w:pPr>
    </w:p>
    <w:p w14:paraId="0B25EDB1">
      <w:pPr>
        <w:pStyle w:val="7"/>
        <w:rPr>
          <w:sz w:val="20"/>
          <w:lang w:val="uk-UA"/>
        </w:rPr>
      </w:pPr>
    </w:p>
    <w:p w14:paraId="491C4344">
      <w:pPr>
        <w:pStyle w:val="7"/>
        <w:spacing w:before="3"/>
        <w:rPr>
          <w:sz w:val="21"/>
          <w:lang w:val="uk-UA"/>
        </w:rPr>
      </w:pPr>
    </w:p>
    <w:p w14:paraId="5C4D68BC">
      <w:pPr>
        <w:pStyle w:val="7"/>
        <w:ind w:left="140"/>
        <w:rPr>
          <w:lang w:val="uk-UA"/>
        </w:rPr>
      </w:pPr>
      <w:r>
        <w:rPr>
          <w:lang w:val="uk-UA"/>
        </w:rPr>
        <w:pict>
          <v:shape id="_x0000_s1089" o:spid="_x0000_s1089" o:spt="202" type="#_x0000_t202" style="position:absolute;left:0pt;margin-left:71pt;margin-top:-68.55pt;height:70pt;width:469pt;mso-position-horizontal-relative:page;z-index:251669504;mso-width-relative:page;mso-height-relative:page;" fillcolor="#E7E7E7" filled="t" stroked="f" coordsize="21600,21600">
            <v:path/>
            <v:fill on="t" focussize="0,0"/>
            <v:stroke on="f" joinstyle="miter"/>
            <v:imagedata o:title=""/>
            <o:lock v:ext="edit"/>
            <v:textbox inset="0mm,0mm,0mm,0mm">
              <w:txbxContent>
                <w:p w14:paraId="73014993">
                  <w:pPr>
                    <w:pStyle w:val="7"/>
                    <w:spacing w:before="5"/>
                    <w:rPr>
                      <w:sz w:val="29"/>
                    </w:rPr>
                  </w:pPr>
                </w:p>
                <w:p w14:paraId="13707A07">
                  <w:pPr>
                    <w:ind w:left="3037" w:right="3017"/>
                    <w:jc w:val="center"/>
                    <w:rPr>
                      <w:b/>
                      <w:sz w:val="32"/>
                    </w:rPr>
                  </w:pPr>
                  <w:r>
                    <w:rPr>
                      <w:b/>
                      <w:sz w:val="32"/>
                    </w:rPr>
                    <w:t>Сітка для прасування</w:t>
                  </w:r>
                </w:p>
              </w:txbxContent>
            </v:textbox>
          </v:shape>
        </w:pict>
      </w:r>
      <w:r>
        <w:rPr>
          <w:lang w:val="uk-UA"/>
        </w:rPr>
        <w:t>Захищає одяг від пошкоджень, використовується в режимі відпарювання.</w:t>
      </w:r>
    </w:p>
    <w:p w14:paraId="20B7D6C1">
      <w:pPr>
        <w:pStyle w:val="7"/>
        <w:spacing w:before="10"/>
        <w:rPr>
          <w:sz w:val="18"/>
          <w:lang w:val="uk-UA"/>
        </w:rPr>
      </w:pPr>
      <w:r>
        <w:rPr>
          <w:lang w:val="uk-UA"/>
        </w:rPr>
        <w:pict>
          <v:shape id="_x0000_s1090" o:spid="_x0000_s1090" o:spt="202" type="#_x0000_t202" style="position:absolute;left:0pt;margin-left:71pt;margin-top:11.9pt;height:69.05pt;width:469pt;mso-position-horizontal-relative:page;mso-wrap-distance-bottom:0pt;mso-wrap-distance-top:0pt;z-index:-251583488;mso-width-relative:page;mso-height-relative:page;" fillcolor="#E7E7E7" filled="t" stroked="f" coordsize="21600,21600">
            <v:path/>
            <v:fill on="t" focussize="0,0"/>
            <v:stroke on="f" joinstyle="miter"/>
            <v:imagedata o:title=""/>
            <o:lock v:ext="edit"/>
            <v:textbox inset="0mm,0mm,0mm,0mm">
              <w:txbxContent>
                <w:p w14:paraId="4B72AC8F">
                  <w:pPr>
                    <w:pStyle w:val="7"/>
                    <w:rPr>
                      <w:sz w:val="29"/>
                    </w:rPr>
                  </w:pPr>
                </w:p>
                <w:p w14:paraId="0952CA3C">
                  <w:pPr>
                    <w:ind w:left="3037" w:right="3017"/>
                    <w:jc w:val="center"/>
                    <w:rPr>
                      <w:b/>
                      <w:sz w:val="32"/>
                    </w:rPr>
                  </w:pPr>
                  <w:r>
                    <w:rPr>
                      <w:b/>
                      <w:sz w:val="32"/>
                    </w:rPr>
                    <w:t>Олівець для чищення праски</w:t>
                  </w:r>
                </w:p>
              </w:txbxContent>
            </v:textbox>
            <w10:wrap type="topAndBottom"/>
          </v:shape>
        </w:pict>
      </w:r>
    </w:p>
    <w:p w14:paraId="6A131F95">
      <w:pPr>
        <w:rPr>
          <w:sz w:val="18"/>
          <w:lang w:val="uk-UA"/>
        </w:rPr>
        <w:sectPr>
          <w:pgSz w:w="12240" w:h="15840"/>
          <w:pgMar w:top="2140" w:right="1340" w:bottom="280" w:left="1300" w:header="1000" w:footer="0" w:gutter="0"/>
          <w:cols w:space="720" w:num="1"/>
        </w:sectPr>
      </w:pPr>
    </w:p>
    <w:p w14:paraId="3E13CEC8">
      <w:pPr>
        <w:spacing w:before="8"/>
        <w:ind w:left="140"/>
        <w:rPr>
          <w:rFonts w:ascii="Arial MT" w:hAnsi="Arial MT"/>
          <w:sz w:val="24"/>
          <w:lang w:val="uk-UA"/>
        </w:rPr>
      </w:pPr>
      <w:r>
        <w:rPr>
          <w:rFonts w:ascii="Arial MT" w:hAnsi="Arial MT"/>
          <w:color w:val="D0D0D0"/>
          <w:sz w:val="24"/>
          <w:lang w:val="uk-UA"/>
        </w:rPr>
        <w:t>–––––––––––––––––––––––––––––––––––––––––––––––––– ––––––––––––––––––––</w:t>
      </w:r>
    </w:p>
    <w:p w14:paraId="18F0A19B">
      <w:pPr>
        <w:spacing w:before="12"/>
        <w:ind w:left="140"/>
        <w:rPr>
          <w:rFonts w:ascii="Arial MT" w:hAnsi="Arial MT"/>
          <w:sz w:val="24"/>
          <w:lang w:val="uk-UA"/>
        </w:rPr>
      </w:pPr>
      <w:r>
        <w:rPr>
          <w:rFonts w:ascii="Arial MT" w:hAnsi="Arial MT"/>
          <w:color w:val="D0D0D0"/>
          <w:sz w:val="24"/>
          <w:lang w:val="uk-UA"/>
        </w:rPr>
        <w:t>–––––––––––</w:t>
      </w:r>
    </w:p>
    <w:p w14:paraId="62746DB4">
      <w:pPr>
        <w:pStyle w:val="7"/>
        <w:rPr>
          <w:rFonts w:ascii="Arial MT"/>
          <w:sz w:val="26"/>
          <w:lang w:val="uk-UA"/>
        </w:rPr>
      </w:pPr>
    </w:p>
    <w:p w14:paraId="27A18DA6">
      <w:pPr>
        <w:pStyle w:val="7"/>
        <w:spacing w:before="7"/>
        <w:rPr>
          <w:rFonts w:ascii="Arial MT"/>
          <w:sz w:val="21"/>
          <w:lang w:val="uk-UA"/>
        </w:rPr>
      </w:pPr>
    </w:p>
    <w:p w14:paraId="7BC3EB6C">
      <w:pPr>
        <w:pStyle w:val="7"/>
        <w:spacing w:before="1" w:line="276" w:lineRule="auto"/>
        <w:ind w:left="140" w:right="171"/>
        <w:rPr>
          <w:lang w:val="uk-UA"/>
        </w:rPr>
      </w:pPr>
      <w:r>
        <w:rPr>
          <w:lang w:val="uk-UA"/>
        </w:rPr>
        <w:t>Видаляє нагар, плями та вапняні відкладення з підошви праски. Підходить для всіх типів залізних поверхонь.</w:t>
      </w:r>
    </w:p>
    <w:p w14:paraId="262B9170">
      <w:pPr>
        <w:pStyle w:val="7"/>
        <w:rPr>
          <w:sz w:val="20"/>
          <w:lang w:val="uk-UA"/>
        </w:rPr>
      </w:pPr>
    </w:p>
    <w:p w14:paraId="70772B42">
      <w:pPr>
        <w:pStyle w:val="7"/>
        <w:rPr>
          <w:sz w:val="20"/>
          <w:lang w:val="uk-UA"/>
        </w:rPr>
      </w:pPr>
    </w:p>
    <w:p w14:paraId="26C37E4F">
      <w:pPr>
        <w:pStyle w:val="7"/>
        <w:rPr>
          <w:sz w:val="20"/>
          <w:lang w:val="uk-UA"/>
        </w:rPr>
      </w:pPr>
    </w:p>
    <w:p w14:paraId="34D175F1">
      <w:pPr>
        <w:pStyle w:val="7"/>
        <w:rPr>
          <w:sz w:val="20"/>
          <w:lang w:val="uk-UA"/>
        </w:rPr>
      </w:pPr>
    </w:p>
    <w:p w14:paraId="62A65ED6">
      <w:pPr>
        <w:pStyle w:val="7"/>
        <w:rPr>
          <w:sz w:val="20"/>
          <w:lang w:val="uk-UA"/>
        </w:rPr>
      </w:pPr>
    </w:p>
    <w:p w14:paraId="2391321A">
      <w:pPr>
        <w:pStyle w:val="7"/>
        <w:rPr>
          <w:sz w:val="20"/>
          <w:lang w:val="uk-UA"/>
        </w:rPr>
      </w:pPr>
    </w:p>
    <w:p w14:paraId="143BDAAD">
      <w:pPr>
        <w:pStyle w:val="7"/>
        <w:rPr>
          <w:sz w:val="20"/>
          <w:lang w:val="uk-UA"/>
        </w:rPr>
      </w:pPr>
    </w:p>
    <w:p w14:paraId="5740E069">
      <w:pPr>
        <w:pStyle w:val="7"/>
        <w:rPr>
          <w:sz w:val="20"/>
          <w:lang w:val="uk-UA"/>
        </w:rPr>
      </w:pPr>
    </w:p>
    <w:p w14:paraId="6EEDF382">
      <w:pPr>
        <w:pStyle w:val="7"/>
        <w:spacing w:before="9"/>
        <w:rPr>
          <w:sz w:val="20"/>
          <w:lang w:val="uk-UA"/>
        </w:rPr>
      </w:pPr>
    </w:p>
    <w:p w14:paraId="39A3BA7D">
      <w:pPr>
        <w:pStyle w:val="7"/>
        <w:spacing w:line="276" w:lineRule="auto"/>
        <w:ind w:left="140" w:right="211"/>
        <w:rPr>
          <w:lang w:val="uk-UA"/>
        </w:rPr>
      </w:pPr>
      <w:r>
        <w:rPr>
          <w:lang w:val="uk-UA"/>
        </w:rPr>
        <w:pict>
          <v:shape id="_x0000_s1091" o:spid="_x0000_s1091" o:spt="202" type="#_x0000_t202" style="position:absolute;left:0pt;margin-left:72pt;margin-top:-68.5pt;height:70pt;width:468pt;mso-position-horizontal-relative:page;z-index:251671552;mso-width-relative:page;mso-height-relative:page;" fillcolor="#E7E7E7" filled="t" stroked="f" coordsize="21600,21600">
            <v:path/>
            <v:fill on="t" focussize="0,0"/>
            <v:stroke on="f" joinstyle="miter"/>
            <v:imagedata o:title=""/>
            <o:lock v:ext="edit"/>
            <v:textbox inset="0mm,0mm,0mm,0mm">
              <w:txbxContent>
                <w:p w14:paraId="53B9FB12">
                  <w:pPr>
                    <w:pStyle w:val="7"/>
                    <w:spacing w:before="4"/>
                    <w:rPr>
                      <w:sz w:val="29"/>
                    </w:rPr>
                  </w:pPr>
                </w:p>
                <w:p w14:paraId="20E1CFFC">
                  <w:pPr>
                    <w:ind w:left="1095" w:right="1095"/>
                    <w:jc w:val="center"/>
                    <w:rPr>
                      <w:b/>
                      <w:sz w:val="32"/>
                    </w:rPr>
                  </w:pPr>
                  <w:r>
                    <w:rPr>
                      <w:b/>
                      <w:sz w:val="32"/>
                    </w:rPr>
                    <w:t>Мішки для сміття</w:t>
                  </w:r>
                </w:p>
              </w:txbxContent>
            </v:textbox>
          </v:shape>
        </w:pict>
      </w:r>
      <w:r>
        <w:rPr>
          <w:lang w:val="uk-UA"/>
        </w:rPr>
        <w:t>Для заміни мішка в кошику для сміття та збору сміття під час прибирання: також використовується як підкладка під засоби для чищення та відро.</w:t>
      </w:r>
    </w:p>
    <w:p w14:paraId="5936156A">
      <w:pPr>
        <w:pStyle w:val="3"/>
        <w:spacing w:before="200"/>
        <w:rPr>
          <w:lang w:val="uk-UA"/>
        </w:rPr>
      </w:pPr>
      <w:r>
        <w:rPr>
          <w:lang w:val="uk-UA"/>
        </w:rPr>
        <w:t>Як використовувати:</w:t>
      </w:r>
    </w:p>
    <w:p w14:paraId="0AE072B4">
      <w:pPr>
        <w:pStyle w:val="7"/>
        <w:spacing w:before="10"/>
        <w:rPr>
          <w:b/>
          <w:sz w:val="20"/>
          <w:lang w:val="uk-UA"/>
        </w:rPr>
      </w:pPr>
    </w:p>
    <w:p w14:paraId="5F9D2C25">
      <w:pPr>
        <w:pStyle w:val="7"/>
        <w:spacing w:before="1" w:line="276" w:lineRule="auto"/>
        <w:ind w:left="140" w:right="171"/>
        <w:rPr>
          <w:lang w:val="uk-UA"/>
        </w:rPr>
      </w:pPr>
      <w:r>
        <w:rPr>
          <w:lang w:val="uk-UA"/>
        </w:rPr>
        <w:t>Нагрійте праску, покладіть її вертикально на складену тканину (бажано одноразовий рушник, потім викиньте його) і проведіть праскою вперед-назад по олівцю. Шипляча рідина буде капати на тканину. Потім переверніть праску і натисніть на тканину кілька разів — залишки бруду та рідини залишаться на тканині.</w:t>
      </w:r>
    </w:p>
    <w:p w14:paraId="2BB36F98">
      <w:pPr>
        <w:pStyle w:val="2"/>
        <w:numPr>
          <w:ilvl w:val="0"/>
          <w:numId w:val="51"/>
        </w:numPr>
        <w:tabs>
          <w:tab w:val="left" w:pos="894"/>
        </w:tabs>
        <w:spacing w:before="200"/>
        <w:ind w:left="893" w:right="0" w:hanging="388"/>
        <w:jc w:val="left"/>
        <w:rPr>
          <w:lang w:val="uk-UA"/>
        </w:rPr>
      </w:pPr>
      <w:r>
        <w:rPr>
          <w:lang w:val="uk-UA"/>
        </w:rPr>
        <w:t>Використання хімікатів і обладнання під час замовлення</w:t>
      </w:r>
    </w:p>
    <w:p w14:paraId="1DCCE021">
      <w:pPr>
        <w:pStyle w:val="7"/>
        <w:spacing w:before="254" w:line="276" w:lineRule="auto"/>
        <w:ind w:left="140" w:right="211"/>
        <w:rPr>
          <w:lang w:val="uk-UA"/>
        </w:rPr>
      </w:pPr>
      <w:r>
        <w:rPr>
          <w:lang w:val="uk-UA"/>
        </w:rPr>
        <w:t>Обладнання та хімікати, обрані Сервісом, забезпечують якісне та безпечне обслуговування при використанні відповідно до норм та правил використання.</w:t>
      </w:r>
    </w:p>
    <w:p w14:paraId="57BF1785">
      <w:pPr>
        <w:pStyle w:val="7"/>
        <w:spacing w:before="200" w:line="276" w:lineRule="auto"/>
        <w:ind w:left="140"/>
        <w:rPr>
          <w:lang w:val="uk-UA"/>
        </w:rPr>
      </w:pPr>
      <w:r>
        <w:rPr>
          <w:lang w:val="uk-UA"/>
        </w:rPr>
        <w:t>Ви повинні приходити на кожне замовлення з повним комплектом обладнання та хімікатів, навіть якщо щось не знадобиться. Під час прибирання клієнт може вирішити додати додаткову послугу, тому все необхідне має бути під рукою.</w:t>
      </w:r>
    </w:p>
    <w:p w14:paraId="58F638BC">
      <w:pPr>
        <w:pStyle w:val="7"/>
        <w:spacing w:before="200" w:line="276" w:lineRule="auto"/>
        <w:ind w:left="140"/>
        <w:rPr>
          <w:lang w:val="uk-UA"/>
        </w:rPr>
      </w:pPr>
      <w:r>
        <w:rPr>
          <w:lang w:val="uk-UA"/>
        </w:rPr>
        <w:t>Не використовуйте на замовлення обладнання та хімікати, придбані самостійно, оскільки це може призвести до пошкодження майна або загрози життю та здоров’ю клієнта. Усе обладнання та хімікати, які надає Сервіс, повинні використовуватися суворо за призначенням, щоб уникнути таких негативних наслідків.</w:t>
      </w:r>
    </w:p>
    <w:p w14:paraId="78EB61F4">
      <w:pPr>
        <w:pStyle w:val="7"/>
        <w:spacing w:before="200" w:line="276" w:lineRule="auto"/>
        <w:ind w:left="140" w:right="171"/>
        <w:rPr>
          <w:lang w:val="uk-UA"/>
        </w:rPr>
      </w:pPr>
      <w:r>
        <w:rPr>
          <w:b/>
          <w:lang w:val="uk-UA"/>
        </w:rPr>
        <w:t xml:space="preserve">Примітка: </w:t>
      </w:r>
      <w:r>
        <w:rPr>
          <w:lang w:val="uk-UA"/>
        </w:rPr>
        <w:t>Змішування різних типів хімічних речовин, переливання їх в інші ємності, використання не за призначенням або розведення з порушенням правил та інструкцій на етикетці може призвести до серйозних наслідків для вашого життя та здоров’я, а також для життя та здоров’я вашого клієнтів та їхнього майна. Порушення цього пункту вважається грубим порушенням Умов користування Сервісом та Регламенту, за яке Сервіс не несе відповідальності.</w:t>
      </w:r>
    </w:p>
    <w:p w14:paraId="12D2D057">
      <w:pPr>
        <w:spacing w:line="276" w:lineRule="auto"/>
        <w:rPr>
          <w:lang w:val="uk-UA"/>
        </w:rPr>
        <w:sectPr>
          <w:pgSz w:w="12240" w:h="15840"/>
          <w:pgMar w:top="2140" w:right="1340" w:bottom="280" w:left="1300" w:header="1000" w:footer="0" w:gutter="0"/>
          <w:cols w:space="720" w:num="1"/>
        </w:sectPr>
      </w:pPr>
    </w:p>
    <w:p w14:paraId="6E4565DA">
      <w:pPr>
        <w:spacing w:before="8"/>
        <w:ind w:left="140"/>
        <w:rPr>
          <w:rFonts w:ascii="Arial MT" w:hAnsi="Arial MT"/>
          <w:sz w:val="24"/>
          <w:lang w:val="uk-UA"/>
        </w:rPr>
      </w:pPr>
      <w:r>
        <w:rPr>
          <w:rFonts w:ascii="Arial MT" w:hAnsi="Arial MT"/>
          <w:color w:val="D0D0D0"/>
          <w:sz w:val="24"/>
          <w:lang w:val="uk-UA"/>
        </w:rPr>
        <w:t>–––––––––––––––––––––––––––––––––––––––––––––––––– ––––––––––––––––––––</w:t>
      </w:r>
    </w:p>
    <w:p w14:paraId="77614491">
      <w:pPr>
        <w:spacing w:before="12"/>
        <w:ind w:left="140"/>
        <w:rPr>
          <w:rFonts w:ascii="Arial MT" w:hAnsi="Arial MT"/>
          <w:sz w:val="24"/>
          <w:lang w:val="uk-UA"/>
        </w:rPr>
      </w:pPr>
      <w:r>
        <w:rPr>
          <w:rFonts w:ascii="Arial MT" w:hAnsi="Arial MT"/>
          <w:color w:val="D0D0D0"/>
          <w:sz w:val="24"/>
          <w:lang w:val="uk-UA"/>
        </w:rPr>
        <w:t>–––––––––––</w:t>
      </w:r>
    </w:p>
    <w:p w14:paraId="69906FED">
      <w:pPr>
        <w:pStyle w:val="7"/>
        <w:rPr>
          <w:rFonts w:ascii="Arial MT"/>
          <w:sz w:val="26"/>
          <w:lang w:val="uk-UA"/>
        </w:rPr>
      </w:pPr>
    </w:p>
    <w:p w14:paraId="6522BDAC">
      <w:pPr>
        <w:pStyle w:val="7"/>
        <w:spacing w:before="7"/>
        <w:rPr>
          <w:rFonts w:ascii="Arial MT"/>
          <w:sz w:val="21"/>
          <w:lang w:val="uk-UA"/>
        </w:rPr>
      </w:pPr>
    </w:p>
    <w:p w14:paraId="00D362E1">
      <w:pPr>
        <w:pStyle w:val="7"/>
        <w:spacing w:before="1" w:line="276" w:lineRule="auto"/>
        <w:ind w:left="140"/>
        <w:rPr>
          <w:lang w:val="uk-UA"/>
        </w:rPr>
      </w:pPr>
      <w:r>
        <w:rPr>
          <w:lang w:val="uk-UA"/>
        </w:rPr>
        <w:t>Використання обладнання та/або хімікатів клієнта дозволяється лише за його прямим запитом, під його відповідальність та з обов’язковим попереднім повідомленням служби підтримки по телефону або через канал підтримки клінера в Telegram.</w:t>
      </w:r>
    </w:p>
    <w:p w14:paraId="4884FAB9">
      <w:pPr>
        <w:pStyle w:val="7"/>
        <w:spacing w:before="200" w:line="276" w:lineRule="auto"/>
        <w:ind w:left="140" w:right="159"/>
        <w:rPr>
          <w:lang w:val="uk-UA"/>
        </w:rPr>
      </w:pPr>
      <w:r>
        <w:rPr>
          <w:lang w:val="uk-UA"/>
        </w:rPr>
        <w:t>Винятком є ​​випадки, коли для певних типів поверхонь потрібна спеціалізована продукція клієнта. Якщо такі поверхні вимагають особливого догляду, а у вашому комплекті обладнання та хімікатів немає відповідного продукту, а продукт «Універсальний» Hands App з вашого комплекту не працює, ви можете попросити відповідний продукт у клієнта.</w:t>
      </w:r>
    </w:p>
    <w:p w14:paraId="309372C3">
      <w:pPr>
        <w:pStyle w:val="7"/>
        <w:spacing w:before="200" w:line="276" w:lineRule="auto"/>
        <w:ind w:left="140" w:right="415"/>
        <w:jc w:val="both"/>
        <w:rPr>
          <w:lang w:val="uk-UA"/>
        </w:rPr>
      </w:pPr>
      <w:r>
        <w:rPr>
          <w:lang w:val="uk-UA"/>
        </w:rPr>
        <w:t>Відповідно до правил сервісу Hands App, використання хімічних речовин і обладнання з порушенням Правил є подією, за яку Сервіс може застосувати підвищену комісію та інші наслідки, аж до обмеження використання Сервісу.</w:t>
      </w:r>
    </w:p>
    <w:p w14:paraId="23A662D5">
      <w:pPr>
        <w:pStyle w:val="2"/>
        <w:numPr>
          <w:ilvl w:val="0"/>
          <w:numId w:val="51"/>
        </w:numPr>
        <w:tabs>
          <w:tab w:val="left" w:pos="2726"/>
        </w:tabs>
        <w:spacing w:before="200"/>
        <w:ind w:left="2725" w:right="0" w:hanging="387"/>
        <w:jc w:val="left"/>
        <w:rPr>
          <w:lang w:val="uk-UA"/>
        </w:rPr>
      </w:pPr>
      <w:r>
        <w:rPr>
          <w:lang w:val="uk-UA"/>
        </w:rPr>
        <w:t>Норми видачі обладнання</w:t>
      </w:r>
    </w:p>
    <w:p w14:paraId="412A3D80">
      <w:pPr>
        <w:pStyle w:val="7"/>
        <w:spacing w:before="254" w:line="276" w:lineRule="auto"/>
        <w:ind w:left="140" w:right="536"/>
        <w:jc w:val="both"/>
        <w:rPr>
          <w:lang w:val="uk-UA"/>
        </w:rPr>
      </w:pPr>
      <w:r>
        <w:rPr>
          <w:lang w:val="uk-UA"/>
        </w:rPr>
        <w:t>Після реєстрації ви безкоштовно отримуєте стартовий комплект обладнання та витратних матеріалів приблизно на 40-100 чисток. Вартість цього набору: 1007 злотих.</w:t>
      </w:r>
    </w:p>
    <w:p w14:paraId="0C863337">
      <w:pPr>
        <w:pStyle w:val="7"/>
        <w:spacing w:before="200" w:line="276" w:lineRule="auto"/>
        <w:ind w:left="140"/>
        <w:rPr>
          <w:lang w:val="uk-UA"/>
        </w:rPr>
      </w:pPr>
      <w:r>
        <w:rPr>
          <w:lang w:val="uk-UA"/>
        </w:rPr>
        <w:t>У міру вичерпання витратних матеріалів ви можете звернутися в службу підтримки в Telegram і запросити поповнення певних елементів обладнання. Ви можете забрати все необхідне на складі Hands App.</w:t>
      </w:r>
    </w:p>
    <w:p w14:paraId="1367850C">
      <w:pPr>
        <w:pStyle w:val="7"/>
        <w:spacing w:before="200" w:line="276" w:lineRule="auto"/>
        <w:ind w:left="140"/>
        <w:rPr>
          <w:lang w:val="uk-UA"/>
        </w:rPr>
      </w:pPr>
      <w:r>
        <w:rPr>
          <w:lang w:val="uk-UA"/>
        </w:rPr>
        <w:t>Також ви можете замовити доставку хімії додому через чат підтримки. Вартість доставки розраховується згідно з тарифом «Доставка» в додатку Uber і оплачується вами. Працівники складу передадуть поповнення викликаному вами кур'єру.</w:t>
      </w:r>
    </w:p>
    <w:p w14:paraId="0567DC74">
      <w:pPr>
        <w:pStyle w:val="2"/>
        <w:numPr>
          <w:ilvl w:val="0"/>
          <w:numId w:val="51"/>
        </w:numPr>
        <w:tabs>
          <w:tab w:val="left" w:pos="3171"/>
        </w:tabs>
        <w:spacing w:before="200"/>
        <w:ind w:left="3170" w:right="0" w:hanging="395"/>
        <w:jc w:val="left"/>
        <w:rPr>
          <w:lang w:val="uk-UA"/>
        </w:rPr>
      </w:pPr>
      <w:r>
        <w:rPr>
          <w:lang w:val="uk-UA"/>
        </w:rPr>
        <w:t>Правила догляду за обладнанням</w:t>
      </w:r>
    </w:p>
    <w:p w14:paraId="7C80FF5D">
      <w:pPr>
        <w:pStyle w:val="3"/>
        <w:numPr>
          <w:ilvl w:val="1"/>
          <w:numId w:val="52"/>
        </w:numPr>
        <w:tabs>
          <w:tab w:val="left" w:pos="1579"/>
          <w:tab w:val="left" w:pos="1580"/>
        </w:tabs>
        <w:spacing w:before="255"/>
        <w:rPr>
          <w:lang w:val="uk-UA"/>
        </w:rPr>
      </w:pPr>
      <w:r>
        <w:rPr>
          <w:lang w:val="uk-UA"/>
        </w:rPr>
        <w:t>Ганчірки та швабри:</w:t>
      </w:r>
    </w:p>
    <w:p w14:paraId="7BD19FF2">
      <w:pPr>
        <w:pStyle w:val="10"/>
        <w:numPr>
          <w:ilvl w:val="2"/>
          <w:numId w:val="52"/>
        </w:numPr>
        <w:tabs>
          <w:tab w:val="left" w:pos="2060"/>
        </w:tabs>
        <w:spacing w:before="38" w:line="276" w:lineRule="auto"/>
        <w:ind w:right="426"/>
        <w:rPr>
          <w:lang w:val="uk-UA"/>
        </w:rPr>
      </w:pPr>
      <w:r>
        <w:rPr>
          <w:lang w:val="uk-UA"/>
        </w:rPr>
        <w:t>Після кожного прибирання обов’язково вимийте всі ганчірки, швабру та мочалку. Робіть це в пральній машині при температурі не вище 60° або вручну.</w:t>
      </w:r>
    </w:p>
    <w:p w14:paraId="33F20F36">
      <w:pPr>
        <w:pStyle w:val="10"/>
        <w:numPr>
          <w:ilvl w:val="2"/>
          <w:numId w:val="52"/>
        </w:numPr>
        <w:tabs>
          <w:tab w:val="left" w:pos="2060"/>
        </w:tabs>
        <w:spacing w:before="3"/>
        <w:rPr>
          <w:lang w:val="uk-UA"/>
        </w:rPr>
      </w:pPr>
      <w:r>
        <w:rPr>
          <w:lang w:val="uk-UA"/>
        </w:rPr>
        <w:t>Використовуйте тільки звичайні миючі засоби, не використовуйте відбілювачі.</w:t>
      </w:r>
    </w:p>
    <w:p w14:paraId="683E4DAD">
      <w:pPr>
        <w:pStyle w:val="10"/>
        <w:numPr>
          <w:ilvl w:val="2"/>
          <w:numId w:val="52"/>
        </w:numPr>
        <w:tabs>
          <w:tab w:val="left" w:pos="2060"/>
        </w:tabs>
        <w:spacing w:before="40" w:line="276" w:lineRule="auto"/>
        <w:ind w:right="508"/>
        <w:rPr>
          <w:lang w:val="uk-UA"/>
        </w:rPr>
      </w:pPr>
      <w:r>
        <w:rPr>
          <w:lang w:val="uk-UA"/>
        </w:rPr>
        <w:t>Ніколи не періть ганчірки звичайним милом, оскільки воно погано вимивається з тканини, і ганчірки залишають на поверхні смуги.</w:t>
      </w:r>
    </w:p>
    <w:p w14:paraId="3936D57E">
      <w:pPr>
        <w:pStyle w:val="3"/>
        <w:numPr>
          <w:ilvl w:val="1"/>
          <w:numId w:val="52"/>
        </w:numPr>
        <w:tabs>
          <w:tab w:val="left" w:pos="1579"/>
          <w:tab w:val="left" w:pos="1580"/>
        </w:tabs>
        <w:spacing w:before="2"/>
        <w:rPr>
          <w:lang w:val="uk-UA"/>
        </w:rPr>
      </w:pPr>
      <w:r>
        <w:rPr>
          <w:lang w:val="uk-UA"/>
        </w:rPr>
        <w:t>Віджимання зеленої та рожевої тканин:</w:t>
      </w:r>
    </w:p>
    <w:p w14:paraId="07A90EFB">
      <w:pPr>
        <w:pStyle w:val="10"/>
        <w:numPr>
          <w:ilvl w:val="2"/>
          <w:numId w:val="52"/>
        </w:numPr>
        <w:tabs>
          <w:tab w:val="left" w:pos="2060"/>
        </w:tabs>
        <w:spacing w:before="39" w:line="276" w:lineRule="auto"/>
        <w:ind w:right="145"/>
        <w:rPr>
          <w:lang w:val="uk-UA"/>
        </w:rPr>
      </w:pPr>
      <w:r>
        <w:rPr>
          <w:lang w:val="uk-UA"/>
        </w:rPr>
        <w:t>Зелені та рожеві тканини легко віджимаються. Просто стисніть тканину в руці, щоб видалити зайву вологу. Не викручуйте тканину із силою або обома руками, оскільки це може призвести до її розриву.</w:t>
      </w:r>
    </w:p>
    <w:p w14:paraId="0377CBF3">
      <w:pPr>
        <w:spacing w:line="276" w:lineRule="auto"/>
        <w:rPr>
          <w:lang w:val="uk-UA"/>
        </w:rPr>
        <w:sectPr>
          <w:pgSz w:w="12240" w:h="15840"/>
          <w:pgMar w:top="2140" w:right="1340" w:bottom="280" w:left="1300" w:header="1000" w:footer="0" w:gutter="0"/>
          <w:cols w:space="720" w:num="1"/>
        </w:sectPr>
      </w:pPr>
    </w:p>
    <w:p w14:paraId="37CFA50B">
      <w:pPr>
        <w:spacing w:before="8"/>
        <w:ind w:left="140"/>
        <w:rPr>
          <w:rFonts w:ascii="Arial MT" w:hAnsi="Arial MT"/>
          <w:sz w:val="24"/>
          <w:lang w:val="uk-UA"/>
        </w:rPr>
      </w:pPr>
      <w:r>
        <w:rPr>
          <w:rFonts w:ascii="Arial MT" w:hAnsi="Arial MT"/>
          <w:color w:val="D0D0D0"/>
          <w:sz w:val="24"/>
          <w:lang w:val="uk-UA"/>
        </w:rPr>
        <w:t>–––––––––––––––––––––––––––––––––––––––––––––––––– ––––––––––––––––––––</w:t>
      </w:r>
    </w:p>
    <w:p w14:paraId="33FB6DD7">
      <w:pPr>
        <w:spacing w:before="12"/>
        <w:ind w:left="140"/>
        <w:rPr>
          <w:rFonts w:ascii="Arial MT" w:hAnsi="Arial MT"/>
          <w:sz w:val="24"/>
          <w:lang w:val="uk-UA"/>
        </w:rPr>
      </w:pPr>
      <w:r>
        <w:rPr>
          <w:rFonts w:ascii="Arial MT" w:hAnsi="Arial MT"/>
          <w:color w:val="D0D0D0"/>
          <w:sz w:val="24"/>
          <w:lang w:val="uk-UA"/>
        </w:rPr>
        <w:t>–––––––––––</w:t>
      </w:r>
    </w:p>
    <w:p w14:paraId="4FB19896">
      <w:pPr>
        <w:pStyle w:val="7"/>
        <w:rPr>
          <w:rFonts w:ascii="Arial MT"/>
          <w:sz w:val="26"/>
          <w:lang w:val="uk-UA"/>
        </w:rPr>
      </w:pPr>
    </w:p>
    <w:p w14:paraId="6B379745">
      <w:pPr>
        <w:pStyle w:val="7"/>
        <w:spacing w:before="7"/>
        <w:rPr>
          <w:rFonts w:ascii="Arial MT"/>
          <w:sz w:val="21"/>
          <w:lang w:val="uk-UA"/>
        </w:rPr>
      </w:pPr>
    </w:p>
    <w:p w14:paraId="4EB317AB">
      <w:pPr>
        <w:pStyle w:val="3"/>
        <w:numPr>
          <w:ilvl w:val="1"/>
          <w:numId w:val="52"/>
        </w:numPr>
        <w:tabs>
          <w:tab w:val="left" w:pos="1579"/>
          <w:tab w:val="left" w:pos="1580"/>
        </w:tabs>
        <w:spacing w:before="1"/>
        <w:rPr>
          <w:lang w:val="uk-UA"/>
        </w:rPr>
      </w:pPr>
      <w:r>
        <w:rPr>
          <w:lang w:val="uk-UA"/>
        </w:rPr>
        <w:t>Очищення відра:</w:t>
      </w:r>
    </w:p>
    <w:p w14:paraId="479FE0A6">
      <w:pPr>
        <w:pStyle w:val="10"/>
        <w:numPr>
          <w:ilvl w:val="2"/>
          <w:numId w:val="52"/>
        </w:numPr>
        <w:tabs>
          <w:tab w:val="left" w:pos="2060"/>
        </w:tabs>
        <w:spacing w:before="38" w:line="276" w:lineRule="auto"/>
        <w:ind w:right="414"/>
        <w:rPr>
          <w:lang w:val="uk-UA"/>
        </w:rPr>
      </w:pPr>
      <w:r>
        <w:rPr>
          <w:lang w:val="uk-UA"/>
        </w:rPr>
        <w:t>Мийте відро з двох сторін засобом Універсал після кожного миття підлоги.</w:t>
      </w:r>
    </w:p>
    <w:p w14:paraId="5B7A1EDD">
      <w:pPr>
        <w:pStyle w:val="3"/>
        <w:numPr>
          <w:ilvl w:val="1"/>
          <w:numId w:val="52"/>
        </w:numPr>
        <w:tabs>
          <w:tab w:val="left" w:pos="1579"/>
          <w:tab w:val="left" w:pos="1580"/>
        </w:tabs>
        <w:spacing w:before="2"/>
        <w:rPr>
          <w:lang w:val="uk-UA"/>
        </w:rPr>
      </w:pPr>
      <w:r>
        <w:rPr>
          <w:lang w:val="uk-UA"/>
        </w:rPr>
        <w:t>Очищення скребка:</w:t>
      </w:r>
    </w:p>
    <w:p w14:paraId="76FEE6F6">
      <w:pPr>
        <w:pStyle w:val="10"/>
        <w:numPr>
          <w:ilvl w:val="0"/>
          <w:numId w:val="53"/>
        </w:numPr>
        <w:tabs>
          <w:tab w:val="left" w:pos="1579"/>
          <w:tab w:val="left" w:pos="1580"/>
        </w:tabs>
        <w:spacing w:before="39"/>
        <w:rPr>
          <w:lang w:val="uk-UA"/>
        </w:rPr>
      </w:pPr>
      <w:r>
        <w:rPr>
          <w:lang w:val="uk-UA"/>
        </w:rPr>
        <w:t>Мийте пластиковий скребок губкою та засобом для миття посуду після кожного використання.</w:t>
      </w:r>
    </w:p>
    <w:p w14:paraId="2BEF740A">
      <w:pPr>
        <w:pStyle w:val="3"/>
        <w:numPr>
          <w:ilvl w:val="0"/>
          <w:numId w:val="54"/>
        </w:numPr>
        <w:tabs>
          <w:tab w:val="left" w:pos="1579"/>
          <w:tab w:val="left" w:pos="1580"/>
        </w:tabs>
        <w:spacing w:before="38"/>
        <w:rPr>
          <w:lang w:val="uk-UA"/>
        </w:rPr>
      </w:pPr>
      <w:r>
        <w:rPr>
          <w:lang w:val="uk-UA"/>
        </w:rPr>
        <w:t>Обладнання для прибирання:</w:t>
      </w:r>
    </w:p>
    <w:p w14:paraId="1C436319">
      <w:pPr>
        <w:pStyle w:val="10"/>
        <w:numPr>
          <w:ilvl w:val="1"/>
          <w:numId w:val="54"/>
        </w:numPr>
        <w:tabs>
          <w:tab w:val="left" w:pos="2060"/>
        </w:tabs>
        <w:spacing w:before="38"/>
        <w:rPr>
          <w:lang w:val="uk-UA"/>
        </w:rPr>
      </w:pPr>
      <w:r>
        <w:rPr>
          <w:lang w:val="uk-UA"/>
        </w:rPr>
        <w:t>За потреби протріть обладнання.</w:t>
      </w:r>
    </w:p>
    <w:p w14:paraId="603D8A26">
      <w:pPr>
        <w:pStyle w:val="3"/>
        <w:numPr>
          <w:ilvl w:val="0"/>
          <w:numId w:val="54"/>
        </w:numPr>
        <w:tabs>
          <w:tab w:val="left" w:pos="1579"/>
          <w:tab w:val="left" w:pos="1580"/>
        </w:tabs>
        <w:spacing w:before="40"/>
        <w:rPr>
          <w:lang w:val="uk-UA"/>
        </w:rPr>
      </w:pPr>
      <w:r>
        <w:rPr>
          <w:lang w:val="uk-UA"/>
        </w:rPr>
        <w:t>Стан обладнання:</w:t>
      </w:r>
    </w:p>
    <w:p w14:paraId="33E9CC5E">
      <w:pPr>
        <w:pStyle w:val="10"/>
        <w:numPr>
          <w:ilvl w:val="1"/>
          <w:numId w:val="54"/>
        </w:numPr>
        <w:tabs>
          <w:tab w:val="left" w:pos="2060"/>
        </w:tabs>
        <w:spacing w:before="38" w:line="276" w:lineRule="auto"/>
        <w:ind w:right="513"/>
        <w:rPr>
          <w:lang w:val="uk-UA"/>
        </w:rPr>
      </w:pPr>
      <w:r>
        <w:rPr>
          <w:lang w:val="uk-UA"/>
        </w:rPr>
        <w:t>Не використовуйте за замовленнями старе та брудне обладнання. Вчасно поповнюйте запаси та купуйте нове обладнання через підтримку клінера в Telegram.</w:t>
      </w:r>
    </w:p>
    <w:p w14:paraId="2B51EF97">
      <w:pPr>
        <w:pStyle w:val="2"/>
        <w:numPr>
          <w:ilvl w:val="0"/>
          <w:numId w:val="51"/>
        </w:numPr>
        <w:tabs>
          <w:tab w:val="left" w:pos="2352"/>
        </w:tabs>
        <w:spacing w:before="203"/>
        <w:ind w:left="2351" w:right="0" w:hanging="379"/>
        <w:jc w:val="left"/>
        <w:rPr>
          <w:lang w:val="uk-UA"/>
        </w:rPr>
      </w:pPr>
      <w:r>
        <w:rPr>
          <w:lang w:val="uk-UA"/>
        </w:rPr>
        <w:t>Пилосос і драбина</w:t>
      </w:r>
    </w:p>
    <w:p w14:paraId="01614B9A">
      <w:pPr>
        <w:pStyle w:val="3"/>
        <w:numPr>
          <w:ilvl w:val="0"/>
          <w:numId w:val="55"/>
        </w:numPr>
        <w:tabs>
          <w:tab w:val="left" w:pos="1205"/>
        </w:tabs>
        <w:spacing w:before="255"/>
        <w:rPr>
          <w:lang w:val="uk-UA"/>
        </w:rPr>
      </w:pPr>
      <w:r>
        <w:rPr>
          <w:lang w:val="uk-UA"/>
        </w:rPr>
        <w:t>Запит на пилосос і драбину:</w:t>
      </w:r>
    </w:p>
    <w:p w14:paraId="0C9DFAF6">
      <w:pPr>
        <w:pStyle w:val="10"/>
        <w:numPr>
          <w:ilvl w:val="1"/>
          <w:numId w:val="55"/>
        </w:numPr>
        <w:tabs>
          <w:tab w:val="left" w:pos="1579"/>
          <w:tab w:val="left" w:pos="1580"/>
        </w:tabs>
        <w:spacing w:before="37"/>
        <w:rPr>
          <w:lang w:val="uk-UA"/>
        </w:rPr>
      </w:pPr>
      <w:r>
        <w:rPr>
          <w:lang w:val="uk-UA"/>
        </w:rPr>
        <w:t>Перед прибиранням попросіть у клієнта пилосос і драбину.</w:t>
      </w:r>
    </w:p>
    <w:p w14:paraId="23B162B2">
      <w:pPr>
        <w:pStyle w:val="3"/>
        <w:numPr>
          <w:ilvl w:val="0"/>
          <w:numId w:val="55"/>
        </w:numPr>
        <w:tabs>
          <w:tab w:val="left" w:pos="1205"/>
        </w:tabs>
        <w:spacing w:before="38"/>
        <w:rPr>
          <w:lang w:val="uk-UA"/>
        </w:rPr>
      </w:pPr>
      <w:r>
        <w:rPr>
          <w:lang w:val="uk-UA"/>
        </w:rPr>
        <w:t>Інструкції для пилососа:</w:t>
      </w:r>
    </w:p>
    <w:p w14:paraId="672415E6">
      <w:pPr>
        <w:pStyle w:val="10"/>
        <w:numPr>
          <w:ilvl w:val="1"/>
          <w:numId w:val="55"/>
        </w:numPr>
        <w:tabs>
          <w:tab w:val="left" w:pos="1579"/>
          <w:tab w:val="left" w:pos="1580"/>
        </w:tabs>
        <w:spacing w:before="38" w:line="276" w:lineRule="auto"/>
        <w:ind w:right="140"/>
        <w:rPr>
          <w:lang w:val="uk-UA"/>
        </w:rPr>
      </w:pPr>
      <w:r>
        <w:rPr>
          <w:lang w:val="uk-UA"/>
        </w:rPr>
        <w:t>Дізнайтеся у клієнта, як користуватися пилососом і чи є якісь особливості. Це важливо, оскільки існує багато моделей пилососів з різними функціями. Наприклад, пилосос для сухого прибирання не можна використовувати на мокрій підлозі.</w:t>
      </w:r>
    </w:p>
    <w:p w14:paraId="6E6908D5">
      <w:pPr>
        <w:pStyle w:val="10"/>
        <w:numPr>
          <w:ilvl w:val="1"/>
          <w:numId w:val="55"/>
        </w:numPr>
        <w:tabs>
          <w:tab w:val="left" w:pos="1579"/>
          <w:tab w:val="left" w:pos="1580"/>
        </w:tabs>
        <w:spacing w:line="276" w:lineRule="auto"/>
        <w:ind w:right="266"/>
        <w:rPr>
          <w:lang w:val="uk-UA"/>
        </w:rPr>
      </w:pPr>
      <w:r>
        <w:rPr>
          <w:lang w:val="uk-UA"/>
        </w:rPr>
        <w:t>Запитайте, як почистити пилосос. Вам потрібно буде зробити це після прибирання і, можливо, під час нього, якщо пилосос забився. Наприклад, миючі пилососи потрібно ретельно очищати відразу після використання, щоб уникнути неприємних запахів від брудної води. Деякі пилососи для сухого прибирання вимагають заміни мішка для пилу після кількох прибирань.</w:t>
      </w:r>
    </w:p>
    <w:p w14:paraId="4E84C7AB">
      <w:pPr>
        <w:pStyle w:val="10"/>
        <w:numPr>
          <w:ilvl w:val="1"/>
          <w:numId w:val="55"/>
        </w:numPr>
        <w:tabs>
          <w:tab w:val="left" w:pos="1579"/>
          <w:tab w:val="left" w:pos="1580"/>
        </w:tabs>
        <w:spacing w:line="276" w:lineRule="auto"/>
        <w:ind w:right="441"/>
        <w:rPr>
          <w:lang w:val="uk-UA"/>
        </w:rPr>
      </w:pPr>
      <w:r>
        <w:rPr>
          <w:lang w:val="uk-UA"/>
        </w:rPr>
        <w:t>Перевірте, чи є насадка для чищення м'яких меблів. Таке кріплення дозволяє зручно і гігієнічно видаляти пил з м'яких меблів.</w:t>
      </w:r>
    </w:p>
    <w:p w14:paraId="56ECC15D">
      <w:pPr>
        <w:pStyle w:val="3"/>
        <w:numPr>
          <w:ilvl w:val="0"/>
          <w:numId w:val="55"/>
        </w:numPr>
        <w:tabs>
          <w:tab w:val="left" w:pos="1205"/>
        </w:tabs>
        <w:spacing w:before="1"/>
        <w:rPr>
          <w:lang w:val="uk-UA"/>
        </w:rPr>
      </w:pPr>
      <w:r>
        <w:rPr>
          <w:lang w:val="uk-UA"/>
        </w:rPr>
        <w:t>Використання драбини:</w:t>
      </w:r>
    </w:p>
    <w:p w14:paraId="53C2E93F">
      <w:pPr>
        <w:pStyle w:val="10"/>
        <w:numPr>
          <w:ilvl w:val="1"/>
          <w:numId w:val="55"/>
        </w:numPr>
        <w:tabs>
          <w:tab w:val="left" w:pos="1579"/>
          <w:tab w:val="left" w:pos="1580"/>
        </w:tabs>
        <w:spacing w:before="37" w:line="276" w:lineRule="auto"/>
        <w:ind w:right="228"/>
        <w:rPr>
          <w:lang w:val="uk-UA"/>
        </w:rPr>
      </w:pPr>
      <w:r>
        <w:rPr>
          <w:lang w:val="uk-UA"/>
        </w:rPr>
        <w:t>З метою вашої безпеки категорично забороняється ставати на будь-які предмети меблів, крім драбини. Драбина може бути будь-якої, за умови, що вона стійка. Якщо драбини немає, повідомте клієнта, що прибирання буде здійснюватися на відстані витягнутої руки в доступних місцях.</w:t>
      </w:r>
    </w:p>
    <w:p w14:paraId="777AF544">
      <w:pPr>
        <w:pStyle w:val="3"/>
        <w:numPr>
          <w:ilvl w:val="0"/>
          <w:numId w:val="55"/>
        </w:numPr>
        <w:tabs>
          <w:tab w:val="left" w:pos="1205"/>
        </w:tabs>
        <w:rPr>
          <w:lang w:val="uk-UA"/>
        </w:rPr>
      </w:pPr>
      <w:r>
        <w:rPr>
          <w:lang w:val="uk-UA"/>
        </w:rPr>
        <w:t>Після використання:</w:t>
      </w:r>
    </w:p>
    <w:p w14:paraId="43203AAC">
      <w:pPr>
        <w:pStyle w:val="10"/>
        <w:numPr>
          <w:ilvl w:val="1"/>
          <w:numId w:val="55"/>
        </w:numPr>
        <w:tabs>
          <w:tab w:val="left" w:pos="1579"/>
          <w:tab w:val="left" w:pos="1580"/>
        </w:tabs>
        <w:spacing w:before="38" w:line="276" w:lineRule="auto"/>
        <w:ind w:right="620"/>
        <w:rPr>
          <w:lang w:val="uk-UA"/>
        </w:rPr>
      </w:pPr>
      <w:r>
        <w:rPr>
          <w:lang w:val="uk-UA"/>
        </w:rPr>
        <w:t>Після використання обережно складіть пилосос і драбину та не залишайте їх у дорозі.</w:t>
      </w:r>
    </w:p>
    <w:p w14:paraId="6412A09A">
      <w:pPr>
        <w:spacing w:line="276" w:lineRule="auto"/>
        <w:rPr>
          <w:lang w:val="uk-UA"/>
        </w:rPr>
        <w:sectPr>
          <w:pgSz w:w="12240" w:h="15840"/>
          <w:pgMar w:top="2140" w:right="1340" w:bottom="280" w:left="1300" w:header="1000" w:footer="0" w:gutter="0"/>
          <w:cols w:space="720" w:num="1"/>
        </w:sectPr>
      </w:pPr>
    </w:p>
    <w:p w14:paraId="793A693C">
      <w:pPr>
        <w:spacing w:before="8"/>
        <w:ind w:left="140"/>
        <w:rPr>
          <w:rFonts w:ascii="Arial MT" w:hAnsi="Arial MT"/>
          <w:sz w:val="24"/>
          <w:lang w:val="uk-UA"/>
        </w:rPr>
      </w:pPr>
      <w:r>
        <w:rPr>
          <w:rFonts w:ascii="Arial MT" w:hAnsi="Arial MT"/>
          <w:color w:val="D0D0D0"/>
          <w:sz w:val="24"/>
          <w:lang w:val="uk-UA"/>
        </w:rPr>
        <w:t>–––––––––––––––––––––––––––––––––––––––––––––––––– ––––––––––––––––––––</w:t>
      </w:r>
    </w:p>
    <w:p w14:paraId="50E41CDB">
      <w:pPr>
        <w:spacing w:before="12"/>
        <w:ind w:left="140"/>
        <w:rPr>
          <w:rFonts w:ascii="Arial MT" w:hAnsi="Arial MT"/>
          <w:sz w:val="24"/>
          <w:lang w:val="uk-UA"/>
        </w:rPr>
      </w:pPr>
      <w:r>
        <w:rPr>
          <w:rFonts w:ascii="Arial MT" w:hAnsi="Arial MT"/>
          <w:color w:val="D0D0D0"/>
          <w:sz w:val="24"/>
          <w:lang w:val="uk-UA"/>
        </w:rPr>
        <w:t>–––––––––––</w:t>
      </w:r>
    </w:p>
    <w:p w14:paraId="5A33D35A">
      <w:pPr>
        <w:pStyle w:val="7"/>
        <w:rPr>
          <w:rFonts w:ascii="Arial MT"/>
          <w:sz w:val="26"/>
          <w:lang w:val="uk-UA"/>
        </w:rPr>
      </w:pPr>
    </w:p>
    <w:p w14:paraId="113FFCB7">
      <w:pPr>
        <w:pStyle w:val="7"/>
        <w:spacing w:before="7"/>
        <w:rPr>
          <w:rFonts w:ascii="Arial MT"/>
          <w:sz w:val="21"/>
          <w:lang w:val="uk-UA"/>
        </w:rPr>
      </w:pPr>
    </w:p>
    <w:p w14:paraId="5ECEA3DD">
      <w:pPr>
        <w:pStyle w:val="2"/>
        <w:spacing w:before="1"/>
        <w:ind w:left="1599" w:right="0"/>
        <w:jc w:val="left"/>
        <w:rPr>
          <w:lang w:val="uk-UA"/>
        </w:rPr>
      </w:pPr>
      <w:r>
        <w:rPr>
          <w:lang w:val="uk-UA"/>
        </w:rPr>
        <w:t>6. Вартість обладнання та витратних матеріалів</w:t>
      </w:r>
    </w:p>
    <w:p w14:paraId="387135A5">
      <w:pPr>
        <w:pStyle w:val="7"/>
        <w:spacing w:before="254" w:line="276" w:lineRule="auto"/>
        <w:ind w:left="140" w:right="171"/>
        <w:rPr>
          <w:lang w:val="uk-UA"/>
        </w:rPr>
      </w:pPr>
      <w:r>
        <w:rPr>
          <w:lang w:val="uk-UA"/>
        </w:rPr>
        <w:t>У разі обмеження доступу до послуги ви повинні повернути сорочку, обладнання для чищення стартера та залишки поповнення. Або компенсуйте їх вартість згідно з прайсом нижче:</w:t>
      </w:r>
    </w:p>
    <w:p w14:paraId="6A23C50B">
      <w:pPr>
        <w:pStyle w:val="10"/>
        <w:numPr>
          <w:ilvl w:val="0"/>
          <w:numId w:val="56"/>
        </w:numPr>
        <w:tabs>
          <w:tab w:val="left" w:pos="859"/>
          <w:tab w:val="left" w:pos="860"/>
        </w:tabs>
        <w:spacing w:before="200"/>
        <w:rPr>
          <w:lang w:val="uk-UA"/>
        </w:rPr>
      </w:pPr>
      <w:r>
        <w:rPr>
          <w:lang w:val="uk-UA"/>
        </w:rPr>
        <w:t>Рюкзак/сумка для транспортування спорядження під замовлення – 200 зл./шт</w:t>
      </w:r>
    </w:p>
    <w:p w14:paraId="794B297C">
      <w:pPr>
        <w:pStyle w:val="10"/>
        <w:numPr>
          <w:ilvl w:val="0"/>
          <w:numId w:val="56"/>
        </w:numPr>
        <w:tabs>
          <w:tab w:val="left" w:pos="860"/>
        </w:tabs>
        <w:spacing w:before="38"/>
        <w:rPr>
          <w:lang w:val="uk-UA"/>
        </w:rPr>
      </w:pPr>
      <w:r>
        <w:rPr>
          <w:lang w:val="uk-UA"/>
        </w:rPr>
        <w:t>Телескопічна штанга для швабри – 28 зл./шт</w:t>
      </w:r>
    </w:p>
    <w:p w14:paraId="538368DD">
      <w:pPr>
        <w:pStyle w:val="10"/>
        <w:numPr>
          <w:ilvl w:val="0"/>
          <w:numId w:val="56"/>
        </w:numPr>
        <w:tabs>
          <w:tab w:val="left" w:pos="860"/>
        </w:tabs>
        <w:spacing w:before="37"/>
        <w:rPr>
          <w:lang w:val="uk-UA"/>
        </w:rPr>
      </w:pPr>
      <w:r>
        <w:rPr>
          <w:lang w:val="uk-UA"/>
        </w:rPr>
        <w:t>Тримач для швабри – 36 злотих / шт</w:t>
      </w:r>
    </w:p>
    <w:p w14:paraId="735AD8FF">
      <w:pPr>
        <w:pStyle w:val="10"/>
        <w:numPr>
          <w:ilvl w:val="0"/>
          <w:numId w:val="56"/>
        </w:numPr>
        <w:tabs>
          <w:tab w:val="left" w:pos="860"/>
        </w:tabs>
        <w:spacing w:before="38"/>
        <w:rPr>
          <w:lang w:val="uk-UA"/>
        </w:rPr>
      </w:pPr>
      <w:r>
        <w:rPr>
          <w:lang w:val="uk-UA"/>
        </w:rPr>
        <w:t>Нейлонові рукавички – 22 зл./пара</w:t>
      </w:r>
    </w:p>
    <w:p w14:paraId="7F43B25B">
      <w:pPr>
        <w:pStyle w:val="10"/>
        <w:numPr>
          <w:ilvl w:val="0"/>
          <w:numId w:val="56"/>
        </w:numPr>
        <w:tabs>
          <w:tab w:val="left" w:pos="860"/>
        </w:tabs>
        <w:spacing w:before="37"/>
        <w:rPr>
          <w:lang w:val="uk-UA"/>
        </w:rPr>
      </w:pPr>
      <w:r>
        <w:rPr>
          <w:lang w:val="uk-UA"/>
        </w:rPr>
        <w:t>Фірмовий фартух – 180 зл./шт</w:t>
      </w:r>
    </w:p>
    <w:p w14:paraId="631E59D9">
      <w:pPr>
        <w:pStyle w:val="10"/>
        <w:numPr>
          <w:ilvl w:val="0"/>
          <w:numId w:val="56"/>
        </w:numPr>
        <w:tabs>
          <w:tab w:val="left" w:pos="860"/>
        </w:tabs>
        <w:spacing w:before="38"/>
        <w:rPr>
          <w:lang w:val="uk-UA"/>
        </w:rPr>
      </w:pPr>
      <w:r>
        <w:rPr>
          <w:lang w:val="uk-UA"/>
        </w:rPr>
        <w:t>Флакон 500 мл – 10 злотих / шт</w:t>
      </w:r>
    </w:p>
    <w:p w14:paraId="1E69BF5D">
      <w:pPr>
        <w:pStyle w:val="10"/>
        <w:numPr>
          <w:ilvl w:val="0"/>
          <w:numId w:val="56"/>
        </w:numPr>
        <w:tabs>
          <w:tab w:val="left" w:pos="860"/>
        </w:tabs>
        <w:spacing w:before="37"/>
        <w:rPr>
          <w:lang w:val="uk-UA"/>
        </w:rPr>
      </w:pPr>
      <w:r>
        <w:rPr>
          <w:lang w:val="uk-UA"/>
        </w:rPr>
        <w:t>Флакон 250 мл – 6 злотих / шт</w:t>
      </w:r>
    </w:p>
    <w:p w14:paraId="59DF0AFB">
      <w:pPr>
        <w:pStyle w:val="10"/>
        <w:numPr>
          <w:ilvl w:val="0"/>
          <w:numId w:val="56"/>
        </w:numPr>
        <w:tabs>
          <w:tab w:val="left" w:pos="860"/>
        </w:tabs>
        <w:spacing w:before="38"/>
        <w:rPr>
          <w:lang w:val="uk-UA"/>
        </w:rPr>
      </w:pPr>
      <w:r>
        <w:rPr>
          <w:lang w:val="uk-UA"/>
        </w:rPr>
        <w:t>Прасувальна сітка – 15 злотих / шт</w:t>
      </w:r>
    </w:p>
    <w:p w14:paraId="5CB521DD">
      <w:pPr>
        <w:pStyle w:val="10"/>
        <w:numPr>
          <w:ilvl w:val="0"/>
          <w:numId w:val="56"/>
        </w:numPr>
        <w:tabs>
          <w:tab w:val="left" w:pos="860"/>
        </w:tabs>
        <w:spacing w:before="37"/>
        <w:rPr>
          <w:lang w:val="uk-UA"/>
        </w:rPr>
      </w:pPr>
      <w:r>
        <w:rPr>
          <w:lang w:val="uk-UA"/>
        </w:rPr>
        <w:t>Залізний олівець для чищення поверхонь – 9 зл./шт</w:t>
      </w:r>
    </w:p>
    <w:p w14:paraId="2BE0FD98">
      <w:pPr>
        <w:pStyle w:val="10"/>
        <w:numPr>
          <w:ilvl w:val="0"/>
          <w:numId w:val="56"/>
        </w:numPr>
        <w:tabs>
          <w:tab w:val="left" w:pos="860"/>
        </w:tabs>
        <w:spacing w:before="38"/>
        <w:rPr>
          <w:lang w:val="uk-UA"/>
        </w:rPr>
      </w:pPr>
      <w:r>
        <w:rPr>
          <w:lang w:val="uk-UA"/>
        </w:rPr>
        <w:t>Складне відро – 21 зл./шт</w:t>
      </w:r>
    </w:p>
    <w:p w14:paraId="716D6FAE">
      <w:pPr>
        <w:pStyle w:val="10"/>
        <w:numPr>
          <w:ilvl w:val="0"/>
          <w:numId w:val="56"/>
        </w:numPr>
        <w:tabs>
          <w:tab w:val="left" w:pos="860"/>
        </w:tabs>
        <w:spacing w:before="37"/>
        <w:rPr>
          <w:lang w:val="uk-UA"/>
        </w:rPr>
      </w:pPr>
      <w:r>
        <w:rPr>
          <w:lang w:val="uk-UA"/>
        </w:rPr>
        <w:t>Залізна щітка – 6 злотих / шт</w:t>
      </w:r>
    </w:p>
    <w:p w14:paraId="0E6260A6">
      <w:pPr>
        <w:pStyle w:val="10"/>
        <w:numPr>
          <w:ilvl w:val="0"/>
          <w:numId w:val="56"/>
        </w:numPr>
        <w:tabs>
          <w:tab w:val="left" w:pos="860"/>
        </w:tabs>
        <w:spacing w:before="38"/>
        <w:rPr>
          <w:lang w:val="uk-UA"/>
        </w:rPr>
      </w:pPr>
      <w:r>
        <w:rPr>
          <w:lang w:val="uk-UA"/>
        </w:rPr>
        <w:t>Контрольний лист і подарунковий контейнер – 12 злотих / шт</w:t>
      </w:r>
    </w:p>
    <w:p w14:paraId="6F226C49">
      <w:pPr>
        <w:pStyle w:val="10"/>
        <w:numPr>
          <w:ilvl w:val="0"/>
          <w:numId w:val="56"/>
        </w:numPr>
        <w:tabs>
          <w:tab w:val="left" w:pos="860"/>
        </w:tabs>
        <w:spacing w:before="37"/>
        <w:rPr>
          <w:lang w:val="uk-UA"/>
        </w:rPr>
      </w:pPr>
      <w:r>
        <w:rPr>
          <w:lang w:val="uk-UA"/>
        </w:rPr>
        <w:t>Мірний стакан 20 мл – 8 злотих / шт</w:t>
      </w:r>
    </w:p>
    <w:p w14:paraId="16A11E43">
      <w:pPr>
        <w:pStyle w:val="10"/>
        <w:numPr>
          <w:ilvl w:val="0"/>
          <w:numId w:val="56"/>
        </w:numPr>
        <w:tabs>
          <w:tab w:val="left" w:pos="860"/>
        </w:tabs>
        <w:spacing w:before="38"/>
        <w:rPr>
          <w:lang w:val="uk-UA"/>
        </w:rPr>
      </w:pPr>
      <w:r>
        <w:rPr>
          <w:lang w:val="uk-UA"/>
        </w:rPr>
        <w:t>Сумка для зберігання та перенесення чистих і брудних витратних матеріалів – 4 зл./шт</w:t>
      </w:r>
    </w:p>
    <w:p w14:paraId="3E12BFFD">
      <w:pPr>
        <w:pStyle w:val="10"/>
        <w:numPr>
          <w:ilvl w:val="0"/>
          <w:numId w:val="56"/>
        </w:numPr>
        <w:tabs>
          <w:tab w:val="left" w:pos="860"/>
        </w:tabs>
        <w:spacing w:before="37"/>
        <w:rPr>
          <w:lang w:val="uk-UA"/>
        </w:rPr>
      </w:pPr>
      <w:r>
        <w:rPr>
          <w:lang w:val="uk-UA"/>
        </w:rPr>
        <w:t>Концентрат «Uniwersalny» Hands App – 16 злотих / 1 л</w:t>
      </w:r>
    </w:p>
    <w:p w14:paraId="705C29F8">
      <w:pPr>
        <w:pStyle w:val="10"/>
        <w:numPr>
          <w:ilvl w:val="0"/>
          <w:numId w:val="56"/>
        </w:numPr>
        <w:tabs>
          <w:tab w:val="left" w:pos="860"/>
        </w:tabs>
        <w:spacing w:before="38"/>
        <w:rPr>
          <w:lang w:val="uk-UA"/>
        </w:rPr>
      </w:pPr>
      <w:r>
        <w:rPr>
          <w:lang w:val="uk-UA"/>
        </w:rPr>
        <w:t>Концентрат «Przeciw tłuszczowi» Hands App – 18 злотих / 1 л.</w:t>
      </w:r>
    </w:p>
    <w:p w14:paraId="1AC2FFDD">
      <w:pPr>
        <w:pStyle w:val="10"/>
        <w:numPr>
          <w:ilvl w:val="0"/>
          <w:numId w:val="56"/>
        </w:numPr>
        <w:tabs>
          <w:tab w:val="left" w:pos="860"/>
        </w:tabs>
        <w:spacing w:before="37"/>
        <w:rPr>
          <w:lang w:val="uk-UA"/>
        </w:rPr>
      </w:pPr>
      <w:r>
        <w:rPr>
          <w:lang w:val="uk-UA"/>
        </w:rPr>
        <w:t>Концентрат Hands App «Przeciw kamieniowi» – 14 злотих / 1 л.</w:t>
      </w:r>
    </w:p>
    <w:p w14:paraId="45DE82FF">
      <w:pPr>
        <w:pStyle w:val="10"/>
        <w:numPr>
          <w:ilvl w:val="0"/>
          <w:numId w:val="56"/>
        </w:numPr>
        <w:tabs>
          <w:tab w:val="left" w:pos="860"/>
        </w:tabs>
        <w:spacing w:before="38"/>
        <w:rPr>
          <w:lang w:val="uk-UA"/>
        </w:rPr>
      </w:pPr>
      <w:r>
        <w:rPr>
          <w:lang w:val="uk-UA"/>
        </w:rPr>
        <w:t>Засіб для миття посуду «Посуд» Hands App – 12 зл./1 л</w:t>
      </w:r>
    </w:p>
    <w:p w14:paraId="045455F2">
      <w:pPr>
        <w:pStyle w:val="10"/>
        <w:numPr>
          <w:ilvl w:val="0"/>
          <w:numId w:val="56"/>
        </w:numPr>
        <w:tabs>
          <w:tab w:val="left" w:pos="860"/>
        </w:tabs>
        <w:spacing w:before="37"/>
        <w:rPr>
          <w:lang w:val="uk-UA"/>
        </w:rPr>
      </w:pPr>
      <w:r>
        <w:rPr>
          <w:lang w:val="uk-UA"/>
        </w:rPr>
        <w:t>Сині рукавички – 6 злотих / пара</w:t>
      </w:r>
    </w:p>
    <w:p w14:paraId="3271C835">
      <w:pPr>
        <w:pStyle w:val="10"/>
        <w:numPr>
          <w:ilvl w:val="0"/>
          <w:numId w:val="56"/>
        </w:numPr>
        <w:tabs>
          <w:tab w:val="left" w:pos="860"/>
        </w:tabs>
        <w:spacing w:before="38"/>
        <w:rPr>
          <w:lang w:val="uk-UA"/>
        </w:rPr>
      </w:pPr>
      <w:r>
        <w:rPr>
          <w:lang w:val="uk-UA"/>
        </w:rPr>
        <w:t>Червоні рукавички – 6 злотих / пара</w:t>
      </w:r>
    </w:p>
    <w:p w14:paraId="521A61EF">
      <w:pPr>
        <w:pStyle w:val="10"/>
        <w:numPr>
          <w:ilvl w:val="0"/>
          <w:numId w:val="56"/>
        </w:numPr>
        <w:tabs>
          <w:tab w:val="left" w:pos="860"/>
        </w:tabs>
        <w:spacing w:before="37"/>
        <w:rPr>
          <w:lang w:val="uk-UA"/>
        </w:rPr>
      </w:pPr>
      <w:r>
        <w:rPr>
          <w:lang w:val="uk-UA"/>
        </w:rPr>
        <w:t>Синя серветка MicroQuick – 18 злотих / шт</w:t>
      </w:r>
    </w:p>
    <w:p w14:paraId="592BEF01">
      <w:pPr>
        <w:pStyle w:val="10"/>
        <w:numPr>
          <w:ilvl w:val="0"/>
          <w:numId w:val="56"/>
        </w:numPr>
        <w:tabs>
          <w:tab w:val="left" w:pos="860"/>
        </w:tabs>
        <w:spacing w:before="38"/>
        <w:rPr>
          <w:lang w:val="uk-UA"/>
        </w:rPr>
      </w:pPr>
      <w:r>
        <w:rPr>
          <w:lang w:val="uk-UA"/>
        </w:rPr>
        <w:t>Жовта серветка MicroQuick – 18 злотих / шт</w:t>
      </w:r>
    </w:p>
    <w:p w14:paraId="057CE9C2">
      <w:pPr>
        <w:pStyle w:val="10"/>
        <w:numPr>
          <w:ilvl w:val="0"/>
          <w:numId w:val="56"/>
        </w:numPr>
        <w:tabs>
          <w:tab w:val="left" w:pos="860"/>
        </w:tabs>
        <w:spacing w:before="37"/>
        <w:rPr>
          <w:lang w:val="uk-UA"/>
        </w:rPr>
      </w:pPr>
      <w:r>
        <w:rPr>
          <w:lang w:val="uk-UA"/>
        </w:rPr>
        <w:t>Зелена серветка MicroQuick – 18 злотих / шт</w:t>
      </w:r>
    </w:p>
    <w:p w14:paraId="24207CA3">
      <w:pPr>
        <w:pStyle w:val="10"/>
        <w:numPr>
          <w:ilvl w:val="0"/>
          <w:numId w:val="56"/>
        </w:numPr>
        <w:tabs>
          <w:tab w:val="left" w:pos="860"/>
        </w:tabs>
        <w:spacing w:before="38"/>
        <w:rPr>
          <w:lang w:val="uk-UA"/>
        </w:rPr>
      </w:pPr>
      <w:r>
        <w:rPr>
          <w:lang w:val="uk-UA"/>
        </w:rPr>
        <w:t>Тканина ПВА рожева – 18 зл./шт</w:t>
      </w:r>
    </w:p>
    <w:p w14:paraId="0D5A45CC">
      <w:pPr>
        <w:pStyle w:val="10"/>
        <w:numPr>
          <w:ilvl w:val="0"/>
          <w:numId w:val="56"/>
        </w:numPr>
        <w:tabs>
          <w:tab w:val="left" w:pos="860"/>
        </w:tabs>
        <w:spacing w:before="37"/>
        <w:rPr>
          <w:lang w:val="uk-UA"/>
        </w:rPr>
      </w:pPr>
      <w:r>
        <w:rPr>
          <w:lang w:val="uk-UA"/>
        </w:rPr>
        <w:t>Серветка ПВА зеленого кольору – 18 зл./шт</w:t>
      </w:r>
    </w:p>
    <w:p w14:paraId="5B3448A6">
      <w:pPr>
        <w:pStyle w:val="10"/>
        <w:numPr>
          <w:ilvl w:val="0"/>
          <w:numId w:val="56"/>
        </w:numPr>
        <w:tabs>
          <w:tab w:val="left" w:pos="860"/>
        </w:tabs>
        <w:spacing w:before="38"/>
        <w:rPr>
          <w:lang w:val="uk-UA"/>
        </w:rPr>
      </w:pPr>
      <w:r>
        <w:rPr>
          <w:lang w:val="uk-UA"/>
        </w:rPr>
        <w:t>Швабра – 25 злотих / шт</w:t>
      </w:r>
    </w:p>
    <w:p w14:paraId="7FD3E237">
      <w:pPr>
        <w:pStyle w:val="10"/>
        <w:numPr>
          <w:ilvl w:val="0"/>
          <w:numId w:val="56"/>
        </w:numPr>
        <w:tabs>
          <w:tab w:val="left" w:pos="860"/>
        </w:tabs>
        <w:spacing w:before="37"/>
        <w:rPr>
          <w:lang w:val="uk-UA"/>
        </w:rPr>
      </w:pPr>
      <w:r>
        <w:rPr>
          <w:lang w:val="uk-UA"/>
        </w:rPr>
        <w:t>Губка – 3 зл./уп.10 шт</w:t>
      </w:r>
    </w:p>
    <w:p w14:paraId="7E9A56FB">
      <w:pPr>
        <w:pStyle w:val="10"/>
        <w:numPr>
          <w:ilvl w:val="0"/>
          <w:numId w:val="56"/>
        </w:numPr>
        <w:tabs>
          <w:tab w:val="left" w:pos="860"/>
        </w:tabs>
        <w:spacing w:before="38"/>
        <w:rPr>
          <w:lang w:val="uk-UA"/>
        </w:rPr>
      </w:pPr>
      <w:r>
        <w:rPr>
          <w:lang w:val="uk-UA"/>
        </w:rPr>
        <w:t>Одноразова серветка – 28 зл./уп.100 шт</w:t>
      </w:r>
    </w:p>
    <w:p w14:paraId="0207D6E5">
      <w:pPr>
        <w:pStyle w:val="10"/>
        <w:numPr>
          <w:ilvl w:val="0"/>
          <w:numId w:val="56"/>
        </w:numPr>
        <w:tabs>
          <w:tab w:val="left" w:pos="860"/>
        </w:tabs>
        <w:spacing w:before="37"/>
        <w:rPr>
          <w:lang w:val="uk-UA"/>
        </w:rPr>
      </w:pPr>
      <w:r>
        <w:rPr>
          <w:lang w:val="uk-UA"/>
        </w:rPr>
        <w:t>Пакети для сміття – 15 злотих / упаковка 80 шт</w:t>
      </w:r>
    </w:p>
    <w:p w14:paraId="4C151502">
      <w:pPr>
        <w:tabs>
          <w:tab w:val="left" w:pos="860"/>
        </w:tabs>
        <w:spacing w:before="37"/>
        <w:rPr>
          <w:lang w:val="uk-UA"/>
        </w:rPr>
      </w:pPr>
    </w:p>
    <w:p w14:paraId="01CBBE7A">
      <w:pPr>
        <w:pStyle w:val="7"/>
        <w:spacing w:before="1"/>
        <w:rPr>
          <w:sz w:val="12"/>
          <w:lang w:val="uk-UA"/>
        </w:rPr>
      </w:pPr>
    </w:p>
    <w:p w14:paraId="0056F30B">
      <w:pPr>
        <w:pStyle w:val="2"/>
        <w:spacing w:before="100"/>
        <w:ind w:left="1820" w:right="1645"/>
        <w:rPr>
          <w:lang w:val="uk-UA"/>
        </w:rPr>
      </w:pPr>
      <w:r>
        <w:rPr>
          <w:lang w:val="uk-UA"/>
        </w:rPr>
        <w:t>§ 3</w:t>
      </w:r>
    </w:p>
    <w:p w14:paraId="6FD3BF37">
      <w:pPr>
        <w:rPr>
          <w:lang w:val="uk-UA"/>
        </w:rPr>
        <w:sectPr>
          <w:pgSz w:w="12240" w:h="15840"/>
          <w:pgMar w:top="2140" w:right="1340" w:bottom="280" w:left="1300" w:header="1000" w:footer="0" w:gutter="0"/>
          <w:cols w:space="720" w:num="1"/>
        </w:sectPr>
      </w:pPr>
    </w:p>
    <w:p w14:paraId="50EF5FE4">
      <w:pPr>
        <w:spacing w:before="8"/>
        <w:ind w:left="140"/>
        <w:rPr>
          <w:rFonts w:ascii="Arial MT" w:hAnsi="Arial MT"/>
          <w:sz w:val="24"/>
          <w:lang w:val="uk-UA"/>
        </w:rPr>
      </w:pPr>
      <w:r>
        <w:rPr>
          <w:rFonts w:ascii="Arial MT" w:hAnsi="Arial MT"/>
          <w:color w:val="D0D0D0"/>
          <w:sz w:val="24"/>
          <w:lang w:val="uk-UA"/>
        </w:rPr>
        <w:t>–––––––––––––––––––––––––––––––––––––––––––––––––– ––––––––––––––––––––</w:t>
      </w:r>
    </w:p>
    <w:p w14:paraId="0A3E90D9">
      <w:pPr>
        <w:spacing w:before="12"/>
        <w:ind w:left="140"/>
        <w:rPr>
          <w:rFonts w:ascii="Arial MT" w:hAnsi="Arial MT"/>
          <w:sz w:val="24"/>
          <w:lang w:val="uk-UA"/>
        </w:rPr>
      </w:pPr>
      <w:r>
        <w:rPr>
          <w:rFonts w:ascii="Arial MT" w:hAnsi="Arial MT"/>
          <w:color w:val="D0D0D0"/>
          <w:sz w:val="24"/>
          <w:lang w:val="uk-UA"/>
        </w:rPr>
        <w:t>–––––––––––</w:t>
      </w:r>
    </w:p>
    <w:p w14:paraId="1D479CEA">
      <w:pPr>
        <w:pStyle w:val="7"/>
        <w:rPr>
          <w:rFonts w:ascii="Arial MT"/>
          <w:sz w:val="26"/>
          <w:lang w:val="uk-UA"/>
        </w:rPr>
      </w:pPr>
    </w:p>
    <w:p w14:paraId="5F5B8CCE">
      <w:pPr>
        <w:pStyle w:val="7"/>
        <w:spacing w:before="7"/>
        <w:rPr>
          <w:rFonts w:ascii="Arial MT"/>
          <w:sz w:val="21"/>
          <w:lang w:val="uk-UA"/>
        </w:rPr>
      </w:pPr>
    </w:p>
    <w:p w14:paraId="5635A5D5">
      <w:pPr>
        <w:pStyle w:val="2"/>
        <w:spacing w:before="1"/>
        <w:ind w:left="1820" w:right="1645"/>
        <w:rPr>
          <w:lang w:val="uk-UA"/>
        </w:rPr>
      </w:pPr>
      <w:r>
        <w:rPr>
          <w:lang w:val="uk-UA"/>
        </w:rPr>
        <w:t>Послуги Виконавця</w:t>
      </w:r>
    </w:p>
    <w:p w14:paraId="6327C4E7">
      <w:pPr>
        <w:pStyle w:val="7"/>
        <w:spacing w:before="254" w:line="276" w:lineRule="auto"/>
        <w:ind w:left="275" w:right="171"/>
        <w:rPr>
          <w:lang w:val="uk-UA"/>
        </w:rPr>
      </w:pPr>
      <w:r>
        <w:rPr>
          <w:lang w:val="uk-UA"/>
        </w:rPr>
        <w:t>Додаток і сайт виконавця складаються з чотирьох основних розділів: «Всі замовлення», «Мої замовлення», «Гаманець» і «Профіль».</w:t>
      </w:r>
    </w:p>
    <w:p w14:paraId="07B9BAAC">
      <w:pPr>
        <w:pStyle w:val="3"/>
        <w:spacing w:before="200"/>
        <w:ind w:left="275"/>
        <w:rPr>
          <w:lang w:val="uk-UA"/>
        </w:rPr>
      </w:pPr>
      <w:r>
        <w:rPr>
          <w:lang w:val="uk-UA"/>
        </w:rPr>
        <w:t>Усі замовлення:</w:t>
      </w:r>
    </w:p>
    <w:p w14:paraId="7B3B0969">
      <w:pPr>
        <w:pStyle w:val="7"/>
        <w:spacing w:before="10"/>
        <w:rPr>
          <w:b/>
          <w:sz w:val="20"/>
          <w:lang w:val="uk-UA"/>
        </w:rPr>
      </w:pPr>
    </w:p>
    <w:p w14:paraId="22E4F270">
      <w:pPr>
        <w:pStyle w:val="7"/>
        <w:ind w:left="275"/>
        <w:rPr>
          <w:lang w:val="uk-UA"/>
        </w:rPr>
      </w:pPr>
      <w:r>
        <w:rPr>
          <w:lang w:val="uk-UA"/>
        </w:rPr>
        <w:t>У цьому розділі ви можете переглянути та прийняти наявні замовлення.</w:t>
      </w:r>
    </w:p>
    <w:p w14:paraId="44357EBD">
      <w:pPr>
        <w:pStyle w:val="7"/>
        <w:spacing w:before="11"/>
        <w:rPr>
          <w:sz w:val="20"/>
          <w:lang w:val="uk-UA"/>
        </w:rPr>
      </w:pPr>
    </w:p>
    <w:p w14:paraId="534C0083">
      <w:pPr>
        <w:pStyle w:val="10"/>
        <w:numPr>
          <w:ilvl w:val="0"/>
          <w:numId w:val="57"/>
        </w:numPr>
        <w:tabs>
          <w:tab w:val="left" w:pos="1579"/>
          <w:tab w:val="left" w:pos="1580"/>
        </w:tabs>
        <w:rPr>
          <w:lang w:val="uk-UA"/>
        </w:rPr>
      </w:pPr>
      <w:r>
        <w:rPr>
          <w:lang w:val="uk-UA"/>
        </w:rPr>
        <w:t>Натисніть картку замовлення та перегляньте її опис.</w:t>
      </w:r>
    </w:p>
    <w:p w14:paraId="25BC71FD">
      <w:pPr>
        <w:pStyle w:val="10"/>
        <w:numPr>
          <w:ilvl w:val="0"/>
          <w:numId w:val="57"/>
        </w:numPr>
        <w:tabs>
          <w:tab w:val="left" w:pos="1579"/>
          <w:tab w:val="left" w:pos="1580"/>
        </w:tabs>
        <w:spacing w:before="38"/>
        <w:rPr>
          <w:lang w:val="uk-UA"/>
        </w:rPr>
      </w:pPr>
      <w:r>
        <w:rPr>
          <w:lang w:val="uk-UA"/>
        </w:rPr>
        <w:t>Перевіряйте наявність додаткових опцій та читайте коментарі до замовлення.</w:t>
      </w:r>
    </w:p>
    <w:p w14:paraId="496DCCED">
      <w:pPr>
        <w:pStyle w:val="10"/>
        <w:numPr>
          <w:ilvl w:val="0"/>
          <w:numId w:val="57"/>
        </w:numPr>
        <w:tabs>
          <w:tab w:val="left" w:pos="1579"/>
          <w:tab w:val="left" w:pos="1580"/>
        </w:tabs>
        <w:spacing w:before="38" w:line="276" w:lineRule="auto"/>
        <w:ind w:right="429"/>
        <w:rPr>
          <w:lang w:val="uk-UA"/>
        </w:rPr>
      </w:pPr>
      <w:r>
        <w:rPr>
          <w:lang w:val="uk-UA"/>
        </w:rPr>
        <w:t>Якщо замовлення вас влаштовує, натисніть «Прийняти замовлення». Після цього він з'явиться у вкладці «Мої замовлення».</w:t>
      </w:r>
    </w:p>
    <w:p w14:paraId="145B8E05">
      <w:pPr>
        <w:pStyle w:val="7"/>
        <w:rPr>
          <w:sz w:val="24"/>
          <w:lang w:val="uk-UA"/>
        </w:rPr>
      </w:pPr>
    </w:p>
    <w:p w14:paraId="17641B34">
      <w:pPr>
        <w:pStyle w:val="7"/>
        <w:rPr>
          <w:sz w:val="24"/>
          <w:lang w:val="uk-UA"/>
        </w:rPr>
      </w:pPr>
    </w:p>
    <w:p w14:paraId="76745502">
      <w:pPr>
        <w:pStyle w:val="3"/>
        <w:spacing w:before="142"/>
        <w:ind w:left="275"/>
        <w:rPr>
          <w:lang w:val="uk-UA"/>
        </w:rPr>
      </w:pPr>
      <w:r>
        <w:rPr>
          <w:lang w:val="uk-UA"/>
        </w:rPr>
        <w:t>Мої замовлення:</w:t>
      </w:r>
    </w:p>
    <w:p w14:paraId="67EE13A0">
      <w:pPr>
        <w:pStyle w:val="7"/>
        <w:spacing w:before="10"/>
        <w:rPr>
          <w:b/>
          <w:sz w:val="20"/>
          <w:lang w:val="uk-UA"/>
        </w:rPr>
      </w:pPr>
    </w:p>
    <w:p w14:paraId="3373E287">
      <w:pPr>
        <w:pStyle w:val="7"/>
        <w:spacing w:before="1"/>
        <w:ind w:left="275"/>
        <w:rPr>
          <w:lang w:val="uk-UA"/>
        </w:rPr>
      </w:pPr>
      <w:r>
        <w:rPr>
          <w:lang w:val="uk-UA"/>
        </w:rPr>
        <w:t>Ось список замовлень, які ви взяли або призначені вам.</w:t>
      </w:r>
    </w:p>
    <w:p w14:paraId="7FC6231D">
      <w:pPr>
        <w:pStyle w:val="7"/>
        <w:spacing w:before="10"/>
        <w:rPr>
          <w:sz w:val="20"/>
          <w:lang w:val="uk-UA"/>
        </w:rPr>
      </w:pPr>
    </w:p>
    <w:p w14:paraId="6F3E1A13">
      <w:pPr>
        <w:pStyle w:val="10"/>
        <w:numPr>
          <w:ilvl w:val="0"/>
          <w:numId w:val="57"/>
        </w:numPr>
        <w:tabs>
          <w:tab w:val="left" w:pos="1579"/>
          <w:tab w:val="left" w:pos="1580"/>
        </w:tabs>
        <w:spacing w:line="276" w:lineRule="auto"/>
        <w:ind w:right="273"/>
        <w:rPr>
          <w:lang w:val="uk-UA"/>
        </w:rPr>
      </w:pPr>
      <w:r>
        <w:rPr>
          <w:lang w:val="uk-UA"/>
        </w:rPr>
        <w:t>У верхній частині екрана відображаються дні тижня та загальна кількість замовлень, які потрібно виконати.</w:t>
      </w:r>
    </w:p>
    <w:p w14:paraId="3C7B458F">
      <w:pPr>
        <w:pStyle w:val="3"/>
        <w:spacing w:before="200"/>
        <w:ind w:left="275"/>
        <w:rPr>
          <w:lang w:val="uk-UA"/>
        </w:rPr>
      </w:pPr>
      <w:r>
        <w:rPr>
          <w:lang w:val="uk-UA"/>
        </w:rPr>
        <w:t>На замовлення:</w:t>
      </w:r>
    </w:p>
    <w:p w14:paraId="60286620">
      <w:pPr>
        <w:pStyle w:val="7"/>
        <w:spacing w:before="10"/>
        <w:rPr>
          <w:b/>
          <w:sz w:val="20"/>
          <w:lang w:val="uk-UA"/>
        </w:rPr>
      </w:pPr>
    </w:p>
    <w:p w14:paraId="08E2B80A">
      <w:pPr>
        <w:pStyle w:val="10"/>
        <w:numPr>
          <w:ilvl w:val="1"/>
          <w:numId w:val="57"/>
        </w:numPr>
        <w:tabs>
          <w:tab w:val="left" w:pos="1714"/>
          <w:tab w:val="left" w:pos="1715"/>
        </w:tabs>
        <w:rPr>
          <w:lang w:val="uk-UA"/>
        </w:rPr>
      </w:pPr>
      <w:r>
        <w:rPr>
          <w:lang w:val="uk-UA"/>
        </w:rPr>
        <w:t>Не забудьте відзначити початок і кінець прибирання в додатку.</w:t>
      </w:r>
    </w:p>
    <w:p w14:paraId="7CBB0603">
      <w:pPr>
        <w:pStyle w:val="10"/>
        <w:numPr>
          <w:ilvl w:val="1"/>
          <w:numId w:val="57"/>
        </w:numPr>
        <w:tabs>
          <w:tab w:val="left" w:pos="1714"/>
          <w:tab w:val="left" w:pos="1715"/>
        </w:tabs>
        <w:spacing w:before="39"/>
        <w:rPr>
          <w:lang w:val="uk-UA"/>
        </w:rPr>
      </w:pPr>
      <w:r>
        <w:rPr>
          <w:lang w:val="uk-UA"/>
        </w:rPr>
        <w:t>Перед початком прибирання натисніть «Почати замовлення».</w:t>
      </w:r>
    </w:p>
    <w:p w14:paraId="2DE28BA4">
      <w:pPr>
        <w:pStyle w:val="10"/>
        <w:numPr>
          <w:ilvl w:val="1"/>
          <w:numId w:val="57"/>
        </w:numPr>
        <w:tabs>
          <w:tab w:val="left" w:pos="1714"/>
          <w:tab w:val="left" w:pos="1715"/>
        </w:tabs>
        <w:spacing w:before="38" w:line="276" w:lineRule="auto"/>
        <w:ind w:right="111"/>
        <w:rPr>
          <w:lang w:val="uk-UA"/>
        </w:rPr>
      </w:pPr>
      <w:r>
        <w:rPr>
          <w:lang w:val="uk-UA"/>
        </w:rPr>
        <w:t>Після завершення очищення та перевірки клієнтом роботи натисніть «Завершити замовлення».</w:t>
      </w:r>
    </w:p>
    <w:p w14:paraId="6713D171">
      <w:pPr>
        <w:pStyle w:val="7"/>
        <w:rPr>
          <w:sz w:val="24"/>
          <w:lang w:val="uk-UA"/>
        </w:rPr>
      </w:pPr>
    </w:p>
    <w:p w14:paraId="7E56C519">
      <w:pPr>
        <w:pStyle w:val="7"/>
        <w:rPr>
          <w:sz w:val="24"/>
          <w:lang w:val="uk-UA"/>
        </w:rPr>
      </w:pPr>
    </w:p>
    <w:p w14:paraId="61D4433F">
      <w:pPr>
        <w:pStyle w:val="3"/>
        <w:spacing w:before="142"/>
        <w:ind w:left="275"/>
        <w:rPr>
          <w:lang w:val="uk-UA"/>
        </w:rPr>
      </w:pPr>
      <w:r>
        <w:rPr>
          <w:lang w:val="uk-UA"/>
        </w:rPr>
        <w:t>Скасувати замовлення:</w:t>
      </w:r>
    </w:p>
    <w:p w14:paraId="2724A8C5">
      <w:pPr>
        <w:pStyle w:val="7"/>
        <w:spacing w:before="10"/>
        <w:rPr>
          <w:b/>
          <w:sz w:val="20"/>
          <w:lang w:val="uk-UA"/>
        </w:rPr>
      </w:pPr>
    </w:p>
    <w:p w14:paraId="446B6216">
      <w:pPr>
        <w:pStyle w:val="10"/>
        <w:numPr>
          <w:ilvl w:val="0"/>
          <w:numId w:val="57"/>
        </w:numPr>
        <w:tabs>
          <w:tab w:val="left" w:pos="1579"/>
          <w:tab w:val="left" w:pos="1580"/>
        </w:tabs>
        <w:spacing w:line="276" w:lineRule="auto"/>
        <w:ind w:right="959"/>
        <w:rPr>
          <w:lang w:val="uk-UA"/>
        </w:rPr>
      </w:pPr>
      <w:r>
        <w:rPr>
          <w:lang w:val="uk-UA"/>
        </w:rPr>
        <w:t>Перейдіть до картки замовлення та натисніть «Скасувати замовлення». Вкажіть причину скасування.</w:t>
      </w:r>
    </w:p>
    <w:p w14:paraId="669EBBA2">
      <w:pPr>
        <w:pStyle w:val="10"/>
        <w:numPr>
          <w:ilvl w:val="0"/>
          <w:numId w:val="57"/>
        </w:numPr>
        <w:tabs>
          <w:tab w:val="left" w:pos="1579"/>
          <w:tab w:val="left" w:pos="1580"/>
        </w:tabs>
        <w:spacing w:before="1" w:line="276" w:lineRule="auto"/>
        <w:ind w:right="909"/>
        <w:rPr>
          <w:lang w:val="uk-UA"/>
        </w:rPr>
      </w:pPr>
      <w:r>
        <w:rPr>
          <w:lang w:val="uk-UA"/>
        </w:rPr>
        <w:t>Скасування менш ніж за 24 години до початку прибирання може призвести до збільшення комісії за обслуговування.</w:t>
      </w:r>
    </w:p>
    <w:p w14:paraId="7291274A">
      <w:pPr>
        <w:pStyle w:val="7"/>
        <w:spacing w:before="9"/>
        <w:rPr>
          <w:sz w:val="8"/>
          <w:lang w:val="uk-UA"/>
        </w:rPr>
      </w:pPr>
    </w:p>
    <w:p w14:paraId="459D423C">
      <w:pPr>
        <w:spacing w:before="100"/>
        <w:ind w:left="275"/>
        <w:rPr>
          <w:b/>
          <w:lang w:val="uk-UA"/>
        </w:rPr>
      </w:pPr>
      <w:r>
        <w:rPr>
          <w:b/>
          <w:lang w:val="uk-UA"/>
        </w:rPr>
        <w:t>Гаманець:</w:t>
      </w:r>
    </w:p>
    <w:p w14:paraId="00F1CBDF">
      <w:pPr>
        <w:rPr>
          <w:lang w:val="uk-UA"/>
        </w:rPr>
        <w:sectPr>
          <w:pgSz w:w="12240" w:h="15840"/>
          <w:pgMar w:top="2140" w:right="1340" w:bottom="280" w:left="1300" w:header="1000" w:footer="0" w:gutter="0"/>
          <w:cols w:space="720" w:num="1"/>
        </w:sectPr>
      </w:pPr>
    </w:p>
    <w:p w14:paraId="311161CD">
      <w:pPr>
        <w:spacing w:before="8"/>
        <w:ind w:left="140"/>
        <w:rPr>
          <w:rFonts w:ascii="Arial MT" w:hAnsi="Arial MT"/>
          <w:sz w:val="24"/>
          <w:lang w:val="uk-UA"/>
        </w:rPr>
      </w:pPr>
      <w:r>
        <w:rPr>
          <w:rFonts w:ascii="Arial MT" w:hAnsi="Arial MT"/>
          <w:color w:val="D0D0D0"/>
          <w:sz w:val="24"/>
          <w:lang w:val="uk-UA"/>
        </w:rPr>
        <w:t>–––––––––––––––––––––––––––––––––––––––––––––––––– ––––––––––––––––––––</w:t>
      </w:r>
    </w:p>
    <w:p w14:paraId="02E1C054">
      <w:pPr>
        <w:spacing w:before="12"/>
        <w:ind w:left="140"/>
        <w:rPr>
          <w:rFonts w:ascii="Arial MT" w:hAnsi="Arial MT"/>
          <w:sz w:val="24"/>
          <w:lang w:val="uk-UA"/>
        </w:rPr>
      </w:pPr>
      <w:r>
        <w:rPr>
          <w:rFonts w:ascii="Arial MT" w:hAnsi="Arial MT"/>
          <w:color w:val="D0D0D0"/>
          <w:sz w:val="24"/>
          <w:lang w:val="uk-UA"/>
        </w:rPr>
        <w:t>–––––––––––</w:t>
      </w:r>
    </w:p>
    <w:p w14:paraId="299C1B9A">
      <w:pPr>
        <w:pStyle w:val="7"/>
        <w:rPr>
          <w:rFonts w:ascii="Arial MT"/>
          <w:sz w:val="26"/>
          <w:lang w:val="uk-UA"/>
        </w:rPr>
      </w:pPr>
    </w:p>
    <w:p w14:paraId="64DBA88E">
      <w:pPr>
        <w:pStyle w:val="7"/>
        <w:spacing w:before="7"/>
        <w:rPr>
          <w:rFonts w:ascii="Arial MT"/>
          <w:sz w:val="21"/>
          <w:lang w:val="uk-UA"/>
        </w:rPr>
      </w:pPr>
    </w:p>
    <w:p w14:paraId="59DE369C">
      <w:pPr>
        <w:pStyle w:val="7"/>
        <w:spacing w:before="1" w:line="276" w:lineRule="auto"/>
        <w:ind w:left="275" w:right="171"/>
        <w:rPr>
          <w:lang w:val="uk-UA"/>
        </w:rPr>
      </w:pPr>
      <w:r>
        <w:rPr>
          <w:lang w:val="uk-UA"/>
        </w:rPr>
        <w:t>У цьому розділі ви можете переглянути свій поточний баланс та історію всіх відрахувань і кредитів за замовленнями.</w:t>
      </w:r>
    </w:p>
    <w:p w14:paraId="3CE1F582">
      <w:pPr>
        <w:pStyle w:val="3"/>
        <w:spacing w:before="200"/>
        <w:ind w:left="275"/>
        <w:rPr>
          <w:lang w:val="uk-UA"/>
        </w:rPr>
      </w:pPr>
      <w:r>
        <w:rPr>
          <w:lang w:val="uk-UA"/>
        </w:rPr>
        <w:t>Профіль:</w:t>
      </w:r>
    </w:p>
    <w:p w14:paraId="43945936">
      <w:pPr>
        <w:pStyle w:val="7"/>
        <w:spacing w:before="10"/>
        <w:rPr>
          <w:b/>
          <w:sz w:val="20"/>
          <w:lang w:val="uk-UA"/>
        </w:rPr>
      </w:pPr>
    </w:p>
    <w:p w14:paraId="2D2F566B">
      <w:pPr>
        <w:pStyle w:val="7"/>
        <w:spacing w:line="276" w:lineRule="auto"/>
        <w:ind w:left="275" w:right="171"/>
        <w:rPr>
          <w:lang w:val="uk-UA"/>
        </w:rPr>
      </w:pPr>
      <w:r>
        <w:rPr>
          <w:lang w:val="uk-UA"/>
        </w:rPr>
        <w:t>Тут ви знайдете налаштування та історію своїх замовлень, а також контакти служби підтримки та відповіді на поширені запитання.</w:t>
      </w:r>
    </w:p>
    <w:p w14:paraId="0C130CA2">
      <w:pPr>
        <w:pStyle w:val="7"/>
        <w:spacing w:before="9"/>
        <w:rPr>
          <w:sz w:val="8"/>
          <w:lang w:val="uk-UA"/>
        </w:rPr>
      </w:pPr>
    </w:p>
    <w:p w14:paraId="51D85A73">
      <w:pPr>
        <w:pStyle w:val="2"/>
        <w:spacing w:before="100"/>
        <w:ind w:left="1820" w:right="1645"/>
        <w:rPr>
          <w:lang w:val="uk-UA"/>
        </w:rPr>
      </w:pPr>
      <w:r>
        <w:rPr>
          <w:lang w:val="uk-UA"/>
        </w:rPr>
        <w:t>§ 4</w:t>
      </w:r>
    </w:p>
    <w:p w14:paraId="7412BF12">
      <w:pPr>
        <w:spacing w:before="255"/>
        <w:ind w:left="1820" w:right="1645"/>
        <w:jc w:val="center"/>
        <w:rPr>
          <w:b/>
          <w:sz w:val="32"/>
          <w:lang w:val="uk-UA"/>
        </w:rPr>
      </w:pPr>
      <w:r>
        <w:rPr>
          <w:b/>
          <w:sz w:val="32"/>
          <w:lang w:val="uk-UA"/>
        </w:rPr>
        <w:t>Особливі випадки</w:t>
      </w:r>
    </w:p>
    <w:p w14:paraId="0E3918D1">
      <w:pPr>
        <w:pStyle w:val="7"/>
        <w:spacing w:before="9"/>
        <w:rPr>
          <w:b/>
          <w:sz w:val="20"/>
          <w:lang w:val="uk-UA"/>
        </w:rPr>
      </w:pPr>
      <w:r>
        <w:rPr>
          <w:lang w:val="uk-UA"/>
        </w:rPr>
        <w:pict>
          <v:shape id="_x0000_s1092" o:spid="_x0000_s1092" o:spt="202" type="#_x0000_t202" style="position:absolute;left:0pt;margin-left:72pt;margin-top:13pt;height:58.05pt;width:468pt;mso-position-horizontal-relative:page;mso-wrap-distance-bottom:0pt;mso-wrap-distance-top:0pt;z-index:-251582464;mso-width-relative:page;mso-height-relative:page;" fillcolor="#E7E7E7" filled="t" stroked="f" coordsize="21600,21600">
            <v:path/>
            <v:fill on="t" focussize="0,0"/>
            <v:stroke on="f" joinstyle="miter"/>
            <v:imagedata o:title=""/>
            <o:lock v:ext="edit"/>
            <v:textbox inset="0mm,0mm,0mm,0mm">
              <w:txbxContent>
                <w:p w14:paraId="766A08F7">
                  <w:pPr>
                    <w:pStyle w:val="7"/>
                    <w:spacing w:before="3"/>
                    <w:rPr>
                      <w:b/>
                      <w:sz w:val="38"/>
                    </w:rPr>
                  </w:pPr>
                </w:p>
                <w:p w14:paraId="5CE6D441">
                  <w:pPr>
                    <w:spacing w:before="1"/>
                    <w:ind w:left="1095" w:right="1095"/>
                    <w:jc w:val="center"/>
                    <w:rPr>
                      <w:b/>
                      <w:sz w:val="32"/>
                    </w:rPr>
                  </w:pPr>
                  <w:r>
                    <w:rPr>
                      <w:b/>
                      <w:sz w:val="32"/>
                    </w:rPr>
                    <w:t>Пошкоджено майно клієнта/послуги</w:t>
                  </w:r>
                </w:p>
              </w:txbxContent>
            </v:textbox>
            <w10:wrap type="topAndBottom"/>
          </v:shape>
        </w:pict>
      </w:r>
    </w:p>
    <w:p w14:paraId="3F79C665">
      <w:pPr>
        <w:pStyle w:val="7"/>
        <w:spacing w:before="166" w:line="276" w:lineRule="auto"/>
        <w:ind w:left="275" w:right="171"/>
        <w:rPr>
          <w:lang w:val="uk-UA"/>
        </w:rPr>
      </w:pPr>
      <w:r>
        <w:rPr>
          <w:lang w:val="uk-UA"/>
        </w:rPr>
        <w:t>Будь ласка, повідомляйте про всі пошкодження, які виникли під час замовлення, до служби підтримки, навіть якщо клієнт про це знає. Якщо клієнт не в курсі, спочатку зателефонуйте в службу підтримки, поясніть, що сталося, а потім повідомте клієнта.</w:t>
      </w:r>
    </w:p>
    <w:p w14:paraId="3DBCDA92">
      <w:pPr>
        <w:pStyle w:val="7"/>
        <w:spacing w:before="200" w:line="276" w:lineRule="auto"/>
        <w:ind w:left="275" w:right="235"/>
        <w:rPr>
          <w:lang w:val="uk-UA"/>
        </w:rPr>
      </w:pPr>
      <w:r>
        <w:rPr>
          <w:b/>
          <w:lang w:val="uk-UA"/>
        </w:rPr>
        <w:t>Регламент очищення не порушено:</w:t>
      </w:r>
      <w:r>
        <w:rPr>
          <w:lang w:val="uk-UA"/>
        </w:rPr>
        <w:t>Якщо пошкодження виникло випадково без порушення правил, необхідно негайно повідомити про це службу підтримки. Ми постараємося задовольнити претензії клієнта. Неповідомлення про пошкодження вважається Подією, що тягне за собою підвищену комісію згідно з правилами Сервісу.</w:t>
      </w:r>
    </w:p>
    <w:p w14:paraId="1119F0A1">
      <w:pPr>
        <w:pStyle w:val="7"/>
        <w:spacing w:before="200" w:line="276" w:lineRule="auto"/>
        <w:ind w:left="275" w:right="103"/>
        <w:rPr>
          <w:lang w:val="uk-UA"/>
        </w:rPr>
      </w:pPr>
      <w:r>
        <w:rPr>
          <w:b/>
          <w:lang w:val="uk-UA"/>
        </w:rPr>
        <w:t>Порушено правила очищення:</w:t>
      </w:r>
      <w:r>
        <w:rPr>
          <w:lang w:val="uk-UA"/>
        </w:rPr>
        <w:t>Якщо пошкодження виникло внаслідок неправильного використання миючих засобів, порушення правил роботи з делікатними поверхнями, використання підвіконь, стільців, столів та інших предметів для доступу у важкодоступні місця, інших порушень, це вважається Подія та тягне за собою підвищену комісію за обслуговування. Негайно повідомте службу підтримки. Несвоєчасне повідомлення або приховування збитків може призвести до інших наслідків, аж до обмеження використання Сервісу.</w:t>
      </w:r>
    </w:p>
    <w:p w14:paraId="2B30FEF2">
      <w:pPr>
        <w:pStyle w:val="7"/>
        <w:spacing w:before="200" w:line="276" w:lineRule="auto"/>
        <w:ind w:left="275"/>
        <w:rPr>
          <w:lang w:val="uk-UA"/>
        </w:rPr>
      </w:pPr>
      <w:r>
        <w:rPr>
          <w:b/>
          <w:lang w:val="uk-UA"/>
        </w:rPr>
        <w:t>Навмисне пошкодження:</w:t>
      </w:r>
      <w:r>
        <w:rPr>
          <w:lang w:val="uk-UA"/>
        </w:rPr>
        <w:t>У разі крадіжки, пограбування або умисного пошкодження майна клієнта/сервісу до вас можуть бути застосовані заходи відповідальності згідно з чинним законодавством Польщі.</w:t>
      </w:r>
    </w:p>
    <w:p w14:paraId="11B15512">
      <w:pPr>
        <w:pStyle w:val="7"/>
        <w:spacing w:before="1"/>
        <w:rPr>
          <w:sz w:val="16"/>
          <w:lang w:val="uk-UA"/>
        </w:rPr>
      </w:pPr>
      <w:r>
        <w:rPr>
          <w:lang w:val="uk-UA"/>
        </w:rPr>
        <w:pict>
          <v:shape id="_x0000_s1093" o:spid="_x0000_s1093" o:spt="202" type="#_x0000_t202" style="position:absolute;left:0pt;margin-left:72pt;margin-top:10.3pt;height:65.05pt;width:468pt;mso-position-horizontal-relative:page;mso-wrap-distance-bottom:0pt;mso-wrap-distance-top:0pt;z-index:-251581440;mso-width-relative:page;mso-height-relative:page;" fillcolor="#E7E7E7" filled="t" stroked="f" coordsize="21600,21600">
            <v:path/>
            <v:fill on="t" focussize="0,0"/>
            <v:stroke on="f" joinstyle="miter"/>
            <v:imagedata o:title=""/>
            <o:lock v:ext="edit"/>
            <v:textbox inset="0mm,0mm,0mm,0mm">
              <w:txbxContent>
                <w:p w14:paraId="56BC68F2">
                  <w:pPr>
                    <w:pStyle w:val="7"/>
                    <w:spacing w:before="3"/>
                    <w:rPr>
                      <w:sz w:val="38"/>
                    </w:rPr>
                  </w:pPr>
                </w:p>
                <w:p w14:paraId="1512F916">
                  <w:pPr>
                    <w:ind w:left="1095" w:right="1095"/>
                    <w:jc w:val="center"/>
                    <w:rPr>
                      <w:b/>
                      <w:sz w:val="32"/>
                    </w:rPr>
                  </w:pPr>
                  <w:r>
                    <w:rPr>
                      <w:b/>
                      <w:sz w:val="32"/>
                    </w:rPr>
                    <w:t>Рано прийшов на прибирання</w:t>
                  </w:r>
                </w:p>
              </w:txbxContent>
            </v:textbox>
            <w10:wrap type="topAndBottom"/>
          </v:shape>
        </w:pict>
      </w:r>
    </w:p>
    <w:p w14:paraId="0BB35890">
      <w:pPr>
        <w:rPr>
          <w:sz w:val="16"/>
          <w:lang w:val="uk-UA"/>
        </w:rPr>
        <w:sectPr>
          <w:pgSz w:w="12240" w:h="15840"/>
          <w:pgMar w:top="2140" w:right="1340" w:bottom="280" w:left="1300" w:header="1000" w:footer="0" w:gutter="0"/>
          <w:cols w:space="720" w:num="1"/>
        </w:sectPr>
      </w:pPr>
    </w:p>
    <w:p w14:paraId="74D749D6">
      <w:pPr>
        <w:spacing w:before="8"/>
        <w:ind w:left="140"/>
        <w:rPr>
          <w:rFonts w:ascii="Arial MT" w:hAnsi="Arial MT"/>
          <w:sz w:val="24"/>
          <w:lang w:val="uk-UA"/>
        </w:rPr>
      </w:pPr>
      <w:r>
        <w:rPr>
          <w:rFonts w:ascii="Arial MT" w:hAnsi="Arial MT"/>
          <w:color w:val="D0D0D0"/>
          <w:sz w:val="24"/>
          <w:lang w:val="uk-UA"/>
        </w:rPr>
        <w:t>–––––––––––––––––––––––––––––––––––––––––––––––––– ––––––––––––––––––––</w:t>
      </w:r>
    </w:p>
    <w:p w14:paraId="02388EA2">
      <w:pPr>
        <w:spacing w:before="12"/>
        <w:ind w:left="140"/>
        <w:rPr>
          <w:rFonts w:ascii="Arial MT" w:hAnsi="Arial MT"/>
          <w:sz w:val="24"/>
          <w:lang w:val="uk-UA"/>
        </w:rPr>
      </w:pPr>
      <w:r>
        <w:rPr>
          <w:rFonts w:ascii="Arial MT" w:hAnsi="Arial MT"/>
          <w:color w:val="D0D0D0"/>
          <w:sz w:val="24"/>
          <w:lang w:val="uk-UA"/>
        </w:rPr>
        <w:t>–––––––––––</w:t>
      </w:r>
    </w:p>
    <w:p w14:paraId="4EC481F1">
      <w:pPr>
        <w:pStyle w:val="7"/>
        <w:rPr>
          <w:rFonts w:ascii="Arial MT"/>
          <w:sz w:val="26"/>
          <w:lang w:val="uk-UA"/>
        </w:rPr>
      </w:pPr>
    </w:p>
    <w:p w14:paraId="63B9D105">
      <w:pPr>
        <w:pStyle w:val="7"/>
        <w:spacing w:before="7"/>
        <w:rPr>
          <w:rFonts w:ascii="Arial MT"/>
          <w:sz w:val="21"/>
          <w:lang w:val="uk-UA"/>
        </w:rPr>
      </w:pPr>
    </w:p>
    <w:p w14:paraId="6A948ED2">
      <w:pPr>
        <w:pStyle w:val="10"/>
        <w:numPr>
          <w:ilvl w:val="0"/>
          <w:numId w:val="58"/>
        </w:numPr>
        <w:tabs>
          <w:tab w:val="left" w:pos="1069"/>
          <w:tab w:val="left" w:pos="1070"/>
        </w:tabs>
        <w:spacing w:before="1" w:line="276" w:lineRule="auto"/>
        <w:ind w:right="314"/>
        <w:rPr>
          <w:lang w:val="uk-UA"/>
        </w:rPr>
      </w:pPr>
      <w:r>
        <w:rPr>
          <w:lang w:val="uk-UA"/>
        </w:rPr>
        <w:t>Якщо ви прийшли більш ніж за 15 хвилин до початку прибирання, не турбуйте клієнта; чекати біля будинку або в коридорі.</w:t>
      </w:r>
    </w:p>
    <w:p w14:paraId="6037FE9B">
      <w:pPr>
        <w:pStyle w:val="10"/>
        <w:numPr>
          <w:ilvl w:val="0"/>
          <w:numId w:val="58"/>
        </w:numPr>
        <w:tabs>
          <w:tab w:val="left" w:pos="1069"/>
          <w:tab w:val="left" w:pos="1070"/>
        </w:tabs>
        <w:spacing w:line="276" w:lineRule="auto"/>
        <w:ind w:right="218"/>
        <w:rPr>
          <w:lang w:val="uk-UA"/>
        </w:rPr>
      </w:pPr>
      <w:r>
        <w:rPr>
          <w:lang w:val="uk-UA"/>
        </w:rPr>
        <w:t>Якщо ви прибуваєте менш ніж на 15 хвилин раніше, уточніть у клієнта, чи готовий він прийняти вас раніше.</w:t>
      </w:r>
    </w:p>
    <w:p w14:paraId="5F2F64DC">
      <w:pPr>
        <w:pStyle w:val="7"/>
        <w:spacing w:before="200"/>
        <w:ind w:left="140"/>
        <w:rPr>
          <w:lang w:val="uk-UA"/>
        </w:rPr>
      </w:pPr>
      <w:r>
        <w:rPr>
          <w:lang w:val="uk-UA"/>
        </w:rPr>
        <w:t>Зв'язатися з клієнтом можна за допомогою кнопки «Дзвонити клієнту» в картці замовлення.</w:t>
      </w:r>
    </w:p>
    <w:p w14:paraId="383D42FC">
      <w:pPr>
        <w:pStyle w:val="7"/>
        <w:rPr>
          <w:sz w:val="20"/>
          <w:lang w:val="uk-UA"/>
        </w:rPr>
      </w:pPr>
    </w:p>
    <w:p w14:paraId="213F8914">
      <w:pPr>
        <w:pStyle w:val="7"/>
        <w:rPr>
          <w:sz w:val="20"/>
          <w:lang w:val="uk-UA"/>
        </w:rPr>
      </w:pPr>
    </w:p>
    <w:p w14:paraId="1D7A7B57">
      <w:pPr>
        <w:pStyle w:val="7"/>
        <w:rPr>
          <w:sz w:val="20"/>
          <w:lang w:val="uk-UA"/>
        </w:rPr>
      </w:pPr>
    </w:p>
    <w:p w14:paraId="7EDA7F7C">
      <w:pPr>
        <w:pStyle w:val="7"/>
        <w:rPr>
          <w:sz w:val="20"/>
          <w:lang w:val="uk-UA"/>
        </w:rPr>
      </w:pPr>
    </w:p>
    <w:p w14:paraId="1F59B1CF">
      <w:pPr>
        <w:pStyle w:val="7"/>
        <w:rPr>
          <w:sz w:val="20"/>
          <w:lang w:val="uk-UA"/>
        </w:rPr>
      </w:pPr>
    </w:p>
    <w:p w14:paraId="4F070C1E">
      <w:pPr>
        <w:pStyle w:val="7"/>
        <w:rPr>
          <w:sz w:val="20"/>
          <w:lang w:val="uk-UA"/>
        </w:rPr>
      </w:pPr>
    </w:p>
    <w:p w14:paraId="5C68C465">
      <w:pPr>
        <w:pStyle w:val="7"/>
        <w:spacing w:before="3"/>
        <w:rPr>
          <w:sz w:val="21"/>
          <w:lang w:val="uk-UA"/>
        </w:rPr>
      </w:pPr>
    </w:p>
    <w:p w14:paraId="3A434D4E">
      <w:pPr>
        <w:pStyle w:val="7"/>
        <w:spacing w:line="276" w:lineRule="auto"/>
        <w:ind w:left="140" w:right="211"/>
        <w:rPr>
          <w:lang w:val="uk-UA"/>
        </w:rPr>
      </w:pPr>
      <w:r>
        <w:rPr>
          <w:lang w:val="uk-UA"/>
        </w:rPr>
        <w:pict>
          <v:shape id="_x0000_s1094" o:spid="_x0000_s1094" o:spt="202" type="#_x0000_t202" style="position:absolute;left:0pt;margin-left:72pt;margin-top:-68.75pt;height:70.05pt;width:468pt;mso-position-horizontal-relative:page;z-index:251673600;mso-width-relative:page;mso-height-relative:page;" fillcolor="#E7E7E7" filled="t" stroked="f" coordsize="21600,21600">
            <v:path/>
            <v:fill on="t" focussize="0,0"/>
            <v:stroke on="f" joinstyle="miter"/>
            <v:imagedata o:title=""/>
            <o:lock v:ext="edit"/>
            <v:textbox inset="0mm,0mm,0mm,0mm">
              <w:txbxContent>
                <w:p w14:paraId="28402634">
                  <w:pPr>
                    <w:pStyle w:val="7"/>
                    <w:spacing w:before="10"/>
                    <w:rPr>
                      <w:sz w:val="29"/>
                    </w:rPr>
                  </w:pPr>
                </w:p>
                <w:p w14:paraId="400654AF">
                  <w:pPr>
                    <w:ind w:left="1095" w:right="1095"/>
                    <w:jc w:val="center"/>
                    <w:rPr>
                      <w:b/>
                      <w:sz w:val="32"/>
                      <w:lang w:val="ru-RU"/>
                    </w:rPr>
                  </w:pPr>
                  <w:r>
                    <w:rPr>
                      <w:b/>
                      <w:sz w:val="32"/>
                      <w:lang w:val="ru-RU"/>
                    </w:rPr>
                    <w:t>Ви запізнюєтеся або не можете прийти на замовлення</w:t>
                  </w:r>
                </w:p>
              </w:txbxContent>
            </v:textbox>
          </v:shape>
        </w:pict>
      </w:r>
      <w:r>
        <w:rPr>
          <w:lang w:val="uk-UA"/>
        </w:rPr>
        <w:t>Якщо ви спізнюєтеся, обов'язково повідомте про це клієнта (як тільки ви зрозумієте, що спізнюєтеся) і службу підтримки. Запізнення є винятковим випадком і може призвести до збільшення комісії за обслуговування. Будьте уважні.</w:t>
      </w:r>
    </w:p>
    <w:p w14:paraId="42F9716B">
      <w:pPr>
        <w:pStyle w:val="7"/>
        <w:spacing w:before="200" w:line="276" w:lineRule="auto"/>
        <w:ind w:left="140" w:right="171"/>
        <w:rPr>
          <w:lang w:val="uk-UA"/>
        </w:rPr>
      </w:pPr>
      <w:r>
        <w:rPr>
          <w:lang w:val="uk-UA"/>
        </w:rPr>
        <w:t>Якщо у вас кілька замовлень на день і ви затримуєтеся з першим через додаткову опцію або складність прибирання, то запізнення на наступне замовлення буде виправданим і не призведе до збільшення комісії. Повідомте службу підтримки принаймні за 1 годину до початку наступного замовлення, щоб ми могли повідомити клієнта та, якщо необхідно, перенести замовлення або знайти іншого прибиральника.</w:t>
      </w:r>
    </w:p>
    <w:p w14:paraId="7680E5AB">
      <w:pPr>
        <w:pStyle w:val="7"/>
        <w:spacing w:before="200" w:line="276" w:lineRule="auto"/>
        <w:ind w:left="140" w:right="171"/>
        <w:rPr>
          <w:lang w:val="uk-UA"/>
        </w:rPr>
      </w:pPr>
      <w:r>
        <w:rPr>
          <w:lang w:val="uk-UA"/>
        </w:rPr>
        <w:t>Якщо через форс-мажор ви не можете потрапити на замовлення, обов'язково зверніться в службу підтримки — ми постараємося допомогти і знайти вам заміну.</w:t>
      </w:r>
    </w:p>
    <w:p w14:paraId="49F7BC1E">
      <w:pPr>
        <w:pStyle w:val="7"/>
        <w:rPr>
          <w:sz w:val="20"/>
          <w:lang w:val="uk-UA"/>
        </w:rPr>
      </w:pPr>
    </w:p>
    <w:p w14:paraId="3FF8B36C">
      <w:pPr>
        <w:pStyle w:val="7"/>
        <w:rPr>
          <w:sz w:val="20"/>
          <w:lang w:val="uk-UA"/>
        </w:rPr>
      </w:pPr>
    </w:p>
    <w:p w14:paraId="43081EFC">
      <w:pPr>
        <w:pStyle w:val="7"/>
        <w:rPr>
          <w:sz w:val="20"/>
          <w:lang w:val="uk-UA"/>
        </w:rPr>
      </w:pPr>
    </w:p>
    <w:p w14:paraId="299980D7">
      <w:pPr>
        <w:pStyle w:val="7"/>
        <w:rPr>
          <w:sz w:val="20"/>
          <w:lang w:val="uk-UA"/>
        </w:rPr>
      </w:pPr>
    </w:p>
    <w:p w14:paraId="00F0830A">
      <w:pPr>
        <w:pStyle w:val="7"/>
        <w:rPr>
          <w:sz w:val="20"/>
          <w:lang w:val="uk-UA"/>
        </w:rPr>
      </w:pPr>
    </w:p>
    <w:p w14:paraId="25DFBC53">
      <w:pPr>
        <w:pStyle w:val="7"/>
        <w:spacing w:before="2"/>
        <w:rPr>
          <w:sz w:val="29"/>
          <w:lang w:val="uk-UA"/>
        </w:rPr>
      </w:pPr>
    </w:p>
    <w:p w14:paraId="13487DA5">
      <w:pPr>
        <w:pStyle w:val="7"/>
        <w:spacing w:before="100" w:line="276" w:lineRule="auto"/>
        <w:ind w:left="140"/>
        <w:rPr>
          <w:lang w:val="uk-UA"/>
        </w:rPr>
      </w:pPr>
      <w:r>
        <w:rPr>
          <w:lang w:val="uk-UA"/>
        </w:rPr>
        <w:pict>
          <v:shape id="_x0000_s1095" o:spid="_x0000_s1095" o:spt="202" type="#_x0000_t202" style="position:absolute;left:0pt;margin-left:72pt;margin-top:-63.5pt;height:70.05pt;width:468pt;mso-position-horizontal-relative:page;z-index:251672576;mso-width-relative:page;mso-height-relative:page;" fillcolor="#E7E7E7" filled="t" stroked="f" coordsize="21600,21600">
            <v:path/>
            <v:fill on="t" focussize="0,0"/>
            <v:stroke on="f" joinstyle="miter"/>
            <v:imagedata o:title=""/>
            <o:lock v:ext="edit"/>
            <v:textbox inset="0mm,0mm,0mm,0mm">
              <w:txbxContent>
                <w:p w14:paraId="61D1D28A">
                  <w:pPr>
                    <w:pStyle w:val="7"/>
                    <w:spacing w:before="4"/>
                    <w:rPr>
                      <w:sz w:val="29"/>
                    </w:rPr>
                  </w:pPr>
                </w:p>
                <w:p w14:paraId="4986EFF1">
                  <w:pPr>
                    <w:ind w:left="1095" w:right="1095"/>
                    <w:jc w:val="center"/>
                    <w:rPr>
                      <w:b/>
                      <w:sz w:val="32"/>
                    </w:rPr>
                  </w:pPr>
                  <w:r>
                    <w:rPr>
                      <w:b/>
                      <w:sz w:val="32"/>
                    </w:rPr>
                    <w:t>Як пройти до під'їзду</w:t>
                  </w:r>
                </w:p>
              </w:txbxContent>
            </v:textbox>
          </v:shape>
        </w:pict>
      </w:r>
      <w:r>
        <w:rPr>
          <w:lang w:val="uk-UA"/>
        </w:rPr>
        <w:t>Якщо на дверях є домофон, наберіть номер квартири та натисніть кнопку виклику. Приклад: 345B. Якщо домофон не працює або ніхто не відповідає, зателефонуйте клієнту за допомогою кнопки «Виклик» в картці замовлення. Якщо клієнт не відповідає, напишіть в канал підтримки клінера в Telegram.</w:t>
      </w:r>
    </w:p>
    <w:p w14:paraId="5F08D87A">
      <w:pPr>
        <w:pStyle w:val="7"/>
        <w:spacing w:before="5"/>
        <w:rPr>
          <w:sz w:val="15"/>
          <w:lang w:val="uk-UA"/>
        </w:rPr>
      </w:pPr>
      <w:r>
        <w:rPr>
          <w:lang w:val="uk-UA"/>
        </w:rPr>
        <w:pict>
          <v:shape id="_x0000_s1096" o:spid="_x0000_s1096" o:spt="202" type="#_x0000_t202" style="position:absolute;left:0pt;margin-left:72pt;margin-top:9.95pt;height:69.05pt;width:468pt;mso-position-horizontal-relative:page;mso-wrap-distance-bottom:0pt;mso-wrap-distance-top:0pt;z-index:-251580416;mso-width-relative:page;mso-height-relative:page;" fillcolor="#E7E7E7" filled="t" stroked="f" coordsize="21600,21600">
            <v:path/>
            <v:fill on="t" focussize="0,0"/>
            <v:stroke on="f" joinstyle="miter"/>
            <v:imagedata o:title=""/>
            <o:lock v:ext="edit"/>
            <v:textbox inset="0mm,0mm,0mm,0mm">
              <w:txbxContent>
                <w:p w14:paraId="6D80B2A4">
                  <w:pPr>
                    <w:pStyle w:val="7"/>
                    <w:spacing w:before="2"/>
                    <w:rPr>
                      <w:sz w:val="29"/>
                    </w:rPr>
                  </w:pPr>
                </w:p>
                <w:p w14:paraId="7D522E91">
                  <w:pPr>
                    <w:ind w:left="1095" w:right="1095"/>
                    <w:jc w:val="center"/>
                    <w:rPr>
                      <w:b/>
                      <w:sz w:val="32"/>
                    </w:rPr>
                  </w:pPr>
                  <w:r>
                    <w:rPr>
                      <w:b/>
                      <w:sz w:val="32"/>
                    </w:rPr>
                    <w:t>Клієнт не відкриває двері</w:t>
                  </w:r>
                </w:p>
              </w:txbxContent>
            </v:textbox>
            <w10:wrap type="topAndBottom"/>
          </v:shape>
        </w:pict>
      </w:r>
    </w:p>
    <w:p w14:paraId="7165A4FC">
      <w:pPr>
        <w:pStyle w:val="7"/>
        <w:spacing w:line="223" w:lineRule="exact"/>
        <w:ind w:left="140"/>
        <w:rPr>
          <w:lang w:val="uk-UA"/>
        </w:rPr>
      </w:pPr>
      <w:r>
        <w:rPr>
          <w:lang w:val="uk-UA"/>
        </w:rPr>
        <w:t>Якщо ви прийшли на замовлення і не можете потрапити в квартиру, виконайте наступні дії:</w:t>
      </w:r>
    </w:p>
    <w:p w14:paraId="23F0998F">
      <w:pPr>
        <w:spacing w:line="223" w:lineRule="exact"/>
        <w:rPr>
          <w:lang w:val="uk-UA"/>
        </w:rPr>
        <w:sectPr>
          <w:pgSz w:w="12240" w:h="15840"/>
          <w:pgMar w:top="2140" w:right="1340" w:bottom="280" w:left="1300" w:header="1000" w:footer="0" w:gutter="0"/>
          <w:cols w:space="720" w:num="1"/>
        </w:sectPr>
      </w:pPr>
    </w:p>
    <w:p w14:paraId="71BF3154">
      <w:pPr>
        <w:spacing w:before="8"/>
        <w:ind w:left="140"/>
        <w:rPr>
          <w:rFonts w:ascii="Arial MT" w:hAnsi="Arial MT"/>
          <w:sz w:val="24"/>
          <w:lang w:val="uk-UA"/>
        </w:rPr>
      </w:pPr>
      <w:r>
        <w:rPr>
          <w:rFonts w:ascii="Arial MT" w:hAnsi="Arial MT"/>
          <w:color w:val="D0D0D0"/>
          <w:sz w:val="24"/>
          <w:lang w:val="uk-UA"/>
        </w:rPr>
        <w:t>–––––––––––––––––––––––––––––––––––––––––––––––––– ––––––––––––––––––––</w:t>
      </w:r>
    </w:p>
    <w:p w14:paraId="4ED456C1">
      <w:pPr>
        <w:spacing w:before="12"/>
        <w:ind w:left="140"/>
        <w:rPr>
          <w:rFonts w:ascii="Arial MT" w:hAnsi="Arial MT"/>
          <w:sz w:val="24"/>
          <w:lang w:val="uk-UA"/>
        </w:rPr>
      </w:pPr>
      <w:r>
        <w:rPr>
          <w:rFonts w:ascii="Arial MT" w:hAnsi="Arial MT"/>
          <w:color w:val="D0D0D0"/>
          <w:sz w:val="24"/>
          <w:lang w:val="uk-UA"/>
        </w:rPr>
        <w:t>–––––––––––</w:t>
      </w:r>
    </w:p>
    <w:p w14:paraId="4311120A">
      <w:pPr>
        <w:pStyle w:val="7"/>
        <w:rPr>
          <w:rFonts w:ascii="Arial MT"/>
          <w:sz w:val="26"/>
          <w:lang w:val="uk-UA"/>
        </w:rPr>
      </w:pPr>
    </w:p>
    <w:p w14:paraId="00EDE101">
      <w:pPr>
        <w:pStyle w:val="7"/>
        <w:spacing w:before="7"/>
        <w:rPr>
          <w:rFonts w:ascii="Arial MT"/>
          <w:sz w:val="21"/>
          <w:lang w:val="uk-UA"/>
        </w:rPr>
      </w:pPr>
    </w:p>
    <w:p w14:paraId="40DD8EE6">
      <w:pPr>
        <w:pStyle w:val="10"/>
        <w:numPr>
          <w:ilvl w:val="1"/>
          <w:numId w:val="58"/>
        </w:numPr>
        <w:tabs>
          <w:tab w:val="left" w:pos="1204"/>
          <w:tab w:val="left" w:pos="1205"/>
        </w:tabs>
        <w:spacing w:before="1" w:line="276" w:lineRule="auto"/>
        <w:ind w:right="314"/>
        <w:rPr>
          <w:lang w:val="uk-UA"/>
        </w:rPr>
      </w:pPr>
      <w:r>
        <w:rPr>
          <w:lang w:val="uk-UA"/>
        </w:rPr>
        <w:t>Протягом 10 хвилин зателефонуйте клієнту через додаток не менше 3 разів. Через 10 хвилин, якщо клієнт не відповів, повідомте службу підтримки через чат. Зачекайте 15 хвилин після початку очищення та стежте за програмою.</w:t>
      </w:r>
    </w:p>
    <w:p w14:paraId="0EBFD57E">
      <w:pPr>
        <w:pStyle w:val="10"/>
        <w:numPr>
          <w:ilvl w:val="1"/>
          <w:numId w:val="58"/>
        </w:numPr>
        <w:tabs>
          <w:tab w:val="left" w:pos="1204"/>
          <w:tab w:val="left" w:pos="1205"/>
        </w:tabs>
        <w:spacing w:line="276" w:lineRule="auto"/>
        <w:ind w:right="334"/>
        <w:rPr>
          <w:lang w:val="uk-UA"/>
        </w:rPr>
      </w:pPr>
      <w:r>
        <w:rPr>
          <w:lang w:val="uk-UA"/>
        </w:rPr>
        <w:t>Якщо замовлення перенесено або скасовано, ви можете прийняти інше доступне замовлення або зробити незаплановану перерву.</w:t>
      </w:r>
    </w:p>
    <w:p w14:paraId="706DE9BC">
      <w:pPr>
        <w:pStyle w:val="7"/>
        <w:rPr>
          <w:sz w:val="20"/>
          <w:lang w:val="uk-UA"/>
        </w:rPr>
      </w:pPr>
    </w:p>
    <w:p w14:paraId="43ACBC85">
      <w:pPr>
        <w:pStyle w:val="7"/>
        <w:rPr>
          <w:sz w:val="20"/>
          <w:lang w:val="uk-UA"/>
        </w:rPr>
      </w:pPr>
    </w:p>
    <w:p w14:paraId="54C91175">
      <w:pPr>
        <w:pStyle w:val="7"/>
        <w:rPr>
          <w:sz w:val="20"/>
          <w:lang w:val="uk-UA"/>
        </w:rPr>
      </w:pPr>
    </w:p>
    <w:p w14:paraId="40AF98DC">
      <w:pPr>
        <w:pStyle w:val="7"/>
        <w:rPr>
          <w:sz w:val="20"/>
          <w:lang w:val="uk-UA"/>
        </w:rPr>
      </w:pPr>
    </w:p>
    <w:p w14:paraId="2B880438">
      <w:pPr>
        <w:pStyle w:val="7"/>
        <w:rPr>
          <w:sz w:val="20"/>
          <w:lang w:val="uk-UA"/>
        </w:rPr>
      </w:pPr>
    </w:p>
    <w:p w14:paraId="1C169916">
      <w:pPr>
        <w:pStyle w:val="7"/>
        <w:spacing w:before="2"/>
        <w:rPr>
          <w:sz w:val="29"/>
          <w:lang w:val="uk-UA"/>
        </w:rPr>
      </w:pPr>
    </w:p>
    <w:p w14:paraId="29FB9212">
      <w:pPr>
        <w:pStyle w:val="7"/>
        <w:spacing w:before="100" w:line="276" w:lineRule="auto"/>
        <w:ind w:left="140" w:right="171"/>
        <w:rPr>
          <w:lang w:val="uk-UA"/>
        </w:rPr>
      </w:pPr>
      <w:r>
        <w:rPr>
          <w:lang w:val="uk-UA"/>
        </w:rPr>
        <w:pict>
          <v:shape id="_x0000_s1097" o:spid="_x0000_s1097" o:spt="202" type="#_x0000_t202" style="position:absolute;left:0pt;margin-left:72pt;margin-top:-63.75pt;height:70pt;width:468pt;mso-position-horizontal-relative:page;z-index:251675648;mso-width-relative:page;mso-height-relative:page;" fillcolor="#E7E7E7" filled="t" stroked="f" coordsize="21600,21600">
            <v:path/>
            <v:fill on="t" focussize="0,0"/>
            <v:stroke on="f" joinstyle="miter"/>
            <v:imagedata o:title=""/>
            <o:lock v:ext="edit"/>
            <v:textbox inset="0mm,0mm,0mm,0mm">
              <w:txbxContent>
                <w:p w14:paraId="0165BF2E">
                  <w:pPr>
                    <w:pStyle w:val="7"/>
                    <w:spacing w:before="10"/>
                    <w:rPr>
                      <w:b/>
                      <w:sz w:val="29"/>
                    </w:rPr>
                  </w:pPr>
                </w:p>
                <w:p w14:paraId="3763F737">
                  <w:pPr>
                    <w:ind w:left="1095" w:right="1095"/>
                    <w:jc w:val="center"/>
                    <w:rPr>
                      <w:b/>
                      <w:sz w:val="32"/>
                      <w:lang w:val="ru-RU"/>
                    </w:rPr>
                  </w:pPr>
                  <w:r>
                    <w:rPr>
                      <w:b/>
                      <w:sz w:val="32"/>
                      <w:lang w:val="ru-RU"/>
                    </w:rPr>
                    <w:t>Під час прибирання клієнта немає вдома</w:t>
                  </w:r>
                </w:p>
              </w:txbxContent>
            </v:textbox>
          </v:shape>
        </w:pict>
      </w:r>
      <w:r>
        <w:rPr>
          <w:lang w:val="uk-UA"/>
        </w:rPr>
        <w:t>Подивіться навколо, складіть план прибирання, переодягніться і починайте прибирання. Пам'ятайте, чого не можна робити:</w:t>
      </w:r>
    </w:p>
    <w:p w14:paraId="331F9568">
      <w:pPr>
        <w:pStyle w:val="7"/>
        <w:spacing w:before="2"/>
        <w:rPr>
          <w:sz w:val="9"/>
          <w:lang w:val="uk-UA"/>
        </w:rPr>
      </w:pPr>
    </w:p>
    <w:p w14:paraId="5DB37A97">
      <w:pPr>
        <w:pStyle w:val="10"/>
        <w:numPr>
          <w:ilvl w:val="2"/>
          <w:numId w:val="58"/>
        </w:numPr>
        <w:tabs>
          <w:tab w:val="left" w:pos="1579"/>
          <w:tab w:val="left" w:pos="1580"/>
        </w:tabs>
        <w:spacing w:before="96"/>
        <w:rPr>
          <w:lang w:val="uk-UA"/>
        </w:rPr>
      </w:pPr>
      <w:r>
        <w:rPr>
          <w:lang w:val="uk-UA"/>
        </w:rPr>
        <w:t>Торкатися до особистих речей клієнта без потреби.</w:t>
      </w:r>
    </w:p>
    <w:p w14:paraId="4972DB75">
      <w:pPr>
        <w:pStyle w:val="10"/>
        <w:numPr>
          <w:ilvl w:val="2"/>
          <w:numId w:val="58"/>
        </w:numPr>
        <w:tabs>
          <w:tab w:val="left" w:pos="1579"/>
          <w:tab w:val="left" w:pos="1580"/>
        </w:tabs>
        <w:spacing w:before="38" w:line="276" w:lineRule="auto"/>
        <w:ind w:right="337"/>
        <w:rPr>
          <w:lang w:val="uk-UA"/>
        </w:rPr>
      </w:pPr>
      <w:r>
        <w:rPr>
          <w:lang w:val="uk-UA"/>
        </w:rPr>
        <w:t>Беріть їжу з собою і їжте під час прибирання, якщо загальний час замовлення менше 4 годин.</w:t>
      </w:r>
    </w:p>
    <w:p w14:paraId="5659E0DC">
      <w:pPr>
        <w:pStyle w:val="10"/>
        <w:numPr>
          <w:ilvl w:val="2"/>
          <w:numId w:val="58"/>
        </w:numPr>
        <w:tabs>
          <w:tab w:val="left" w:pos="1579"/>
          <w:tab w:val="left" w:pos="1580"/>
        </w:tabs>
        <w:rPr>
          <w:lang w:val="uk-UA"/>
        </w:rPr>
      </w:pPr>
      <w:r>
        <w:rPr>
          <w:lang w:val="uk-UA"/>
        </w:rPr>
        <w:t>Палити в квартирі, на балконі або на сходовій клітці клієнта.</w:t>
      </w:r>
    </w:p>
    <w:p w14:paraId="51142B17">
      <w:pPr>
        <w:pStyle w:val="10"/>
        <w:numPr>
          <w:ilvl w:val="2"/>
          <w:numId w:val="58"/>
        </w:numPr>
        <w:tabs>
          <w:tab w:val="left" w:pos="1579"/>
          <w:tab w:val="left" w:pos="1580"/>
        </w:tabs>
        <w:spacing w:before="38"/>
        <w:rPr>
          <w:lang w:val="uk-UA"/>
        </w:rPr>
      </w:pPr>
      <w:r>
        <w:rPr>
          <w:lang w:val="uk-UA"/>
        </w:rPr>
        <w:t>Заводьте будь-кого в квартиру.</w:t>
      </w:r>
    </w:p>
    <w:p w14:paraId="0DC60306">
      <w:pPr>
        <w:pStyle w:val="10"/>
        <w:numPr>
          <w:ilvl w:val="2"/>
          <w:numId w:val="58"/>
        </w:numPr>
        <w:tabs>
          <w:tab w:val="left" w:pos="1579"/>
          <w:tab w:val="left" w:pos="1580"/>
        </w:tabs>
        <w:spacing w:before="38"/>
        <w:rPr>
          <w:lang w:val="uk-UA"/>
        </w:rPr>
      </w:pPr>
      <w:r>
        <w:rPr>
          <w:lang w:val="uk-UA"/>
        </w:rPr>
        <w:t>Перевезти особисті речі клієнта.</w:t>
      </w:r>
    </w:p>
    <w:p w14:paraId="006EC5B7">
      <w:pPr>
        <w:pStyle w:val="7"/>
        <w:rPr>
          <w:sz w:val="21"/>
          <w:lang w:val="uk-UA"/>
        </w:rPr>
      </w:pPr>
    </w:p>
    <w:p w14:paraId="34A3AA5D">
      <w:pPr>
        <w:pStyle w:val="7"/>
        <w:spacing w:line="276" w:lineRule="auto"/>
        <w:ind w:left="140"/>
        <w:rPr>
          <w:lang w:val="uk-UA"/>
        </w:rPr>
      </w:pPr>
      <w:r>
        <w:rPr>
          <w:lang w:val="uk-UA"/>
        </w:rPr>
        <w:t>Після закінчення прибирання переконайтеся, що всі електроприлади та світло вимкнені, а вікна та крани закриті. Виходячи, переконайтеся, що двері зачинені. Клієнт повинен надати чіткі інструкції, де залишити ключі. Якщо таких інструкцій немає, зверніться до служби підтримки.</w:t>
      </w:r>
    </w:p>
    <w:p w14:paraId="05CB8410">
      <w:pPr>
        <w:pStyle w:val="7"/>
        <w:spacing w:before="200" w:line="276" w:lineRule="auto"/>
        <w:ind w:left="140"/>
        <w:rPr>
          <w:lang w:val="uk-UA"/>
        </w:rPr>
      </w:pPr>
      <w:r>
        <w:rPr>
          <w:b/>
          <w:lang w:val="uk-UA"/>
        </w:rPr>
        <w:t xml:space="preserve">Примітка: </w:t>
      </w:r>
      <w:r>
        <w:rPr>
          <w:lang w:val="uk-UA"/>
        </w:rPr>
        <w:t>Клієнт не повинен замикати вас у квартирі. Якщо клієнт відмовляється залишити вільний доступ, повідомте службу підтримки, і ви маєте право відмовитися від замовлення.</w:t>
      </w:r>
    </w:p>
    <w:p w14:paraId="6B96035C">
      <w:pPr>
        <w:pStyle w:val="7"/>
        <w:rPr>
          <w:sz w:val="20"/>
          <w:lang w:val="uk-UA"/>
        </w:rPr>
      </w:pPr>
    </w:p>
    <w:p w14:paraId="750BC2B0">
      <w:pPr>
        <w:pStyle w:val="7"/>
        <w:rPr>
          <w:sz w:val="20"/>
          <w:lang w:val="uk-UA"/>
        </w:rPr>
      </w:pPr>
    </w:p>
    <w:p w14:paraId="5F38CF80">
      <w:pPr>
        <w:pStyle w:val="7"/>
        <w:rPr>
          <w:sz w:val="20"/>
          <w:lang w:val="uk-UA"/>
        </w:rPr>
      </w:pPr>
    </w:p>
    <w:p w14:paraId="217D3B31">
      <w:pPr>
        <w:pStyle w:val="7"/>
        <w:rPr>
          <w:sz w:val="20"/>
          <w:lang w:val="uk-UA"/>
        </w:rPr>
      </w:pPr>
    </w:p>
    <w:p w14:paraId="5C548A89">
      <w:pPr>
        <w:pStyle w:val="7"/>
        <w:rPr>
          <w:sz w:val="20"/>
          <w:lang w:val="uk-UA"/>
        </w:rPr>
      </w:pPr>
    </w:p>
    <w:p w14:paraId="32538B67">
      <w:pPr>
        <w:pStyle w:val="7"/>
        <w:spacing w:before="2"/>
        <w:rPr>
          <w:sz w:val="29"/>
          <w:lang w:val="uk-UA"/>
        </w:rPr>
      </w:pPr>
    </w:p>
    <w:p w14:paraId="4A17BBE5">
      <w:pPr>
        <w:pStyle w:val="7"/>
        <w:spacing w:before="100" w:line="276" w:lineRule="auto"/>
        <w:ind w:left="140" w:right="171"/>
        <w:rPr>
          <w:lang w:val="uk-UA"/>
        </w:rPr>
      </w:pPr>
      <w:r>
        <w:rPr>
          <w:lang w:val="uk-UA"/>
        </w:rPr>
        <w:pict>
          <v:shape id="_x0000_s1098" o:spid="_x0000_s1098" o:spt="202" type="#_x0000_t202" style="position:absolute;left:0pt;margin-left:72pt;margin-top:-63.7pt;height:70.05pt;width:468pt;mso-position-horizontal-relative:page;z-index:251674624;mso-width-relative:page;mso-height-relative:page;" fillcolor="#E7E7E7" filled="t" stroked="f" coordsize="21600,21600">
            <v:path/>
            <v:fill on="t" focussize="0,0"/>
            <v:stroke on="f" joinstyle="miter"/>
            <v:imagedata o:title=""/>
            <o:lock v:ext="edit"/>
            <v:textbox inset="0mm,0mm,0mm,0mm">
              <w:txbxContent>
                <w:p w14:paraId="280354D2">
                  <w:pPr>
                    <w:pStyle w:val="7"/>
                    <w:spacing w:before="8"/>
                    <w:rPr>
                      <w:b/>
                      <w:sz w:val="29"/>
                    </w:rPr>
                  </w:pPr>
                </w:p>
                <w:p w14:paraId="22D9D502">
                  <w:pPr>
                    <w:ind w:left="1095" w:right="1095"/>
                    <w:jc w:val="center"/>
                    <w:rPr>
                      <w:b/>
                      <w:sz w:val="32"/>
                      <w:lang w:val="ru-RU"/>
                    </w:rPr>
                  </w:pPr>
                  <w:r>
                    <w:rPr>
                      <w:b/>
                      <w:sz w:val="32"/>
                      <w:lang w:val="ru-RU"/>
                    </w:rPr>
                    <w:t>Доставка ключів: неможливо зв’язатися з клієнтом</w:t>
                  </w:r>
                </w:p>
              </w:txbxContent>
            </v:textbox>
          </v:shape>
        </w:pict>
      </w:r>
      <w:r>
        <w:rPr>
          <w:lang w:val="uk-UA"/>
        </w:rPr>
        <w:t>Поки у вас є ключі від квартири клієнта, ви несете відповідальність за їх збереження та майно в квартирі. Якщо ви не можете зв'язатися з клієнтом для доставки ключів, телефонуйте в службу підтримки, і ми допоможемо вирішити ситуацію.</w:t>
      </w:r>
    </w:p>
    <w:p w14:paraId="0B9012FE">
      <w:pPr>
        <w:spacing w:before="200"/>
        <w:ind w:left="140"/>
        <w:rPr>
          <w:b/>
          <w:lang w:val="uk-UA"/>
        </w:rPr>
      </w:pPr>
      <w:r>
        <w:rPr>
          <w:b/>
          <w:lang w:val="uk-UA"/>
        </w:rPr>
        <w:t>Забирати ключі клієнта додому категорично заборонено.</w:t>
      </w:r>
    </w:p>
    <w:p w14:paraId="4E2A003B">
      <w:pPr>
        <w:rPr>
          <w:lang w:val="uk-UA"/>
        </w:rPr>
        <w:sectPr>
          <w:pgSz w:w="12240" w:h="15840"/>
          <w:pgMar w:top="2140" w:right="1340" w:bottom="280" w:left="1300" w:header="1000" w:footer="0" w:gutter="0"/>
          <w:cols w:space="720" w:num="1"/>
        </w:sectPr>
      </w:pPr>
    </w:p>
    <w:p w14:paraId="634E036E">
      <w:pPr>
        <w:spacing w:before="8"/>
        <w:ind w:left="140"/>
        <w:rPr>
          <w:rFonts w:ascii="Arial MT" w:hAnsi="Arial MT"/>
          <w:sz w:val="24"/>
          <w:lang w:val="uk-UA"/>
        </w:rPr>
      </w:pPr>
      <w:r>
        <w:rPr>
          <w:rFonts w:ascii="Arial MT" w:hAnsi="Arial MT"/>
          <w:color w:val="D0D0D0"/>
          <w:sz w:val="24"/>
          <w:lang w:val="uk-UA"/>
        </w:rPr>
        <w:t>–––––––––––––––––––––––––––––––––––––––––––––––––– ––––––––––––––––––––</w:t>
      </w:r>
    </w:p>
    <w:p w14:paraId="42E68AB2">
      <w:pPr>
        <w:spacing w:before="12"/>
        <w:ind w:left="140"/>
        <w:rPr>
          <w:rFonts w:ascii="Arial MT" w:hAnsi="Arial MT"/>
          <w:sz w:val="24"/>
          <w:lang w:val="uk-UA"/>
        </w:rPr>
      </w:pPr>
      <w:r>
        <w:rPr>
          <w:rFonts w:ascii="Arial MT" w:hAnsi="Arial MT"/>
          <w:color w:val="D0D0D0"/>
          <w:sz w:val="24"/>
          <w:lang w:val="uk-UA"/>
        </w:rPr>
        <w:t>–––––––––––</w:t>
      </w:r>
    </w:p>
    <w:p w14:paraId="2163B28C">
      <w:pPr>
        <w:pStyle w:val="7"/>
        <w:rPr>
          <w:rFonts w:ascii="Arial MT"/>
          <w:sz w:val="20"/>
          <w:lang w:val="uk-UA"/>
        </w:rPr>
      </w:pPr>
    </w:p>
    <w:p w14:paraId="08C55D36">
      <w:pPr>
        <w:pStyle w:val="7"/>
        <w:spacing w:before="6"/>
        <w:rPr>
          <w:rFonts w:ascii="Arial MT"/>
          <w:sz w:val="25"/>
          <w:lang w:val="uk-UA"/>
        </w:rPr>
      </w:pPr>
      <w:r>
        <w:rPr>
          <w:lang w:val="uk-UA"/>
        </w:rPr>
        <w:pict>
          <v:shape id="_x0000_s1099" o:spid="_x0000_s1099" o:spt="202" type="#_x0000_t202" style="position:absolute;left:0pt;margin-left:72pt;margin-top:15.85pt;height:69.05pt;width:468pt;mso-position-horizontal-relative:page;mso-wrap-distance-bottom:0pt;mso-wrap-distance-top:0pt;z-index:-251579392;mso-width-relative:page;mso-height-relative:page;" fillcolor="#E7E7E7" filled="t" stroked="f" coordsize="21600,21600">
            <v:path/>
            <v:fill on="t" focussize="0,0"/>
            <v:stroke on="f" joinstyle="miter"/>
            <v:imagedata o:title=""/>
            <o:lock v:ext="edit"/>
            <v:textbox inset="0mm,0mm,0mm,0mm">
              <w:txbxContent>
                <w:p w14:paraId="7772D56C">
                  <w:pPr>
                    <w:pStyle w:val="7"/>
                    <w:spacing w:before="9"/>
                    <w:rPr>
                      <w:rFonts w:ascii="Arial MT"/>
                      <w:sz w:val="28"/>
                    </w:rPr>
                  </w:pPr>
                </w:p>
                <w:p w14:paraId="0B727F35">
                  <w:pPr>
                    <w:ind w:left="402"/>
                    <w:rPr>
                      <w:b/>
                      <w:sz w:val="32"/>
                    </w:rPr>
                  </w:pPr>
                  <w:r>
                    <w:rPr>
                      <w:b/>
                      <w:sz w:val="32"/>
                    </w:rPr>
                    <w:t>Надання особистої контактної інформації клієнту</w:t>
                  </w:r>
                </w:p>
              </w:txbxContent>
            </v:textbox>
            <w10:wrap type="topAndBottom"/>
          </v:shape>
        </w:pict>
      </w:r>
    </w:p>
    <w:p w14:paraId="16958483">
      <w:pPr>
        <w:pStyle w:val="7"/>
        <w:spacing w:line="223" w:lineRule="exact"/>
        <w:ind w:left="140"/>
        <w:rPr>
          <w:lang w:val="uk-UA"/>
        </w:rPr>
      </w:pPr>
      <w:r>
        <w:rPr>
          <w:lang w:val="uk-UA"/>
        </w:rPr>
        <w:t>Обмін особистими контактними даними з клієнтом заборонений. Усі комунікації повинні</w:t>
      </w:r>
    </w:p>
    <w:p w14:paraId="0109494B">
      <w:pPr>
        <w:pStyle w:val="7"/>
        <w:spacing w:before="37" w:line="276" w:lineRule="auto"/>
        <w:ind w:left="140"/>
        <w:rPr>
          <w:lang w:val="uk-UA"/>
        </w:rPr>
      </w:pPr>
      <w:r>
        <w:rPr>
          <w:lang w:val="uk-UA"/>
        </w:rPr>
        <w:t>пройти через Сервіс. Якщо клієнт просить ваш номер телефону для прямого замовлення, ввічливо відмовляйтеся, посилаючись на правила обслуговування. Порушення цих правил вважається Подією з наслідками, аж до обмеження використання Сервісу.</w:t>
      </w:r>
    </w:p>
    <w:p w14:paraId="5C4D8275">
      <w:pPr>
        <w:pStyle w:val="7"/>
        <w:spacing w:before="200" w:line="276" w:lineRule="auto"/>
        <w:ind w:left="140" w:right="114"/>
        <w:jc w:val="both"/>
        <w:rPr>
          <w:lang w:val="uk-UA"/>
        </w:rPr>
      </w:pPr>
      <w:r>
        <w:rPr>
          <w:lang w:val="uk-UA"/>
        </w:rPr>
        <w:t>Якщо клієнт наполягає на тому, щоб заплатити вам напряму, зверніться до служби підтримки. Надання додаткових послуг без повідомлення Сервісу також має наслідки, оскільки Сервіс не може гарантувати оплату або захистити ваші інтереси у разі претензій.</w:t>
      </w:r>
    </w:p>
    <w:p w14:paraId="2492B5E6">
      <w:pPr>
        <w:pStyle w:val="7"/>
        <w:rPr>
          <w:sz w:val="20"/>
          <w:lang w:val="uk-UA"/>
        </w:rPr>
      </w:pPr>
    </w:p>
    <w:p w14:paraId="2B58ED02">
      <w:pPr>
        <w:pStyle w:val="7"/>
        <w:rPr>
          <w:sz w:val="20"/>
          <w:lang w:val="uk-UA"/>
        </w:rPr>
      </w:pPr>
    </w:p>
    <w:p w14:paraId="0D891EE6">
      <w:pPr>
        <w:pStyle w:val="7"/>
        <w:rPr>
          <w:sz w:val="20"/>
          <w:lang w:val="uk-UA"/>
        </w:rPr>
      </w:pPr>
    </w:p>
    <w:p w14:paraId="607327BB">
      <w:pPr>
        <w:pStyle w:val="7"/>
        <w:rPr>
          <w:sz w:val="20"/>
          <w:lang w:val="uk-UA"/>
        </w:rPr>
      </w:pPr>
    </w:p>
    <w:p w14:paraId="3CC82A65">
      <w:pPr>
        <w:pStyle w:val="7"/>
        <w:rPr>
          <w:sz w:val="20"/>
          <w:lang w:val="uk-UA"/>
        </w:rPr>
      </w:pPr>
    </w:p>
    <w:p w14:paraId="660F2906">
      <w:pPr>
        <w:pStyle w:val="7"/>
        <w:rPr>
          <w:sz w:val="20"/>
          <w:lang w:val="uk-UA"/>
        </w:rPr>
      </w:pPr>
    </w:p>
    <w:p w14:paraId="6EA5BE31">
      <w:pPr>
        <w:pStyle w:val="7"/>
        <w:spacing w:before="10"/>
        <w:rPr>
          <w:sz w:val="18"/>
          <w:lang w:val="uk-UA"/>
        </w:rPr>
      </w:pPr>
    </w:p>
    <w:p w14:paraId="677E5708">
      <w:pPr>
        <w:pStyle w:val="7"/>
        <w:spacing w:before="100" w:line="276" w:lineRule="auto"/>
        <w:ind w:left="140"/>
        <w:rPr>
          <w:lang w:val="uk-UA"/>
        </w:rPr>
      </w:pPr>
      <w:r>
        <w:rPr>
          <w:lang w:val="uk-UA"/>
        </w:rPr>
        <w:pict>
          <v:shape id="_x0000_s1100" o:spid="_x0000_s1100" o:spt="202" type="#_x0000_t202" style="position:absolute;left:0pt;margin-left:72pt;margin-top:-68.9pt;height:75.05pt;width:468pt;mso-position-horizontal-relative:page;z-index:251676672;mso-width-relative:page;mso-height-relative:page;" fillcolor="#E7E7E7" filled="t" stroked="f" coordsize="21600,21600">
            <v:path/>
            <v:fill on="t" focussize="0,0"/>
            <v:stroke on="f" joinstyle="miter"/>
            <v:imagedata o:title=""/>
            <o:lock v:ext="edit"/>
            <v:textbox inset="0mm,0mm,0mm,0mm">
              <w:txbxContent>
                <w:p w14:paraId="47BA61D4">
                  <w:pPr>
                    <w:pStyle w:val="7"/>
                    <w:spacing w:before="9"/>
                    <w:rPr>
                      <w:sz w:val="38"/>
                    </w:rPr>
                  </w:pPr>
                </w:p>
                <w:p w14:paraId="5447E90B">
                  <w:pPr>
                    <w:spacing w:before="1"/>
                    <w:ind w:left="1095" w:right="1095"/>
                    <w:jc w:val="center"/>
                    <w:rPr>
                      <w:b/>
                      <w:sz w:val="32"/>
                    </w:rPr>
                  </w:pPr>
                  <w:r>
                    <w:rPr>
                      <w:b/>
                      <w:sz w:val="32"/>
                    </w:rPr>
                    <w:t>У квартирі є тварина</w:t>
                  </w:r>
                </w:p>
              </w:txbxContent>
            </v:textbox>
          </v:shape>
        </w:pict>
      </w:r>
      <w:r>
        <w:rPr>
          <w:lang w:val="uk-UA"/>
        </w:rPr>
        <w:t>Безпека домашніх тварин клієнта - це відповідальність клієнта. Попросіть клієнта обмежити доступ вихованця до зони прибирання. Наприклад:</w:t>
      </w:r>
    </w:p>
    <w:p w14:paraId="74DDCA36">
      <w:pPr>
        <w:pStyle w:val="10"/>
        <w:numPr>
          <w:ilvl w:val="2"/>
          <w:numId w:val="58"/>
        </w:numPr>
        <w:tabs>
          <w:tab w:val="left" w:pos="1579"/>
          <w:tab w:val="left" w:pos="1580"/>
        </w:tabs>
        <w:spacing w:before="200" w:line="276" w:lineRule="auto"/>
        <w:ind w:right="337"/>
        <w:rPr>
          <w:lang w:val="uk-UA"/>
        </w:rPr>
      </w:pPr>
      <w:r>
        <w:rPr>
          <w:lang w:val="uk-UA"/>
        </w:rPr>
        <w:t>Велика собака: попросіть клієнта надіти на неї намордник і вивести з кімнати. Кіт або маленька собака: будьте обережні, щоб не штовхнути їх.</w:t>
      </w:r>
    </w:p>
    <w:p w14:paraId="7BA36091">
      <w:pPr>
        <w:pStyle w:val="10"/>
        <w:numPr>
          <w:ilvl w:val="2"/>
          <w:numId w:val="58"/>
        </w:numPr>
        <w:tabs>
          <w:tab w:val="left" w:pos="1579"/>
          <w:tab w:val="left" w:pos="1580"/>
        </w:tabs>
        <w:rPr>
          <w:lang w:val="uk-UA"/>
        </w:rPr>
      </w:pPr>
      <w:r>
        <w:rPr>
          <w:lang w:val="uk-UA"/>
        </w:rPr>
        <w:t>Якщо вихованець заважає прибирати, попросіть клієнта відвести його в іншу кімнату.</w:t>
      </w:r>
    </w:p>
    <w:p w14:paraId="45BC8AB2">
      <w:pPr>
        <w:pStyle w:val="7"/>
        <w:rPr>
          <w:sz w:val="21"/>
          <w:lang w:val="uk-UA"/>
        </w:rPr>
      </w:pPr>
    </w:p>
    <w:p w14:paraId="6D21976B">
      <w:pPr>
        <w:pStyle w:val="7"/>
        <w:spacing w:line="276" w:lineRule="auto"/>
        <w:ind w:left="140" w:right="236"/>
        <w:rPr>
          <w:lang w:val="uk-UA"/>
        </w:rPr>
      </w:pPr>
      <w:r>
        <w:rPr>
          <w:lang w:val="uk-UA"/>
        </w:rPr>
        <w:t>Переконайтеся, що вікна та двері закриті, особливо якщо на вікнах немає москітних сіток. Після закінчення прибирання перевірте, чи випадково ви не замкнули вихованця в одній з кімнат.</w:t>
      </w:r>
    </w:p>
    <w:p w14:paraId="3CBACC06">
      <w:pPr>
        <w:pStyle w:val="7"/>
        <w:rPr>
          <w:sz w:val="20"/>
          <w:lang w:val="uk-UA"/>
        </w:rPr>
      </w:pPr>
    </w:p>
    <w:p w14:paraId="6531C83C">
      <w:pPr>
        <w:pStyle w:val="7"/>
        <w:rPr>
          <w:sz w:val="20"/>
          <w:lang w:val="uk-UA"/>
        </w:rPr>
      </w:pPr>
    </w:p>
    <w:p w14:paraId="41DB9FA1">
      <w:pPr>
        <w:pStyle w:val="7"/>
        <w:rPr>
          <w:sz w:val="20"/>
          <w:lang w:val="uk-UA"/>
        </w:rPr>
      </w:pPr>
    </w:p>
    <w:p w14:paraId="2187CAAB">
      <w:pPr>
        <w:pStyle w:val="7"/>
        <w:rPr>
          <w:sz w:val="20"/>
          <w:lang w:val="uk-UA"/>
        </w:rPr>
      </w:pPr>
    </w:p>
    <w:p w14:paraId="7176BA2A">
      <w:pPr>
        <w:pStyle w:val="7"/>
        <w:rPr>
          <w:sz w:val="20"/>
          <w:lang w:val="uk-UA"/>
        </w:rPr>
      </w:pPr>
    </w:p>
    <w:p w14:paraId="72D0D85D">
      <w:pPr>
        <w:pStyle w:val="7"/>
        <w:spacing w:before="1"/>
        <w:rPr>
          <w:sz w:val="29"/>
          <w:lang w:val="uk-UA"/>
        </w:rPr>
      </w:pPr>
    </w:p>
    <w:p w14:paraId="51095268">
      <w:pPr>
        <w:pStyle w:val="7"/>
        <w:spacing w:before="101" w:line="276" w:lineRule="auto"/>
        <w:ind w:left="140"/>
        <w:rPr>
          <w:lang w:val="uk-UA"/>
        </w:rPr>
      </w:pPr>
      <w:r>
        <w:rPr>
          <w:lang w:val="uk-UA"/>
        </w:rPr>
        <w:pict>
          <v:shape id="_x0000_s1101" o:spid="_x0000_s1101" o:spt="202" type="#_x0000_t202" style="position:absolute;left:0pt;margin-left:72pt;margin-top:-63.7pt;height:70pt;width:468pt;mso-position-horizontal-relative:page;z-index:251677696;mso-width-relative:page;mso-height-relative:page;" fillcolor="#E7E7E7" filled="t" stroked="f" coordsize="21600,21600">
            <v:path/>
            <v:fill on="t" focussize="0,0"/>
            <v:stroke on="f" joinstyle="miter"/>
            <v:imagedata o:title=""/>
            <o:lock v:ext="edit"/>
            <v:textbox inset="0mm,0mm,0mm,0mm">
              <w:txbxContent>
                <w:p w14:paraId="2F5EA795">
                  <w:pPr>
                    <w:pStyle w:val="7"/>
                    <w:spacing w:before="10"/>
                    <w:rPr>
                      <w:sz w:val="29"/>
                    </w:rPr>
                  </w:pPr>
                </w:p>
                <w:p w14:paraId="5D4FC290">
                  <w:pPr>
                    <w:ind w:left="1095" w:right="1095"/>
                    <w:jc w:val="center"/>
                    <w:rPr>
                      <w:b/>
                      <w:sz w:val="32"/>
                    </w:rPr>
                  </w:pPr>
                  <w:r>
                    <w:rPr>
                      <w:b/>
                      <w:sz w:val="32"/>
                    </w:rPr>
                    <w:t>Дуже брудна квартира</w:t>
                  </w:r>
                </w:p>
              </w:txbxContent>
            </v:textbox>
          </v:shape>
        </w:pict>
      </w:r>
      <w:r>
        <w:rPr>
          <w:lang w:val="uk-UA"/>
        </w:rPr>
        <w:t>Перед початком прибирання оцініть рівень забруднення. Огляньте всі приміщення, особливо кухню та ванну. Якщо ви виявили сильний бруд або сліди ремонту, не натискайте кнопку «Почати замовлення». Негайно повідомте службу підтримки та надайте детальний опис рівня забруднення або сфотографуйте з дозволу клієнта. Не виходьте без дозволу служби підтримки.</w:t>
      </w:r>
    </w:p>
    <w:p w14:paraId="1E88B6BA">
      <w:pPr>
        <w:spacing w:line="276" w:lineRule="auto"/>
        <w:rPr>
          <w:lang w:val="uk-UA"/>
        </w:rPr>
        <w:sectPr>
          <w:pgSz w:w="12240" w:h="15840"/>
          <w:pgMar w:top="2140" w:right="1340" w:bottom="280" w:left="1300" w:header="1000" w:footer="0" w:gutter="0"/>
          <w:cols w:space="720" w:num="1"/>
        </w:sectPr>
      </w:pPr>
    </w:p>
    <w:p w14:paraId="5F8BBAE0">
      <w:pPr>
        <w:spacing w:before="8"/>
        <w:ind w:left="140"/>
        <w:rPr>
          <w:rFonts w:ascii="Arial MT" w:hAnsi="Arial MT"/>
          <w:sz w:val="24"/>
          <w:lang w:val="uk-UA"/>
        </w:rPr>
      </w:pPr>
      <w:r>
        <w:rPr>
          <w:rFonts w:ascii="Arial MT" w:hAnsi="Arial MT"/>
          <w:color w:val="D0D0D0"/>
          <w:sz w:val="24"/>
          <w:lang w:val="uk-UA"/>
        </w:rPr>
        <w:t>–––––––––––––––––––––––––––––––––––––––––––––––––– ––––––––––––––––––––</w:t>
      </w:r>
    </w:p>
    <w:p w14:paraId="0E8D1B30">
      <w:pPr>
        <w:spacing w:before="12"/>
        <w:ind w:left="140"/>
        <w:rPr>
          <w:rFonts w:ascii="Arial MT" w:hAnsi="Arial MT"/>
          <w:sz w:val="24"/>
          <w:lang w:val="uk-UA"/>
        </w:rPr>
      </w:pPr>
      <w:r>
        <w:rPr>
          <w:rFonts w:ascii="Arial MT" w:hAnsi="Arial MT"/>
          <w:color w:val="D0D0D0"/>
          <w:sz w:val="24"/>
          <w:lang w:val="uk-UA"/>
        </w:rPr>
        <w:t>–––––––––––</w:t>
      </w:r>
    </w:p>
    <w:p w14:paraId="5658C4EC">
      <w:pPr>
        <w:pStyle w:val="7"/>
        <w:rPr>
          <w:rFonts w:ascii="Arial MT"/>
          <w:sz w:val="20"/>
          <w:lang w:val="uk-UA"/>
        </w:rPr>
      </w:pPr>
    </w:p>
    <w:p w14:paraId="26876C53">
      <w:pPr>
        <w:pStyle w:val="7"/>
        <w:spacing w:before="6"/>
        <w:rPr>
          <w:rFonts w:ascii="Arial MT"/>
          <w:sz w:val="25"/>
          <w:lang w:val="uk-UA"/>
        </w:rPr>
      </w:pPr>
      <w:r>
        <w:rPr>
          <w:lang w:val="uk-UA"/>
        </w:rPr>
        <w:pict>
          <v:shape id="_x0000_s1102" o:spid="_x0000_s1102" o:spt="202" type="#_x0000_t202" style="position:absolute;left:0pt;margin-left:72pt;margin-top:15.85pt;height:69.05pt;width:468pt;mso-position-horizontal-relative:page;mso-wrap-distance-bottom:0pt;mso-wrap-distance-top:0pt;z-index:-251578368;mso-width-relative:page;mso-height-relative:page;" fillcolor="#E7E7E7" filled="t" stroked="f" coordsize="21600,21600">
            <v:path/>
            <v:fill on="t" focussize="0,0"/>
            <v:stroke on="f" joinstyle="miter"/>
            <v:imagedata o:title=""/>
            <o:lock v:ext="edit"/>
            <v:textbox inset="0mm,0mm,0mm,0mm">
              <w:txbxContent>
                <w:p w14:paraId="797F5248">
                  <w:pPr>
                    <w:pStyle w:val="7"/>
                    <w:spacing w:before="9"/>
                    <w:rPr>
                      <w:rFonts w:ascii="Arial MT"/>
                      <w:sz w:val="28"/>
                    </w:rPr>
                  </w:pPr>
                </w:p>
                <w:p w14:paraId="24848BD2">
                  <w:pPr>
                    <w:ind w:left="1095" w:right="1095"/>
                    <w:jc w:val="center"/>
                    <w:rPr>
                      <w:b/>
                      <w:sz w:val="32"/>
                    </w:rPr>
                  </w:pPr>
                  <w:r>
                    <w:rPr>
                      <w:b/>
                      <w:sz w:val="32"/>
                    </w:rPr>
                    <w:t>Надзвичайні ситуації</w:t>
                  </w:r>
                </w:p>
              </w:txbxContent>
            </v:textbox>
            <w10:wrap type="topAndBottom"/>
          </v:shape>
        </w:pict>
      </w:r>
    </w:p>
    <w:p w14:paraId="345376C8">
      <w:pPr>
        <w:pStyle w:val="7"/>
        <w:spacing w:line="223" w:lineRule="exact"/>
        <w:ind w:left="140"/>
        <w:rPr>
          <w:lang w:val="uk-UA"/>
        </w:rPr>
      </w:pPr>
      <w:r>
        <w:rPr>
          <w:lang w:val="uk-UA"/>
        </w:rPr>
        <w:t>У разі надзвичайної ситуації:</w:t>
      </w:r>
    </w:p>
    <w:p w14:paraId="0100AD34">
      <w:pPr>
        <w:pStyle w:val="7"/>
        <w:spacing w:before="10"/>
        <w:rPr>
          <w:sz w:val="20"/>
          <w:lang w:val="uk-UA"/>
        </w:rPr>
      </w:pPr>
    </w:p>
    <w:p w14:paraId="12014F81">
      <w:pPr>
        <w:pStyle w:val="3"/>
        <w:numPr>
          <w:ilvl w:val="0"/>
          <w:numId w:val="59"/>
        </w:numPr>
        <w:tabs>
          <w:tab w:val="left" w:pos="1579"/>
          <w:tab w:val="left" w:pos="1580"/>
        </w:tabs>
        <w:rPr>
          <w:lang w:val="uk-UA"/>
        </w:rPr>
      </w:pPr>
      <w:r>
        <w:rPr>
          <w:lang w:val="uk-UA"/>
        </w:rPr>
        <w:t>Повідомте клієнта, якщо він вдома.</w:t>
      </w:r>
    </w:p>
    <w:p w14:paraId="5753B066">
      <w:pPr>
        <w:pStyle w:val="10"/>
        <w:numPr>
          <w:ilvl w:val="0"/>
          <w:numId w:val="59"/>
        </w:numPr>
        <w:tabs>
          <w:tab w:val="left" w:pos="1579"/>
          <w:tab w:val="left" w:pos="1580"/>
        </w:tabs>
        <w:spacing w:before="38"/>
        <w:rPr>
          <w:b/>
          <w:lang w:val="uk-UA"/>
        </w:rPr>
      </w:pPr>
      <w:r>
        <w:rPr>
          <w:b/>
          <w:lang w:val="uk-UA"/>
        </w:rPr>
        <w:t>Телефонуйте в службу підтримки.</w:t>
      </w:r>
    </w:p>
    <w:p w14:paraId="40A328A9">
      <w:pPr>
        <w:pStyle w:val="3"/>
        <w:numPr>
          <w:ilvl w:val="0"/>
          <w:numId w:val="59"/>
        </w:numPr>
        <w:tabs>
          <w:tab w:val="left" w:pos="1579"/>
          <w:tab w:val="left" w:pos="1580"/>
        </w:tabs>
        <w:spacing w:before="38"/>
        <w:rPr>
          <w:lang w:val="uk-UA"/>
        </w:rPr>
      </w:pPr>
      <w:r>
        <w:rPr>
          <w:lang w:val="uk-UA"/>
        </w:rPr>
        <w:t>Чекайте подальших інструкцій.</w:t>
      </w:r>
    </w:p>
    <w:p w14:paraId="4E5BB742">
      <w:pPr>
        <w:pStyle w:val="10"/>
        <w:numPr>
          <w:ilvl w:val="0"/>
          <w:numId w:val="59"/>
        </w:numPr>
        <w:tabs>
          <w:tab w:val="left" w:pos="1579"/>
          <w:tab w:val="left" w:pos="1580"/>
        </w:tabs>
        <w:spacing w:before="39"/>
        <w:rPr>
          <w:b/>
          <w:lang w:val="uk-UA"/>
        </w:rPr>
      </w:pPr>
      <w:r>
        <w:rPr>
          <w:b/>
          <w:lang w:val="uk-UA"/>
        </w:rPr>
        <w:t>Залишайся спокійним.</w:t>
      </w:r>
    </w:p>
    <w:p w14:paraId="2F922CFA">
      <w:pPr>
        <w:pStyle w:val="7"/>
        <w:spacing w:before="10"/>
        <w:rPr>
          <w:b/>
          <w:sz w:val="20"/>
          <w:lang w:val="uk-UA"/>
        </w:rPr>
      </w:pPr>
    </w:p>
    <w:p w14:paraId="15D45009">
      <w:pPr>
        <w:pStyle w:val="7"/>
        <w:ind w:left="140"/>
        <w:rPr>
          <w:lang w:val="uk-UA"/>
        </w:rPr>
      </w:pPr>
      <w:r>
        <w:rPr>
          <w:lang w:val="uk-UA"/>
        </w:rPr>
        <w:t>Інструкція щодо дій у надзвичайних ситуаціях доступна за посиланням [ПОСИЛАННЯ].</w:t>
      </w:r>
    </w:p>
    <w:p w14:paraId="0D0F1B40">
      <w:pPr>
        <w:pStyle w:val="7"/>
        <w:spacing w:before="4"/>
        <w:rPr>
          <w:sz w:val="19"/>
          <w:lang w:val="uk-UA"/>
        </w:rPr>
      </w:pPr>
      <w:r>
        <w:rPr>
          <w:lang w:val="uk-UA"/>
        </w:rPr>
        <w:pict>
          <v:shape id="_x0000_s1103" o:spid="_x0000_s1103" o:spt="202" type="#_x0000_t202" style="position:absolute;left:0pt;margin-left:72pt;margin-top:12.15pt;height:69.05pt;width:468pt;mso-position-horizontal-relative:page;mso-wrap-distance-bottom:0pt;mso-wrap-distance-top:0pt;z-index:-251577344;mso-width-relative:page;mso-height-relative:page;" fillcolor="#E7E7E7" filled="t" stroked="f" coordsize="21600,21600">
            <v:path/>
            <v:fill on="t" focussize="0,0"/>
            <v:stroke on="f" joinstyle="miter"/>
            <v:imagedata o:title=""/>
            <o:lock v:ext="edit"/>
            <v:textbox inset="0mm,0mm,0mm,0mm">
              <w:txbxContent>
                <w:p w14:paraId="44C0AD71">
                  <w:pPr>
                    <w:pStyle w:val="7"/>
                    <w:spacing w:before="7"/>
                    <w:rPr>
                      <w:sz w:val="28"/>
                    </w:rPr>
                  </w:pPr>
                </w:p>
                <w:p w14:paraId="2ECAB42C">
                  <w:pPr>
                    <w:ind w:left="1095" w:right="1095"/>
                    <w:jc w:val="center"/>
                    <w:rPr>
                      <w:b/>
                      <w:sz w:val="32"/>
                    </w:rPr>
                  </w:pPr>
                  <w:r>
                    <w:rPr>
                      <w:b/>
                      <w:sz w:val="32"/>
                    </w:rPr>
                    <w:t>Розбитий ртутний термометр</w:t>
                  </w:r>
                </w:p>
              </w:txbxContent>
            </v:textbox>
            <w10:wrap type="topAndBottom"/>
          </v:shape>
        </w:pict>
      </w:r>
    </w:p>
    <w:p w14:paraId="17951FA6">
      <w:pPr>
        <w:pStyle w:val="7"/>
        <w:spacing w:line="217" w:lineRule="exact"/>
        <w:ind w:left="140"/>
        <w:rPr>
          <w:lang w:val="uk-UA"/>
        </w:rPr>
      </w:pPr>
      <w:r>
        <w:rPr>
          <w:lang w:val="uk-UA"/>
        </w:rPr>
        <w:t>Якщо ви розбили ртутний термометр:</w:t>
      </w:r>
    </w:p>
    <w:p w14:paraId="4EEBDC06">
      <w:pPr>
        <w:pStyle w:val="7"/>
        <w:spacing w:before="10"/>
        <w:rPr>
          <w:sz w:val="20"/>
          <w:lang w:val="uk-UA"/>
        </w:rPr>
      </w:pPr>
    </w:p>
    <w:p w14:paraId="4964BF46">
      <w:pPr>
        <w:pStyle w:val="10"/>
        <w:numPr>
          <w:ilvl w:val="0"/>
          <w:numId w:val="60"/>
        </w:numPr>
        <w:tabs>
          <w:tab w:val="left" w:pos="859"/>
          <w:tab w:val="left" w:pos="860"/>
        </w:tabs>
        <w:rPr>
          <w:lang w:val="uk-UA"/>
        </w:rPr>
      </w:pPr>
      <w:r>
        <w:rPr>
          <w:lang w:val="uk-UA"/>
        </w:rPr>
        <w:t>Повідомте клієнта та попросіть усіх залишити кімнату, включаючи домашніх тварин.</w:t>
      </w:r>
    </w:p>
    <w:p w14:paraId="390ACC41">
      <w:pPr>
        <w:pStyle w:val="10"/>
        <w:numPr>
          <w:ilvl w:val="0"/>
          <w:numId w:val="60"/>
        </w:numPr>
        <w:tabs>
          <w:tab w:val="left" w:pos="860"/>
        </w:tabs>
        <w:spacing w:before="38"/>
        <w:rPr>
          <w:lang w:val="uk-UA"/>
        </w:rPr>
      </w:pPr>
      <w:r>
        <w:rPr>
          <w:lang w:val="uk-UA"/>
        </w:rPr>
        <w:t>Щоб уникнути протягу, відкрийте вікно та закрийте двері.</w:t>
      </w:r>
    </w:p>
    <w:p w14:paraId="6E4A9BB3">
      <w:pPr>
        <w:pStyle w:val="10"/>
        <w:numPr>
          <w:ilvl w:val="0"/>
          <w:numId w:val="60"/>
        </w:numPr>
        <w:tabs>
          <w:tab w:val="left" w:pos="860"/>
        </w:tabs>
        <w:spacing w:before="37"/>
        <w:rPr>
          <w:lang w:val="uk-UA"/>
        </w:rPr>
      </w:pPr>
      <w:r>
        <w:rPr>
          <w:lang w:val="uk-UA"/>
        </w:rPr>
        <w:t>Одягніть маску, рукавички та поліетиленові пакети поверх взуття.</w:t>
      </w:r>
    </w:p>
    <w:p w14:paraId="3F4403CF">
      <w:pPr>
        <w:pStyle w:val="10"/>
        <w:numPr>
          <w:ilvl w:val="0"/>
          <w:numId w:val="60"/>
        </w:numPr>
        <w:tabs>
          <w:tab w:val="left" w:pos="860"/>
        </w:tabs>
        <w:spacing w:before="37" w:line="276" w:lineRule="auto"/>
        <w:ind w:right="108"/>
        <w:rPr>
          <w:b/>
          <w:lang w:val="uk-UA"/>
        </w:rPr>
      </w:pPr>
      <w:r>
        <w:rPr>
          <w:lang w:val="uk-UA"/>
        </w:rPr>
        <w:t>Використовуючи аркуш паперу, шприц, шприц з колбою або липку стрічку, зберіть ртуть і помістіть її в банку з холодною водою або пакет. Не використовуйте віник і пилосос!</w:t>
      </w:r>
    </w:p>
    <w:p w14:paraId="2F52F7B0">
      <w:pPr>
        <w:pStyle w:val="10"/>
        <w:numPr>
          <w:ilvl w:val="0"/>
          <w:numId w:val="60"/>
        </w:numPr>
        <w:tabs>
          <w:tab w:val="left" w:pos="860"/>
        </w:tabs>
        <w:rPr>
          <w:lang w:val="uk-UA"/>
        </w:rPr>
      </w:pPr>
      <w:r>
        <w:rPr>
          <w:lang w:val="uk-UA"/>
        </w:rPr>
        <w:t>Очистіть місце хлорвмісними засобами або розчином марганцівки.</w:t>
      </w:r>
    </w:p>
    <w:p w14:paraId="1CF4EC76">
      <w:pPr>
        <w:pStyle w:val="7"/>
        <w:spacing w:before="11"/>
        <w:rPr>
          <w:sz w:val="20"/>
          <w:lang w:val="uk-UA"/>
        </w:rPr>
      </w:pPr>
    </w:p>
    <w:p w14:paraId="7B203651">
      <w:pPr>
        <w:pStyle w:val="7"/>
        <w:ind w:left="140"/>
        <w:rPr>
          <w:lang w:val="uk-UA"/>
        </w:rPr>
      </w:pPr>
      <w:r>
        <w:rPr>
          <w:lang w:val="uk-UA"/>
        </w:rPr>
        <w:t>Повідомте про це службу підтримки, перш ніж закрити замовлення.</w:t>
      </w:r>
    </w:p>
    <w:p w14:paraId="1DD0BE42">
      <w:pPr>
        <w:pStyle w:val="7"/>
        <w:rPr>
          <w:sz w:val="20"/>
          <w:lang w:val="uk-UA"/>
        </w:rPr>
      </w:pPr>
    </w:p>
    <w:p w14:paraId="6C1FB521">
      <w:pPr>
        <w:pStyle w:val="7"/>
        <w:rPr>
          <w:sz w:val="20"/>
          <w:lang w:val="uk-UA"/>
        </w:rPr>
      </w:pPr>
    </w:p>
    <w:p w14:paraId="177493F3">
      <w:pPr>
        <w:pStyle w:val="7"/>
        <w:rPr>
          <w:sz w:val="20"/>
          <w:lang w:val="uk-UA"/>
        </w:rPr>
      </w:pPr>
    </w:p>
    <w:p w14:paraId="6E5C868D">
      <w:pPr>
        <w:pStyle w:val="7"/>
        <w:rPr>
          <w:sz w:val="20"/>
          <w:lang w:val="uk-UA"/>
        </w:rPr>
      </w:pPr>
    </w:p>
    <w:p w14:paraId="6EA2AEAE">
      <w:pPr>
        <w:pStyle w:val="7"/>
        <w:rPr>
          <w:sz w:val="20"/>
          <w:lang w:val="uk-UA"/>
        </w:rPr>
      </w:pPr>
    </w:p>
    <w:p w14:paraId="721432EF">
      <w:pPr>
        <w:pStyle w:val="7"/>
        <w:rPr>
          <w:sz w:val="20"/>
          <w:lang w:val="uk-UA"/>
        </w:rPr>
      </w:pPr>
    </w:p>
    <w:p w14:paraId="0BF2E00E">
      <w:pPr>
        <w:pStyle w:val="7"/>
        <w:spacing w:before="2"/>
        <w:rPr>
          <w:sz w:val="21"/>
          <w:lang w:val="uk-UA"/>
        </w:rPr>
      </w:pPr>
    </w:p>
    <w:p w14:paraId="7F8A3BD8">
      <w:pPr>
        <w:pStyle w:val="7"/>
        <w:spacing w:before="1" w:line="276" w:lineRule="auto"/>
        <w:ind w:left="140" w:right="109"/>
        <w:rPr>
          <w:lang w:val="uk-UA"/>
        </w:rPr>
      </w:pPr>
      <w:r>
        <w:rPr>
          <w:lang w:val="uk-UA"/>
        </w:rPr>
        <w:pict>
          <v:shape id="_x0000_s1104" o:spid="_x0000_s1104" o:spt="202" type="#_x0000_t202" style="position:absolute;left:0pt;margin-left:72pt;margin-top:-68.35pt;height:70.05pt;width:468pt;mso-position-horizontal-relative:page;z-index:251678720;mso-width-relative:page;mso-height-relative:page;" fillcolor="#E7E7E7" filled="t" stroked="f" coordsize="21600,21600">
            <v:path/>
            <v:fill on="t" focussize="0,0"/>
            <v:stroke on="f" joinstyle="miter"/>
            <v:imagedata o:title=""/>
            <o:lock v:ext="edit"/>
            <v:textbox inset="0mm,0mm,0mm,0mm">
              <w:txbxContent>
                <w:p w14:paraId="04ABEA37">
                  <w:pPr>
                    <w:pStyle w:val="7"/>
                    <w:spacing w:before="2"/>
                    <w:rPr>
                      <w:sz w:val="29"/>
                    </w:rPr>
                  </w:pPr>
                </w:p>
                <w:p w14:paraId="5244F687">
                  <w:pPr>
                    <w:ind w:left="1095" w:right="1095"/>
                    <w:jc w:val="center"/>
                    <w:rPr>
                      <w:b/>
                      <w:sz w:val="32"/>
                    </w:rPr>
                  </w:pPr>
                  <w:r>
                    <w:rPr>
                      <w:b/>
                      <w:sz w:val="32"/>
                    </w:rPr>
                    <w:t>Залучення сторонньої особи до прибирання</w:t>
                  </w:r>
                </w:p>
              </w:txbxContent>
            </v:textbox>
          </v:shape>
        </w:pict>
      </w:r>
      <w:r>
        <w:rPr>
          <w:lang w:val="uk-UA"/>
        </w:rPr>
        <w:t>Не залучайте до прибирання інших людей. Якщо ви не можете приїхати, повідомте нам, і ми постараємося допомогти. Залучення іншої особи без реєстрації в Сервісі вважається грубим порушенням з наслідками аж до обмеження користування Сервісом.</w:t>
      </w:r>
    </w:p>
    <w:p w14:paraId="4C7147C2">
      <w:pPr>
        <w:spacing w:line="276" w:lineRule="auto"/>
        <w:rPr>
          <w:lang w:val="uk-UA"/>
        </w:rPr>
        <w:sectPr>
          <w:pgSz w:w="12240" w:h="15840"/>
          <w:pgMar w:top="2140" w:right="1340" w:bottom="280" w:left="1300" w:header="1000" w:footer="0" w:gutter="0"/>
          <w:cols w:space="720" w:num="1"/>
        </w:sectPr>
      </w:pPr>
    </w:p>
    <w:p w14:paraId="6BC43BC7">
      <w:pPr>
        <w:spacing w:before="8"/>
        <w:ind w:left="140"/>
        <w:rPr>
          <w:rFonts w:ascii="Arial MT" w:hAnsi="Arial MT"/>
          <w:sz w:val="24"/>
          <w:lang w:val="uk-UA"/>
        </w:rPr>
      </w:pPr>
      <w:r>
        <w:rPr>
          <w:rFonts w:ascii="Arial MT" w:hAnsi="Arial MT"/>
          <w:color w:val="D0D0D0"/>
          <w:sz w:val="24"/>
          <w:lang w:val="uk-UA"/>
        </w:rPr>
        <w:t>–––––––––––––––––––––––––––––––––––––––––––––––––– ––––––––––––––––––––</w:t>
      </w:r>
    </w:p>
    <w:p w14:paraId="62364397">
      <w:pPr>
        <w:spacing w:before="12"/>
        <w:ind w:left="140"/>
        <w:rPr>
          <w:rFonts w:ascii="Arial MT" w:hAnsi="Arial MT"/>
          <w:sz w:val="24"/>
          <w:lang w:val="uk-UA"/>
        </w:rPr>
      </w:pPr>
      <w:r>
        <w:rPr>
          <w:rFonts w:ascii="Arial MT" w:hAnsi="Arial MT"/>
          <w:color w:val="D0D0D0"/>
          <w:sz w:val="24"/>
          <w:lang w:val="uk-UA"/>
        </w:rPr>
        <w:t>–––––––––––</w:t>
      </w:r>
    </w:p>
    <w:p w14:paraId="56CBF343">
      <w:pPr>
        <w:pStyle w:val="7"/>
        <w:rPr>
          <w:rFonts w:ascii="Arial MT"/>
          <w:sz w:val="20"/>
          <w:lang w:val="uk-UA"/>
        </w:rPr>
      </w:pPr>
    </w:p>
    <w:p w14:paraId="69403165">
      <w:pPr>
        <w:pStyle w:val="7"/>
        <w:spacing w:before="6"/>
        <w:rPr>
          <w:rFonts w:ascii="Arial MT"/>
          <w:sz w:val="25"/>
          <w:lang w:val="uk-UA"/>
        </w:rPr>
      </w:pPr>
      <w:r>
        <w:rPr>
          <w:lang w:val="uk-UA"/>
        </w:rPr>
        <w:pict>
          <v:shape id="_x0000_s1105" o:spid="_x0000_s1105" o:spt="202" type="#_x0000_t202" style="position:absolute;left:0pt;margin-left:72pt;margin-top:15.85pt;height:69.05pt;width:468pt;mso-position-horizontal-relative:page;mso-wrap-distance-bottom:0pt;mso-wrap-distance-top:0pt;z-index:-251576320;mso-width-relative:page;mso-height-relative:page;" fillcolor="#E7E7E7" filled="t" stroked="f" coordsize="21600,21600">
            <v:path/>
            <v:fill on="t" focussize="0,0"/>
            <v:stroke on="f" joinstyle="miter"/>
            <v:imagedata o:title=""/>
            <o:lock v:ext="edit"/>
            <v:textbox inset="0mm,0mm,0mm,0mm">
              <w:txbxContent>
                <w:p w14:paraId="6C470A40">
                  <w:pPr>
                    <w:pStyle w:val="7"/>
                    <w:spacing w:before="9"/>
                    <w:rPr>
                      <w:rFonts w:ascii="Arial MT"/>
                      <w:sz w:val="28"/>
                    </w:rPr>
                  </w:pPr>
                </w:p>
                <w:p w14:paraId="7C613D32">
                  <w:pPr>
                    <w:ind w:left="58"/>
                    <w:rPr>
                      <w:b/>
                      <w:sz w:val="32"/>
                    </w:rPr>
                  </w:pPr>
                  <w:r>
                    <w:rPr>
                      <w:b/>
                      <w:sz w:val="32"/>
                    </w:rPr>
                    <w:t>Причини тимчасового відключення від платформи</w:t>
                  </w:r>
                </w:p>
              </w:txbxContent>
            </v:textbox>
            <w10:wrap type="topAndBottom"/>
          </v:shape>
        </w:pict>
      </w:r>
    </w:p>
    <w:p w14:paraId="5EB3EAA6">
      <w:pPr>
        <w:pStyle w:val="10"/>
        <w:numPr>
          <w:ilvl w:val="0"/>
          <w:numId w:val="61"/>
        </w:numPr>
        <w:tabs>
          <w:tab w:val="left" w:pos="376"/>
        </w:tabs>
        <w:spacing w:line="223" w:lineRule="exact"/>
        <w:rPr>
          <w:lang w:val="uk-UA"/>
        </w:rPr>
      </w:pPr>
      <w:r>
        <w:rPr>
          <w:b/>
          <w:lang w:val="uk-UA"/>
        </w:rPr>
        <w:t xml:space="preserve">Захворювання: </w:t>
      </w:r>
      <w:r>
        <w:rPr>
          <w:lang w:val="uk-UA"/>
        </w:rPr>
        <w:t>Якщо у вас є симптоми захворювання, ми заблокуємо доступ до платформи до одужання.</w:t>
      </w:r>
    </w:p>
    <w:p w14:paraId="373DBEEB">
      <w:pPr>
        <w:pStyle w:val="7"/>
        <w:spacing w:before="10"/>
        <w:rPr>
          <w:sz w:val="20"/>
          <w:lang w:val="uk-UA"/>
        </w:rPr>
      </w:pPr>
    </w:p>
    <w:p w14:paraId="56D20454">
      <w:pPr>
        <w:pStyle w:val="10"/>
        <w:numPr>
          <w:ilvl w:val="0"/>
          <w:numId w:val="61"/>
        </w:numPr>
        <w:tabs>
          <w:tab w:val="left" w:pos="406"/>
        </w:tabs>
        <w:spacing w:line="276" w:lineRule="auto"/>
        <w:ind w:left="140" w:right="162" w:firstLine="0"/>
        <w:rPr>
          <w:lang w:val="uk-UA"/>
        </w:rPr>
      </w:pPr>
      <w:r>
        <w:rPr>
          <w:b/>
          <w:lang w:val="uk-UA"/>
        </w:rPr>
        <w:t xml:space="preserve">Відпустка: </w:t>
      </w:r>
      <w:r>
        <w:rPr>
          <w:lang w:val="uk-UA"/>
        </w:rPr>
        <w:t>Повідомте службу підтримки про свою відсутність. Спеціаліст підкаже, як повернути інвентар і тимчасово заблокує доступ до сервісу.</w:t>
      </w:r>
    </w:p>
    <w:p w14:paraId="51FCE4E1">
      <w:pPr>
        <w:pStyle w:val="10"/>
        <w:numPr>
          <w:ilvl w:val="0"/>
          <w:numId w:val="61"/>
        </w:numPr>
        <w:tabs>
          <w:tab w:val="left" w:pos="406"/>
        </w:tabs>
        <w:spacing w:before="200" w:line="276" w:lineRule="auto"/>
        <w:ind w:left="140" w:right="360" w:firstLine="0"/>
        <w:rPr>
          <w:lang w:val="uk-UA"/>
        </w:rPr>
      </w:pPr>
      <w:r>
        <w:rPr>
          <w:b/>
          <w:lang w:val="uk-UA"/>
        </w:rPr>
        <w:t xml:space="preserve">Бездіяльність протягом 30 і більше днів: </w:t>
      </w:r>
      <w:r>
        <w:rPr>
          <w:lang w:val="uk-UA"/>
        </w:rPr>
        <w:t>Якщо ви неактивні більше 30 днів, доступ буде вимкнено. Щоб відновити доступ, зверніться до служби підтримки.</w:t>
      </w:r>
    </w:p>
    <w:p w14:paraId="6DE567D3">
      <w:pPr>
        <w:pStyle w:val="10"/>
        <w:numPr>
          <w:ilvl w:val="0"/>
          <w:numId w:val="61"/>
        </w:numPr>
        <w:tabs>
          <w:tab w:val="left" w:pos="411"/>
        </w:tabs>
        <w:spacing w:before="200" w:line="276" w:lineRule="auto"/>
        <w:ind w:left="140" w:right="636" w:firstLine="0"/>
        <w:rPr>
          <w:lang w:val="uk-UA"/>
        </w:rPr>
      </w:pPr>
      <w:r>
        <w:rPr>
          <w:b/>
          <w:lang w:val="uk-UA"/>
        </w:rPr>
        <w:t xml:space="preserve">Проблеми з банком/смартфоном: </w:t>
      </w:r>
      <w:r>
        <w:rPr>
          <w:lang w:val="uk-UA"/>
        </w:rPr>
        <w:t>Повідомте про тимчасові труднощі в службу підтримки. Вас буде відключено, доки проблему не буде вирішено.</w:t>
      </w:r>
    </w:p>
    <w:p w14:paraId="14CCEC90">
      <w:pPr>
        <w:pStyle w:val="10"/>
        <w:numPr>
          <w:ilvl w:val="0"/>
          <w:numId w:val="61"/>
        </w:numPr>
        <w:tabs>
          <w:tab w:val="left" w:pos="400"/>
        </w:tabs>
        <w:spacing w:before="200" w:line="276" w:lineRule="auto"/>
        <w:ind w:left="140" w:right="393" w:firstLine="0"/>
        <w:rPr>
          <w:lang w:val="uk-UA"/>
        </w:rPr>
      </w:pPr>
      <w:r>
        <w:rPr>
          <w:b/>
          <w:lang w:val="uk-UA"/>
        </w:rPr>
        <w:t xml:space="preserve">Низький рейтинг: </w:t>
      </w:r>
      <w:r>
        <w:rPr>
          <w:lang w:val="uk-UA"/>
        </w:rPr>
        <w:t>Якщо ваш рейтинг 4 або нижче, доступ буде автоматично вимкнено. Для відновлення зверніться в службу підтримки.</w:t>
      </w:r>
    </w:p>
    <w:p w14:paraId="149BFACD">
      <w:pPr>
        <w:pStyle w:val="10"/>
        <w:numPr>
          <w:ilvl w:val="0"/>
          <w:numId w:val="61"/>
        </w:numPr>
        <w:tabs>
          <w:tab w:val="left" w:pos="411"/>
        </w:tabs>
        <w:spacing w:before="200" w:line="276" w:lineRule="auto"/>
        <w:ind w:left="140" w:right="136" w:firstLine="0"/>
        <w:rPr>
          <w:lang w:val="uk-UA"/>
        </w:rPr>
      </w:pPr>
      <w:r>
        <w:rPr>
          <w:b/>
          <w:lang w:val="uk-UA"/>
        </w:rPr>
        <w:t xml:space="preserve">Відмова в замовленні/невідповідь на дзвінки: </w:t>
      </w:r>
      <w:r>
        <w:rPr>
          <w:lang w:val="uk-UA"/>
        </w:rPr>
        <w:t>Якщо ви тривалий час не відповідаєте на дзвінки або відмовляєтеся від замовлень, доступ буде вимкнено.</w:t>
      </w:r>
    </w:p>
    <w:p w14:paraId="3EF13D93">
      <w:pPr>
        <w:pStyle w:val="7"/>
        <w:spacing w:before="7"/>
        <w:rPr>
          <w:sz w:val="14"/>
          <w:lang w:val="uk-UA"/>
        </w:rPr>
      </w:pPr>
      <w:r>
        <w:rPr>
          <w:lang w:val="uk-UA"/>
        </w:rPr>
        <w:pict>
          <v:shape id="_x0000_s1106" o:spid="_x0000_s1106" o:spt="202" type="#_x0000_t202" style="position:absolute;left:0pt;margin-left:72pt;margin-top:9.5pt;height:60.05pt;width:468pt;mso-position-horizontal-relative:page;mso-wrap-distance-bottom:0pt;mso-wrap-distance-top:0pt;z-index:-251575296;mso-width-relative:page;mso-height-relative:page;" fillcolor="#E7E7E7" filled="t" stroked="f" coordsize="21600,21600">
            <v:path/>
            <v:fill on="t" focussize="0,0"/>
            <v:stroke on="f" joinstyle="miter"/>
            <v:imagedata o:title=""/>
            <o:lock v:ext="edit"/>
            <v:textbox inset="0mm,0mm,0mm,0mm">
              <w:txbxContent>
                <w:p w14:paraId="70E4DB6E">
                  <w:pPr>
                    <w:pStyle w:val="7"/>
                    <w:rPr>
                      <w:sz w:val="30"/>
                    </w:rPr>
                  </w:pPr>
                </w:p>
                <w:p w14:paraId="16C2EEC5">
                  <w:pPr>
                    <w:ind w:left="1095" w:right="1095"/>
                    <w:jc w:val="center"/>
                    <w:rPr>
                      <w:b/>
                      <w:sz w:val="32"/>
                      <w:lang w:val="ru-RU"/>
                    </w:rPr>
                  </w:pPr>
                  <w:r>
                    <w:rPr>
                      <w:b/>
                      <w:sz w:val="32"/>
                      <w:lang w:val="ru-RU"/>
                    </w:rPr>
                    <w:t>Що не входить в базове прибирання</w:t>
                  </w:r>
                </w:p>
              </w:txbxContent>
            </v:textbox>
            <w10:wrap type="topAndBottom"/>
          </v:shape>
        </w:pict>
      </w:r>
    </w:p>
    <w:p w14:paraId="47D40598">
      <w:pPr>
        <w:pStyle w:val="10"/>
        <w:numPr>
          <w:ilvl w:val="1"/>
          <w:numId w:val="61"/>
        </w:numPr>
        <w:tabs>
          <w:tab w:val="left" w:pos="1579"/>
          <w:tab w:val="left" w:pos="1580"/>
        </w:tabs>
        <w:spacing w:before="162"/>
        <w:ind w:left="1580"/>
        <w:rPr>
          <w:lang w:val="uk-UA"/>
        </w:rPr>
      </w:pPr>
      <w:r>
        <w:rPr>
          <w:lang w:val="uk-UA"/>
        </w:rPr>
        <w:t>Миття стін і стелі</w:t>
      </w:r>
    </w:p>
    <w:p w14:paraId="2BE78637">
      <w:pPr>
        <w:pStyle w:val="10"/>
        <w:numPr>
          <w:ilvl w:val="1"/>
          <w:numId w:val="61"/>
        </w:numPr>
        <w:tabs>
          <w:tab w:val="left" w:pos="1579"/>
          <w:tab w:val="left" w:pos="1580"/>
        </w:tabs>
        <w:spacing w:before="38"/>
        <w:ind w:left="1580"/>
        <w:rPr>
          <w:lang w:val="uk-UA"/>
        </w:rPr>
      </w:pPr>
      <w:r>
        <w:rPr>
          <w:lang w:val="uk-UA"/>
        </w:rPr>
        <w:t>Підйом і переміщення важких предметів і меблів</w:t>
      </w:r>
    </w:p>
    <w:p w14:paraId="6C14B854">
      <w:pPr>
        <w:pStyle w:val="10"/>
        <w:numPr>
          <w:ilvl w:val="1"/>
          <w:numId w:val="61"/>
        </w:numPr>
        <w:tabs>
          <w:tab w:val="left" w:pos="1579"/>
          <w:tab w:val="left" w:pos="1580"/>
        </w:tabs>
        <w:spacing w:before="39"/>
        <w:ind w:left="1580"/>
        <w:rPr>
          <w:lang w:val="uk-UA"/>
        </w:rPr>
      </w:pPr>
      <w:r>
        <w:rPr>
          <w:lang w:val="uk-UA"/>
        </w:rPr>
        <w:t>Видалення стійких плям за допомогою агресивних хімічних засобів</w:t>
      </w:r>
    </w:p>
    <w:p w14:paraId="71F0723D">
      <w:pPr>
        <w:pStyle w:val="10"/>
        <w:numPr>
          <w:ilvl w:val="1"/>
          <w:numId w:val="61"/>
        </w:numPr>
        <w:tabs>
          <w:tab w:val="left" w:pos="1579"/>
          <w:tab w:val="left" w:pos="1580"/>
        </w:tabs>
        <w:spacing w:before="38"/>
        <w:ind w:left="1580"/>
        <w:rPr>
          <w:lang w:val="uk-UA"/>
        </w:rPr>
      </w:pPr>
      <w:r>
        <w:rPr>
          <w:lang w:val="uk-UA"/>
        </w:rPr>
        <w:t>Прибирання у важкодоступних місцях, поза квартирою та в місцях загального користування</w:t>
      </w:r>
    </w:p>
    <w:p w14:paraId="305B7497">
      <w:pPr>
        <w:pStyle w:val="10"/>
        <w:numPr>
          <w:ilvl w:val="1"/>
          <w:numId w:val="61"/>
        </w:numPr>
        <w:tabs>
          <w:tab w:val="left" w:pos="1579"/>
          <w:tab w:val="left" w:pos="1580"/>
        </w:tabs>
        <w:spacing w:before="38"/>
        <w:ind w:left="1580"/>
        <w:rPr>
          <w:lang w:val="uk-UA"/>
        </w:rPr>
      </w:pPr>
      <w:r>
        <w:rPr>
          <w:lang w:val="uk-UA"/>
        </w:rPr>
        <w:t>Зняття та чищення жалюзі/штор</w:t>
      </w:r>
    </w:p>
    <w:p w14:paraId="3F948405">
      <w:pPr>
        <w:pStyle w:val="10"/>
        <w:numPr>
          <w:ilvl w:val="1"/>
          <w:numId w:val="61"/>
        </w:numPr>
        <w:tabs>
          <w:tab w:val="left" w:pos="1579"/>
          <w:tab w:val="left" w:pos="1580"/>
        </w:tabs>
        <w:spacing w:before="38"/>
        <w:ind w:left="1580"/>
        <w:rPr>
          <w:lang w:val="uk-UA"/>
        </w:rPr>
      </w:pPr>
      <w:r>
        <w:rPr>
          <w:lang w:val="uk-UA"/>
        </w:rPr>
        <w:t>Пральня та хімчистка, розвішування одягу для сушіння</w:t>
      </w:r>
    </w:p>
    <w:p w14:paraId="3F999260">
      <w:pPr>
        <w:pStyle w:val="10"/>
        <w:numPr>
          <w:ilvl w:val="1"/>
          <w:numId w:val="61"/>
        </w:numPr>
        <w:tabs>
          <w:tab w:val="left" w:pos="1579"/>
          <w:tab w:val="left" w:pos="1580"/>
        </w:tabs>
        <w:spacing w:before="38"/>
        <w:ind w:left="1580"/>
        <w:rPr>
          <w:lang w:val="uk-UA"/>
        </w:rPr>
      </w:pPr>
      <w:r>
        <w:rPr>
          <w:lang w:val="uk-UA"/>
        </w:rPr>
        <w:t>Очищення після хімічної обробки (наприклад, дезінсекції)</w:t>
      </w:r>
    </w:p>
    <w:p w14:paraId="01914F8F">
      <w:pPr>
        <w:pStyle w:val="10"/>
        <w:numPr>
          <w:ilvl w:val="1"/>
          <w:numId w:val="61"/>
        </w:numPr>
        <w:tabs>
          <w:tab w:val="left" w:pos="1579"/>
          <w:tab w:val="left" w:pos="1580"/>
        </w:tabs>
        <w:spacing w:before="38"/>
        <w:ind w:left="1580"/>
        <w:rPr>
          <w:lang w:val="uk-UA"/>
        </w:rPr>
      </w:pPr>
      <w:r>
        <w:rPr>
          <w:lang w:val="uk-UA"/>
        </w:rPr>
        <w:t>Прибирання в квартирах з комахами</w:t>
      </w:r>
    </w:p>
    <w:p w14:paraId="3EA5DCE4">
      <w:pPr>
        <w:pStyle w:val="10"/>
        <w:numPr>
          <w:ilvl w:val="1"/>
          <w:numId w:val="61"/>
        </w:numPr>
        <w:tabs>
          <w:tab w:val="left" w:pos="1579"/>
          <w:tab w:val="left" w:pos="1580"/>
        </w:tabs>
        <w:spacing w:before="39"/>
        <w:ind w:left="1580"/>
        <w:rPr>
          <w:lang w:val="uk-UA"/>
        </w:rPr>
      </w:pPr>
      <w:r>
        <w:rPr>
          <w:lang w:val="uk-UA"/>
        </w:rPr>
        <w:t>Прибирання після затоплення або пожежі</w:t>
      </w:r>
    </w:p>
    <w:p w14:paraId="7C17FCA7">
      <w:pPr>
        <w:pStyle w:val="10"/>
        <w:numPr>
          <w:ilvl w:val="1"/>
          <w:numId w:val="61"/>
        </w:numPr>
        <w:tabs>
          <w:tab w:val="left" w:pos="1579"/>
          <w:tab w:val="left" w:pos="1580"/>
        </w:tabs>
        <w:spacing w:before="38"/>
        <w:ind w:left="1580"/>
        <w:rPr>
          <w:lang w:val="uk-UA"/>
        </w:rPr>
      </w:pPr>
      <w:r>
        <w:rPr>
          <w:lang w:val="uk-UA"/>
        </w:rPr>
        <w:t>Прибирання в квартирах за померлими людьми та тваринами</w:t>
      </w:r>
    </w:p>
    <w:p w14:paraId="3F449891">
      <w:pPr>
        <w:pStyle w:val="10"/>
        <w:numPr>
          <w:ilvl w:val="1"/>
          <w:numId w:val="61"/>
        </w:numPr>
        <w:tabs>
          <w:tab w:val="left" w:pos="1579"/>
          <w:tab w:val="left" w:pos="1580"/>
        </w:tabs>
        <w:spacing w:before="38" w:line="465" w:lineRule="auto"/>
        <w:ind w:right="2776" w:firstLine="1080"/>
        <w:rPr>
          <w:lang w:val="uk-UA"/>
        </w:rPr>
      </w:pPr>
      <w:r>
        <w:rPr>
          <w:lang w:val="uk-UA"/>
        </w:rPr>
        <w:t>Прибирання в стані алкогольного або наркотичного сп'яніння Якщо ви зіткнулися з такими ситуаціями, зверніться в службу підтримки.</w:t>
      </w:r>
    </w:p>
    <w:p w14:paraId="3F786D87">
      <w:pPr>
        <w:spacing w:line="465" w:lineRule="auto"/>
        <w:rPr>
          <w:lang w:val="uk-UA"/>
        </w:rPr>
        <w:sectPr>
          <w:pgSz w:w="12240" w:h="15840"/>
          <w:pgMar w:top="2140" w:right="1340" w:bottom="280" w:left="1300" w:header="1000" w:footer="0" w:gutter="0"/>
          <w:cols w:space="720" w:num="1"/>
        </w:sectPr>
      </w:pPr>
    </w:p>
    <w:p w14:paraId="4F65D086">
      <w:pPr>
        <w:spacing w:before="8"/>
        <w:ind w:left="140"/>
        <w:rPr>
          <w:rFonts w:ascii="Arial MT" w:hAnsi="Arial MT"/>
          <w:sz w:val="24"/>
          <w:lang w:val="uk-UA"/>
        </w:rPr>
      </w:pPr>
      <w:r>
        <w:rPr>
          <w:rFonts w:ascii="Arial MT" w:hAnsi="Arial MT"/>
          <w:color w:val="D0D0D0"/>
          <w:sz w:val="24"/>
          <w:lang w:val="uk-UA"/>
        </w:rPr>
        <w:t>–––––––––––––––––––––––––––––––––––––––––––––––––– ––––––––––––––––––––</w:t>
      </w:r>
    </w:p>
    <w:p w14:paraId="0FFD8B43">
      <w:pPr>
        <w:spacing w:before="12"/>
        <w:ind w:left="140"/>
        <w:rPr>
          <w:rFonts w:ascii="Arial MT" w:hAnsi="Arial MT"/>
          <w:sz w:val="24"/>
          <w:lang w:val="uk-UA"/>
        </w:rPr>
      </w:pPr>
      <w:r>
        <w:rPr>
          <w:rFonts w:ascii="Arial MT" w:hAnsi="Arial MT"/>
          <w:color w:val="D0D0D0"/>
          <w:sz w:val="24"/>
          <w:lang w:val="uk-UA"/>
        </w:rPr>
        <w:t>–––––––––––</w:t>
      </w:r>
    </w:p>
    <w:p w14:paraId="0CD43002">
      <w:pPr>
        <w:pStyle w:val="7"/>
        <w:rPr>
          <w:rFonts w:ascii="Arial MT"/>
          <w:sz w:val="20"/>
          <w:lang w:val="uk-UA"/>
        </w:rPr>
      </w:pPr>
    </w:p>
    <w:p w14:paraId="434265B6">
      <w:pPr>
        <w:pStyle w:val="7"/>
        <w:spacing w:before="6"/>
        <w:rPr>
          <w:rFonts w:ascii="Arial MT"/>
          <w:sz w:val="25"/>
          <w:lang w:val="uk-UA"/>
        </w:rPr>
      </w:pPr>
      <w:r>
        <w:rPr>
          <w:lang w:val="uk-UA"/>
        </w:rPr>
        <w:pict>
          <v:shape id="_x0000_s1107" o:spid="_x0000_s1107" o:spt="202" type="#_x0000_t202" style="position:absolute;left:0pt;margin-left:72pt;margin-top:15.85pt;height:69.05pt;width:468pt;mso-position-horizontal-relative:page;mso-wrap-distance-bottom:0pt;mso-wrap-distance-top:0pt;z-index:-251574272;mso-width-relative:page;mso-height-relative:page;" fillcolor="#E7E7E7" filled="t" stroked="f" coordsize="21600,21600">
            <v:path/>
            <v:fill on="t" focussize="0,0"/>
            <v:stroke on="f" joinstyle="miter"/>
            <v:imagedata o:title=""/>
            <o:lock v:ext="edit"/>
            <v:textbox inset="0mm,0mm,0mm,0mm">
              <w:txbxContent>
                <w:p w14:paraId="184D8E4B">
                  <w:pPr>
                    <w:pStyle w:val="7"/>
                    <w:spacing w:before="9"/>
                    <w:rPr>
                      <w:rFonts w:ascii="Arial MT"/>
                      <w:sz w:val="28"/>
                    </w:rPr>
                  </w:pPr>
                </w:p>
                <w:p w14:paraId="72588692">
                  <w:pPr>
                    <w:ind w:left="1095" w:right="1095"/>
                    <w:jc w:val="center"/>
                    <w:rPr>
                      <w:b/>
                      <w:sz w:val="32"/>
                    </w:rPr>
                  </w:pPr>
                  <w:r>
                    <w:rPr>
                      <w:b/>
                      <w:sz w:val="32"/>
                    </w:rPr>
                    <w:t>Фотозйомка на замовлення</w:t>
                  </w:r>
                </w:p>
              </w:txbxContent>
            </v:textbox>
            <w10:wrap type="topAndBottom"/>
          </v:shape>
        </w:pict>
      </w:r>
    </w:p>
    <w:p w14:paraId="6544DEAB">
      <w:pPr>
        <w:pStyle w:val="7"/>
        <w:spacing w:line="223" w:lineRule="exact"/>
        <w:ind w:left="140"/>
        <w:rPr>
          <w:lang w:val="uk-UA"/>
        </w:rPr>
      </w:pPr>
      <w:r>
        <w:rPr>
          <w:lang w:val="uk-UA"/>
        </w:rPr>
        <w:t>Зйомка на приватній території без дозволу клієнта заборонена польським законодавством. Якщо</w:t>
      </w:r>
    </w:p>
    <w:p w14:paraId="1E1F2103">
      <w:pPr>
        <w:pStyle w:val="7"/>
        <w:spacing w:before="37"/>
        <w:ind w:left="140"/>
        <w:rPr>
          <w:lang w:val="uk-UA"/>
        </w:rPr>
      </w:pPr>
      <w:r>
        <w:rPr>
          <w:lang w:val="uk-UA"/>
        </w:rPr>
        <w:t>фотографії необхідні для погодження клінінгу:</w:t>
      </w:r>
    </w:p>
    <w:p w14:paraId="2B42303B">
      <w:pPr>
        <w:pStyle w:val="7"/>
        <w:spacing w:before="10"/>
        <w:rPr>
          <w:sz w:val="20"/>
          <w:lang w:val="uk-UA"/>
        </w:rPr>
      </w:pPr>
    </w:p>
    <w:p w14:paraId="25410D7E">
      <w:pPr>
        <w:pStyle w:val="10"/>
        <w:numPr>
          <w:ilvl w:val="1"/>
          <w:numId w:val="61"/>
        </w:numPr>
        <w:tabs>
          <w:tab w:val="left" w:pos="1579"/>
          <w:tab w:val="left" w:pos="1580"/>
        </w:tabs>
        <w:spacing w:before="1"/>
        <w:ind w:left="1580"/>
        <w:rPr>
          <w:lang w:val="uk-UA"/>
        </w:rPr>
      </w:pPr>
      <w:r>
        <w:rPr>
          <w:lang w:val="uk-UA"/>
        </w:rPr>
        <w:t>Якщо клієнт вдома, запитайте дозвіл і поясніть мету фотографії.</w:t>
      </w:r>
    </w:p>
    <w:p w14:paraId="4BAF6E3E">
      <w:pPr>
        <w:pStyle w:val="10"/>
        <w:numPr>
          <w:ilvl w:val="1"/>
          <w:numId w:val="61"/>
        </w:numPr>
        <w:tabs>
          <w:tab w:val="left" w:pos="1579"/>
          <w:tab w:val="left" w:pos="1580"/>
        </w:tabs>
        <w:spacing w:before="38"/>
        <w:ind w:left="1580"/>
        <w:rPr>
          <w:lang w:val="uk-UA"/>
        </w:rPr>
      </w:pPr>
      <w:r>
        <w:rPr>
          <w:lang w:val="uk-UA"/>
        </w:rPr>
        <w:t>Якщо клієнт відмовляється, повідомте службу підтримки та опишіть ситуацію в тексті.</w:t>
      </w:r>
    </w:p>
    <w:p w14:paraId="242527B4">
      <w:pPr>
        <w:pStyle w:val="10"/>
        <w:numPr>
          <w:ilvl w:val="1"/>
          <w:numId w:val="61"/>
        </w:numPr>
        <w:tabs>
          <w:tab w:val="left" w:pos="1579"/>
          <w:tab w:val="left" w:pos="1580"/>
        </w:tabs>
        <w:spacing w:before="38" w:line="276" w:lineRule="auto"/>
        <w:ind w:left="1580" w:right="345"/>
        <w:rPr>
          <w:lang w:val="uk-UA"/>
        </w:rPr>
      </w:pPr>
      <w:r>
        <w:rPr>
          <w:lang w:val="uk-UA"/>
        </w:rPr>
        <w:t>Якщо клієнта немає, постарайтеся описати ситуацію текстом, а якщо потрібні фотографії, то зафіксуйте лише місцевість.</w:t>
      </w:r>
    </w:p>
    <w:p w14:paraId="4070DC70">
      <w:pPr>
        <w:pStyle w:val="7"/>
        <w:rPr>
          <w:sz w:val="20"/>
          <w:lang w:val="uk-UA"/>
        </w:rPr>
      </w:pPr>
    </w:p>
    <w:p w14:paraId="44C5896E">
      <w:pPr>
        <w:pStyle w:val="7"/>
        <w:rPr>
          <w:sz w:val="20"/>
          <w:lang w:val="uk-UA"/>
        </w:rPr>
      </w:pPr>
    </w:p>
    <w:p w14:paraId="69362B82">
      <w:pPr>
        <w:pStyle w:val="7"/>
        <w:rPr>
          <w:sz w:val="20"/>
          <w:lang w:val="uk-UA"/>
        </w:rPr>
      </w:pPr>
    </w:p>
    <w:p w14:paraId="5E2FFF4E">
      <w:pPr>
        <w:pStyle w:val="7"/>
        <w:rPr>
          <w:sz w:val="20"/>
          <w:lang w:val="uk-UA"/>
        </w:rPr>
      </w:pPr>
    </w:p>
    <w:p w14:paraId="72622E72">
      <w:pPr>
        <w:pStyle w:val="7"/>
        <w:rPr>
          <w:sz w:val="20"/>
          <w:lang w:val="uk-UA"/>
        </w:rPr>
      </w:pPr>
    </w:p>
    <w:p w14:paraId="3B9CC6D2">
      <w:pPr>
        <w:pStyle w:val="7"/>
        <w:spacing w:before="2"/>
        <w:rPr>
          <w:sz w:val="29"/>
          <w:lang w:val="uk-UA"/>
        </w:rPr>
      </w:pPr>
    </w:p>
    <w:p w14:paraId="0884466D">
      <w:pPr>
        <w:pStyle w:val="7"/>
        <w:spacing w:before="100" w:line="276" w:lineRule="auto"/>
        <w:ind w:left="140" w:right="235"/>
        <w:rPr>
          <w:lang w:val="uk-UA"/>
        </w:rPr>
      </w:pPr>
      <w:r>
        <w:rPr>
          <w:lang w:val="uk-UA"/>
        </w:rPr>
        <w:pict>
          <v:shape id="_x0000_s1108" o:spid="_x0000_s1108" o:spt="202" type="#_x0000_t202" style="position:absolute;left:0pt;margin-left:72pt;margin-top:-63.8pt;height:70.05pt;width:468pt;mso-position-horizontal-relative:page;z-index:251679744;mso-width-relative:page;mso-height-relative:page;" fillcolor="#E7E7E7" filled="t" stroked="f" coordsize="21600,21600">
            <v:path/>
            <v:fill on="t" focussize="0,0"/>
            <v:stroke on="f" joinstyle="miter"/>
            <v:imagedata o:title=""/>
            <o:lock v:ext="edit"/>
            <v:textbox inset="0mm,0mm,0mm,0mm">
              <w:txbxContent>
                <w:p w14:paraId="3D471559">
                  <w:pPr>
                    <w:pStyle w:val="7"/>
                    <w:spacing w:before="10"/>
                    <w:rPr>
                      <w:sz w:val="29"/>
                    </w:rPr>
                  </w:pPr>
                </w:p>
                <w:p w14:paraId="6B0AC4CE">
                  <w:pPr>
                    <w:ind w:left="1095" w:right="1095"/>
                    <w:jc w:val="center"/>
                    <w:rPr>
                      <w:b/>
                      <w:sz w:val="32"/>
                    </w:rPr>
                  </w:pPr>
                  <w:r>
                    <w:rPr>
                      <w:b/>
                      <w:sz w:val="32"/>
                    </w:rPr>
                    <w:t>Кухня поєднана з вітальнею</w:t>
                  </w:r>
                </w:p>
              </w:txbxContent>
            </v:textbox>
          </v:shape>
        </w:pict>
      </w:r>
      <w:r>
        <w:rPr>
          <w:lang w:val="uk-UA"/>
        </w:rPr>
        <w:t>Якщо кухня суміщена з вітальнею, то вона вважається окремою кімнатою. Наприклад, двокімнатною буде вважатися квартира з однією спальнею, кухнею-вітальнею, передпокою і санвузлом. Перевірте склад замовлення перед початком клінінгу і при необхідності відкоригуйте його після узгодження з клієнтом і службою підтримки.</w:t>
      </w:r>
    </w:p>
    <w:p w14:paraId="558E78CC">
      <w:pPr>
        <w:pStyle w:val="2"/>
        <w:spacing w:before="200"/>
        <w:ind w:left="1820" w:right="1645"/>
        <w:rPr>
          <w:lang w:val="uk-UA"/>
        </w:rPr>
      </w:pPr>
      <w:r>
        <w:rPr>
          <w:lang w:val="uk-UA"/>
        </w:rPr>
        <w:t>§ 5</w:t>
      </w:r>
    </w:p>
    <w:p w14:paraId="55BD0299">
      <w:pPr>
        <w:spacing w:before="254"/>
        <w:ind w:left="1820" w:right="1780"/>
        <w:jc w:val="center"/>
        <w:rPr>
          <w:b/>
          <w:sz w:val="32"/>
          <w:lang w:val="uk-UA"/>
        </w:rPr>
      </w:pPr>
      <w:r>
        <w:rPr>
          <w:b/>
          <w:sz w:val="32"/>
          <w:lang w:val="uk-UA"/>
        </w:rPr>
        <w:t>Платежі та підвищена плата за обслуговування</w:t>
      </w:r>
    </w:p>
    <w:p w14:paraId="4F199547">
      <w:pPr>
        <w:pStyle w:val="2"/>
        <w:numPr>
          <w:ilvl w:val="0"/>
          <w:numId w:val="62"/>
        </w:numPr>
        <w:tabs>
          <w:tab w:val="left" w:pos="4185"/>
        </w:tabs>
        <w:spacing w:before="255"/>
        <w:ind w:right="0" w:hanging="344"/>
        <w:jc w:val="left"/>
        <w:rPr>
          <w:lang w:val="uk-UA"/>
        </w:rPr>
      </w:pPr>
      <w:r>
        <w:rPr>
          <w:lang w:val="uk-UA"/>
        </w:rPr>
        <w:t>Платежі</w:t>
      </w:r>
    </w:p>
    <w:p w14:paraId="23809BA3">
      <w:pPr>
        <w:pStyle w:val="7"/>
        <w:rPr>
          <w:b/>
          <w:sz w:val="36"/>
          <w:lang w:val="uk-UA"/>
        </w:rPr>
      </w:pPr>
    </w:p>
    <w:p w14:paraId="17DF83B3">
      <w:pPr>
        <w:pStyle w:val="7"/>
        <w:spacing w:before="3"/>
        <w:rPr>
          <w:b/>
          <w:sz w:val="29"/>
          <w:lang w:val="uk-UA"/>
        </w:rPr>
      </w:pPr>
    </w:p>
    <w:p w14:paraId="74CC2871">
      <w:pPr>
        <w:pStyle w:val="3"/>
        <w:rPr>
          <w:lang w:val="uk-UA"/>
        </w:rPr>
      </w:pPr>
      <w:r>
        <w:rPr>
          <w:lang w:val="uk-UA"/>
        </w:rPr>
        <w:t>Визначення:</w:t>
      </w:r>
    </w:p>
    <w:p w14:paraId="57385CA7">
      <w:pPr>
        <w:pStyle w:val="7"/>
        <w:spacing w:before="10"/>
        <w:rPr>
          <w:b/>
          <w:sz w:val="20"/>
          <w:lang w:val="uk-UA"/>
        </w:rPr>
      </w:pPr>
    </w:p>
    <w:p w14:paraId="28475833">
      <w:pPr>
        <w:pStyle w:val="10"/>
        <w:numPr>
          <w:ilvl w:val="1"/>
          <w:numId w:val="61"/>
        </w:numPr>
        <w:tabs>
          <w:tab w:val="left" w:pos="1579"/>
          <w:tab w:val="left" w:pos="1580"/>
        </w:tabs>
        <w:spacing w:before="1" w:line="276" w:lineRule="auto"/>
        <w:ind w:left="1580" w:right="255"/>
        <w:rPr>
          <w:lang w:val="uk-UA"/>
        </w:rPr>
      </w:pPr>
      <w:r>
        <w:rPr>
          <w:b/>
          <w:lang w:val="uk-UA"/>
        </w:rPr>
        <w:t xml:space="preserve">Плата за обслуговування: </w:t>
      </w:r>
      <w:r>
        <w:rPr>
          <w:lang w:val="uk-UA"/>
        </w:rPr>
        <w:t>Сума, яку Сервіс отримує за надання Виконавцю замовлень і засобів для їх виконання, сприяння взаємодії між Клієнтами та Виконавцями, обробку безготівкових розрахунків за надані послуги та участь у вирішенні суперечок.</w:t>
      </w:r>
    </w:p>
    <w:p w14:paraId="540F54B9">
      <w:pPr>
        <w:pStyle w:val="10"/>
        <w:numPr>
          <w:ilvl w:val="1"/>
          <w:numId w:val="61"/>
        </w:numPr>
        <w:tabs>
          <w:tab w:val="left" w:pos="1579"/>
          <w:tab w:val="left" w:pos="1580"/>
        </w:tabs>
        <w:spacing w:line="276" w:lineRule="auto"/>
        <w:ind w:left="1580" w:right="328"/>
        <w:rPr>
          <w:lang w:val="uk-UA"/>
        </w:rPr>
      </w:pPr>
      <w:r>
        <w:rPr>
          <w:b/>
          <w:lang w:val="uk-UA"/>
        </w:rPr>
        <w:t xml:space="preserve">Дохід підрядника: </w:t>
      </w:r>
      <w:r>
        <w:rPr>
          <w:lang w:val="uk-UA"/>
        </w:rPr>
        <w:t>Сума, яку Клієнт сплачує Виконавцю за замовлення, мінус комісія за послуги.</w:t>
      </w:r>
    </w:p>
    <w:p w14:paraId="03DA4C8D">
      <w:pPr>
        <w:spacing w:line="276" w:lineRule="auto"/>
        <w:rPr>
          <w:lang w:val="uk-UA"/>
        </w:rPr>
        <w:sectPr>
          <w:pgSz w:w="12240" w:h="15840"/>
          <w:pgMar w:top="2140" w:right="1340" w:bottom="280" w:left="1300" w:header="1000" w:footer="0" w:gutter="0"/>
          <w:cols w:space="720" w:num="1"/>
        </w:sectPr>
      </w:pPr>
    </w:p>
    <w:p w14:paraId="7CFE29C4">
      <w:pPr>
        <w:spacing w:before="8"/>
        <w:ind w:left="140"/>
        <w:rPr>
          <w:rFonts w:ascii="Arial MT" w:hAnsi="Arial MT"/>
          <w:sz w:val="24"/>
          <w:lang w:val="uk-UA"/>
        </w:rPr>
      </w:pPr>
      <w:r>
        <w:rPr>
          <w:rFonts w:ascii="Arial MT" w:hAnsi="Arial MT"/>
          <w:color w:val="D0D0D0"/>
          <w:sz w:val="24"/>
          <w:lang w:val="uk-UA"/>
        </w:rPr>
        <w:t>–––––––––––––––––––––––––––––––––––––––––––––––––– ––––––––––––––––––––</w:t>
      </w:r>
    </w:p>
    <w:p w14:paraId="3D955065">
      <w:pPr>
        <w:spacing w:before="12"/>
        <w:ind w:left="140"/>
        <w:rPr>
          <w:rFonts w:ascii="Arial MT" w:hAnsi="Arial MT"/>
          <w:sz w:val="24"/>
          <w:lang w:val="uk-UA"/>
        </w:rPr>
      </w:pPr>
      <w:r>
        <w:rPr>
          <w:rFonts w:ascii="Arial MT" w:hAnsi="Arial MT"/>
          <w:color w:val="D0D0D0"/>
          <w:sz w:val="24"/>
          <w:lang w:val="uk-UA"/>
        </w:rPr>
        <w:t>–––––––––––</w:t>
      </w:r>
    </w:p>
    <w:p w14:paraId="243A06D7">
      <w:pPr>
        <w:pStyle w:val="7"/>
        <w:rPr>
          <w:rFonts w:ascii="Arial MT"/>
          <w:sz w:val="26"/>
          <w:lang w:val="uk-UA"/>
        </w:rPr>
      </w:pPr>
    </w:p>
    <w:p w14:paraId="612518E8">
      <w:pPr>
        <w:pStyle w:val="7"/>
        <w:spacing w:before="7"/>
        <w:rPr>
          <w:rFonts w:ascii="Arial MT"/>
          <w:sz w:val="21"/>
          <w:lang w:val="uk-UA"/>
        </w:rPr>
      </w:pPr>
    </w:p>
    <w:p w14:paraId="67395BF6">
      <w:pPr>
        <w:pStyle w:val="10"/>
        <w:numPr>
          <w:ilvl w:val="1"/>
          <w:numId w:val="61"/>
        </w:numPr>
        <w:tabs>
          <w:tab w:val="left" w:pos="1579"/>
          <w:tab w:val="left" w:pos="1580"/>
        </w:tabs>
        <w:spacing w:before="1" w:line="276" w:lineRule="auto"/>
        <w:ind w:left="1580" w:right="1088"/>
        <w:rPr>
          <w:lang w:val="uk-UA"/>
        </w:rPr>
      </w:pPr>
      <w:r>
        <w:rPr>
          <w:b/>
          <w:lang w:val="uk-UA"/>
        </w:rPr>
        <w:t xml:space="preserve">Вартість замовлення: </w:t>
      </w:r>
      <w:r>
        <w:rPr>
          <w:lang w:val="uk-UA"/>
        </w:rPr>
        <w:t>Загальна вартість усіх послуг, яку Клієнт оплачує Виконавцю, включаючи додаткові послуги чи опції.</w:t>
      </w:r>
    </w:p>
    <w:p w14:paraId="1E89EAD9">
      <w:pPr>
        <w:pStyle w:val="10"/>
        <w:numPr>
          <w:ilvl w:val="1"/>
          <w:numId w:val="61"/>
        </w:numPr>
        <w:tabs>
          <w:tab w:val="left" w:pos="1579"/>
          <w:tab w:val="left" w:pos="1580"/>
        </w:tabs>
        <w:spacing w:line="276" w:lineRule="auto"/>
        <w:ind w:left="1580" w:right="373"/>
        <w:rPr>
          <w:lang w:val="uk-UA"/>
        </w:rPr>
      </w:pPr>
      <w:r>
        <w:rPr>
          <w:b/>
          <w:lang w:val="uk-UA"/>
        </w:rPr>
        <w:t xml:space="preserve">Виплата: </w:t>
      </w:r>
      <w:r>
        <w:rPr>
          <w:lang w:val="uk-UA"/>
        </w:rPr>
        <w:t>Загальна сума всіх доходів Виконавця за розрахунковий період за мінусом відрахувань.</w:t>
      </w:r>
    </w:p>
    <w:p w14:paraId="2C0351B0">
      <w:pPr>
        <w:pStyle w:val="10"/>
        <w:numPr>
          <w:ilvl w:val="1"/>
          <w:numId w:val="61"/>
        </w:numPr>
        <w:tabs>
          <w:tab w:val="left" w:pos="1579"/>
          <w:tab w:val="left" w:pos="1580"/>
        </w:tabs>
        <w:spacing w:line="276" w:lineRule="auto"/>
        <w:ind w:left="1580" w:right="364"/>
        <w:rPr>
          <w:lang w:val="uk-UA"/>
        </w:rPr>
      </w:pPr>
      <w:r>
        <w:rPr>
          <w:b/>
          <w:lang w:val="uk-UA"/>
        </w:rPr>
        <w:t xml:space="preserve">Розрахунковий період: </w:t>
      </w:r>
      <w:r>
        <w:rPr>
          <w:lang w:val="uk-UA"/>
        </w:rPr>
        <w:t>Період, протягом якого Виконавець виконує замовлення клієнта і за який здійснюється виплата. Протягом календарного місяця може бути кілька розрахункових періодів в залежності від технічних можливостей Сервісу.</w:t>
      </w:r>
    </w:p>
    <w:p w14:paraId="16619206">
      <w:pPr>
        <w:pStyle w:val="10"/>
        <w:numPr>
          <w:ilvl w:val="1"/>
          <w:numId w:val="61"/>
        </w:numPr>
        <w:tabs>
          <w:tab w:val="left" w:pos="1579"/>
          <w:tab w:val="left" w:pos="1580"/>
        </w:tabs>
        <w:spacing w:line="276" w:lineRule="auto"/>
        <w:ind w:left="1580" w:right="1147"/>
        <w:rPr>
          <w:lang w:val="uk-UA"/>
        </w:rPr>
      </w:pPr>
      <w:r>
        <w:rPr>
          <w:b/>
          <w:lang w:val="uk-UA"/>
        </w:rPr>
        <w:t xml:space="preserve">Відрахування: </w:t>
      </w:r>
      <w:r>
        <w:rPr>
          <w:lang w:val="uk-UA"/>
        </w:rPr>
        <w:t>Загальна сума всіх зборів за Сервіс, компенсацій і відшкодувань, як це передбачено правилами Сервісу.</w:t>
      </w:r>
    </w:p>
    <w:p w14:paraId="382BB5CA">
      <w:pPr>
        <w:pStyle w:val="7"/>
        <w:rPr>
          <w:sz w:val="24"/>
          <w:lang w:val="uk-UA"/>
        </w:rPr>
      </w:pPr>
    </w:p>
    <w:p w14:paraId="7FE9D667">
      <w:pPr>
        <w:pStyle w:val="7"/>
        <w:rPr>
          <w:sz w:val="24"/>
          <w:lang w:val="uk-UA"/>
        </w:rPr>
      </w:pPr>
    </w:p>
    <w:p w14:paraId="48D32D52">
      <w:pPr>
        <w:pStyle w:val="7"/>
        <w:spacing w:before="143" w:line="276" w:lineRule="auto"/>
        <w:ind w:left="140" w:right="235"/>
        <w:rPr>
          <w:lang w:val="uk-UA"/>
        </w:rPr>
      </w:pPr>
      <w:r>
        <w:rPr>
          <w:lang w:val="uk-UA"/>
        </w:rPr>
        <w:t>При виконанні замовлень Виконавець надає послугу безпосередньо клієнту, який оплачує її вартість готівковим або безготівковим шляхом через Сервіс. Інші форми оплати не допускаються.</w:t>
      </w:r>
    </w:p>
    <w:p w14:paraId="687E7F06">
      <w:pPr>
        <w:pStyle w:val="7"/>
        <w:spacing w:before="200" w:line="276" w:lineRule="auto"/>
        <w:ind w:left="140"/>
        <w:rPr>
          <w:lang w:val="uk-UA"/>
        </w:rPr>
      </w:pPr>
      <w:r>
        <w:rPr>
          <w:lang w:val="uk-UA"/>
        </w:rPr>
        <w:t>Коли Клієнт оплачує Вартість Замовлення безпосередньо Виконавцю, оплата може бути здійснена тільки готівкою. У цьому випадку частина цих грошових коштів має бути сплачена Виконавцем Послугі як Комісія за послуги.</w:t>
      </w:r>
    </w:p>
    <w:p w14:paraId="57DBFA05">
      <w:pPr>
        <w:pStyle w:val="2"/>
        <w:numPr>
          <w:ilvl w:val="0"/>
          <w:numId w:val="62"/>
        </w:numPr>
        <w:tabs>
          <w:tab w:val="left" w:pos="1572"/>
        </w:tabs>
        <w:spacing w:before="200"/>
        <w:ind w:left="1571" w:right="0" w:hanging="387"/>
        <w:jc w:val="left"/>
        <w:rPr>
          <w:lang w:val="uk-UA"/>
        </w:rPr>
      </w:pPr>
      <w:r>
        <w:rPr>
          <w:lang w:val="uk-UA"/>
        </w:rPr>
        <w:t>Правила застосування підвищеної плати за послуги</w:t>
      </w:r>
    </w:p>
    <w:p w14:paraId="2D1380C9">
      <w:pPr>
        <w:pStyle w:val="7"/>
        <w:spacing w:before="254" w:line="276" w:lineRule="auto"/>
        <w:ind w:left="140" w:right="211"/>
        <w:rPr>
          <w:lang w:val="uk-UA"/>
        </w:rPr>
      </w:pPr>
      <w:r>
        <w:rPr>
          <w:lang w:val="uk-UA"/>
        </w:rPr>
        <w:t>Якщо під час виконання замовлення відбувається подія, передбачена правилами, що призводить до збільшення комісії за Сервіс, Сервіс має право збільшити комісію. Це означає, що Виконавець отримує меншу виплату за це замовлення через підвищений відсоток комісії.</w:t>
      </w:r>
    </w:p>
    <w:p w14:paraId="6040793B">
      <w:pPr>
        <w:pStyle w:val="3"/>
        <w:spacing w:before="200"/>
        <w:rPr>
          <w:lang w:val="uk-UA"/>
        </w:rPr>
      </w:pPr>
      <w:r>
        <w:rPr>
          <w:lang w:val="uk-UA"/>
        </w:rPr>
        <w:t>Застосування підвищеної плати за обслуговування:</w:t>
      </w:r>
    </w:p>
    <w:p w14:paraId="2477C0F3">
      <w:pPr>
        <w:pStyle w:val="7"/>
        <w:spacing w:before="10"/>
        <w:rPr>
          <w:b/>
          <w:sz w:val="20"/>
          <w:lang w:val="uk-UA"/>
        </w:rPr>
      </w:pPr>
    </w:p>
    <w:p w14:paraId="2131EF10">
      <w:pPr>
        <w:pStyle w:val="7"/>
        <w:spacing w:line="276" w:lineRule="auto"/>
        <w:ind w:left="140"/>
        <w:rPr>
          <w:lang w:val="uk-UA"/>
        </w:rPr>
      </w:pPr>
      <w:r>
        <w:rPr>
          <w:lang w:val="uk-UA"/>
        </w:rPr>
        <w:t>Отримавши інформацію про погано оцінене замовлення, спеціалісти служби підтримки запитують додаткову інформацію про проведене очищення. У разі підтвердження Події Сервіс застосовує підвищену комісію відповідно до встановлених правил.</w:t>
      </w:r>
    </w:p>
    <w:p w14:paraId="13AD08EA">
      <w:pPr>
        <w:pStyle w:val="3"/>
        <w:spacing w:before="201"/>
        <w:rPr>
          <w:lang w:val="uk-UA"/>
        </w:rPr>
      </w:pPr>
      <w:r>
        <w:rPr>
          <w:lang w:val="uk-UA"/>
        </w:rPr>
        <w:t>Оскарження підвищеного гонорару:</w:t>
      </w:r>
    </w:p>
    <w:p w14:paraId="703BB326">
      <w:pPr>
        <w:pStyle w:val="7"/>
        <w:spacing w:before="9"/>
        <w:rPr>
          <w:b/>
          <w:sz w:val="20"/>
          <w:lang w:val="uk-UA"/>
        </w:rPr>
      </w:pPr>
    </w:p>
    <w:p w14:paraId="3D54B736">
      <w:pPr>
        <w:pStyle w:val="7"/>
        <w:spacing w:before="1" w:line="276" w:lineRule="auto"/>
        <w:ind w:left="140" w:right="103"/>
        <w:rPr>
          <w:lang w:val="uk-UA"/>
        </w:rPr>
      </w:pPr>
      <w:r>
        <w:rPr>
          <w:lang w:val="uk-UA"/>
        </w:rPr>
        <w:t>Якщо Виконавець не згоден з настанням Події, застосуванням підвищеної комісії або її розміром, він може оскаржити це в розділі «Виплати». Якщо причини застосування комісії незрозумілі, Виконавець може звернутися в чат служби підтримки. Щоб оскаржити підвищений гонорар, необхідно аргументувати причину незгоди. Чим детальніше пояснення, тим вище шанси на успішний диспут. Комісія може бути оскаржена протягом 5 днів після відрахування.</w:t>
      </w:r>
    </w:p>
    <w:p w14:paraId="18AD7626">
      <w:pPr>
        <w:spacing w:line="276" w:lineRule="auto"/>
        <w:rPr>
          <w:lang w:val="uk-UA"/>
        </w:rPr>
        <w:sectPr>
          <w:pgSz w:w="12240" w:h="15840"/>
          <w:pgMar w:top="2140" w:right="1340" w:bottom="280" w:left="1300" w:header="1000" w:footer="0" w:gutter="0"/>
          <w:cols w:space="720" w:num="1"/>
        </w:sectPr>
      </w:pPr>
    </w:p>
    <w:p w14:paraId="45D73BF0">
      <w:pPr>
        <w:spacing w:before="8"/>
        <w:ind w:left="140"/>
        <w:rPr>
          <w:rFonts w:ascii="Arial MT" w:hAnsi="Arial MT"/>
          <w:sz w:val="24"/>
          <w:lang w:val="uk-UA"/>
        </w:rPr>
      </w:pPr>
      <w:r>
        <w:rPr>
          <w:rFonts w:ascii="Arial MT" w:hAnsi="Arial MT"/>
          <w:color w:val="D0D0D0"/>
          <w:sz w:val="24"/>
          <w:lang w:val="uk-UA"/>
        </w:rPr>
        <w:t>–––––––––––––––––––––––––––––––––––––––––––––––––– ––––––––––––––––––––</w:t>
      </w:r>
    </w:p>
    <w:p w14:paraId="6D234DD0">
      <w:pPr>
        <w:spacing w:before="12"/>
        <w:ind w:left="140"/>
        <w:rPr>
          <w:rFonts w:ascii="Arial MT" w:hAnsi="Arial MT"/>
          <w:sz w:val="24"/>
          <w:lang w:val="uk-UA"/>
        </w:rPr>
      </w:pPr>
      <w:r>
        <w:rPr>
          <w:rFonts w:ascii="Arial MT" w:hAnsi="Arial MT"/>
          <w:color w:val="D0D0D0"/>
          <w:sz w:val="24"/>
          <w:lang w:val="uk-UA"/>
        </w:rPr>
        <w:t>–––––––––––</w:t>
      </w:r>
    </w:p>
    <w:p w14:paraId="7E6D066A">
      <w:pPr>
        <w:pStyle w:val="7"/>
        <w:rPr>
          <w:rFonts w:ascii="Arial MT"/>
          <w:sz w:val="26"/>
          <w:lang w:val="uk-UA"/>
        </w:rPr>
      </w:pPr>
    </w:p>
    <w:p w14:paraId="379C1967">
      <w:pPr>
        <w:pStyle w:val="7"/>
        <w:spacing w:before="7"/>
        <w:rPr>
          <w:rFonts w:ascii="Arial MT"/>
          <w:sz w:val="21"/>
          <w:lang w:val="uk-UA"/>
        </w:rPr>
      </w:pPr>
    </w:p>
    <w:p w14:paraId="7A8758DC">
      <w:pPr>
        <w:pStyle w:val="7"/>
        <w:spacing w:before="1" w:line="276" w:lineRule="auto"/>
        <w:ind w:left="140" w:right="171"/>
        <w:rPr>
          <w:lang w:val="uk-UA"/>
        </w:rPr>
      </w:pPr>
      <w:r>
        <w:rPr>
          <w:lang w:val="uk-UA"/>
        </w:rPr>
        <w:t>Ці правила застосування підвищеної комісії розроблені Сервісом для контролю за дотриманням стандартів і підтримки репутації Сервісу на високому рівні, а також для запобігання ситуаціям, що загрожують репутації бренду Hands App і Сервісу в цілому.</w:t>
      </w:r>
    </w:p>
    <w:p w14:paraId="3568E4F6">
      <w:pPr>
        <w:pStyle w:val="7"/>
        <w:spacing w:before="200" w:line="276" w:lineRule="auto"/>
        <w:ind w:left="140"/>
        <w:rPr>
          <w:lang w:val="uk-UA"/>
        </w:rPr>
      </w:pPr>
      <w:r>
        <w:rPr>
          <w:lang w:val="uk-UA"/>
        </w:rPr>
        <w:t>Детальніше про всі Події, на які застосовуються підвищені збори, можна прочитати за посиланням [ПОСИЛАННЯ].</w:t>
      </w:r>
    </w:p>
    <w:sectPr>
      <w:pgSz w:w="12240" w:h="15840"/>
      <w:pgMar w:top="2140" w:right="1340" w:bottom="280" w:left="1300" w:header="100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Roboto">
    <w:altName w:val="Segoe Print"/>
    <w:panose1 w:val="00000000000000000000"/>
    <w:charset w:val="00"/>
    <w:family w:val="auto"/>
    <w:pitch w:val="default"/>
    <w:sig w:usb0="00000000" w:usb1="00000000" w:usb2="00000021" w:usb3="00000000" w:csb0="0000019F" w:csb1="00000000"/>
  </w:font>
  <w:font w:name="Arial MT">
    <w:altName w:val="Arial"/>
    <w:panose1 w:val="00000000000000000000"/>
    <w:charset w:val="01"/>
    <w:family w:val="swiss"/>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604781"/>
      <w:docPartObj>
        <w:docPartGallery w:val="AutoText"/>
      </w:docPartObj>
    </w:sdtPr>
    <w:sdtContent>
      <w:p w14:paraId="11FA8B3F">
        <w:pPr>
          <w:pStyle w:val="8"/>
          <w:jc w:val="center"/>
        </w:pPr>
        <w:r>
          <w:fldChar w:fldCharType="begin"/>
        </w:r>
        <w:r>
          <w:instrText xml:space="preserve">PAGE   \* MERGEFORMAT</w:instrText>
        </w:r>
        <w:r>
          <w:fldChar w:fldCharType="separate"/>
        </w:r>
        <w:r>
          <w:rPr>
            <w:lang w:val="ru-RU"/>
          </w:rPr>
          <w:t>2</w:t>
        </w:r>
        <w:r>
          <w:fldChar w:fldCharType="end"/>
        </w:r>
      </w:p>
    </w:sdtContent>
  </w:sdt>
  <w:p w14:paraId="45A5FB5E">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5144">
    <w:pPr>
      <w:pStyle w:val="7"/>
      <w:spacing w:line="14" w:lineRule="auto"/>
      <w:rPr>
        <w:sz w:val="20"/>
      </w:rPr>
    </w:pPr>
    <w:r>
      <w:pict>
        <v:group id="_x0000_s2049" o:spid="_x0000_s2049" o:spt="203" style="position:absolute;left:0pt;margin-left:71pt;margin-top:49.95pt;height:57pt;width:452pt;mso-position-horizontal-relative:page;mso-position-vertical-relative:page;z-index:-251616256;mso-width-relative:page;mso-height-relative:page;" coordorigin="1420,1000" coordsize="9040,1140">
          <o:lock v:ext="edit"/>
          <v:shape id="_x0000_s2050" o:spid="_x0000_s2050" o:spt="100" style="position:absolute;left:1420;top:1000;height:1140;width:9040;" filled="f" stroked="t" coordorigin="1420,1000" coordsize="9040,1140" adj=",," path="m10440,1000l10440,2140m1420,1020l10460,1020m1420,2120l10460,2120e">
            <v:path arrowok="t" o:connecttype="segments"/>
            <v:fill on="f" focussize="0,0"/>
            <v:stroke weight="2pt" color="#FFFFFF" joinstyle="round"/>
            <v:imagedata o:title=""/>
            <o:lock v:ext="edit"/>
          </v:shape>
          <v:shape id="_x0000_s2051" o:spid="_x0000_s2051" o:spt="75" type="#_x0000_t75" style="position:absolute;left:1455;top:1067;height:525;width:2775;" filled="f" o:preferrelative="t" stroked="f" coordsize="21600,21600">
            <v:path/>
            <v:fill on="f" focussize="0,0"/>
            <v:stroke on="f" joinstyle="miter"/>
            <v:imagedata r:id="rId1" o:title=""/>
            <o:lock v:ext="edit" aspectratio="t"/>
          </v:shape>
        </v:group>
      </w:pict>
    </w:r>
    <w:r>
      <w:pict>
        <v:shape id="_x0000_s2052" o:spid="_x0000_s2052" o:spt="202" type="#_x0000_t202" style="position:absolute;left:0pt;margin-left:363.25pt;margin-top:50.85pt;height:41.1pt;width:163.5pt;mso-position-horizontal-relative:page;mso-position-vertical-relative:page;z-index:-251615232;mso-width-relative:page;mso-height-relative:page;" filled="f" stroked="f" coordsize="21600,21600">
          <v:path/>
          <v:fill on="f" focussize="0,0"/>
          <v:stroke on="f" joinstyle="miter"/>
          <v:imagedata o:title=""/>
          <o:lock v:ext="edit"/>
          <v:textbox inset="0mm,0mm,0mm,0mm">
            <w:txbxContent>
              <w:p w14:paraId="19471B62">
                <w:pPr>
                  <w:pStyle w:val="7"/>
                  <w:spacing w:before="20"/>
                  <w:ind w:right="78"/>
                  <w:jc w:val="right"/>
                  <w:rPr>
                    <w:lang w:val="ru-RU"/>
                  </w:rPr>
                </w:pPr>
                <w:r>
                  <w:rPr>
                    <w:lang w:val="ru-RU"/>
                  </w:rPr>
                  <w:t xml:space="preserve">Регламент </w:t>
                </w:r>
                <w:r>
                  <w:rPr>
                    <w:lang w:val="uk-UA"/>
                  </w:rPr>
                  <w:t xml:space="preserve">прибирання </w:t>
                </w:r>
                <w:r>
                  <w:rPr>
                    <w:lang w:val="ru-RU"/>
                  </w:rPr>
                  <w:t xml:space="preserve">в </w:t>
                </w:r>
                <w:r>
                  <w:t>Hands</w:t>
                </w:r>
                <w:r>
                  <w:rPr>
                    <w:lang w:val="ru-RU"/>
                  </w:rPr>
                  <w:t xml:space="preserve"> </w:t>
                </w:r>
                <w:r>
                  <w:t>App</w:t>
                </w:r>
              </w:p>
              <w:p w14:paraId="57F2336D">
                <w:pPr>
                  <w:pStyle w:val="7"/>
                  <w:ind w:right="78"/>
                  <w:jc w:val="right"/>
                  <w:rPr>
                    <w:rFonts w:ascii="Arial MT" w:hAnsi="Arial MT"/>
                    <w:sz w:val="24"/>
                    <w:lang w:val="ru-RU"/>
                  </w:rPr>
                </w:pPr>
                <w:r>
                  <w:rPr>
                    <w:lang w:val="ru-RU"/>
                  </w:rPr>
                  <w:t>Версія від 24.05.2024</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1">
    <w:nsid w:val="845B5372"/>
    <w:multiLevelType w:val="multilevel"/>
    <w:tmpl w:val="845B5372"/>
    <w:lvl w:ilvl="0" w:tentative="0">
      <w:start w:val="0"/>
      <w:numFmt w:val="bullet"/>
      <w:lvlText w:val="●"/>
      <w:lvlJc w:val="left"/>
      <w:pPr>
        <w:ind w:left="1580" w:hanging="360"/>
      </w:pPr>
      <w:rPr>
        <w:rFonts w:hint="default" w:ascii="Arial" w:hAnsi="Arial" w:eastAsia="Arial" w:cs="Arial"/>
        <w:b/>
        <w:bCs/>
        <w:w w:val="100"/>
        <w:sz w:val="22"/>
        <w:szCs w:val="22"/>
        <w:lang w:val="en-US" w:eastAsia="en-US" w:bidi="ar-SA"/>
      </w:rPr>
    </w:lvl>
    <w:lvl w:ilvl="1" w:tentative="0">
      <w:start w:val="0"/>
      <w:numFmt w:val="bullet"/>
      <w:lvlText w:val="•"/>
      <w:lvlJc w:val="left"/>
      <w:pPr>
        <w:ind w:left="2382" w:hanging="360"/>
      </w:pPr>
      <w:rPr>
        <w:rFonts w:hint="default"/>
        <w:lang w:val="en-US" w:eastAsia="en-US" w:bidi="ar-SA"/>
      </w:rPr>
    </w:lvl>
    <w:lvl w:ilvl="2" w:tentative="0">
      <w:start w:val="0"/>
      <w:numFmt w:val="bullet"/>
      <w:lvlText w:val="•"/>
      <w:lvlJc w:val="left"/>
      <w:pPr>
        <w:ind w:left="3184" w:hanging="360"/>
      </w:pPr>
      <w:rPr>
        <w:rFonts w:hint="default"/>
        <w:lang w:val="en-US" w:eastAsia="en-US" w:bidi="ar-SA"/>
      </w:rPr>
    </w:lvl>
    <w:lvl w:ilvl="3" w:tentative="0">
      <w:start w:val="0"/>
      <w:numFmt w:val="bullet"/>
      <w:lvlText w:val="•"/>
      <w:lvlJc w:val="left"/>
      <w:pPr>
        <w:ind w:left="3986" w:hanging="360"/>
      </w:pPr>
      <w:rPr>
        <w:rFonts w:hint="default"/>
        <w:lang w:val="en-US" w:eastAsia="en-US" w:bidi="ar-SA"/>
      </w:rPr>
    </w:lvl>
    <w:lvl w:ilvl="4" w:tentative="0">
      <w:start w:val="0"/>
      <w:numFmt w:val="bullet"/>
      <w:lvlText w:val="•"/>
      <w:lvlJc w:val="left"/>
      <w:pPr>
        <w:ind w:left="4788" w:hanging="360"/>
      </w:pPr>
      <w:rPr>
        <w:rFonts w:hint="default"/>
        <w:lang w:val="en-US" w:eastAsia="en-US" w:bidi="ar-SA"/>
      </w:rPr>
    </w:lvl>
    <w:lvl w:ilvl="5" w:tentative="0">
      <w:start w:val="0"/>
      <w:numFmt w:val="bullet"/>
      <w:lvlText w:val="•"/>
      <w:lvlJc w:val="left"/>
      <w:pPr>
        <w:ind w:left="5590" w:hanging="360"/>
      </w:pPr>
      <w:rPr>
        <w:rFonts w:hint="default"/>
        <w:lang w:val="en-US" w:eastAsia="en-US" w:bidi="ar-SA"/>
      </w:rPr>
    </w:lvl>
    <w:lvl w:ilvl="6" w:tentative="0">
      <w:start w:val="0"/>
      <w:numFmt w:val="bullet"/>
      <w:lvlText w:val="•"/>
      <w:lvlJc w:val="left"/>
      <w:pPr>
        <w:ind w:left="6392" w:hanging="360"/>
      </w:pPr>
      <w:rPr>
        <w:rFonts w:hint="default"/>
        <w:lang w:val="en-US" w:eastAsia="en-US" w:bidi="ar-SA"/>
      </w:rPr>
    </w:lvl>
    <w:lvl w:ilvl="7" w:tentative="0">
      <w:start w:val="0"/>
      <w:numFmt w:val="bullet"/>
      <w:lvlText w:val="•"/>
      <w:lvlJc w:val="left"/>
      <w:pPr>
        <w:ind w:left="7194" w:hanging="360"/>
      </w:pPr>
      <w:rPr>
        <w:rFonts w:hint="default"/>
        <w:lang w:val="en-US" w:eastAsia="en-US" w:bidi="ar-SA"/>
      </w:rPr>
    </w:lvl>
    <w:lvl w:ilvl="8" w:tentative="0">
      <w:start w:val="0"/>
      <w:numFmt w:val="bullet"/>
      <w:lvlText w:val="•"/>
      <w:lvlJc w:val="left"/>
      <w:pPr>
        <w:ind w:left="7996" w:hanging="360"/>
      </w:pPr>
      <w:rPr>
        <w:rFonts w:hint="default"/>
        <w:lang w:val="en-US" w:eastAsia="en-US" w:bidi="ar-SA"/>
      </w:rPr>
    </w:lvl>
  </w:abstractNum>
  <w:abstractNum w:abstractNumId="2">
    <w:nsid w:val="8461FADE"/>
    <w:multiLevelType w:val="multilevel"/>
    <w:tmpl w:val="8461FADE"/>
    <w:lvl w:ilvl="0" w:tentative="0">
      <w:start w:val="1"/>
      <w:numFmt w:val="decimal"/>
      <w:lvlText w:val="%1."/>
      <w:lvlJc w:val="left"/>
      <w:pPr>
        <w:ind w:left="158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2382" w:hanging="360"/>
      </w:pPr>
      <w:rPr>
        <w:rFonts w:hint="default"/>
        <w:lang w:val="en-US" w:eastAsia="en-US" w:bidi="ar-SA"/>
      </w:rPr>
    </w:lvl>
    <w:lvl w:ilvl="2" w:tentative="0">
      <w:start w:val="0"/>
      <w:numFmt w:val="bullet"/>
      <w:lvlText w:val="•"/>
      <w:lvlJc w:val="left"/>
      <w:pPr>
        <w:ind w:left="3184" w:hanging="360"/>
      </w:pPr>
      <w:rPr>
        <w:rFonts w:hint="default"/>
        <w:lang w:val="en-US" w:eastAsia="en-US" w:bidi="ar-SA"/>
      </w:rPr>
    </w:lvl>
    <w:lvl w:ilvl="3" w:tentative="0">
      <w:start w:val="0"/>
      <w:numFmt w:val="bullet"/>
      <w:lvlText w:val="•"/>
      <w:lvlJc w:val="left"/>
      <w:pPr>
        <w:ind w:left="3986" w:hanging="360"/>
      </w:pPr>
      <w:rPr>
        <w:rFonts w:hint="default"/>
        <w:lang w:val="en-US" w:eastAsia="en-US" w:bidi="ar-SA"/>
      </w:rPr>
    </w:lvl>
    <w:lvl w:ilvl="4" w:tentative="0">
      <w:start w:val="0"/>
      <w:numFmt w:val="bullet"/>
      <w:lvlText w:val="•"/>
      <w:lvlJc w:val="left"/>
      <w:pPr>
        <w:ind w:left="4788" w:hanging="360"/>
      </w:pPr>
      <w:rPr>
        <w:rFonts w:hint="default"/>
        <w:lang w:val="en-US" w:eastAsia="en-US" w:bidi="ar-SA"/>
      </w:rPr>
    </w:lvl>
    <w:lvl w:ilvl="5" w:tentative="0">
      <w:start w:val="0"/>
      <w:numFmt w:val="bullet"/>
      <w:lvlText w:val="•"/>
      <w:lvlJc w:val="left"/>
      <w:pPr>
        <w:ind w:left="5590" w:hanging="360"/>
      </w:pPr>
      <w:rPr>
        <w:rFonts w:hint="default"/>
        <w:lang w:val="en-US" w:eastAsia="en-US" w:bidi="ar-SA"/>
      </w:rPr>
    </w:lvl>
    <w:lvl w:ilvl="6" w:tentative="0">
      <w:start w:val="0"/>
      <w:numFmt w:val="bullet"/>
      <w:lvlText w:val="•"/>
      <w:lvlJc w:val="left"/>
      <w:pPr>
        <w:ind w:left="6392" w:hanging="360"/>
      </w:pPr>
      <w:rPr>
        <w:rFonts w:hint="default"/>
        <w:lang w:val="en-US" w:eastAsia="en-US" w:bidi="ar-SA"/>
      </w:rPr>
    </w:lvl>
    <w:lvl w:ilvl="7" w:tentative="0">
      <w:start w:val="0"/>
      <w:numFmt w:val="bullet"/>
      <w:lvlText w:val="•"/>
      <w:lvlJc w:val="left"/>
      <w:pPr>
        <w:ind w:left="7194" w:hanging="360"/>
      </w:pPr>
      <w:rPr>
        <w:rFonts w:hint="default"/>
        <w:lang w:val="en-US" w:eastAsia="en-US" w:bidi="ar-SA"/>
      </w:rPr>
    </w:lvl>
    <w:lvl w:ilvl="8" w:tentative="0">
      <w:start w:val="0"/>
      <w:numFmt w:val="bullet"/>
      <w:lvlText w:val="•"/>
      <w:lvlJc w:val="left"/>
      <w:pPr>
        <w:ind w:left="7996" w:hanging="360"/>
      </w:pPr>
      <w:rPr>
        <w:rFonts w:hint="default"/>
        <w:lang w:val="en-US" w:eastAsia="en-US" w:bidi="ar-SA"/>
      </w:rPr>
    </w:lvl>
  </w:abstractNum>
  <w:abstractNum w:abstractNumId="3">
    <w:nsid w:val="8CAEB125"/>
    <w:multiLevelType w:val="multilevel"/>
    <w:tmpl w:val="8CAEB125"/>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4">
    <w:nsid w:val="91995D4F"/>
    <w:multiLevelType w:val="multilevel"/>
    <w:tmpl w:val="91995D4F"/>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5">
    <w:nsid w:val="9239341B"/>
    <w:multiLevelType w:val="multilevel"/>
    <w:tmpl w:val="9239341B"/>
    <w:lvl w:ilvl="0" w:tentative="0">
      <w:start w:val="1"/>
      <w:numFmt w:val="decimal"/>
      <w:lvlText w:val="%1."/>
      <w:lvlJc w:val="left"/>
      <w:pPr>
        <w:ind w:left="860" w:hanging="360"/>
      </w:pPr>
      <w:rPr>
        <w:rFonts w:hint="default" w:ascii="Georgia" w:hAnsi="Georgia" w:eastAsia="Georgia" w:cs="Georgia"/>
        <w:b/>
        <w:bCs/>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6">
    <w:nsid w:val="9288B902"/>
    <w:multiLevelType w:val="multilevel"/>
    <w:tmpl w:val="9288B902"/>
    <w:lvl w:ilvl="0"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2382" w:hanging="360"/>
      </w:pPr>
      <w:rPr>
        <w:rFonts w:hint="default"/>
        <w:lang w:val="en-US" w:eastAsia="en-US" w:bidi="ar-SA"/>
      </w:rPr>
    </w:lvl>
    <w:lvl w:ilvl="2" w:tentative="0">
      <w:start w:val="0"/>
      <w:numFmt w:val="bullet"/>
      <w:lvlText w:val="•"/>
      <w:lvlJc w:val="left"/>
      <w:pPr>
        <w:ind w:left="3184" w:hanging="360"/>
      </w:pPr>
      <w:rPr>
        <w:rFonts w:hint="default"/>
        <w:lang w:val="en-US" w:eastAsia="en-US" w:bidi="ar-SA"/>
      </w:rPr>
    </w:lvl>
    <w:lvl w:ilvl="3" w:tentative="0">
      <w:start w:val="0"/>
      <w:numFmt w:val="bullet"/>
      <w:lvlText w:val="•"/>
      <w:lvlJc w:val="left"/>
      <w:pPr>
        <w:ind w:left="3986" w:hanging="360"/>
      </w:pPr>
      <w:rPr>
        <w:rFonts w:hint="default"/>
        <w:lang w:val="en-US" w:eastAsia="en-US" w:bidi="ar-SA"/>
      </w:rPr>
    </w:lvl>
    <w:lvl w:ilvl="4" w:tentative="0">
      <w:start w:val="0"/>
      <w:numFmt w:val="bullet"/>
      <w:lvlText w:val="•"/>
      <w:lvlJc w:val="left"/>
      <w:pPr>
        <w:ind w:left="4788" w:hanging="360"/>
      </w:pPr>
      <w:rPr>
        <w:rFonts w:hint="default"/>
        <w:lang w:val="en-US" w:eastAsia="en-US" w:bidi="ar-SA"/>
      </w:rPr>
    </w:lvl>
    <w:lvl w:ilvl="5" w:tentative="0">
      <w:start w:val="0"/>
      <w:numFmt w:val="bullet"/>
      <w:lvlText w:val="•"/>
      <w:lvlJc w:val="left"/>
      <w:pPr>
        <w:ind w:left="5590" w:hanging="360"/>
      </w:pPr>
      <w:rPr>
        <w:rFonts w:hint="default"/>
        <w:lang w:val="en-US" w:eastAsia="en-US" w:bidi="ar-SA"/>
      </w:rPr>
    </w:lvl>
    <w:lvl w:ilvl="6" w:tentative="0">
      <w:start w:val="0"/>
      <w:numFmt w:val="bullet"/>
      <w:lvlText w:val="•"/>
      <w:lvlJc w:val="left"/>
      <w:pPr>
        <w:ind w:left="6392" w:hanging="360"/>
      </w:pPr>
      <w:rPr>
        <w:rFonts w:hint="default"/>
        <w:lang w:val="en-US" w:eastAsia="en-US" w:bidi="ar-SA"/>
      </w:rPr>
    </w:lvl>
    <w:lvl w:ilvl="7" w:tentative="0">
      <w:start w:val="0"/>
      <w:numFmt w:val="bullet"/>
      <w:lvlText w:val="•"/>
      <w:lvlJc w:val="left"/>
      <w:pPr>
        <w:ind w:left="7194" w:hanging="360"/>
      </w:pPr>
      <w:rPr>
        <w:rFonts w:hint="default"/>
        <w:lang w:val="en-US" w:eastAsia="en-US" w:bidi="ar-SA"/>
      </w:rPr>
    </w:lvl>
    <w:lvl w:ilvl="8" w:tentative="0">
      <w:start w:val="0"/>
      <w:numFmt w:val="bullet"/>
      <w:lvlText w:val="•"/>
      <w:lvlJc w:val="left"/>
      <w:pPr>
        <w:ind w:left="7996" w:hanging="360"/>
      </w:pPr>
      <w:rPr>
        <w:rFonts w:hint="default"/>
        <w:lang w:val="en-US" w:eastAsia="en-US" w:bidi="ar-SA"/>
      </w:rPr>
    </w:lvl>
  </w:abstractNum>
  <w:abstractNum w:abstractNumId="7">
    <w:nsid w:val="9C8AC8EF"/>
    <w:multiLevelType w:val="multilevel"/>
    <w:tmpl w:val="9C8AC8EF"/>
    <w:lvl w:ilvl="0" w:tentative="0">
      <w:start w:val="0"/>
      <w:numFmt w:val="bullet"/>
      <w:lvlText w:val="●"/>
      <w:lvlJc w:val="left"/>
      <w:pPr>
        <w:ind w:left="1355"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1680" w:hanging="360"/>
      </w:pPr>
      <w:rPr>
        <w:rFonts w:hint="default"/>
        <w:lang w:val="en-US" w:eastAsia="en-US" w:bidi="ar-SA"/>
      </w:rPr>
    </w:lvl>
    <w:lvl w:ilvl="2" w:tentative="0">
      <w:start w:val="0"/>
      <w:numFmt w:val="bullet"/>
      <w:lvlText w:val="•"/>
      <w:lvlJc w:val="left"/>
      <w:pPr>
        <w:ind w:left="2560" w:hanging="360"/>
      </w:pPr>
      <w:rPr>
        <w:rFonts w:hint="default"/>
        <w:lang w:val="en-US" w:eastAsia="en-US" w:bidi="ar-SA"/>
      </w:rPr>
    </w:lvl>
    <w:lvl w:ilvl="3" w:tentative="0">
      <w:start w:val="0"/>
      <w:numFmt w:val="bullet"/>
      <w:lvlText w:val="•"/>
      <w:lvlJc w:val="left"/>
      <w:pPr>
        <w:ind w:left="3440" w:hanging="360"/>
      </w:pPr>
      <w:rPr>
        <w:rFonts w:hint="default"/>
        <w:lang w:val="en-US" w:eastAsia="en-US" w:bidi="ar-SA"/>
      </w:rPr>
    </w:lvl>
    <w:lvl w:ilvl="4" w:tentative="0">
      <w:start w:val="0"/>
      <w:numFmt w:val="bullet"/>
      <w:lvlText w:val="•"/>
      <w:lvlJc w:val="left"/>
      <w:pPr>
        <w:ind w:left="4320" w:hanging="360"/>
      </w:pPr>
      <w:rPr>
        <w:rFonts w:hint="default"/>
        <w:lang w:val="en-US" w:eastAsia="en-US" w:bidi="ar-SA"/>
      </w:rPr>
    </w:lvl>
    <w:lvl w:ilvl="5" w:tentative="0">
      <w:start w:val="0"/>
      <w:numFmt w:val="bullet"/>
      <w:lvlText w:val="•"/>
      <w:lvlJc w:val="left"/>
      <w:pPr>
        <w:ind w:left="5200" w:hanging="360"/>
      </w:pPr>
      <w:rPr>
        <w:rFonts w:hint="default"/>
        <w:lang w:val="en-US" w:eastAsia="en-US" w:bidi="ar-SA"/>
      </w:rPr>
    </w:lvl>
    <w:lvl w:ilvl="6" w:tentative="0">
      <w:start w:val="0"/>
      <w:numFmt w:val="bullet"/>
      <w:lvlText w:val="•"/>
      <w:lvlJc w:val="left"/>
      <w:pPr>
        <w:ind w:left="6080" w:hanging="360"/>
      </w:pPr>
      <w:rPr>
        <w:rFonts w:hint="default"/>
        <w:lang w:val="en-US" w:eastAsia="en-US" w:bidi="ar-SA"/>
      </w:rPr>
    </w:lvl>
    <w:lvl w:ilvl="7" w:tentative="0">
      <w:start w:val="0"/>
      <w:numFmt w:val="bullet"/>
      <w:lvlText w:val="•"/>
      <w:lvlJc w:val="left"/>
      <w:pPr>
        <w:ind w:left="6960" w:hanging="360"/>
      </w:pPr>
      <w:rPr>
        <w:rFonts w:hint="default"/>
        <w:lang w:val="en-US" w:eastAsia="en-US" w:bidi="ar-SA"/>
      </w:rPr>
    </w:lvl>
    <w:lvl w:ilvl="8" w:tentative="0">
      <w:start w:val="0"/>
      <w:numFmt w:val="bullet"/>
      <w:lvlText w:val="•"/>
      <w:lvlJc w:val="left"/>
      <w:pPr>
        <w:ind w:left="7840" w:hanging="360"/>
      </w:pPr>
      <w:rPr>
        <w:rFonts w:hint="default"/>
        <w:lang w:val="en-US" w:eastAsia="en-US" w:bidi="ar-SA"/>
      </w:rPr>
    </w:lvl>
  </w:abstractNum>
  <w:abstractNum w:abstractNumId="8">
    <w:nsid w:val="B0F1ACD9"/>
    <w:multiLevelType w:val="multilevel"/>
    <w:tmpl w:val="B0F1ACD9"/>
    <w:lvl w:ilvl="0" w:tentative="0">
      <w:start w:val="1"/>
      <w:numFmt w:val="decimal"/>
      <w:lvlText w:val="%1."/>
      <w:lvlJc w:val="left"/>
      <w:pPr>
        <w:ind w:left="706" w:hanging="207"/>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9">
    <w:nsid w:val="B53F3350"/>
    <w:multiLevelType w:val="multilevel"/>
    <w:tmpl w:val="B53F3350"/>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10">
    <w:nsid w:val="B5E306ED"/>
    <w:multiLevelType w:val="multilevel"/>
    <w:tmpl w:val="B5E306ED"/>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11">
    <w:nsid w:val="B8CEF35B"/>
    <w:multiLevelType w:val="multilevel"/>
    <w:tmpl w:val="B8CEF35B"/>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12">
    <w:nsid w:val="BB64CFA9"/>
    <w:multiLevelType w:val="multilevel"/>
    <w:tmpl w:val="BB64CFA9"/>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13">
    <w:nsid w:val="BE923771"/>
    <w:multiLevelType w:val="multilevel"/>
    <w:tmpl w:val="BE923771"/>
    <w:lvl w:ilvl="0" w:tentative="0">
      <w:start w:val="1"/>
      <w:numFmt w:val="decimal"/>
      <w:lvlText w:val="%1."/>
      <w:lvlJc w:val="left"/>
      <w:pPr>
        <w:ind w:left="375" w:hanging="236"/>
        <w:jc w:val="right"/>
      </w:pPr>
      <w:rPr>
        <w:rFonts w:hint="default"/>
        <w:b/>
        <w:bCs/>
        <w:spacing w:val="-1"/>
        <w:w w:val="100"/>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14">
    <w:nsid w:val="BF205925"/>
    <w:multiLevelType w:val="multilevel"/>
    <w:tmpl w:val="BF205925"/>
    <w:lvl w:ilvl="0" w:tentative="0">
      <w:start w:val="1"/>
      <w:numFmt w:val="decimal"/>
      <w:lvlText w:val="%1."/>
      <w:lvlJc w:val="left"/>
      <w:pPr>
        <w:ind w:left="860" w:hanging="360"/>
      </w:pPr>
      <w:rPr>
        <w:rFonts w:hint="default" w:ascii="Georgia" w:hAnsi="Georgia" w:eastAsia="Georgia" w:cs="Georgia"/>
        <w:color w:val="0D0D0D"/>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15">
    <w:nsid w:val="C8879AEF"/>
    <w:multiLevelType w:val="multilevel"/>
    <w:tmpl w:val="C8879AEF"/>
    <w:lvl w:ilvl="0" w:tentative="0">
      <w:start w:val="1"/>
      <w:numFmt w:val="decimal"/>
      <w:lvlText w:val="%1."/>
      <w:lvlJc w:val="left"/>
      <w:pPr>
        <w:ind w:left="107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932" w:hanging="360"/>
      </w:pPr>
      <w:rPr>
        <w:rFonts w:hint="default"/>
        <w:lang w:val="en-US" w:eastAsia="en-US" w:bidi="ar-SA"/>
      </w:rPr>
    </w:lvl>
    <w:lvl w:ilvl="2" w:tentative="0">
      <w:start w:val="0"/>
      <w:numFmt w:val="bullet"/>
      <w:lvlText w:val="•"/>
      <w:lvlJc w:val="left"/>
      <w:pPr>
        <w:ind w:left="2784" w:hanging="360"/>
      </w:pPr>
      <w:rPr>
        <w:rFonts w:hint="default"/>
        <w:lang w:val="en-US" w:eastAsia="en-US" w:bidi="ar-SA"/>
      </w:rPr>
    </w:lvl>
    <w:lvl w:ilvl="3" w:tentative="0">
      <w:start w:val="0"/>
      <w:numFmt w:val="bullet"/>
      <w:lvlText w:val="•"/>
      <w:lvlJc w:val="left"/>
      <w:pPr>
        <w:ind w:left="3636" w:hanging="360"/>
      </w:pPr>
      <w:rPr>
        <w:rFonts w:hint="default"/>
        <w:lang w:val="en-US" w:eastAsia="en-US" w:bidi="ar-SA"/>
      </w:rPr>
    </w:lvl>
    <w:lvl w:ilvl="4" w:tentative="0">
      <w:start w:val="0"/>
      <w:numFmt w:val="bullet"/>
      <w:lvlText w:val="•"/>
      <w:lvlJc w:val="left"/>
      <w:pPr>
        <w:ind w:left="4488" w:hanging="360"/>
      </w:pPr>
      <w:rPr>
        <w:rFonts w:hint="default"/>
        <w:lang w:val="en-US" w:eastAsia="en-US" w:bidi="ar-SA"/>
      </w:rPr>
    </w:lvl>
    <w:lvl w:ilvl="5" w:tentative="0">
      <w:start w:val="0"/>
      <w:numFmt w:val="bullet"/>
      <w:lvlText w:val="•"/>
      <w:lvlJc w:val="left"/>
      <w:pPr>
        <w:ind w:left="5340" w:hanging="360"/>
      </w:pPr>
      <w:rPr>
        <w:rFonts w:hint="default"/>
        <w:lang w:val="en-US" w:eastAsia="en-US" w:bidi="ar-SA"/>
      </w:rPr>
    </w:lvl>
    <w:lvl w:ilvl="6" w:tentative="0">
      <w:start w:val="0"/>
      <w:numFmt w:val="bullet"/>
      <w:lvlText w:val="•"/>
      <w:lvlJc w:val="left"/>
      <w:pPr>
        <w:ind w:left="6192" w:hanging="360"/>
      </w:pPr>
      <w:rPr>
        <w:rFonts w:hint="default"/>
        <w:lang w:val="en-US" w:eastAsia="en-US" w:bidi="ar-SA"/>
      </w:rPr>
    </w:lvl>
    <w:lvl w:ilvl="7" w:tentative="0">
      <w:start w:val="0"/>
      <w:numFmt w:val="bullet"/>
      <w:lvlText w:val="•"/>
      <w:lvlJc w:val="left"/>
      <w:pPr>
        <w:ind w:left="7044" w:hanging="360"/>
      </w:pPr>
      <w:rPr>
        <w:rFonts w:hint="default"/>
        <w:lang w:val="en-US" w:eastAsia="en-US" w:bidi="ar-SA"/>
      </w:rPr>
    </w:lvl>
    <w:lvl w:ilvl="8" w:tentative="0">
      <w:start w:val="0"/>
      <w:numFmt w:val="bullet"/>
      <w:lvlText w:val="•"/>
      <w:lvlJc w:val="left"/>
      <w:pPr>
        <w:ind w:left="7896" w:hanging="360"/>
      </w:pPr>
      <w:rPr>
        <w:rFonts w:hint="default"/>
        <w:lang w:val="en-US" w:eastAsia="en-US" w:bidi="ar-SA"/>
      </w:rPr>
    </w:lvl>
  </w:abstractNum>
  <w:abstractNum w:abstractNumId="16">
    <w:nsid w:val="CF092B84"/>
    <w:multiLevelType w:val="multilevel"/>
    <w:tmpl w:val="CF092B84"/>
    <w:lvl w:ilvl="0" w:tentative="0">
      <w:start w:val="1"/>
      <w:numFmt w:val="decimal"/>
      <w:lvlText w:val="%1."/>
      <w:lvlJc w:val="left"/>
      <w:pPr>
        <w:ind w:left="860" w:hanging="360"/>
      </w:pPr>
      <w:rPr>
        <w:rFonts w:hint="default" w:ascii="Georgia" w:hAnsi="Georgia" w:eastAsia="Georgia" w:cs="Georgia"/>
        <w:color w:val="0D0D0D"/>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17">
    <w:nsid w:val="D7D140E4"/>
    <w:multiLevelType w:val="multilevel"/>
    <w:tmpl w:val="D7D140E4"/>
    <w:lvl w:ilvl="0" w:tentative="0">
      <w:start w:val="1"/>
      <w:numFmt w:val="decimal"/>
      <w:lvlText w:val="%1."/>
      <w:lvlJc w:val="left"/>
      <w:pPr>
        <w:ind w:left="1205" w:hanging="360"/>
      </w:pPr>
      <w:rPr>
        <w:rFonts w:hint="default" w:ascii="Georgia" w:hAnsi="Georgia" w:eastAsia="Georgia" w:cs="Georgia"/>
        <w:b/>
        <w:bCs/>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18">
    <w:nsid w:val="D7F9FE59"/>
    <w:multiLevelType w:val="multilevel"/>
    <w:tmpl w:val="D7F9FE59"/>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19">
    <w:nsid w:val="DCBA6B53"/>
    <w:multiLevelType w:val="multilevel"/>
    <w:tmpl w:val="DCBA6B53"/>
    <w:lvl w:ilvl="0" w:tentative="0">
      <w:start w:val="1"/>
      <w:numFmt w:val="decimal"/>
      <w:lvlText w:val="%1."/>
      <w:lvlJc w:val="left"/>
      <w:pPr>
        <w:ind w:left="140" w:hanging="207"/>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20">
    <w:nsid w:val="E093A4B0"/>
    <w:multiLevelType w:val="multilevel"/>
    <w:tmpl w:val="E093A4B0"/>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21">
    <w:nsid w:val="F0E89278"/>
    <w:multiLevelType w:val="multilevel"/>
    <w:tmpl w:val="F0E89278"/>
    <w:lvl w:ilvl="0" w:tentative="0">
      <w:start w:val="0"/>
      <w:numFmt w:val="bullet"/>
      <w:lvlText w:val="●"/>
      <w:lvlJc w:val="left"/>
      <w:pPr>
        <w:ind w:left="1070"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1205"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3" w:tentative="0">
      <w:start w:val="0"/>
      <w:numFmt w:val="bullet"/>
      <w:lvlText w:val="•"/>
      <w:lvlJc w:val="left"/>
      <w:pPr>
        <w:ind w:left="2582" w:hanging="360"/>
      </w:pPr>
      <w:rPr>
        <w:rFonts w:hint="default"/>
        <w:lang w:val="en-US" w:eastAsia="en-US" w:bidi="ar-SA"/>
      </w:rPr>
    </w:lvl>
    <w:lvl w:ilvl="4" w:tentative="0">
      <w:start w:val="0"/>
      <w:numFmt w:val="bullet"/>
      <w:lvlText w:val="•"/>
      <w:lvlJc w:val="left"/>
      <w:pPr>
        <w:ind w:left="3585" w:hanging="360"/>
      </w:pPr>
      <w:rPr>
        <w:rFonts w:hint="default"/>
        <w:lang w:val="en-US" w:eastAsia="en-US" w:bidi="ar-SA"/>
      </w:rPr>
    </w:lvl>
    <w:lvl w:ilvl="5" w:tentative="0">
      <w:start w:val="0"/>
      <w:numFmt w:val="bullet"/>
      <w:lvlText w:val="•"/>
      <w:lvlJc w:val="left"/>
      <w:pPr>
        <w:ind w:left="4587" w:hanging="360"/>
      </w:pPr>
      <w:rPr>
        <w:rFonts w:hint="default"/>
        <w:lang w:val="en-US" w:eastAsia="en-US" w:bidi="ar-SA"/>
      </w:rPr>
    </w:lvl>
    <w:lvl w:ilvl="6" w:tentative="0">
      <w:start w:val="0"/>
      <w:numFmt w:val="bullet"/>
      <w:lvlText w:val="•"/>
      <w:lvlJc w:val="left"/>
      <w:pPr>
        <w:ind w:left="5590" w:hanging="360"/>
      </w:pPr>
      <w:rPr>
        <w:rFonts w:hint="default"/>
        <w:lang w:val="en-US" w:eastAsia="en-US" w:bidi="ar-SA"/>
      </w:rPr>
    </w:lvl>
    <w:lvl w:ilvl="7" w:tentative="0">
      <w:start w:val="0"/>
      <w:numFmt w:val="bullet"/>
      <w:lvlText w:val="•"/>
      <w:lvlJc w:val="left"/>
      <w:pPr>
        <w:ind w:left="6592" w:hanging="360"/>
      </w:pPr>
      <w:rPr>
        <w:rFonts w:hint="default"/>
        <w:lang w:val="en-US" w:eastAsia="en-US" w:bidi="ar-SA"/>
      </w:rPr>
    </w:lvl>
    <w:lvl w:ilvl="8" w:tentative="0">
      <w:start w:val="0"/>
      <w:numFmt w:val="bullet"/>
      <w:lvlText w:val="•"/>
      <w:lvlJc w:val="left"/>
      <w:pPr>
        <w:ind w:left="7595" w:hanging="360"/>
      </w:pPr>
      <w:rPr>
        <w:rFonts w:hint="default"/>
        <w:lang w:val="en-US" w:eastAsia="en-US" w:bidi="ar-SA"/>
      </w:rPr>
    </w:lvl>
  </w:abstractNum>
  <w:abstractNum w:abstractNumId="22">
    <w:nsid w:val="F4B5D9F5"/>
    <w:multiLevelType w:val="multilevel"/>
    <w:tmpl w:val="F4B5D9F5"/>
    <w:lvl w:ilvl="0" w:tentative="0">
      <w:start w:val="1"/>
      <w:numFmt w:val="decimal"/>
      <w:lvlText w:val="%1."/>
      <w:lvlJc w:val="left"/>
      <w:pPr>
        <w:ind w:left="375" w:hanging="236"/>
      </w:pPr>
      <w:rPr>
        <w:rFonts w:hint="default" w:ascii="Georgia" w:hAnsi="Georgia" w:eastAsia="Georgia" w:cs="Georgia"/>
        <w:b/>
        <w:bCs/>
        <w:spacing w:val="-1"/>
        <w:w w:val="100"/>
        <w:sz w:val="22"/>
        <w:szCs w:val="22"/>
        <w:lang w:val="en-US" w:eastAsia="en-US" w:bidi="ar-SA"/>
      </w:rPr>
    </w:lvl>
    <w:lvl w:ilvl="1" w:tentative="0">
      <w:start w:val="0"/>
      <w:numFmt w:val="bullet"/>
      <w:lvlText w:val="●"/>
      <w:lvlJc w:val="left"/>
      <w:pPr>
        <w:ind w:left="1205"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1580" w:hanging="360"/>
      </w:pPr>
      <w:rPr>
        <w:rFonts w:hint="default"/>
        <w:lang w:val="en-US" w:eastAsia="en-US" w:bidi="ar-SA"/>
      </w:rPr>
    </w:lvl>
    <w:lvl w:ilvl="3" w:tentative="0">
      <w:start w:val="0"/>
      <w:numFmt w:val="bullet"/>
      <w:lvlText w:val="•"/>
      <w:lvlJc w:val="left"/>
      <w:pPr>
        <w:ind w:left="2582" w:hanging="360"/>
      </w:pPr>
      <w:rPr>
        <w:rFonts w:hint="default"/>
        <w:lang w:val="en-US" w:eastAsia="en-US" w:bidi="ar-SA"/>
      </w:rPr>
    </w:lvl>
    <w:lvl w:ilvl="4" w:tentative="0">
      <w:start w:val="0"/>
      <w:numFmt w:val="bullet"/>
      <w:lvlText w:val="•"/>
      <w:lvlJc w:val="left"/>
      <w:pPr>
        <w:ind w:left="3585" w:hanging="360"/>
      </w:pPr>
      <w:rPr>
        <w:rFonts w:hint="default"/>
        <w:lang w:val="en-US" w:eastAsia="en-US" w:bidi="ar-SA"/>
      </w:rPr>
    </w:lvl>
    <w:lvl w:ilvl="5" w:tentative="0">
      <w:start w:val="0"/>
      <w:numFmt w:val="bullet"/>
      <w:lvlText w:val="•"/>
      <w:lvlJc w:val="left"/>
      <w:pPr>
        <w:ind w:left="4587" w:hanging="360"/>
      </w:pPr>
      <w:rPr>
        <w:rFonts w:hint="default"/>
        <w:lang w:val="en-US" w:eastAsia="en-US" w:bidi="ar-SA"/>
      </w:rPr>
    </w:lvl>
    <w:lvl w:ilvl="6" w:tentative="0">
      <w:start w:val="0"/>
      <w:numFmt w:val="bullet"/>
      <w:lvlText w:val="•"/>
      <w:lvlJc w:val="left"/>
      <w:pPr>
        <w:ind w:left="5590" w:hanging="360"/>
      </w:pPr>
      <w:rPr>
        <w:rFonts w:hint="default"/>
        <w:lang w:val="en-US" w:eastAsia="en-US" w:bidi="ar-SA"/>
      </w:rPr>
    </w:lvl>
    <w:lvl w:ilvl="7" w:tentative="0">
      <w:start w:val="0"/>
      <w:numFmt w:val="bullet"/>
      <w:lvlText w:val="•"/>
      <w:lvlJc w:val="left"/>
      <w:pPr>
        <w:ind w:left="6592" w:hanging="360"/>
      </w:pPr>
      <w:rPr>
        <w:rFonts w:hint="default"/>
        <w:lang w:val="en-US" w:eastAsia="en-US" w:bidi="ar-SA"/>
      </w:rPr>
    </w:lvl>
    <w:lvl w:ilvl="8" w:tentative="0">
      <w:start w:val="0"/>
      <w:numFmt w:val="bullet"/>
      <w:lvlText w:val="•"/>
      <w:lvlJc w:val="left"/>
      <w:pPr>
        <w:ind w:left="7595" w:hanging="360"/>
      </w:pPr>
      <w:rPr>
        <w:rFonts w:hint="default"/>
        <w:lang w:val="en-US" w:eastAsia="en-US" w:bidi="ar-SA"/>
      </w:rPr>
    </w:lvl>
  </w:abstractNum>
  <w:abstractNum w:abstractNumId="23">
    <w:nsid w:val="F7735DC9"/>
    <w:multiLevelType w:val="multilevel"/>
    <w:tmpl w:val="F7735DC9"/>
    <w:lvl w:ilvl="0" w:tentative="0">
      <w:start w:val="1"/>
      <w:numFmt w:val="decimal"/>
      <w:lvlText w:val="%1."/>
      <w:lvlJc w:val="left"/>
      <w:pPr>
        <w:ind w:left="92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8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24" w:hanging="360"/>
      </w:pPr>
      <w:rPr>
        <w:rFonts w:hint="default"/>
        <w:lang w:val="en-US" w:eastAsia="en-US" w:bidi="ar-SA"/>
      </w:rPr>
    </w:lvl>
    <w:lvl w:ilvl="4" w:tentative="0">
      <w:start w:val="0"/>
      <w:numFmt w:val="bullet"/>
      <w:lvlText w:val="•"/>
      <w:lvlJc w:val="left"/>
      <w:pPr>
        <w:ind w:left="4392" w:hanging="360"/>
      </w:pPr>
      <w:rPr>
        <w:rFonts w:hint="default"/>
        <w:lang w:val="en-US" w:eastAsia="en-US" w:bidi="ar-SA"/>
      </w:rPr>
    </w:lvl>
    <w:lvl w:ilvl="5" w:tentative="0">
      <w:start w:val="0"/>
      <w:numFmt w:val="bullet"/>
      <w:lvlText w:val="•"/>
      <w:lvlJc w:val="left"/>
      <w:pPr>
        <w:ind w:left="5260" w:hanging="360"/>
      </w:pPr>
      <w:rPr>
        <w:rFonts w:hint="default"/>
        <w:lang w:val="en-US" w:eastAsia="en-US" w:bidi="ar-SA"/>
      </w:rPr>
    </w:lvl>
    <w:lvl w:ilvl="6" w:tentative="0">
      <w:start w:val="0"/>
      <w:numFmt w:val="bullet"/>
      <w:lvlText w:val="•"/>
      <w:lvlJc w:val="left"/>
      <w:pPr>
        <w:ind w:left="6128" w:hanging="360"/>
      </w:pPr>
      <w:rPr>
        <w:rFonts w:hint="default"/>
        <w:lang w:val="en-US" w:eastAsia="en-US" w:bidi="ar-SA"/>
      </w:rPr>
    </w:lvl>
    <w:lvl w:ilvl="7" w:tentative="0">
      <w:start w:val="0"/>
      <w:numFmt w:val="bullet"/>
      <w:lvlText w:val="•"/>
      <w:lvlJc w:val="left"/>
      <w:pPr>
        <w:ind w:left="6996" w:hanging="360"/>
      </w:pPr>
      <w:rPr>
        <w:rFonts w:hint="default"/>
        <w:lang w:val="en-US" w:eastAsia="en-US" w:bidi="ar-SA"/>
      </w:rPr>
    </w:lvl>
    <w:lvl w:ilvl="8" w:tentative="0">
      <w:start w:val="0"/>
      <w:numFmt w:val="bullet"/>
      <w:lvlText w:val="•"/>
      <w:lvlJc w:val="left"/>
      <w:pPr>
        <w:ind w:left="7864" w:hanging="360"/>
      </w:pPr>
      <w:rPr>
        <w:rFonts w:hint="default"/>
        <w:lang w:val="en-US" w:eastAsia="en-US" w:bidi="ar-SA"/>
      </w:rPr>
    </w:lvl>
  </w:abstractNum>
  <w:abstractNum w:abstractNumId="24">
    <w:nsid w:val="0053208E"/>
    <w:multiLevelType w:val="multilevel"/>
    <w:tmpl w:val="0053208E"/>
    <w:lvl w:ilvl="0" w:tentative="0">
      <w:start w:val="0"/>
      <w:numFmt w:val="bullet"/>
      <w:lvlText w:val="●"/>
      <w:lvlJc w:val="left"/>
      <w:pPr>
        <w:ind w:left="860" w:hanging="360"/>
      </w:pPr>
      <w:rPr>
        <w:rFonts w:hint="default"/>
        <w:w w:val="60"/>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o"/>
      <w:lvlJc w:val="left"/>
      <w:pPr>
        <w:ind w:left="2300" w:hanging="360"/>
      </w:pPr>
      <w:rPr>
        <w:rFonts w:hint="default" w:ascii="Courier New" w:hAnsi="Courier New" w:eastAsia="Courier New" w:cs="Courier New"/>
        <w:w w:val="100"/>
        <w:sz w:val="22"/>
        <w:szCs w:val="22"/>
        <w:lang w:val="en-US" w:eastAsia="en-US" w:bidi="ar-SA"/>
      </w:rPr>
    </w:lvl>
    <w:lvl w:ilvl="3" w:tentative="0">
      <w:start w:val="0"/>
      <w:numFmt w:val="bullet"/>
      <w:lvlText w:val="●"/>
      <w:lvlJc w:val="left"/>
      <w:pPr>
        <w:ind w:left="3020" w:hanging="360"/>
      </w:pPr>
      <w:rPr>
        <w:rFonts w:hint="default" w:ascii="Arial MT" w:hAnsi="Arial MT" w:eastAsia="Arial MT" w:cs="Arial MT"/>
        <w:w w:val="60"/>
        <w:sz w:val="22"/>
        <w:szCs w:val="22"/>
        <w:lang w:val="en-US" w:eastAsia="en-US" w:bidi="ar-SA"/>
      </w:rPr>
    </w:lvl>
    <w:lvl w:ilvl="4" w:tentative="0">
      <w:start w:val="0"/>
      <w:numFmt w:val="bullet"/>
      <w:lvlText w:val="•"/>
      <w:lvlJc w:val="left"/>
      <w:pPr>
        <w:ind w:left="3960" w:hanging="360"/>
      </w:pPr>
      <w:rPr>
        <w:rFonts w:hint="default"/>
        <w:lang w:val="en-US" w:eastAsia="en-US" w:bidi="ar-SA"/>
      </w:rPr>
    </w:lvl>
    <w:lvl w:ilvl="5" w:tentative="0">
      <w:start w:val="0"/>
      <w:numFmt w:val="bullet"/>
      <w:lvlText w:val="•"/>
      <w:lvlJc w:val="left"/>
      <w:pPr>
        <w:ind w:left="4900" w:hanging="360"/>
      </w:pPr>
      <w:rPr>
        <w:rFonts w:hint="default"/>
        <w:lang w:val="en-US" w:eastAsia="en-US" w:bidi="ar-SA"/>
      </w:rPr>
    </w:lvl>
    <w:lvl w:ilvl="6" w:tentative="0">
      <w:start w:val="0"/>
      <w:numFmt w:val="bullet"/>
      <w:lvlText w:val="•"/>
      <w:lvlJc w:val="left"/>
      <w:pPr>
        <w:ind w:left="5840" w:hanging="360"/>
      </w:pPr>
      <w:rPr>
        <w:rFonts w:hint="default"/>
        <w:lang w:val="en-US" w:eastAsia="en-US" w:bidi="ar-SA"/>
      </w:rPr>
    </w:lvl>
    <w:lvl w:ilvl="7" w:tentative="0">
      <w:start w:val="0"/>
      <w:numFmt w:val="bullet"/>
      <w:lvlText w:val="•"/>
      <w:lvlJc w:val="left"/>
      <w:pPr>
        <w:ind w:left="6780" w:hanging="360"/>
      </w:pPr>
      <w:rPr>
        <w:rFonts w:hint="default"/>
        <w:lang w:val="en-US" w:eastAsia="en-US" w:bidi="ar-SA"/>
      </w:rPr>
    </w:lvl>
    <w:lvl w:ilvl="8" w:tentative="0">
      <w:start w:val="0"/>
      <w:numFmt w:val="bullet"/>
      <w:lvlText w:val="•"/>
      <w:lvlJc w:val="left"/>
      <w:pPr>
        <w:ind w:left="7720" w:hanging="360"/>
      </w:pPr>
      <w:rPr>
        <w:rFonts w:hint="default"/>
        <w:lang w:val="en-US" w:eastAsia="en-US" w:bidi="ar-SA"/>
      </w:rPr>
    </w:lvl>
  </w:abstractNum>
  <w:abstractNum w:abstractNumId="25">
    <w:nsid w:val="0248C179"/>
    <w:multiLevelType w:val="multilevel"/>
    <w:tmpl w:val="0248C179"/>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26">
    <w:nsid w:val="03D62ECE"/>
    <w:multiLevelType w:val="multilevel"/>
    <w:tmpl w:val="03D62ECE"/>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27">
    <w:nsid w:val="0709FD3E"/>
    <w:multiLevelType w:val="multilevel"/>
    <w:tmpl w:val="0709FD3E"/>
    <w:lvl w:ilvl="0"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2382" w:hanging="360"/>
      </w:pPr>
      <w:rPr>
        <w:rFonts w:hint="default"/>
        <w:lang w:val="en-US" w:eastAsia="en-US" w:bidi="ar-SA"/>
      </w:rPr>
    </w:lvl>
    <w:lvl w:ilvl="2" w:tentative="0">
      <w:start w:val="0"/>
      <w:numFmt w:val="bullet"/>
      <w:lvlText w:val="•"/>
      <w:lvlJc w:val="left"/>
      <w:pPr>
        <w:ind w:left="3184" w:hanging="360"/>
      </w:pPr>
      <w:rPr>
        <w:rFonts w:hint="default"/>
        <w:lang w:val="en-US" w:eastAsia="en-US" w:bidi="ar-SA"/>
      </w:rPr>
    </w:lvl>
    <w:lvl w:ilvl="3" w:tentative="0">
      <w:start w:val="0"/>
      <w:numFmt w:val="bullet"/>
      <w:lvlText w:val="•"/>
      <w:lvlJc w:val="left"/>
      <w:pPr>
        <w:ind w:left="3986" w:hanging="360"/>
      </w:pPr>
      <w:rPr>
        <w:rFonts w:hint="default"/>
        <w:lang w:val="en-US" w:eastAsia="en-US" w:bidi="ar-SA"/>
      </w:rPr>
    </w:lvl>
    <w:lvl w:ilvl="4" w:tentative="0">
      <w:start w:val="0"/>
      <w:numFmt w:val="bullet"/>
      <w:lvlText w:val="•"/>
      <w:lvlJc w:val="left"/>
      <w:pPr>
        <w:ind w:left="4788" w:hanging="360"/>
      </w:pPr>
      <w:rPr>
        <w:rFonts w:hint="default"/>
        <w:lang w:val="en-US" w:eastAsia="en-US" w:bidi="ar-SA"/>
      </w:rPr>
    </w:lvl>
    <w:lvl w:ilvl="5" w:tentative="0">
      <w:start w:val="0"/>
      <w:numFmt w:val="bullet"/>
      <w:lvlText w:val="•"/>
      <w:lvlJc w:val="left"/>
      <w:pPr>
        <w:ind w:left="5590" w:hanging="360"/>
      </w:pPr>
      <w:rPr>
        <w:rFonts w:hint="default"/>
        <w:lang w:val="en-US" w:eastAsia="en-US" w:bidi="ar-SA"/>
      </w:rPr>
    </w:lvl>
    <w:lvl w:ilvl="6" w:tentative="0">
      <w:start w:val="0"/>
      <w:numFmt w:val="bullet"/>
      <w:lvlText w:val="•"/>
      <w:lvlJc w:val="left"/>
      <w:pPr>
        <w:ind w:left="6392" w:hanging="360"/>
      </w:pPr>
      <w:rPr>
        <w:rFonts w:hint="default"/>
        <w:lang w:val="en-US" w:eastAsia="en-US" w:bidi="ar-SA"/>
      </w:rPr>
    </w:lvl>
    <w:lvl w:ilvl="7" w:tentative="0">
      <w:start w:val="0"/>
      <w:numFmt w:val="bullet"/>
      <w:lvlText w:val="•"/>
      <w:lvlJc w:val="left"/>
      <w:pPr>
        <w:ind w:left="7194" w:hanging="360"/>
      </w:pPr>
      <w:rPr>
        <w:rFonts w:hint="default"/>
        <w:lang w:val="en-US" w:eastAsia="en-US" w:bidi="ar-SA"/>
      </w:rPr>
    </w:lvl>
    <w:lvl w:ilvl="8" w:tentative="0">
      <w:start w:val="0"/>
      <w:numFmt w:val="bullet"/>
      <w:lvlText w:val="•"/>
      <w:lvlJc w:val="left"/>
      <w:pPr>
        <w:ind w:left="7996" w:hanging="360"/>
      </w:pPr>
      <w:rPr>
        <w:rFonts w:hint="default"/>
        <w:lang w:val="en-US" w:eastAsia="en-US" w:bidi="ar-SA"/>
      </w:rPr>
    </w:lvl>
  </w:abstractNum>
  <w:abstractNum w:abstractNumId="28">
    <w:nsid w:val="0CEF100B"/>
    <w:multiLevelType w:val="multilevel"/>
    <w:tmpl w:val="0CEF100B"/>
    <w:lvl w:ilvl="0" w:tentative="0">
      <w:start w:val="0"/>
      <w:numFmt w:val="bullet"/>
      <w:lvlText w:val="●"/>
      <w:lvlJc w:val="left"/>
      <w:pPr>
        <w:ind w:left="1580" w:hanging="360"/>
      </w:pPr>
      <w:rPr>
        <w:rFonts w:hint="default" w:ascii="Arial" w:hAnsi="Arial" w:eastAsia="Arial" w:cs="Arial"/>
        <w:b/>
        <w:bCs/>
        <w:w w:val="100"/>
        <w:sz w:val="22"/>
        <w:szCs w:val="22"/>
        <w:lang w:val="en-US" w:eastAsia="en-US" w:bidi="ar-SA"/>
      </w:rPr>
    </w:lvl>
    <w:lvl w:ilvl="1" w:tentative="0">
      <w:start w:val="0"/>
      <w:numFmt w:val="bullet"/>
      <w:lvlText w:val="o"/>
      <w:lvlJc w:val="left"/>
      <w:pPr>
        <w:ind w:left="2060" w:hanging="360"/>
      </w:pPr>
      <w:rPr>
        <w:rFonts w:hint="default" w:ascii="Courier New" w:hAnsi="Courier New" w:eastAsia="Courier New" w:cs="Courier New"/>
        <w:w w:val="100"/>
        <w:sz w:val="22"/>
        <w:szCs w:val="22"/>
        <w:lang w:val="en-US" w:eastAsia="en-US" w:bidi="ar-SA"/>
      </w:rPr>
    </w:lvl>
    <w:lvl w:ilvl="2" w:tentative="0">
      <w:start w:val="0"/>
      <w:numFmt w:val="bullet"/>
      <w:lvlText w:val="•"/>
      <w:lvlJc w:val="left"/>
      <w:pPr>
        <w:ind w:left="2897" w:hanging="360"/>
      </w:pPr>
      <w:rPr>
        <w:rFonts w:hint="default"/>
        <w:lang w:val="en-US" w:eastAsia="en-US" w:bidi="ar-SA"/>
      </w:rPr>
    </w:lvl>
    <w:lvl w:ilvl="3" w:tentative="0">
      <w:start w:val="0"/>
      <w:numFmt w:val="bullet"/>
      <w:lvlText w:val="•"/>
      <w:lvlJc w:val="left"/>
      <w:pPr>
        <w:ind w:left="3735" w:hanging="360"/>
      </w:pPr>
      <w:rPr>
        <w:rFonts w:hint="default"/>
        <w:lang w:val="en-US" w:eastAsia="en-US" w:bidi="ar-SA"/>
      </w:rPr>
    </w:lvl>
    <w:lvl w:ilvl="4" w:tentative="0">
      <w:start w:val="0"/>
      <w:numFmt w:val="bullet"/>
      <w:lvlText w:val="•"/>
      <w:lvlJc w:val="left"/>
      <w:pPr>
        <w:ind w:left="4573" w:hanging="360"/>
      </w:pPr>
      <w:rPr>
        <w:rFonts w:hint="default"/>
        <w:lang w:val="en-US" w:eastAsia="en-US" w:bidi="ar-SA"/>
      </w:rPr>
    </w:lvl>
    <w:lvl w:ilvl="5" w:tentative="0">
      <w:start w:val="0"/>
      <w:numFmt w:val="bullet"/>
      <w:lvlText w:val="•"/>
      <w:lvlJc w:val="left"/>
      <w:pPr>
        <w:ind w:left="5411" w:hanging="360"/>
      </w:pPr>
      <w:rPr>
        <w:rFonts w:hint="default"/>
        <w:lang w:val="en-US" w:eastAsia="en-US" w:bidi="ar-SA"/>
      </w:rPr>
    </w:lvl>
    <w:lvl w:ilvl="6" w:tentative="0">
      <w:start w:val="0"/>
      <w:numFmt w:val="bullet"/>
      <w:lvlText w:val="•"/>
      <w:lvlJc w:val="left"/>
      <w:pPr>
        <w:ind w:left="6248" w:hanging="360"/>
      </w:pPr>
      <w:rPr>
        <w:rFonts w:hint="default"/>
        <w:lang w:val="en-US" w:eastAsia="en-US" w:bidi="ar-SA"/>
      </w:rPr>
    </w:lvl>
    <w:lvl w:ilvl="7" w:tentative="0">
      <w:start w:val="0"/>
      <w:numFmt w:val="bullet"/>
      <w:lvlText w:val="•"/>
      <w:lvlJc w:val="left"/>
      <w:pPr>
        <w:ind w:left="7086" w:hanging="360"/>
      </w:pPr>
      <w:rPr>
        <w:rFonts w:hint="default"/>
        <w:lang w:val="en-US" w:eastAsia="en-US" w:bidi="ar-SA"/>
      </w:rPr>
    </w:lvl>
    <w:lvl w:ilvl="8" w:tentative="0">
      <w:start w:val="0"/>
      <w:numFmt w:val="bullet"/>
      <w:lvlText w:val="•"/>
      <w:lvlJc w:val="left"/>
      <w:pPr>
        <w:ind w:left="7924" w:hanging="360"/>
      </w:pPr>
      <w:rPr>
        <w:rFonts w:hint="default"/>
        <w:lang w:val="en-US" w:eastAsia="en-US" w:bidi="ar-SA"/>
      </w:rPr>
    </w:lvl>
  </w:abstractNum>
  <w:abstractNum w:abstractNumId="29">
    <w:nsid w:val="0E640482"/>
    <w:multiLevelType w:val="multilevel"/>
    <w:tmpl w:val="0E640482"/>
    <w:lvl w:ilvl="0" w:tentative="0">
      <w:start w:val="0"/>
      <w:numFmt w:val="bullet"/>
      <w:lvlText w:val="●"/>
      <w:lvlJc w:val="left"/>
      <w:pPr>
        <w:ind w:left="1205"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30">
    <w:nsid w:val="0F9F9CCA"/>
    <w:multiLevelType w:val="multilevel"/>
    <w:tmpl w:val="0F9F9CCA"/>
    <w:lvl w:ilvl="0" w:tentative="0">
      <w:start w:val="1"/>
      <w:numFmt w:val="decimal"/>
      <w:lvlText w:val="%1."/>
      <w:lvlJc w:val="left"/>
      <w:pPr>
        <w:ind w:left="4184" w:hanging="343"/>
        <w:jc w:val="right"/>
      </w:pPr>
      <w:rPr>
        <w:rFonts w:hint="default" w:ascii="Georgia" w:hAnsi="Georgia" w:eastAsia="Georgia" w:cs="Georgia"/>
        <w:b/>
        <w:bCs/>
        <w:spacing w:val="-1"/>
        <w:w w:val="100"/>
        <w:sz w:val="32"/>
        <w:szCs w:val="32"/>
        <w:lang w:val="en-US" w:eastAsia="en-US" w:bidi="ar-SA"/>
      </w:rPr>
    </w:lvl>
    <w:lvl w:ilvl="1" w:tentative="0">
      <w:start w:val="0"/>
      <w:numFmt w:val="bullet"/>
      <w:lvlText w:val="•"/>
      <w:lvlJc w:val="left"/>
      <w:pPr>
        <w:ind w:left="4722" w:hanging="343"/>
      </w:pPr>
      <w:rPr>
        <w:rFonts w:hint="default"/>
        <w:lang w:val="en-US" w:eastAsia="en-US" w:bidi="ar-SA"/>
      </w:rPr>
    </w:lvl>
    <w:lvl w:ilvl="2" w:tentative="0">
      <w:start w:val="0"/>
      <w:numFmt w:val="bullet"/>
      <w:lvlText w:val="•"/>
      <w:lvlJc w:val="left"/>
      <w:pPr>
        <w:ind w:left="5264" w:hanging="343"/>
      </w:pPr>
      <w:rPr>
        <w:rFonts w:hint="default"/>
        <w:lang w:val="en-US" w:eastAsia="en-US" w:bidi="ar-SA"/>
      </w:rPr>
    </w:lvl>
    <w:lvl w:ilvl="3" w:tentative="0">
      <w:start w:val="0"/>
      <w:numFmt w:val="bullet"/>
      <w:lvlText w:val="•"/>
      <w:lvlJc w:val="left"/>
      <w:pPr>
        <w:ind w:left="5806" w:hanging="343"/>
      </w:pPr>
      <w:rPr>
        <w:rFonts w:hint="default"/>
        <w:lang w:val="en-US" w:eastAsia="en-US" w:bidi="ar-SA"/>
      </w:rPr>
    </w:lvl>
    <w:lvl w:ilvl="4" w:tentative="0">
      <w:start w:val="0"/>
      <w:numFmt w:val="bullet"/>
      <w:lvlText w:val="•"/>
      <w:lvlJc w:val="left"/>
      <w:pPr>
        <w:ind w:left="6348" w:hanging="343"/>
      </w:pPr>
      <w:rPr>
        <w:rFonts w:hint="default"/>
        <w:lang w:val="en-US" w:eastAsia="en-US" w:bidi="ar-SA"/>
      </w:rPr>
    </w:lvl>
    <w:lvl w:ilvl="5" w:tentative="0">
      <w:start w:val="0"/>
      <w:numFmt w:val="bullet"/>
      <w:lvlText w:val="•"/>
      <w:lvlJc w:val="left"/>
      <w:pPr>
        <w:ind w:left="6890" w:hanging="343"/>
      </w:pPr>
      <w:rPr>
        <w:rFonts w:hint="default"/>
        <w:lang w:val="en-US" w:eastAsia="en-US" w:bidi="ar-SA"/>
      </w:rPr>
    </w:lvl>
    <w:lvl w:ilvl="6" w:tentative="0">
      <w:start w:val="0"/>
      <w:numFmt w:val="bullet"/>
      <w:lvlText w:val="•"/>
      <w:lvlJc w:val="left"/>
      <w:pPr>
        <w:ind w:left="7432" w:hanging="343"/>
      </w:pPr>
      <w:rPr>
        <w:rFonts w:hint="default"/>
        <w:lang w:val="en-US" w:eastAsia="en-US" w:bidi="ar-SA"/>
      </w:rPr>
    </w:lvl>
    <w:lvl w:ilvl="7" w:tentative="0">
      <w:start w:val="0"/>
      <w:numFmt w:val="bullet"/>
      <w:lvlText w:val="•"/>
      <w:lvlJc w:val="left"/>
      <w:pPr>
        <w:ind w:left="7974" w:hanging="343"/>
      </w:pPr>
      <w:rPr>
        <w:rFonts w:hint="default"/>
        <w:lang w:val="en-US" w:eastAsia="en-US" w:bidi="ar-SA"/>
      </w:rPr>
    </w:lvl>
    <w:lvl w:ilvl="8" w:tentative="0">
      <w:start w:val="0"/>
      <w:numFmt w:val="bullet"/>
      <w:lvlText w:val="•"/>
      <w:lvlJc w:val="left"/>
      <w:pPr>
        <w:ind w:left="8516" w:hanging="343"/>
      </w:pPr>
      <w:rPr>
        <w:rFonts w:hint="default"/>
        <w:lang w:val="en-US" w:eastAsia="en-US" w:bidi="ar-SA"/>
      </w:rPr>
    </w:lvl>
  </w:abstractNum>
  <w:abstractNum w:abstractNumId="31">
    <w:nsid w:val="1ACDE60F"/>
    <w:multiLevelType w:val="multilevel"/>
    <w:tmpl w:val="1ACDE60F"/>
    <w:lvl w:ilvl="0"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2382" w:hanging="360"/>
      </w:pPr>
      <w:rPr>
        <w:rFonts w:hint="default"/>
        <w:lang w:val="en-US" w:eastAsia="en-US" w:bidi="ar-SA"/>
      </w:rPr>
    </w:lvl>
    <w:lvl w:ilvl="2" w:tentative="0">
      <w:start w:val="0"/>
      <w:numFmt w:val="bullet"/>
      <w:lvlText w:val="•"/>
      <w:lvlJc w:val="left"/>
      <w:pPr>
        <w:ind w:left="3184" w:hanging="360"/>
      </w:pPr>
      <w:rPr>
        <w:rFonts w:hint="default"/>
        <w:lang w:val="en-US" w:eastAsia="en-US" w:bidi="ar-SA"/>
      </w:rPr>
    </w:lvl>
    <w:lvl w:ilvl="3" w:tentative="0">
      <w:start w:val="0"/>
      <w:numFmt w:val="bullet"/>
      <w:lvlText w:val="•"/>
      <w:lvlJc w:val="left"/>
      <w:pPr>
        <w:ind w:left="3986" w:hanging="360"/>
      </w:pPr>
      <w:rPr>
        <w:rFonts w:hint="default"/>
        <w:lang w:val="en-US" w:eastAsia="en-US" w:bidi="ar-SA"/>
      </w:rPr>
    </w:lvl>
    <w:lvl w:ilvl="4" w:tentative="0">
      <w:start w:val="0"/>
      <w:numFmt w:val="bullet"/>
      <w:lvlText w:val="•"/>
      <w:lvlJc w:val="left"/>
      <w:pPr>
        <w:ind w:left="4788" w:hanging="360"/>
      </w:pPr>
      <w:rPr>
        <w:rFonts w:hint="default"/>
        <w:lang w:val="en-US" w:eastAsia="en-US" w:bidi="ar-SA"/>
      </w:rPr>
    </w:lvl>
    <w:lvl w:ilvl="5" w:tentative="0">
      <w:start w:val="0"/>
      <w:numFmt w:val="bullet"/>
      <w:lvlText w:val="•"/>
      <w:lvlJc w:val="left"/>
      <w:pPr>
        <w:ind w:left="5590" w:hanging="360"/>
      </w:pPr>
      <w:rPr>
        <w:rFonts w:hint="default"/>
        <w:lang w:val="en-US" w:eastAsia="en-US" w:bidi="ar-SA"/>
      </w:rPr>
    </w:lvl>
    <w:lvl w:ilvl="6" w:tentative="0">
      <w:start w:val="0"/>
      <w:numFmt w:val="bullet"/>
      <w:lvlText w:val="•"/>
      <w:lvlJc w:val="left"/>
      <w:pPr>
        <w:ind w:left="6392" w:hanging="360"/>
      </w:pPr>
      <w:rPr>
        <w:rFonts w:hint="default"/>
        <w:lang w:val="en-US" w:eastAsia="en-US" w:bidi="ar-SA"/>
      </w:rPr>
    </w:lvl>
    <w:lvl w:ilvl="7" w:tentative="0">
      <w:start w:val="0"/>
      <w:numFmt w:val="bullet"/>
      <w:lvlText w:val="•"/>
      <w:lvlJc w:val="left"/>
      <w:pPr>
        <w:ind w:left="7194" w:hanging="360"/>
      </w:pPr>
      <w:rPr>
        <w:rFonts w:hint="default"/>
        <w:lang w:val="en-US" w:eastAsia="en-US" w:bidi="ar-SA"/>
      </w:rPr>
    </w:lvl>
    <w:lvl w:ilvl="8" w:tentative="0">
      <w:start w:val="0"/>
      <w:numFmt w:val="bullet"/>
      <w:lvlText w:val="•"/>
      <w:lvlJc w:val="left"/>
      <w:pPr>
        <w:ind w:left="7996" w:hanging="360"/>
      </w:pPr>
      <w:rPr>
        <w:rFonts w:hint="default"/>
        <w:lang w:val="en-US" w:eastAsia="en-US" w:bidi="ar-SA"/>
      </w:rPr>
    </w:lvl>
  </w:abstractNum>
  <w:abstractNum w:abstractNumId="32">
    <w:nsid w:val="1C257C7B"/>
    <w:multiLevelType w:val="multilevel"/>
    <w:tmpl w:val="1C257C7B"/>
    <w:lvl w:ilvl="0"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1715"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595" w:hanging="360"/>
      </w:pPr>
      <w:rPr>
        <w:rFonts w:hint="default"/>
        <w:lang w:val="en-US" w:eastAsia="en-US" w:bidi="ar-SA"/>
      </w:rPr>
    </w:lvl>
    <w:lvl w:ilvl="3" w:tentative="0">
      <w:start w:val="0"/>
      <w:numFmt w:val="bullet"/>
      <w:lvlText w:val="•"/>
      <w:lvlJc w:val="left"/>
      <w:pPr>
        <w:ind w:left="3471" w:hanging="360"/>
      </w:pPr>
      <w:rPr>
        <w:rFonts w:hint="default"/>
        <w:lang w:val="en-US" w:eastAsia="en-US" w:bidi="ar-SA"/>
      </w:rPr>
    </w:lvl>
    <w:lvl w:ilvl="4" w:tentative="0">
      <w:start w:val="0"/>
      <w:numFmt w:val="bullet"/>
      <w:lvlText w:val="•"/>
      <w:lvlJc w:val="left"/>
      <w:pPr>
        <w:ind w:left="4346" w:hanging="360"/>
      </w:pPr>
      <w:rPr>
        <w:rFonts w:hint="default"/>
        <w:lang w:val="en-US" w:eastAsia="en-US" w:bidi="ar-SA"/>
      </w:rPr>
    </w:lvl>
    <w:lvl w:ilvl="5" w:tentative="0">
      <w:start w:val="0"/>
      <w:numFmt w:val="bullet"/>
      <w:lvlText w:val="•"/>
      <w:lvlJc w:val="left"/>
      <w:pPr>
        <w:ind w:left="5222" w:hanging="360"/>
      </w:pPr>
      <w:rPr>
        <w:rFonts w:hint="default"/>
        <w:lang w:val="en-US" w:eastAsia="en-US" w:bidi="ar-SA"/>
      </w:rPr>
    </w:lvl>
    <w:lvl w:ilvl="6" w:tentative="0">
      <w:start w:val="0"/>
      <w:numFmt w:val="bullet"/>
      <w:lvlText w:val="•"/>
      <w:lvlJc w:val="left"/>
      <w:pPr>
        <w:ind w:left="6097" w:hanging="360"/>
      </w:pPr>
      <w:rPr>
        <w:rFonts w:hint="default"/>
        <w:lang w:val="en-US" w:eastAsia="en-US" w:bidi="ar-SA"/>
      </w:rPr>
    </w:lvl>
    <w:lvl w:ilvl="7" w:tentative="0">
      <w:start w:val="0"/>
      <w:numFmt w:val="bullet"/>
      <w:lvlText w:val="•"/>
      <w:lvlJc w:val="left"/>
      <w:pPr>
        <w:ind w:left="6973" w:hanging="360"/>
      </w:pPr>
      <w:rPr>
        <w:rFonts w:hint="default"/>
        <w:lang w:val="en-US" w:eastAsia="en-US" w:bidi="ar-SA"/>
      </w:rPr>
    </w:lvl>
    <w:lvl w:ilvl="8" w:tentative="0">
      <w:start w:val="0"/>
      <w:numFmt w:val="bullet"/>
      <w:lvlText w:val="•"/>
      <w:lvlJc w:val="left"/>
      <w:pPr>
        <w:ind w:left="7848" w:hanging="360"/>
      </w:pPr>
      <w:rPr>
        <w:rFonts w:hint="default"/>
        <w:lang w:val="en-US" w:eastAsia="en-US" w:bidi="ar-SA"/>
      </w:rPr>
    </w:lvl>
  </w:abstractNum>
  <w:abstractNum w:abstractNumId="33">
    <w:nsid w:val="23E97754"/>
    <w:multiLevelType w:val="multilevel"/>
    <w:tmpl w:val="23E97754"/>
    <w:lvl w:ilvl="0" w:tentative="0">
      <w:start w:val="0"/>
      <w:numFmt w:val="bullet"/>
      <w:lvlText w:val="●"/>
      <w:lvlJc w:val="left"/>
      <w:pPr>
        <w:ind w:left="1580" w:hanging="360"/>
      </w:pPr>
      <w:rPr>
        <w:rFonts w:hint="default" w:ascii="Arial" w:hAnsi="Arial" w:eastAsia="Arial" w:cs="Arial"/>
        <w:b/>
        <w:bCs/>
        <w:w w:val="100"/>
        <w:sz w:val="22"/>
        <w:szCs w:val="22"/>
        <w:lang w:val="en-US" w:eastAsia="en-US" w:bidi="ar-SA"/>
      </w:rPr>
    </w:lvl>
    <w:lvl w:ilvl="1" w:tentative="0">
      <w:start w:val="0"/>
      <w:numFmt w:val="bullet"/>
      <w:lvlText w:val="•"/>
      <w:lvlJc w:val="left"/>
      <w:pPr>
        <w:ind w:left="2382" w:hanging="360"/>
      </w:pPr>
      <w:rPr>
        <w:rFonts w:hint="default"/>
        <w:lang w:val="en-US" w:eastAsia="en-US" w:bidi="ar-SA"/>
      </w:rPr>
    </w:lvl>
    <w:lvl w:ilvl="2" w:tentative="0">
      <w:start w:val="0"/>
      <w:numFmt w:val="bullet"/>
      <w:lvlText w:val="•"/>
      <w:lvlJc w:val="left"/>
      <w:pPr>
        <w:ind w:left="3184" w:hanging="360"/>
      </w:pPr>
      <w:rPr>
        <w:rFonts w:hint="default"/>
        <w:lang w:val="en-US" w:eastAsia="en-US" w:bidi="ar-SA"/>
      </w:rPr>
    </w:lvl>
    <w:lvl w:ilvl="3" w:tentative="0">
      <w:start w:val="0"/>
      <w:numFmt w:val="bullet"/>
      <w:lvlText w:val="•"/>
      <w:lvlJc w:val="left"/>
      <w:pPr>
        <w:ind w:left="3986" w:hanging="360"/>
      </w:pPr>
      <w:rPr>
        <w:rFonts w:hint="default"/>
        <w:lang w:val="en-US" w:eastAsia="en-US" w:bidi="ar-SA"/>
      </w:rPr>
    </w:lvl>
    <w:lvl w:ilvl="4" w:tentative="0">
      <w:start w:val="0"/>
      <w:numFmt w:val="bullet"/>
      <w:lvlText w:val="•"/>
      <w:lvlJc w:val="left"/>
      <w:pPr>
        <w:ind w:left="4788" w:hanging="360"/>
      </w:pPr>
      <w:rPr>
        <w:rFonts w:hint="default"/>
        <w:lang w:val="en-US" w:eastAsia="en-US" w:bidi="ar-SA"/>
      </w:rPr>
    </w:lvl>
    <w:lvl w:ilvl="5" w:tentative="0">
      <w:start w:val="0"/>
      <w:numFmt w:val="bullet"/>
      <w:lvlText w:val="•"/>
      <w:lvlJc w:val="left"/>
      <w:pPr>
        <w:ind w:left="5590" w:hanging="360"/>
      </w:pPr>
      <w:rPr>
        <w:rFonts w:hint="default"/>
        <w:lang w:val="en-US" w:eastAsia="en-US" w:bidi="ar-SA"/>
      </w:rPr>
    </w:lvl>
    <w:lvl w:ilvl="6" w:tentative="0">
      <w:start w:val="0"/>
      <w:numFmt w:val="bullet"/>
      <w:lvlText w:val="•"/>
      <w:lvlJc w:val="left"/>
      <w:pPr>
        <w:ind w:left="6392" w:hanging="360"/>
      </w:pPr>
      <w:rPr>
        <w:rFonts w:hint="default"/>
        <w:lang w:val="en-US" w:eastAsia="en-US" w:bidi="ar-SA"/>
      </w:rPr>
    </w:lvl>
    <w:lvl w:ilvl="7" w:tentative="0">
      <w:start w:val="0"/>
      <w:numFmt w:val="bullet"/>
      <w:lvlText w:val="•"/>
      <w:lvlJc w:val="left"/>
      <w:pPr>
        <w:ind w:left="7194" w:hanging="360"/>
      </w:pPr>
      <w:rPr>
        <w:rFonts w:hint="default"/>
        <w:lang w:val="en-US" w:eastAsia="en-US" w:bidi="ar-SA"/>
      </w:rPr>
    </w:lvl>
    <w:lvl w:ilvl="8" w:tentative="0">
      <w:start w:val="0"/>
      <w:numFmt w:val="bullet"/>
      <w:lvlText w:val="•"/>
      <w:lvlJc w:val="left"/>
      <w:pPr>
        <w:ind w:left="7996" w:hanging="360"/>
      </w:pPr>
      <w:rPr>
        <w:rFonts w:hint="default"/>
        <w:lang w:val="en-US" w:eastAsia="en-US" w:bidi="ar-SA"/>
      </w:rPr>
    </w:lvl>
  </w:abstractNum>
  <w:abstractNum w:abstractNumId="34">
    <w:nsid w:val="243FCF68"/>
    <w:multiLevelType w:val="multilevel"/>
    <w:tmpl w:val="243FCF68"/>
    <w:lvl w:ilvl="0" w:tentative="0">
      <w:start w:val="1"/>
      <w:numFmt w:val="decimal"/>
      <w:lvlText w:val="%1."/>
      <w:lvlJc w:val="left"/>
      <w:pPr>
        <w:ind w:left="92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8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24" w:hanging="360"/>
      </w:pPr>
      <w:rPr>
        <w:rFonts w:hint="default"/>
        <w:lang w:val="en-US" w:eastAsia="en-US" w:bidi="ar-SA"/>
      </w:rPr>
    </w:lvl>
    <w:lvl w:ilvl="4" w:tentative="0">
      <w:start w:val="0"/>
      <w:numFmt w:val="bullet"/>
      <w:lvlText w:val="•"/>
      <w:lvlJc w:val="left"/>
      <w:pPr>
        <w:ind w:left="4392" w:hanging="360"/>
      </w:pPr>
      <w:rPr>
        <w:rFonts w:hint="default"/>
        <w:lang w:val="en-US" w:eastAsia="en-US" w:bidi="ar-SA"/>
      </w:rPr>
    </w:lvl>
    <w:lvl w:ilvl="5" w:tentative="0">
      <w:start w:val="0"/>
      <w:numFmt w:val="bullet"/>
      <w:lvlText w:val="•"/>
      <w:lvlJc w:val="left"/>
      <w:pPr>
        <w:ind w:left="5260" w:hanging="360"/>
      </w:pPr>
      <w:rPr>
        <w:rFonts w:hint="default"/>
        <w:lang w:val="en-US" w:eastAsia="en-US" w:bidi="ar-SA"/>
      </w:rPr>
    </w:lvl>
    <w:lvl w:ilvl="6" w:tentative="0">
      <w:start w:val="0"/>
      <w:numFmt w:val="bullet"/>
      <w:lvlText w:val="•"/>
      <w:lvlJc w:val="left"/>
      <w:pPr>
        <w:ind w:left="6128" w:hanging="360"/>
      </w:pPr>
      <w:rPr>
        <w:rFonts w:hint="default"/>
        <w:lang w:val="en-US" w:eastAsia="en-US" w:bidi="ar-SA"/>
      </w:rPr>
    </w:lvl>
    <w:lvl w:ilvl="7" w:tentative="0">
      <w:start w:val="0"/>
      <w:numFmt w:val="bullet"/>
      <w:lvlText w:val="•"/>
      <w:lvlJc w:val="left"/>
      <w:pPr>
        <w:ind w:left="6996" w:hanging="360"/>
      </w:pPr>
      <w:rPr>
        <w:rFonts w:hint="default"/>
        <w:lang w:val="en-US" w:eastAsia="en-US" w:bidi="ar-SA"/>
      </w:rPr>
    </w:lvl>
    <w:lvl w:ilvl="8" w:tentative="0">
      <w:start w:val="0"/>
      <w:numFmt w:val="bullet"/>
      <w:lvlText w:val="•"/>
      <w:lvlJc w:val="left"/>
      <w:pPr>
        <w:ind w:left="7864" w:hanging="360"/>
      </w:pPr>
      <w:rPr>
        <w:rFonts w:hint="default"/>
        <w:lang w:val="en-US" w:eastAsia="en-US" w:bidi="ar-SA"/>
      </w:rPr>
    </w:lvl>
  </w:abstractNum>
  <w:abstractNum w:abstractNumId="35">
    <w:nsid w:val="2470EC97"/>
    <w:multiLevelType w:val="multilevel"/>
    <w:tmpl w:val="2470EC97"/>
    <w:lvl w:ilvl="0" w:tentative="0">
      <w:start w:val="0"/>
      <w:numFmt w:val="bullet"/>
      <w:lvlText w:val="●"/>
      <w:lvlJc w:val="left"/>
      <w:pPr>
        <w:ind w:left="395"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1201" w:hanging="360"/>
      </w:pPr>
      <w:rPr>
        <w:rFonts w:hint="default"/>
        <w:lang w:val="en-US" w:eastAsia="en-US" w:bidi="ar-SA"/>
      </w:rPr>
    </w:lvl>
    <w:lvl w:ilvl="2" w:tentative="0">
      <w:start w:val="0"/>
      <w:numFmt w:val="bullet"/>
      <w:lvlText w:val="•"/>
      <w:lvlJc w:val="left"/>
      <w:pPr>
        <w:ind w:left="2003" w:hanging="360"/>
      </w:pPr>
      <w:rPr>
        <w:rFonts w:hint="default"/>
        <w:lang w:val="en-US" w:eastAsia="en-US" w:bidi="ar-SA"/>
      </w:rPr>
    </w:lvl>
    <w:lvl w:ilvl="3" w:tentative="0">
      <w:start w:val="0"/>
      <w:numFmt w:val="bullet"/>
      <w:lvlText w:val="•"/>
      <w:lvlJc w:val="left"/>
      <w:pPr>
        <w:ind w:left="2804" w:hanging="360"/>
      </w:pPr>
      <w:rPr>
        <w:rFonts w:hint="default"/>
        <w:lang w:val="en-US" w:eastAsia="en-US" w:bidi="ar-SA"/>
      </w:rPr>
    </w:lvl>
    <w:lvl w:ilvl="4" w:tentative="0">
      <w:start w:val="0"/>
      <w:numFmt w:val="bullet"/>
      <w:lvlText w:val="•"/>
      <w:lvlJc w:val="left"/>
      <w:pPr>
        <w:ind w:left="3606" w:hanging="360"/>
      </w:pPr>
      <w:rPr>
        <w:rFonts w:hint="default"/>
        <w:lang w:val="en-US" w:eastAsia="en-US" w:bidi="ar-SA"/>
      </w:rPr>
    </w:lvl>
    <w:lvl w:ilvl="5" w:tentative="0">
      <w:start w:val="0"/>
      <w:numFmt w:val="bullet"/>
      <w:lvlText w:val="•"/>
      <w:lvlJc w:val="left"/>
      <w:pPr>
        <w:ind w:left="4407" w:hanging="360"/>
      </w:pPr>
      <w:rPr>
        <w:rFonts w:hint="default"/>
        <w:lang w:val="en-US" w:eastAsia="en-US" w:bidi="ar-SA"/>
      </w:rPr>
    </w:lvl>
    <w:lvl w:ilvl="6" w:tentative="0">
      <w:start w:val="0"/>
      <w:numFmt w:val="bullet"/>
      <w:lvlText w:val="•"/>
      <w:lvlJc w:val="left"/>
      <w:pPr>
        <w:ind w:left="5209" w:hanging="360"/>
      </w:pPr>
      <w:rPr>
        <w:rFonts w:hint="default"/>
        <w:lang w:val="en-US" w:eastAsia="en-US" w:bidi="ar-SA"/>
      </w:rPr>
    </w:lvl>
    <w:lvl w:ilvl="7" w:tentative="0">
      <w:start w:val="0"/>
      <w:numFmt w:val="bullet"/>
      <w:lvlText w:val="•"/>
      <w:lvlJc w:val="left"/>
      <w:pPr>
        <w:ind w:left="6011" w:hanging="360"/>
      </w:pPr>
      <w:rPr>
        <w:rFonts w:hint="default"/>
        <w:lang w:val="en-US" w:eastAsia="en-US" w:bidi="ar-SA"/>
      </w:rPr>
    </w:lvl>
    <w:lvl w:ilvl="8" w:tentative="0">
      <w:start w:val="0"/>
      <w:numFmt w:val="bullet"/>
      <w:lvlText w:val="•"/>
      <w:lvlJc w:val="left"/>
      <w:pPr>
        <w:ind w:left="6812" w:hanging="360"/>
      </w:pPr>
      <w:rPr>
        <w:rFonts w:hint="default"/>
        <w:lang w:val="en-US" w:eastAsia="en-US" w:bidi="ar-SA"/>
      </w:rPr>
    </w:lvl>
  </w:abstractNum>
  <w:abstractNum w:abstractNumId="36">
    <w:nsid w:val="25B654F3"/>
    <w:multiLevelType w:val="multilevel"/>
    <w:tmpl w:val="25B654F3"/>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3460" w:hanging="360"/>
      </w:pPr>
      <w:rPr>
        <w:rFonts w:hint="default"/>
        <w:lang w:val="en-US" w:eastAsia="en-US" w:bidi="ar-SA"/>
      </w:rPr>
    </w:lvl>
    <w:lvl w:ilvl="2" w:tentative="0">
      <w:start w:val="0"/>
      <w:numFmt w:val="bullet"/>
      <w:lvlText w:val="•"/>
      <w:lvlJc w:val="left"/>
      <w:pPr>
        <w:ind w:left="4142" w:hanging="360"/>
      </w:pPr>
      <w:rPr>
        <w:rFonts w:hint="default"/>
        <w:lang w:val="en-US" w:eastAsia="en-US" w:bidi="ar-SA"/>
      </w:rPr>
    </w:lvl>
    <w:lvl w:ilvl="3" w:tentative="0">
      <w:start w:val="0"/>
      <w:numFmt w:val="bullet"/>
      <w:lvlText w:val="•"/>
      <w:lvlJc w:val="left"/>
      <w:pPr>
        <w:ind w:left="4824" w:hanging="360"/>
      </w:pPr>
      <w:rPr>
        <w:rFonts w:hint="default"/>
        <w:lang w:val="en-US" w:eastAsia="en-US" w:bidi="ar-SA"/>
      </w:rPr>
    </w:lvl>
    <w:lvl w:ilvl="4" w:tentative="0">
      <w:start w:val="0"/>
      <w:numFmt w:val="bullet"/>
      <w:lvlText w:val="•"/>
      <w:lvlJc w:val="left"/>
      <w:pPr>
        <w:ind w:left="5506" w:hanging="360"/>
      </w:pPr>
      <w:rPr>
        <w:rFonts w:hint="default"/>
        <w:lang w:val="en-US" w:eastAsia="en-US" w:bidi="ar-SA"/>
      </w:rPr>
    </w:lvl>
    <w:lvl w:ilvl="5" w:tentative="0">
      <w:start w:val="0"/>
      <w:numFmt w:val="bullet"/>
      <w:lvlText w:val="•"/>
      <w:lvlJc w:val="left"/>
      <w:pPr>
        <w:ind w:left="6188" w:hanging="360"/>
      </w:pPr>
      <w:rPr>
        <w:rFonts w:hint="default"/>
        <w:lang w:val="en-US" w:eastAsia="en-US" w:bidi="ar-SA"/>
      </w:rPr>
    </w:lvl>
    <w:lvl w:ilvl="6" w:tentative="0">
      <w:start w:val="0"/>
      <w:numFmt w:val="bullet"/>
      <w:lvlText w:val="•"/>
      <w:lvlJc w:val="left"/>
      <w:pPr>
        <w:ind w:left="6871" w:hanging="360"/>
      </w:pPr>
      <w:rPr>
        <w:rFonts w:hint="default"/>
        <w:lang w:val="en-US" w:eastAsia="en-US" w:bidi="ar-SA"/>
      </w:rPr>
    </w:lvl>
    <w:lvl w:ilvl="7" w:tentative="0">
      <w:start w:val="0"/>
      <w:numFmt w:val="bullet"/>
      <w:lvlText w:val="•"/>
      <w:lvlJc w:val="left"/>
      <w:pPr>
        <w:ind w:left="7553" w:hanging="360"/>
      </w:pPr>
      <w:rPr>
        <w:rFonts w:hint="default"/>
        <w:lang w:val="en-US" w:eastAsia="en-US" w:bidi="ar-SA"/>
      </w:rPr>
    </w:lvl>
    <w:lvl w:ilvl="8" w:tentative="0">
      <w:start w:val="0"/>
      <w:numFmt w:val="bullet"/>
      <w:lvlText w:val="•"/>
      <w:lvlJc w:val="left"/>
      <w:pPr>
        <w:ind w:left="8235" w:hanging="360"/>
      </w:pPr>
      <w:rPr>
        <w:rFonts w:hint="default"/>
        <w:lang w:val="en-US" w:eastAsia="en-US" w:bidi="ar-SA"/>
      </w:rPr>
    </w:lvl>
  </w:abstractNum>
  <w:abstractNum w:abstractNumId="37">
    <w:nsid w:val="2A8F537B"/>
    <w:multiLevelType w:val="multilevel"/>
    <w:tmpl w:val="2A8F537B"/>
    <w:lvl w:ilvl="0" w:tentative="0">
      <w:start w:val="1"/>
      <w:numFmt w:val="decimal"/>
      <w:lvlText w:val="%1."/>
      <w:lvlJc w:val="left"/>
      <w:pPr>
        <w:ind w:left="860" w:hanging="360"/>
      </w:pPr>
      <w:rPr>
        <w:rFonts w:hint="default" w:ascii="Georgia" w:hAnsi="Georgia" w:eastAsia="Georgia" w:cs="Georgia"/>
        <w:b/>
        <w:bCs/>
        <w:spacing w:val="-1"/>
        <w:w w:val="100"/>
        <w:sz w:val="22"/>
        <w:szCs w:val="22"/>
        <w:lang w:val="en-US" w:eastAsia="en-US" w:bidi="ar-SA"/>
      </w:rPr>
    </w:lvl>
    <w:lvl w:ilvl="1" w:tentative="0">
      <w:start w:val="0"/>
      <w:numFmt w:val="bullet"/>
      <w:lvlText w:val="●"/>
      <w:lvlJc w:val="left"/>
      <w:pPr>
        <w:ind w:left="122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3" w:tentative="0">
      <w:start w:val="0"/>
      <w:numFmt w:val="bullet"/>
      <w:lvlText w:val="•"/>
      <w:lvlJc w:val="left"/>
      <w:pPr>
        <w:ind w:left="2582" w:hanging="360"/>
      </w:pPr>
      <w:rPr>
        <w:rFonts w:hint="default"/>
        <w:lang w:val="en-US" w:eastAsia="en-US" w:bidi="ar-SA"/>
      </w:rPr>
    </w:lvl>
    <w:lvl w:ilvl="4" w:tentative="0">
      <w:start w:val="0"/>
      <w:numFmt w:val="bullet"/>
      <w:lvlText w:val="•"/>
      <w:lvlJc w:val="left"/>
      <w:pPr>
        <w:ind w:left="3585" w:hanging="360"/>
      </w:pPr>
      <w:rPr>
        <w:rFonts w:hint="default"/>
        <w:lang w:val="en-US" w:eastAsia="en-US" w:bidi="ar-SA"/>
      </w:rPr>
    </w:lvl>
    <w:lvl w:ilvl="5" w:tentative="0">
      <w:start w:val="0"/>
      <w:numFmt w:val="bullet"/>
      <w:lvlText w:val="•"/>
      <w:lvlJc w:val="left"/>
      <w:pPr>
        <w:ind w:left="4587" w:hanging="360"/>
      </w:pPr>
      <w:rPr>
        <w:rFonts w:hint="default"/>
        <w:lang w:val="en-US" w:eastAsia="en-US" w:bidi="ar-SA"/>
      </w:rPr>
    </w:lvl>
    <w:lvl w:ilvl="6" w:tentative="0">
      <w:start w:val="0"/>
      <w:numFmt w:val="bullet"/>
      <w:lvlText w:val="•"/>
      <w:lvlJc w:val="left"/>
      <w:pPr>
        <w:ind w:left="5590" w:hanging="360"/>
      </w:pPr>
      <w:rPr>
        <w:rFonts w:hint="default"/>
        <w:lang w:val="en-US" w:eastAsia="en-US" w:bidi="ar-SA"/>
      </w:rPr>
    </w:lvl>
    <w:lvl w:ilvl="7" w:tentative="0">
      <w:start w:val="0"/>
      <w:numFmt w:val="bullet"/>
      <w:lvlText w:val="•"/>
      <w:lvlJc w:val="left"/>
      <w:pPr>
        <w:ind w:left="6592" w:hanging="360"/>
      </w:pPr>
      <w:rPr>
        <w:rFonts w:hint="default"/>
        <w:lang w:val="en-US" w:eastAsia="en-US" w:bidi="ar-SA"/>
      </w:rPr>
    </w:lvl>
    <w:lvl w:ilvl="8" w:tentative="0">
      <w:start w:val="0"/>
      <w:numFmt w:val="bullet"/>
      <w:lvlText w:val="•"/>
      <w:lvlJc w:val="left"/>
      <w:pPr>
        <w:ind w:left="7595" w:hanging="360"/>
      </w:pPr>
      <w:rPr>
        <w:rFonts w:hint="default"/>
        <w:lang w:val="en-US" w:eastAsia="en-US" w:bidi="ar-SA"/>
      </w:rPr>
    </w:lvl>
  </w:abstractNum>
  <w:abstractNum w:abstractNumId="38">
    <w:nsid w:val="30FC5B15"/>
    <w:multiLevelType w:val="multilevel"/>
    <w:tmpl w:val="30FC5B15"/>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39">
    <w:nsid w:val="322D85CA"/>
    <w:multiLevelType w:val="multilevel"/>
    <w:tmpl w:val="322D85CA"/>
    <w:lvl w:ilvl="0" w:tentative="0">
      <w:start w:val="1"/>
      <w:numFmt w:val="decimal"/>
      <w:lvlText w:val="%1."/>
      <w:lvlJc w:val="left"/>
      <w:pPr>
        <w:ind w:left="3881" w:hanging="343"/>
        <w:jc w:val="right"/>
      </w:pPr>
      <w:rPr>
        <w:rFonts w:hint="default" w:ascii="Georgia" w:hAnsi="Georgia" w:eastAsia="Georgia" w:cs="Georgia"/>
        <w:b/>
        <w:bCs/>
        <w:spacing w:val="-1"/>
        <w:w w:val="100"/>
        <w:sz w:val="32"/>
        <w:szCs w:val="32"/>
        <w:lang w:val="en-US" w:eastAsia="en-US" w:bidi="ar-SA"/>
      </w:rPr>
    </w:lvl>
    <w:lvl w:ilvl="1" w:tentative="0">
      <w:start w:val="0"/>
      <w:numFmt w:val="bullet"/>
      <w:lvlText w:val="•"/>
      <w:lvlJc w:val="left"/>
      <w:pPr>
        <w:ind w:left="4452" w:hanging="343"/>
      </w:pPr>
      <w:rPr>
        <w:rFonts w:hint="default"/>
        <w:lang w:val="en-US" w:eastAsia="en-US" w:bidi="ar-SA"/>
      </w:rPr>
    </w:lvl>
    <w:lvl w:ilvl="2" w:tentative="0">
      <w:start w:val="0"/>
      <w:numFmt w:val="bullet"/>
      <w:lvlText w:val="•"/>
      <w:lvlJc w:val="left"/>
      <w:pPr>
        <w:ind w:left="5024" w:hanging="343"/>
      </w:pPr>
      <w:rPr>
        <w:rFonts w:hint="default"/>
        <w:lang w:val="en-US" w:eastAsia="en-US" w:bidi="ar-SA"/>
      </w:rPr>
    </w:lvl>
    <w:lvl w:ilvl="3" w:tentative="0">
      <w:start w:val="0"/>
      <w:numFmt w:val="bullet"/>
      <w:lvlText w:val="•"/>
      <w:lvlJc w:val="left"/>
      <w:pPr>
        <w:ind w:left="5596" w:hanging="343"/>
      </w:pPr>
      <w:rPr>
        <w:rFonts w:hint="default"/>
        <w:lang w:val="en-US" w:eastAsia="en-US" w:bidi="ar-SA"/>
      </w:rPr>
    </w:lvl>
    <w:lvl w:ilvl="4" w:tentative="0">
      <w:start w:val="0"/>
      <w:numFmt w:val="bullet"/>
      <w:lvlText w:val="•"/>
      <w:lvlJc w:val="left"/>
      <w:pPr>
        <w:ind w:left="6168" w:hanging="343"/>
      </w:pPr>
      <w:rPr>
        <w:rFonts w:hint="default"/>
        <w:lang w:val="en-US" w:eastAsia="en-US" w:bidi="ar-SA"/>
      </w:rPr>
    </w:lvl>
    <w:lvl w:ilvl="5" w:tentative="0">
      <w:start w:val="0"/>
      <w:numFmt w:val="bullet"/>
      <w:lvlText w:val="•"/>
      <w:lvlJc w:val="left"/>
      <w:pPr>
        <w:ind w:left="6740" w:hanging="343"/>
      </w:pPr>
      <w:rPr>
        <w:rFonts w:hint="default"/>
        <w:lang w:val="en-US" w:eastAsia="en-US" w:bidi="ar-SA"/>
      </w:rPr>
    </w:lvl>
    <w:lvl w:ilvl="6" w:tentative="0">
      <w:start w:val="0"/>
      <w:numFmt w:val="bullet"/>
      <w:lvlText w:val="•"/>
      <w:lvlJc w:val="left"/>
      <w:pPr>
        <w:ind w:left="7312" w:hanging="343"/>
      </w:pPr>
      <w:rPr>
        <w:rFonts w:hint="default"/>
        <w:lang w:val="en-US" w:eastAsia="en-US" w:bidi="ar-SA"/>
      </w:rPr>
    </w:lvl>
    <w:lvl w:ilvl="7" w:tentative="0">
      <w:start w:val="0"/>
      <w:numFmt w:val="bullet"/>
      <w:lvlText w:val="•"/>
      <w:lvlJc w:val="left"/>
      <w:pPr>
        <w:ind w:left="7884" w:hanging="343"/>
      </w:pPr>
      <w:rPr>
        <w:rFonts w:hint="default"/>
        <w:lang w:val="en-US" w:eastAsia="en-US" w:bidi="ar-SA"/>
      </w:rPr>
    </w:lvl>
    <w:lvl w:ilvl="8" w:tentative="0">
      <w:start w:val="0"/>
      <w:numFmt w:val="bullet"/>
      <w:lvlText w:val="•"/>
      <w:lvlJc w:val="left"/>
      <w:pPr>
        <w:ind w:left="8456" w:hanging="343"/>
      </w:pPr>
      <w:rPr>
        <w:rFonts w:hint="default"/>
        <w:lang w:val="en-US" w:eastAsia="en-US" w:bidi="ar-SA"/>
      </w:rPr>
    </w:lvl>
  </w:abstractNum>
  <w:abstractNum w:abstractNumId="40">
    <w:nsid w:val="32A7AF2D"/>
    <w:multiLevelType w:val="multilevel"/>
    <w:tmpl w:val="32A7AF2D"/>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41">
    <w:nsid w:val="39A0D9AC"/>
    <w:multiLevelType w:val="multilevel"/>
    <w:tmpl w:val="39A0D9AC"/>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42">
    <w:nsid w:val="40B249F9"/>
    <w:multiLevelType w:val="multilevel"/>
    <w:tmpl w:val="40B249F9"/>
    <w:lvl w:ilvl="0" w:tentative="0">
      <w:start w:val="1"/>
      <w:numFmt w:val="decimal"/>
      <w:lvlText w:val="%1."/>
      <w:lvlJc w:val="left"/>
      <w:pPr>
        <w:ind w:left="375" w:hanging="236"/>
      </w:pPr>
      <w:rPr>
        <w:rFonts w:hint="default" w:ascii="Georgia" w:hAnsi="Georgia" w:eastAsia="Georgia" w:cs="Georgia"/>
        <w:b/>
        <w:bCs/>
        <w:spacing w:val="-1"/>
        <w:w w:val="100"/>
        <w:sz w:val="22"/>
        <w:szCs w:val="22"/>
        <w:lang w:val="en-US" w:eastAsia="en-US" w:bidi="ar-SA"/>
      </w:rPr>
    </w:lvl>
    <w:lvl w:ilvl="1" w:tentative="0">
      <w:start w:val="0"/>
      <w:numFmt w:val="bullet"/>
      <w:lvlText w:val="●"/>
      <w:lvlJc w:val="left"/>
      <w:pPr>
        <w:ind w:left="14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1404" w:hanging="360"/>
      </w:pPr>
      <w:rPr>
        <w:rFonts w:hint="default"/>
        <w:lang w:val="en-US" w:eastAsia="en-US" w:bidi="ar-SA"/>
      </w:rPr>
    </w:lvl>
    <w:lvl w:ilvl="3" w:tentative="0">
      <w:start w:val="0"/>
      <w:numFmt w:val="bullet"/>
      <w:lvlText w:val="•"/>
      <w:lvlJc w:val="left"/>
      <w:pPr>
        <w:ind w:left="2428" w:hanging="360"/>
      </w:pPr>
      <w:rPr>
        <w:rFonts w:hint="default"/>
        <w:lang w:val="en-US" w:eastAsia="en-US" w:bidi="ar-SA"/>
      </w:rPr>
    </w:lvl>
    <w:lvl w:ilvl="4" w:tentative="0">
      <w:start w:val="0"/>
      <w:numFmt w:val="bullet"/>
      <w:lvlText w:val="•"/>
      <w:lvlJc w:val="left"/>
      <w:pPr>
        <w:ind w:left="3453" w:hanging="360"/>
      </w:pPr>
      <w:rPr>
        <w:rFonts w:hint="default"/>
        <w:lang w:val="en-US" w:eastAsia="en-US" w:bidi="ar-SA"/>
      </w:rPr>
    </w:lvl>
    <w:lvl w:ilvl="5" w:tentative="0">
      <w:start w:val="0"/>
      <w:numFmt w:val="bullet"/>
      <w:lvlText w:val="•"/>
      <w:lvlJc w:val="left"/>
      <w:pPr>
        <w:ind w:left="4477" w:hanging="360"/>
      </w:pPr>
      <w:rPr>
        <w:rFonts w:hint="default"/>
        <w:lang w:val="en-US" w:eastAsia="en-US" w:bidi="ar-SA"/>
      </w:rPr>
    </w:lvl>
    <w:lvl w:ilvl="6" w:tentative="0">
      <w:start w:val="0"/>
      <w:numFmt w:val="bullet"/>
      <w:lvlText w:val="•"/>
      <w:lvlJc w:val="left"/>
      <w:pPr>
        <w:ind w:left="5502" w:hanging="360"/>
      </w:pPr>
      <w:rPr>
        <w:rFonts w:hint="default"/>
        <w:lang w:val="en-US" w:eastAsia="en-US" w:bidi="ar-SA"/>
      </w:rPr>
    </w:lvl>
    <w:lvl w:ilvl="7" w:tentative="0">
      <w:start w:val="0"/>
      <w:numFmt w:val="bullet"/>
      <w:lvlText w:val="•"/>
      <w:lvlJc w:val="left"/>
      <w:pPr>
        <w:ind w:left="6526" w:hanging="360"/>
      </w:pPr>
      <w:rPr>
        <w:rFonts w:hint="default"/>
        <w:lang w:val="en-US" w:eastAsia="en-US" w:bidi="ar-SA"/>
      </w:rPr>
    </w:lvl>
    <w:lvl w:ilvl="8" w:tentative="0">
      <w:start w:val="0"/>
      <w:numFmt w:val="bullet"/>
      <w:lvlText w:val="•"/>
      <w:lvlJc w:val="left"/>
      <w:pPr>
        <w:ind w:left="7551" w:hanging="360"/>
      </w:pPr>
      <w:rPr>
        <w:rFonts w:hint="default"/>
        <w:lang w:val="en-US" w:eastAsia="en-US" w:bidi="ar-SA"/>
      </w:rPr>
    </w:lvl>
  </w:abstractNum>
  <w:abstractNum w:abstractNumId="43">
    <w:nsid w:val="46A08BB8"/>
    <w:multiLevelType w:val="multilevel"/>
    <w:tmpl w:val="46A08BB8"/>
    <w:lvl w:ilvl="0" w:tentative="0">
      <w:start w:val="1"/>
      <w:numFmt w:val="decimal"/>
      <w:lvlText w:val="%1."/>
      <w:lvlJc w:val="left"/>
      <w:pPr>
        <w:ind w:left="2345"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3066" w:hanging="360"/>
      </w:pPr>
      <w:rPr>
        <w:rFonts w:hint="default"/>
        <w:lang w:val="en-US" w:eastAsia="en-US" w:bidi="ar-SA"/>
      </w:rPr>
    </w:lvl>
    <w:lvl w:ilvl="2" w:tentative="0">
      <w:start w:val="0"/>
      <w:numFmt w:val="bullet"/>
      <w:lvlText w:val="•"/>
      <w:lvlJc w:val="left"/>
      <w:pPr>
        <w:ind w:left="3792" w:hanging="360"/>
      </w:pPr>
      <w:rPr>
        <w:rFonts w:hint="default"/>
        <w:lang w:val="en-US" w:eastAsia="en-US" w:bidi="ar-SA"/>
      </w:rPr>
    </w:lvl>
    <w:lvl w:ilvl="3" w:tentative="0">
      <w:start w:val="0"/>
      <w:numFmt w:val="bullet"/>
      <w:lvlText w:val="•"/>
      <w:lvlJc w:val="left"/>
      <w:pPr>
        <w:ind w:left="4518" w:hanging="360"/>
      </w:pPr>
      <w:rPr>
        <w:rFonts w:hint="default"/>
        <w:lang w:val="en-US" w:eastAsia="en-US" w:bidi="ar-SA"/>
      </w:rPr>
    </w:lvl>
    <w:lvl w:ilvl="4" w:tentative="0">
      <w:start w:val="0"/>
      <w:numFmt w:val="bullet"/>
      <w:lvlText w:val="•"/>
      <w:lvlJc w:val="left"/>
      <w:pPr>
        <w:ind w:left="5244" w:hanging="360"/>
      </w:pPr>
      <w:rPr>
        <w:rFonts w:hint="default"/>
        <w:lang w:val="en-US" w:eastAsia="en-US" w:bidi="ar-SA"/>
      </w:rPr>
    </w:lvl>
    <w:lvl w:ilvl="5" w:tentative="0">
      <w:start w:val="0"/>
      <w:numFmt w:val="bullet"/>
      <w:lvlText w:val="•"/>
      <w:lvlJc w:val="left"/>
      <w:pPr>
        <w:ind w:left="5970" w:hanging="360"/>
      </w:pPr>
      <w:rPr>
        <w:rFonts w:hint="default"/>
        <w:lang w:val="en-US" w:eastAsia="en-US" w:bidi="ar-SA"/>
      </w:rPr>
    </w:lvl>
    <w:lvl w:ilvl="6" w:tentative="0">
      <w:start w:val="0"/>
      <w:numFmt w:val="bullet"/>
      <w:lvlText w:val="•"/>
      <w:lvlJc w:val="left"/>
      <w:pPr>
        <w:ind w:left="6696" w:hanging="360"/>
      </w:pPr>
      <w:rPr>
        <w:rFonts w:hint="default"/>
        <w:lang w:val="en-US" w:eastAsia="en-US" w:bidi="ar-SA"/>
      </w:rPr>
    </w:lvl>
    <w:lvl w:ilvl="7" w:tentative="0">
      <w:start w:val="0"/>
      <w:numFmt w:val="bullet"/>
      <w:lvlText w:val="•"/>
      <w:lvlJc w:val="left"/>
      <w:pPr>
        <w:ind w:left="7422" w:hanging="360"/>
      </w:pPr>
      <w:rPr>
        <w:rFonts w:hint="default"/>
        <w:lang w:val="en-US" w:eastAsia="en-US" w:bidi="ar-SA"/>
      </w:rPr>
    </w:lvl>
    <w:lvl w:ilvl="8" w:tentative="0">
      <w:start w:val="0"/>
      <w:numFmt w:val="bullet"/>
      <w:lvlText w:val="•"/>
      <w:lvlJc w:val="left"/>
      <w:pPr>
        <w:ind w:left="8148" w:hanging="360"/>
      </w:pPr>
      <w:rPr>
        <w:rFonts w:hint="default"/>
        <w:lang w:val="en-US" w:eastAsia="en-US" w:bidi="ar-SA"/>
      </w:rPr>
    </w:lvl>
  </w:abstractNum>
  <w:abstractNum w:abstractNumId="44">
    <w:nsid w:val="4C1BAE26"/>
    <w:multiLevelType w:val="multilevel"/>
    <w:tmpl w:val="4C1BAE26"/>
    <w:lvl w:ilvl="0" w:tentative="0">
      <w:start w:val="0"/>
      <w:numFmt w:val="bullet"/>
      <w:lvlText w:val="●"/>
      <w:lvlJc w:val="left"/>
      <w:pPr>
        <w:ind w:left="1205"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2040" w:hanging="360"/>
      </w:pPr>
      <w:rPr>
        <w:rFonts w:hint="default"/>
        <w:lang w:val="en-US" w:eastAsia="en-US" w:bidi="ar-SA"/>
      </w:rPr>
    </w:lvl>
    <w:lvl w:ilvl="2" w:tentative="0">
      <w:start w:val="0"/>
      <w:numFmt w:val="bullet"/>
      <w:lvlText w:val="•"/>
      <w:lvlJc w:val="left"/>
      <w:pPr>
        <w:ind w:left="2880" w:hanging="360"/>
      </w:pPr>
      <w:rPr>
        <w:rFonts w:hint="default"/>
        <w:lang w:val="en-US" w:eastAsia="en-US" w:bidi="ar-SA"/>
      </w:rPr>
    </w:lvl>
    <w:lvl w:ilvl="3" w:tentative="0">
      <w:start w:val="0"/>
      <w:numFmt w:val="bullet"/>
      <w:lvlText w:val="•"/>
      <w:lvlJc w:val="left"/>
      <w:pPr>
        <w:ind w:left="3720" w:hanging="360"/>
      </w:pPr>
      <w:rPr>
        <w:rFonts w:hint="default"/>
        <w:lang w:val="en-US" w:eastAsia="en-US" w:bidi="ar-SA"/>
      </w:rPr>
    </w:lvl>
    <w:lvl w:ilvl="4" w:tentative="0">
      <w:start w:val="0"/>
      <w:numFmt w:val="bullet"/>
      <w:lvlText w:val="•"/>
      <w:lvlJc w:val="left"/>
      <w:pPr>
        <w:ind w:left="4560" w:hanging="360"/>
      </w:pPr>
      <w:rPr>
        <w:rFonts w:hint="default"/>
        <w:lang w:val="en-US" w:eastAsia="en-US" w:bidi="ar-SA"/>
      </w:rPr>
    </w:lvl>
    <w:lvl w:ilvl="5" w:tentative="0">
      <w:start w:val="0"/>
      <w:numFmt w:val="bullet"/>
      <w:lvlText w:val="•"/>
      <w:lvlJc w:val="left"/>
      <w:pPr>
        <w:ind w:left="5400" w:hanging="360"/>
      </w:pPr>
      <w:rPr>
        <w:rFonts w:hint="default"/>
        <w:lang w:val="en-US" w:eastAsia="en-US" w:bidi="ar-SA"/>
      </w:rPr>
    </w:lvl>
    <w:lvl w:ilvl="6" w:tentative="0">
      <w:start w:val="0"/>
      <w:numFmt w:val="bullet"/>
      <w:lvlText w:val="•"/>
      <w:lvlJc w:val="left"/>
      <w:pPr>
        <w:ind w:left="6240" w:hanging="360"/>
      </w:pPr>
      <w:rPr>
        <w:rFonts w:hint="default"/>
        <w:lang w:val="en-US" w:eastAsia="en-US" w:bidi="ar-SA"/>
      </w:rPr>
    </w:lvl>
    <w:lvl w:ilvl="7" w:tentative="0">
      <w:start w:val="0"/>
      <w:numFmt w:val="bullet"/>
      <w:lvlText w:val="•"/>
      <w:lvlJc w:val="left"/>
      <w:pPr>
        <w:ind w:left="7080" w:hanging="360"/>
      </w:pPr>
      <w:rPr>
        <w:rFonts w:hint="default"/>
        <w:lang w:val="en-US" w:eastAsia="en-US" w:bidi="ar-SA"/>
      </w:rPr>
    </w:lvl>
    <w:lvl w:ilvl="8" w:tentative="0">
      <w:start w:val="0"/>
      <w:numFmt w:val="bullet"/>
      <w:lvlText w:val="•"/>
      <w:lvlJc w:val="left"/>
      <w:pPr>
        <w:ind w:left="7920" w:hanging="360"/>
      </w:pPr>
      <w:rPr>
        <w:rFonts w:hint="default"/>
        <w:lang w:val="en-US" w:eastAsia="en-US" w:bidi="ar-SA"/>
      </w:rPr>
    </w:lvl>
  </w:abstractNum>
  <w:abstractNum w:abstractNumId="45">
    <w:nsid w:val="4C3D7A74"/>
    <w:multiLevelType w:val="multilevel"/>
    <w:tmpl w:val="4C3D7A74"/>
    <w:lvl w:ilvl="0" w:tentative="0">
      <w:start w:val="0"/>
      <w:numFmt w:val="bullet"/>
      <w:lvlText w:val="-"/>
      <w:lvlJc w:val="left"/>
      <w:pPr>
        <w:ind w:left="500" w:hanging="136"/>
      </w:pPr>
      <w:rPr>
        <w:rFonts w:hint="default" w:ascii="Georgia" w:hAnsi="Georgia" w:eastAsia="Georgia" w:cs="Georgia"/>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46">
    <w:nsid w:val="4D4DC07F"/>
    <w:multiLevelType w:val="multilevel"/>
    <w:tmpl w:val="4D4DC07F"/>
    <w:lvl w:ilvl="0" w:tentative="0">
      <w:start w:val="1"/>
      <w:numFmt w:val="decimal"/>
      <w:lvlText w:val="%1."/>
      <w:lvlJc w:val="left"/>
      <w:pPr>
        <w:ind w:left="375" w:hanging="236"/>
      </w:pPr>
      <w:rPr>
        <w:rFonts w:hint="default" w:ascii="Georgia" w:hAnsi="Georgia" w:eastAsia="Georgia" w:cs="Georgia"/>
        <w:b/>
        <w:bCs/>
        <w:spacing w:val="-1"/>
        <w:w w:val="100"/>
        <w:sz w:val="22"/>
        <w:szCs w:val="22"/>
        <w:lang w:val="en-US" w:eastAsia="en-US" w:bidi="ar-SA"/>
      </w:rPr>
    </w:lvl>
    <w:lvl w:ilvl="1" w:tentative="0">
      <w:start w:val="0"/>
      <w:numFmt w:val="bullet"/>
      <w:lvlText w:val="●"/>
      <w:lvlJc w:val="left"/>
      <w:pPr>
        <w:ind w:left="1205"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133" w:hanging="360"/>
      </w:pPr>
      <w:rPr>
        <w:rFonts w:hint="default"/>
        <w:lang w:val="en-US" w:eastAsia="en-US" w:bidi="ar-SA"/>
      </w:rPr>
    </w:lvl>
    <w:lvl w:ilvl="3" w:tentative="0">
      <w:start w:val="0"/>
      <w:numFmt w:val="bullet"/>
      <w:lvlText w:val="•"/>
      <w:lvlJc w:val="left"/>
      <w:pPr>
        <w:ind w:left="3066" w:hanging="360"/>
      </w:pPr>
      <w:rPr>
        <w:rFonts w:hint="default"/>
        <w:lang w:val="en-US" w:eastAsia="en-US" w:bidi="ar-SA"/>
      </w:rPr>
    </w:lvl>
    <w:lvl w:ilvl="4" w:tentative="0">
      <w:start w:val="0"/>
      <w:numFmt w:val="bullet"/>
      <w:lvlText w:val="•"/>
      <w:lvlJc w:val="left"/>
      <w:pPr>
        <w:ind w:left="4000" w:hanging="360"/>
      </w:pPr>
      <w:rPr>
        <w:rFonts w:hint="default"/>
        <w:lang w:val="en-US" w:eastAsia="en-US" w:bidi="ar-SA"/>
      </w:rPr>
    </w:lvl>
    <w:lvl w:ilvl="5" w:tentative="0">
      <w:start w:val="0"/>
      <w:numFmt w:val="bullet"/>
      <w:lvlText w:val="•"/>
      <w:lvlJc w:val="left"/>
      <w:pPr>
        <w:ind w:left="4933" w:hanging="360"/>
      </w:pPr>
      <w:rPr>
        <w:rFonts w:hint="default"/>
        <w:lang w:val="en-US" w:eastAsia="en-US" w:bidi="ar-SA"/>
      </w:rPr>
    </w:lvl>
    <w:lvl w:ilvl="6" w:tentative="0">
      <w:start w:val="0"/>
      <w:numFmt w:val="bullet"/>
      <w:lvlText w:val="•"/>
      <w:lvlJc w:val="left"/>
      <w:pPr>
        <w:ind w:left="5866" w:hanging="360"/>
      </w:pPr>
      <w:rPr>
        <w:rFonts w:hint="default"/>
        <w:lang w:val="en-US" w:eastAsia="en-US" w:bidi="ar-SA"/>
      </w:rPr>
    </w:lvl>
    <w:lvl w:ilvl="7" w:tentative="0">
      <w:start w:val="0"/>
      <w:numFmt w:val="bullet"/>
      <w:lvlText w:val="•"/>
      <w:lvlJc w:val="left"/>
      <w:pPr>
        <w:ind w:left="6800" w:hanging="360"/>
      </w:pPr>
      <w:rPr>
        <w:rFonts w:hint="default"/>
        <w:lang w:val="en-US" w:eastAsia="en-US" w:bidi="ar-SA"/>
      </w:rPr>
    </w:lvl>
    <w:lvl w:ilvl="8" w:tentative="0">
      <w:start w:val="0"/>
      <w:numFmt w:val="bullet"/>
      <w:lvlText w:val="•"/>
      <w:lvlJc w:val="left"/>
      <w:pPr>
        <w:ind w:left="7733" w:hanging="360"/>
      </w:pPr>
      <w:rPr>
        <w:rFonts w:hint="default"/>
        <w:lang w:val="en-US" w:eastAsia="en-US" w:bidi="ar-SA"/>
      </w:rPr>
    </w:lvl>
  </w:abstractNum>
  <w:abstractNum w:abstractNumId="47">
    <w:nsid w:val="4D94DA66"/>
    <w:multiLevelType w:val="multilevel"/>
    <w:tmpl w:val="4D94DA66"/>
    <w:lvl w:ilvl="0" w:tentative="0">
      <w:start w:val="1"/>
      <w:numFmt w:val="decimal"/>
      <w:lvlText w:val="%1."/>
      <w:lvlJc w:val="left"/>
      <w:pPr>
        <w:ind w:left="92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88" w:hanging="360"/>
      </w:pPr>
      <w:rPr>
        <w:rFonts w:hint="default"/>
        <w:lang w:val="en-US" w:eastAsia="en-US" w:bidi="ar-SA"/>
      </w:rPr>
    </w:lvl>
    <w:lvl w:ilvl="2" w:tentative="0">
      <w:start w:val="0"/>
      <w:numFmt w:val="bullet"/>
      <w:lvlText w:val="•"/>
      <w:lvlJc w:val="left"/>
      <w:pPr>
        <w:ind w:left="2656" w:hanging="360"/>
      </w:pPr>
      <w:rPr>
        <w:rFonts w:hint="default"/>
        <w:lang w:val="en-US" w:eastAsia="en-US" w:bidi="ar-SA"/>
      </w:rPr>
    </w:lvl>
    <w:lvl w:ilvl="3" w:tentative="0">
      <w:start w:val="0"/>
      <w:numFmt w:val="bullet"/>
      <w:lvlText w:val="•"/>
      <w:lvlJc w:val="left"/>
      <w:pPr>
        <w:ind w:left="3524" w:hanging="360"/>
      </w:pPr>
      <w:rPr>
        <w:rFonts w:hint="default"/>
        <w:lang w:val="en-US" w:eastAsia="en-US" w:bidi="ar-SA"/>
      </w:rPr>
    </w:lvl>
    <w:lvl w:ilvl="4" w:tentative="0">
      <w:start w:val="0"/>
      <w:numFmt w:val="bullet"/>
      <w:lvlText w:val="•"/>
      <w:lvlJc w:val="left"/>
      <w:pPr>
        <w:ind w:left="4392" w:hanging="360"/>
      </w:pPr>
      <w:rPr>
        <w:rFonts w:hint="default"/>
        <w:lang w:val="en-US" w:eastAsia="en-US" w:bidi="ar-SA"/>
      </w:rPr>
    </w:lvl>
    <w:lvl w:ilvl="5" w:tentative="0">
      <w:start w:val="0"/>
      <w:numFmt w:val="bullet"/>
      <w:lvlText w:val="•"/>
      <w:lvlJc w:val="left"/>
      <w:pPr>
        <w:ind w:left="5260" w:hanging="360"/>
      </w:pPr>
      <w:rPr>
        <w:rFonts w:hint="default"/>
        <w:lang w:val="en-US" w:eastAsia="en-US" w:bidi="ar-SA"/>
      </w:rPr>
    </w:lvl>
    <w:lvl w:ilvl="6" w:tentative="0">
      <w:start w:val="0"/>
      <w:numFmt w:val="bullet"/>
      <w:lvlText w:val="•"/>
      <w:lvlJc w:val="left"/>
      <w:pPr>
        <w:ind w:left="6128" w:hanging="360"/>
      </w:pPr>
      <w:rPr>
        <w:rFonts w:hint="default"/>
        <w:lang w:val="en-US" w:eastAsia="en-US" w:bidi="ar-SA"/>
      </w:rPr>
    </w:lvl>
    <w:lvl w:ilvl="7" w:tentative="0">
      <w:start w:val="0"/>
      <w:numFmt w:val="bullet"/>
      <w:lvlText w:val="•"/>
      <w:lvlJc w:val="left"/>
      <w:pPr>
        <w:ind w:left="6996" w:hanging="360"/>
      </w:pPr>
      <w:rPr>
        <w:rFonts w:hint="default"/>
        <w:lang w:val="en-US" w:eastAsia="en-US" w:bidi="ar-SA"/>
      </w:rPr>
    </w:lvl>
    <w:lvl w:ilvl="8" w:tentative="0">
      <w:start w:val="0"/>
      <w:numFmt w:val="bullet"/>
      <w:lvlText w:val="•"/>
      <w:lvlJc w:val="left"/>
      <w:pPr>
        <w:ind w:left="7864" w:hanging="360"/>
      </w:pPr>
      <w:rPr>
        <w:rFonts w:hint="default"/>
        <w:lang w:val="en-US" w:eastAsia="en-US" w:bidi="ar-SA"/>
      </w:rPr>
    </w:lvl>
  </w:abstractNum>
  <w:abstractNum w:abstractNumId="48">
    <w:nsid w:val="58765686"/>
    <w:multiLevelType w:val="multilevel"/>
    <w:tmpl w:val="58765686"/>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49">
    <w:nsid w:val="59ADCABA"/>
    <w:multiLevelType w:val="multilevel"/>
    <w:tmpl w:val="59ADCABA"/>
    <w:lvl w:ilvl="0" w:tentative="0">
      <w:start w:val="1"/>
      <w:numFmt w:val="decimal"/>
      <w:lvlText w:val="%1."/>
      <w:lvlJc w:val="left"/>
      <w:pPr>
        <w:ind w:left="860" w:hanging="360"/>
      </w:pPr>
      <w:rPr>
        <w:rFonts w:hint="default" w:ascii="Georgia" w:hAnsi="Georgia" w:eastAsia="Georgia" w:cs="Georgia"/>
        <w:color w:val="0D0D0D"/>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50">
    <w:nsid w:val="5A241D34"/>
    <w:multiLevelType w:val="multilevel"/>
    <w:tmpl w:val="5A241D34"/>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51">
    <w:nsid w:val="5E29AB5A"/>
    <w:multiLevelType w:val="multilevel"/>
    <w:tmpl w:val="5E29AB5A"/>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52">
    <w:nsid w:val="5FFFB1A7"/>
    <w:multiLevelType w:val="multilevel"/>
    <w:tmpl w:val="5FFFB1A7"/>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53">
    <w:nsid w:val="60382F6E"/>
    <w:multiLevelType w:val="multilevel"/>
    <w:tmpl w:val="60382F6E"/>
    <w:lvl w:ilvl="0" w:tentative="0">
      <w:start w:val="0"/>
      <w:numFmt w:val="bullet"/>
      <w:lvlText w:val="●"/>
      <w:lvlJc w:val="left"/>
      <w:pPr>
        <w:ind w:left="1205" w:hanging="360"/>
      </w:pPr>
      <w:rPr>
        <w:rFonts w:hint="default" w:ascii="Arial" w:hAnsi="Arial" w:eastAsia="Arial" w:cs="Arial"/>
        <w:b/>
        <w:bCs/>
        <w:w w:val="100"/>
        <w:sz w:val="22"/>
        <w:szCs w:val="22"/>
        <w:lang w:val="en-US" w:eastAsia="en-US" w:bidi="ar-SA"/>
      </w:rPr>
    </w:lvl>
    <w:lvl w:ilvl="1" w:tentative="0">
      <w:start w:val="0"/>
      <w:numFmt w:val="bullet"/>
      <w:lvlText w:val="o"/>
      <w:lvlJc w:val="left"/>
      <w:pPr>
        <w:ind w:left="1580" w:hanging="360"/>
      </w:pPr>
      <w:rPr>
        <w:rFonts w:hint="default" w:ascii="Courier New" w:hAnsi="Courier New" w:eastAsia="Courier New" w:cs="Courier New"/>
        <w:w w:val="10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54">
    <w:nsid w:val="629F7852"/>
    <w:multiLevelType w:val="multilevel"/>
    <w:tmpl w:val="629F7852"/>
    <w:lvl w:ilvl="0" w:tentative="0">
      <w:start w:val="1"/>
      <w:numFmt w:val="decimal"/>
      <w:lvlText w:val="%1."/>
      <w:lvlJc w:val="left"/>
      <w:pPr>
        <w:ind w:left="375" w:hanging="236"/>
      </w:pPr>
      <w:rPr>
        <w:rFonts w:hint="default" w:ascii="Georgia" w:hAnsi="Georgia" w:eastAsia="Georgia" w:cs="Georgia"/>
        <w:b/>
        <w:bCs/>
        <w:spacing w:val="-1"/>
        <w:w w:val="100"/>
        <w:sz w:val="22"/>
        <w:szCs w:val="22"/>
        <w:lang w:val="en-US" w:eastAsia="en-US" w:bidi="ar-SA"/>
      </w:rPr>
    </w:lvl>
    <w:lvl w:ilvl="1" w:tentative="0">
      <w:start w:val="1"/>
      <w:numFmt w:val="lowerLetter"/>
      <w:lvlText w:val="%2."/>
      <w:lvlJc w:val="left"/>
      <w:pPr>
        <w:ind w:left="1580" w:hanging="360"/>
      </w:pPr>
      <w:rPr>
        <w:rFonts w:hint="default" w:ascii="Georgia" w:hAnsi="Georgia" w:eastAsia="Georgia" w:cs="Georgia"/>
        <w:spacing w:val="-1"/>
        <w:w w:val="100"/>
        <w:sz w:val="22"/>
        <w:szCs w:val="22"/>
        <w:lang w:val="en-US" w:eastAsia="en-US" w:bidi="ar-SA"/>
      </w:rPr>
    </w:lvl>
    <w:lvl w:ilvl="2" w:tentative="0">
      <w:start w:val="0"/>
      <w:numFmt w:val="bullet"/>
      <w:lvlText w:val="•"/>
      <w:lvlJc w:val="left"/>
      <w:pPr>
        <w:ind w:left="1740" w:hanging="360"/>
      </w:pPr>
      <w:rPr>
        <w:rFonts w:hint="default"/>
        <w:lang w:val="en-US" w:eastAsia="en-US" w:bidi="ar-SA"/>
      </w:rPr>
    </w:lvl>
    <w:lvl w:ilvl="3" w:tentative="0">
      <w:start w:val="0"/>
      <w:numFmt w:val="bullet"/>
      <w:lvlText w:val="•"/>
      <w:lvlJc w:val="left"/>
      <w:pPr>
        <w:ind w:left="2722" w:hanging="360"/>
      </w:pPr>
      <w:rPr>
        <w:rFonts w:hint="default"/>
        <w:lang w:val="en-US" w:eastAsia="en-US" w:bidi="ar-SA"/>
      </w:rPr>
    </w:lvl>
    <w:lvl w:ilvl="4" w:tentative="0">
      <w:start w:val="0"/>
      <w:numFmt w:val="bullet"/>
      <w:lvlText w:val="•"/>
      <w:lvlJc w:val="left"/>
      <w:pPr>
        <w:ind w:left="3705" w:hanging="360"/>
      </w:pPr>
      <w:rPr>
        <w:rFonts w:hint="default"/>
        <w:lang w:val="en-US" w:eastAsia="en-US" w:bidi="ar-SA"/>
      </w:rPr>
    </w:lvl>
    <w:lvl w:ilvl="5" w:tentative="0">
      <w:start w:val="0"/>
      <w:numFmt w:val="bullet"/>
      <w:lvlText w:val="•"/>
      <w:lvlJc w:val="left"/>
      <w:pPr>
        <w:ind w:left="4687" w:hanging="360"/>
      </w:pPr>
      <w:rPr>
        <w:rFonts w:hint="default"/>
        <w:lang w:val="en-US" w:eastAsia="en-US" w:bidi="ar-SA"/>
      </w:rPr>
    </w:lvl>
    <w:lvl w:ilvl="6" w:tentative="0">
      <w:start w:val="0"/>
      <w:numFmt w:val="bullet"/>
      <w:lvlText w:val="•"/>
      <w:lvlJc w:val="left"/>
      <w:pPr>
        <w:ind w:left="5670" w:hanging="360"/>
      </w:pPr>
      <w:rPr>
        <w:rFonts w:hint="default"/>
        <w:lang w:val="en-US" w:eastAsia="en-US" w:bidi="ar-SA"/>
      </w:rPr>
    </w:lvl>
    <w:lvl w:ilvl="7" w:tentative="0">
      <w:start w:val="0"/>
      <w:numFmt w:val="bullet"/>
      <w:lvlText w:val="•"/>
      <w:lvlJc w:val="left"/>
      <w:pPr>
        <w:ind w:left="6652" w:hanging="360"/>
      </w:pPr>
      <w:rPr>
        <w:rFonts w:hint="default"/>
        <w:lang w:val="en-US" w:eastAsia="en-US" w:bidi="ar-SA"/>
      </w:rPr>
    </w:lvl>
    <w:lvl w:ilvl="8" w:tentative="0">
      <w:start w:val="0"/>
      <w:numFmt w:val="bullet"/>
      <w:lvlText w:val="•"/>
      <w:lvlJc w:val="left"/>
      <w:pPr>
        <w:ind w:left="7635" w:hanging="360"/>
      </w:pPr>
      <w:rPr>
        <w:rFonts w:hint="default"/>
        <w:lang w:val="en-US" w:eastAsia="en-US" w:bidi="ar-SA"/>
      </w:rPr>
    </w:lvl>
  </w:abstractNum>
  <w:abstractNum w:abstractNumId="55">
    <w:nsid w:val="65CD0074"/>
    <w:multiLevelType w:val="multilevel"/>
    <w:tmpl w:val="65CD0074"/>
    <w:lvl w:ilvl="0" w:tentative="0">
      <w:start w:val="0"/>
      <w:numFmt w:val="bullet"/>
      <w:lvlText w:val="●"/>
      <w:lvlJc w:val="left"/>
      <w:pPr>
        <w:ind w:left="860"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1580" w:hanging="360"/>
      </w:pPr>
      <w:rPr>
        <w:rFonts w:hint="default" w:ascii="Arial" w:hAnsi="Arial" w:eastAsia="Arial" w:cs="Arial"/>
        <w:b/>
        <w:bCs/>
        <w:w w:val="100"/>
        <w:sz w:val="22"/>
        <w:szCs w:val="22"/>
        <w:lang w:val="en-US" w:eastAsia="en-US" w:bidi="ar-SA"/>
      </w:rPr>
    </w:lvl>
    <w:lvl w:ilvl="2" w:tentative="0">
      <w:start w:val="0"/>
      <w:numFmt w:val="bullet"/>
      <w:lvlText w:val="o"/>
      <w:lvlJc w:val="left"/>
      <w:pPr>
        <w:ind w:left="2060" w:hanging="360"/>
      </w:pPr>
      <w:rPr>
        <w:rFonts w:hint="default" w:ascii="Courier New" w:hAnsi="Courier New" w:eastAsia="Courier New" w:cs="Courier New"/>
        <w:w w:val="100"/>
        <w:sz w:val="22"/>
        <w:szCs w:val="22"/>
        <w:lang w:val="en-US" w:eastAsia="en-US" w:bidi="ar-SA"/>
      </w:rPr>
    </w:lvl>
    <w:lvl w:ilvl="3" w:tentative="0">
      <w:start w:val="0"/>
      <w:numFmt w:val="bullet"/>
      <w:lvlText w:val="•"/>
      <w:lvlJc w:val="left"/>
      <w:pPr>
        <w:ind w:left="3002" w:hanging="360"/>
      </w:pPr>
      <w:rPr>
        <w:rFonts w:hint="default"/>
        <w:lang w:val="en-US" w:eastAsia="en-US" w:bidi="ar-SA"/>
      </w:rPr>
    </w:lvl>
    <w:lvl w:ilvl="4" w:tentative="0">
      <w:start w:val="0"/>
      <w:numFmt w:val="bullet"/>
      <w:lvlText w:val="•"/>
      <w:lvlJc w:val="left"/>
      <w:pPr>
        <w:ind w:left="3945" w:hanging="360"/>
      </w:pPr>
      <w:rPr>
        <w:rFonts w:hint="default"/>
        <w:lang w:val="en-US" w:eastAsia="en-US" w:bidi="ar-SA"/>
      </w:rPr>
    </w:lvl>
    <w:lvl w:ilvl="5" w:tentative="0">
      <w:start w:val="0"/>
      <w:numFmt w:val="bullet"/>
      <w:lvlText w:val="•"/>
      <w:lvlJc w:val="left"/>
      <w:pPr>
        <w:ind w:left="4887" w:hanging="360"/>
      </w:pPr>
      <w:rPr>
        <w:rFonts w:hint="default"/>
        <w:lang w:val="en-US" w:eastAsia="en-US" w:bidi="ar-SA"/>
      </w:rPr>
    </w:lvl>
    <w:lvl w:ilvl="6" w:tentative="0">
      <w:start w:val="0"/>
      <w:numFmt w:val="bullet"/>
      <w:lvlText w:val="•"/>
      <w:lvlJc w:val="left"/>
      <w:pPr>
        <w:ind w:left="5830" w:hanging="360"/>
      </w:pPr>
      <w:rPr>
        <w:rFonts w:hint="default"/>
        <w:lang w:val="en-US" w:eastAsia="en-US" w:bidi="ar-SA"/>
      </w:rPr>
    </w:lvl>
    <w:lvl w:ilvl="7" w:tentative="0">
      <w:start w:val="0"/>
      <w:numFmt w:val="bullet"/>
      <w:lvlText w:val="•"/>
      <w:lvlJc w:val="left"/>
      <w:pPr>
        <w:ind w:left="6772" w:hanging="360"/>
      </w:pPr>
      <w:rPr>
        <w:rFonts w:hint="default"/>
        <w:lang w:val="en-US" w:eastAsia="en-US" w:bidi="ar-SA"/>
      </w:rPr>
    </w:lvl>
    <w:lvl w:ilvl="8" w:tentative="0">
      <w:start w:val="0"/>
      <w:numFmt w:val="bullet"/>
      <w:lvlText w:val="•"/>
      <w:lvlJc w:val="left"/>
      <w:pPr>
        <w:ind w:left="7715" w:hanging="360"/>
      </w:pPr>
      <w:rPr>
        <w:rFonts w:hint="default"/>
        <w:lang w:val="en-US" w:eastAsia="en-US" w:bidi="ar-SA"/>
      </w:rPr>
    </w:lvl>
  </w:abstractNum>
  <w:abstractNum w:abstractNumId="56">
    <w:nsid w:val="72183CF9"/>
    <w:multiLevelType w:val="multilevel"/>
    <w:tmpl w:val="72183CF9"/>
    <w:lvl w:ilvl="0" w:tentative="0">
      <w:start w:val="0"/>
      <w:numFmt w:val="bullet"/>
      <w:lvlText w:val="●"/>
      <w:lvlJc w:val="left"/>
      <w:pPr>
        <w:ind w:left="1940" w:hanging="360"/>
      </w:pPr>
      <w:rPr>
        <w:rFonts w:hint="default" w:ascii="Arial MT" w:hAnsi="Arial MT" w:eastAsia="Arial MT" w:cs="Arial MT"/>
        <w:w w:val="60"/>
        <w:sz w:val="22"/>
        <w:szCs w:val="22"/>
        <w:lang w:val="en-US" w:eastAsia="en-US" w:bidi="ar-SA"/>
      </w:rPr>
    </w:lvl>
    <w:lvl w:ilvl="1" w:tentative="0">
      <w:start w:val="0"/>
      <w:numFmt w:val="bullet"/>
      <w:lvlText w:val="•"/>
      <w:lvlJc w:val="left"/>
      <w:pPr>
        <w:ind w:left="2706" w:hanging="360"/>
      </w:pPr>
      <w:rPr>
        <w:rFonts w:hint="default"/>
        <w:lang w:val="en-US" w:eastAsia="en-US" w:bidi="ar-SA"/>
      </w:rPr>
    </w:lvl>
    <w:lvl w:ilvl="2" w:tentative="0">
      <w:start w:val="0"/>
      <w:numFmt w:val="bullet"/>
      <w:lvlText w:val="•"/>
      <w:lvlJc w:val="left"/>
      <w:pPr>
        <w:ind w:left="3472" w:hanging="360"/>
      </w:pPr>
      <w:rPr>
        <w:rFonts w:hint="default"/>
        <w:lang w:val="en-US" w:eastAsia="en-US" w:bidi="ar-SA"/>
      </w:rPr>
    </w:lvl>
    <w:lvl w:ilvl="3" w:tentative="0">
      <w:start w:val="0"/>
      <w:numFmt w:val="bullet"/>
      <w:lvlText w:val="•"/>
      <w:lvlJc w:val="left"/>
      <w:pPr>
        <w:ind w:left="4238" w:hanging="360"/>
      </w:pPr>
      <w:rPr>
        <w:rFonts w:hint="default"/>
        <w:lang w:val="en-US" w:eastAsia="en-US" w:bidi="ar-SA"/>
      </w:rPr>
    </w:lvl>
    <w:lvl w:ilvl="4" w:tentative="0">
      <w:start w:val="0"/>
      <w:numFmt w:val="bullet"/>
      <w:lvlText w:val="•"/>
      <w:lvlJc w:val="left"/>
      <w:pPr>
        <w:ind w:left="5004" w:hanging="360"/>
      </w:pPr>
      <w:rPr>
        <w:rFonts w:hint="default"/>
        <w:lang w:val="en-US" w:eastAsia="en-US" w:bidi="ar-SA"/>
      </w:rPr>
    </w:lvl>
    <w:lvl w:ilvl="5" w:tentative="0">
      <w:start w:val="0"/>
      <w:numFmt w:val="bullet"/>
      <w:lvlText w:val="•"/>
      <w:lvlJc w:val="left"/>
      <w:pPr>
        <w:ind w:left="5770" w:hanging="360"/>
      </w:pPr>
      <w:rPr>
        <w:rFonts w:hint="default"/>
        <w:lang w:val="en-US" w:eastAsia="en-US" w:bidi="ar-SA"/>
      </w:rPr>
    </w:lvl>
    <w:lvl w:ilvl="6" w:tentative="0">
      <w:start w:val="0"/>
      <w:numFmt w:val="bullet"/>
      <w:lvlText w:val="•"/>
      <w:lvlJc w:val="left"/>
      <w:pPr>
        <w:ind w:left="6536" w:hanging="360"/>
      </w:pPr>
      <w:rPr>
        <w:rFonts w:hint="default"/>
        <w:lang w:val="en-US" w:eastAsia="en-US" w:bidi="ar-SA"/>
      </w:rPr>
    </w:lvl>
    <w:lvl w:ilvl="7" w:tentative="0">
      <w:start w:val="0"/>
      <w:numFmt w:val="bullet"/>
      <w:lvlText w:val="•"/>
      <w:lvlJc w:val="left"/>
      <w:pPr>
        <w:ind w:left="7302" w:hanging="360"/>
      </w:pPr>
      <w:rPr>
        <w:rFonts w:hint="default"/>
        <w:lang w:val="en-US" w:eastAsia="en-US" w:bidi="ar-SA"/>
      </w:rPr>
    </w:lvl>
    <w:lvl w:ilvl="8" w:tentative="0">
      <w:start w:val="0"/>
      <w:numFmt w:val="bullet"/>
      <w:lvlText w:val="•"/>
      <w:lvlJc w:val="left"/>
      <w:pPr>
        <w:ind w:left="8068" w:hanging="360"/>
      </w:pPr>
      <w:rPr>
        <w:rFonts w:hint="default"/>
        <w:lang w:val="en-US" w:eastAsia="en-US" w:bidi="ar-SA"/>
      </w:rPr>
    </w:lvl>
  </w:abstractNum>
  <w:abstractNum w:abstractNumId="57">
    <w:nsid w:val="74C28B35"/>
    <w:multiLevelType w:val="multilevel"/>
    <w:tmpl w:val="74C28B35"/>
    <w:lvl w:ilvl="0" w:tentative="0">
      <w:start w:val="1"/>
      <w:numFmt w:val="decimal"/>
      <w:lvlText w:val="%1."/>
      <w:lvlJc w:val="left"/>
      <w:pPr>
        <w:ind w:left="346" w:hanging="207"/>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58">
    <w:nsid w:val="77ECEA79"/>
    <w:multiLevelType w:val="multilevel"/>
    <w:tmpl w:val="77ECEA79"/>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abstractNum w:abstractNumId="59">
    <w:nsid w:val="79AA4FA4"/>
    <w:multiLevelType w:val="multilevel"/>
    <w:tmpl w:val="79AA4FA4"/>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734" w:hanging="360"/>
      </w:pPr>
      <w:rPr>
        <w:rFonts w:hint="default"/>
        <w:lang w:val="en-US" w:eastAsia="en-US" w:bidi="ar-SA"/>
      </w:rPr>
    </w:lvl>
    <w:lvl w:ilvl="2" w:tentative="0">
      <w:start w:val="0"/>
      <w:numFmt w:val="bullet"/>
      <w:lvlText w:val="•"/>
      <w:lvlJc w:val="left"/>
      <w:pPr>
        <w:ind w:left="2608" w:hanging="360"/>
      </w:pPr>
      <w:rPr>
        <w:rFonts w:hint="default"/>
        <w:lang w:val="en-US" w:eastAsia="en-US" w:bidi="ar-SA"/>
      </w:rPr>
    </w:lvl>
    <w:lvl w:ilvl="3" w:tentative="0">
      <w:start w:val="0"/>
      <w:numFmt w:val="bullet"/>
      <w:lvlText w:val="•"/>
      <w:lvlJc w:val="left"/>
      <w:pPr>
        <w:ind w:left="3482" w:hanging="360"/>
      </w:pPr>
      <w:rPr>
        <w:rFonts w:hint="default"/>
        <w:lang w:val="en-US" w:eastAsia="en-US" w:bidi="ar-SA"/>
      </w:rPr>
    </w:lvl>
    <w:lvl w:ilvl="4" w:tentative="0">
      <w:start w:val="0"/>
      <w:numFmt w:val="bullet"/>
      <w:lvlText w:val="•"/>
      <w:lvlJc w:val="left"/>
      <w:pPr>
        <w:ind w:left="4356" w:hanging="360"/>
      </w:pPr>
      <w:rPr>
        <w:rFonts w:hint="default"/>
        <w:lang w:val="en-US" w:eastAsia="en-US" w:bidi="ar-SA"/>
      </w:rPr>
    </w:lvl>
    <w:lvl w:ilvl="5" w:tentative="0">
      <w:start w:val="0"/>
      <w:numFmt w:val="bullet"/>
      <w:lvlText w:val="•"/>
      <w:lvlJc w:val="left"/>
      <w:pPr>
        <w:ind w:left="5230" w:hanging="360"/>
      </w:pPr>
      <w:rPr>
        <w:rFonts w:hint="default"/>
        <w:lang w:val="en-US" w:eastAsia="en-US" w:bidi="ar-SA"/>
      </w:rPr>
    </w:lvl>
    <w:lvl w:ilvl="6" w:tentative="0">
      <w:start w:val="0"/>
      <w:numFmt w:val="bullet"/>
      <w:lvlText w:val="•"/>
      <w:lvlJc w:val="left"/>
      <w:pPr>
        <w:ind w:left="6104" w:hanging="360"/>
      </w:pPr>
      <w:rPr>
        <w:rFonts w:hint="default"/>
        <w:lang w:val="en-US" w:eastAsia="en-US" w:bidi="ar-SA"/>
      </w:rPr>
    </w:lvl>
    <w:lvl w:ilvl="7" w:tentative="0">
      <w:start w:val="0"/>
      <w:numFmt w:val="bullet"/>
      <w:lvlText w:val="•"/>
      <w:lvlJc w:val="left"/>
      <w:pPr>
        <w:ind w:left="6978" w:hanging="360"/>
      </w:pPr>
      <w:rPr>
        <w:rFonts w:hint="default"/>
        <w:lang w:val="en-US" w:eastAsia="en-US" w:bidi="ar-SA"/>
      </w:rPr>
    </w:lvl>
    <w:lvl w:ilvl="8" w:tentative="0">
      <w:start w:val="0"/>
      <w:numFmt w:val="bullet"/>
      <w:lvlText w:val="•"/>
      <w:lvlJc w:val="left"/>
      <w:pPr>
        <w:ind w:left="7852" w:hanging="360"/>
      </w:pPr>
      <w:rPr>
        <w:rFonts w:hint="default"/>
        <w:lang w:val="en-US" w:eastAsia="en-US" w:bidi="ar-SA"/>
      </w:rPr>
    </w:lvl>
  </w:abstractNum>
  <w:abstractNum w:abstractNumId="60">
    <w:nsid w:val="7C246926"/>
    <w:multiLevelType w:val="multilevel"/>
    <w:tmpl w:val="7C246926"/>
    <w:lvl w:ilvl="0" w:tentative="0">
      <w:start w:val="1"/>
      <w:numFmt w:val="decimal"/>
      <w:lvlText w:val="%1."/>
      <w:lvlJc w:val="left"/>
      <w:pPr>
        <w:ind w:left="20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4580" w:hanging="360"/>
      </w:pPr>
      <w:rPr>
        <w:rFonts w:hint="default"/>
        <w:lang w:val="en-US" w:eastAsia="en-US" w:bidi="ar-SA"/>
      </w:rPr>
    </w:lvl>
    <w:lvl w:ilvl="2" w:tentative="0">
      <w:start w:val="0"/>
      <w:numFmt w:val="bullet"/>
      <w:lvlText w:val="•"/>
      <w:lvlJc w:val="left"/>
      <w:pPr>
        <w:ind w:left="5137" w:hanging="360"/>
      </w:pPr>
      <w:rPr>
        <w:rFonts w:hint="default"/>
        <w:lang w:val="en-US" w:eastAsia="en-US" w:bidi="ar-SA"/>
      </w:rPr>
    </w:lvl>
    <w:lvl w:ilvl="3" w:tentative="0">
      <w:start w:val="0"/>
      <w:numFmt w:val="bullet"/>
      <w:lvlText w:val="•"/>
      <w:lvlJc w:val="left"/>
      <w:pPr>
        <w:ind w:left="5695" w:hanging="360"/>
      </w:pPr>
      <w:rPr>
        <w:rFonts w:hint="default"/>
        <w:lang w:val="en-US" w:eastAsia="en-US" w:bidi="ar-SA"/>
      </w:rPr>
    </w:lvl>
    <w:lvl w:ilvl="4" w:tentative="0">
      <w:start w:val="0"/>
      <w:numFmt w:val="bullet"/>
      <w:lvlText w:val="•"/>
      <w:lvlJc w:val="left"/>
      <w:pPr>
        <w:ind w:left="6253" w:hanging="360"/>
      </w:pPr>
      <w:rPr>
        <w:rFonts w:hint="default"/>
        <w:lang w:val="en-US" w:eastAsia="en-US" w:bidi="ar-SA"/>
      </w:rPr>
    </w:lvl>
    <w:lvl w:ilvl="5" w:tentative="0">
      <w:start w:val="0"/>
      <w:numFmt w:val="bullet"/>
      <w:lvlText w:val="•"/>
      <w:lvlJc w:val="left"/>
      <w:pPr>
        <w:ind w:left="6811" w:hanging="360"/>
      </w:pPr>
      <w:rPr>
        <w:rFonts w:hint="default"/>
        <w:lang w:val="en-US" w:eastAsia="en-US" w:bidi="ar-SA"/>
      </w:rPr>
    </w:lvl>
    <w:lvl w:ilvl="6" w:tentative="0">
      <w:start w:val="0"/>
      <w:numFmt w:val="bullet"/>
      <w:lvlText w:val="•"/>
      <w:lvlJc w:val="left"/>
      <w:pPr>
        <w:ind w:left="7368" w:hanging="360"/>
      </w:pPr>
      <w:rPr>
        <w:rFonts w:hint="default"/>
        <w:lang w:val="en-US" w:eastAsia="en-US" w:bidi="ar-SA"/>
      </w:rPr>
    </w:lvl>
    <w:lvl w:ilvl="7" w:tentative="0">
      <w:start w:val="0"/>
      <w:numFmt w:val="bullet"/>
      <w:lvlText w:val="•"/>
      <w:lvlJc w:val="left"/>
      <w:pPr>
        <w:ind w:left="7926" w:hanging="360"/>
      </w:pPr>
      <w:rPr>
        <w:rFonts w:hint="default"/>
        <w:lang w:val="en-US" w:eastAsia="en-US" w:bidi="ar-SA"/>
      </w:rPr>
    </w:lvl>
    <w:lvl w:ilvl="8" w:tentative="0">
      <w:start w:val="0"/>
      <w:numFmt w:val="bullet"/>
      <w:lvlText w:val="•"/>
      <w:lvlJc w:val="left"/>
      <w:pPr>
        <w:ind w:left="8484" w:hanging="360"/>
      </w:pPr>
      <w:rPr>
        <w:rFonts w:hint="default"/>
        <w:lang w:val="en-US" w:eastAsia="en-US" w:bidi="ar-SA"/>
      </w:rPr>
    </w:lvl>
  </w:abstractNum>
  <w:abstractNum w:abstractNumId="61">
    <w:nsid w:val="7DEC2089"/>
    <w:multiLevelType w:val="multilevel"/>
    <w:tmpl w:val="7DEC2089"/>
    <w:lvl w:ilvl="0" w:tentative="0">
      <w:start w:val="1"/>
      <w:numFmt w:val="decimal"/>
      <w:lvlText w:val="%1."/>
      <w:lvlJc w:val="left"/>
      <w:pPr>
        <w:ind w:left="860" w:hanging="360"/>
      </w:pPr>
      <w:rPr>
        <w:rFonts w:hint="default" w:ascii="Georgia" w:hAnsi="Georgia" w:eastAsia="Georgia" w:cs="Georgia"/>
        <w:spacing w:val="-1"/>
        <w:w w:val="100"/>
        <w:sz w:val="22"/>
        <w:szCs w:val="22"/>
        <w:lang w:val="en-US" w:eastAsia="en-US" w:bidi="ar-SA"/>
      </w:rPr>
    </w:lvl>
    <w:lvl w:ilvl="1" w:tentative="0">
      <w:start w:val="0"/>
      <w:numFmt w:val="bullet"/>
      <w:lvlText w:val="●"/>
      <w:lvlJc w:val="left"/>
      <w:pPr>
        <w:ind w:left="1580" w:hanging="360"/>
      </w:pPr>
      <w:rPr>
        <w:rFonts w:hint="default" w:ascii="Arial MT" w:hAnsi="Arial MT" w:eastAsia="Arial MT" w:cs="Arial MT"/>
        <w:w w:val="60"/>
        <w:sz w:val="22"/>
        <w:szCs w:val="22"/>
        <w:lang w:val="en-US" w:eastAsia="en-US" w:bidi="ar-SA"/>
      </w:rPr>
    </w:lvl>
    <w:lvl w:ilvl="2" w:tentative="0">
      <w:start w:val="0"/>
      <w:numFmt w:val="bullet"/>
      <w:lvlText w:val="•"/>
      <w:lvlJc w:val="left"/>
      <w:pPr>
        <w:ind w:left="2471" w:hanging="360"/>
      </w:pPr>
      <w:rPr>
        <w:rFonts w:hint="default"/>
        <w:lang w:val="en-US" w:eastAsia="en-US" w:bidi="ar-SA"/>
      </w:rPr>
    </w:lvl>
    <w:lvl w:ilvl="3" w:tentative="0">
      <w:start w:val="0"/>
      <w:numFmt w:val="bullet"/>
      <w:lvlText w:val="•"/>
      <w:lvlJc w:val="left"/>
      <w:pPr>
        <w:ind w:left="3362" w:hanging="360"/>
      </w:pPr>
      <w:rPr>
        <w:rFonts w:hint="default"/>
        <w:lang w:val="en-US" w:eastAsia="en-US" w:bidi="ar-SA"/>
      </w:rPr>
    </w:lvl>
    <w:lvl w:ilvl="4" w:tentative="0">
      <w:start w:val="0"/>
      <w:numFmt w:val="bullet"/>
      <w:lvlText w:val="•"/>
      <w:lvlJc w:val="left"/>
      <w:pPr>
        <w:ind w:left="4253" w:hanging="360"/>
      </w:pPr>
      <w:rPr>
        <w:rFonts w:hint="default"/>
        <w:lang w:val="en-US" w:eastAsia="en-US" w:bidi="ar-SA"/>
      </w:rPr>
    </w:lvl>
    <w:lvl w:ilvl="5" w:tentative="0">
      <w:start w:val="0"/>
      <w:numFmt w:val="bullet"/>
      <w:lvlText w:val="•"/>
      <w:lvlJc w:val="left"/>
      <w:pPr>
        <w:ind w:left="5144" w:hanging="360"/>
      </w:pPr>
      <w:rPr>
        <w:rFonts w:hint="default"/>
        <w:lang w:val="en-US" w:eastAsia="en-US" w:bidi="ar-SA"/>
      </w:rPr>
    </w:lvl>
    <w:lvl w:ilvl="6" w:tentative="0">
      <w:start w:val="0"/>
      <w:numFmt w:val="bullet"/>
      <w:lvlText w:val="•"/>
      <w:lvlJc w:val="left"/>
      <w:pPr>
        <w:ind w:left="6035" w:hanging="360"/>
      </w:pPr>
      <w:rPr>
        <w:rFonts w:hint="default"/>
        <w:lang w:val="en-US" w:eastAsia="en-US" w:bidi="ar-SA"/>
      </w:rPr>
    </w:lvl>
    <w:lvl w:ilvl="7" w:tentative="0">
      <w:start w:val="0"/>
      <w:numFmt w:val="bullet"/>
      <w:lvlText w:val="•"/>
      <w:lvlJc w:val="left"/>
      <w:pPr>
        <w:ind w:left="6926" w:hanging="360"/>
      </w:pPr>
      <w:rPr>
        <w:rFonts w:hint="default"/>
        <w:lang w:val="en-US" w:eastAsia="en-US" w:bidi="ar-SA"/>
      </w:rPr>
    </w:lvl>
    <w:lvl w:ilvl="8" w:tentative="0">
      <w:start w:val="0"/>
      <w:numFmt w:val="bullet"/>
      <w:lvlText w:val="•"/>
      <w:lvlJc w:val="left"/>
      <w:pPr>
        <w:ind w:left="7817" w:hanging="360"/>
      </w:pPr>
      <w:rPr>
        <w:rFonts w:hint="default"/>
        <w:lang w:val="en-US" w:eastAsia="en-US" w:bidi="ar-SA"/>
      </w:rPr>
    </w:lvl>
  </w:abstractNum>
  <w:num w:numId="1">
    <w:abstractNumId w:val="24"/>
  </w:num>
  <w:num w:numId="2">
    <w:abstractNumId w:val="16"/>
  </w:num>
  <w:num w:numId="3">
    <w:abstractNumId w:val="49"/>
  </w:num>
  <w:num w:numId="4">
    <w:abstractNumId w:val="14"/>
  </w:num>
  <w:num w:numId="5">
    <w:abstractNumId w:val="10"/>
  </w:num>
  <w:num w:numId="6">
    <w:abstractNumId w:val="26"/>
  </w:num>
  <w:num w:numId="7">
    <w:abstractNumId w:val="36"/>
  </w:num>
  <w:num w:numId="8">
    <w:abstractNumId w:val="56"/>
  </w:num>
  <w:num w:numId="9">
    <w:abstractNumId w:val="25"/>
  </w:num>
  <w:num w:numId="10">
    <w:abstractNumId w:val="5"/>
  </w:num>
  <w:num w:numId="11">
    <w:abstractNumId w:val="37"/>
  </w:num>
  <w:num w:numId="12">
    <w:abstractNumId w:val="50"/>
  </w:num>
  <w:num w:numId="13">
    <w:abstractNumId w:val="15"/>
  </w:num>
  <w:num w:numId="14">
    <w:abstractNumId w:val="46"/>
  </w:num>
  <w:num w:numId="15">
    <w:abstractNumId w:val="22"/>
  </w:num>
  <w:num w:numId="16">
    <w:abstractNumId w:val="35"/>
  </w:num>
  <w:num w:numId="17">
    <w:abstractNumId w:val="19"/>
  </w:num>
  <w:num w:numId="18">
    <w:abstractNumId w:val="18"/>
  </w:num>
  <w:num w:numId="19">
    <w:abstractNumId w:val="7"/>
  </w:num>
  <w:num w:numId="20">
    <w:abstractNumId w:val="44"/>
  </w:num>
  <w:num w:numId="21">
    <w:abstractNumId w:val="53"/>
  </w:num>
  <w:num w:numId="22">
    <w:abstractNumId w:val="29"/>
  </w:num>
  <w:num w:numId="23">
    <w:abstractNumId w:val="43"/>
  </w:num>
  <w:num w:numId="24">
    <w:abstractNumId w:val="8"/>
  </w:num>
  <w:num w:numId="25">
    <w:abstractNumId w:val="60"/>
  </w:num>
  <w:num w:numId="26">
    <w:abstractNumId w:val="58"/>
  </w:num>
  <w:num w:numId="27">
    <w:abstractNumId w:val="13"/>
  </w:num>
  <w:num w:numId="28">
    <w:abstractNumId w:val="54"/>
  </w:num>
  <w:num w:numId="29">
    <w:abstractNumId w:val="6"/>
  </w:num>
  <w:num w:numId="30">
    <w:abstractNumId w:val="41"/>
  </w:num>
  <w:num w:numId="31">
    <w:abstractNumId w:val="2"/>
  </w:num>
  <w:num w:numId="32">
    <w:abstractNumId w:val="48"/>
  </w:num>
  <w:num w:numId="33">
    <w:abstractNumId w:val="61"/>
  </w:num>
  <w:num w:numId="34">
    <w:abstractNumId w:val="0"/>
  </w:num>
  <w:num w:numId="35">
    <w:abstractNumId w:val="34"/>
  </w:num>
  <w:num w:numId="36">
    <w:abstractNumId w:val="47"/>
  </w:num>
  <w:num w:numId="37">
    <w:abstractNumId w:val="23"/>
  </w:num>
  <w:num w:numId="38">
    <w:abstractNumId w:val="20"/>
  </w:num>
  <w:num w:numId="39">
    <w:abstractNumId w:val="38"/>
  </w:num>
  <w:num w:numId="40">
    <w:abstractNumId w:val="59"/>
  </w:num>
  <w:num w:numId="41">
    <w:abstractNumId w:val="12"/>
  </w:num>
  <w:num w:numId="42">
    <w:abstractNumId w:val="4"/>
  </w:num>
  <w:num w:numId="43">
    <w:abstractNumId w:val="11"/>
  </w:num>
  <w:num w:numId="44">
    <w:abstractNumId w:val="51"/>
  </w:num>
  <w:num w:numId="45">
    <w:abstractNumId w:val="1"/>
  </w:num>
  <w:num w:numId="46">
    <w:abstractNumId w:val="31"/>
  </w:num>
  <w:num w:numId="47">
    <w:abstractNumId w:val="3"/>
  </w:num>
  <w:num w:numId="48">
    <w:abstractNumId w:val="52"/>
  </w:num>
  <w:num w:numId="49">
    <w:abstractNumId w:val="57"/>
  </w:num>
  <w:num w:numId="50">
    <w:abstractNumId w:val="45"/>
  </w:num>
  <w:num w:numId="51">
    <w:abstractNumId w:val="39"/>
  </w:num>
  <w:num w:numId="52">
    <w:abstractNumId w:val="55"/>
  </w:num>
  <w:num w:numId="53">
    <w:abstractNumId w:val="27"/>
  </w:num>
  <w:num w:numId="54">
    <w:abstractNumId w:val="28"/>
  </w:num>
  <w:num w:numId="55">
    <w:abstractNumId w:val="17"/>
  </w:num>
  <w:num w:numId="56">
    <w:abstractNumId w:val="40"/>
  </w:num>
  <w:num w:numId="57">
    <w:abstractNumId w:val="32"/>
  </w:num>
  <w:num w:numId="58">
    <w:abstractNumId w:val="21"/>
  </w:num>
  <w:num w:numId="59">
    <w:abstractNumId w:val="33"/>
  </w:num>
  <w:num w:numId="60">
    <w:abstractNumId w:val="9"/>
  </w:num>
  <w:num w:numId="61">
    <w:abstractNumId w:val="42"/>
  </w:num>
  <w:num w:numId="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EB1769"/>
    <w:rsid w:val="00014B55"/>
    <w:rsid w:val="0004501E"/>
    <w:rsid w:val="00302B00"/>
    <w:rsid w:val="003307E2"/>
    <w:rsid w:val="00587DC7"/>
    <w:rsid w:val="0062470E"/>
    <w:rsid w:val="00B42183"/>
    <w:rsid w:val="00DA2CF0"/>
    <w:rsid w:val="00EB1769"/>
    <w:rsid w:val="25F260EB"/>
    <w:rsid w:val="294F481F"/>
    <w:rsid w:val="5B972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Georgia" w:hAnsi="Georgia" w:eastAsia="Georgia" w:cs="Georgia"/>
      <w:sz w:val="22"/>
      <w:szCs w:val="22"/>
      <w:lang w:val="en-US" w:eastAsia="en-US" w:bidi="ar-SA"/>
    </w:rPr>
  </w:style>
  <w:style w:type="paragraph" w:styleId="2">
    <w:name w:val="heading 1"/>
    <w:basedOn w:val="1"/>
    <w:qFormat/>
    <w:uiPriority w:val="1"/>
    <w:pPr>
      <w:ind w:left="1095" w:right="1095"/>
      <w:jc w:val="center"/>
      <w:outlineLvl w:val="0"/>
    </w:pPr>
    <w:rPr>
      <w:b/>
      <w:bCs/>
      <w:sz w:val="32"/>
      <w:szCs w:val="32"/>
    </w:rPr>
  </w:style>
  <w:style w:type="paragraph" w:styleId="3">
    <w:name w:val="heading 2"/>
    <w:basedOn w:val="1"/>
    <w:qFormat/>
    <w:uiPriority w:val="1"/>
    <w:pPr>
      <w:ind w:left="140"/>
      <w:outlineLvl w:val="1"/>
    </w:pPr>
    <w:rPr>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2"/>
    <w:uiPriority w:val="0"/>
    <w:pPr>
      <w:tabs>
        <w:tab w:val="center" w:pos="4677"/>
        <w:tab w:val="right" w:pos="9355"/>
      </w:tabs>
    </w:pPr>
  </w:style>
  <w:style w:type="paragraph" w:styleId="7">
    <w:name w:val="Body Text"/>
    <w:basedOn w:val="1"/>
    <w:qFormat/>
    <w:uiPriority w:val="1"/>
  </w:style>
  <w:style w:type="paragraph" w:styleId="8">
    <w:name w:val="footer"/>
    <w:basedOn w:val="1"/>
    <w:link w:val="13"/>
    <w:uiPriority w:val="99"/>
    <w:pPr>
      <w:tabs>
        <w:tab w:val="center" w:pos="4153"/>
        <w:tab w:val="right" w:pos="8306"/>
      </w:tabs>
    </w:p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580" w:hanging="360"/>
    </w:pPr>
  </w:style>
  <w:style w:type="paragraph" w:customStyle="1" w:styleId="11">
    <w:name w:val="Table Paragraph"/>
    <w:basedOn w:val="1"/>
    <w:qFormat/>
    <w:uiPriority w:val="1"/>
  </w:style>
  <w:style w:type="character" w:customStyle="1" w:styleId="12">
    <w:name w:val="Верхний колонтитул Знак"/>
    <w:basedOn w:val="4"/>
    <w:link w:val="6"/>
    <w:uiPriority w:val="0"/>
    <w:rPr>
      <w:rFonts w:ascii="Georgia" w:hAnsi="Georgia" w:eastAsia="Georgia" w:cs="Georgia"/>
      <w:sz w:val="22"/>
      <w:szCs w:val="22"/>
      <w:lang w:val="en-US" w:eastAsia="en-US"/>
    </w:rPr>
  </w:style>
  <w:style w:type="character" w:customStyle="1" w:styleId="13">
    <w:name w:val="Нижний колонтитул Знак"/>
    <w:basedOn w:val="4"/>
    <w:link w:val="8"/>
    <w:uiPriority w:val="99"/>
    <w:rPr>
      <w:rFonts w:ascii="Georgia" w:hAnsi="Georgia" w:eastAsia="Georgia" w:cs="Georgia"/>
      <w:sz w:val="22"/>
      <w:szCs w:val="22"/>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2"/>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E3A341-E4A8-4B6D-8276-86DA4CC4585C}">
  <ds:schemaRefs/>
</ds:datastoreItem>
</file>

<file path=docProps/app.xml><?xml version="1.0" encoding="utf-8"?>
<Properties xmlns="http://schemas.openxmlformats.org/officeDocument/2006/extended-properties" xmlns:vt="http://schemas.openxmlformats.org/officeDocument/2006/docPropsVTypes">
  <Template>Normal</Template>
  <Pages>63</Pages>
  <Words>13696</Words>
  <Characters>78069</Characters>
  <Lines>650</Lines>
  <Paragraphs>183</Paragraphs>
  <TotalTime>49</TotalTime>
  <ScaleCrop>false</ScaleCrop>
  <LinksUpToDate>false</LinksUpToDate>
  <CharactersWithSpaces>91582</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2024-07-24T10:45:00Z</dcterms:created>
  <dc:creator>38098</dc:creator>
  <cp:lastModifiedBy>Олександр Гатау�</cp:lastModifiedBy>
  <dcterms:modified xsi:type="dcterms:W3CDTF">2024-07-24T13:54:15Z</dcterms:modified>
  <dc:title>How to clean..docx</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51C4ED76744449488D7017769E27F665_13</vt:lpwstr>
  </property>
</Properties>
</file>