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Technische Dokumentation für ein Bauprojekt</w:t>
      </w:r>
    </w:p>
    <w:p>
      <w:pPr>
        <w:pStyle w:val="Heading2"/>
      </w:pPr>
      <w:r>
        <w:t>Phase 1: Planung und Genehmigung</w:t>
      </w:r>
    </w:p>
    <w:p>
      <w:r>
        <w:t>Die Planungsphase umfasst die Erstellung detaillierter Pläne, die alle Aspekte des Projekts berücksichtigen, einschließlich Architektur, Baugrund und örtliche Vorschriften. Ziel ist es, ein sicheres Fundament für den gesamten Bauprozess zu schaffen.</w:t>
      </w:r>
    </w:p>
    <w:p>
      <w:r>
        <w:t>Technische Details:</w:t>
        <w:br/>
        <w:t>- Materialien: Hochwertiger Stahlbeton und zertifizierte Rohstoffe</w:t>
        <w:br/>
        <w:t>- Sicherheitsstandards: DIN-Normen für Bau und Elektrik</w:t>
        <w:br/>
        <w:t>- Besonderheiten: Nachhaltige Bauweise mit Fokus auf Energieeffizienz</w:t>
        <w:br/>
      </w:r>
    </w:p>
    <w:p>
      <w:r>
        <w:t>Jeder Schritt wird sorgfältig dokumentiert, um maximale Transparenz für alle Beteiligten zu gewährleisten.</w:t>
        <w:br/>
      </w:r>
    </w:p>
    <w:p>
      <w:pPr>
        <w:pStyle w:val="Heading2"/>
      </w:pPr>
      <w:r>
        <w:t>Phase 2: Aushub und Fundamentlegung</w:t>
      </w:r>
    </w:p>
    <w:p>
      <w:r>
        <w:t>Während dieser Phase wird das Gelände vorbereitet, indem der Baugrund ausgehoben und ein stabiles Fundament gelegt wird. Besondere Aufmerksamkeit wird der Bodenanalyse und der Verwendung hochwertiger Materialien gewidmet.</w:t>
      </w:r>
    </w:p>
    <w:p>
      <w:r>
        <w:t>Technische Details:</w:t>
        <w:br/>
        <w:t>- Materialien: Hochwertiger Stahlbeton und zertifizierte Rohstoffe</w:t>
        <w:br/>
        <w:t>- Sicherheitsstandards: DIN-Normen für Bau und Elektrik</w:t>
        <w:br/>
        <w:t>- Besonderheiten: Nachhaltige Bauweise mit Fokus auf Energieeffizienz</w:t>
        <w:br/>
      </w:r>
    </w:p>
    <w:p>
      <w:r>
        <w:t>Jeder Schritt wird sorgfältig dokumentiert, um maximale Transparenz für alle Beteiligten zu gewährleisten.</w:t>
        <w:br/>
      </w:r>
    </w:p>
    <w:p>
      <w:pPr>
        <w:pStyle w:val="Heading2"/>
      </w:pPr>
      <w:r>
        <w:t>Phase 3: Bau des Tragwerks</w:t>
      </w:r>
    </w:p>
    <w:p>
      <w:r>
        <w:t>Das Tragwerk bildet die Hauptstruktur des Gebäudes. Es wird aus Stahlbeton gefertigt, um maximale Stabilität und Langlebigkeit zu gewährleisten. Technische Details beinhalten zusätzliche Verstärkungen an kritischen Punkten.</w:t>
      </w:r>
    </w:p>
    <w:p>
      <w:r>
        <w:t>Technische Details:</w:t>
        <w:br/>
        <w:t>- Materialien: Hochwertiger Stahlbeton und zertifizierte Rohstoffe</w:t>
        <w:br/>
        <w:t>- Sicherheitsstandards: DIN-Normen für Bau und Elektrik</w:t>
        <w:br/>
        <w:t>- Besonderheiten: Nachhaltige Bauweise mit Fokus auf Energieeffizienz</w:t>
        <w:br/>
      </w:r>
    </w:p>
    <w:p>
      <w:r>
        <w:t>Jeder Schritt wird sorgfältig dokumentiert, um maximale Transparenz für alle Beteiligten zu gewährleisten.</w:t>
        <w:br/>
      </w:r>
    </w:p>
    <w:p>
      <w:pPr>
        <w:pStyle w:val="Heading2"/>
      </w:pPr>
      <w:r>
        <w:t>Phase 4: Elektrik und Sanitär</w:t>
      </w:r>
    </w:p>
    <w:p>
      <w:r>
        <w:t>In dieser Phase werden alle elektrischen und sanitären Installationen vorgenommen. Kupferleitungen und PVC-Rohre sorgen für eine effiziente und nachhaltige Infrastruktur. Sicherheit hat oberste Priorität.</w:t>
      </w:r>
    </w:p>
    <w:p>
      <w:r>
        <w:t>Technische Details:</w:t>
        <w:br/>
        <w:t>- Materialien: Hochwertiger Stahlbeton und zertifizierte Rohstoffe</w:t>
        <w:br/>
        <w:t>- Sicherheitsstandards: DIN-Normen für Bau und Elektrik</w:t>
        <w:br/>
        <w:t>- Besonderheiten: Nachhaltige Bauweise mit Fokus auf Energieeffizienz</w:t>
        <w:br/>
      </w:r>
    </w:p>
    <w:p>
      <w:r>
        <w:t>Jeder Schritt wird sorgfältig dokumentiert, um maximale Transparenz für alle Beteiligten zu gewährleisten.</w:t>
        <w:br/>
      </w:r>
    </w:p>
    <w:p>
      <w:pPr>
        <w:pStyle w:val="Heading2"/>
      </w:pPr>
      <w:r>
        <w:t>Phase 5: Innenausbau</w:t>
      </w:r>
    </w:p>
    <w:p>
      <w:r>
        <w:t>Der Innenausbau umfasst die Installation von Bodenbelägen, Malerarbeiten, Beleuchtung und anderen Innenausstattungen. Das Ziel ist es, ein harmonisches und funktionales Wohnumfeld zu schaffen.</w:t>
      </w:r>
    </w:p>
    <w:p>
      <w:r>
        <w:t>Technische Details:</w:t>
        <w:br/>
        <w:t>- Materialien: Hochwertiger Stahlbeton und zertifizierte Rohstoffe</w:t>
        <w:br/>
        <w:t>- Sicherheitsstandards: DIN-Normen für Bau und Elektrik</w:t>
        <w:br/>
        <w:t>- Besonderheiten: Nachhaltige Bauweise mit Fokus auf Energieeffizienz</w:t>
        <w:br/>
      </w:r>
    </w:p>
    <w:p>
      <w:r>
        <w:t>Jeder Schritt wird sorgfältig dokumentiert, um maximale Transparenz für alle Beteiligten zu gewährleisten.</w:t>
        <w:br/>
      </w:r>
    </w:p>
    <w:p>
      <w:pPr>
        <w:pStyle w:val="Heading2"/>
      </w:pPr>
      <w:r>
        <w:t>Phase 1: Planung und Genehmigung</w:t>
      </w:r>
    </w:p>
    <w:p>
      <w:r>
        <w:t>Die Planungsphase umfasst die Erstellung detaillierter Pläne, die alle Aspekte des Projekts berücksichtigen, einschließlich Architektur, Baugrund und örtliche Vorschriften. Ziel ist es, ein sicheres Fundament für den gesamten Bauprozess zu schaffen.</w:t>
      </w:r>
    </w:p>
    <w:p>
      <w:r>
        <w:t>Technische Details:</w:t>
        <w:br/>
        <w:t>- Materialien: Hochwertiger Stahlbeton und zertifizierte Rohstoffe</w:t>
        <w:br/>
        <w:t>- Sicherheitsstandards: DIN-Normen für Bau und Elektrik</w:t>
        <w:br/>
        <w:t>- Besonderheiten: Nachhaltige Bauweise mit Fokus auf Energieeffizienz</w:t>
        <w:br/>
      </w:r>
    </w:p>
    <w:p>
      <w:r>
        <w:t>Jeder Schritt wird sorgfältig dokumentiert, um maximale Transparenz für alle Beteiligten zu gewährleisten.</w:t>
        <w:br/>
      </w:r>
    </w:p>
    <w:p>
      <w:pPr>
        <w:pStyle w:val="Heading2"/>
      </w:pPr>
      <w:r>
        <w:t>Phase 2: Aushub und Fundamentlegung</w:t>
      </w:r>
    </w:p>
    <w:p>
      <w:r>
        <w:t>Während dieser Phase wird das Gelände vorbereitet, indem der Baugrund ausgehoben und ein stabiles Fundament gelegt wird. Besondere Aufmerksamkeit wird der Bodenanalyse und der Verwendung hochwertiger Materialien gewidmet.</w:t>
      </w:r>
    </w:p>
    <w:p>
      <w:r>
        <w:t>Technische Details:</w:t>
        <w:br/>
        <w:t>- Materialien: Hochwertiger Stahlbeton und zertifizierte Rohstoffe</w:t>
        <w:br/>
        <w:t>- Sicherheitsstandards: DIN-Normen für Bau und Elektrik</w:t>
        <w:br/>
        <w:t>- Besonderheiten: Nachhaltige Bauweise mit Fokus auf Energieeffizienz</w:t>
        <w:br/>
      </w:r>
    </w:p>
    <w:p>
      <w:r>
        <w:t>Jeder Schritt wird sorgfältig dokumentiert, um maximale Transparenz für alle Beteiligten zu gewährleisten.</w:t>
        <w:br/>
      </w:r>
    </w:p>
    <w:p>
      <w:pPr>
        <w:pStyle w:val="Heading2"/>
      </w:pPr>
      <w:r>
        <w:t>Phase 3: Bau des Tragwerks</w:t>
      </w:r>
    </w:p>
    <w:p>
      <w:r>
        <w:t>Das Tragwerk bildet die Hauptstruktur des Gebäudes. Es wird aus Stahlbeton gefertigt, um maximale Stabilität und Langlebigkeit zu gewährleisten. Technische Details beinhalten zusätzliche Verstärkungen an kritischen Punkten.</w:t>
      </w:r>
    </w:p>
    <w:p>
      <w:r>
        <w:t>Technische Details:</w:t>
        <w:br/>
        <w:t>- Materialien: Hochwertiger Stahlbeton und zertifizierte Rohstoffe</w:t>
        <w:br/>
        <w:t>- Sicherheitsstandards: DIN-Normen für Bau und Elektrik</w:t>
        <w:br/>
        <w:t>- Besonderheiten: Nachhaltige Bauweise mit Fokus auf Energieeffizienz</w:t>
        <w:br/>
      </w:r>
    </w:p>
    <w:p>
      <w:r>
        <w:t>Jeder Schritt wird sorgfältig dokumentiert, um maximale Transparenz für alle Beteiligten zu gewährleisten.</w:t>
        <w:br/>
      </w:r>
    </w:p>
    <w:p>
      <w:pPr>
        <w:pStyle w:val="Heading2"/>
      </w:pPr>
      <w:r>
        <w:t>Phase 4: Elektrik und Sanitär</w:t>
      </w:r>
    </w:p>
    <w:p>
      <w:r>
        <w:t>In dieser Phase werden alle elektrischen und sanitären Installationen vorgenommen. Kupferleitungen und PVC-Rohre sorgen für eine effiziente und nachhaltige Infrastruktur. Sicherheit hat oberste Priorität.</w:t>
      </w:r>
    </w:p>
    <w:p>
      <w:r>
        <w:t>Technische Details:</w:t>
        <w:br/>
        <w:t>- Materialien: Hochwertiger Stahlbeton und zertifizierte Rohstoffe</w:t>
        <w:br/>
        <w:t>- Sicherheitsstandards: DIN-Normen für Bau und Elektrik</w:t>
        <w:br/>
        <w:t>- Besonderheiten: Nachhaltige Bauweise mit Fokus auf Energieeffizienz</w:t>
        <w:br/>
      </w:r>
    </w:p>
    <w:p>
      <w:r>
        <w:t>Jeder Schritt wird sorgfältig dokumentiert, um maximale Transparenz für alle Beteiligten zu gewährleisten.</w:t>
        <w:br/>
      </w:r>
    </w:p>
    <w:p>
      <w:pPr>
        <w:pStyle w:val="Heading2"/>
      </w:pPr>
      <w:r>
        <w:t>Phase 5: Innenausbau</w:t>
      </w:r>
    </w:p>
    <w:p>
      <w:r>
        <w:t>Der Innenausbau umfasst die Installation von Bodenbelägen, Malerarbeiten, Beleuchtung und anderen Innenausstattungen. Das Ziel ist es, ein harmonisches und funktionales Wohnumfeld zu schaffen.</w:t>
      </w:r>
    </w:p>
    <w:p>
      <w:r>
        <w:t>Technische Details:</w:t>
        <w:br/>
        <w:t>- Materialien: Hochwertiger Stahlbeton und zertifizierte Rohstoffe</w:t>
        <w:br/>
        <w:t>- Sicherheitsstandards: DIN-Normen für Bau und Elektrik</w:t>
        <w:br/>
        <w:t>- Besonderheiten: Nachhaltige Bauweise mit Fokus auf Energieeffizienz</w:t>
        <w:br/>
      </w:r>
    </w:p>
    <w:p>
      <w:r>
        <w:t>Jeder Schritt wird sorgfältig dokumentiert, um maximale Transparenz für alle Beteiligten zu gewährleisten.</w:t>
        <w:br/>
      </w:r>
    </w:p>
    <w:p>
      <w:pPr>
        <w:pStyle w:val="Heading2"/>
      </w:pPr>
      <w:r>
        <w:t>Phase 1: Planung und Genehmigung</w:t>
      </w:r>
    </w:p>
    <w:p>
      <w:r>
        <w:t>Die Planungsphase umfasst die Erstellung detaillierter Pläne, die alle Aspekte des Projekts berücksichtigen, einschließlich Architektur, Baugrund und örtliche Vorschriften. Ziel ist es, ein sicheres Fundament für den gesamten Bauprozess zu schaffen.</w:t>
      </w:r>
    </w:p>
    <w:p>
      <w:r>
        <w:t>Technische Details:</w:t>
        <w:br/>
        <w:t>- Materialien: Hochwertiger Stahlbeton und zertifizierte Rohstoffe</w:t>
        <w:br/>
        <w:t>- Sicherheitsstandards: DIN-Normen für Bau und Elektrik</w:t>
        <w:br/>
        <w:t>- Besonderheiten: Nachhaltige Bauweise mit Fokus auf Energieeffizienz</w:t>
        <w:br/>
      </w:r>
    </w:p>
    <w:p>
      <w:r>
        <w:t>Jeder Schritt wird sorgfältig dokumentiert, um maximale Transparenz für alle Beteiligten zu gewährleisten.</w:t>
        <w:br/>
      </w:r>
    </w:p>
    <w:p>
      <w:pPr>
        <w:pStyle w:val="Heading2"/>
      </w:pPr>
      <w:r>
        <w:t>Phase 2: Aushub und Fundamentlegung</w:t>
      </w:r>
    </w:p>
    <w:p>
      <w:r>
        <w:t>Während dieser Phase wird das Gelände vorbereitet, indem der Baugrund ausgehoben und ein stabiles Fundament gelegt wird. Besondere Aufmerksamkeit wird der Bodenanalyse und der Verwendung hochwertiger Materialien gewidmet.</w:t>
      </w:r>
    </w:p>
    <w:p>
      <w:r>
        <w:t>Technische Details:</w:t>
        <w:br/>
        <w:t>- Materialien: Hochwertiger Stahlbeton und zertifizierte Rohstoffe</w:t>
        <w:br/>
        <w:t>- Sicherheitsstandards: DIN-Normen für Bau und Elektrik</w:t>
        <w:br/>
        <w:t>- Besonderheiten: Nachhaltige Bauweise mit Fokus auf Energieeffizienz</w:t>
        <w:br/>
      </w:r>
    </w:p>
    <w:p>
      <w:r>
        <w:t>Jeder Schritt wird sorgfältig dokumentiert, um maximale Transparenz für alle Beteiligten zu gewährleisten.</w:t>
        <w:br/>
      </w:r>
    </w:p>
    <w:p>
      <w:pPr>
        <w:pStyle w:val="Heading2"/>
      </w:pPr>
      <w:r>
        <w:t>Phase 3: Bau des Tragwerks</w:t>
      </w:r>
    </w:p>
    <w:p>
      <w:r>
        <w:t>Das Tragwerk bildet die Hauptstruktur des Gebäudes. Es wird aus Stahlbeton gefertigt, um maximale Stabilität und Langlebigkeit zu gewährleisten. Technische Details beinhalten zusätzliche Verstärkungen an kritischen Punkten.</w:t>
      </w:r>
    </w:p>
    <w:p>
      <w:r>
        <w:t>Technische Details:</w:t>
        <w:br/>
        <w:t>- Materialien: Hochwertiger Stahlbeton und zertifizierte Rohstoffe</w:t>
        <w:br/>
        <w:t>- Sicherheitsstandards: DIN-Normen für Bau und Elektrik</w:t>
        <w:br/>
        <w:t>- Besonderheiten: Nachhaltige Bauweise mit Fokus auf Energieeffizienz</w:t>
        <w:br/>
      </w:r>
    </w:p>
    <w:p>
      <w:r>
        <w:t>Jeder Schritt wird sorgfältig dokumentiert, um maximale Transparenz für alle Beteiligten zu gewährleisten.</w:t>
        <w:br/>
      </w:r>
    </w:p>
    <w:p>
      <w:pPr>
        <w:pStyle w:val="Heading2"/>
      </w:pPr>
      <w:r>
        <w:t>Phase 4: Elektrik und Sanitär</w:t>
      </w:r>
    </w:p>
    <w:p>
      <w:r>
        <w:t>In dieser Phase werden alle elektrischen und sanitären Installationen vorgenommen. Kupferleitungen und PVC-Rohre sorgen für eine effiziente und nachhaltige Infrastruktur. Sicherheit hat oberste Priorität.</w:t>
      </w:r>
    </w:p>
    <w:p>
      <w:r>
        <w:t>Technische Details:</w:t>
        <w:br/>
        <w:t>- Materialien: Hochwertiger Stahlbeton und zertifizierte Rohstoffe</w:t>
        <w:br/>
        <w:t>- Sicherheitsstandards: DIN-Normen für Bau und Elektrik</w:t>
        <w:br/>
        <w:t>- Besonderheiten: Nachhaltige Bauweise mit Fokus auf Energieeffizienz</w:t>
        <w:br/>
      </w:r>
    </w:p>
    <w:p>
      <w:r>
        <w:t>Jeder Schritt wird sorgfältig dokumentiert, um maximale Transparenz für alle Beteiligten zu gewährleisten.</w:t>
        <w:br/>
      </w:r>
    </w:p>
    <w:p>
      <w:pPr>
        <w:pStyle w:val="Heading2"/>
      </w:pPr>
      <w:r>
        <w:t>Phase 5: Innenausbau</w:t>
      </w:r>
    </w:p>
    <w:p>
      <w:r>
        <w:t>Der Innenausbau umfasst die Installation von Bodenbelägen, Malerarbeiten, Beleuchtung und anderen Innenausstattungen. Das Ziel ist es, ein harmonisches und funktionales Wohnumfeld zu schaffen.</w:t>
      </w:r>
    </w:p>
    <w:p>
      <w:r>
        <w:t>Technische Details:</w:t>
        <w:br/>
        <w:t>- Materialien: Hochwertiger Stahlbeton und zertifizierte Rohstoffe</w:t>
        <w:br/>
        <w:t>- Sicherheitsstandards: DIN-Normen für Bau und Elektrik</w:t>
        <w:br/>
        <w:t>- Besonderheiten: Nachhaltige Bauweise mit Fokus auf Energieeffizienz</w:t>
        <w:br/>
      </w:r>
    </w:p>
    <w:p>
      <w:r>
        <w:t>Jeder Schritt wird sorgfältig dokumentiert, um maximale Transparenz für alle Beteiligten zu gewährleisten.</w:t>
        <w:br/>
      </w:r>
    </w:p>
    <w:p>
      <w:pPr>
        <w:pStyle w:val="Heading2"/>
      </w:pPr>
      <w:r>
        <w:t>Phase 1: Planung und Genehmigung</w:t>
      </w:r>
    </w:p>
    <w:p>
      <w:r>
        <w:t>Die Planungsphase umfasst die Erstellung detaillierter Pläne, die alle Aspekte des Projekts berücksichtigen, einschließlich Architektur, Baugrund und örtliche Vorschriften. Ziel ist es, ein sicheres Fundament für den gesamten Bauprozess zu schaffen.</w:t>
      </w:r>
    </w:p>
    <w:p>
      <w:r>
        <w:t>Technische Details:</w:t>
        <w:br/>
        <w:t>- Materialien: Hochwertiger Stahlbeton und zertifizierte Rohstoffe</w:t>
        <w:br/>
        <w:t>- Sicherheitsstandards: DIN-Normen für Bau und Elektrik</w:t>
        <w:br/>
        <w:t>- Besonderheiten: Nachhaltige Bauweise mit Fokus auf Energieeffizienz</w:t>
        <w:br/>
      </w:r>
    </w:p>
    <w:p>
      <w:r>
        <w:t>Jeder Schritt wird sorgfältig dokumentiert, um maximale Transparenz für alle Beteiligten zu gewährleisten.</w:t>
        <w:br/>
      </w:r>
    </w:p>
    <w:p>
      <w:pPr>
        <w:pStyle w:val="Heading2"/>
      </w:pPr>
      <w:r>
        <w:t>Phase 2: Aushub und Fundamentlegung</w:t>
      </w:r>
    </w:p>
    <w:p>
      <w:r>
        <w:t>Während dieser Phase wird das Gelände vorbereitet, indem der Baugrund ausgehoben und ein stabiles Fundament gelegt wird. Besondere Aufmerksamkeit wird der Bodenanalyse und der Verwendung hochwertiger Materialien gewidmet.</w:t>
      </w:r>
    </w:p>
    <w:p>
      <w:r>
        <w:t>Technische Details:</w:t>
        <w:br/>
        <w:t>- Materialien: Hochwertiger Stahlbeton und zertifizierte Rohstoffe</w:t>
        <w:br/>
        <w:t>- Sicherheitsstandards: DIN-Normen für Bau und Elektrik</w:t>
        <w:br/>
        <w:t>- Besonderheiten: Nachhaltige Bauweise mit Fokus auf Energieeffizienz</w:t>
        <w:br/>
      </w:r>
    </w:p>
    <w:p>
      <w:r>
        <w:t>Jeder Schritt wird sorgfältig dokumentiert, um maximale Transparenz für alle Beteiligten zu gewährleisten.</w:t>
        <w:br/>
      </w:r>
    </w:p>
    <w:p>
      <w:pPr>
        <w:pStyle w:val="Heading2"/>
      </w:pPr>
      <w:r>
        <w:t>Phase 3: Bau des Tragwerks</w:t>
      </w:r>
    </w:p>
    <w:p>
      <w:r>
        <w:t>Das Tragwerk bildet die Hauptstruktur des Gebäudes. Es wird aus Stahlbeton gefertigt, um maximale Stabilität und Langlebigkeit zu gewährleisten. Technische Details beinhalten zusätzliche Verstärkungen an kritischen Punkten.</w:t>
      </w:r>
    </w:p>
    <w:p>
      <w:r>
        <w:t>Technische Details:</w:t>
        <w:br/>
        <w:t>- Materialien: Hochwertiger Stahlbeton und zertifizierte Rohstoffe</w:t>
        <w:br/>
        <w:t>- Sicherheitsstandards: DIN-Normen für Bau und Elektrik</w:t>
        <w:br/>
        <w:t>- Besonderheiten: Nachhaltige Bauweise mit Fokus auf Energieeffizienz</w:t>
        <w:br/>
      </w:r>
    </w:p>
    <w:p>
      <w:r>
        <w:t>Jeder Schritt wird sorgfältig dokumentiert, um maximale Transparenz für alle Beteiligten zu gewährleisten.</w:t>
        <w:br/>
      </w:r>
    </w:p>
    <w:p>
      <w:pPr>
        <w:pStyle w:val="Heading2"/>
      </w:pPr>
      <w:r>
        <w:t>Phase 4: Elektrik und Sanitär</w:t>
      </w:r>
    </w:p>
    <w:p>
      <w:r>
        <w:t>In dieser Phase werden alle elektrischen und sanitären Installationen vorgenommen. Kupferleitungen und PVC-Rohre sorgen für eine effiziente und nachhaltige Infrastruktur. Sicherheit hat oberste Priorität.</w:t>
      </w:r>
    </w:p>
    <w:p>
      <w:r>
        <w:t>Technische Details:</w:t>
        <w:br/>
        <w:t>- Materialien: Hochwertiger Stahlbeton und zertifizierte Rohstoffe</w:t>
        <w:br/>
        <w:t>- Sicherheitsstandards: DIN-Normen für Bau und Elektrik</w:t>
        <w:br/>
        <w:t>- Besonderheiten: Nachhaltige Bauweise mit Fokus auf Energieeffizienz</w:t>
        <w:br/>
      </w:r>
    </w:p>
    <w:p>
      <w:r>
        <w:t>Jeder Schritt wird sorgfältig dokumentiert, um maximale Transparenz für alle Beteiligten zu gewährleisten.</w:t>
        <w:br/>
      </w:r>
    </w:p>
    <w:p>
      <w:pPr>
        <w:pStyle w:val="Heading2"/>
      </w:pPr>
      <w:r>
        <w:t>Phase 5: Innenausbau</w:t>
      </w:r>
    </w:p>
    <w:p>
      <w:r>
        <w:t>Der Innenausbau umfasst die Installation von Bodenbelägen, Malerarbeiten, Beleuchtung und anderen Innenausstattungen. Das Ziel ist es, ein harmonisches und funktionales Wohnumfeld zu schaffen.</w:t>
      </w:r>
    </w:p>
    <w:p>
      <w:r>
        <w:t>Technische Details:</w:t>
        <w:br/>
        <w:t>- Materialien: Hochwertiger Stahlbeton und zertifizierte Rohstoffe</w:t>
        <w:br/>
        <w:t>- Sicherheitsstandards: DIN-Normen für Bau und Elektrik</w:t>
        <w:br/>
        <w:t>- Besonderheiten: Nachhaltige Bauweise mit Fokus auf Energieeffizienz</w:t>
        <w:br/>
      </w:r>
    </w:p>
    <w:p>
      <w:r>
        <w:t>Jeder Schritt wird sorgfältig dokumentiert, um maximale Transparenz für alle Beteiligten zu gewährleisten.</w:t>
        <w:br/>
      </w:r>
    </w:p>
    <w:p>
      <w:pPr>
        <w:pStyle w:val="Heading2"/>
      </w:pPr>
      <w:r>
        <w:t>Phase 1: Planung und Genehmigung</w:t>
      </w:r>
    </w:p>
    <w:p>
      <w:r>
        <w:t>Die Planungsphase umfasst die Erstellung detaillierter Pläne, die alle Aspekte des Projekts berücksichtigen, einschließlich Architektur, Baugrund und örtliche Vorschriften. Ziel ist es, ein sicheres Fundament für den gesamten Bauprozess zu schaffen.</w:t>
      </w:r>
    </w:p>
    <w:p>
      <w:r>
        <w:t>Technische Details:</w:t>
        <w:br/>
        <w:t>- Materialien: Hochwertiger Stahlbeton und zertifizierte Rohstoffe</w:t>
        <w:br/>
        <w:t>- Sicherheitsstandards: DIN-Normen für Bau und Elektrik</w:t>
        <w:br/>
        <w:t>- Besonderheiten: Nachhaltige Bauweise mit Fokus auf Energieeffizienz</w:t>
        <w:br/>
      </w:r>
    </w:p>
    <w:p>
      <w:r>
        <w:t>Jeder Schritt wird sorgfältig dokumentiert, um maximale Transparenz für alle Beteiligten zu gewährleisten.</w:t>
        <w:br/>
      </w:r>
    </w:p>
    <w:p>
      <w:pPr>
        <w:pStyle w:val="Heading2"/>
      </w:pPr>
      <w:r>
        <w:t>Phase 2: Aushub und Fundamentlegung</w:t>
      </w:r>
    </w:p>
    <w:p>
      <w:r>
        <w:t>Während dieser Phase wird das Gelände vorbereitet, indem der Baugrund ausgehoben und ein stabiles Fundament gelegt wird. Besondere Aufmerksamkeit wird der Bodenanalyse und der Verwendung hochwertiger Materialien gewidmet.</w:t>
      </w:r>
    </w:p>
    <w:p>
      <w:r>
        <w:t>Technische Details:</w:t>
        <w:br/>
        <w:t>- Materialien: Hochwertiger Stahlbeton und zertifizierte Rohstoffe</w:t>
        <w:br/>
        <w:t>- Sicherheitsstandards: DIN-Normen für Bau und Elektrik</w:t>
        <w:br/>
        <w:t>- Besonderheiten: Nachhaltige Bauweise mit Fokus auf Energieeffizienz</w:t>
        <w:br/>
      </w:r>
    </w:p>
    <w:p>
      <w:r>
        <w:t>Jeder Schritt wird sorgfältig dokumentiert, um maximale Transparenz für alle Beteiligten zu gewährleisten.</w:t>
        <w:br/>
      </w:r>
    </w:p>
    <w:p>
      <w:pPr>
        <w:pStyle w:val="Heading2"/>
      </w:pPr>
      <w:r>
        <w:t>Phase 3: Bau des Tragwerks</w:t>
      </w:r>
    </w:p>
    <w:p>
      <w:r>
        <w:t>Das Tragwerk bildet die Hauptstruktur des Gebäudes. Es wird aus Stahlbeton gefertigt, um maximale Stabilität und Langlebigkeit zu gewährleisten. Technische Details beinhalten zusätzliche Verstärkungen an kritischen Punkten.</w:t>
      </w:r>
    </w:p>
    <w:p>
      <w:r>
        <w:t>Technische Details:</w:t>
        <w:br/>
        <w:t>- Materialien: Hochwertiger Stahlbeton und zertifizierte Rohstoffe</w:t>
        <w:br/>
        <w:t>- Sicherheitsstandards: DIN-Normen für Bau und Elektrik</w:t>
        <w:br/>
        <w:t>- Besonderheiten: Nachhaltige Bauweise mit Fokus auf Energieeffizienz</w:t>
        <w:br/>
      </w:r>
    </w:p>
    <w:p>
      <w:r>
        <w:t>Jeder Schritt wird sorgfältig dokumentiert, um maximale Transparenz für alle Beteiligten zu gewährleisten.</w:t>
        <w:br/>
      </w:r>
    </w:p>
    <w:p>
      <w:pPr>
        <w:pStyle w:val="Heading2"/>
      </w:pPr>
      <w:r>
        <w:t>Phase 4: Elektrik und Sanitär</w:t>
      </w:r>
    </w:p>
    <w:p>
      <w:r>
        <w:t>In dieser Phase werden alle elektrischen und sanitären Installationen vorgenommen. Kupferleitungen und PVC-Rohre sorgen für eine effiziente und nachhaltige Infrastruktur. Sicherheit hat oberste Priorität.</w:t>
      </w:r>
    </w:p>
    <w:p>
      <w:r>
        <w:t>Technische Details:</w:t>
        <w:br/>
        <w:t>- Materialien: Hochwertiger Stahlbeton und zertifizierte Rohstoffe</w:t>
        <w:br/>
        <w:t>- Sicherheitsstandards: DIN-Normen für Bau und Elektrik</w:t>
        <w:br/>
        <w:t>- Besonderheiten: Nachhaltige Bauweise mit Fokus auf Energieeffizienz</w:t>
        <w:br/>
      </w:r>
    </w:p>
    <w:p>
      <w:r>
        <w:t>Jeder Schritt wird sorgfältig dokumentiert, um maximale Transparenz für alle Beteiligten zu gewährleisten.</w:t>
        <w:br/>
      </w:r>
    </w:p>
    <w:p>
      <w:pPr>
        <w:pStyle w:val="Heading2"/>
      </w:pPr>
      <w:r>
        <w:t>Phase 5: Innenausbau</w:t>
      </w:r>
    </w:p>
    <w:p>
      <w:r>
        <w:t>Der Innenausbau umfasst die Installation von Bodenbelägen, Malerarbeiten, Beleuchtung und anderen Innenausstattungen. Das Ziel ist es, ein harmonisches und funktionales Wohnumfeld zu schaffen.</w:t>
      </w:r>
    </w:p>
    <w:p>
      <w:r>
        <w:t>Technische Details:</w:t>
        <w:br/>
        <w:t>- Materialien: Hochwertiger Stahlbeton und zertifizierte Rohstoffe</w:t>
        <w:br/>
        <w:t>- Sicherheitsstandards: DIN-Normen für Bau und Elektrik</w:t>
        <w:br/>
        <w:t>- Besonderheiten: Nachhaltige Bauweise mit Fokus auf Energieeffizienz</w:t>
        <w:br/>
      </w:r>
    </w:p>
    <w:p>
      <w:r>
        <w:t>Jeder Schritt wird sorgfältig dokumentiert, um maximale Transparenz für alle Beteiligten zu gewährleisten.</w:t>
        <w:br/>
      </w:r>
    </w:p>
    <w:p>
      <w:pPr>
        <w:pStyle w:val="Heading2"/>
      </w:pPr>
      <w:r>
        <w:t>Phase 1: Planung und Genehmigung</w:t>
      </w:r>
    </w:p>
    <w:p>
      <w:r>
        <w:t>Die Planungsphase umfasst die Erstellung detaillierter Pläne, die alle Aspekte des Projekts berücksichtigen, einschließlich Architektur, Baugrund und örtliche Vorschriften. Ziel ist es, ein sicheres Fundament für den gesamten Bauprozess zu schaffen.</w:t>
      </w:r>
    </w:p>
    <w:p>
      <w:r>
        <w:t>Technische Details:</w:t>
        <w:br/>
        <w:t>- Materialien: Hochwertiger Stahlbeton und zertifizierte Rohstoffe</w:t>
        <w:br/>
        <w:t>- Sicherheitsstandards: DIN-Normen für Bau und Elektrik</w:t>
        <w:br/>
        <w:t>- Besonderheiten: Nachhaltige Bauweise mit Fokus auf Energieeffizienz</w:t>
        <w:br/>
      </w:r>
    </w:p>
    <w:p>
      <w:r>
        <w:t>Jeder Schritt wird sorgfältig dokumentiert, um maximale Transparenz für alle Beteiligten zu gewährleisten.</w:t>
        <w:br/>
      </w:r>
    </w:p>
    <w:p>
      <w:pPr>
        <w:pStyle w:val="Heading2"/>
      </w:pPr>
      <w:r>
        <w:t>Phase 2: Aushub und Fundamentlegung</w:t>
      </w:r>
    </w:p>
    <w:p>
      <w:r>
        <w:t>Während dieser Phase wird das Gelände vorbereitet, indem der Baugrund ausgehoben und ein stabiles Fundament gelegt wird. Besondere Aufmerksamkeit wird der Bodenanalyse und der Verwendung hochwertiger Materialien gewidmet.</w:t>
      </w:r>
    </w:p>
    <w:p>
      <w:r>
        <w:t>Technische Details:</w:t>
        <w:br/>
        <w:t>- Materialien: Hochwertiger Stahlbeton und zertifizierte Rohstoffe</w:t>
        <w:br/>
        <w:t>- Sicherheitsstandards: DIN-Normen für Bau und Elektrik</w:t>
        <w:br/>
        <w:t>- Besonderheiten: Nachhaltige Bauweise mit Fokus auf Energieeffizienz</w:t>
        <w:br/>
      </w:r>
    </w:p>
    <w:p>
      <w:r>
        <w:t>Jeder Schritt wird sorgfältig dokumentiert, um maximale Transparenz für alle Beteiligten zu gewährleisten.</w:t>
        <w:br/>
      </w:r>
    </w:p>
    <w:p>
      <w:pPr>
        <w:pStyle w:val="Heading2"/>
      </w:pPr>
      <w:r>
        <w:t>Phase 3: Bau des Tragwerks</w:t>
      </w:r>
    </w:p>
    <w:p>
      <w:r>
        <w:t>Das Tragwerk bildet die Hauptstruktur des Gebäudes. Es wird aus Stahlbeton gefertigt, um maximale Stabilität und Langlebigkeit zu gewährleisten. Technische Details beinhalten zusätzliche Verstärkungen an kritischen Punkten.</w:t>
      </w:r>
    </w:p>
    <w:p>
      <w:r>
        <w:t>Technische Details:</w:t>
        <w:br/>
        <w:t>- Materialien: Hochwertiger Stahlbeton und zertifizierte Rohstoffe</w:t>
        <w:br/>
        <w:t>- Sicherheitsstandards: DIN-Normen für Bau und Elektrik</w:t>
        <w:br/>
        <w:t>- Besonderheiten: Nachhaltige Bauweise mit Fokus auf Energieeffizienz</w:t>
        <w:br/>
      </w:r>
    </w:p>
    <w:p>
      <w:r>
        <w:t>Jeder Schritt wird sorgfältig dokumentiert, um maximale Transparenz für alle Beteiligten zu gewährleisten.</w:t>
        <w:br/>
      </w:r>
    </w:p>
    <w:p>
      <w:pPr>
        <w:pStyle w:val="Heading2"/>
      </w:pPr>
      <w:r>
        <w:t>Phase 4: Elektrik und Sanitär</w:t>
      </w:r>
    </w:p>
    <w:p>
      <w:r>
        <w:t>In dieser Phase werden alle elektrischen und sanitären Installationen vorgenommen. Kupferleitungen und PVC-Rohre sorgen für eine effiziente und nachhaltige Infrastruktur. Sicherheit hat oberste Priorität.</w:t>
      </w:r>
    </w:p>
    <w:p>
      <w:r>
        <w:t>Technische Details:</w:t>
        <w:br/>
        <w:t>- Materialien: Hochwertiger Stahlbeton und zertifizierte Rohstoffe</w:t>
        <w:br/>
        <w:t>- Sicherheitsstandards: DIN-Normen für Bau und Elektrik</w:t>
        <w:br/>
        <w:t>- Besonderheiten: Nachhaltige Bauweise mit Fokus auf Energieeffizienz</w:t>
        <w:br/>
      </w:r>
    </w:p>
    <w:p>
      <w:r>
        <w:t>Jeder Schritt wird sorgfältig dokumentiert, um maximale Transparenz für alle Beteiligten zu gewährleisten.</w:t>
        <w:br/>
      </w:r>
    </w:p>
    <w:p>
      <w:pPr>
        <w:pStyle w:val="Heading2"/>
      </w:pPr>
      <w:r>
        <w:t>Phase 5: Innenausbau</w:t>
      </w:r>
    </w:p>
    <w:p>
      <w:r>
        <w:t>Der Innenausbau umfasst die Installation von Bodenbelägen, Malerarbeiten, Beleuchtung und anderen Innenausstattungen. Das Ziel ist es, ein harmonisches und funktionales Wohnumfeld zu schaffen.</w:t>
      </w:r>
    </w:p>
    <w:p>
      <w:r>
        <w:t>Technische Details:</w:t>
        <w:br/>
        <w:t>- Materialien: Hochwertiger Stahlbeton und zertifizierte Rohstoffe</w:t>
        <w:br/>
        <w:t>- Sicherheitsstandards: DIN-Normen für Bau und Elektrik</w:t>
        <w:br/>
        <w:t>- Besonderheiten: Nachhaltige Bauweise mit Fokus auf Energieeffizienz</w:t>
        <w:br/>
      </w:r>
    </w:p>
    <w:p>
      <w:r>
        <w:t>Jeder Schritt wird sorgfältig dokumentiert, um maximale Transparenz für alle Beteiligten zu gewährleisten.</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