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XML Фід для Google Merchant Center</w:t>
      </w:r>
    </w:p>
    <w:p>
      <w:r>
        <w:t>&lt;?xml version="1.0" ?&gt;</w:t>
        <w:br/>
        <w:t>&lt;rss xmlns:g="http://base.google.com/ns/1.0" version="2.0"&gt;</w:t>
        <w:br/>
        <w:t xml:space="preserve">  &lt;channel&gt;</w:t>
        <w:br/>
        <w:t xml:space="preserve">    &lt;title&gt;Інтернет-Магазин Автоскла&lt;/title&gt;</w:t>
        <w:br/>
        <w:t xml:space="preserve">    &lt;link&gt;https://www.example.com&lt;/link&gt;</w:t>
        <w:br/>
        <w:t xml:space="preserve">    &lt;description&gt;Фід товарів для Google Merchant Center&lt;/description&gt;</w:t>
        <w:br/>
        <w:t xml:space="preserve">    </w:t>
      </w:r>
    </w:p>
    <w:p>
      <w:r>
        <w:t>&lt;item&gt;</w:t>
        <w:br/>
        <w:t xml:space="preserve">      &lt;g:id&gt;GS 1102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&lt;g:link&gt;https://www.example.com/product/GS1102D11&lt;/g:link&gt;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&amp;quot;АВТОСКЛО&amp;quot;/ACURA/MDX/MDX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1102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&lt;g:link&gt;https://www.example.com/product/GS1102D21&lt;/g:link&gt;</w:t>
        <w:br/>
        <w:t xml:space="preserve">      &lt;g:price&gt;53.55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&amp;quot;АВТОСКЛО&amp;quot;/ACURA/MDX/MDX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1102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&lt;g:link&gt;https://www.example.com/product/GS1102D301&lt;/g:link&gt;</w:t>
        <w:br/>
        <w:t xml:space="preserve">      &lt;g:price&gt;19.74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&amp;quot;АВТОСКЛО&amp;quot;/ACURA/MDX/MDX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1102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&lt;g:link&gt;https://www.example.com/product/GS1102D303&lt;/g:link&gt;</w:t>
        <w:br/>
        <w:t xml:space="preserve">      &lt;g:price&gt;22.848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&amp;quot;АВТОСКЛО&amp;quot;/ACURA/MDX/MDX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1102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&lt;g:link&gt;https://www.example.com/product/GS1102D304&lt;/g:link&gt;</w:t>
        <w:br/>
        <w:t xml:space="preserve">      &lt;g:price&gt;16.912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&amp;quot;АВТОСКЛО&amp;quot;/ACURA/MDX/MDX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1104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&lt;g:link&gt;https://www.example.com/product/GS1104D11&lt;/g:link&gt;</w:t>
        <w:br/>
        <w:t xml:space="preserve">      &lt;g:price&gt;85.67999999999999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&amp;quot;АВТОСКЛО&amp;quot;/ACURA/MDX/MDX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1104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&lt;g:link&gt;https://www.example.com/product/GS1104D21&lt;/g:link&gt;</w:t>
        <w:br/>
        <w:t xml:space="preserve">      &lt;g:price&gt;59.82199999999999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&amp;quot;АВТОСКЛО&amp;quot;/ACURA/MDX/MDX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1104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&lt;g:link&gt;https://www.example.com/product/GS1104D301&lt;/g:link&gt;</w:t>
        <w:br/>
        <w:t xml:space="preserve">      &lt;g:price&gt;33.599999999999994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&amp;quot;АВТОСКЛО&amp;quot;/ACURA/MDX/MDX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1104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&lt;g:link&gt;https://www.example.com/product/GS1104D303&lt;/g:link&gt;</w:t>
        <w:br/>
        <w:t xml:space="preserve">      &lt;g:price&gt;11.227999999999998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&amp;quot;АВТОСКЛО&amp;quot;/ACURA/MDX/MDX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1104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&lt;g:link&gt;https://www.example.com/product/GS1104D304&lt;/g:link&gt;</w:t>
        <w:br/>
        <w:t xml:space="preserve">      &lt;g:price&gt;13.628999999999998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&amp;quot;АВТОСКЛО&amp;quot;/ACURA/MDX/MDX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&amp;quot;АВТОСКЛО&amp;quot;/ACURA/MDX/MDX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1103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&lt;g:link&gt;https://www.example.com/product/GS1103D11&lt;/g:link&gt;</w:t>
        <w:br/>
        <w:t xml:space="preserve">      &lt;g:price&gt;74.96999999999998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&amp;quot;АВТОСКЛО&amp;quot;/ACURA/RDX/RDX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1103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&lt;g:link&gt;https://www.example.com/product/GS1103D301&lt;/g:link&gt;</w:t>
        <w:br/>
        <w:t xml:space="preserve">      &lt;g:price&gt;24.276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&amp;quot;АВТОСКЛО&amp;quot;/ACURA/RDX/RDX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1103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&lt;g:link&gt;https://www.example.com/product/GS1103D302&lt;/g:link&gt;</w:t>
        <w:br/>
        <w:t xml:space="preserve">      &lt;g:price&gt;14.986999999999998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&amp;quot;АВТОСКЛО&amp;quot;/ACURA/RDX/RDX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1103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&lt;g:link&gt;https://www.example.com/product/GS1103D303&lt;/g:link&gt;</w:t>
        <w:br/>
        <w:t xml:space="preserve">      &lt;g:price&gt;15.392999999999997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&amp;quot;АВТОСКЛО&amp;quot;/ACURA/RDX/RDX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1103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&lt;g:link&gt;https://www.example.com/product/GS1103D304&lt;/g:link&gt;</w:t>
        <w:br/>
        <w:t xml:space="preserve">      &lt;g:price&gt;15.392999999999997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&amp;quot;АВТОСКЛО&amp;quot;/ACURA/RDX/RDX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1108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&lt;g:link&gt;https://www.example.com/product/GS1108D21&lt;/g:link&gt;</w:t>
        <w:br/>
        <w:t xml:space="preserve">      &lt;g:price&gt;107.1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&amp;quot;АВТОСКЛО&amp;quot;/ACURA/RDX/RDX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1108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&lt;g:link&gt;https://www.example.com/product/GS1108D301&lt;/g:link&gt;</w:t>
        <w:br/>
        <w:t xml:space="preserve">      &lt;g:price&gt;20.615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&amp;quot;АВТОСКЛО&amp;quot;/ACURA/RDX/RDX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1108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&lt;g:link&gt;https://www.example.com/product/GS1108D302&lt;/g:link&gt;</w:t>
        <w:br/>
        <w:t xml:space="preserve">      &lt;g:price&gt;20.608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&amp;quot;АВТОСКЛО&amp;quot;/ACURA/RDX/RDX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1108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&lt;g:link&gt;https://www.example.com/product/GS1108D303&lt;/g:link&gt;</w:t>
        <w:br/>
        <w:t xml:space="preserve">      &lt;g:price&gt;18.773999999999997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&amp;quot;АВТОСКЛО&amp;quot;/ACURA/RDX/RDX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1108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&lt;g:link&gt;https://www.example.com/product/GS1108D304&lt;/g:link&gt;</w:t>
        <w:br/>
        <w:t xml:space="preserve">      &lt;g:price&gt;19.936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&amp;quot;АВТОСКЛО&amp;quot;/ACURA/RDX/RDX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1107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&lt;g:link&gt;https://www.example.com/product/GS1107D11&lt;/g:link&gt;</w:t>
        <w:br/>
        <w:t xml:space="preserve">      &lt;g:price&gt;107.863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&amp;quot;АВТОСКЛО&amp;quot;/ACURA/TLX/TLX 2014-2017&lt;/g:product_type&gt;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1107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&lt;g:link&gt;https://www.example.com/product/GS1107D12&lt;/g:link&gt;</w:t>
        <w:br/>
        <w:t xml:space="preserve">      &lt;g:price&gt;121.38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&amp;quot;АВТОСКЛО&amp;quot;/ACURA/TLX/TLX 2014-2017&lt;/g:product_type&gt;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1107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&lt;g:link&gt;https://www.example.com/product/GS1107D13&lt;/g:link&gt;</w:t>
        <w:br/>
        <w:t xml:space="preserve">      &lt;g:price&gt;146.36999999999998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&amp;quot;АВТОСКЛО&amp;quot;/ACURA/TLX/TLX 2014-2017&lt;/g:product_type&gt;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1107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&lt;g:link&gt;https://www.example.com/product/GS1107D14&lt;/g:link&gt;</w:t>
        <w:br/>
        <w:t xml:space="preserve">      &lt;g:price&gt;87.10799999999999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&amp;quot;АВТОСКЛО&amp;quot;/ACURA/TLX/TLX 2014-2017&lt;/g:product_type&gt;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1107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&lt;g:link&gt;https://www.example.com/product/GS1107D21&lt;/g:link&gt;</w:t>
        <w:br/>
        <w:t xml:space="preserve">      &lt;g:price&gt;77.959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&amp;quot;АВТОСКЛО&amp;quot;/ACURA/TLX/TLX 2014-2017&lt;/g:product_type&gt;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1107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&lt;g:link&gt;https://www.example.com/product/GS1107D301&lt;/g:link&gt;</w:t>
        <w:br/>
        <w:t xml:space="preserve">      &lt;g:price&gt;22.813000000000002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&amp;quot;АВТОСКЛО&amp;quot;/ACURA/TLX/TLX 2014-2017&lt;/g:product_type&gt;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1107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&lt;g:link&gt;https://www.example.com/product/GS1107D302&lt;/g:link&gt;</w:t>
        <w:br/>
        <w:t xml:space="preserve">      &lt;g:price&gt;22.358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&amp;quot;АВТОСКЛО&amp;quot;/ACURA/TLX/TLX 2014-2017&lt;/g:product_type&gt;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1107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&lt;g:link&gt;https://www.example.com/product/GS1107D303&lt;/g:link&gt;</w:t>
        <w:br/>
        <w:t xml:space="preserve">      &lt;g:price&gt;22.358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&amp;quot;АВТОСКЛО&amp;quot;/ACURA/TLX/TLX 2014-2017&lt;/g:product_type&gt;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1107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&lt;g:link&gt;https://www.example.com/product/GS1107D304&lt;/g:link&gt;</w:t>
        <w:br/>
        <w:t xml:space="preserve">      &lt;g:price&gt;22.358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&amp;quot;АВТОСКЛО&amp;quot;/ACURA/TLX/TLX 2014-2017&lt;/g:product_type&gt;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0011 D11&lt;/g:id&gt;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&lt;g:link&gt;https://www.example.com/product/GS0011D11&lt;/g:link&gt;</w:t>
        <w:br/>
        <w:t xml:space="preserve">      &lt;g:price&gt;64.25999999999999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&amp;quot;АВТОСКЛО&amp;quot;/AUDI/100/100 1982-1991&lt;/g:product_type&gt;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0011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&lt;g:link&gt;https://www.example.com/product/GS0011D13&lt;/g:link&gt;</w:t>
        <w:br/>
        <w:t xml:space="preserve">      &lt;g:price&gt;60.9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&amp;quot;АВТОСКЛО&amp;quot;/AUDI/100/100 1982-1991&lt;/g:product_type&gt;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0012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&lt;g:link&gt;https://www.example.com/product/GS0012D11&lt;/g:link&gt;</w:t>
        <w:br/>
        <w:t xml:space="preserve">      &lt;g:price&gt;50.4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&amp;quot;АВТОСКЛО&amp;quot;/AUDI/100/100 1991-1994&lt;/g:product_type&gt;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&lt;g:link&gt;https://www.example.com/product/GS0012D21&lt;/g:link&gt;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&amp;quot;АВТОСКЛО&amp;quot;/AUDI/100/100 1991-1994&lt;/g:product_type&gt;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0012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&lt;g:link&gt;https://www.example.com/product/GS0012P120-X&lt;/g:link&gt;</w:t>
        <w:br/>
        <w:t xml:space="preserve">      &lt;g:price&gt;14.7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&amp;quot;АВТОСКЛО&amp;quot;/AUDI/100/100 1991-1994&lt;/g:product_type&gt;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0009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&lt;g:link&gt;https://www.example.com/product/GS0009D11&lt;/g:link&gt;</w:t>
        <w:br/>
        <w:t xml:space="preserve">      &lt;g:price&gt;42.0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&amp;quot;АВТОСКЛО&amp;quot;/AUDI/80; 90/80; 90 1978-1986&lt;/g:product_type&gt;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0016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&lt;g:link&gt;https://www.example.com/product/GS0016D11&lt;/g:link&gt;</w:t>
        <w:br/>
        <w:t xml:space="preserve">      &lt;g:price&gt;51.8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&amp;quot;АВТОСКЛО&amp;quot;/AUDI/80; 90/80; 90 1986-1994&lt;/g:product_type&gt;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0016 P158-X&lt;/g:id&gt;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&lt;g:link&gt;https://www.example.com/product/GS0016P158-X&lt;/g:link&gt;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&amp;quot;АВТОСКЛО&amp;quot;/AUDI/80; 90/80; 90 1986-1994&lt;/g:product_type&gt;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1203 D11&lt;/g:id&gt;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БЕЗ ДАТЧИКА, БЕЗ КАМЕРИ&lt;/g:description&gt;</w:t>
        <w:br/>
        <w:t xml:space="preserve">      &lt;g:link&gt;https://www.example.com/product/GS1203D11&lt;/g:link&gt;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&amp;quot;АВТОСКЛО&amp;quot;/AUDI/A3/A3 2003-2012&lt;/g:product_type&gt;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1203 D11-P&lt;/g:id&gt;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БЕЗ ДАТЧИКА, БЕЗ КАМЕРИ&lt;/g:description&gt;</w:t>
        <w:br/>
        <w:t xml:space="preserve">      &lt;g:link&gt;https://www.example.com/product/GS1203D11-P&lt;/g:link&gt;</w:t>
        <w:br/>
        <w:t xml:space="preserve">      &lt;g:price&gt;125.3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&amp;quot;АВТОСКЛО&amp;quot;/AUDI/A3/A3 2003-2012&lt;/g:product_type&gt;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1203 D12&lt;/g:id&gt;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&lt;g:link&gt;https://www.example.com/product/GS1203D12&lt;/g:link&gt;</w:t>
        <w:br/>
        <w:t xml:space="preserve">      &lt;g:price&gt;99.39999999999999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&amp;quot;АВТОСКЛО&amp;quot;/AUDI/A3/A3 2003-2012&lt;/g:product_type&gt;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1203 D12-P&lt;/g:id&gt;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&lt;g:link&gt;https://www.example.com/product/GS1203D12-P&lt;/g:link&gt;</w:t>
        <w:br/>
        <w:t xml:space="preserve">      &lt;g:price&gt;136.5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&amp;quot;АВТОСКЛО&amp;quot;/AUDI/A3/A3 2003-2012&lt;/g:product_type&gt;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&lt;g:id&gt;BO 3397118936&lt;/g:id&gt;</w:t>
        <w:br/>
        <w:t xml:space="preserve">      &lt;g:title&gt;ЩІТКИ СКЛООЧИСНИКА, BOSCH&lt;/g:title&gt;</w:t>
        <w:br/>
        <w:t xml:space="preserve">      &lt;g:description&gt;ЩІТКИ СКЛООЧИСНИКА, BOSCH, nan, nan, nan, nan&lt;/g:description&gt;</w:t>
        <w:br/>
        <w:t xml:space="preserve">      &lt;g:link&gt;https://www.example.com/product/BO3397118936&lt;/g:link&gt;</w:t>
        <w:br/>
        <w:t xml:space="preserve">      &lt;g:price&gt;0.01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&amp;quot;АВТОСКЛО&amp;quot;/AUDI/A3/A3 2003-2012&lt;/g:product_type&gt;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&lt;g:link&gt;https://www.example.com/product/GS1203D21&lt;/g:link&gt;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&amp;quot;АВТОСКЛО&amp;quot;/AUDI/A3/A3 2003-2012&lt;/g:product_type&gt;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&lt;g:link&gt;https://www.example.com/product/GS1203D301&lt;/g:link&gt;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&amp;quot;АВТОСКЛО&amp;quot;/AUDI/A3/A3 2003-2012&lt;/g:product_type&gt;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1203 D301-X&lt;/g:id&gt;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&lt;g:link&gt;https://www.example.com/product/GS1203D301-X&lt;/g:link&gt;</w:t>
        <w:br/>
        <w:t xml:space="preserve">      &lt;g:price&gt;31.205999999999996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&amp;quot;АВТОСКЛО&amp;quot;/AUDI/A3/A3 2003-2012&lt;/g:product_type&gt;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&lt;g:link&gt;https://www.example.com/product/GS1203D302&lt;/g:link&gt;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&amp;quot;АВТОСКЛО&amp;quot;/AUDI/A3/A3 2003-2012&lt;/g:product_type&gt;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1203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&lt;g:link&gt;https://www.example.com/product/GS1203D303&lt;/g:link&gt;</w:t>
        <w:br/>
        <w:t xml:space="preserve">      &lt;g:price&gt;12.607000000000001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&amp;quot;АВТОСКЛО&amp;quot;/AUDI/A3/A3 2003-2012&lt;/g:product_type&gt;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1203 D303-P&lt;/g:id&gt;</w:t>
        <w:br/>
        <w:t xml:space="preserve">      &lt;g:title&gt;СКЛО БОКОВЕ ЛІВЕ ЗАДНЄ ДВЕРНЕ, PILKINGTON&lt;/g:title&gt;</w:t>
        <w:br/>
        <w:t xml:space="preserve">      &lt;g:description&gt;СКЛО БОКОВЕ ЛІВЕ ЗАДНЄ ДВЕРНЕ, PILKINGTON, nan, nan, nan, nan&lt;/g:description&gt;</w:t>
        <w:br/>
        <w:t xml:space="preserve">      &lt;g:link&gt;https://www.example.com/product/GS1203D303-P&lt;/g:link&gt;</w:t>
        <w:br/>
        <w:t xml:space="preserve">      &lt;g:price&gt;24.990000000000002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&amp;quot;АВТОСКЛО&amp;quot;/AUDI/A3/A3 2003-2012&lt;/g:product_type&gt;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1203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&lt;g:link&gt;https://www.example.com/product/GS1203D304&lt;/g:link&gt;</w:t>
        <w:br/>
        <w:t xml:space="preserve">      &lt;g:price&gt;12.362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&amp;quot;АВТОСКЛО&amp;quot;/AUDI/A3/A3 2003-2012&lt;/g:product_type&gt;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1203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&lt;g:link&gt;https://www.example.com/product/GS1203D305&lt;/g:link&gt;</w:t>
        <w:br/>
        <w:t xml:space="preserve">      &lt;g:price&gt;12.607000000000001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&amp;quot;АВТОСКЛО&amp;quot;/AUDI/A3/A3 2003-2012&lt;/g:product_type&gt;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1203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&lt;g:link&gt;https://www.example.com/product/GS1203D306&lt;/g:link&gt;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&amp;quot;АВТОСКЛО&amp;quot;/AUDI/A3/A3 2003-2012&lt;/g:product_type&gt;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1203 D306-P&lt;/g:id&gt;</w:t>
        <w:br/>
        <w:t xml:space="preserve">      &lt;g:title&gt;СКЛО БОКОВЕ ПРАВЕ ПЕРЕДНЄ ДВЕРНЕ, PILKINGTON&lt;/g:title&gt;</w:t>
        <w:br/>
        <w:t xml:space="preserve">      &lt;g:description&gt;СКЛО БОКОВЕ ПРАВЕ ПЕРЕДНЄ ДВЕРНЕ, PILKINGTON, nan, nan, nan, nan&lt;/g:description&gt;</w:t>
        <w:br/>
        <w:t xml:space="preserve">      &lt;g:link&gt;https://www.example.com/product/GS1203D306-P&lt;/g:link&gt;</w:t>
        <w:br/>
        <w:t xml:space="preserve">      &lt;g:price&gt;27.846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&amp;quot;АВТОСКЛО&amp;quot;/AUDI/A3/A3 2003-2012&lt;/g:product_type&gt;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&amp;quot;АВТОСКЛО&amp;quot;/AUDI/A3/A3 2003-2012&lt;/g:product_type&gt;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1224 D11&lt;/g:id&gt;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&lt;g:link&gt;https://www.example.com/product/GS1224D11&lt;/g:link&gt;</w:t>
        <w:br/>
        <w:t xml:space="preserve">      &lt;g:price&gt;102.19999999999999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&amp;quot;АВТОСКЛО&amp;quot;/AUDI/A3/A3 2012-2020&lt;/g:product_type&gt;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1224 D11-P&lt;/g:id&gt;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&lt;g:link&gt;https://www.example.com/product/GS1224D11-P&lt;/g:link&gt;</w:t>
        <w:br/>
        <w:t xml:space="preserve">      &lt;g:price&gt;205.79999999999998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&amp;quot;АВТОСКЛО&amp;quot;/AUDI/A3/A3 2012-2020&lt;/g:product_type&gt;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1224 D12&lt;/g:id&gt;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КРІПЛЕННЯМ ДАТЧИКА ВОЛОГОСТІ/СВІТЛА, З КАМЕРОЮ&lt;/g:description&gt;</w:t>
        <w:br/>
        <w:t xml:space="preserve">      &lt;g:link&gt;https://www.example.com/product/GS1224D12&lt;/g:link&gt;</w:t>
        <w:br/>
        <w:t xml:space="preserve">      &lt;g:price&gt;124.23599999999999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&amp;quot;АВТОСКЛО&amp;quot;/AUDI/A3/A3 2012-2020&lt;/g:product_type&gt;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1224 D12-P&lt;/g:id&gt;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З КРІПЛЕННЯМ ДАТЧИКА ВОЛОГОСТІ/СВІТЛА, З КАМЕРОЮ&lt;/g:description&gt;</w:t>
        <w:br/>
        <w:t xml:space="preserve">      &lt;g:link&gt;https://www.example.com/product/GS1224D12-P&lt;/g:link&gt;</w:t>
        <w:br/>
        <w:t xml:space="preserve">      &lt;g:price&gt;164.22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&amp;quot;АВТОСКЛО&amp;quot;/AUDI/A3/A3 2012-2020&lt;/g:product_type&gt;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1224 D13&lt;/g:id&gt;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&lt;g:link&gt;https://www.example.com/product/GS1224D13&lt;/g:link&gt;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&amp;quot;АВТОСКЛО&amp;quot;/AUDI/A3/A3 2012-2020&lt;/g:product_type&gt;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1224 D13-S&lt;/g:id&gt;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&lt;g:link&gt;https://www.example.com/product/GS1224D13-S&lt;/g:link&gt;</w:t>
        <w:br/>
        <w:t xml:space="preserve">      &lt;g:price&gt;213.5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&amp;quot;АВТОСКЛО&amp;quot;/AUDI/A3/A3 2012-2020&lt;/g:product_type&gt;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1224 D15-S&lt;/g:id&gt;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&lt;g:link&gt;https://www.example.com/product/GS1224D15-S&lt;/g:link&gt;</w:t>
        <w:br/>
        <w:t xml:space="preserve">      &lt;g:price&gt;213.5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&amp;quot;АВТОСКЛО&amp;quot;/AUDI/A3/A3 2012-2020&lt;/g:product_type&gt;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&lt;g:link&gt;https://www.example.com/product/GS1224D21&lt;/g:link&gt;</w:t>
        <w:br/>
        <w:t xml:space="preserve">      &lt;g:price&gt;54.978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&amp;quot;АВТОСКЛО&amp;quot;/AUDI/A3/A3 2012-2020&lt;/g:product_type&gt;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1224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&lt;g:link&gt;https://www.example.com/product/GS1224D22&lt;/g:link&gt;</w:t>
        <w:br/>
        <w:t xml:space="preserve">      &lt;g:price&gt;54.928999999999995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&amp;quot;АВТОСКЛО&amp;quot;/AUDI/A3/A3 2012-2020&lt;/g:product_type&gt;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1224 D22-X&lt;/g:id&gt;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&lt;g:link&gt;https://www.example.com/product/GS1224D22-X&lt;/g:link&gt;</w:t>
        <w:br/>
        <w:t xml:space="preserve">      &lt;g:price&gt;114.177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&amp;quot;АВТОСКЛО&amp;quot;/AUDI/A3/A3 2012-2020&lt;/g:product_type&gt;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1224 D23&lt;/g:id&gt;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&lt;g:link&gt;https://www.example.com/product/GS1224D23&lt;/g:link&gt;</w:t>
        <w:br/>
        <w:t xml:space="preserve">      &lt;g:price&gt;71.687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&amp;quot;АВТОСКЛО&amp;quot;/AUDI/A3/A3 2012-2020&lt;/g:product_type&gt;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1224 D23-A&lt;/g:id&gt;</w:t>
        <w:br/>
        <w:t xml:space="preserve">      &lt;g:title&gt;СКЛО ЗАДНЄ, AGC&lt;/g:title&gt;</w:t>
        <w:br/>
        <w:t xml:space="preserve">      &lt;g:description&gt;СКЛО ЗАДНЄ, AGC, nan, З ОБІГРІВОМ, nan, nan&lt;/g:description&gt;</w:t>
        <w:br/>
        <w:t xml:space="preserve">      &lt;g:link&gt;https://www.example.com/product/GS1224D23-A&lt;/g:link&gt;</w:t>
        <w:br/>
        <w:t xml:space="preserve">      &lt;g:price&gt;0.01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&amp;quot;АВТОСКЛО&amp;quot;/AUDI/A3/A3 2012-2020&lt;/g:product_type&gt;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1224 D24&lt;/g:id&gt;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&lt;g:link&gt;https://www.example.com/product/GS1224D24&lt;/g:link&gt;</w:t>
        <w:br/>
        <w:t xml:space="preserve">      &lt;g:price&gt;54.719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&amp;quot;АВТОСКЛО&amp;quot;/AUDI/A3/A3 2012-2020&lt;/g:product_type&gt;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1224 D24-X&lt;/g:id&gt;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&lt;g:link&gt;https://www.example.com/product/GS1224D24-X&lt;/g:link&gt;</w:t>
        <w:br/>
        <w:t xml:space="preserve">      &lt;g:price&gt;103.52299999999998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&amp;quot;АВТОСКЛО&amp;quot;/AUDI/A3/A3 2012-2020&lt;/g:product_type&gt;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1224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&lt;g:link&gt;https://www.example.com/product/GS1224D301&lt;/g:link&gt;</w:t>
        <w:br/>
        <w:t xml:space="preserve">      &lt;g:price&gt;12.362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&amp;quot;АВТОСКЛО&amp;quot;/AUDI/A3/A3 2012-2020&lt;/g:product_type&gt;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1224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&lt;g:link&gt;https://www.example.com/product/GS1224D301-S&lt;/g:link&gt;</w:t>
        <w:br/>
        <w:t xml:space="preserve">      &lt;g:price&gt;36.393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&amp;quot;АВТОСКЛО&amp;quot;/AUDI/A3/A3 2012-2020&lt;/g:product_type&gt;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1224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&lt;g:link&gt;https://www.example.com/product/GS1224D302&lt;/g:link&gt;</w:t>
        <w:br/>
        <w:t xml:space="preserve">      &lt;g:price&gt;12.354999999999999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&amp;quot;АВТОСКЛО&amp;quot;/AUDI/A3/A3 2012-2020&lt;/g:product_type&gt;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1224 D302-X&lt;/g:id&gt;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&lt;g:link&gt;https://www.example.com/product/GS1224D302-X&lt;/g:link&gt;</w:t>
        <w:br/>
        <w:t xml:space="preserve">      &lt;g:price&gt;32.753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&amp;quot;АВТОСКЛО&amp;quot;/AUDI/A3/A3 2012-2020&lt;/g:product_type&gt;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1224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&lt;g:link&gt;https://www.example.com/product/GS1224D303&lt;/g:link&gt;</w:t>
        <w:br/>
        <w:t xml:space="preserve">      &lt;g:price&gt;12.362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&amp;quot;АВТОСКЛО&amp;quot;/AUDI/A3/A3 2012-2020&lt;/g:product_type&gt;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1224 D303-X&lt;/g:id&gt;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&lt;g:link&gt;https://www.example.com/product/GS1224D303-X&lt;/g:link&gt;</w:t>
        <w:br/>
        <w:t xml:space="preserve">      &lt;g:price&gt;28.916999999999998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&amp;quot;АВТОСКЛО&amp;quot;/AUDI/A3/A3 2012-2020&lt;/g:product_type&gt;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1224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&lt;g:link&gt;https://www.example.com/product/GS1224D304&lt;/g:link&gt;</w:t>
        <w:br/>
        <w:t xml:space="preserve">      &lt;g:price&gt;12.607000000000001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&amp;quot;АВТОСКЛО&amp;quot;/AUDI/A3/A3 2012-2020&lt;/g:product_type&gt;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1224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&lt;g:link&gt;https://www.example.com/product/GS1224D304-S&lt;/g:link&gt;</w:t>
        <w:br/>
        <w:t xml:space="preserve">      &lt;g:price&gt;31.801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&amp;quot;АВТОСКЛО&amp;quot;/AUDI/A3/A3 2012-2020&lt;/g:product_type&gt;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1224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&lt;g:link&gt;https://www.example.com/product/GS1224D305&lt;/g:link&gt;</w:t>
        <w:br/>
        <w:t xml:space="preserve">      &lt;g:price&gt;14.126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&amp;quot;АВТОСКЛО&amp;quot;/AUDI/A3/A3 2012-2020&lt;/g:product_type&gt;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1224 D305-S&lt;/g:id&gt;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&lt;g:link&gt;https://www.example.com/product/GS1224D305-S&lt;/g:link&gt;</w:t>
        <w:br/>
        <w:t xml:space="preserve">      &lt;g:price&gt;35.608999999999995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&amp;quot;АВТОСКЛО&amp;quot;/AUDI/A3/A3 2012-2020&lt;/g:product_type&gt;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1224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&lt;g:link&gt;https://www.example.com/product/GS1224D306&lt;/g:link&gt;</w:t>
        <w:br/>
        <w:t xml:space="preserve">      &lt;g:price&gt;14.126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&amp;quot;АВТОСКЛО&amp;quot;/AUDI/A3/A3 2012-2020&lt;/g:product_type&gt;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1224 D306-S&lt;/g:id&gt;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&lt;g:link&gt;https://www.example.com/product/GS1224D306-S&lt;/g:link&gt;</w:t>
        <w:br/>
        <w:t xml:space="preserve">      &lt;g:price&gt;35.608999999999995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&amp;quot;АВТОСКЛО&amp;quot;/AUDI/A3/A3 2012-2020&lt;/g:product_type&gt;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1224 D307&lt;/g:id&gt;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&lt;g:link&gt;https://www.example.com/product/GS1224D307&lt;/g:link&gt;</w:t>
        <w:br/>
        <w:t xml:space="preserve">      &lt;g:price&gt;12.354999999999999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&amp;quot;АВТОСКЛО&amp;quot;/AUDI/A3/A3 2012-2020&lt;/g:product_type&gt;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1224 D308&lt;/g:id&gt;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&lt;g:link&gt;https://www.example.com/product/GS1224D308&lt;/g:link&gt;</w:t>
        <w:br/>
        <w:t xml:space="preserve">      &lt;g:price&gt;13.117999999999999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&amp;quot;АВТОСКЛО&amp;quot;/AUDI/A3/A3 2012-2020&lt;/g:product_type&gt;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1224 D308-S&lt;/g:id&gt;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&lt;g:link&gt;https://www.example.com/product/GS1224D308-S&lt;/g:link&gt;</w:t>
        <w:br/>
        <w:t xml:space="preserve">      &lt;g:price&gt;35.028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&amp;quot;АВТОСКЛО&amp;quot;/AUDI/A3/A3 2012-2020&lt;/g:product_type&gt;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1224 D309&lt;/g:id&gt;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&lt;g:link&gt;https://www.example.com/product/GS1224D309&lt;/g:link&gt;</w:t>
        <w:br/>
        <w:t xml:space="preserve">      &lt;g:price&gt;12.607000000000001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&amp;quot;АВТОСКЛО&amp;quot;/AUDI/A3/A3 2012-2020&lt;/g:product_type&gt;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1224 D309-S&lt;/g:id&gt;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&lt;g:link&gt;https://www.example.com/product/GS1224D309-S&lt;/g:link&gt;</w:t>
        <w:br/>
        <w:t xml:space="preserve">      &lt;g:price&gt;29.000999999999998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&amp;quot;АВТОСКЛО&amp;quot;/AUDI/A3/A3 2012-2020&lt;/g:product_type&gt;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1224 D310&lt;/g:id&gt;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&lt;g:link&gt;https://www.example.com/product/GS1224D310&lt;/g:link&gt;</w:t>
        <w:br/>
        <w:t xml:space="preserve">      &lt;g:price&gt;12.354999999999999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&amp;quot;АВТОСКЛО&amp;quot;/AUDI/A3/A3 2012-2020&lt;/g:product_type&gt;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1224 D310-S&lt;/g:id&gt;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&lt;g:link&gt;https://www.example.com/product/GS1224D310-S&lt;/g:link&gt;</w:t>
        <w:br/>
        <w:t xml:space="preserve">      &lt;g:price&gt;29.994999999999997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&amp;quot;АВТОСКЛО&amp;quot;/AUDI/A3/A3 2012-2020&lt;/g:product_type&gt;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&amp;quot;АВТОСКЛО&amp;quot;/AUDI/A3/A3 2012-2020&lt;/g:product_type&gt;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0018 D12-P&lt;/g:id&gt;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БЕЗ ДАТЧИКА, БЕЗ КАМЕРИ&lt;/g:description&gt;</w:t>
        <w:br/>
        <w:t xml:space="preserve">      &lt;g:link&gt;https://www.example.com/product/GS0018D12-P&lt;/g:link&gt;</w:t>
        <w:br/>
        <w:t xml:space="preserve">      &lt;g:price&gt;108.5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(B5) 1995-2001&lt;/g:product_type&gt;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0018 D12-S&lt;/g:id&gt;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БЕЗ ДАТЧИКА, БЕЗ КАМЕРИ&lt;/g:description&gt;</w:t>
        <w:br/>
        <w:t xml:space="preserve">      &lt;g:link&gt;https://www.example.com/product/GS0018D12-S&lt;/g:link&gt;</w:t>
        <w:br/>
        <w:t xml:space="preserve">      &lt;g:price&gt;112.0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(B5) 1995-2001&lt;/g:product_type&gt;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&lt;g:link&gt;https://www.example.com/product/GS0018D21&lt;/g:link&gt;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(B5) 1995-2001&lt;/g:product_type&gt;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0018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&lt;g:link&gt;https://www.example.com/product/GS0018D303&lt;/g:link&gt;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(B5) 1995-2001&lt;/g:product_type&gt;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0018 P133-X&lt;/g:id&gt;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&lt;g:link&gt;https://www.example.com/product/GS0018P133-X&lt;/g:link&gt;</w:t>
        <w:br/>
        <w:t xml:space="preserve">      &lt;g:price&gt;9.1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(B5) 1995-2001&lt;/g:product_type&gt;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D11&lt;/g:id&gt;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БЕЗ ДАТЧИКА, БЕЗ КАМЕРИ&lt;/g:description&gt;</w:t>
        <w:br/>
        <w:t xml:space="preserve">      &lt;g:link&gt;https://www.example.com/product/GS0019D11&lt;/g:link&gt;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(B6) 2001-2004&lt;/g:product_type&gt;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D12&lt;/g:id&gt;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БЕЗ ДАТЧИКА, БЕЗ КАМЕРИ&lt;/g:description&gt;</w:t>
        <w:br/>
        <w:t xml:space="preserve">      &lt;g:link&gt;https://www.example.com/product/GS0019D12&lt;/g:link&gt;</w:t>
        <w:br/>
        <w:t xml:space="preserve">      &lt;g:price&gt;71.39999999999999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(B6) 2001-2004&lt;/g:product_type&gt;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D12-S&lt;/g:id&gt;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БЕЗ ДАТЧИКА, БЕЗ КАМЕРИ&lt;/g:description&gt;</w:t>
        <w:br/>
        <w:t xml:space="preserve">      &lt;g:link&gt;https://www.example.com/product/GS0019D12-S&lt;/g:link&gt;</w:t>
        <w:br/>
        <w:t xml:space="preserve">      &lt;g:price&gt;144.89999999999998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(B6) 2001-2004&lt;/g:product_type&gt;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D13-P&lt;/g:id&gt;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&lt;g:link&gt;https://www.example.com/product/GS0019D13-P&lt;/g:link&gt;</w:t>
        <w:br/>
        <w:t xml:space="preserve">      &lt;g:price&gt;112.0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(B6) 2001-2004&lt;/g:product_type&gt;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&lt;g:link&gt;https://www.example.com/product/GS0019D21&lt;/g:link&gt;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(B6) 2001-2004&lt;/g:product_type&gt;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&lt;g:link&gt;https://www.example.com/product/GS0019D302&lt;/g:link&gt;</w:t>
        <w:br/>
        <w:t xml:space="preserve">      &lt;g:price&gt;26.432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(B6) 2001-2004&lt;/g:product_type&gt;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&lt;g:link&gt;https://www.example.com/product/GS0019D303&lt;/g:link&gt;</w:t>
        <w:br/>
        <w:t xml:space="preserve">      &lt;g:price&gt;33.599999999999994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(B6) 2001-2004&lt;/g:product_type&gt;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&lt;g:link&gt;https://www.example.com/product/GS0019D304&lt;/g:link&gt;</w:t>
        <w:br/>
        <w:t xml:space="preserve">      &lt;g:price&gt;22.183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(B6) 2001-2004&lt;/g:product_type&gt;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D304-X&lt;/g:id&gt;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&lt;g:link&gt;https://www.example.com/product/GS0019D304-X&lt;/g:link&gt;</w:t>
        <w:br/>
        <w:t xml:space="preserve">      &lt;g:price&gt;33.522999999999996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(B6) 2001-2004&lt;/g:product_type&gt;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&lt;g:link&gt;https://www.example.com/product/GS0019P111-X&lt;/g:link&gt;</w:t>
        <w:br/>
        <w:t xml:space="preserve">      &lt;g:price&gt;27.314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(B6) 2001-2004&lt;/g:product_type&gt;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P451-X&lt;/g:id&gt;</w:t>
        <w:br/>
        <w:t xml:space="preserve">      &lt;g:title&gt;НАЛІПКА ЛОБОВЕ, ICOR&lt;/g:title&gt;</w:t>
        <w:br/>
        <w:t xml:space="preserve">      &lt;g:description&gt;НАЛІПКА ЛОБОВЕ, ICOR, nan, nan, nan, nan&lt;/g:description&gt;</w:t>
        <w:br/>
        <w:t xml:space="preserve">      &lt;g:link&gt;https://www.example.com/product/GS0019P451-X&lt;/g:link&gt;</w:t>
        <w:br/>
        <w:t xml:space="preserve">      &lt;g:price&gt;6.425999999999999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(B6) 2001-2004&lt;/g:product_type&gt;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(B6) 2001-2004&lt;/g:product_type&gt;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D11&lt;/g:id&gt;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БЕЗ ДАТЧИКА, БЕЗ КАМЕРИ&lt;/g:description&gt;</w:t>
        <w:br/>
        <w:t xml:space="preserve">      &lt;g:link&gt;https://www.example.com/product/GS0019D11&lt;/g:link&gt;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(B7) 2005-2008&lt;/g:product_type&gt;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D12&lt;/g:id&gt;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БЕЗ ДАТЧИКА, БЕЗ КАМЕРИ&lt;/g:description&gt;</w:t>
        <w:br/>
        <w:t xml:space="preserve">      &lt;g:link&gt;https://www.example.com/product/GS0019D12&lt;/g:link&gt;</w:t>
        <w:br/>
        <w:t xml:space="preserve">      &lt;g:price&gt;71.39999999999999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(B7) 2005-2008&lt;/g:product_type&gt;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D12-S&lt;/g:id&gt;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БЕЗ ДАТЧИКА, БЕЗ КАМЕРИ&lt;/g:description&gt;</w:t>
        <w:br/>
        <w:t xml:space="preserve">      &lt;g:link&gt;https://www.example.com/product/GS0019D12-S&lt;/g:link&gt;</w:t>
        <w:br/>
        <w:t xml:space="preserve">      &lt;g:price&gt;144.89999999999998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(B7) 2005-2008&lt;/g:product_type&gt;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D13-P&lt;/g:id&gt;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&lt;g:link&gt;https://www.example.com/product/GS0019D13-P&lt;/g:link&gt;</w:t>
        <w:br/>
        <w:t xml:space="preserve">      &lt;g:price&gt;112.0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(B7) 2005-2008&lt;/g:product_type&gt;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&lt;g:link&gt;https://www.example.com/product/GS0019D21&lt;/g:link&gt;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(B7) 2005-2008&lt;/g:product_type&gt;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&lt;g:link&gt;https://www.example.com/product/GS0019D302&lt;/g:link&gt;</w:t>
        <w:br/>
        <w:t xml:space="preserve">      &lt;g:price&gt;26.432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(B7) 2005-2008&lt;/g:product_type&gt;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&lt;g:link&gt;https://www.example.com/product/GS0019D303&lt;/g:link&gt;</w:t>
        <w:br/>
        <w:t xml:space="preserve">      &lt;g:price&gt;33.599999999999994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(B7) 2005-2008&lt;/g:product_type&gt;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&lt;g:link&gt;https://www.example.com/product/GS0019D304&lt;/g:link&gt;</w:t>
        <w:br/>
        <w:t xml:space="preserve">      &lt;g:price&gt;22.183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(B7) 2005-2008&lt;/g:product_type&gt;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D304-X&lt;/g:id&gt;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&lt;g:link&gt;https://www.example.com/product/GS0019D304-X&lt;/g:link&gt;</w:t>
        <w:br/>
        <w:t xml:space="preserve">      &lt;g:price&gt;33.522999999999996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(B7) 2005-2008&lt;/g:product_type&gt;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&lt;g:link&gt;https://www.example.com/product/GS0019P111-X&lt;/g:link&gt;</w:t>
        <w:br/>
        <w:t xml:space="preserve">      &lt;g:price&gt;27.314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(B7) 2005-2008&lt;/g:product_type&gt;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P451-X&lt;/g:id&gt;</w:t>
        <w:br/>
        <w:t xml:space="preserve">      &lt;g:title&gt;НАЛІПКА ЛОБОВЕ, ICOR&lt;/g:title&gt;</w:t>
        <w:br/>
        <w:t xml:space="preserve">      &lt;g:description&gt;НАЛІПКА ЛОБОВЕ, ICOR, nan, nan, nan, nan&lt;/g:description&gt;</w:t>
        <w:br/>
        <w:t xml:space="preserve">      &lt;g:link&gt;https://www.example.com/product/GS0019P451-X&lt;/g:link&gt;</w:t>
        <w:br/>
        <w:t xml:space="preserve">      &lt;g:price&gt;6.425999999999999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(B7) 2005-2008&lt;/g:product_type&gt;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(B7) 2005-2008&lt;/g:product_type&gt;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1208 D11&lt;/g:id&gt;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&lt;g:link&gt;https://www.example.com/product/GS1208D11&lt;/g:link&gt;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(B8) 2008-2016&lt;/g:product_type&gt;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1208 D11-P&lt;/g:id&gt;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&lt;g:link&gt;https://www.example.com/product/GS1208D11-P&lt;/g:link&gt;</w:t>
        <w:br/>
        <w:t xml:space="preserve">      &lt;g:price&gt;143.5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(B8) 2008-2016&lt;/g:product_type&gt;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1208 D11-S&lt;/g:id&gt;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&lt;g:link&gt;https://www.example.com/product/GS1208D11-S&lt;/g:link&gt;</w:t>
        <w:br/>
        <w:t xml:space="preserve">      &lt;g:price&gt;162.39999999999998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(B8) 2008-2016&lt;/g:product_type&gt;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1208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&lt;g:link&gt;https://www.example.com/product/GS1208D12&lt;/g:link&gt;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(B8) 2008-2016&lt;/g:product_type&gt;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1208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&lt;g:link&gt;https://www.example.com/product/GS1208D12-P&lt;/g:link&gt;</w:t>
        <w:br/>
        <w:t xml:space="preserve">      &lt;g:price&gt;149.93999999999997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(B8) 2008-2016&lt;/g:product_type&gt;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1208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&lt;g:link&gt;https://www.example.com/product/GS1208D12-S&lt;/g:link&gt;</w:t>
        <w:br/>
        <w:t xml:space="preserve">      &lt;g:price&gt;149.1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(B8) 2008-2016&lt;/g:product_type&gt;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1208 D14-S&lt;/g:id&gt;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&lt;g:link&gt;https://www.example.com/product/GS1208D14-S&lt;/g:link&gt;</w:t>
        <w:br/>
        <w:t xml:space="preserve">      &lt;g:price&gt;151.2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(B8) 2008-2016&lt;/g:product_type&gt;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1208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&lt;g:link&gt;https://www.example.com/product/GS1208D15&lt;/g:link&gt;</w:t>
        <w:br/>
        <w:t xml:space="preserve">      &lt;g:price&gt;140.0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(B8) 2008-2016&lt;/g:product_type&gt;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&lt;g:link&gt;https://www.example.com/product/GS1208D21&lt;/g:link&gt;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(B8) 2008-2016&lt;/g:product_type&gt;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&lt;g:link&gt;https://www.example.com/product/GS1208D301&lt;/g:link&gt;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(B8) 2008-2016&lt;/g:product_type&gt;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&lt;g:link&gt;https://www.example.com/product/GS1208D302&lt;/g:link&gt;</w:t>
        <w:br/>
        <w:t xml:space="preserve">      &lt;g:price&gt;16.422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(B8) 2008-2016&lt;/g:product_type&gt;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1208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&lt;g:link&gt;https://www.example.com/product/GS1208D302-S&lt;/g:link&gt;</w:t>
        <w:br/>
        <w:t xml:space="preserve">      &lt;g:price&gt;32.69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(B8) 2008-2016&lt;/g:product_type&gt;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&lt;g:link&gt;https://www.example.com/product/GS1208D303&lt;/g:link&gt;</w:t>
        <w:br/>
        <w:t xml:space="preserve">      &lt;g:price&gt;9.562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(B8) 2008-2016&lt;/g:product_type&gt;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1208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&lt;g:link&gt;https://www.example.com/product/GS1208D303-S&lt;/g:link&gt;</w:t>
        <w:br/>
        <w:t xml:space="preserve">      &lt;g:price&gt;28.294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(B8) 2008-2016&lt;/g:product_type&gt;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&lt;g:link&gt;https://www.example.com/product/GS1208D304&lt;/g:link&gt;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(B8) 2008-2016&lt;/g:product_type&gt;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1208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&lt;g:link&gt;https://www.example.com/product/GS1208D304-S&lt;/g:link&gt;</w:t>
        <w:br/>
        <w:t xml:space="preserve">      &lt;g:price&gt;27.432999999999996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(B8) 2008-2016&lt;/g:product_type&gt;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(B8) 2008-2016&lt;/g:product_type&gt;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1227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&lt;g:link&gt;https://www.example.com/product/GS1227D11&lt;/g:link&gt;</w:t>
        <w:br/>
        <w:t xml:space="preserve">      &lt;g:price&gt;101.5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(B9)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1227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&lt;g:link&gt;https://www.example.com/product/GS1227D11-S&lt;/g:link&gt;</w:t>
        <w:br/>
        <w:t xml:space="preserve">      &lt;g:price&gt;199.5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(B9)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1227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&lt;g:link&gt;https://www.example.com/product/GS1227D13&lt;/g:link&gt;</w:t>
        <w:br/>
        <w:t xml:space="preserve">      &lt;g:price&gt;350.0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(B9)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&lt;g:link&gt;https://www.example.com/product/GS1227D21&lt;/g:link&gt;</w:t>
        <w:br/>
        <w:t xml:space="preserve">      &lt;g:price&gt;67.52199999999999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(B9)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1227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&lt;g:link&gt;https://www.example.com/product/GS1227D22&lt;/g:link&gt;</w:t>
        <w:br/>
        <w:t xml:space="preserve">      &lt;g:price&gt;78.53999999999999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(B9)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&lt;g:link&gt;https://www.example.com/product/GS1227D301&lt;/g:link&gt;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(B9)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1227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&lt;g:link&gt;https://www.example.com/product/GS1227D301-S&lt;/g:link&gt;</w:t>
        <w:br/>
        <w:t xml:space="preserve">      &lt;g:price&gt;42.699999999999996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(B9)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&lt;g:link&gt;https://www.example.com/product/GS1227D302&lt;/g:link&gt;</w:t>
        <w:br/>
        <w:t xml:space="preserve">      &lt;g:price&gt;14.727999999999998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(B9)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1227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&lt;g:link&gt;https://www.example.com/product/GS1227D302-S&lt;/g:link&gt;</w:t>
        <w:br/>
        <w:t xml:space="preserve">      &lt;g:price&gt;29.882999999999996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(B9)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&lt;g:link&gt;https://www.example.com/product/GS1227D303&lt;/g:link&gt;</w:t>
        <w:br/>
        <w:t xml:space="preserve">      &lt;g:price&gt;13.691999999999998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(B9)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1227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&lt;g:link&gt;https://www.example.com/product/GS1227D303-S&lt;/g:link&gt;</w:t>
        <w:br/>
        <w:t xml:space="preserve">      &lt;g:price&gt;27.285999999999998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(B9)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&lt;g:link&gt;https://www.example.com/product/GS1227D304&lt;/g:link&gt;</w:t>
        <w:br/>
        <w:t xml:space="preserve">      &lt;g:price&gt;13.691999999999998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(B9)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1227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&lt;g:link&gt;https://www.example.com/product/GS1227D304-S&lt;/g:link&gt;</w:t>
        <w:br/>
        <w:t xml:space="preserve">      &lt;g:price&gt;22.945999999999998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(B9)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1227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&lt;g:link&gt;https://www.example.com/product/GS1227D305&lt;/g:link&gt;</w:t>
        <w:br/>
        <w:t xml:space="preserve">      &lt;g:price&gt;20.839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(B9)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1227 D305-S&lt;/g:id&gt;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&lt;g:link&gt;https://www.example.com/product/GS1227D305-S&lt;/g:link&gt;</w:t>
        <w:br/>
        <w:t xml:space="preserve">      &lt;g:price&gt;29.357999999999997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(B9)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1227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&lt;g:link&gt;https://www.example.com/product/GS1227D306&lt;/g:link&gt;</w:t>
        <w:br/>
        <w:t xml:space="preserve">      &lt;g:price&gt;20.839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(B9)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1227 D306-S&lt;/g:id&gt;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&lt;g:link&gt;https://www.example.com/product/GS1227D306-S&lt;/g:link&gt;</w:t>
        <w:br/>
        <w:t xml:space="preserve">      &lt;g:price&gt;29.343999999999998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(B9)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&amp;quot;АВТОСКЛО&amp;quot;/AUDI/A4/A4 (B9)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1213 D13&lt;/g:id&gt;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&lt;g:link&gt;https://www.example.com/product/GS1213D13&lt;/g:link&gt;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&amp;quot;АВТОСКЛО&amp;quot;/AUDI/A5/A5 (B8) 2007-2016&lt;/g:product_type&gt;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1213 D13-S&lt;/g:id&gt;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&lt;g:link&gt;https://www.example.com/product/GS1213D13-S&lt;/g:link&gt;</w:t>
        <w:br/>
        <w:t xml:space="preserve">      &lt;g:price&gt;220.5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&amp;quot;АВТОСКЛО&amp;quot;/AUDI/A5/A5 (B8) 2007-2016&lt;/g:product_type&gt;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1213 D13-X&lt;/g:id&gt;</w:t>
        <w:br/>
        <w:t xml:space="preserve">      &lt;g:title&gt;СКЛО ЛОБОВЕ, ARMOURPLATE&lt;/g:title&gt;</w:t>
        <w:br/>
        <w:t xml:space="preserve">      &lt;g:description&gt;СКЛО ЛОБОВЕ, ARMOURPLATE,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&lt;g:link&gt;https://www.example.com/product/GS1213D13-X&lt;/g:link&gt;</w:t>
        <w:br/>
        <w:t xml:space="preserve">      &lt;g:price&gt;182.07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&amp;quot;АВТОСКЛО&amp;quot;/AUDI/A5/A5 (B8) 2007-2016&lt;/g:product_type&gt;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1213 D12-X&lt;/g:id&gt;</w:t>
        <w:br/>
        <w:t xml:space="preserve">      &lt;g:title&gt;СКЛО ЛОБОВЕ, ARMOURPLATE&lt;/g:title&gt;</w:t>
        <w:br/>
        <w:t xml:space="preserve">      &lt;g:description&gt;СКЛО ЛОБОВЕ, ARMOURPLATE, БЕЗ СВІТЛОФІЛЬТРА, БЕЗ ОБІГРІВУ, БЕЗ ДАТЧИКА, БЕЗ КАМЕРИ&lt;/g:description&gt;</w:t>
        <w:br/>
        <w:t xml:space="preserve">      &lt;g:link&gt;https://www.example.com/product/GS1213D12-X&lt;/g:link&gt;</w:t>
        <w:br/>
        <w:t xml:space="preserve">      &lt;g:price&gt;182.07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&amp;quot;АВТОСКЛО&amp;quot;/AUDI/A5/A5 (B8) 2007-2016&lt;/g:product_type&gt;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&lt;g:link&gt;https://www.example.com/product/GS1213D301&lt;/g:link&gt;</w:t>
        <w:br/>
        <w:t xml:space="preserve">      &lt;g:price&gt;16.064999999999998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&amp;quot;АВТОСКЛО&amp;quot;/AUDI/A5/A5 (B8) 2007-2016&lt;/g:product_type&gt;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&lt;g:link&gt;https://www.example.com/product/GS1213D302&lt;/g:link&gt;</w:t>
        <w:br/>
        <w:t xml:space="preserve">      &lt;g:price&gt;18.794999999999998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&amp;quot;АВТОСКЛО&amp;quot;/AUDI/A5/A5 (B8) 2007-2016&lt;/g:product_type&gt;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1213 D302-X&lt;/g:id&gt;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&lt;g:link&gt;https://www.example.com/product/GS1213D302-X&lt;/g:link&gt;</w:t>
        <w:br/>
        <w:t xml:space="preserve">      &lt;g:price&gt;37.233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&amp;quot;АВТОСКЛО&amp;quot;/AUDI/A5/A5 (B8) 2007-2016&lt;/g:product_type&gt;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1213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&lt;g:link&gt;https://www.example.com/product/GS1213D303&lt;/g:link&gt;</w:t>
        <w:br/>
        <w:t xml:space="preserve">      &lt;g:price&gt;18.794999999999998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&amp;quot;АВТОСКЛО&amp;quot;/AUDI/A5/A5 (B8) 2007-2016&lt;/g:product_type&gt;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1213 D303-X&lt;/g:id&gt;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&lt;g:link&gt;https://www.example.com/product/GS1213D303-X&lt;/g:link&gt;</w:t>
        <w:br/>
        <w:t xml:space="preserve">      &lt;g:price&gt;39.025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&amp;quot;АВТОСКЛО&amp;quot;/AUDI/A5/A5 (B8) 2007-2016&lt;/g:product_type&gt;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1213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&lt;g:link&gt;https://www.example.com/product/GS1213D304-X&lt;/g:link&gt;</w:t>
        <w:br/>
        <w:t xml:space="preserve">      &lt;g:price&gt;41.076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&amp;quot;АВТОСКЛО&amp;quot;/AUDI/A5/A5 (B8) 2007-2016&lt;/g:product_type&gt;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&amp;quot;АВТОСКЛО&amp;quot;/AUDI/A5/A5 (B8) 2007-2016&lt;/g:product_type&gt;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1234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&lt;g:link&gt;https://www.example.com/product/GS1234D11&lt;/g:link&gt;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&amp;quot;АВТОСКЛО&amp;quot;/AUDI/A5/A5 (F5)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1234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&lt;g:link&gt;https://www.example.com/product/GS1234D12&lt;/g:link&gt;</w:t>
        <w:br/>
        <w:t xml:space="preserve">      &lt;g:price&gt;171.5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&amp;quot;АВТОСКЛО&amp;quot;/AUDI/A5/A5 (F5)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1234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&lt;g:link&gt;https://www.example.com/product/GS1234D12-S&lt;/g:link&gt;</w:t>
        <w:br/>
        <w:t xml:space="preserve">      &lt;g:price&gt;318.5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&amp;quot;АВТОСКЛО&amp;quot;/AUDI/A5/A5 (F5)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1234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ПОВНИМ ОБІГРІВОМ, З КРІПЛЕННЯМ ДАТЧИКА ВОЛОГОСТІ/СВІТЛА, З КАМЕРОЮ&lt;/g:description&gt;</w:t>
        <w:br/>
        <w:t xml:space="preserve">      &lt;g:link&gt;https://www.example.com/product/GS1234D14-P&lt;/g:link&gt;</w:t>
        <w:br/>
        <w:t xml:space="preserve">      &lt;g:price&gt;343.0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&amp;quot;АВТОСКЛО&amp;quot;/AUDI/A5/A5 (F5)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&lt;g:link&gt;https://www.example.com/product/GS1234D21&lt;/g:link&gt;</w:t>
        <w:br/>
        <w:t xml:space="preserve">      &lt;g:price&gt;162.379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&amp;quot;АВТОСКЛО&amp;quot;/AUDI/A5/A5 (F5)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1234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&lt;g:link&gt;https://www.example.com/product/GS1234D22&lt;/g:link&gt;</w:t>
        <w:br/>
        <w:t xml:space="preserve">      &lt;g:price&gt;142.08599999999998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&amp;quot;АВТОСКЛО&amp;quot;/AUDI/A5/A5 (F5)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1234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&lt;g:link&gt;https://www.example.com/product/GS1234D301&lt;/g:link&gt;</w:t>
        <w:br/>
        <w:t xml:space="preserve">      &lt;g:price&gt;24.591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&amp;quot;АВТОСКЛО&amp;quot;/AUDI/A5/A5 (F5)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1234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&lt;g:link&gt;https://www.example.com/product/GS1234D302&lt;/g:link&gt;</w:t>
        <w:br/>
        <w:t xml:space="preserve">      &lt;g:price&gt;23.156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&amp;quot;АВТОСКЛО&amp;quot;/AUDI/A5/A5 (F5)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1234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&lt;g:link&gt;https://www.example.com/product/GS1234D302-S&lt;/g:link&gt;</w:t>
        <w:br/>
        <w:t xml:space="preserve">      &lt;g:price&gt;29.82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&amp;quot;АВТОСКЛО&amp;quot;/AUDI/A5/A5 (F5)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1234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&lt;g:link&gt;https://www.example.com/product/GS1234D303&lt;/g:link&gt;</w:t>
        <w:br/>
        <w:t xml:space="preserve">      &lt;g:price&gt;27.810999999999996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&amp;quot;АВТОСКЛО&amp;quot;/AUDI/A5/A5 (F5)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1234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&lt;g:link&gt;https://www.example.com/product/GS1234D303-S&lt;/g:link&gt;</w:t>
        <w:br/>
        <w:t xml:space="preserve">      &lt;g:price&gt;32.486999999999995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&amp;quot;АВТОСКЛО&amp;quot;/AUDI/A5/A5 (F5)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1234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&lt;g:link&gt;https://www.example.com/product/GS1234D304&lt;/g:link&gt;</w:t>
        <w:br/>
        <w:t xml:space="preserve">      &lt;g:price&gt;27.810999999999996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&amp;quot;АВТОСКЛО&amp;quot;/AUDI/A5/A5 (F5)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1234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&lt;g:link&gt;https://www.example.com/product/GS1234D304-S&lt;/g:link&gt;</w:t>
        <w:br/>
        <w:t xml:space="preserve">      &lt;g:price&gt;32.501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&amp;quot;АВТОСКЛО&amp;quot;/AUDI/A5/A5 (F5)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1234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&lt;g:link&gt;https://www.example.com/product/GS1234D305&lt;/g:link&gt;</w:t>
        <w:br/>
        <w:t xml:space="preserve">      &lt;g:price&gt;50.967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&amp;quot;АВТОСКЛО&amp;quot;/AUDI/A5/A5 (F5)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1234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&lt;g:link&gt;https://www.example.com/product/GS1234D306&lt;/g:link&gt;</w:t>
        <w:br/>
        <w:t xml:space="preserve">      &lt;g:price&gt;63.538999999999994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&amp;quot;АВТОСКЛО&amp;quot;/AUDI/A5/A5 (F5)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&amp;quot;АВТОСКЛО&amp;quot;/AUDI/A5/A5 (F5)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0012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&lt;g:link&gt;https://www.example.com/product/GS0012D11&lt;/g:link&gt;</w:t>
        <w:br/>
        <w:t xml:space="preserve">      &lt;g:price&gt;50.4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(C4) 1994-1997&lt;/g:product_type&gt;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&lt;g:link&gt;https://www.example.com/product/GS0012D21&lt;/g:link&gt;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(C4) 1994-1997&lt;/g:product_type&gt;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0012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&lt;g:link&gt;https://www.example.com/product/GS0012P120-X&lt;/g:link&gt;</w:t>
        <w:br/>
        <w:t xml:space="preserve">      &lt;g:price&gt;14.7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(C4) 1994-1997&lt;/g:product_type&gt;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0014 D11&lt;/g:id&gt;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БЕЗ ДАТЧИКА, БЕЗ КАМЕРИ&lt;/g:description&gt;</w:t>
        <w:br/>
        <w:t xml:space="preserve">      &lt;g:link&gt;https://www.example.com/product/GS0014D11&lt;/g:link&gt;</w:t>
        <w:br/>
        <w:t xml:space="preserve">      &lt;g:price&gt;75.6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(C5) 1997-2005&lt;/g:product_type&gt;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1209 D11&lt;/g:id&gt;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БЕЗ ДАТЧИКА, БЕЗ КАМЕРИ&lt;/g:description&gt;</w:t>
        <w:br/>
        <w:t xml:space="preserve">      &lt;g:link&gt;https://www.example.com/product/GS1209D11&lt;/g:link&gt;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(C5) 1997-2005&lt;/g:product_type&gt;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1209 D13-P&lt;/g:id&gt;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БЕЗ ДАТЧИКА, БЕЗ КАМЕРИ&lt;/g:description&gt;</w:t>
        <w:br/>
        <w:t xml:space="preserve">      &lt;g:link&gt;https://www.example.com/product/GS1209D13-P&lt;/g:link&gt;</w:t>
        <w:br/>
        <w:t xml:space="preserve">      &lt;g:price&gt;115.49999999999999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(C5) 1997-2005&lt;/g:product_type&gt;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&lt;g:link&gt;https://www.example.com/product/GS1209D301&lt;/g:link&gt;</w:t>
        <w:br/>
        <w:t xml:space="preserve">      &lt;g:price&gt;32.129999999999995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(C5) 1997-2005&lt;/g:product_type&gt;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1209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&lt;g:link&gt;https://www.example.com/product/GS1209D302&lt;/g:link&gt;</w:t>
        <w:br/>
        <w:t xml:space="preserve">      &lt;g:price&gt;20.132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(C5) 1997-2005&lt;/g:product_type&gt;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1209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&lt;g:link&gt;https://www.example.com/product/GS1209D302-S&lt;/g:link&gt;</w:t>
        <w:br/>
        <w:t xml:space="preserve">      &lt;g:price&gt;37.128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(C5) 1997-2005&lt;/g:product_type&gt;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1209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&lt;g:link&gt;https://www.example.com/product/GS1209D305&lt;/g:link&gt;</w:t>
        <w:br/>
        <w:t xml:space="preserve">      &lt;g:price&gt;17.997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(C5) 1997-2005&lt;/g:product_type&gt;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1209 D305-S&lt;/g:id&gt;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&lt;g:link&gt;https://www.example.com/product/GS1209D305-S&lt;/g:link&gt;</w:t>
        <w:br/>
        <w:t xml:space="preserve">      &lt;g:price&gt;32.269999999999996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(C5) 1997-2005&lt;/g:product_type&gt;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1209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&lt;g:link&gt;https://www.example.com/product/GS1209D306&lt;/g:link&gt;</w:t>
        <w:br/>
        <w:t xml:space="preserve">      &lt;g:price&gt;25.9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(C5) 1997-2005&lt;/g:product_type&gt;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P451-X&lt;/g:id&gt;</w:t>
        <w:br/>
        <w:t xml:space="preserve">      &lt;g:title&gt;НАЛІПКА ЛОБОВЕ, ICOR&lt;/g:title&gt;</w:t>
        <w:br/>
        <w:t xml:space="preserve">      &lt;g:description&gt;НАЛІПКА ЛОБОВЕ, ICOR, nan, nan, nan, nan&lt;/g:description&gt;</w:t>
        <w:br/>
        <w:t xml:space="preserve">      &lt;g:link&gt;https://www.example.com/product/GS0019P451-X&lt;/g:link&gt;</w:t>
        <w:br/>
        <w:t xml:space="preserve">      &lt;g:price&gt;6.425999999999999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(C6) 2004-2011&lt;/g:product_type&gt;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1204 D11&lt;/g:id&gt;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&lt;g:link&gt;https://www.example.com/product/GS1204D11&lt;/g:link&gt;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(C6) 2004-2011&lt;/g:product_type&gt;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1204 D11-P&lt;/g:id&gt;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&lt;g:link&gt;https://www.example.com/product/GS1204D11-P&lt;/g:link&gt;</w:t>
        <w:br/>
        <w:t xml:space="preserve">      &lt;g:price&gt;166.6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(C6) 2004-2011&lt;/g:product_type&gt;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1204 D11-S&lt;/g:id&gt;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&lt;g:link&gt;https://www.example.com/product/GS1204D11-S&lt;/g:link&gt;</w:t>
        <w:br/>
        <w:t xml:space="preserve">      &lt;g:price&gt;157.5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(C6) 2004-2011&lt;/g:product_type&gt;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&lt;g:link&gt;https://www.example.com/product/GS1204D21&lt;/g:link&gt;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(C6) 2004-2011&lt;/g:product_type&gt;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1204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&lt;g:link&gt;https://www.example.com/product/GS1204D301&lt;/g:link&gt;</w:t>
        <w:br/>
        <w:t xml:space="preserve">      &lt;g:price&gt;14.623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(C6) 2004-2011&lt;/g:product_type&gt;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1204 D301-X&lt;/g:id&gt;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&lt;g:link&gt;https://www.example.com/product/GS1204D301-X&lt;/g:link&gt;</w:t>
        <w:br/>
        <w:t xml:space="preserve">      &lt;g:price&gt;41.167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(C6) 2004-2011&lt;/g:product_type&gt;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1204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&lt;g:link&gt;https://www.example.com/product/GS1204D302&lt;/g:link&gt;</w:t>
        <w:br/>
        <w:t xml:space="preserve">      &lt;g:price&gt;12.495000000000001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(C6) 2004-2011&lt;/g:product_type&gt;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1204 D302-X&lt;/g:id&gt;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&lt;g:link&gt;https://www.example.com/product/GS1204D302-X&lt;/g:link&gt;</w:t>
        <w:br/>
        <w:t xml:space="preserve">      &lt;g:price&gt;31.388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(C6) 2004-2011&lt;/g:product_type&gt;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1204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&lt;g:link&gt;https://www.example.com/product/GS1204D304&lt;/g:link&gt;</w:t>
        <w:br/>
        <w:t xml:space="preserve">      &lt;g:price&gt;17.226999999999997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(C6) 2004-2011&lt;/g:product_type&gt;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1204 D304-X&lt;/g:id&gt;</w:t>
        <w:br/>
        <w:t xml:space="preserve">      &lt;g:title&gt;СКЛО БОКОВЕ ПРАВЕ ПЕРЕДНЄ ДВЕРНЕ, ARMOURPLATE&lt;/g:title&gt;</w:t>
        <w:br/>
        <w:t xml:space="preserve">      &lt;g:description&gt;СКЛО БОКОВЕ ПРАВЕ ПЕРЕДНЄ ДВЕРНЕ, ARMOURPLATE, nan, nan, nan, nan&lt;/g:description&gt;</w:t>
        <w:br/>
        <w:t xml:space="preserve">      &lt;g:link&gt;https://www.example.com/product/GS1204D304-X&lt;/g:link&gt;</w:t>
        <w:br/>
        <w:t xml:space="preserve">      &lt;g:price&gt;42.68599999999999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(C6) 2004-2011&lt;/g:product_type&gt;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(C6) 2004-2011&lt;/g:product_type&gt;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1214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&lt;g:link&gt;https://www.example.com/product/GS1214D11&lt;/g:link&gt;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(C7)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1214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&lt;g:link&gt;https://www.example.com/product/GS1214D11-P&lt;/g:link&gt;</w:t>
        <w:br/>
        <w:t xml:space="preserve">      &lt;g:price&gt;164.5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(C7)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1214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&lt;g:link&gt;https://www.example.com/product/GS1214D11-S&lt;/g:link&gt;</w:t>
        <w:br/>
        <w:t xml:space="preserve">      &lt;g:price&gt;206.5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(C7)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1214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&lt;g:link&gt;https://www.example.com/product/GS1214D12&lt;/g:link&gt;</w:t>
        <w:br/>
        <w:t xml:space="preserve">      &lt;g:price&gt;129.5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(C7)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1214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&lt;g:link&gt;https://www.example.com/product/GS1214D12-P&lt;/g:link&gt;</w:t>
        <w:br/>
        <w:t xml:space="preserve">      &lt;g:price&gt;206.5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(C7)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1214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&lt;g:link&gt;https://www.example.com/product/GS1214D13&lt;/g:link&gt;</w:t>
        <w:br/>
        <w:t xml:space="preserve">      &lt;g:price&gt;427.0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(C7)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&lt;g:link&gt;https://www.example.com/product/GS1214D21&lt;/g:link&gt;</w:t>
        <w:br/>
        <w:t xml:space="preserve">      &lt;g:price&gt;97.3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(C7)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1214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&lt;g:link&gt;https://www.example.com/product/GS1214D301&lt;/g:link&gt;</w:t>
        <w:br/>
        <w:t xml:space="preserve">      &lt;g:price&gt;15.246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(C7)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1214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&lt;g:link&gt;https://www.example.com/product/GS1214D301-S&lt;/g:link&gt;</w:t>
        <w:br/>
        <w:t xml:space="preserve">      &lt;g:price&gt;62.117999999999995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(C7)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1214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&lt;g:link&gt;https://www.example.com/product/GS1214D302&lt;/g:link&gt;</w:t>
        <w:br/>
        <w:t xml:space="preserve">      &lt;g:price&gt;15.441999999999998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(C7)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1214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&lt;g:link&gt;https://www.example.com/product/GS1214D302-S&lt;/g:link&gt;</w:t>
        <w:br/>
        <w:t xml:space="preserve">      &lt;g:price&gt;42.812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(C7)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1214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&lt;g:link&gt;https://www.example.com/product/GS1214D303&lt;/g:link&gt;</w:t>
        <w:br/>
        <w:t xml:space="preserve">      &lt;g:price&gt;8.946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(C7)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1214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&lt;g:link&gt;https://www.example.com/product/GS1214D304&lt;/g:link&gt;</w:t>
        <w:br/>
        <w:t xml:space="preserve">      &lt;g:price&gt;10.899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(C7)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(C7)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1229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З КАМЕРОЮ&lt;/g:description&gt;</w:t>
        <w:br/>
        <w:t xml:space="preserve">      &lt;g:link&gt;https://www.example.com/product/GS1229D11&lt;/g:link&gt;</w:t>
        <w:br/>
        <w:t xml:space="preserve">      &lt;g:price&gt;392.7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(C8)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1229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З КАМЕРОЮ&lt;/g:description&gt;</w:t>
        <w:br/>
        <w:t xml:space="preserve">      &lt;g:link&gt;https://www.example.com/product/GS1229D12&lt;/g:link&gt;</w:t>
        <w:br/>
        <w:t xml:space="preserve">      &lt;g:price&gt;200.165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(C8)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1229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&lt;g:link&gt;https://www.example.com/product/GS1229D13&lt;/g:link&gt;</w:t>
        <w:br/>
        <w:t xml:space="preserve">      &lt;g:price&gt;129.5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(C8)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1229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&lt;g:link&gt;https://www.example.com/product/GS1229D14&lt;/g:link&gt;</w:t>
        <w:br/>
        <w:t xml:space="preserve">      &lt;g:price&gt;307.02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(C8)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1229 D15-S&lt;/g:id&gt;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&lt;g:link&gt;https://www.example.com/product/GS1229D15-S&lt;/g:link&gt;</w:t>
        <w:br/>
        <w:t xml:space="preserve">      &lt;g:price&gt;213.5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(C8)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1229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&lt;g:link&gt;https://www.example.com/product/GS1229D21&lt;/g:link&gt;</w:t>
        <w:br/>
        <w:t xml:space="preserve">      &lt;g:price&gt;82.11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(C8)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1229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&lt;g:link&gt;https://www.example.com/product/GS1229D21-X&lt;/g:link&gt;</w:t>
        <w:br/>
        <w:t xml:space="preserve">      &lt;g:price&gt;150.74499999999998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(C8)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&lt;g:link&gt;https://www.example.com/product/GS1229D301&lt;/g:link&gt;</w:t>
        <w:br/>
        <w:t xml:space="preserve">      &lt;g:price&gt;16.576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(C8)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1229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&lt;g:link&gt;https://www.example.com/product/GS1229D302&lt;/g:link&gt;</w:t>
        <w:br/>
        <w:t xml:space="preserve">      &lt;g:price&gt;16.576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(C8)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1229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&lt;g:link&gt;https://www.example.com/product/GS1229D302-S&lt;/g:link&gt;</w:t>
        <w:br/>
        <w:t xml:space="preserve">      &lt;g:price&gt;34.041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(C8)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1229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&lt;g:link&gt;https://www.example.com/product/GS1229D303&lt;/g:link&gt;</w:t>
        <w:br/>
        <w:t xml:space="preserve">      &lt;g:price&gt;23.036999999999995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(C8)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1229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&lt;g:link&gt;https://www.example.com/product/GS1229D303-S&lt;/g:link&gt;</w:t>
        <w:br/>
        <w:t xml:space="preserve">      &lt;g:price&gt;31.192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(C8)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1229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&lt;g:link&gt;https://www.example.com/product/GS1229D304&lt;/g:link&gt;</w:t>
        <w:br/>
        <w:t xml:space="preserve">      &lt;g:price&gt;23.029999999999998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(C8)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1229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&lt;g:link&gt;https://www.example.com/product/GS1229D304-S&lt;/g:link&gt;</w:t>
        <w:br/>
        <w:t xml:space="preserve">      &lt;g:price&gt;31.192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(C8)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1229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&lt;g:link&gt;https://www.example.com/product/GS1229D305&lt;/g:link&gt;</w:t>
        <w:br/>
        <w:t xml:space="preserve">      &lt;g:price&gt;26.585999999999995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(C8)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1229 D305-S&lt;/g:id&gt;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&lt;g:link&gt;https://www.example.com/product/GS1229D305-S&lt;/g:link&gt;</w:t>
        <w:br/>
        <w:t xml:space="preserve">      &lt;g:price&gt;31.192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(C8)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1229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&lt;g:link&gt;https://www.example.com/product/GS1229D306&lt;/g:link&gt;</w:t>
        <w:br/>
        <w:t xml:space="preserve">      &lt;g:price&gt;26.585999999999995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(C8)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1229 D306-S&lt;/g:id&gt;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&lt;g:link&gt;https://www.example.com/product/GS1229D306-S&lt;/g:link&gt;</w:t>
        <w:br/>
        <w:t xml:space="preserve">      &lt;g:price&gt;31.192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(C8)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&amp;quot;АВТОСКЛО&amp;quot;/AUDI/A6/A6 (C8)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&lt;g:link&gt;https://www.example.com/product/GS1211D11&lt;/g:link&gt;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&amp;quot;АВТОСКЛО&amp;quot;/AUDI/A7/A7 (4G7)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&lt;g:link&gt;https://www.example.com/product/GS1211D301&lt;/g:link&gt;</w:t>
        <w:br/>
        <w:t xml:space="preserve">      &lt;g:price&gt;15.301999999999998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&amp;quot;АВТОСКЛО&amp;quot;/AUDI/A7/A7 (4G7)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1211 D301-X&lt;/g:id&gt;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&lt;g:link&gt;https://www.example.com/product/GS1211D301-X&lt;/g:link&gt;</w:t>
        <w:br/>
        <w:t xml:space="preserve">      &lt;g:price&gt;41.699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&amp;quot;АВТОСКЛО&amp;quot;/AUDI/A7/A7 (4G7)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&lt;g:link&gt;https://www.example.com/product/GS1211D302&lt;/g:link&gt;</w:t>
        <w:br/>
        <w:t xml:space="preserve">      &lt;g:price&gt;14.595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&amp;quot;АВТОСКЛО&amp;quot;/AUDI/A7/A7 (4G7)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1211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&lt;g:link&gt;https://www.example.com/product/GS1211D303&lt;/g:link&gt;</w:t>
        <w:br/>
        <w:t xml:space="preserve">      &lt;g:price&gt;11.850999999999999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&amp;quot;АВТОСКЛО&amp;quot;/AUDI/A7/A7 (4G7)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1211 D303-X&lt;/g:id&gt;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&lt;g:link&gt;https://www.example.com/product/GS1211D303-X&lt;/g:link&gt;</w:t>
        <w:br/>
        <w:t xml:space="preserve">      &lt;g:price&gt;33.663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&amp;quot;АВТОСКЛО&amp;quot;/AUDI/A7/A7 (4G7)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&lt;g:link&gt;https://www.example.com/product/GS1211D304&lt;/g:link&gt;</w:t>
        <w:br/>
        <w:t xml:space="preserve">      &lt;g:price&gt;12.334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&amp;quot;АВТОСКЛО&amp;quot;/AUDI/A7/A7 (4G7)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1211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&lt;g:link&gt;https://www.example.com/product/GS1211D304-X&lt;/g:link&gt;</w:t>
        <w:br/>
        <w:t xml:space="preserve">      &lt;g:price&gt;33.663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&amp;quot;АВТОСКЛО&amp;quot;/AUDI/A7/A7 (4G7)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&amp;quot;АВТОСКЛО&amp;quot;/AUDI/A7/A7 (4G7)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1210 D12&lt;/g:id&gt;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БЕЗ ДАТЧИКА, БЕЗ КАМЕРИ&lt;/g:description&gt;</w:t>
        <w:br/>
        <w:t xml:space="preserve">      &lt;g:link&gt;https://www.example.com/product/GS1210D12&lt;/g:link&gt;</w:t>
        <w:br/>
        <w:t xml:space="preserve">      &lt;g:price&gt;64.39999999999999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&amp;quot;АВТОСКЛО&amp;quot;/AUDI/A8/A8 (D2) 1994-2002&lt;/g:product_type&gt;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&amp;quot;АВТОСКЛО&amp;quot;/AUDI/A8/A8 (D2) 1994-2002&lt;/g:product_type&gt;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1206 D11&lt;/g:id&gt;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БЕЗ ДАТЧИКА, БЕЗ КАМЕРИ&lt;/g:description&gt;</w:t>
        <w:br/>
        <w:t xml:space="preserve">      &lt;g:link&gt;https://www.example.com/product/GS1206D11&lt;/g:link&gt;</w:t>
        <w:br/>
        <w:t xml:space="preserve">      &lt;g:price&gt;71.39999999999999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&amp;quot;АВТОСКЛО&amp;quot;/AUDI/A8/A8 (D2) 1994-2002&lt;/g:product_type&gt;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&amp;quot;АВТОСКЛО&amp;quot;/AUDI/A8/A8 (D2) 1994-2002&lt;/g:product_type&gt;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P451-X&lt;/g:id&gt;</w:t>
        <w:br/>
        <w:t xml:space="preserve">      &lt;g:title&gt;НАЛІПКА ЛОБОВЕ, ICOR&lt;/g:title&gt;</w:t>
        <w:br/>
        <w:t xml:space="preserve">      &lt;g:description&gt;НАЛІПКА ЛОБОВЕ, ICOR, nan, nan, nan, nan&lt;/g:description&gt;</w:t>
        <w:br/>
        <w:t xml:space="preserve">      &lt;g:link&gt;https://www.example.com/product/GS0019P451-X&lt;/g:link&gt;</w:t>
        <w:br/>
        <w:t xml:space="preserve">      &lt;g:price&gt;6.425999999999999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&amp;quot;АВТОСКЛО&amp;quot;/AUDI/A8/A8 (D3) 2002-2010&lt;/g:product_type&gt;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1207 D11&lt;/g:id&gt;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КРІПЛЕННЯМ ДАТЧИКА ВОЛОГОСТІ, БЕЗ КАМЕРИ&lt;/g:description&gt;</w:t>
        <w:br/>
        <w:t xml:space="preserve">      &lt;g:link&gt;https://www.example.com/product/GS1207D11&lt;/g:link&gt;</w:t>
        <w:br/>
        <w:t xml:space="preserve">      &lt;g:price&gt;96.383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&amp;quot;АВТОСКЛО&amp;quot;/AUDI/A8/A8 (D3) 2002-2010&lt;/g:product_type&gt;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1207 D12&lt;/g:id&gt;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&lt;g:link&gt;https://www.example.com/product/GS1207D12&lt;/g:link&gt;</w:t>
        <w:br/>
        <w:t xml:space="preserve">      &lt;g:price&gt;102.89999999999999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&amp;quot;АВТОСКЛО&amp;quot;/AUDI/A8/A8 (D3) 2002-2010&lt;/g:product_type&gt;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&amp;quot;АВТОСКЛО&amp;quot;/AUDI/A8/A8 (D3) 2002-2010&lt;/g:product_type&gt;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1226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&lt;g:link&gt;https://www.example.com/product/GS1226D11&lt;/g:link&gt;</w:t>
        <w:br/>
        <w:t xml:space="preserve">      &lt;g:price&gt;154.0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&amp;quot;АВТОСКЛО&amp;quot;/AUDI/A8/A8 (D4)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1226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З КАМЕРОЮ&lt;/g:description&gt;</w:t>
        <w:br/>
        <w:t xml:space="preserve">      &lt;g:link&gt;https://www.example.com/product/GS1226D12&lt;/g:link&gt;</w:t>
        <w:br/>
        <w:t xml:space="preserve">      &lt;g:price&gt;360.5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&amp;quot;АВТОСКЛО&amp;quot;/AUDI/A8/A8 (D4)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1226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ВОЛОГОСТІ/СВІТЛА/ЗАПОТІВАННЯ, З КАМЕРОЮ&lt;/g:description&gt;</w:t>
        <w:br/>
        <w:t xml:space="preserve">      &lt;g:link&gt;https://www.example.com/product/GS1226D14&lt;/g:link&gt;</w:t>
        <w:br/>
        <w:t xml:space="preserve">      &lt;g:price&gt;133.0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&amp;quot;АВТОСКЛО&amp;quot;/AUDI/A8/A8 (D4)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1226 D14-A&lt;/g:id&gt;</w:t>
        <w:br/>
        <w:t xml:space="preserve">      &lt;g:title&gt;СКЛО ЛОБОВЕ, AGC&lt;/g:title&gt;</w:t>
        <w:br/>
        <w:t xml:space="preserve">      &lt;g:description&gt;СКЛО ЛОБОВЕ, AGC, БЕЗ СВІТЛОФІЛЬТРА, БЕЗ ОБІГРІВУ, З КРІПЛЕННЯМ ДАТЧИКА ВОЛОГОСТІ/СВІТЛА/ЗАПОТІВАННЯ, З КАМЕРОЮ&lt;/g:description&gt;</w:t>
        <w:br/>
        <w:t xml:space="preserve">      &lt;g:link&gt;https://www.example.com/product/GS1226D14-A&lt;/g:link&gt;</w:t>
        <w:br/>
        <w:t xml:space="preserve">      &lt;g:price&gt;0.01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&amp;quot;АВТОСКЛО&amp;quot;/AUDI/A8/A8 (D4)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1226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ВОЛОГОСТІ/СВІТЛА/ЗАПОТІВАННЯ, З КАМЕРОЮ&lt;/g:description&gt;</w:t>
        <w:br/>
        <w:t xml:space="preserve">      &lt;g:link&gt;https://www.example.com/product/GS1226D15&lt;/g:link&gt;</w:t>
        <w:br/>
        <w:t xml:space="preserve">      &lt;g:price&gt;364.14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&amp;quot;АВТОСКЛО&amp;quot;/AUDI/A8/A8 (D4)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1226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&lt;g:link&gt;https://www.example.com/product/GS1226D21&lt;/g:link&gt;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&amp;quot;АВТОСКЛО&amp;quot;/AUDI/A8/A8 (D4)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1226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&lt;g:link&gt;https://www.example.com/product/GS1226D22&lt;/g:link&gt;</w:t>
        <w:br/>
        <w:t xml:space="preserve">      &lt;g:price&gt;135.66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&amp;quot;АВТОСКЛО&amp;quot;/AUDI/A8/A8 (D4)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&lt;g:link&gt;https://www.example.com/product/GS1226D301&lt;/g:link&gt;</w:t>
        <w:br/>
        <w:t xml:space="preserve">      &lt;g:price&gt;26.809999999999995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&amp;quot;АВТОСКЛО&amp;quot;/AUDI/A8/A8 (D4)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1226 D301-X&lt;/g:id&gt;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&lt;g:link&gt;https://www.example.com/product/GS1226D301-X&lt;/g:link&gt;</w:t>
        <w:br/>
        <w:t xml:space="preserve">      &lt;g:price&gt;44.456999999999994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&amp;quot;АВТОСКЛО&amp;quot;/AUDI/A8/A8 (D4)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1226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&lt;g:link&gt;https://www.example.com/product/GS1226D302&lt;/g:link&gt;</w:t>
        <w:br/>
        <w:t xml:space="preserve">      &lt;g:price&gt;27.363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&amp;quot;АВТОСКЛО&amp;quot;/AUDI/A8/A8 (D4)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1226 D302-X&lt;/g:id&gt;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&lt;g:link&gt;https://www.example.com/product/GS1226D302-X&lt;/g:link&gt;</w:t>
        <w:br/>
        <w:t xml:space="preserve">      &lt;g:price&gt;44.43599999999999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&amp;quot;АВТОСКЛО&amp;quot;/AUDI/A8/A8 (D4)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1226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&lt;g:link&gt;https://www.example.com/product/GS1226D303&lt;/g:link&gt;</w:t>
        <w:br/>
        <w:t xml:space="preserve">      &lt;g:price&gt;25.13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&amp;quot;АВТОСКЛО&amp;quot;/AUDI/A8/A8 (D4)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1226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&lt;g:link&gt;https://www.example.com/product/GS1226D304&lt;/g:link&gt;</w:t>
        <w:br/>
        <w:t xml:space="preserve">      &lt;g:price&gt;25.13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&amp;quot;АВТОСКЛО&amp;quot;/AUDI/A8/A8 (D4)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1226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&lt;g:link&gt;https://www.example.com/product/GS1226D304-X&lt;/g:link&gt;</w:t>
        <w:br/>
        <w:t xml:space="preserve">      &lt;g:price&gt;40.306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&amp;quot;АВТОСКЛО&amp;quot;/AUDI/A8/A8 (D4)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1226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&lt;g:link&gt;https://www.example.com/product/GS1226D305&lt;/g:link&gt;</w:t>
        <w:br/>
        <w:t xml:space="preserve">      &lt;g:price&gt;30.169999999999998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&amp;quot;АВТОСКЛО&amp;quot;/AUDI/A8/A8 (D4)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1226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&lt;g:link&gt;https://www.example.com/product/GS1226D306&lt;/g:link&gt;</w:t>
        <w:br/>
        <w:t xml:space="preserve">      &lt;g:price&gt;30.169999999999998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&amp;quot;АВТОСКЛО&amp;quot;/AUDI/A8/A8 (D4)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&amp;quot;АВТОСКЛО&amp;quot;/AUDI/A8/A8 (D4)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&lt;g:link&gt;https://www.example.com/product/GS1230D11&lt;/g:link&gt;</w:t>
        <w:br/>
        <w:t xml:space="preserve">      &lt;g:price&gt;392.0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&amp;quot;АВТОСКЛО&amp;quot;/AUDI/E-TRON/E-TRON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1230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&lt;g:link&gt;https://www.example.com/product/GS1230D12&lt;/g:link&gt;</w:t>
        <w:br/>
        <w:t xml:space="preserve">      &lt;g:price&gt;175.0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&amp;quot;АВТОСКЛО&amp;quot;/AUDI/E-TRON/E-TRON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&lt;g:link&gt;https://www.example.com/product/GS1230D21&lt;/g:link&gt;</w:t>
        <w:br/>
        <w:t xml:space="preserve">      &lt;g:price&gt;112.48999999999998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&amp;quot;АВТОСКЛО&amp;quot;/AUDI/E-TRON/E-TRON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&lt;g:link&gt;https://www.example.com/product/GS1230D301&lt;/g:link&gt;</w:t>
        <w:br/>
        <w:t xml:space="preserve">      &lt;g:price&gt;27.950999999999997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&amp;quot;АВТОСКЛО&amp;quot;/AUDI/E-TRON/E-TRON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1230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&lt;g:link&gt;https://www.example.com/product/GS1230D301-S&lt;/g:link&gt;</w:t>
        <w:br/>
        <w:t xml:space="preserve">      &lt;g:price&gt;42.014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&amp;quot;АВТОСКЛО&amp;quot;/AUDI/E-TRON/E-TRON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&lt;g:link&gt;https://www.example.com/product/GS1230D302&lt;/g:link&gt;</w:t>
        <w:br/>
        <w:t xml:space="preserve">      &lt;g:price&gt;27.622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&amp;quot;АВТОСКЛО&amp;quot;/AUDI/E-TRON/E-TRON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1230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&lt;g:link&gt;https://www.example.com/product/GS1230D302-S&lt;/g:link&gt;</w:t>
        <w:br/>
        <w:t xml:space="preserve">      &lt;g:price&gt;41.993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&amp;quot;АВТОСКЛО&amp;quot;/AUDI/E-TRON/E-TRON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1230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&lt;g:link&gt;https://www.example.com/product/GS1230D303&lt;/g:link&gt;</w:t>
        <w:br/>
        <w:t xml:space="preserve">      &lt;g:price&gt;27.985999999999997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&amp;quot;АВТОСКЛО&amp;quot;/AUDI/E-TRON/E-TRON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1230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&lt;g:link&gt;https://www.example.com/product/GS1230D303-S&lt;/g:link&gt;</w:t>
        <w:br/>
        <w:t xml:space="preserve">      &lt;g:price&gt;36.60999999999999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&amp;quot;АВТОСКЛО&amp;quot;/AUDI/E-TRON/E-TRON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1230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&lt;g:link&gt;https://www.example.com/product/GS1230D304&lt;/g:link&gt;</w:t>
        <w:br/>
        <w:t xml:space="preserve">      &lt;g:price&gt;27.985999999999997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&amp;quot;АВТОСКЛО&amp;quot;/AUDI/E-TRON/E-TRON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1230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&lt;g:link&gt;https://www.example.com/product/GS1230D304-S&lt;/g:link&gt;</w:t>
        <w:br/>
        <w:t xml:space="preserve">      &lt;g:price&gt;35.49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&amp;quot;АВТОСКЛО&amp;quot;/AUDI/E-TRON/E-TRON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&amp;quot;АВТОСКЛО&amp;quot;/AUDI/E-TRON/E-TRON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&lt;g:link&gt;https://www.example.com/product/GS1230D11&lt;/g:link&gt;</w:t>
        <w:br/>
        <w:t xml:space="preserve">      &lt;g:price&gt;392.0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&amp;quot;АВТОСКЛО&amp;quot;/AUDI/E-TRON/E-TRON SPORTBACK 2020-&lt;/g:product_type&gt;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1230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&lt;g:link&gt;https://www.example.com/product/GS1230D12&lt;/g:link&gt;</w:t>
        <w:br/>
        <w:t xml:space="preserve">      &lt;g:price&gt;175.0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&amp;quot;АВТОСКЛО&amp;quot;/AUDI/E-TRON/E-TRON SPORTBACK 2020-&lt;/g:product_type&gt;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&amp;quot;АВТОСКЛО&amp;quot;/AUDI/E-TRON/E-TRON SPORTBACK 2020-&lt;/g:product_type&gt;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&lt;g:link&gt;https://www.example.com/product/GS1230D301&lt;/g:link&gt;</w:t>
        <w:br/>
        <w:t xml:space="preserve">      &lt;g:price&gt;27.950999999999997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&amp;quot;АВТОСКЛО&amp;quot;/AUDI/E-TRON/E-TRON SPORTBACK 2020-&lt;/g:product_type&gt;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1230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&lt;g:link&gt;https://www.example.com/product/GS1230D301-S&lt;/g:link&gt;</w:t>
        <w:br/>
        <w:t xml:space="preserve">      &lt;g:price&gt;42.014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&amp;quot;АВТОСКЛО&amp;quot;/AUDI/E-TRON/E-TRON SPORTBACK 2020-&lt;/g:product_type&gt;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&lt;g:link&gt;https://www.example.com/product/GS1230D302&lt;/g:link&gt;</w:t>
        <w:br/>
        <w:t xml:space="preserve">      &lt;g:price&gt;27.622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&amp;quot;АВТОСКЛО&amp;quot;/AUDI/E-TRON/E-TRON SPORTBACK 2020-&lt;/g:product_type&gt;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1230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&lt;g:link&gt;https://www.example.com/product/GS1230D302-S&lt;/g:link&gt;</w:t>
        <w:br/>
        <w:t xml:space="preserve">      &lt;g:price&gt;41.993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&amp;quot;АВТОСКЛО&amp;quot;/AUDI/E-TRON/E-TRON SPORTBACK 2020-&lt;/g:product_type&gt;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1218 D11&lt;/g:id&gt;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КРІПЛЕННЯМ ДАТЧИКА ВОЛОГОСТІ/СВІТЛА, З КАМЕРОЮ&lt;/g:description&gt;</w:t>
        <w:br/>
        <w:t xml:space="preserve">      &lt;g:link&gt;https://www.example.com/product/GS1218D11&lt;/g:link&gt;</w:t>
        <w:br/>
        <w:t xml:space="preserve">      &lt;g:price&gt;121.38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&amp;quot;АВТОСКЛО&amp;quot;/AUDI/Q3/Q3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1218 D11-S&lt;/g:id&gt;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З КРІПЛЕННЯМ ДАТЧИКА ВОЛОГОСТІ/СВІТЛА, З КАМЕРОЮ&lt;/g:description&gt;</w:t>
        <w:br/>
        <w:t xml:space="preserve">      &lt;g:link&gt;https://www.example.com/product/GS1218D11-S&lt;/g:link&gt;</w:t>
        <w:br/>
        <w:t xml:space="preserve">      &lt;g:price&gt;251.37699999999998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&amp;quot;АВТОСКЛО&amp;quot;/AUDI/Q3/Q3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1218 D12&lt;/g:id&gt;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&lt;g:link&gt;https://www.example.com/product/GS1218D12&lt;/g:link&gt;</w:t>
        <w:br/>
        <w:t xml:space="preserve">      &lt;g:price&gt;108.5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&amp;quot;АВТОСКЛО&amp;quot;/AUDI/Q3/Q3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1218 D12-S&lt;/g:id&gt;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&lt;g:link&gt;https://www.example.com/product/GS1218D12-S&lt;/g:link&gt;</w:t>
        <w:br/>
        <w:t xml:space="preserve">      &lt;g:price&gt;224.0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&amp;quot;АВТОСКЛО&amp;quot;/AUDI/Q3/Q3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1218 D13-P&lt;/g:id&gt;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&lt;g:link&gt;https://www.example.com/product/GS1218D13-P&lt;/g:link&gt;</w:t>
        <w:br/>
        <w:t xml:space="preserve">      &lt;g:price&gt;253.47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&amp;quot;АВТОСКЛО&amp;quot;/AUDI/Q3/Q3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1218 D13-S&lt;/g:id&gt;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&lt;g:link&gt;https://www.example.com/product/GS1218D13-S&lt;/g:link&gt;</w:t>
        <w:br/>
        <w:t xml:space="preserve">      &lt;g:price&gt;234.49999999999997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&amp;quot;АВТОСКЛО&amp;quot;/AUDI/Q3/Q3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1218 D14&lt;/g:id&gt;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БЕЗ ДАТЧИКА, БЕЗ КАМЕРИ&lt;/g:description&gt;</w:t>
        <w:br/>
        <w:t xml:space="preserve">      &lt;g:link&gt;https://www.example.com/product/GS1218D14&lt;/g:link&gt;</w:t>
        <w:br/>
        <w:t xml:space="preserve">      &lt;g:price&gt;75.67699999999999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&amp;quot;АВТОСКЛО&amp;quot;/AUDI/Q3/Q3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1218 D14-X&lt;/g:id&gt;</w:t>
        <w:br/>
        <w:t xml:space="preserve">      &lt;g:title&gt;СКЛО ЛОБОВЕ, GUARDIAN&lt;/g:title&gt;</w:t>
        <w:br/>
        <w:t xml:space="preserve">      &lt;g:description&gt;СКЛО ЛОБОВЕ, GUARDIAN, СІРИЙ СВІТЛОФІЛЬТР, БЕЗ ОБІГРІВУ, БЕЗ ДАТЧИКА, БЕЗ КАМЕРИ&lt;/g:description&gt;</w:t>
        <w:br/>
        <w:t xml:space="preserve">      &lt;g:link&gt;https://www.example.com/product/GS1218D14-X&lt;/g:link&gt;</w:t>
        <w:br/>
        <w:t xml:space="preserve">      &lt;g:price&gt;159.166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&amp;quot;АВТОСКЛО&amp;quot;/AUDI/Q3/Q3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&lt;g:link&gt;https://www.example.com/product/GS1218D21&lt;/g:link&gt;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&amp;quot;АВТОСКЛО&amp;quot;/AUDI/Q3/Q3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&lt;g:link&gt;https://www.example.com/product/GS1218D301&lt;/g:link&gt;</w:t>
        <w:br/>
        <w:t xml:space="preserve">      &lt;g:price&gt;19.767999999999997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&amp;quot;АВТОСКЛО&amp;quot;/AUDI/Q3/Q3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1218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&lt;g:link&gt;https://www.example.com/product/GS1218D301-S&lt;/g:link&gt;</w:t>
        <w:br/>
        <w:t xml:space="preserve">      &lt;g:price&gt;35.056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&amp;quot;АВТОСКЛО&amp;quot;/AUDI/Q3/Q3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&lt;g:link&gt;https://www.example.com/product/GS1218D302&lt;/g:link&gt;</w:t>
        <w:br/>
        <w:t xml:space="preserve">      &lt;g:price&gt;15.673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&amp;quot;АВТОСКЛО&amp;quot;/AUDI/Q3/Q3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&lt;g:link&gt;https://www.example.com/product/GS1218D303&lt;/g:link&gt;</w:t>
        <w:br/>
        <w:t xml:space="preserve">      &lt;g:price&gt;22.547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&amp;quot;АВТОСКЛО&amp;quot;/AUDI/Q3/Q3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&lt;g:link&gt;https://www.example.com/product/GS1218D304&lt;/g:link&gt;</w:t>
        <w:br/>
        <w:t xml:space="preserve">      &lt;g:price&gt;23.464000000000002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&amp;quot;АВТОСКЛО&amp;quot;/AUDI/Q3/Q3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&amp;quot;АВТОСКЛО&amp;quot;/AUDI/Q3/Q3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7466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&lt;g:link&gt;https://www.example.com/product/GS7466D301&lt;/g:link&gt;</w:t>
        <w:br/>
        <w:t xml:space="preserve">      &lt;g:price&gt;38.5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&amp;quot;АВТОСКЛО&amp;quot;/AUDI/Q4/Q4 E-TRON 2021-&lt;/g:product_type&gt;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&lt;g:id&gt;11A845021&lt;/g:id&gt;</w:t>
        <w:br/>
        <w:t xml:space="preserve">      &lt;g:title&gt;СКЛО БОКОВЕ ЛІВЕ ПЕРЕДНЄ ДВЕРНЕ, VAG&lt;/g:title&gt;</w:t>
        <w:br/>
        <w:t xml:space="preserve">      &lt;g:description&gt;СКЛО БОКОВЕ ЛІВЕ ПЕРЕДНЄ ДВЕРНЕ, VAG, nan, nan, nan, nan&lt;/g:description&gt;</w:t>
        <w:br/>
        <w:t xml:space="preserve">      &lt;g:link&gt;https://www.example.com/product/GS7466D301-X&lt;/g:link&gt;</w:t>
        <w:br/>
        <w:t xml:space="preserve">      &lt;g:price&gt;0.01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&amp;quot;АВТОСКЛО&amp;quot;/AUDI/Q4/Q4 E-TRON 2021-&lt;/g:product_type&gt;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&lt;g:id&gt;11A845113B&lt;/g:id&gt;</w:t>
        <w:br/>
        <w:t xml:space="preserve">      &lt;g:title&gt;СКЛО БОКОВЕ ЛІВЕ ПЕРЕДНЄ ДВЕРНЕ ФОРТОЧКА, VAG&lt;/g:title&gt;</w:t>
        <w:br/>
        <w:t xml:space="preserve">      &lt;g:description&gt;СКЛО БОКОВЕ ЛІВЕ ПЕРЕДНЄ ДВЕРНЕ ФОРТОЧКА, VAG, nan, nan, nan, nan&lt;/g:description&gt;</w:t>
        <w:br/>
        <w:t xml:space="preserve">      &lt;g:link&gt;https://www.example.com/product/11A845113B&lt;/g:link&gt;</w:t>
        <w:br/>
        <w:t xml:space="preserve">      &lt;g:price&gt;0.01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&amp;quot;АВТОСКЛО&amp;quot;/AUDI/Q4/Q4 E-TRON 2021-&lt;/g:product_type&gt;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7466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&lt;g:link&gt;https://www.example.com/product/GS7466D302&lt;/g:link&gt;</w:t>
        <w:br/>
        <w:t xml:space="preserve">      &lt;g:price&gt;38.5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&amp;quot;АВТОСКЛО&amp;quot;/AUDI/Q4/Q4 E-TRON 2021-&lt;/g:product_type&gt;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7466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&lt;g:link&gt;https://www.example.com/product/GS7466D302-S&lt;/g:link&gt;</w:t>
        <w:br/>
        <w:t xml:space="preserve">      &lt;g:price&gt;62.99999999999999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&amp;quot;АВТОСКЛО&amp;quot;/AUDI/Q4/Q4 E-TRON 2021-&lt;/g:product_type&gt;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7466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&lt;g:link&gt;https://www.example.com/product/GS7466D301&lt;/g:link&gt;</w:t>
        <w:br/>
        <w:t xml:space="preserve">      &lt;g:price&gt;38.5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&amp;quot;АВТОСКЛО&amp;quot;/AUDI/Q4/Q4 SPORTBACK E-TRON 2021-&lt;/g:product_type&gt;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&lt;g:id&gt;11A845021&lt;/g:id&gt;</w:t>
        <w:br/>
        <w:t xml:space="preserve">      &lt;g:title&gt;СКЛО БОКОВЕ ЛІВЕ ПЕРЕДНЄ ДВЕРНЕ, VAG&lt;/g:title&gt;</w:t>
        <w:br/>
        <w:t xml:space="preserve">      &lt;g:description&gt;СКЛО БОКОВЕ ЛІВЕ ПЕРЕДНЄ ДВЕРНЕ, VAG, nan, nan, nan, nan&lt;/g:description&gt;</w:t>
        <w:br/>
        <w:t xml:space="preserve">      &lt;g:link&gt;https://www.example.com/product/GS7466D301-X&lt;/g:link&gt;</w:t>
        <w:br/>
        <w:t xml:space="preserve">      &lt;g:price&gt;0.01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&amp;quot;АВТОСКЛО&amp;quot;/AUDI/Q4/Q4 SPORTBACK E-TRON 2021-&lt;/g:product_type&gt;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&lt;g:id&gt;11A845113B&lt;/g:id&gt;</w:t>
        <w:br/>
        <w:t xml:space="preserve">      &lt;g:title&gt;СКЛО БОКОВЕ ЛІВЕ ПЕРЕДНЄ ДВЕРНЕ ФОРТОЧКА, VAG&lt;/g:title&gt;</w:t>
        <w:br/>
        <w:t xml:space="preserve">      &lt;g:description&gt;СКЛО БОКОВЕ ЛІВЕ ПЕРЕДНЄ ДВЕРНЕ ФОРТОЧКА, VAG, nan, nan, nan, nan&lt;/g:description&gt;</w:t>
        <w:br/>
        <w:t xml:space="preserve">      &lt;g:link&gt;https://www.example.com/product/11A845113B&lt;/g:link&gt;</w:t>
        <w:br/>
        <w:t xml:space="preserve">      &lt;g:price&gt;0.01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&amp;quot;АВТОСКЛО&amp;quot;/AUDI/Q4/Q4 SPORTBACK E-TRON 2021-&lt;/g:product_type&gt;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7466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&lt;g:link&gt;https://www.example.com/product/GS7466D302&lt;/g:link&gt;</w:t>
        <w:br/>
        <w:t xml:space="preserve">      &lt;g:price&gt;38.5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&amp;quot;АВТОСКЛО&amp;quot;/AUDI/Q4/Q4 SPORTBACK E-TRON 2021-&lt;/g:product_type&gt;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7466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&lt;g:link&gt;https://www.example.com/product/GS7466D302-S&lt;/g:link&gt;</w:t>
        <w:br/>
        <w:t xml:space="preserve">      &lt;g:price&gt;62.99999999999999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&amp;quot;АВТОСКЛО&amp;quot;/AUDI/Q4/Q4 SPORTBACK E-TRON 2021-&lt;/g:product_type&gt;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1212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&lt;g:link&gt;https://www.example.com/product/GS1212D11&lt;/g:link&gt;</w:t>
        <w:br/>
        <w:t xml:space="preserve">      &lt;g:price&gt;96.38999999999999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&amp;quot;АВТОСКЛО&amp;quot;/AUDI/Q5/Q5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1212 D12&lt;/g:id&gt;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&lt;g:link&gt;https://www.example.com/product/GS1212D12&lt;/g:link&gt;</w:t>
        <w:br/>
        <w:t xml:space="preserve">      &lt;g:price&gt;79.1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&amp;quot;АВТОСКЛО&amp;quot;/AUDI/Q5/Q5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1212 D12-P&lt;/g:id&gt;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&lt;g:link&gt;https://www.example.com/product/GS1212D12-P&lt;/g:link&gt;</w:t>
        <w:br/>
        <w:t xml:space="preserve">      &lt;g:price&gt;210.0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&amp;quot;АВТОСКЛО&amp;quot;/AUDI/Q5/Q5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1212 D13&lt;/g:id&gt;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&lt;g:link&gt;https://www.example.com/product/GS1212D13&lt;/g:link&gt;</w:t>
        <w:br/>
        <w:t xml:space="preserve">      &lt;g:price&gt;129.5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&amp;quot;АВТОСКЛО&amp;quot;/AUDI/Q5/Q5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1212 D13-P&lt;/g:id&gt;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&lt;g:link&gt;https://www.example.com/product/GS1212D13-P&lt;/g:link&gt;</w:t>
        <w:br/>
        <w:t xml:space="preserve">      &lt;g:price&gt;206.5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&amp;quot;АВТОСКЛО&amp;quot;/AUDI/Q5/Q5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1212 D13-S&lt;/g:id&gt;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&lt;g:link&gt;https://www.example.com/product/GS1212D13-S&lt;/g:link&gt;</w:t>
        <w:br/>
        <w:t xml:space="preserve">      &lt;g:price&gt;210.0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&amp;quot;АВТОСКЛО&amp;quot;/AUDI/Q5/Q5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1212 D301&lt;/g:id&gt;</w:t>
        <w:br/>
        <w:t xml:space="preserve">      &lt;g:title&gt;СКЛО БОКОВЕ ПЕРЕДНЄ ДВЕРНЕ, XINYI &lt;/g:title&gt;</w:t>
        <w:br/>
        <w:t xml:space="preserve">      &lt;g:description&gt;СКЛО БОКОВЕ ПЕРЕДНЄ ДВЕРНЕ, XINYI , nan, nan, nan, nan&lt;/g:description&gt;</w:t>
        <w:br/>
        <w:t xml:space="preserve">      &lt;g:link&gt;https://www.example.com/product/GS1212D301&lt;/g:link&gt;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&amp;quot;АВТОСКЛО&amp;quot;/AUDI/Q5/Q5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1212 D301-S&lt;/g:id&gt;</w:t>
        <w:br/>
        <w:t xml:space="preserve">      &lt;g:title&gt;СКЛО БОКОВЕ ПЕРЕДНЄ ДВЕРНЕ, SEKURIT&lt;/g:title&gt;</w:t>
        <w:br/>
        <w:t xml:space="preserve">      &lt;g:description&gt;СКЛО БОКОВЕ ПЕРЕДНЄ ДВЕРНЕ, SEKURIT, nan, nan, nan, nan&lt;/g:description&gt;</w:t>
        <w:br/>
        <w:t xml:space="preserve">      &lt;g:link&gt;https://www.example.com/product/GS1212D301-S&lt;/g:link&gt;</w:t>
        <w:br/>
        <w:t xml:space="preserve">      &lt;g:price&gt;51.8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&amp;quot;АВТОСКЛО&amp;quot;/AUDI/Q5/Q5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1212 D302&lt;/g:id&gt;</w:t>
        <w:br/>
        <w:t xml:space="preserve">      &lt;g:title&gt;СКЛО БОКОВЕ ПЕРЕДНЄ ДВЕРНЕ, XINYI &lt;/g:title&gt;</w:t>
        <w:br/>
        <w:t xml:space="preserve">      &lt;g:description&gt;СКЛО БОКОВЕ ПЕРЕДНЄ ДВЕРНЕ, XINYI , nan, nan, nan, nan&lt;/g:description&gt;</w:t>
        <w:br/>
        <w:t xml:space="preserve">      &lt;g:link&gt;https://www.example.com/product/GS1212D302&lt;/g:link&gt;</w:t>
        <w:br/>
        <w:t xml:space="preserve">      &lt;g:price&gt;17.136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&amp;quot;АВТОСКЛО&amp;quot;/AUDI/Q5/Q5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1212 D302-S&lt;/g:id&gt;</w:t>
        <w:br/>
        <w:t xml:space="preserve">      &lt;g:title&gt;СКЛО БОКОВЕ ПЕРЕДНЄ ДВЕРНЕ, SEKURIT&lt;/g:title&gt;</w:t>
        <w:br/>
        <w:t xml:space="preserve">      &lt;g:description&gt;СКЛО БОКОВЕ ПЕРЕДНЄ ДВЕРНЕ, SEKURIT, nan, nan, nan, nan&lt;/g:description&gt;</w:t>
        <w:br/>
        <w:t xml:space="preserve">      &lt;g:link&gt;https://www.example.com/product/GS1212D302-S&lt;/g:link&gt;</w:t>
        <w:br/>
        <w:t xml:space="preserve">      &lt;g:price&gt;51.8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&amp;quot;АВТОСКЛО&amp;quot;/AUDI/Q5/Q5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&amp;quot;АВТОСКЛО&amp;quot;/AUDI/Q5/Q5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&lt;g:link&gt;https://www.example.com/product/GS1221D11&lt;/g:link&gt;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&amp;quot;АВТОСКЛО&amp;quot;/AUDI/Q5/Q5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1221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&lt;g:link&gt;https://www.example.com/product/GS1221D11-P&lt;/g:link&gt;</w:t>
        <w:br/>
        <w:t xml:space="preserve">      &lt;g:price&gt;182.0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&amp;quot;АВТОСКЛО&amp;quot;/AUDI/Q5/Q5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1221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&lt;g:link&gt;https://www.example.com/product/GS1221D12-P&lt;/g:link&gt;</w:t>
        <w:br/>
        <w:t xml:space="preserve">      &lt;g:price&gt;189.0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&amp;quot;АВТОСКЛО&amp;quot;/AUDI/Q5/Q5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1221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З КАМЕРОЮ&lt;/g:description&gt;</w:t>
        <w:br/>
        <w:t xml:space="preserve">      &lt;g:link&gt;https://www.example.com/product/GS1221D13&lt;/g:link&gt;</w:t>
        <w:br/>
        <w:t xml:space="preserve">      &lt;g:price&gt;224.0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&amp;quot;АВТОСКЛО&amp;quot;/AUDI/Q5/Q5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1221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ПОВНИМ ОБІГРІВОМ, З КРІПЛЕННЯМ ДАТЧИКА ВОЛОГОСТІ/СВІТЛА, З КАМЕРОЮ&lt;/g:description&gt;</w:t>
        <w:br/>
        <w:t xml:space="preserve">      &lt;g:link&gt;https://www.example.com/product/GS1221D13-P&lt;/g:link&gt;</w:t>
        <w:br/>
        <w:t xml:space="preserve">      &lt;g:price&gt;468.99999999999994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&amp;quot;АВТОСКЛО&amp;quot;/AUDI/Q5/Q5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1221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&lt;g:link&gt;https://www.example.com/product/GS1221D14-P&lt;/g:link&gt;</w:t>
        <w:br/>
        <w:t xml:space="preserve">      &lt;g:price&gt;255.49999999999997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&amp;quot;АВТОСКЛО&amp;quot;/AUDI/Q5/Q5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&lt;g:link&gt;https://www.example.com/product/GS1221D21&lt;/g:link&gt;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&amp;quot;АВТОСКЛО&amp;quot;/AUDI/Q5/Q5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1221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&lt;g:link&gt;https://www.example.com/product/GS1221D21-X&lt;/g:link&gt;</w:t>
        <w:br/>
        <w:t xml:space="preserve">      &lt;g:price&gt;169.764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&amp;quot;АВТОСКЛО&amp;quot;/AUDI/Q5/Q5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1221 D301&lt;/g:id&gt;</w:t>
        <w:br/>
        <w:t xml:space="preserve">      &lt;g:title&gt;СКЛО БОКОВЕ ПЕРЕДНЄ ДВЕРНЕ, XINYI &lt;/g:title&gt;</w:t>
        <w:br/>
        <w:t xml:space="preserve">      &lt;g:description&gt;СКЛО БОКОВЕ ПЕРЕДНЄ ДВЕРНЕ, XINYI , nan, nan, nan, nan&lt;/g:description&gt;</w:t>
        <w:br/>
        <w:t xml:space="preserve">      &lt;g:link&gt;https://www.example.com/product/GS1221D301&lt;/g:link&gt;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&amp;quot;АВТОСКЛО&amp;quot;/AUDI/Q5/Q5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1221 D301-S&lt;/g:id&gt;</w:t>
        <w:br/>
        <w:t xml:space="preserve">      &lt;g:title&gt;СКЛО БОКОВЕ ПЕРЕДНЄ ДВЕРНЕ, SEKURIT&lt;/g:title&gt;</w:t>
        <w:br/>
        <w:t xml:space="preserve">      &lt;g:description&gt;СКЛО БОКОВЕ ПЕРЕДНЄ ДВЕРНЕ, SEKURIT, nan, nan, nan, nan&lt;/g:description&gt;</w:t>
        <w:br/>
        <w:t xml:space="preserve">      &lt;g:link&gt;https://www.example.com/product/GS1221D301-S&lt;/g:link&gt;</w:t>
        <w:br/>
        <w:t xml:space="preserve">      &lt;g:price&gt;53.199999999999996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&amp;quot;АВТОСКЛО&amp;quot;/AUDI/Q5/Q5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1221 D302&lt;/g:id&gt;</w:t>
        <w:br/>
        <w:t xml:space="preserve">      &lt;g:title&gt;СКЛО БОКОВЕ ПЕРЕДНЄ ДВЕРНЕ, XINYI &lt;/g:title&gt;</w:t>
        <w:br/>
        <w:t xml:space="preserve">      &lt;g:description&gt;СКЛО БОКОВЕ ПЕРЕДНЄ ДВЕРНЕ, XINYI , nan, nan, nan, nan&lt;/g:description&gt;</w:t>
        <w:br/>
        <w:t xml:space="preserve">      &lt;g:link&gt;https://www.example.com/product/GS1221D302&lt;/g:link&gt;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&amp;quot;АВТОСКЛО&amp;quot;/AUDI/Q5/Q5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1221 D302-S&lt;/g:id&gt;</w:t>
        <w:br/>
        <w:t xml:space="preserve">      &lt;g:title&gt;СКЛО БОКОВЕ ПЕРЕДНЄ ДВЕРНЕ, SEKURIT&lt;/g:title&gt;</w:t>
        <w:br/>
        <w:t xml:space="preserve">      &lt;g:description&gt;СКЛО БОКОВЕ ПЕРЕДНЄ ДВЕРНЕ, SEKURIT, nan, nan, nan, nan&lt;/g:description&gt;</w:t>
        <w:br/>
        <w:t xml:space="preserve">      &lt;g:link&gt;https://www.example.com/product/GS1221D302-S&lt;/g:link&gt;</w:t>
        <w:br/>
        <w:t xml:space="preserve">      &lt;g:price&gt;53.199999999999996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&amp;quot;АВТОСКЛО&amp;quot;/AUDI/Q5/Q5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1221 D303&lt;/g:id&gt;</w:t>
        <w:br/>
        <w:t xml:space="preserve">      &lt;g:title&gt;СКЛО БОКОВЕ ЗАДНЄ ДВЕРНЕ, XINYI &lt;/g:title&gt;</w:t>
        <w:br/>
        <w:t xml:space="preserve">      &lt;g:description&gt;СКЛО БОКОВЕ ЗАДНЄ ДВЕРНЕ, XINYI , nan, nan, nan, nan&lt;/g:description&gt;</w:t>
        <w:br/>
        <w:t xml:space="preserve">      &lt;g:link&gt;https://www.example.com/product/GS1221D303&lt;/g:link&gt;</w:t>
        <w:br/>
        <w:t xml:space="preserve">      &lt;g:price&gt;22.848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&amp;quot;АВТОСКЛО&amp;quot;/AUDI/Q5/Q5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1221 D303-S&lt;/g:id&gt;</w:t>
        <w:br/>
        <w:t xml:space="preserve">      &lt;g:title&gt;СКЛО БОКОВЕ ЗАДНЄ ДВЕРНЕ, SEKURIT&lt;/g:title&gt;</w:t>
        <w:br/>
        <w:t xml:space="preserve">      &lt;g:description&gt;СКЛО БОКОВЕ ЗАДНЄ ДВЕРНЕ, SEKURIT, nan, nan, nan, nan&lt;/g:description&gt;</w:t>
        <w:br/>
        <w:t xml:space="preserve">      &lt;g:link&gt;https://www.example.com/product/GS1221D303-S&lt;/g:link&gt;</w:t>
        <w:br/>
        <w:t xml:space="preserve">      &lt;g:price&gt;35.699999999999996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&amp;quot;АВТОСКЛО&amp;quot;/AUDI/Q5/Q5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1221 D304&lt;/g:id&gt;</w:t>
        <w:br/>
        <w:t xml:space="preserve">      &lt;g:title&gt;СКЛО БОКОВЕ ЗАДНЄ ДВЕРНЕ, XINYI &lt;/g:title&gt;</w:t>
        <w:br/>
        <w:t xml:space="preserve">      &lt;g:description&gt;СКЛО БОКОВЕ ЗАДНЄ ДВЕРНЕ, XINYI , nan, nan, nan, nan&lt;/g:description&gt;</w:t>
        <w:br/>
        <w:t xml:space="preserve">      &lt;g:link&gt;https://www.example.com/product/GS1221D304&lt;/g:link&gt;</w:t>
        <w:br/>
        <w:t xml:space="preserve">      &lt;g:price&gt;22.848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&amp;quot;АВТОСКЛО&amp;quot;/AUDI/Q5/Q5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1221 D304-S&lt;/g:id&gt;</w:t>
        <w:br/>
        <w:t xml:space="preserve">      &lt;g:title&gt;СКЛО БОКОВЕ ЗАДНЄ ДВЕРНЕ, SEKURIT&lt;/g:title&gt;</w:t>
        <w:br/>
        <w:t xml:space="preserve">      &lt;g:description&gt;СКЛО БОКОВЕ ЗАДНЄ ДВЕРНЕ, SEKURIT, nan, nan, nan, nan&lt;/g:description&gt;</w:t>
        <w:br/>
        <w:t xml:space="preserve">      &lt;g:link&gt;https://www.example.com/product/GS1221D304-S&lt;/g:link&gt;</w:t>
        <w:br/>
        <w:t xml:space="preserve">      &lt;g:price&gt;27.419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&amp;quot;АВТОСКЛО&amp;quot;/AUDI/Q5/Q5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&amp;quot;АВТОСКЛО&amp;quot;/AUDI/Q5/Q5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&lt;g:link&gt;https://www.example.com/product/GS1221D11&lt;/g:link&gt;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&amp;quot;АВТОСКЛО&amp;quot;/AUDI/Q5/Q5 SPORTBACK 2021-&lt;/g:product_type&gt;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1221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&lt;g:link&gt;https://www.example.com/product/GS1221D11-P&lt;/g:link&gt;</w:t>
        <w:br/>
        <w:t xml:space="preserve">      &lt;g:price&gt;182.0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&amp;quot;АВТОСКЛО&amp;quot;/AUDI/Q5/Q5 SPORTBACK 2021-&lt;/g:product_type&gt;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1221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&lt;g:link&gt;https://www.example.com/product/GS1221D12-P&lt;/g:link&gt;</w:t>
        <w:br/>
        <w:t xml:space="preserve">      &lt;g:price&gt;189.0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&amp;quot;АВТОСКЛО&amp;quot;/AUDI/Q5/Q5 SPORTBACK 2021-&lt;/g:product_type&gt;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1221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З КАМЕРОЮ&lt;/g:description&gt;</w:t>
        <w:br/>
        <w:t xml:space="preserve">      &lt;g:link&gt;https://www.example.com/product/GS1221D13&lt;/g:link&gt;</w:t>
        <w:br/>
        <w:t xml:space="preserve">      &lt;g:price&gt;224.0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&amp;quot;АВТОСКЛО&amp;quot;/AUDI/Q5/Q5 SPORTBACK 2021-&lt;/g:product_type&gt;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1221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ПОВНИМ ОБІГРІВОМ, З КРІПЛЕННЯМ ДАТЧИКА ВОЛОГОСТІ/СВІТЛА, З КАМЕРОЮ&lt;/g:description&gt;</w:t>
        <w:br/>
        <w:t xml:space="preserve">      &lt;g:link&gt;https://www.example.com/product/GS1221D13-P&lt;/g:link&gt;</w:t>
        <w:br/>
        <w:t xml:space="preserve">      &lt;g:price&gt;468.99999999999994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&amp;quot;АВТОСКЛО&amp;quot;/AUDI/Q5/Q5 SPORTBACK 2021-&lt;/g:product_type&gt;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1221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&lt;g:link&gt;https://www.example.com/product/GS1221D14-P&lt;/g:link&gt;</w:t>
        <w:br/>
        <w:t xml:space="preserve">      &lt;g:price&gt;255.49999999999997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&amp;quot;АВТОСКЛО&amp;quot;/AUDI/Q5/Q5 SPORTBACK 2021-&lt;/g:product_type&gt;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1221 D301&lt;/g:id&gt;</w:t>
        <w:br/>
        <w:t xml:space="preserve">      &lt;g:title&gt;СКЛО БОКОВЕ ПЕРЕДНЄ ДВЕРНЕ, XINYI &lt;/g:title&gt;</w:t>
        <w:br/>
        <w:t xml:space="preserve">      &lt;g:description&gt;СКЛО БОКОВЕ ПЕРЕДНЄ ДВЕРНЕ, XINYI , nan, nan, nan, nan&lt;/g:description&gt;</w:t>
        <w:br/>
        <w:t xml:space="preserve">      &lt;g:link&gt;https://www.example.com/product/GS1221D301&lt;/g:link&gt;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&amp;quot;АВТОСКЛО&amp;quot;/AUDI/Q5/Q5 SPORTBACK 2021-&lt;/g:product_type&gt;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1221 D301-S&lt;/g:id&gt;</w:t>
        <w:br/>
        <w:t xml:space="preserve">      &lt;g:title&gt;СКЛО БОКОВЕ ПЕРЕДНЄ ДВЕРНЕ, SEKURIT&lt;/g:title&gt;</w:t>
        <w:br/>
        <w:t xml:space="preserve">      &lt;g:description&gt;СКЛО БОКОВЕ ПЕРЕДНЄ ДВЕРНЕ, SEKURIT, nan, nan, nan, nan&lt;/g:description&gt;</w:t>
        <w:br/>
        <w:t xml:space="preserve">      &lt;g:link&gt;https://www.example.com/product/GS1221D301-S&lt;/g:link&gt;</w:t>
        <w:br/>
        <w:t xml:space="preserve">      &lt;g:price&gt;53.199999999999996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&amp;quot;АВТОСКЛО&amp;quot;/AUDI/Q5/Q5 SPORTBACK 2021-&lt;/g:product_type&gt;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1221 D302&lt;/g:id&gt;</w:t>
        <w:br/>
        <w:t xml:space="preserve">      &lt;g:title&gt;СКЛО БОКОВЕ ПЕРЕДНЄ ДВЕРНЕ, XINYI &lt;/g:title&gt;</w:t>
        <w:br/>
        <w:t xml:space="preserve">      &lt;g:description&gt;СКЛО БОКОВЕ ПЕРЕДНЄ ДВЕРНЕ, XINYI , nan, nan, nan, nan&lt;/g:description&gt;</w:t>
        <w:br/>
        <w:t xml:space="preserve">      &lt;g:link&gt;https://www.example.com/product/GS1221D302&lt;/g:link&gt;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&amp;quot;АВТОСКЛО&amp;quot;/AUDI/Q5/Q5 SPORTBACK 2021-&lt;/g:product_type&gt;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1221 D302-S&lt;/g:id&gt;</w:t>
        <w:br/>
        <w:t xml:space="preserve">      &lt;g:title&gt;СКЛО БОКОВЕ ПЕРЕДНЄ ДВЕРНЕ, SEKURIT&lt;/g:title&gt;</w:t>
        <w:br/>
        <w:t xml:space="preserve">      &lt;g:description&gt;СКЛО БОКОВЕ ПЕРЕДНЄ ДВЕРНЕ, SEKURIT, nan, nan, nan, nan&lt;/g:description&gt;</w:t>
        <w:br/>
        <w:t xml:space="preserve">      &lt;g:link&gt;https://www.example.com/product/GS1221D302-S&lt;/g:link&gt;</w:t>
        <w:br/>
        <w:t xml:space="preserve">      &lt;g:price&gt;53.199999999999996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&amp;quot;АВТОСКЛО&amp;quot;/AUDI/Q5/Q5 SPORTBACK 2021-&lt;/g:product_type&gt;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&amp;quot;АВТОСКЛО&amp;quot;/AUDI/Q5/Q5 SPORTBACK 2021-&lt;/g:product_type&gt;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1201 D11&lt;/g:id&gt;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&lt;g:link&gt;https://www.example.com/product/GS1201D11&lt;/g:link&gt;</w:t>
        <w:br/>
        <w:t xml:space="preserve">      &lt;g:price&gt;76.3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&amp;quot;АВТОСКЛО&amp;quot;/AUDI/Q7/Q7 2006-2015&lt;/g:product_type&gt;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1201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&lt;g:link&gt;https://www.example.com/product/GS1201D22&lt;/g:link&gt;</w:t>
        <w:br/>
        <w:t xml:space="preserve">      &lt;g:price&gt;85.39999999999999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&amp;quot;АВТОСКЛО&amp;quot;/AUDI/Q7/Q7 2006-2015&lt;/g:product_type&gt;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1201 D22-X&lt;/g:id&gt;</w:t>
        <w:br/>
        <w:t xml:space="preserve">      &lt;g:title&gt;СКЛО ЗАДНЄ, PGW&lt;/g:title&gt;</w:t>
        <w:br/>
        <w:t xml:space="preserve">      &lt;g:description&gt;СКЛО ЗАДНЄ, PGW, nan, З ОБІГРІВОМ, nan, nan&lt;/g:description&gt;</w:t>
        <w:br/>
        <w:t xml:space="preserve">      &lt;g:link&gt;https://www.example.com/product/GS1201D22-X&lt;/g:link&gt;</w:t>
        <w:br/>
        <w:t xml:space="preserve">      &lt;g:price&gt;246.32999999999996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&amp;quot;АВТОСКЛО&amp;quot;/AUDI/Q7/Q7 2006-2015&lt;/g:product_type&gt;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1201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&lt;g:link&gt;https://www.example.com/product/GS1201D301&lt;/g:link&gt;</w:t>
        <w:br/>
        <w:t xml:space="preserve">      &lt;g:price&gt;18.06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&amp;quot;АВТОСКЛО&amp;quot;/AUDI/Q7/Q7 2006-2015&lt;/g:product_type&gt;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1201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&lt;g:link&gt;https://www.example.com/product/GS1201D303&lt;/g:link&gt;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&amp;quot;АВТОСКЛО&amp;quot;/AUDI/Q7/Q7 2006-2015&lt;/g:product_type&gt;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1201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&lt;g:link&gt;https://www.example.com/product/GS1201D304&lt;/g:link&gt;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&amp;quot;АВТОСКЛО&amp;quot;/AUDI/Q7/Q7 2006-2015&lt;/g:product_type&gt;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&amp;quot;АВТОСКЛО&amp;quot;/AUDI/Q7/Q7 2006-2015&lt;/g:product_type&gt;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1217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&lt;g:link&gt;https://www.example.com/product/GS1217D11&lt;/g:link&gt;</w:t>
        <w:br/>
        <w:t xml:space="preserve">      &lt;g:price&gt;101.5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&amp;quot;АВТОСКЛО&amp;quot;/AUDI/Q7/Q7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1217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&lt;g:link&gt;https://www.example.com/product/GS1217D11-P&lt;/g:link&gt;</w:t>
        <w:br/>
        <w:t xml:space="preserve">      &lt;g:price&gt;210.0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&amp;quot;АВТОСКЛО&amp;quot;/AUDI/Q7/Q7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1217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&lt;g:link&gt;https://www.example.com/product/GS1217D12-P&lt;/g:link&gt;</w:t>
        <w:br/>
        <w:t xml:space="preserve">      &lt;g:price&gt;290.5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&amp;quot;АВТОСКЛО&amp;quot;/AUDI/Q7/Q7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1217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&lt;g:link&gt;https://www.example.com/product/GS1217D12-S&lt;/g:link&gt;</w:t>
        <w:br/>
        <w:t xml:space="preserve">      &lt;g:price&gt;230.99999999999997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&amp;quot;АВТОСКЛО&amp;quot;/AUDI/Q7/Q7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1217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&lt;g:link&gt;https://www.example.com/product/GS1217D13-S&lt;/g:link&gt;</w:t>
        <w:br/>
        <w:t xml:space="preserve">      &lt;g:price&gt;489.99999999999994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&amp;quot;АВТОСКЛО&amp;quot;/AUDI/Q7/Q7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1217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 (ПОКРИТТЯ), З КРІПЛЕННЯМ ДАТЧИКА ВОЛОГОСТІ/СВІТЛА, З КАМЕРОЮ&lt;/g:description&gt;</w:t>
        <w:br/>
        <w:t xml:space="preserve">      &lt;g:link&gt;https://www.example.com/product/GS1217D14&lt;/g:link&gt;</w:t>
        <w:br/>
        <w:t xml:space="preserve">      &lt;g:price&gt;571.1999999999999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&amp;quot;АВТОСКЛО&amp;quot;/AUDI/Q7/Q7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1217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ПОВНИМ ОБІГРІВОМ (ПОКРИТТЯ), З КРІПЛЕННЯМ ДАТЧИКА ВОЛОГОСТІ/СВІТЛА, З КАМЕРОЮ&lt;/g:description&gt;</w:t>
        <w:br/>
        <w:t xml:space="preserve">      &lt;g:link&gt;https://www.example.com/product/GS1217D14-P&lt;/g:link&gt;</w:t>
        <w:br/>
        <w:t xml:space="preserve">      &lt;g:price&gt;1014.9999999999999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&amp;quot;АВТОСКЛО&amp;quot;/AUDI/Q7/Q7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1217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&lt;g:link&gt;https://www.example.com/product/GS1217D15&lt;/g:link&gt;</w:t>
        <w:br/>
        <w:t xml:space="preserve">      &lt;g:price&gt;322.0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&amp;quot;АВТОСКЛО&amp;quot;/AUDI/Q7/Q7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1217 D15-P&lt;/g:id&gt;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&lt;g:link&gt;https://www.example.com/product/GS1217D15-P&lt;/g:link&gt;</w:t>
        <w:br/>
        <w:t xml:space="preserve">      &lt;g:price&gt;374.5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&amp;quot;АВТОСКЛО&amp;quot;/AUDI/Q7/Q7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&lt;g:link&gt;https://www.example.com/product/GS1217D21&lt;/g:link&gt;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&amp;quot;АВТОСКЛО&amp;quot;/AUDI/Q7/Q7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1217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&lt;g:link&gt;https://www.example.com/product/GS1217D22&lt;/g:link&gt;</w:t>
        <w:br/>
        <w:t xml:space="preserve">      &lt;g:price&gt;75.047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&amp;quot;АВТОСКЛО&amp;quot;/AUDI/Q7/Q7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1217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&lt;g:link&gt;https://www.example.com/product/GS1217D301-S&lt;/g:link&gt;</w:t>
        <w:br/>
        <w:t xml:space="preserve">      &lt;g:price&gt;59.47899999999999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&amp;quot;АВТОСКЛО&amp;quot;/AUDI/Q7/Q7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&lt;g:link&gt;https://www.example.com/product/GS1217D302&lt;/g:link&gt;</w:t>
        <w:br/>
        <w:t xml:space="preserve">      &lt;g:price&gt;24.002999999999997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&amp;quot;АВТОСКЛО&amp;quot;/AUDI/Q7/Q7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1217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&lt;g:link&gt;https://www.example.com/product/GS1217D302-S&lt;/g:link&gt;</w:t>
        <w:br/>
        <w:t xml:space="preserve">      &lt;g:price&gt;69.258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&amp;quot;АВТОСКЛО&amp;quot;/AUDI/Q7/Q7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&lt;g:link&gt;https://www.example.com/product/GS1217D303&lt;/g:link&gt;</w:t>
        <w:br/>
        <w:t xml:space="preserve">      &lt;g:price&gt;32.9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&amp;quot;АВТОСКЛО&amp;quot;/AUDI/Q7/Q7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1217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&lt;g:link&gt;https://www.example.com/product/GS1217D303-S&lt;/g:link&gt;</w:t>
        <w:br/>
        <w:t xml:space="preserve">      &lt;g:price&gt;53.55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&amp;quot;АВТОСКЛО&amp;quot;/AUDI/Q7/Q7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&lt;g:link&gt;https://www.example.com/product/GS1217D304&lt;/g:link&gt;</w:t>
        <w:br/>
        <w:t xml:space="preserve">      &lt;g:price&gt;20.733999999999998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&amp;quot;АВТОСКЛО&amp;quot;/AUDI/Q7/Q7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1217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&lt;g:link&gt;https://www.example.com/product/GS1217D304-S&lt;/g:link&gt;</w:t>
        <w:br/>
        <w:t xml:space="preserve">      &lt;g:price&gt;53.55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&amp;quot;АВТОСКЛО&amp;quot;/AUDI/Q7/Q7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1217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&lt;g:link&gt;https://www.example.com/product/GS1217D304-X&lt;/g:link&gt;</w:t>
        <w:br/>
        <w:t xml:space="preserve">      &lt;g:price&gt;75.01199999999999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&amp;quot;АВТОСКЛО&amp;quot;/AUDI/Q7/Q7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&amp;quot;АВТОСКЛО&amp;quot;/AUDI/Q7/Q7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З КАМЕРОЮ&lt;/g:description&gt;</w:t>
        <w:br/>
        <w:t xml:space="preserve">      &lt;g:link&gt;https://www.example.com/product/GS1235D12&lt;/g:link&gt;</w:t>
        <w:br/>
        <w:t xml:space="preserve">      &lt;g:price&gt;264.17999999999995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&amp;quot;АВТОСКЛО&amp;quot;/AUDI/Q8/Q8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&lt;g:link&gt;https://www.example.com/product/GS1235D21&lt;/g:link&gt;</w:t>
        <w:br/>
        <w:t xml:space="preserve">      &lt;g:price&gt;92.11999999999999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&amp;quot;АВТОСКЛО&amp;quot;/AUDI/Q8/Q8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&lt;g:link&gt;https://www.example.com/product/GS1235D301&lt;/g:link&gt;</w:t>
        <w:br/>
        <w:t xml:space="preserve">      &lt;g:price&gt;26.830999999999996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&amp;quot;АВТОСКЛО&amp;quot;/AUDI/Q8/Q8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1235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&lt;g:link&gt;https://www.example.com/product/GS1235D301-S&lt;/g:link&gt;</w:t>
        <w:br/>
        <w:t xml:space="preserve">      &lt;g:price&gt;54.599999999999994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&amp;quot;АВТОСКЛО&amp;quot;/AUDI/Q8/Q8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&lt;g:link&gt;https://www.example.com/product/GS1235D302&lt;/g:link&gt;</w:t>
        <w:br/>
        <w:t xml:space="preserve">      &lt;g:price&gt;25.291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&amp;quot;АВТОСКЛО&amp;quot;/AUDI/Q8/Q8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1235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&lt;g:link&gt;https://www.example.com/product/GS1235D302-S&lt;/g:link&gt;</w:t>
        <w:br/>
        <w:t xml:space="preserve">      &lt;g:price&gt;44.568999999999996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&amp;quot;АВТОСКЛО&amp;quot;/AUDI/Q8/Q8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&lt;g:link&gt;https://www.example.com/product/GS1235D303&lt;/g:link&gt;</w:t>
        <w:br/>
        <w:t xml:space="preserve">      &lt;g:price&gt;25.255999999999997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&amp;quot;АВТОСКЛО&amp;quot;/AUDI/Q8/Q8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1235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&lt;g:link&gt;https://www.example.com/product/GS1235D303-S&lt;/g:link&gt;</w:t>
        <w:br/>
        <w:t xml:space="preserve">      &lt;g:price&gt;42.567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&amp;quot;АВТОСКЛО&amp;quot;/AUDI/Q8/Q8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&lt;g:link&gt;https://www.example.com/product/GS1235D304&lt;/g:link&gt;</w:t>
        <w:br/>
        <w:t xml:space="preserve">      &lt;g:price&gt;25.255999999999997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&amp;quot;АВТОСКЛО&amp;quot;/AUDI/Q8/Q8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1235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&lt;g:link&gt;https://www.example.com/product/GS1235D304-S&lt;/g:link&gt;</w:t>
        <w:br/>
        <w:t xml:space="preserve">      &lt;g:price&gt;42.553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&amp;quot;АВТОСКЛО&amp;quot;/AUDI/Q8/Q8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&amp;quot;АВТОСКЛО&amp;quot;/AUDI/Q8/Q8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&lt;g:link&gt;https://www.example.com/product/GS1230D11&lt;/g:link&gt;</w:t>
        <w:br/>
        <w:t xml:space="preserve">      &lt;g:price&gt;392.0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&amp;quot;АВТОСКЛО&amp;quot;/AUDI/Q8/Q8 E-TRON 2023-&lt;/g:product_type&gt;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1230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&lt;g:link&gt;https://www.example.com/product/GS1230D12&lt;/g:link&gt;</w:t>
        <w:br/>
        <w:t xml:space="preserve">      &lt;g:price&gt;175.0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&amp;quot;АВТОСКЛО&amp;quot;/AUDI/Q8/Q8 E-TRON 2023-&lt;/g:product_type&gt;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&lt;g:link&gt;https://www.example.com/product/GS1230D21&lt;/g:link&gt;</w:t>
        <w:br/>
        <w:t xml:space="preserve">      &lt;g:price&gt;112.48999999999998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&amp;quot;АВТОСКЛО&amp;quot;/AUDI/Q8/Q8 E-TRON 2023-&lt;/g:product_type&gt;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&lt;g:link&gt;https://www.example.com/product/GS1230D301&lt;/g:link&gt;</w:t>
        <w:br/>
        <w:t xml:space="preserve">      &lt;g:price&gt;27.950999999999997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&amp;quot;АВТОСКЛО&amp;quot;/AUDI/Q8/Q8 E-TRON 2023-&lt;/g:product_type&gt;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1230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&lt;g:link&gt;https://www.example.com/product/GS1230D301-S&lt;/g:link&gt;</w:t>
        <w:br/>
        <w:t xml:space="preserve">      &lt;g:price&gt;42.014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&amp;quot;АВТОСКЛО&amp;quot;/AUDI/Q8/Q8 E-TRON 2023-&lt;/g:product_type&gt;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&lt;g:link&gt;https://www.example.com/product/GS1230D302&lt;/g:link&gt;</w:t>
        <w:br/>
        <w:t xml:space="preserve">      &lt;g:price&gt;27.622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&amp;quot;АВТОСКЛО&amp;quot;/AUDI/Q8/Q8 E-TRON 2023-&lt;/g:product_type&gt;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1230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&lt;g:link&gt;https://www.example.com/product/GS1230D302-S&lt;/g:link&gt;</w:t>
        <w:br/>
        <w:t xml:space="preserve">      &lt;g:price&gt;41.993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&amp;quot;АВТОСКЛО&amp;quot;/AUDI/Q8/Q8 E-TRON 2023-&lt;/g:product_type&gt;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1230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&lt;g:link&gt;https://www.example.com/product/GS1230D303&lt;/g:link&gt;</w:t>
        <w:br/>
        <w:t xml:space="preserve">      &lt;g:price&gt;27.985999999999997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&amp;quot;АВТОСКЛО&amp;quot;/AUDI/Q8/Q8 E-TRON 2023-&lt;/g:product_type&gt;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1230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&lt;g:link&gt;https://www.example.com/product/GS1230D303-S&lt;/g:link&gt;</w:t>
        <w:br/>
        <w:t xml:space="preserve">      &lt;g:price&gt;36.60999999999999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&amp;quot;АВТОСКЛО&amp;quot;/AUDI/Q8/Q8 E-TRON 2023-&lt;/g:product_type&gt;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1230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&lt;g:link&gt;https://www.example.com/product/GS1230D304&lt;/g:link&gt;</w:t>
        <w:br/>
        <w:t xml:space="preserve">      &lt;g:price&gt;27.985999999999997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&amp;quot;АВТОСКЛО&amp;quot;/AUDI/Q8/Q8 E-TRON 2023-&lt;/g:product_type&gt;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1230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&lt;g:link&gt;https://www.example.com/product/GS1230D304-S&lt;/g:link&gt;</w:t>
        <w:br/>
        <w:t xml:space="preserve">      &lt;g:price&gt;35.49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&amp;quot;АВТОСКЛО&amp;quot;/AUDI/Q8/Q8 E-TRON 2023-&lt;/g:product_type&gt;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&amp;quot;АВТОСКЛО&amp;quot;/AUDI/Q8/Q8 E-TRON 2023-&lt;/g:product_type&gt;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&lt;g:link&gt;https://www.example.com/product/GS1230D11&lt;/g:link&gt;</w:t>
        <w:br/>
        <w:t xml:space="preserve">      &lt;g:price&gt;392.0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&amp;quot;АВТОСКЛО&amp;quot;/AUDI/Q8/Q8 SPORTBACK E-TRON 2023-&lt;/g:product_type&gt;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1230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&lt;g:link&gt;https://www.example.com/product/GS1230D12&lt;/g:link&gt;</w:t>
        <w:br/>
        <w:t xml:space="preserve">      &lt;g:price&gt;175.0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&amp;quot;АВТОСКЛО&amp;quot;/AUDI/Q8/Q8 SPORTBACK E-TRON 2023-&lt;/g:product_type&gt;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&lt;g:link&gt;https://www.example.com/product/GS1230D301&lt;/g:link&gt;</w:t>
        <w:br/>
        <w:t xml:space="preserve">      &lt;g:price&gt;27.950999999999997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&amp;quot;АВТОСКЛО&amp;quot;/AUDI/Q8/Q8 SPORTBACK E-TRON 2023-&lt;/g:product_type&gt;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1230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&lt;g:link&gt;https://www.example.com/product/GS1230D301-S&lt;/g:link&gt;</w:t>
        <w:br/>
        <w:t xml:space="preserve">      &lt;g:price&gt;42.014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&amp;quot;АВТОСКЛО&amp;quot;/AUDI/Q8/Q8 SPORTBACK E-TRON 2023-&lt;/g:product_type&gt;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&lt;g:link&gt;https://www.example.com/product/GS1230D302&lt;/g:link&gt;</w:t>
        <w:br/>
        <w:t xml:space="preserve">      &lt;g:price&gt;27.622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&amp;quot;АВТОСКЛО&amp;quot;/AUDI/Q8/Q8 SPORTBACK E-TRON 2023-&lt;/g:product_type&gt;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1230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&lt;g:link&gt;https://www.example.com/product/GS1230D302-S&lt;/g:link&gt;</w:t>
        <w:br/>
        <w:t xml:space="preserve">      &lt;g:price&gt;41.993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&amp;quot;АВТОСКЛО&amp;quot;/AUDI/Q8/Q8 SPORTBACK E-TRON 2023-&lt;/g:product_type&gt;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D11&lt;/g:id&gt;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БЕЗ ДАТЧИКА, БЕЗ КАМЕРИ&lt;/g:description&gt;</w:t>
        <w:br/>
        <w:t xml:space="preserve">      &lt;g:link&gt;https://www.example.com/product/GS0019D11&lt;/g:link&gt;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&amp;quot;АВТОСКЛО&amp;quot;/AUDI/S4/S4 (B6) 2001-2005&lt;/g:product_type&gt;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D12&lt;/g:id&gt;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БЕЗ ДАТЧИКА, БЕЗ КАМЕРИ&lt;/g:description&gt;</w:t>
        <w:br/>
        <w:t xml:space="preserve">      &lt;g:link&gt;https://www.example.com/product/GS0019D12&lt;/g:link&gt;</w:t>
        <w:br/>
        <w:t xml:space="preserve">      &lt;g:price&gt;71.39999999999999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&amp;quot;АВТОСКЛО&amp;quot;/AUDI/S4/S4 (B6) 2001-2005&lt;/g:product_type&gt;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D12-S&lt;/g:id&gt;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БЕЗ ДАТЧИКА, БЕЗ КАМЕРИ&lt;/g:description&gt;</w:t>
        <w:br/>
        <w:t xml:space="preserve">      &lt;g:link&gt;https://www.example.com/product/GS0019D12-S&lt;/g:link&gt;</w:t>
        <w:br/>
        <w:t xml:space="preserve">      &lt;g:price&gt;144.89999999999998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&amp;quot;АВТОСКЛО&amp;quot;/AUDI/S4/S4 (B6) 2001-2005&lt;/g:product_type&gt;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D13-P&lt;/g:id&gt;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&lt;g:link&gt;https://www.example.com/product/GS0019D13-P&lt;/g:link&gt;</w:t>
        <w:br/>
        <w:t xml:space="preserve">      &lt;g:price&gt;112.0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&amp;quot;АВТОСКЛО&amp;quot;/AUDI/S4/S4 (B6) 2001-2005&lt;/g:product_type&gt;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&lt;g:link&gt;https://www.example.com/product/GS0019D21&lt;/g:link&gt;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&amp;quot;АВТОСКЛО&amp;quot;/AUDI/S4/S4 (B6) 2001-2005&lt;/g:product_type&gt;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&lt;g:link&gt;https://www.example.com/product/GS0019D302&lt;/g:link&gt;</w:t>
        <w:br/>
        <w:t xml:space="preserve">      &lt;g:price&gt;26.432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&amp;quot;АВТОСКЛО&amp;quot;/AUDI/S4/S4 (B6) 2001-2005&lt;/g:product_type&gt;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&lt;g:link&gt;https://www.example.com/product/GS0019D303&lt;/g:link&gt;</w:t>
        <w:br/>
        <w:t xml:space="preserve">      &lt;g:price&gt;33.599999999999994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&amp;quot;АВТОСКЛО&amp;quot;/AUDI/S4/S4 (B6) 2001-2005&lt;/g:product_type&gt;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&lt;g:link&gt;https://www.example.com/product/GS0019D304&lt;/g:link&gt;</w:t>
        <w:br/>
        <w:t xml:space="preserve">      &lt;g:price&gt;22.183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&amp;quot;АВТОСКЛО&amp;quot;/AUDI/S4/S4 (B6) 2001-2005&lt;/g:product_type&gt;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D304-X&lt;/g:id&gt;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&lt;g:link&gt;https://www.example.com/product/GS0019D304-X&lt;/g:link&gt;</w:t>
        <w:br/>
        <w:t xml:space="preserve">      &lt;g:price&gt;33.522999999999996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&amp;quot;АВТОСКЛО&amp;quot;/AUDI/S4/S4 (B6) 2001-2005&lt;/g:product_type&gt;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&lt;g:link&gt;https://www.example.com/product/GS0019P111-X&lt;/g:link&gt;</w:t>
        <w:br/>
        <w:t xml:space="preserve">      &lt;g:price&gt;27.314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&amp;quot;АВТОСКЛО&amp;quot;/AUDI/S4/S4 (B6) 2001-2005&lt;/g:product_type&gt;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P451-X&lt;/g:id&gt;</w:t>
        <w:br/>
        <w:t xml:space="preserve">      &lt;g:title&gt;НАЛІПКА ЛОБОВЕ, ICOR&lt;/g:title&gt;</w:t>
        <w:br/>
        <w:t xml:space="preserve">      &lt;g:description&gt;НАЛІПКА ЛОБОВЕ, ICOR, nan, nan, nan, nan&lt;/g:description&gt;</w:t>
        <w:br/>
        <w:t xml:space="preserve">      &lt;g:link&gt;https://www.example.com/product/GS0019P451-X&lt;/g:link&gt;</w:t>
        <w:br/>
        <w:t xml:space="preserve">      &lt;g:price&gt;6.425999999999999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&amp;quot;АВТОСКЛО&amp;quot;/AUDI/S4/S4 (B6) 2001-2005&lt;/g:product_type&gt;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&amp;quot;АВТОСКЛО&amp;quot;/AUDI/S4/S4 (B6) 2001-2005&lt;/g:product_type&gt;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D11&lt;/g:id&gt;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БЕЗ ДАТЧИКА, БЕЗ КАМЕРИ&lt;/g:description&gt;</w:t>
        <w:br/>
        <w:t xml:space="preserve">      &lt;g:link&gt;https://www.example.com/product/GS0019D11&lt;/g:link&gt;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&amp;quot;АВТОСКЛО&amp;quot;/AUDI/S4/S4 (B7)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D12&lt;/g:id&gt;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БЕЗ ДАТЧИКА, БЕЗ КАМЕРИ&lt;/g:description&gt;</w:t>
        <w:br/>
        <w:t xml:space="preserve">      &lt;g:link&gt;https://www.example.com/product/GS0019D12&lt;/g:link&gt;</w:t>
        <w:br/>
        <w:t xml:space="preserve">      &lt;g:price&gt;71.39999999999999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&amp;quot;АВТОСКЛО&amp;quot;/AUDI/S4/S4 (B7)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D12-S&lt;/g:id&gt;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БЕЗ ДАТЧИКА, БЕЗ КАМЕРИ&lt;/g:description&gt;</w:t>
        <w:br/>
        <w:t xml:space="preserve">      &lt;g:link&gt;https://www.example.com/product/GS0019D12-S&lt;/g:link&gt;</w:t>
        <w:br/>
        <w:t xml:space="preserve">      &lt;g:price&gt;144.89999999999998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&amp;quot;АВТОСКЛО&amp;quot;/AUDI/S4/S4 (B7)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D13-P&lt;/g:id&gt;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&lt;g:link&gt;https://www.example.com/product/GS0019D13-P&lt;/g:link&gt;</w:t>
        <w:br/>
        <w:t xml:space="preserve">      &lt;g:price&gt;112.0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&amp;quot;АВТОСКЛО&amp;quot;/AUDI/S4/S4 (B7)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&lt;g:link&gt;https://www.example.com/product/GS0019D21&lt;/g:link&gt;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&amp;quot;АВТОСКЛО&amp;quot;/AUDI/S4/S4 (B7)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&lt;g:link&gt;https://www.example.com/product/GS0019D302&lt;/g:link&gt;</w:t>
        <w:br/>
        <w:t xml:space="preserve">      &lt;g:price&gt;26.432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&amp;quot;АВТОСКЛО&amp;quot;/AUDI/S4/S4 (B7)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&lt;g:link&gt;https://www.example.com/product/GS0019D303&lt;/g:link&gt;</w:t>
        <w:br/>
        <w:t xml:space="preserve">      &lt;g:price&gt;33.599999999999994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&amp;quot;АВТОСКЛО&amp;quot;/AUDI/S4/S4 (B7)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&lt;g:link&gt;https://www.example.com/product/GS0019D304&lt;/g:link&gt;</w:t>
        <w:br/>
        <w:t xml:space="preserve">      &lt;g:price&gt;22.183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&amp;quot;АВТОСКЛО&amp;quot;/AUDI/S4/S4 (B7)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D304-X&lt;/g:id&gt;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&lt;g:link&gt;https://www.example.com/product/GS0019D304-X&lt;/g:link&gt;</w:t>
        <w:br/>
        <w:t xml:space="preserve">      &lt;g:price&gt;33.522999999999996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&amp;quot;АВТОСКЛО&amp;quot;/AUDI/S4/S4 (B7)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&lt;g:link&gt;https://www.example.com/product/GS0019P111-X&lt;/g:link&gt;</w:t>
        <w:br/>
        <w:t xml:space="preserve">      &lt;g:price&gt;27.314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&amp;quot;АВТОСКЛО&amp;quot;/AUDI/S4/S4 (B7)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P451-X&lt;/g:id&gt;</w:t>
        <w:br/>
        <w:t xml:space="preserve">      &lt;g:title&gt;НАЛІПКА ЛОБОВЕ, ICOR&lt;/g:title&gt;</w:t>
        <w:br/>
        <w:t xml:space="preserve">      &lt;g:description&gt;НАЛІПКА ЛОБОВЕ, ICOR, nan, nan, nan, nan&lt;/g:description&gt;</w:t>
        <w:br/>
        <w:t xml:space="preserve">      &lt;g:link&gt;https://www.example.com/product/GS0019P451-X&lt;/g:link&gt;</w:t>
        <w:br/>
        <w:t xml:space="preserve">      &lt;g:price&gt;6.425999999999999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&amp;quot;АВТОСКЛО&amp;quot;/AUDI/S4/S4 (B7)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&amp;quot;АВТОСКЛО&amp;quot;/AUDI/S4/S4 (B7)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0012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&lt;g:link&gt;https://www.example.com/product/GS0012D11&lt;/g:link&gt;</w:t>
        <w:br/>
        <w:t xml:space="preserve">      &lt;g:price&gt;50.4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&amp;quot;АВТОСКЛО&amp;quot;/AUDI/S6/S6 (C4) 1995-1997&lt;/g:product_type&gt;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&lt;g:link&gt;https://www.example.com/product/GS0012D21&lt;/g:link&gt;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&amp;quot;АВТОСКЛО&amp;quot;/AUDI/S6/S6 (C4) 1995-1997&lt;/g:product_type&gt;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0012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&lt;g:link&gt;https://www.example.com/product/GS0012P120-X&lt;/g:link&gt;</w:t>
        <w:br/>
        <w:t xml:space="preserve">      &lt;g:price&gt;14.7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&amp;quot;АВТОСКЛО&amp;quot;/AUDI/S6/S6 (C4) 1995-1997&lt;/g:product_type&gt;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P451-X&lt;/g:id&gt;</w:t>
        <w:br/>
        <w:t xml:space="preserve">      &lt;g:title&gt;НАЛІПКА ЛОБОВЕ, ICOR&lt;/g:title&gt;</w:t>
        <w:br/>
        <w:t xml:space="preserve">      &lt;g:description&gt;НАЛІПКА ЛОБОВЕ, ICOR, nan, nan, nan, nan&lt;/g:description&gt;</w:t>
        <w:br/>
        <w:t xml:space="preserve">      &lt;g:link&gt;https://www.example.com/product/GS0019P451-X&lt;/g:link&gt;</w:t>
        <w:br/>
        <w:t xml:space="preserve">      &lt;g:price&gt;6.425999999999999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&amp;quot;АВТОСКЛО&amp;quot;/AUDI/S6/S6 (C6)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1204 D11&lt;/g:id&gt;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&lt;g:link&gt;https://www.example.com/product/GS1204D11&lt;/g:link&gt;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&amp;quot;АВТОСКЛО&amp;quot;/AUDI/S6/S6 (C6)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1204 D11-P&lt;/g:id&gt;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&lt;g:link&gt;https://www.example.com/product/GS1204D11-P&lt;/g:link&gt;</w:t>
        <w:br/>
        <w:t xml:space="preserve">      &lt;g:price&gt;166.6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&amp;quot;АВТОСКЛО&amp;quot;/AUDI/S6/S6 (C6)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1204 D11-S&lt;/g:id&gt;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&lt;g:link&gt;https://www.example.com/product/GS1204D11-S&lt;/g:link&gt;</w:t>
        <w:br/>
        <w:t xml:space="preserve">      &lt;g:price&gt;157.5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&amp;quot;АВТОСКЛО&amp;quot;/AUDI/S6/S6 (C6)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1204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&lt;g:link&gt;https://www.example.com/product/GS1204D301&lt;/g:link&gt;</w:t>
        <w:br/>
        <w:t xml:space="preserve">      &lt;g:price&gt;14.623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&amp;quot;АВТОСКЛО&amp;quot;/AUDI/S6/S6 (C6)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1204 D301-X&lt;/g:id&gt;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&lt;g:link&gt;https://www.example.com/product/GS1204D301-X&lt;/g:link&gt;</w:t>
        <w:br/>
        <w:t xml:space="preserve">      &lt;g:price&gt;41.167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&amp;quot;АВТОСКЛО&amp;quot;/AUDI/S6/S6 (C6)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1204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&lt;g:link&gt;https://www.example.com/product/GS1204D302&lt;/g:link&gt;</w:t>
        <w:br/>
        <w:t xml:space="preserve">      &lt;g:price&gt;12.495000000000001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&amp;quot;АВТОСКЛО&amp;quot;/AUDI/S6/S6 (C6)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1204 D302-X&lt;/g:id&gt;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&lt;g:link&gt;https://www.example.com/product/GS1204D302-X&lt;/g:link&gt;</w:t>
        <w:br/>
        <w:t xml:space="preserve">      &lt;g:price&gt;31.388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&amp;quot;АВТОСКЛО&amp;quot;/AUDI/S6/S6 (C6)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1204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&lt;g:link&gt;https://www.example.com/product/GS1204D304&lt;/g:link&gt;</w:t>
        <w:br/>
        <w:t xml:space="preserve">      &lt;g:price&gt;17.226999999999997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&amp;quot;АВТОСКЛО&amp;quot;/AUDI/S6/S6 (C6)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1204 D304-X&lt;/g:id&gt;</w:t>
        <w:br/>
        <w:t xml:space="preserve">      &lt;g:title&gt;СКЛО БОКОВЕ ПРАВЕ ПЕРЕДНЄ ДВЕРНЕ, ARMOURPLATE&lt;/g:title&gt;</w:t>
        <w:br/>
        <w:t xml:space="preserve">      &lt;g:description&gt;СКЛО БОКОВЕ ПРАВЕ ПЕРЕДНЄ ДВЕРНЕ, ARMOURPLATE, nan, nan, nan, nan&lt;/g:description&gt;</w:t>
        <w:br/>
        <w:t xml:space="preserve">      &lt;g:link&gt;https://www.example.com/product/GS1204D304-X&lt;/g:link&gt;</w:t>
        <w:br/>
        <w:t xml:space="preserve">      &lt;g:price&gt;42.68599999999999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&amp;quot;АВТОСКЛО&amp;quot;/AUDI/S6/S6 (C6)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&amp;quot;АВТОСКЛО&amp;quot;/AUDI/S6/S6 (C6)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1233 D11&lt;/g:id&gt;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&lt;g:link&gt;https://www.example.com/product/GS1233D11&lt;/g:link&gt;</w:t>
        <w:br/>
        <w:t xml:space="preserve">      &lt;g:price&gt;112.0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&amp;quot;АВТОСКЛО&amp;quot;/AUDI/TT/TT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1233 D11-P&lt;/g:id&gt;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&lt;g:link&gt;https://www.example.com/product/GS1233D11-P&lt;/g:link&gt;</w:t>
        <w:br/>
        <w:t xml:space="preserve">      &lt;g:price&gt;213.5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&amp;quot;АВТОСКЛО&amp;quot;/AUDI/TT/TT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&amp;quot;АВТОСКЛО&amp;quot;/AUDI/TT/TT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1250 D11-S&lt;/g:id&gt;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ДАТЧИК ВОЛОГОСТІ/СВІТЛА, БЕЗ КАМЕРИ&lt;/g:description&gt;</w:t>
        <w:br/>
        <w:t xml:space="preserve">      &lt;g:link&gt;https://www.example.com/product/GS1250D11-S&lt;/g:link&gt;</w:t>
        <w:br/>
        <w:t xml:space="preserve">      &lt;g:price&gt;210.0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&amp;quot;АВТОСКЛО&amp;quot;/AUDI/TT/TT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1411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&lt;g:link&gt;https://www.example.com/product/GS1411P110-X&lt;/g:link&gt;</w:t>
        <w:br/>
        <w:t xml:space="preserve">      &lt;g:price&gt;17.5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&amp;quot;АВТОСКЛО&amp;quot;/BMW/1/1 (E81; E87) 2004-2011&lt;/g:product_type&gt;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1432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&lt;g:link&gt;https://www.example.com/product/GS1432P111-X&lt;/g:link&gt;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&amp;quot;АВТОСКЛО&amp;quot;/BMW/1/1 (E81; E87) 2004-2011&lt;/g:product_type&gt;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1429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&lt;g:link&gt;https://www.example.com/product/GS1429D11-S&lt;/g:link&gt;</w:t>
        <w:br/>
        <w:t xml:space="preserve">      &lt;g:price&gt;86.765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&amp;quot;АВТОСКЛО&amp;quot;/BMW/1/1 (F20; F21)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1429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&lt;g:link&gt;https://www.example.com/product/GS1429D12&lt;/g:link&gt;</w:t>
        <w:br/>
        <w:t xml:space="preserve">      &lt;g:price&gt;70.69999999999999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&amp;quot;АВТОСКЛО&amp;quot;/BMW/1/1 (F20; F21)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1429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&lt;g:link&gt;https://www.example.com/product/GS1429D12-P&lt;/g:link&gt;</w:t>
        <w:br/>
        <w:t xml:space="preserve">      &lt;g:price&gt;147.0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&amp;quot;АВТОСКЛО&amp;quot;/BMW/1/1 (F20; F21)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1429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&lt;g:link&gt;https://www.example.com/product/GS1429D12-S&lt;/g:link&gt;</w:t>
        <w:br/>
        <w:t xml:space="preserve">      &lt;g:price&gt;150.5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&amp;quot;АВТОСКЛО&amp;quot;/BMW/1/1 (F20; F21)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1429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&lt;g:link&gt;https://www.example.com/product/GS1429P110-X&lt;/g:link&gt;</w:t>
        <w:br/>
        <w:t xml:space="preserve">      &lt;g:price&gt;6.425999999999999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&amp;quot;АВТОСКЛО&amp;quot;/BMW/1/1 (F20; F21)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&amp;quot;АВТОСКЛО&amp;quot;/BMW/1/1 (F20; F21)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&lt;g:link&gt;https://www.example.com/product/GS1441D11&lt;/g:link&gt;</w:t>
        <w:br/>
        <w:t xml:space="preserve">      &lt;g:price&gt;265.895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&amp;quot;АВТОСКЛО&amp;quot;/BMW/1/1 (F40)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1441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&lt;g:link&gt;https://www.example.com/product/GS1441D11-P&lt;/g:link&gt;</w:t>
        <w:br/>
        <w:t xml:space="preserve">      &lt;g:price&gt;356.86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&amp;quot;АВТОСКЛО&amp;quot;/BMW/1/1 (F40)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1441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&lt;g:link&gt;https://www.example.com/product/GS1441D12&lt;/g:link&gt;</w:t>
        <w:br/>
        <w:t xml:space="preserve">      &lt;g:price&gt;114.23999999999998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&amp;quot;АВТОСКЛО&amp;quot;/BMW/1/1 (F40)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1441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&lt;g:link&gt;https://www.example.com/product/GS1441D13&lt;/g:link&gt;</w:t>
        <w:br/>
        <w:t xml:space="preserve">      &lt;g:price&gt;256.33299999999997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&amp;quot;АВТОСКЛО&amp;quot;/BMW/1/1 (F40)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1441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&lt;g:link&gt;https://www.example.com/product/GS1441D13-P&lt;/g:link&gt;</w:t>
        <w:br/>
        <w:t xml:space="preserve">      &lt;g:price&gt;299.87999999999994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&amp;quot;АВТОСКЛО&amp;quot;/BMW/1/1 (F40)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1441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&lt;g:link&gt;https://www.example.com/product/GS1441D14&lt;/g:link&gt;</w:t>
        <w:br/>
        <w:t xml:space="preserve">      &lt;g:price&gt;104.027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&amp;quot;АВТОСКЛО&amp;quot;/BMW/1/1 (F40)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1441 D14-X&lt;/g:id&gt;</w:t>
        <w:br/>
        <w:t xml:space="preserve">      &lt;g:title&gt;СКЛО ЛОБОВЕ, BMW&lt;/g:title&gt;</w:t>
        <w:br/>
        <w:t xml:space="preserve">      &lt;g:description&gt;СКЛО ЛОБОВЕ, BMW,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&lt;g:link&gt;https://www.example.com/product/GS1441D14-X&lt;/g:link&gt;</w:t>
        <w:br/>
        <w:t xml:space="preserve">      &lt;g:price&gt;223.909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&amp;quot;АВТОСКЛО&amp;quot;/BMW/1/1 (F40)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&lt;g:link&gt;https://www.example.com/product/GS1441D21&lt;/g:link&gt;</w:t>
        <w:br/>
        <w:t xml:space="preserve">      &lt;g:price&gt;69.986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&amp;quot;АВТОСКЛО&amp;quot;/BMW/1/1 (F40)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&lt;g:link&gt;https://www.example.com/product/GS1441D301&lt;/g:link&gt;</w:t>
        <w:br/>
        <w:t xml:space="preserve">      &lt;g:price&gt;20.258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&amp;quot;АВТОСКЛО&amp;quot;/BMW/1/1 (F40)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1441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&lt;g:link&gt;https://www.example.com/product/GS1441D301-S&lt;/g:link&gt;</w:t>
        <w:br/>
        <w:t xml:space="preserve">      &lt;g:price&gt;31.619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&amp;quot;АВТОСКЛО&amp;quot;/BMW/1/1 (F40)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&lt;g:link&gt;https://www.example.com/product/GS1441D302&lt;/g:link&gt;</w:t>
        <w:br/>
        <w:t xml:space="preserve">      &lt;g:price&gt;20.258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&amp;quot;АВТОСКЛО&amp;quot;/BMW/1/1 (F40)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1441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&lt;g:link&gt;https://www.example.com/product/GS1441D302-S&lt;/g:link&gt;</w:t>
        <w:br/>
        <w:t xml:space="preserve">      &lt;g:price&gt;31.604999999999997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&amp;quot;АВТОСКЛО&amp;quot;/BMW/1/1 (F40)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1441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&lt;g:link&gt;https://www.example.com/product/GS1441D303&lt;/g:link&gt;</w:t>
        <w:br/>
        <w:t xml:space="preserve">      &lt;g:price&gt;20.993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&amp;quot;АВТОСКЛО&amp;quot;/BMW/1/1 (F40)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1441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&lt;g:link&gt;https://www.example.com/product/GS1441D303-S&lt;/g:link&gt;</w:t>
        <w:br/>
        <w:t xml:space="preserve">      &lt;g:price&gt;26.25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&amp;quot;АВТОСКЛО&amp;quot;/BMW/1/1 (F40)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&lt;g:link&gt;https://www.example.com/product/GS1441D304&lt;/g:link&gt;</w:t>
        <w:br/>
        <w:t xml:space="preserve">      &lt;g:price&gt;20.993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&amp;quot;АВТОСКЛО&amp;quot;/BMW/1/1 (F40)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1441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&lt;g:link&gt;https://www.example.com/product/GS1441D304-S&lt;/g:link&gt;</w:t>
        <w:br/>
        <w:t xml:space="preserve">      &lt;g:price&gt;26.264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&amp;quot;АВТОСКЛО&amp;quot;/BMW/1/1 (F40)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&amp;quot;АВТОСКЛО&amp;quot;/BMW/1/1 (F40)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1429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&lt;g:link&gt;https://www.example.com/product/GS1429D11-S&lt;/g:link&gt;</w:t>
        <w:br/>
        <w:t xml:space="preserve">      &lt;g:price&gt;86.765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&amp;quot;АВТОСКЛО&amp;quot;/BMW/2/2 (F22; F23)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1429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&lt;g:link&gt;https://www.example.com/product/GS1429D12&lt;/g:link&gt;</w:t>
        <w:br/>
        <w:t xml:space="preserve">      &lt;g:price&gt;70.69999999999999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&amp;quot;АВТОСКЛО&amp;quot;/BMW/2/2 (F22; F23)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1429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&lt;g:link&gt;https://www.example.com/product/GS1429D12-P&lt;/g:link&gt;</w:t>
        <w:br/>
        <w:t xml:space="preserve">      &lt;g:price&gt;147.0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&amp;quot;АВТОСКЛО&amp;quot;/BMW/2/2 (F22; F23)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1429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&lt;g:link&gt;https://www.example.com/product/GS1429D12-S&lt;/g:link&gt;</w:t>
        <w:br/>
        <w:t xml:space="preserve">      &lt;g:price&gt;150.5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&amp;quot;АВТОСКЛО&amp;quot;/BMW/2/2 (F22; F23)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1429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&lt;g:link&gt;https://www.example.com/product/GS1429P110-X&lt;/g:link&gt;</w:t>
        <w:br/>
        <w:t xml:space="preserve">      &lt;g:price&gt;6.425999999999999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&amp;quot;АВТОСКЛО&amp;quot;/BMW/2/2 (F22; F23)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&amp;quot;АВТОСКЛО&amp;quot;/BMW/2/2 (F22; F23)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1449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&lt;g:link&gt;https://www.example.com/product/GS1449D11&lt;/g:link&gt;</w:t>
        <w:br/>
        <w:t xml:space="preserve">      &lt;g:price&gt;82.11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&amp;quot;АВТОСКЛО&amp;quot;/BMW/2/2 (F45) 2014 -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1449 D11-X&lt;/g:id&gt;</w:t>
        <w:br/>
        <w:t xml:space="preserve">      &lt;g:title&gt;СКЛО ЛОБОВЕ, BMW&lt;/g:title&gt;</w:t>
        <w:br/>
        <w:t xml:space="preserve">      &lt;g:description&gt;СКЛО ЛОБОВЕ, BMW, БЕЗ СВІТЛОФІЛЬТРА, БЕЗ ОБІГРІВУ, БЕЗ ДАТЧИКА, БЕЗ КАМЕРИ&lt;/g:description&gt;</w:t>
        <w:br/>
        <w:t xml:space="preserve">      &lt;g:link&gt;https://www.example.com/product/GS1449D11-X&lt;/g:link&gt;</w:t>
        <w:br/>
        <w:t xml:space="preserve">      &lt;g:price&gt;141.001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&amp;quot;АВТОСКЛО&amp;quot;/BMW/2/2 (F45) 2014 -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1449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&lt;g:link&gt;https://www.example.com/product/GS1449D12&lt;/g:link&gt;</w:t>
        <w:br/>
        <w:t xml:space="preserve">      &lt;g:price&gt;114.23999999999998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&amp;quot;АВТОСКЛО&amp;quot;/BMW/2/2 (F45) 2014 -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1449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&lt;g:link&gt;https://www.example.com/product/GS1449D12-S&lt;/g:link&gt;</w:t>
        <w:br/>
        <w:t xml:space="preserve">      &lt;g:price&gt;154.035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&amp;quot;АВТОСКЛО&amp;quot;/BMW/2/2 (F45) 2014 -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1449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&lt;g:link&gt;https://www.example.com/product/GS1449D13&lt;/g:link&gt;</w:t>
        <w:br/>
        <w:t xml:space="preserve">      &lt;g:price&gt;149.93999999999997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&amp;quot;АВТОСКЛО&amp;quot;/BMW/2/2 (F45) 2014 -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1449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&lt;g:link&gt;https://www.example.com/product/GS1449D21&lt;/g:link&gt;</w:t>
        <w:br/>
        <w:t xml:space="preserve">      &lt;g:price&gt;121.38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&amp;quot;АВТОСКЛО&amp;quot;/BMW/2/2 (F45) 2014 -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1449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&lt;g:link&gt;https://www.example.com/product/GS1449D21-X&lt;/g:link&gt;</w:t>
        <w:br/>
        <w:t xml:space="preserve">      &lt;g:price&gt;238.04899999999998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&amp;quot;АВТОСКЛО&amp;quot;/BMW/2/2 (F45) 2014 -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1449 D301&lt;/g:id&gt;</w:t>
        <w:br/>
        <w:t xml:space="preserve">      &lt;g:title&gt;СКЛО БОКОВЕ ПЕРЕДНЄ ДВЕРНЕ ЛІВЕ, XINYI&lt;/g:title&gt;</w:t>
        <w:br/>
        <w:t xml:space="preserve">      &lt;g:description&gt;СКЛО БОКОВЕ ПЕРЕДНЄ ДВЕРНЕ ЛІВЕ, XINYI, nan, nan, nan, nan&lt;/g:description&gt;</w:t>
        <w:br/>
        <w:t xml:space="preserve">      &lt;g:link&gt;https://www.example.com/product/GS1449D301&lt;/g:link&gt;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&amp;quot;АВТОСКЛО&amp;quot;/BMW/2/2 (F45) 2014 -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1449 D301-S&lt;/g:id&gt;</w:t>
        <w:br/>
        <w:t xml:space="preserve">      &lt;g:title&gt;СКЛО БОКОВЕ ПЕРЕДНЄ ДВЕРНЕ ЛІВЕ, SEKURIT&lt;/g:title&gt;</w:t>
        <w:br/>
        <w:t xml:space="preserve">      &lt;g:description&gt;СКЛО БОКОВЕ ПЕРЕДНЄ ДВЕРНЕ ЛІВЕ, SEKURIT, nan, nan, nan, nan&lt;/g:description&gt;</w:t>
        <w:br/>
        <w:t xml:space="preserve">      &lt;g:link&gt;https://www.example.com/product/GS1449D301-S&lt;/g:link&gt;</w:t>
        <w:br/>
        <w:t xml:space="preserve">      &lt;g:price&gt;33.98499999999999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&amp;quot;АВТОСКЛО&amp;quot;/BMW/2/2 (F45) 2014 -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1449 D302&lt;/g:id&gt;</w:t>
        <w:br/>
        <w:t xml:space="preserve">      &lt;g:title&gt;СКЛО БОКОВЕ ПЕРЕДНЄ ДВЕРНЕ ПРАВЕ, XINYI&lt;/g:title&gt;</w:t>
        <w:br/>
        <w:t xml:space="preserve">      &lt;g:description&gt;СКЛО БОКОВЕ ПЕРЕДНЄ ДВЕРНЕ ПРАВЕ, XINYI, nan, nan, nan, nan&lt;/g:description&gt;</w:t>
        <w:br/>
        <w:t xml:space="preserve">      &lt;g:link&gt;https://www.example.com/product/GS1449D302&lt;/g:link&gt;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&amp;quot;АВТОСКЛО&amp;quot;/BMW/2/2 (F45) 2014 -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1449 D302-S&lt;/g:id&gt;</w:t>
        <w:br/>
        <w:t xml:space="preserve">      &lt;g:title&gt;СКЛО БОКОВЕ ПЕРЕДНЄ ДВЕРНЕ ПРАВЕ, SEKURIT&lt;/g:title&gt;</w:t>
        <w:br/>
        <w:t xml:space="preserve">      &lt;g:description&gt;СКЛО БОКОВЕ ПЕРЕДНЄ ДВЕРНЕ ПРАВЕ, SEKURIT, nan, nan, nan, nan&lt;/g:description&gt;</w:t>
        <w:br/>
        <w:t xml:space="preserve">      &lt;g:link&gt;https://www.example.com/product/GS1449D302-S&lt;/g:link&gt;</w:t>
        <w:br/>
        <w:t xml:space="preserve">      &lt;g:price&gt;34.013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&amp;quot;АВТОСКЛО&amp;quot;/BMW/2/2 (F45) 2014 -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1449 D303&lt;/g:id&gt;</w:t>
        <w:br/>
        <w:t xml:space="preserve">      &lt;g:title&gt;СКЛО БОКОВЕ ЗАДНЄ ДВЕРНЕ ЛІВЕ, XINYI&lt;/g:title&gt;</w:t>
        <w:br/>
        <w:t xml:space="preserve">      &lt;g:description&gt;СКЛО БОКОВЕ ЗАДНЄ ДВЕРНЕ ЛІВЕ, XINYI, nan, nan, nan, nan&lt;/g:description&gt;</w:t>
        <w:br/>
        <w:t xml:space="preserve">      &lt;g:link&gt;https://www.example.com/product/GS1449D303&lt;/g:link&gt;</w:t>
        <w:br/>
        <w:t xml:space="preserve">      &lt;g:price&gt;22.134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&amp;quot;АВТОСКЛО&amp;quot;/BMW/2/2 (F45) 2014 -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1449 D303-S&lt;/g:id&gt;</w:t>
        <w:br/>
        <w:t xml:space="preserve">      &lt;g:title&gt;СКЛО БОКОВЕ ЗАДНЄ ДВЕРНЕ ЛІВЕ, SEKURIT&lt;/g:title&gt;</w:t>
        <w:br/>
        <w:t xml:space="preserve">      &lt;g:description&gt;СКЛО БОКОВЕ ЗАДНЄ ДВЕРНЕ ЛІВЕ, SEKURIT, nan, nan, nan, nan&lt;/g:description&gt;</w:t>
        <w:br/>
        <w:t xml:space="preserve">      &lt;g:link&gt;https://www.example.com/product/GS1449D303-S&lt;/g:link&gt;</w:t>
        <w:br/>
        <w:t xml:space="preserve">      &lt;g:price&gt;27.769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&amp;quot;АВТОСКЛО&amp;quot;/BMW/2/2 (F45) 2014 -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1449 D304&lt;/g:id&gt;</w:t>
        <w:br/>
        <w:t xml:space="preserve">      &lt;g:title&gt;СКЛО БОКОВЕ ЗАДНЄ ДВЕРНЕ ПРАВЕ, XINYI&lt;/g:title&gt;</w:t>
        <w:br/>
        <w:t xml:space="preserve">      &lt;g:description&gt;СКЛО БОКОВЕ ЗАДНЄ ДВЕРНЕ ПРАВЕ, XINYI, nan, nan, nan, nan&lt;/g:description&gt;</w:t>
        <w:br/>
        <w:t xml:space="preserve">      &lt;g:link&gt;https://www.example.com/product/GS1449D304&lt;/g:link&gt;</w:t>
        <w:br/>
        <w:t xml:space="preserve">      &lt;g:price&gt;22.134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&amp;quot;АВТОСКЛО&amp;quot;/BMW/2/2 (F45) 2014 -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1449 D304-S&lt;/g:id&gt;</w:t>
        <w:br/>
        <w:t xml:space="preserve">      &lt;g:title&gt;СКЛО БОКОВЕ ЗАДНЄ ДВЕРНЕ ПРАВЕ, SEKURIT&lt;/g:title&gt;</w:t>
        <w:br/>
        <w:t xml:space="preserve">      &lt;g:description&gt;СКЛО БОКОВЕ ЗАДНЄ ДВЕРНЕ ПРАВЕ, SEKURIT, nan, nan, nan, nan&lt;/g:description&gt;</w:t>
        <w:br/>
        <w:t xml:space="preserve">      &lt;g:link&gt;https://www.example.com/product/GS1449D304-S&lt;/g:link&gt;</w:t>
        <w:br/>
        <w:t xml:space="preserve">      &lt;g:price&gt;27.782999999999998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&amp;quot;АВТОСКЛО&amp;quot;/BMW/2/2 (F45) 2014 -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1449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&lt;g:link&gt;https://www.example.com/product/GS1449D14&lt;/g:link&gt;</w:t>
        <w:br/>
        <w:t xml:space="preserve">      &lt;g:price&gt;114.23999999999998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&amp;quot;АВТОСКЛО&amp;quot;/BMW/2/2 (F46) 2014 -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1449 D14-A&lt;/g:id&gt;</w:t>
        <w:br/>
        <w:t xml:space="preserve">      &lt;g:title&gt;СКЛО ЛОБОВЕ, AGC&lt;/g:title&gt;</w:t>
        <w:br/>
        <w:t xml:space="preserve">      &lt;g:description&gt;СКЛО ЛОБОВЕ, AGC, БЕЗ СВІТЛОФІЛЬТРА, БЕЗ ОБІГРІВУ, БЕЗ ДАТЧИКА, БЕЗ КАМЕРИ&lt;/g:description&gt;</w:t>
        <w:br/>
        <w:t xml:space="preserve">      &lt;g:link&gt;https://www.example.com/product/GS1449D14-A&lt;/g:link&gt;</w:t>
        <w:br/>
        <w:t xml:space="preserve">      &lt;g:price&gt;150.43699999999998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&amp;quot;АВТОСКЛО&amp;quot;/BMW/2/2 (F46) 2014 -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1449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&lt;g:link&gt;https://www.example.com/product/GS1449D14-S&lt;/g:link&gt;</w:t>
        <w:br/>
        <w:t xml:space="preserve">      &lt;g:price&gt;161.83999999999997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&amp;quot;АВТОСКЛО&amp;quot;/BMW/2/2 (F46) 2014 -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1449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&lt;g:link&gt;https://www.example.com/product/GS1449D15&lt;/g:link&gt;</w:t>
        <w:br/>
        <w:t xml:space="preserve">      &lt;g:price&gt;121.38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&amp;quot;АВТОСКЛО&amp;quot;/BMW/2/2 (F46) 2014 -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1449 D15-S&lt;/g:id&gt;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&lt;g:link&gt;https://www.example.com/product/GS1449D15-S&lt;/g:link&gt;</w:t>
        <w:br/>
        <w:t xml:space="preserve">      &lt;g:price&gt;161.868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&amp;quot;АВТОСКЛО&amp;quot;/BMW/2/2 (F46) 2014 -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1449 D16&lt;/g:id&gt;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&lt;g:link&gt;https://www.example.com/product/GS1449D16&lt;/g:link&gt;</w:t>
        <w:br/>
        <w:t xml:space="preserve">      &lt;g:price&gt;157.07999999999998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&amp;quot;АВТОСКЛО&amp;quot;/BMW/2/2 (F46) 2014 -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1449 D16-S&lt;/g:id&gt;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&lt;g:link&gt;https://www.example.com/product/GS1449D16-S&lt;/g:link&gt;</w:t>
        <w:br/>
        <w:t xml:space="preserve">      &lt;g:price&gt;237.99999999999997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&amp;quot;АВТОСКЛО&amp;quot;/BMW/2/2 (F46) 2014 -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1449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&lt;g:link&gt;https://www.example.com/product/GS1449D22&lt;/g:link&gt;</w:t>
        <w:br/>
        <w:t xml:space="preserve">      &lt;g:price&gt;128.51999999999998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&amp;quot;АВТОСКЛО&amp;quot;/BMW/2/2 (F46) 2014 -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1449 D305&lt;/g:id&gt;</w:t>
        <w:br/>
        <w:t xml:space="preserve">      &lt;g:title&gt;СКЛО БОКОВЕ ПЕРЕДНЄ ДВЕРНЕ ЛІВЕ, XINYI&lt;/g:title&gt;</w:t>
        <w:br/>
        <w:t xml:space="preserve">      &lt;g:description&gt;СКЛО БОКОВЕ ПЕРЕДНЄ ДВЕРНЕ ЛІВЕ, XINYI, nan, nan, nan, nan&lt;/g:description&gt;</w:t>
        <w:br/>
        <w:t xml:space="preserve">      &lt;g:link&gt;https://www.example.com/product/GS1449D305&lt;/g:link&gt;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&amp;quot;АВТОСКЛО&amp;quot;/BMW/2/2 (F46) 2014 -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1449 D305-S&lt;/g:id&gt;</w:t>
        <w:br/>
        <w:t xml:space="preserve">      &lt;g:title&gt;СКЛО БОКОВЕ ПЕРЕДНЄ ДВЕРНЕ ЛІВЕ, SEKURIT&lt;/g:title&gt;</w:t>
        <w:br/>
        <w:t xml:space="preserve">      &lt;g:description&gt;СКЛО БОКОВЕ ПЕРЕДНЄ ДВЕРНЕ ЛІВЕ, SEKURIT, nan, nan, nan, nan&lt;/g:description&gt;</w:t>
        <w:br/>
        <w:t xml:space="preserve">      &lt;g:link&gt;https://www.example.com/product/GS1449D305-S&lt;/g:link&gt;</w:t>
        <w:br/>
        <w:t xml:space="preserve">      &lt;g:price&gt;33.956999999999994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&amp;quot;АВТОСКЛО&amp;quot;/BMW/2/2 (F46) 2014 -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1449 D306&lt;/g:id&gt;</w:t>
        <w:br/>
        <w:t xml:space="preserve">      &lt;g:title&gt;СКЛО БОКОВЕ ПЕРЕДНЄ ДВЕРНЕ ПРАВЕ, XINYI&lt;/g:title&gt;</w:t>
        <w:br/>
        <w:t xml:space="preserve">      &lt;g:description&gt;СКЛО БОКОВЕ ПЕРЕДНЄ ДВЕРНЕ ПРАВЕ, XINYI, nan, nan, nan, nan&lt;/g:description&gt;</w:t>
        <w:br/>
        <w:t xml:space="preserve">      &lt;g:link&gt;https://www.example.com/product/GS1449D306&lt;/g:link&gt;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&amp;quot;АВТОСКЛО&amp;quot;/BMW/2/2 (F46) 2014 -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1449 D306-S&lt;/g:id&gt;</w:t>
        <w:br/>
        <w:t xml:space="preserve">      &lt;g:title&gt;СКЛО БОКОВЕ ПЕРЕДНЄ ДВЕРНЕ ПРАВЕ, SEKURIT&lt;/g:title&gt;</w:t>
        <w:br/>
        <w:t xml:space="preserve">      &lt;g:description&gt;СКЛО БОКОВЕ ПЕРЕДНЄ ДВЕРНЕ ПРАВЕ, SEKURIT, nan, nan, nan, nan&lt;/g:description&gt;</w:t>
        <w:br/>
        <w:t xml:space="preserve">      &lt;g:link&gt;https://www.example.com/product/GS1449D306-S&lt;/g:link&gt;</w:t>
        <w:br/>
        <w:t xml:space="preserve">      &lt;g:price&gt;33.956999999999994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&amp;quot;АВТОСКЛО&amp;quot;/BMW/2/2 (F46) 2014 -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1449 D307&lt;/g:id&gt;</w:t>
        <w:br/>
        <w:t xml:space="preserve">      &lt;g:title&gt;СКЛО БОКОВЕ ЗАДНЄ ДВЕРНЕ ЛІВЕ, XINYI&lt;/g:title&gt;</w:t>
        <w:br/>
        <w:t xml:space="preserve">      &lt;g:description&gt;СКЛО БОКОВЕ ЗАДНЄ ДВЕРНЕ ЛІВЕ, XINYI, nan, nan, nan, nan&lt;/g:description&gt;</w:t>
        <w:br/>
        <w:t xml:space="preserve">      &lt;g:link&gt;https://www.example.com/product/GS1449D307&lt;/g:link&gt;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&amp;quot;АВТОСКЛО&amp;quot;/BMW/2/2 (F46) 2014 -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1449 D307-S&lt;/g:id&gt;</w:t>
        <w:br/>
        <w:t xml:space="preserve">      &lt;g:title&gt;СКЛО БОКОВЕ ЗАДНЄ ДВЕРНЕ ЛІВЕ, SEKURIT&lt;/g:title&gt;</w:t>
        <w:br/>
        <w:t xml:space="preserve">      &lt;g:description&gt;СКЛО БОКОВЕ ЗАДНЄ ДВЕРНЕ ЛІВЕ, SEKURIT, nan, nan, nan, nan&lt;/g:description&gt;</w:t>
        <w:br/>
        <w:t xml:space="preserve">      &lt;g:link&gt;https://www.example.com/product/GS1449D307-S&lt;/g:link&gt;</w:t>
        <w:br/>
        <w:t xml:space="preserve">      &lt;g:price&gt;26.929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&amp;quot;АВТОСКЛО&amp;quot;/BMW/2/2 (F46) 2014 -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1449 D308&lt;/g:id&gt;</w:t>
        <w:br/>
        <w:t xml:space="preserve">      &lt;g:title&gt;СКЛО БОКОВЕ ЗАДНЄ ДВЕРНЕ ПРАВЕ, XINYI&lt;/g:title&gt;</w:t>
        <w:br/>
        <w:t xml:space="preserve">      &lt;g:description&gt;СКЛО БОКОВЕ ЗАДНЄ ДВЕРНЕ ПРАВЕ, XINYI, nan, nan, nan, nan&lt;/g:description&gt;</w:t>
        <w:br/>
        <w:t xml:space="preserve">      &lt;g:link&gt;https://www.example.com/product/GS1449D308&lt;/g:link&gt;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&amp;quot;АВТОСКЛО&amp;quot;/BMW/2/2 (F46) 2014 -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1449 D308-S&lt;/g:id&gt;</w:t>
        <w:br/>
        <w:t xml:space="preserve">      &lt;g:title&gt;СКЛО БОКОВЕ ЗАДНЄ ДВЕРНЕ ПРАВЕ, SEKURIT&lt;/g:title&gt;</w:t>
        <w:br/>
        <w:t xml:space="preserve">      &lt;g:description&gt;СКЛО БОКОВЕ ЗАДНЄ ДВЕРНЕ ПРАВЕ, SEKURIT, nan, nan, nan, nan&lt;/g:description&gt;</w:t>
        <w:br/>
        <w:t xml:space="preserve">      &lt;g:link&gt;https://www.example.com/product/GS1449D308-S&lt;/g:link&gt;</w:t>
        <w:br/>
        <w:t xml:space="preserve">      &lt;g:price&gt;33.599999999999994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&amp;quot;АВТОСКЛО&amp;quot;/BMW/2/2 (F46) 2014 -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0054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&lt;g:link&gt;https://www.example.com/product/GS0054D11&lt;/g:link&gt;</w:t>
        <w:br/>
        <w:t xml:space="preserve">      &lt;g:price&gt;39.9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(E30) 1982-1991&lt;/g:product_type&gt;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0054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&lt;g:link&gt;https://www.example.com/product/GS0054D14&lt;/g:link&gt;</w:t>
        <w:br/>
        <w:t xml:space="preserve">      &lt;g:price&gt;39.9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(E30) 1982-1991&lt;/g:product_type&gt;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0054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&lt;g:link&gt;https://www.example.com/product/GS0054D11&lt;/g:link&gt;</w:t>
        <w:br/>
        <w:t xml:space="preserve">      &lt;g:price&gt;39.9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(E30) 1982-1991&lt;/g:product_type&gt;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0054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&lt;g:link&gt;https://www.example.com/product/GS0054D14&lt;/g:link&gt;</w:t>
        <w:br/>
        <w:t xml:space="preserve">      &lt;g:price&gt;39.9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(E30) 1982-1991&lt;/g:product_type&gt;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0060 D12&lt;/g:id&gt;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&lt;g:link&gt;https://www.example.com/product/GS0060D12&lt;/g:link&gt;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(E36) 1990-1999&lt;/g:product_type&gt;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0060 D13&lt;/g:id&gt;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&lt;g:link&gt;https://www.example.com/product/GS0060D13&lt;/g:link&gt;</w:t>
        <w:br/>
        <w:t xml:space="preserve">      &lt;g:price&gt;58.099999999999994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(E36) 1990-1999&lt;/g:product_type&gt;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0060 D13-P&lt;/g:id&gt;</w:t>
        <w:br/>
        <w:t xml:space="preserve">      &lt;g:title&gt;СКЛО ЛОБОВЕ, PILKINGTON&lt;/g:title&gt;</w:t>
        <w:br/>
        <w:t xml:space="preserve">      &lt;g:description&gt;СКЛО ЛОБОВЕ, PILKINGTON, ЗЕЛЕНИЙ СВІТЛОФІЛЬТР, БЕЗ ОБІГРІВУ, БЕЗ ДАТЧИКА, БЕЗ КАМЕРИ&lt;/g:description&gt;</w:t>
        <w:br/>
        <w:t xml:space="preserve">      &lt;g:link&gt;https://www.example.com/product/GS0060D13-P&lt;/g:link&gt;</w:t>
        <w:br/>
        <w:t xml:space="preserve">      &lt;g:price&gt;110.6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(E36) 1990-1999&lt;/g:product_type&gt;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0060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&lt;g:link&gt;https://www.example.com/product/GS0060D302&lt;/g:link&gt;</w:t>
        <w:br/>
        <w:t xml:space="preserve">      &lt;g:price&gt;39.178999999999995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(E36) 1990-1999&lt;/g:product_type&gt;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0060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&lt;g:link&gt;https://www.example.com/product/GS0060D304&lt;/g:link&gt;</w:t>
        <w:br/>
        <w:t xml:space="preserve">      &lt;g:price&gt;13.769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(E36) 1990-1999&lt;/g:product_type&gt;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0060 P121-X&lt;/g:id&gt;</w:t>
        <w:br/>
        <w:t xml:space="preserve">      &lt;g:title&gt;МОЛДИНГ ЛОБОВОГО СКЛА, SEKURIT&lt;/g:title&gt;</w:t>
        <w:br/>
        <w:t xml:space="preserve">      &lt;g:description&gt;МОЛДИНГ ЛОБОВОГО СКЛА, SEKURIT, nan, nan, nan, nan&lt;/g:description&gt;</w:t>
        <w:br/>
        <w:t xml:space="preserve">      &lt;g:link&gt;https://www.example.com/product/GS0060P121-X&lt;/g:link&gt;</w:t>
        <w:br/>
        <w:t xml:space="preserve">      &lt;g:price&gt;22.4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(E36) 1990-1999&lt;/g:product_type&gt;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0060 P133-X&lt;/g:id&gt;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&lt;g:link&gt;https://www.example.com/product/GS0060P133-X&lt;/g:link&gt;</w:t>
        <w:br/>
        <w:t xml:space="preserve">      &lt;g:price&gt;5.6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(E36) 1990-1999&lt;/g:product_type&gt;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0060 P461-X&lt;/g:id&gt;</w:t>
        <w:br/>
        <w:t xml:space="preserve">      &lt;g:title&gt;ПРОКЛАДКА ЛОБОВЕ   НАБІР (121 ШТ), ICOR&lt;/g:title&gt;</w:t>
        <w:br/>
        <w:t xml:space="preserve">      &lt;g:description&gt;ПРОКЛАДКА ЛОБОВЕ   НАБІР (121 ШТ), ICOR, nan, nan, nan, nan&lt;/g:description&gt;</w:t>
        <w:br/>
        <w:t xml:space="preserve">      &lt;g:link&gt;https://www.example.com/product/GS0060P461-X&lt;/g:link&gt;</w:t>
        <w:br/>
        <w:t xml:space="preserve">      &lt;g:price&gt;11.424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(E36) 1990-1999&lt;/g:product_type&gt;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0061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&lt;g:link&gt;https://www.example.com/product/GS0061D12&lt;/g:link&gt;</w:t>
        <w:br/>
        <w:t xml:space="preserve">      &lt;g:price&gt;62.3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(E46)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0061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&lt;g:link&gt;https://www.example.com/product/GS0061D12-S&lt;/g:link&gt;</w:t>
        <w:br/>
        <w:t xml:space="preserve">      &lt;g:price&gt;108.5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(E46)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0061 D14&lt;/g:id&gt;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&lt;g:link&gt;https://www.example.com/product/GS0061D14&lt;/g:link&gt;</w:t>
        <w:br/>
        <w:t xml:space="preserve">      &lt;g:price&gt;84.69999999999999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(E46)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0061 D14-S&lt;/g:id&gt;</w:t>
        <w:br/>
        <w:t xml:space="preserve">      &lt;g:title&gt;СКЛО ЛОБОВЕ, SEKURIT&lt;/g:title&gt;</w:t>
        <w:br/>
        <w:t xml:space="preserve">      &lt;g:description&gt;СКЛО ЛОБОВЕ, SEKURIT, ЗЕЛЕНИЙ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&lt;g:link&gt;https://www.example.com/product/GS0061D14-S&lt;/g:link&gt;</w:t>
        <w:br/>
        <w:t xml:space="preserve">      &lt;g:price&gt;124.6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(E46)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0061 D15&lt;/g:id&gt;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&lt;g:link&gt;https://www.example.com/product/GS0061D15&lt;/g:link&gt;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(E46)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0061 D17-P&lt;/g:id&gt;</w:t>
        <w:br/>
        <w:t xml:space="preserve">      &lt;g:title&gt;СКЛО ЛОБОВЕ, PILKINGTON&lt;/g:title&gt;</w:t>
        <w:br/>
        <w:t xml:space="preserve">      &lt;g:description&gt;СКЛО ЛОБОВЕ, PILKINGTON, ЗЕЛЕНИЙ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&lt;g:link&gt;https://www.example.com/product/GS0061D17-P&lt;/g:link&gt;</w:t>
        <w:br/>
        <w:t xml:space="preserve">      &lt;g:price&gt;171.35999999999999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(E46)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0061 D301-P&lt;/g:id&gt;</w:t>
        <w:br/>
        <w:t xml:space="preserve">      &lt;g:title&gt;СКЛО БОКОВЕ ЛІВЕ ПЕРЕДНЄ ДВЕРНЕ, PILKINGTON&lt;/g:title&gt;</w:t>
        <w:br/>
        <w:t xml:space="preserve">      &lt;g:description&gt;СКЛО БОКОВЕ ЛІВЕ ПЕРЕДНЄ ДВЕРНЕ, PILKINGTON, nan, nan, nan, nan&lt;/g:description&gt;</w:t>
        <w:br/>
        <w:t xml:space="preserve">      &lt;g:link&gt;https://www.example.com/product/GS0061D301-P&lt;/g:link&gt;</w:t>
        <w:br/>
        <w:t xml:space="preserve">      &lt;g:price&gt;45.5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(E46)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0061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&lt;g:link&gt;https://www.example.com/product/GS0061D302&lt;/g:link&gt;</w:t>
        <w:br/>
        <w:t xml:space="preserve">      &lt;g:price&gt;15.54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(E46)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0061 D302-P&lt;/g:id&gt;</w:t>
        <w:br/>
        <w:t xml:space="preserve">      &lt;g:title&gt;СКЛО БОКОВЕ ПРАВЕ ПЕРЕДНЄ ДВЕРНЕ, PILKINGTON&lt;/g:title&gt;</w:t>
        <w:br/>
        <w:t xml:space="preserve">      &lt;g:description&gt;СКЛО БОКОВЕ ПРАВЕ ПЕРЕДНЄ ДВЕРНЕ, PILKINGTON, nan, nan, nan, nan&lt;/g:description&gt;</w:t>
        <w:br/>
        <w:t xml:space="preserve">      &lt;g:link&gt;https://www.example.com/product/GS0061D302-P&lt;/g:link&gt;</w:t>
        <w:br/>
        <w:t xml:space="preserve">      &lt;g:price&gt;28.217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(E46)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0061 D305-P&lt;/g:id&gt;</w:t>
        <w:br/>
        <w:t xml:space="preserve">      &lt;g:title&gt;СКЛО БОКОВЕ ЛІВЕ ЗАДНЄ ДВЕРНЕ, PILKINGTON&lt;/g:title&gt;</w:t>
        <w:br/>
        <w:t xml:space="preserve">      &lt;g:description&gt;СКЛО БОКОВЕ ЛІВЕ ЗАДНЄ ДВЕРНЕ, PILKINGTON, nan, nan, nan, nan&lt;/g:description&gt;</w:t>
        <w:br/>
        <w:t xml:space="preserve">      &lt;g:link&gt;https://www.example.com/product/GS0061D305-P&lt;/g:link&gt;</w:t>
        <w:br/>
        <w:t xml:space="preserve">      &lt;g:price&gt;20.783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(E46)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0061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&lt;g:link&gt;https://www.example.com/product/GS0061P120-X&lt;/g:link&gt;</w:t>
        <w:br/>
        <w:t xml:space="preserve">      &lt;g:price&gt;19.599999999999998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(E46)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0061 P122-X&lt;/g:id&gt;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&lt;g:link&gt;https://www.example.com/product/GS0061P122-X&lt;/g:link&gt;</w:t>
        <w:br/>
        <w:t xml:space="preserve">      &lt;g:price&gt;21.7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(E46)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0065 P451-X&lt;/g:id&gt;</w:t>
        <w:br/>
        <w:t xml:space="preserve">      &lt;g:title&gt;НАЛІПКА ЛОБОВЕ, ICOR&lt;/g:title&gt;</w:t>
        <w:br/>
        <w:t xml:space="preserve">      &lt;g:description&gt;НАЛІПКА ЛОБОВЕ, ICOR, nan, nan, nan, nan&lt;/g:description&gt;</w:t>
        <w:br/>
        <w:t xml:space="preserve">      &lt;g:link&gt;https://www.example.com/product/GS0065P451-X&lt;/g:link&gt;</w:t>
        <w:br/>
        <w:t xml:space="preserve">      &lt;g:price&gt;2.856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(E46)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1408 D11&lt;/g:id&gt;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&lt;g:link&gt;https://www.example.com/product/GS1408D11&lt;/g:link&gt;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(E90; E91)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1408 D11-P&lt;/g:id&gt;</w:t>
        <w:br/>
        <w:t xml:space="preserve">      &lt;g:title&gt;СКЛО ЛОБОВЕ, PILKINGTON&lt;/g:title&gt;</w:t>
        <w:br/>
        <w:t xml:space="preserve">      &lt;g:description&gt;СКЛО ЛОБОВЕ, PILKINGTON, ЗЕЛЕНИЙ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&lt;g:link&gt;https://www.example.com/product/GS1408D11-P&lt;/g:link&gt;</w:t>
        <w:br/>
        <w:t xml:space="preserve">      &lt;g:price&gt;153.51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(E90; E91)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1408 D11-S&lt;/g:id&gt;</w:t>
        <w:br/>
        <w:t xml:space="preserve">      &lt;g:title&gt;СКЛО ЛОБОВЕ, SEKURIT&lt;/g:title&gt;</w:t>
        <w:br/>
        <w:t xml:space="preserve">      &lt;g:description&gt;СКЛО ЛОБОВЕ, SEKURIT, ЗЕЛЕНИЙ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&lt;g:link&gt;https://www.example.com/product/GS1408D11-S&lt;/g:link&gt;</w:t>
        <w:br/>
        <w:t xml:space="preserve">      &lt;g:price&gt;147.0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(E90; E91)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1408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&lt;g:link&gt;https://www.example.com/product/GS1408D12&lt;/g:link&gt;</w:t>
        <w:br/>
        <w:t xml:space="preserve">      &lt;g:price&gt;57.11999999999999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(E90; E91)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1408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&lt;g:link&gt;https://www.example.com/product/GS1408D12-P&lt;/g:link&gt;</w:t>
        <w:br/>
        <w:t xml:space="preserve">      &lt;g:price&gt;110.66999999999999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(E90; E91)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1408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&lt;g:link&gt;https://www.example.com/product/GS1408D21&lt;/g:link&gt;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(E90; E91)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1408 P133-X&lt;/g:id&gt;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&lt;g:link&gt;https://www.example.com/product/GS1408P133-X&lt;/g:link&gt;</w:t>
        <w:br/>
        <w:t xml:space="preserve">      &lt;g:price&gt;12.6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(E90; E91)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1431 D11&lt;/g:id&gt;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&lt;g:link&gt;https://www.example.com/product/GS1431D11&lt;/g:link&gt;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(E92)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1431 D12-X&lt;/g:id&gt;</w:t>
        <w:br/>
        <w:t xml:space="preserve">      &lt;g:title&gt;СКЛО ЛОБОВЕ, SHATTERPRU&lt;/g:title&gt;</w:t>
        <w:br/>
        <w:t xml:space="preserve">      &lt;g:description&gt;СКЛО ЛОБОВЕ, SHATTERPRU, СІРИЙ СВІТЛОФІЛЬТР, БЕЗ ОБІГРІВУ, БЕЗ ДАТЧИКА, БЕЗ КАМЕРИ&lt;/g:description&gt;</w:t>
        <w:br/>
        <w:t xml:space="preserve">      &lt;g:link&gt;https://www.example.com/product/GS1431D12-X&lt;/g:link&gt;</w:t>
        <w:br/>
        <w:t xml:space="preserve">      &lt;g:price&gt;135.66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(E92)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1422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&lt;g:link&gt;https://www.example.com/product/GS1422D11&lt;/g:link&gt;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(F30; 31)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1422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&lt;g:link&gt;https://www.example.com/product/GS1422D11-P&lt;/g:link&gt;</w:t>
        <w:br/>
        <w:t xml:space="preserve">      &lt;g:price&gt;121.38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(F30; 31)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1422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&lt;g:link&gt;https://www.example.com/product/GS1422D11-S&lt;/g:link&gt;</w:t>
        <w:br/>
        <w:t xml:space="preserve">      &lt;g:price&gt;108.28299999999999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(F30; 31)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1422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&lt;g:link&gt;https://www.example.com/product/GS1422D12&lt;/g:link&gt;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(F30; 31)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1422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&lt;g:link&gt;https://www.example.com/product/GS1422D12-P&lt;/g:link&gt;</w:t>
        <w:br/>
        <w:t xml:space="preserve">      &lt;g:price&gt;133.0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(F30; 31)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1422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&lt;g:link&gt;https://www.example.com/product/GS1422D12-S&lt;/g:link&gt;</w:t>
        <w:br/>
        <w:t xml:space="preserve">      &lt;g:price&gt;140.0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(F30; 31)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&lt;g:link&gt;https://www.example.com/product/GS1422D21&lt;/g:link&gt;</w:t>
        <w:br/>
        <w:t xml:space="preserve">      &lt;g:price&gt;60.199999999999996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(F30; 31)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1422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&lt;g:link&gt;https://www.example.com/product/GS1422D21-X&lt;/g:link&gt;</w:t>
        <w:br/>
        <w:t xml:space="preserve">      &lt;g:price&gt;176.39999999999998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(F30; 31)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&lt;g:link&gt;https://www.example.com/product/GS1422D301&lt;/g:link&gt;</w:t>
        <w:br/>
        <w:t xml:space="preserve">      &lt;g:price&gt;14.133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(F30; 31)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1422 D301-X&lt;/g:id&gt;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&lt;g:link&gt;https://www.example.com/product/GS1422D301-X&lt;/g:link&gt;</w:t>
        <w:br/>
        <w:t xml:space="preserve">      &lt;g:price&gt;34.664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(F30; 31)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&lt;g:link&gt;https://www.example.com/product/GS1422D302&lt;/g:link&gt;</w:t>
        <w:br/>
        <w:t xml:space="preserve">      &lt;g:price&gt;14.133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(F30; 31)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1422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&lt;g:link&gt;https://www.example.com/product/GS1422D302-S&lt;/g:link&gt;</w:t>
        <w:br/>
        <w:t xml:space="preserve">      &lt;g:price&gt;32.844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(F30; 31)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1422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&lt;g:link&gt;https://www.example.com/product/GS1422D303&lt;/g:link&gt;</w:t>
        <w:br/>
        <w:t xml:space="preserve">      &lt;g:price&gt;15.399999999999999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(F30; 31)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1422 D303-X&lt;/g:id&gt;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&lt;g:link&gt;https://www.example.com/product/GS1422D303-X&lt;/g:link&gt;</w:t>
        <w:br/>
        <w:t xml:space="preserve">      &lt;g:price&gt;32.165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(F30; 31)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1422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&lt;g:link&gt;https://www.example.com/product/GS1422D304&lt;/g:link&gt;</w:t>
        <w:br/>
        <w:t xml:space="preserve">      &lt;g:price&gt;14.055999999999997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(F30; 31)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1422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&lt;g:link&gt;https://www.example.com/product/GS1422D304-S&lt;/g:link&gt;</w:t>
        <w:br/>
        <w:t xml:space="preserve">      &lt;g:price&gt;44.099999999999994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(F30; 31)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1422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&lt;g:link&gt;https://www.example.com/product/GS1422P111-X&lt;/g:link&gt;</w:t>
        <w:br/>
        <w:t xml:space="preserve">      &lt;g:price&gt;2.856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(F30; 31)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(F30; 31)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1442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&lt;g:link&gt;https://www.example.com/product/GS1442D11-P&lt;/g:link&gt;</w:t>
        <w:br/>
        <w:t xml:space="preserve">      &lt;g:price&gt;623.0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(G20; G21)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1442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&lt;g:link&gt;https://www.example.com/product/GS1442D12&lt;/g:link&gt;</w:t>
        <w:br/>
        <w:t xml:space="preserve">      &lt;g:price&gt;314.15999999999997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(G20; G21)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1442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&lt;g:link&gt;https://www.example.com/product/GS1442D14&lt;/g:link&gt;</w:t>
        <w:br/>
        <w:t xml:space="preserve">      &lt;g:price&gt;121.38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(G20; G21)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1442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&lt;g:link&gt;https://www.example.com/product/GS1442D14-S&lt;/g:link&gt;</w:t>
        <w:br/>
        <w:t xml:space="preserve">      &lt;g:price&gt;220.5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(G20; G21)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1442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&lt;g:link&gt;https://www.example.com/product/GS1442D15&lt;/g:link&gt;</w:t>
        <w:br/>
        <w:t xml:space="preserve">      &lt;g:price&gt;244.902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(G20; G21)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1442 D21-X&lt;/g:id&gt;</w:t>
        <w:br/>
        <w:t xml:space="preserve">      &lt;g:title&gt;СКЛО ЗАДНЄ ВІДЧИНЯЄМЕ, SISECAM&lt;/g:title&gt;</w:t>
        <w:br/>
        <w:t xml:space="preserve">      &lt;g:description&gt;СКЛО ЗАДНЄ ВІДЧИНЯЄМЕ, SISECAM, nan, З ОБІГРІВОМ, nan, nan&lt;/g:description&gt;</w:t>
        <w:br/>
        <w:t xml:space="preserve">      &lt;g:link&gt;https://www.example.com/product/GS1442D21-X&lt;/g:link&gt;</w:t>
        <w:br/>
        <w:t xml:space="preserve">      &lt;g:price&gt;321.517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(G20; G21)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1442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&lt;g:link&gt;https://www.example.com/product/GS1442D22&lt;/g:link&gt;</w:t>
        <w:br/>
        <w:t xml:space="preserve">      &lt;g:price&gt;101.5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(G20; G21)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&lt;g:link&gt;https://www.example.com/product/GS1442D301&lt;/g:link&gt;</w:t>
        <w:br/>
        <w:t xml:space="preserve">      &lt;g:price&gt;20.264999999999997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(G20; G21)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1442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&lt;g:link&gt;https://www.example.com/product/GS1442D301-S&lt;/g:link&gt;</w:t>
        <w:br/>
        <w:t xml:space="preserve">      &lt;g:price&gt;39.269999999999996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(G20; G21)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&lt;g:link&gt;https://www.example.com/product/GS1442D302&lt;/g:link&gt;</w:t>
        <w:br/>
        <w:t xml:space="preserve">      &lt;g:price&gt;20.258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(G20; G21)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1442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&lt;g:link&gt;https://www.example.com/product/GS1442D302-S&lt;/g:link&gt;</w:t>
        <w:br/>
        <w:t xml:space="preserve">      &lt;g:price&gt;46.199999999999996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(G20; G21)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1442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&lt;g:link&gt;https://www.example.com/product/GS1442D303&lt;/g:link&gt;</w:t>
        <w:br/>
        <w:t xml:space="preserve">      &lt;g:price&gt;27.622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(G20; G21)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1442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&lt;g:link&gt;https://www.example.com/product/GS1442D303-S&lt;/g:link&gt;</w:t>
        <w:br/>
        <w:t xml:space="preserve">      &lt;g:price&gt;33.431999999999995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(G20; G21)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1442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&lt;g:link&gt;https://www.example.com/product/GS1442D304&lt;/g:link&gt;</w:t>
        <w:br/>
        <w:t xml:space="preserve">      &lt;g:price&gt;27.615000000000002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(G20; G21)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1442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&lt;g:link&gt;https://www.example.com/product/GS1442D304-S&lt;/g:link&gt;</w:t>
        <w:br/>
        <w:t xml:space="preserve">      &lt;g:price&gt;33.446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(G20; G21)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1442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&lt;g:link&gt;https://www.example.com/product/GS1442D305&lt;/g:link&gt;</w:t>
        <w:br/>
        <w:t xml:space="preserve">      &lt;g:price&gt;20.993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(G20; G21)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1442 D305-S&lt;/g:id&gt;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&lt;g:link&gt;https://www.example.com/product/GS1442D305-S&lt;/g:link&gt;</w:t>
        <w:br/>
        <w:t xml:space="preserve">      &lt;g:price&gt;29.141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(G20; G21)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1442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&lt;g:link&gt;https://www.example.com/product/GS1442D306&lt;/g:link&gt;</w:t>
        <w:br/>
        <w:t xml:space="preserve">      &lt;g:price&gt;20.993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(G20; G21)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1442 D306-S&lt;/g:id&gt;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&lt;g:link&gt;https://www.example.com/product/GS1442D306-S&lt;/g:link&gt;</w:t>
        <w:br/>
        <w:t xml:space="preserve">      &lt;g:price&gt;29.154999999999998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(G20; G21)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(G20; G21)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1452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&lt;g:link&gt;https://www.example.com/product/GS1452D11-S&lt;/g:link&gt;</w:t>
        <w:br/>
        <w:t xml:space="preserve">      &lt;g:price&gt;150.5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GT (F34)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1452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&lt;g:link&gt;https://www.example.com/product/GS1452D12&lt;/g:link&gt;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GT (F34)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1452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&lt;g:link&gt;https://www.example.com/product/GS1452D13&lt;/g:link&gt;</w:t>
        <w:br/>
        <w:t xml:space="preserve">      &lt;g:price&gt;117.81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GT (F34)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1452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&lt;g:link&gt;https://www.example.com/product/GS1452D13-P&lt;/g:link&gt;</w:t>
        <w:br/>
        <w:t xml:space="preserve">      &lt;g:price&gt;171.35999999999999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GT (F34)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1452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&lt;g:link&gt;https://www.example.com/product/GS1452D14&lt;/g:link&gt;</w:t>
        <w:br/>
        <w:t xml:space="preserve">      &lt;g:price&gt;315.0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GT (F34)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1452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&lt;g:link&gt;https://www.example.com/product/GS1452D14-P&lt;/g:link&gt;</w:t>
        <w:br/>
        <w:t xml:space="preserve">      &lt;g:price&gt;430.5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GT (F34)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1452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&lt;g:link&gt;https://www.example.com/product/GS1452D21&lt;/g:link&gt;</w:t>
        <w:br/>
        <w:t xml:space="preserve">      &lt;g:price&gt;157.07999999999998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GT (F34)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1452 D21-S&lt;/g:id&gt;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&lt;g:link&gt;https://www.example.com/product/GS1452D21-S&lt;/g:link&gt;</w:t>
        <w:br/>
        <w:t xml:space="preserve">      &lt;g:price&gt;178.5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GT (F34)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1452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&lt;g:link&gt;https://www.example.com/product/GS1452D301&lt;/g:link&gt;</w:t>
        <w:br/>
        <w:t xml:space="preserve">      &lt;g:price&gt;28.559999999999995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GT (F34)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1452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&lt;g:link&gt;https://www.example.com/product/GS1452D301-S&lt;/g:link&gt;</w:t>
        <w:br/>
        <w:t xml:space="preserve">      &lt;g:price&gt;34.223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GT (F34)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1452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&lt;g:link&gt;https://www.example.com/product/GS1452D302&lt;/g:link&gt;</w:t>
        <w:br/>
        <w:t xml:space="preserve">      &lt;g:price&gt;28.559999999999995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GT (F34)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1452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&lt;g:link&gt;https://www.example.com/product/GS1452D302-S&lt;/g:link&gt;</w:t>
        <w:br/>
        <w:t xml:space="preserve">      &lt;g:price&gt;42.839999999999996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GT (F34)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1452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&lt;g:link&gt;https://www.example.com/product/GS1452D303&lt;/g:link&gt;</w:t>
        <w:br/>
        <w:t xml:space="preserve">      &lt;g:price&gt;28.559999999999995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GT (F34)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1452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&lt;g:link&gt;https://www.example.com/product/GS1452D303-S&lt;/g:link&gt;</w:t>
        <w:br/>
        <w:t xml:space="preserve">      &lt;g:price&gt;33.782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GT (F34)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1452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&lt;g:link&gt;https://www.example.com/product/GS1452D304&lt;/g:link&gt;</w:t>
        <w:br/>
        <w:t xml:space="preserve">      &lt;g:price&gt;28.559999999999995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GT (F34)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1452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&lt;g:link&gt;https://www.example.com/product/GS1452D304-S&lt;/g:link&gt;</w:t>
        <w:br/>
        <w:t xml:space="preserve">      &lt;g:price&gt;33.796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&amp;quot;АВТОСКЛО&amp;quot;/BMW/3/3 GT (F34)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1440 D11&lt;/g:id&gt;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БЕЗ ДАТЧИКА, БЕЗ КАМЕРИ&lt;/g:description&gt;</w:t>
        <w:br/>
        <w:t xml:space="preserve">      &lt;g:link&gt;https://www.example.com/product/GS1440D11&lt;/g:link&gt;</w:t>
        <w:br/>
        <w:t xml:space="preserve">      &lt;g:price&gt;71.582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&amp;quot;АВТОСКЛО&amp;quot;/BMW/4/4 (F32; 33; 36; 82)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1440 D11-P&lt;/g:id&gt;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БЕЗ ДАТЧИКА, БЕЗ КАМЕРИ&lt;/g:description&gt;</w:t>
        <w:br/>
        <w:t xml:space="preserve">      &lt;g:link&gt;https://www.example.com/product/GS1440D11-P&lt;/g:link&gt;</w:t>
        <w:br/>
        <w:t xml:space="preserve">      &lt;g:price&gt;115.451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&amp;quot;АВТОСКЛО&amp;quot;/BMW/4/4 (F32; 33; 36; 82)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1440 D11-S&lt;/g:id&gt;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БЕЗ ДАТЧИКА, БЕЗ КАМЕРИ&lt;/g:description&gt;</w:t>
        <w:br/>
        <w:t xml:space="preserve">      &lt;g:link&gt;https://www.example.com/product/GS1440D11-S&lt;/g:link&gt;</w:t>
        <w:br/>
        <w:t xml:space="preserve">      &lt;g:price&gt;111.92999999999999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&amp;quot;АВТОСКЛО&amp;quot;/BMW/4/4 (F32; 33; 36; 82)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1440 D12-S&lt;/g:id&gt;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&lt;g:link&gt;https://www.example.com/product/GS1440D12-S&lt;/g:link&gt;</w:t>
        <w:br/>
        <w:t xml:space="preserve">      &lt;g:price&gt;170.1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&amp;quot;АВТОСКЛО&amp;quot;/BMW/4/4 (F32; 33; 36; 82)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1440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&lt;g:link&gt;https://www.example.com/product/GS1440D13&lt;/g:link&gt;</w:t>
        <w:br/>
        <w:t xml:space="preserve">      &lt;g:price&gt;115.49999999999999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&amp;quot;АВТОСКЛО&amp;quot;/BMW/4/4 (F32; 33; 36; 82)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1440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&lt;g:link&gt;https://www.example.com/product/GS1440D13-P&lt;/g:link&gt;</w:t>
        <w:br/>
        <w:t xml:space="preserve">      &lt;g:price&gt;197.39999999999998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&amp;quot;АВТОСКЛО&amp;quot;/BMW/4/4 (F32; 33; 36; 82)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&lt;g:link&gt;https://www.example.com/product/GS1440D21&lt;/g:link&gt;</w:t>
        <w:br/>
        <w:t xml:space="preserve">      &lt;g:price&gt;109.571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&amp;quot;АВТОСКЛО&amp;quot;/BMW/4/4 (F32; 33; 36; 82)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1440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&lt;g:link&gt;https://www.example.com/product/GS1440D21-X&lt;/g:link&gt;</w:t>
        <w:br/>
        <w:t xml:space="preserve">      &lt;g:price&gt;192.42299999999997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&amp;quot;АВТОСКЛО&amp;quot;/BMW/4/4 (F32; 33; 36; 82)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1440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&lt;g:link&gt;https://www.example.com/product/GS1440D22&lt;/g:link&gt;</w:t>
        <w:br/>
        <w:t xml:space="preserve">      &lt;g:price&gt;121.78599999999999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&amp;quot;АВТОСКЛО&amp;quot;/BMW/4/4 (F32; 33; 36; 82)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1440 D22-S&lt;/g:id&gt;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&lt;g:link&gt;https://www.example.com/product/GS1440D22-S&lt;/g:link&gt;</w:t>
        <w:br/>
        <w:t xml:space="preserve">      &lt;g:price&gt;188.979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&amp;quot;АВТОСКЛО&amp;quot;/BMW/4/4 (F32; 33; 36; 82)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&lt;g:link&gt;https://www.example.com/product/GS1440D301&lt;/g:link&gt;</w:t>
        <w:br/>
        <w:t xml:space="preserve">      &lt;g:price&gt;28.685999999999996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&amp;quot;АВТОСКЛО&amp;quot;/BMW/4/4 (F32; 33; 36; 82)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1440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&lt;g:link&gt;https://www.example.com/product/GS1440D301-S&lt;/g:link&gt;</w:t>
        <w:br/>
        <w:t xml:space="preserve">      &lt;g:price&gt;31.730999999999998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&amp;quot;АВТОСКЛО&amp;quot;/BMW/4/4 (F32; 33; 36; 82)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&lt;g:link&gt;https://www.example.com/product/GS1440D302&lt;/g:link&gt;</w:t>
        <w:br/>
        <w:t xml:space="preserve">      &lt;g:price&gt;28.685999999999996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&amp;quot;АВТОСКЛО&amp;quot;/BMW/4/4 (F32; 33; 36; 82)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1440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&lt;g:link&gt;https://www.example.com/product/GS1440D302-S&lt;/g:link&gt;</w:t>
        <w:br/>
        <w:t xml:space="preserve">      &lt;g:price&gt;31.744999999999997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&amp;quot;АВТОСКЛО&amp;quot;/BMW/4/4 (F32; 33; 36; 82)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1440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&lt;g:link&gt;https://www.example.com/product/GS1440D303&lt;/g:link&gt;</w:t>
        <w:br/>
        <w:t xml:space="preserve">      &lt;g:price&gt;44.428999999999995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&amp;quot;АВТОСКЛО&amp;quot;/BMW/4/4 (F32; 33; 36; 82)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1440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&lt;g:link&gt;https://www.example.com/product/GS1440D304&lt;/g:link&gt;</w:t>
        <w:br/>
        <w:t xml:space="preserve">      &lt;g:price&gt;44.428999999999995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&amp;quot;АВТОСКЛО&amp;quot;/BMW/4/4 (F32; 33; 36; 82)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1440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&lt;g:link&gt;https://www.example.com/product/GS1440D305&lt;/g:link&gt;</w:t>
        <w:br/>
        <w:t xml:space="preserve">      &lt;g:price&gt;39.438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&amp;quot;АВТОСКЛО&amp;quot;/BMW/4/4 (F32; 33; 36; 82)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1440 D305-S&lt;/g:id&gt;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&lt;g:link&gt;https://www.example.com/product/GS1440D305-S&lt;/g:link&gt;</w:t>
        <w:br/>
        <w:t xml:space="preserve">      &lt;g:price&gt;46.9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&amp;quot;АВТОСКЛО&amp;quot;/BMW/4/4 (F32; 33; 36; 82)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1440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&lt;g:link&gt;https://www.example.com/product/GS1440D306&lt;/g:link&gt;</w:t>
        <w:br/>
        <w:t xml:space="preserve">      &lt;g:price&gt;33.586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&amp;quot;АВТОСКЛО&amp;quot;/BMW/4/4 (F32; 33; 36; 82)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&amp;quot;АВТОСКЛО&amp;quot;/BMW/4/4 (F32; 33; 36; 82)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1440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&lt;g:link&gt;https://www.example.com/product/GS1440D14&lt;/g:link&gt;</w:t>
        <w:br/>
        <w:t xml:space="preserve">      &lt;g:price&gt;285.59999999999997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&amp;quot;АВТОСКЛО&amp;quot;/BMW/4/4 (F32; 33; 36; 82)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1440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&lt;g:link&gt;https://www.example.com/product/GS1440D14-P&lt;/g:link&gt;</w:t>
        <w:br/>
        <w:t xml:space="preserve">      &lt;g:price&gt;532.0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&amp;quot;АВТОСКЛО&amp;quot;/BMW/4/4 (F32; 33; 36; 82)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0057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&lt;g:link&gt;https://www.example.com/product/GS0057D11&lt;/g:link&gt;</w:t>
        <w:br/>
        <w:t xml:space="preserve">      &lt;g:price&gt;51.099999999999994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(E34) 1988-1997&lt;/g:product_type&gt;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0057 D12&lt;/g:id&gt;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&lt;g:link&gt;https://www.example.com/product/GS0057D12&lt;/g:link&gt;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(E34) 1988-1997&lt;/g:product_type&gt;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0057 D12-P&lt;/g:id&gt;</w:t>
        <w:br/>
        <w:t xml:space="preserve">      &lt;g:title&gt;СКЛО ЛОБОВЕ, PILKINGTON&lt;/g:title&gt;</w:t>
        <w:br/>
        <w:t xml:space="preserve">      &lt;g:description&gt;СКЛО ЛОБОВЕ, PILKINGTON, ЗЕЛЕНИЙ СВІТЛОФІЛЬТР, БЕЗ ОБІГРІВУ, БЕЗ ДАТЧИКА, БЕЗ КАМЕРИ&lt;/g:description&gt;</w:t>
        <w:br/>
        <w:t xml:space="preserve">      &lt;g:link&gt;https://www.example.com/product/GS0057D12-P&lt;/g:link&gt;</w:t>
        <w:br/>
        <w:t xml:space="preserve">      &lt;g:price&gt;106.39999999999999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(E34) 1988-1997&lt;/g:product_type&gt;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0057 P461-X&lt;/g:id&gt;</w:t>
        <w:br/>
        <w:t xml:space="preserve">      &lt;g:title&gt;КЛІПСA, ICOR&lt;/g:title&gt;</w:t>
        <w:br/>
        <w:t xml:space="preserve">      &lt;g:description&gt;КЛІПСA, ICOR, nan, nan, nan, nan&lt;/g:description&gt;</w:t>
        <w:br/>
        <w:t xml:space="preserve">      &lt;g:link&gt;https://www.example.com/product/GS0057P461-X&lt;/g:link&gt;</w:t>
        <w:br/>
        <w:t xml:space="preserve">      &lt;g:price&gt;0.434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(E34) 1988-1997&lt;/g:product_type&gt;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0065 D11&lt;/g:id&gt;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&lt;g:link&gt;https://www.example.com/product/GS0065D11&lt;/g:link&gt;</w:t>
        <w:br/>
        <w:t xml:space="preserve">      &lt;g:price&gt;53.199999999999996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(E39) 1995-2003&lt;/g:product_type&gt;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0065 D11-P&lt;/g:id&gt;</w:t>
        <w:br/>
        <w:t xml:space="preserve">      &lt;g:title&gt;СКЛО ЛОБОВЕ, PILKINGTON&lt;/g:title&gt;</w:t>
        <w:br/>
        <w:t xml:space="preserve">      &lt;g:description&gt;СКЛО ЛОБОВЕ, PILKINGTON, ЗЕЛЕНИЙ СВІТЛОФІЛЬТР, БЕЗ ОБІГРІВУ, БЕЗ ДАТЧИКА, БЕЗ КАМЕРИ&lt;/g:description&gt;</w:t>
        <w:br/>
        <w:t xml:space="preserve">      &lt;g:link&gt;https://www.example.com/product/GS0065D11-P&lt;/g:link&gt;</w:t>
        <w:br/>
        <w:t xml:space="preserve">      &lt;g:price&gt;112.0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(E39) 1995-2003&lt;/g:product_type&gt;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0065 D11-S&lt;/g:id&gt;</w:t>
        <w:br/>
        <w:t xml:space="preserve">      &lt;g:title&gt;СКЛО ЛОБОВЕ, SEKURIT&lt;/g:title&gt;</w:t>
        <w:br/>
        <w:t xml:space="preserve">      &lt;g:description&gt;СКЛО ЛОБОВЕ, SEKURIT, ЗЕЛЕНИЙ СВІТЛОФІЛЬТР, БЕЗ ОБІГРІВУ, БЕЗ ДАТЧИКА, БЕЗ КАМЕРИ&lt;/g:description&gt;</w:t>
        <w:br/>
        <w:t xml:space="preserve">      &lt;g:link&gt;https://www.example.com/product/GS0065D11-S&lt;/g:link&gt;</w:t>
        <w:br/>
        <w:t xml:space="preserve">      &lt;g:price&gt;121.1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(E39) 1995-2003&lt;/g:product_type&gt;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0065 D13&lt;/g:id&gt;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З КРІПЛЕННЯМ ДАТЧИКА ВОЛОГОСТІ, БЕЗ КАМЕРИ&lt;/g:description&gt;</w:t>
        <w:br/>
        <w:t xml:space="preserve">      &lt;g:link&gt;https://www.example.com/product/GS0065D13&lt;/g:link&gt;</w:t>
        <w:br/>
        <w:t xml:space="preserve">      &lt;g:price&gt;70.69999999999999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(E39) 1995-2003&lt;/g:product_type&gt;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0065 D16&lt;/g:id&gt;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&lt;g:link&gt;https://www.example.com/product/GS0065D16&lt;/g:link&gt;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(E39) 1995-2003&lt;/g:product_type&gt;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0065 D16-P&lt;/g:id&gt;</w:t>
        <w:br/>
        <w:t xml:space="preserve">      &lt;g:title&gt;СКЛО ЛОБОВЕ, PILKINGTON&lt;/g:title&gt;</w:t>
        <w:br/>
        <w:t xml:space="preserve">      &lt;g:description&gt;СКЛО ЛОБОВЕ, PILKINGTON, ЗЕЛЕНИЙ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&lt;g:link&gt;https://www.example.com/product/GS0065D16-P&lt;/g:link&gt;</w:t>
        <w:br/>
        <w:t xml:space="preserve">      &lt;g:price&gt;150.5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(E39) 1995-2003&lt;/g:product_type&gt;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0065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&lt;g:link&gt;https://www.example.com/product/GS0065D303&lt;/g:link&gt;</w:t>
        <w:br/>
        <w:t xml:space="preserve">      &lt;g:price&gt;17.493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(E39) 1995-2003&lt;/g:product_type&gt;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0065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&lt;g:link&gt;https://www.example.com/product/GS0065D304&lt;/g:link&gt;</w:t>
        <w:br/>
        <w:t xml:space="preserve">      &lt;g:price&gt;17.849999999999998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(E39) 1995-2003&lt;/g:product_type&gt;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0065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&lt;g:link&gt;https://www.example.com/product/GS0065P120-X&lt;/g:link&gt;</w:t>
        <w:br/>
        <w:t xml:space="preserve">      &lt;g:price&gt;22.4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(E39) 1995-2003&lt;/g:product_type&gt;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0065 P451-X&lt;/g:id&gt;</w:t>
        <w:br/>
        <w:t xml:space="preserve">      &lt;g:title&gt;НАЛІПКА ЛОБОВЕ, ICOR&lt;/g:title&gt;</w:t>
        <w:br/>
        <w:t xml:space="preserve">      &lt;g:description&gt;НАЛІПКА ЛОБОВЕ, ICOR, nan, nan, nan, nan&lt;/g:description&gt;</w:t>
        <w:br/>
        <w:t xml:space="preserve">      &lt;g:link&gt;https://www.example.com/product/GS0065P451-X&lt;/g:link&gt;</w:t>
        <w:br/>
        <w:t xml:space="preserve">      &lt;g:price&gt;2.856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(E39) 1995-2003&lt;/g:product_type&gt;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0065 P471-X&lt;/g:id&gt;</w:t>
        <w:br/>
        <w:t xml:space="preserve">      &lt;g:title&gt;ПРОКЛАДКА ЛОБОВЕ, ICOR&lt;/g:title&gt;</w:t>
        <w:br/>
        <w:t xml:space="preserve">      &lt;g:description&gt;ПРОКЛАДКА ЛОБОВЕ, ICOR, nan, nan, nan, nan&lt;/g:description&gt;</w:t>
        <w:br/>
        <w:t xml:space="preserve">      &lt;g:link&gt;https://www.example.com/product/GS0065P471-X&lt;/g:link&gt;</w:t>
        <w:br/>
        <w:t xml:space="preserve">      &lt;g:price&gt;9.198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(E39) 1995-2003&lt;/g:product_type&gt;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1404 D11&lt;/g:id&gt;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&lt;g:link&gt;https://www.example.com/product/GS1404D11&lt;/g:link&gt;</w:t>
        <w:br/>
        <w:t xml:space="preserve">      &lt;g:price&gt;78.39999999999999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(E60; E61)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1404 D11-P&lt;/g:id&gt;</w:t>
        <w:br/>
        <w:t xml:space="preserve">      &lt;g:title&gt;СКЛО ЛОБОВЕ, PILKINGTON&lt;/g:title&gt;</w:t>
        <w:br/>
        <w:t xml:space="preserve">      &lt;g:description&gt;СКЛО ЛОБОВЕ, PILKINGTON, ЗЕЛЕНИЙ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&lt;g:link&gt;https://www.example.com/product/GS1404D11-P&lt;/g:link&gt;</w:t>
        <w:br/>
        <w:t xml:space="preserve">      &lt;g:price&gt;143.5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(E60; E61)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1404 D12&lt;/g:id&gt;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&lt;g:link&gt;https://www.example.com/product/GS1404D12&lt;/g:link&gt;</w:t>
        <w:br/>
        <w:t xml:space="preserve">      &lt;g:price&gt;93.1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(E60; E61)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1404 D12-P&lt;/g:id&gt;</w:t>
        <w:br/>
        <w:t xml:space="preserve">      &lt;g:title&gt;СКЛО ЛОБОВЕ, PILKINGTON&lt;/g:title&gt;</w:t>
        <w:br/>
        <w:t xml:space="preserve">      &lt;g:description&gt;СКЛО ЛОБОВЕ, PILKINGTON, ЗЕЛЕНИЙ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&lt;g:link&gt;https://www.example.com/product/GS1404D12-P&lt;/g:link&gt;</w:t>
        <w:br/>
        <w:t xml:space="preserve">      &lt;g:price&gt;196.0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(E60; E61)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1404 D12-S&lt;/g:id&gt;</w:t>
        <w:br/>
        <w:t xml:space="preserve">      &lt;g:title&gt;СКЛО ЛОБОВЕ, SEKURIT&lt;/g:title&gt;</w:t>
        <w:br/>
        <w:t xml:space="preserve">      &lt;g:description&gt;СКЛО ЛОБОВЕ, SEKURIT, ЗЕЛЕНИЙ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&lt;g:link&gt;https://www.example.com/product/GS1404D12-S&lt;/g:link&gt;</w:t>
        <w:br/>
        <w:t xml:space="preserve">      &lt;g:price&gt;192.5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(E60; E61)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1404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&lt;g:link&gt;https://www.example.com/product/GS1404D21&lt;/g:link&gt;</w:t>
        <w:br/>
        <w:t xml:space="preserve">      &lt;g:price&gt;105.0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(E60; E61)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1404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&lt;g:link&gt;https://www.example.com/product/GS1404D301&lt;/g:link&gt;</w:t>
        <w:br/>
        <w:t xml:space="preserve">      &lt;g:price&gt;14.833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(E60; E61)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1404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&lt;g:link&gt;https://www.example.com/product/GS1404D302&lt;/g:link&gt;</w:t>
        <w:br/>
        <w:t xml:space="preserve">      &lt;g:price&gt;14.994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(E60; E61)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1404 D302-S&lt;/g:id&gt;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&lt;g:link&gt;https://www.example.com/product/GS1404D302-S&lt;/g:link&gt;</w:t>
        <w:br/>
        <w:t xml:space="preserve">      &lt;g:price&gt;33.558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(E60; E61)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1404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&lt;g:link&gt;https://www.example.com/product/GS1404D303&lt;/g:link&gt;</w:t>
        <w:br/>
        <w:t xml:space="preserve">      &lt;g:price&gt;17.849999999999998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(E60; E61)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1404 P133-X&lt;/g:id&gt;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&lt;g:link&gt;https://www.example.com/product/GS1404P133-X&lt;/g:link&gt;</w:t>
        <w:br/>
        <w:t xml:space="preserve">      &lt;g:price&gt;10.5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(E60; E61)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(E60; E61)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1404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ВОЛОГОСТІ/СВІТЛА/ЗАПОТІВАННЯ, БЕЗ КАМЕРИ&lt;/g:description&gt;</w:t>
        <w:br/>
        <w:t xml:space="preserve">      &lt;g:link&gt;https://www.example.com/product/GS1404D14&lt;/g:link&gt;</w:t>
        <w:br/>
        <w:t xml:space="preserve">      &lt;g:price&gt;285.59999999999997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(E60; E61)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1404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ВОЛОГОСТІ/СВІТЛА/ЗАПОТІВАННЯ, БЕЗ КАМЕРИ&lt;/g:description&gt;</w:t>
        <w:br/>
        <w:t xml:space="preserve">      &lt;g:link&gt;https://www.example.com/product/GS1404D14-P&lt;/g:link&gt;</w:t>
        <w:br/>
        <w:t xml:space="preserve">      &lt;g:price&gt;521.22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(E60; E61)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1404 D15&lt;/g:id&gt;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З КРІПЛЕННЯМ ДАТЧИКА ВОЛОГОСТІ/СВІТЛА/ЗАПОТІВАННЯ, БЕЗ КАМЕРИ&lt;/g:description&gt;</w:t>
        <w:br/>
        <w:t xml:space="preserve">      &lt;g:link&gt;https://www.example.com/product/GS1404D15&lt;/g:link&gt;</w:t>
        <w:br/>
        <w:t xml:space="preserve">      &lt;g:price&gt;249.89999999999998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(E60; E61)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1404 D15-P&lt;/g:id&gt;</w:t>
        <w:br/>
        <w:t xml:space="preserve">      &lt;g:title&gt;СКЛО ЛОБОВЕ, PILKINGTON&lt;/g:title&gt;</w:t>
        <w:br/>
        <w:t xml:space="preserve">      &lt;g:description&gt;СКЛО ЛОБОВЕ, PILKINGTON, ЗЕЛЕНИЙ СВІТЛОФІЛЬТР, БЕЗ ОБІГРІВУ, З КРІПЛЕННЯМ ДАТЧИКА ВОЛОГОСТІ/СВІТЛА/ЗАПОТІВАННЯ, БЕЗ КАМЕРИ&lt;/g:description&gt;</w:t>
        <w:br/>
        <w:t xml:space="preserve">      &lt;g:link&gt;https://www.example.com/product/GS1404D15-P&lt;/g:link&gt;</w:t>
        <w:br/>
        <w:t xml:space="preserve">      &lt;g:price&gt;335.58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(E60; E61)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1420 D11&lt;/g:id&gt;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&lt;g:link&gt;https://www.example.com/product/GS1420D11&lt;/g:link&gt;</w:t>
        <w:br/>
        <w:t xml:space="preserve">      &lt;g:price&gt;87.5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(F10; F11)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1420 D11-P&lt;/g:id&gt;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&lt;g:link&gt;https://www.example.com/product/GS1420D11-P&lt;/g:link&gt;</w:t>
        <w:br/>
        <w:t xml:space="preserve">      &lt;g:price&gt;184.79999999999998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(F10; F11)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1420 D12&lt;/g:id&gt;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&lt;g:link&gt;https://www.example.com/product/GS1420D12&lt;/g:link&gt;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(F10; F11)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1420 D12-P&lt;/g:id&gt;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&lt;g:link&gt;https://www.example.com/product/GS1420D12-P&lt;/g:link&gt;</w:t>
        <w:br/>
        <w:t xml:space="preserve">      &lt;g:price&gt;196.7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(F10; F11)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1420 D12-S&lt;/g:id&gt;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&lt;g:link&gt;https://www.example.com/product/GS1420D12-S&lt;/g:link&gt;</w:t>
        <w:br/>
        <w:t xml:space="preserve">      &lt;g:price&gt;178.5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(F10; F11)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1420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&lt;g:link&gt;https://www.example.com/product/GS1420D13&lt;/g:link&gt;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(F10; F11)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1420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&lt;g:link&gt;https://www.example.com/product/GS1420D13-P&lt;/g:link&gt;</w:t>
        <w:br/>
        <w:t xml:space="preserve">      &lt;g:price&gt;185.64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(F10; F11)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1420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&lt;g:link&gt;https://www.example.com/product/GS1420D14&lt;/g:link&gt;</w:t>
        <w:br/>
        <w:t xml:space="preserve">      &lt;g:price&gt;308.0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(F10; F11)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1420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&lt;g:link&gt;https://www.example.com/product/GS1420D14-P&lt;/g:link&gt;</w:t>
        <w:br/>
        <w:t xml:space="preserve">      &lt;g:price&gt;427.0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(F10; F11)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1420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&lt;g:link&gt;https://www.example.com/product/GS1420D14-S&lt;/g:link&gt;</w:t>
        <w:br/>
        <w:t xml:space="preserve">      &lt;g:price&gt;381.5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(F10; F11)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1420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&lt;g:link&gt;https://www.example.com/product/GS1420D15&lt;/g:link&gt;</w:t>
        <w:br/>
        <w:t xml:space="preserve">      &lt;g:price&gt;325.5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(F10; F11)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&lt;g:link&gt;https://www.example.com/product/GS1420D21&lt;/g:link&gt;</w:t>
        <w:br/>
        <w:t xml:space="preserve">      &lt;g:price&gt;115.49999999999999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(F10; F11)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&lt;g:link&gt;https://www.example.com/product/GS1420D301&lt;/g:link&gt;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(F10; F11)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&lt;g:link&gt;https://www.example.com/product/GS1420D302&lt;/g:link&gt;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(F10; F11)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1420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&lt;g:link&gt;https://www.example.com/product/GS1420D303&lt;/g:link&gt;</w:t>
        <w:br/>
        <w:t xml:space="preserve">      &lt;g:price&gt;9.477999999999998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(F10; F11)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1420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&lt;g:link&gt;https://www.example.com/product/GS1420D303-S&lt;/g:link&gt;</w:t>
        <w:br/>
        <w:t xml:space="preserve">      &lt;g:price&gt;31.072999999999997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(F10; F11)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1420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&lt;g:link&gt;https://www.example.com/product/GS1420D304&lt;/g:link&gt;</w:t>
        <w:br/>
        <w:t xml:space="preserve">      &lt;g:price&gt;6.7410000000000005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(F10; F11)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1420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&lt;g:link&gt;https://www.example.com/product/GS1420D304-X&lt;/g:link&gt;</w:t>
        <w:br/>
        <w:t xml:space="preserve">      &lt;g:price&gt;32.571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(F10; F11)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1420 P111-X&lt;/g:id&gt;</w:t>
        <w:br/>
        <w:t xml:space="preserve">      &lt;g:title&gt;МОЛДИНГ ЛОБОВОГО СКЛА, SEKURIT&lt;/g:title&gt;</w:t>
        <w:br/>
        <w:t xml:space="preserve">      &lt;g:description&gt;МОЛДИНГ ЛОБОВОГО СКЛА, SEKURIT, nan, nan, nan, nan&lt;/g:description&gt;</w:t>
        <w:br/>
        <w:t xml:space="preserve">      &lt;g:link&gt;https://www.example.com/product/GS1420P111-X&lt;/g:link&gt;</w:t>
        <w:br/>
        <w:t xml:space="preserve">      &lt;g:price&gt;6.3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(F10; F11)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(F10; F11)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1447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&lt;g:link&gt;https://www.example.com/product/GS1447D11-P&lt;/g:link&gt;</w:t>
        <w:br/>
        <w:t xml:space="preserve">      &lt;g:price&gt;416.5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(G30; G31)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1447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&lt;g:link&gt;https://www.example.com/product/GS1447D11-S&lt;/g:link&gt;</w:t>
        <w:br/>
        <w:t xml:space="preserve">      &lt;g:price&gt;420.0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(G30; G31)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1447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&lt;g:link&gt;https://www.example.com/product/GS1447D12-P&lt;/g:link&gt;</w:t>
        <w:br/>
        <w:t xml:space="preserve">      &lt;g:price&gt;364.0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(G30; G31)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1447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&lt;g:link&gt;https://www.example.com/product/GS1447D12-S&lt;/g:link&gt;</w:t>
        <w:br/>
        <w:t xml:space="preserve">      &lt;g:price&gt;350.0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(G30; G31)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1447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&lt;g:link&gt;https://www.example.com/product/GS1447D13&lt;/g:link&gt;</w:t>
        <w:br/>
        <w:t xml:space="preserve">      &lt;g:price&gt;140.0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(G30; G31)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1447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&lt;g:link&gt;https://www.example.com/product/GS1447D13-S&lt;/g:link&gt;</w:t>
        <w:br/>
        <w:t xml:space="preserve">      &lt;g:price&gt;234.49999999999997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(G30; G31)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&lt;g:link&gt;https://www.example.com/product/GS1447D21&lt;/g:link&gt;</w:t>
        <w:br/>
        <w:t xml:space="preserve">      &lt;g:price&gt;124.94999999999999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(G30; G31)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1447 D21-X&lt;/g:id&gt;</w:t>
        <w:br/>
        <w:t xml:space="preserve">      &lt;g:title&gt;СКЛО ЗАДНЄ, ARMOURPLATE&lt;/g:title&gt;</w:t>
        <w:br/>
        <w:t xml:space="preserve">      &lt;g:description&gt;СКЛО ЗАДНЄ, ARMOURPLATE, nan, З ОБІГРІВОМ, nan, nan&lt;/g:description&gt;</w:t>
        <w:br/>
        <w:t xml:space="preserve">      &lt;g:link&gt;https://www.example.com/product/GS1447D21-X&lt;/g:link&gt;</w:t>
        <w:br/>
        <w:t xml:space="preserve">      &lt;g:price&gt;492.0369999999999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(G30; G31)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&lt;g:link&gt;https://www.example.com/product/GS1447D301&lt;/g:link&gt;</w:t>
        <w:br/>
        <w:t xml:space="preserve">      &lt;g:price&gt;23.680999999999997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(G30; G31)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1447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&lt;g:link&gt;https://www.example.com/product/GS1447D301-S&lt;/g:link&gt;</w:t>
        <w:br/>
        <w:t xml:space="preserve">      &lt;g:price&gt;43.4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(G30; G31)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&lt;g:link&gt;https://www.example.com/product/GS1447D302&lt;/g:link&gt;</w:t>
        <w:br/>
        <w:t xml:space="preserve">      &lt;g:price&gt;18.066999999999997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(G30; G31)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1447 D302-A&lt;/g:id&gt;</w:t>
        <w:br/>
        <w:t xml:space="preserve">      &lt;g:title&gt;СКЛО БОКОВЕ ПРАВЕ ПЕРЕДНЄ ДВЕРНЕ, AGC&lt;/g:title&gt;</w:t>
        <w:br/>
        <w:t xml:space="preserve">      &lt;g:description&gt;СКЛО БОКОВЕ ПРАВЕ ПЕРЕДНЄ ДВЕРНЕ, AGC, nan, nan, nan, nan&lt;/g:description&gt;</w:t>
        <w:br/>
        <w:t xml:space="preserve">      &lt;g:link&gt;https://www.example.com/product/GS1447D302-A&lt;/g:link&gt;</w:t>
        <w:br/>
        <w:t xml:space="preserve">      &lt;g:price&gt;0.01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(G30; G31)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1447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&lt;g:link&gt;https://www.example.com/product/GS1447D302-S&lt;/g:link&gt;</w:t>
        <w:br/>
        <w:t xml:space="preserve">      &lt;g:price&gt;43.4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(G30; G31)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&lt;g:link&gt;https://www.example.com/product/GS1447D303&lt;/g:link&gt;</w:t>
        <w:br/>
        <w:t xml:space="preserve">      &lt;g:price&gt;31.485999999999997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(G30; G31)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1447 D303-A&lt;/g:id&gt;</w:t>
        <w:br/>
        <w:t xml:space="preserve">      &lt;g:title&gt;СКЛО БОКОВЕ ЛІВЕ ЗАДНЄ ДВЕРНЕ, AGC&lt;/g:title&gt;</w:t>
        <w:br/>
        <w:t xml:space="preserve">      &lt;g:description&gt;СКЛО БОКОВЕ ЛІВЕ ЗАДНЄ ДВЕРНЕ, AGC, nan, nan, nan, nan&lt;/g:description&gt;</w:t>
        <w:br/>
        <w:t xml:space="preserve">      &lt;g:link&gt;https://www.example.com/product/GS1447D303-A&lt;/g:link&gt;</w:t>
        <w:br/>
        <w:t xml:space="preserve">      &lt;g:price&gt;65.07199999999999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(G30; G31)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1447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&lt;g:link&gt;https://www.example.com/product/GS1447D303-S&lt;/g:link&gt;</w:t>
        <w:br/>
        <w:t xml:space="preserve">      &lt;g:price&gt;35.602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(G30; G31)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&lt;g:link&gt;https://www.example.com/product/GS1447D304&lt;/g:link&gt;</w:t>
        <w:br/>
        <w:t xml:space="preserve">      &lt;g:price&gt;24.493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(G30; G31)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1447 D304-A&lt;/g:id&gt;</w:t>
        <w:br/>
        <w:t xml:space="preserve">      &lt;g:title&gt;СКЛО БОКОВЕ ПРАВЕ ЗАДНЄ ДВЕРНЕ, AGC&lt;/g:title&gt;</w:t>
        <w:br/>
        <w:t xml:space="preserve">      &lt;g:description&gt;СКЛО БОКОВЕ ПРАВЕ ЗАДНЄ ДВЕРНЕ, AGC, nan, nan, nan, nan&lt;/g:description&gt;</w:t>
        <w:br/>
        <w:t xml:space="preserve">      &lt;g:link&gt;https://www.example.com/product/GS1447D304-A&lt;/g:link&gt;</w:t>
        <w:br/>
        <w:t xml:space="preserve">      &lt;g:price&gt;65.07199999999999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(G30; G31)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1447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&lt;g:link&gt;https://www.example.com/product/GS1447D304-S&lt;/g:link&gt;</w:t>
        <w:br/>
        <w:t xml:space="preserve">      &lt;g:price&gt;28.322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(G30; G31)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&amp;quot;АВТОСКЛО&amp;quot;/BMW/5/5 (G30; G31)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0057 P461-X&lt;/g:id&gt;</w:t>
        <w:br/>
        <w:t xml:space="preserve">      &lt;g:title&gt;КЛІПСA, ICOR&lt;/g:title&gt;</w:t>
        <w:br/>
        <w:t xml:space="preserve">      &lt;g:description&gt;КЛІПСA, ICOR, nan, nan, nan, nan&lt;/g:description&gt;</w:t>
        <w:br/>
        <w:t xml:space="preserve">      &lt;g:link&gt;https://www.example.com/product/GS0057P461-X&lt;/g:link&gt;</w:t>
        <w:br/>
        <w:t xml:space="preserve">      &lt;g:price&gt;0.434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&amp;quot;АВТОСКЛО&amp;quot;/BMW/7/7 (E32) 1987-1994&lt;/g:product_type&gt;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0059 D12&lt;/g:id&gt;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&lt;g:link&gt;https://www.example.com/product/GS0059D12&lt;/g:link&gt;</w:t>
        <w:br/>
        <w:t xml:space="preserve">      &lt;g:price&gt;49.980000000000004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&amp;quot;АВТОСКЛО&amp;quot;/BMW/7/7 (E32) 1987-1994&lt;/g:product_type&gt;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0065 P451-X&lt;/g:id&gt;</w:t>
        <w:br/>
        <w:t xml:space="preserve">      &lt;g:title&gt;НАЛІПКА ЛОБОВЕ, ICOR&lt;/g:title&gt;</w:t>
        <w:br/>
        <w:t xml:space="preserve">      &lt;g:description&gt;НАЛІПКА ЛОБОВЕ, ICOR, nan, nan, nan, nan&lt;/g:description&gt;</w:t>
        <w:br/>
        <w:t xml:space="preserve">      &lt;g:link&gt;https://www.example.com/product/GS0065P451-X&lt;/g:link&gt;</w:t>
        <w:br/>
        <w:t xml:space="preserve">      &lt;g:price&gt;2.856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&amp;quot;АВТОСКЛО&amp;quot;/BMW/7/7 (E38) 1994-2002&lt;/g:product_type&gt;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0075 D11&lt;/g:id&gt;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З ОБІГРІВОМ, З КРІПЛЕННЯМ ДАТЧИКА ВОЛОГОСТІ, БЕЗ КАМЕРИ&lt;/g:description&gt;</w:t>
        <w:br/>
        <w:t xml:space="preserve">      &lt;g:link&gt;https://www.example.com/product/GS0075D11&lt;/g:link&gt;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&amp;quot;АВТОСКЛО&amp;quot;/BMW/7/7 (E38) 1994-2002&lt;/g:product_type&gt;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0075 D11-P&lt;/g:id&gt;</w:t>
        <w:br/>
        <w:t xml:space="preserve">      &lt;g:title&gt;СКЛО ЛОБОВЕ, PILKINGTON&lt;/g:title&gt;</w:t>
        <w:br/>
        <w:t xml:space="preserve">      &lt;g:description&gt;СКЛО ЛОБОВЕ, PILKINGTON, ЗЕЛЕНИЙ СВІТЛОФІЛЬТР, З ОБІГРІВОМ, З КРІПЛЕННЯМ ДАТЧИКА ВОЛОГОСТІ, БЕЗ КАМЕРИ&lt;/g:description&gt;</w:t>
        <w:br/>
        <w:t xml:space="preserve">      &lt;g:link&gt;https://www.example.com/product/GS0075D11-P&lt;/g:link&gt;</w:t>
        <w:br/>
        <w:t xml:space="preserve">      &lt;g:price&gt;199.92000000000002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&amp;quot;АВТОСКЛО&amp;quot;/BMW/7/7 (E38) 1994-2002&lt;/g:product_type&gt;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0075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&lt;g:link&gt;https://www.example.com/product/GS0075D302&lt;/g:link&gt;</w:t>
        <w:br/>
        <w:t xml:space="preserve">      &lt;g:price&gt;15.785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&amp;quot;АВТОСКЛО&amp;quot;/BMW/7/7 (E38) 1994-2002&lt;/g:product_type&gt;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0075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&lt;g:link&gt;https://www.example.com/product/GS0075D304-X&lt;/g:link&gt;</w:t>
        <w:br/>
        <w:t xml:space="preserve">      &lt;g:price&gt;33.431999999999995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&amp;quot;АВТОСКЛО&amp;quot;/BMW/7/7 (E38) 1994-2002&lt;/g:product_type&gt;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0075 P133-X&lt;/g:id&gt;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&lt;g:link&gt;https://www.example.com/product/GS0075P133-X&lt;/g:link&gt;</w:t>
        <w:br/>
        <w:t xml:space="preserve">      &lt;g:price&gt;16.799999999999997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&amp;quot;АВТОСКЛО&amp;quot;/BMW/7/7 (E38) 1994-2002&lt;/g:product_type&gt;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1405 D11&lt;/g:id&gt;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З ОБІГРІВОМ, З МІСЦЕМ ПІД ДАТЧИК ВОЛОГОСТІ/СВІТЛА, БЕЗ КАМЕРИ&lt;/g:description&gt;</w:t>
        <w:br/>
        <w:t xml:space="preserve">      &lt;g:link&gt;https://www.example.com/product/GS1405D11&lt;/g:link&gt;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&amp;quot;АВТОСКЛО&amp;quot;/BMW/7/7 (E65; E66)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1405 D16&lt;/g:id&gt;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З ОБІГРІВОМ, З КРІПЛЕННЯМ ДАТЧИКА ВОЛОГОСТІ/СВІТЛА, БЕЗ КАМЕРИ&lt;/g:description&gt;</w:t>
        <w:br/>
        <w:t xml:space="preserve">      &lt;g:link&gt;https://www.example.com/product/GS1405D16&lt;/g:link&gt;</w:t>
        <w:br/>
        <w:t xml:space="preserve">      &lt;g:price&gt;101.5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&amp;quot;АВТОСКЛО&amp;quot;/BMW/7/7 (E65; E66)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1405 D16-P&lt;/g:id&gt;</w:t>
        <w:br/>
        <w:t xml:space="preserve">      &lt;g:title&gt;СКЛО ЛОБОВЕ, PILKINGTON&lt;/g:title&gt;</w:t>
        <w:br/>
        <w:t xml:space="preserve">      &lt;g:description&gt;СКЛО ЛОБОВЕ, PILKINGTON, ЗЕЛЕНИЙ СВІТЛОФІЛЬТР, З ОБІГРІВОМ, З КРІПЛЕННЯМ ДАТЧИКА ВОЛОГОСТІ/СВІТЛА, БЕЗ КАМЕРИ&lt;/g:description&gt;</w:t>
        <w:br/>
        <w:t xml:space="preserve">      &lt;g:link&gt;https://www.example.com/product/GS1405D16-P&lt;/g:link&gt;</w:t>
        <w:br/>
        <w:t xml:space="preserve">      &lt;g:price&gt;224.0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&amp;quot;АВТОСКЛО&amp;quot;/BMW/7/7 (E65; E66)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1405 D21-X&lt;/g:id&gt;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&lt;g:link&gt;https://www.example.com/product/GS1405D21-X&lt;/g:link&gt;</w:t>
        <w:br/>
        <w:t xml:space="preserve">      &lt;g:price&gt;195.92299999999997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&amp;quot;АВТОСКЛО&amp;quot;/BMW/7/7 (E65; E66)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1405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&lt;g:link&gt;https://www.example.com/product/GS1405D303&lt;/g:link&gt;</w:t>
        <w:br/>
        <w:t xml:space="preserve">      &lt;g:price&gt;14.524999999999999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&amp;quot;АВТОСКЛО&amp;quot;/BMW/7/7 (E65; E66)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1405 D303-X&lt;/g:id&gt;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&lt;g:link&gt;https://www.example.com/product/GS1405D303-X&lt;/g:link&gt;</w:t>
        <w:br/>
        <w:t xml:space="preserve">      &lt;g:price&gt;31.884999999999994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&amp;quot;АВТОСКЛО&amp;quot;/BMW/7/7 (E65; E66)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1405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&lt;g:link&gt;https://www.example.com/product/GS1405D304&lt;/g:link&gt;</w:t>
        <w:br/>
        <w:t xml:space="preserve">      &lt;g:price&gt;14.524999999999999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&amp;quot;АВТОСКЛО&amp;quot;/BMW/7/7 (E65; E66)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1405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&lt;g:link&gt;https://www.example.com/product/GS1405D304-X&lt;/g:link&gt;</w:t>
        <w:br/>
        <w:t xml:space="preserve">      &lt;g:price&gt;31.884999999999994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&amp;quot;АВТОСКЛО&amp;quot;/BMW/7/7 (E65; E66)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1405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&lt;g:link&gt;https://www.example.com/product/GS1405D305&lt;/g:link&gt;</w:t>
        <w:br/>
        <w:t xml:space="preserve">      &lt;g:price&gt;14.532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&amp;quot;АВТОСКЛО&amp;quot;/BMW/7/7 (E65; E66)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1405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&lt;g:link&gt;https://www.example.com/product/GS1405D306&lt;/g:link&gt;</w:t>
        <w:br/>
        <w:t xml:space="preserve">      &lt;g:price&gt;15.427999999999999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&amp;quot;АВТОСКЛО&amp;quot;/BMW/7/7 (E65; E66)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1405 D306-P&lt;/g:id&gt;</w:t>
        <w:br/>
        <w:t xml:space="preserve">      &lt;g:title&gt;СКЛО БОКОВЕ ПРАВЕ ПЕРЕДНЄ ДВЕРНЕ, PILKINGTON&lt;/g:title&gt;</w:t>
        <w:br/>
        <w:t xml:space="preserve">      &lt;g:description&gt;СКЛО БОКОВЕ ПРАВЕ ПЕРЕДНЄ ДВЕРНЕ, PILKINGTON, nan, nan, nan, nan&lt;/g:description&gt;</w:t>
        <w:br/>
        <w:t xml:space="preserve">      &lt;g:link&gt;https://www.example.com/product/GS1405D306-P&lt;/g:link&gt;</w:t>
        <w:br/>
        <w:t xml:space="preserve">      &lt;g:price&gt;29.385999999999996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&amp;quot;АВТОСКЛО&amp;quot;/BMW/7/7 (E65; E66)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1405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&lt;g:link&gt;https://www.example.com/product/GS1405P120-X&lt;/g:link&gt;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&amp;quot;АВТОСКЛО&amp;quot;/BMW/7/7 (E65; E66)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&lt;g:link&gt;https://www.example.com/product/GS1423D11&lt;/g:link&gt;</w:t>
        <w:br/>
        <w:t xml:space="preserve">      &lt;g:price&gt;74.96999999999998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&amp;quot;АВТОСКЛО&amp;quot;/BMW/7/7 (F01; F02) 2008-2015&lt;/g:product_type&gt;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1423 D12&lt;/g:id&gt;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КРІПЛЕННЯМ ДАТЧИКА ВОЛОГОСТІ/СВІТЛА, З КАМЕРОЮ&lt;/g:description&gt;</w:t>
        <w:br/>
        <w:t xml:space="preserve">      &lt;g:link&gt;https://www.example.com/product/GS1423D12&lt;/g:link&gt;</w:t>
        <w:br/>
        <w:t xml:space="preserve">      &lt;g:price&gt;87.5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&amp;quot;АВТОСКЛО&amp;quot;/BMW/7/7 (F01; F02) 2008-2015&lt;/g:product_type&gt;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1423 D13&lt;/g:id&gt;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&lt;g:link&gt;https://www.example.com/product/GS1423D13&lt;/g:link&gt;</w:t>
        <w:br/>
        <w:t xml:space="preserve">      &lt;g:price&gt;158.564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&amp;quot;АВТОСКЛО&amp;quot;/BMW/7/7 (F01; F02) 2008-2015&lt;/g:product_type&gt;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1423 D14-S&lt;/g:id&gt;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З КРІПЛЕННЯМ ДАТЧИКА ВОЛОГОСТІ/СВІТЛА, З КАМЕРОЮ&lt;/g:description&gt;</w:t>
        <w:br/>
        <w:t xml:space="preserve">      &lt;g:link&gt;https://www.example.com/product/GS1423D14-S&lt;/g:link&gt;</w:t>
        <w:br/>
        <w:t xml:space="preserve">      &lt;g:price&gt;319.27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&amp;quot;АВТОСКЛО&amp;quot;/BMW/7/7 (F01; F02) 2008-2015&lt;/g:product_type&gt;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1423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&lt;g:link&gt;https://www.example.com/product/GS1423D15&lt;/g:link&gt;</w:t>
        <w:br/>
        <w:t xml:space="preserve">      &lt;g:price&gt;385.0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&amp;quot;АВТОСКЛО&amp;quot;/BMW/7/7 (F01; F02) 2008-2015&lt;/g:product_type&gt;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&lt;g:link&gt;https://www.example.com/product/GS1423D21&lt;/g:link&gt;</w:t>
        <w:br/>
        <w:t xml:space="preserve">      &lt;g:price&gt;71.39999999999999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&amp;quot;АВТОСКЛО&amp;quot;/BMW/7/7 (F01; F02) 2008-2015&lt;/g:product_type&gt;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&lt;g:link&gt;https://www.example.com/product/GS1423D301&lt;/g:link&gt;</w:t>
        <w:br/>
        <w:t xml:space="preserve">      &lt;g:price&gt;13.915999999999999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&amp;quot;АВТОСКЛО&amp;quot;/BMW/7/7 (F01; F02) 2008-2015&lt;/g:product_type&gt;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1423 D301-X&lt;/g:id&gt;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&lt;g:link&gt;https://www.example.com/product/GS1423D301-X&lt;/g:link&gt;</w:t>
        <w:br/>
        <w:t xml:space="preserve">      &lt;g:price&gt;39.62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&amp;quot;АВТОСКЛО&amp;quot;/BMW/7/7 (F01; F02) 2008-2015&lt;/g:product_type&gt;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&lt;g:link&gt;https://www.example.com/product/GS1423D302&lt;/g:link&gt;</w:t>
        <w:br/>
        <w:t xml:space="preserve">      &lt;g:price&gt;13.915999999999999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&amp;quot;АВТОСКЛО&amp;quot;/BMW/7/7 (F01; F02) 2008-2015&lt;/g:product_type&gt;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1423 D302-X&lt;/g:id&gt;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&lt;g:link&gt;https://www.example.com/product/GS1423D302-X&lt;/g:link&gt;</w:t>
        <w:br/>
        <w:t xml:space="preserve">      &lt;g:price&gt;39.613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&amp;quot;АВТОСКЛО&amp;quot;/BMW/7/7 (F01; F02) 2008-2015&lt;/g:product_type&gt;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1423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&lt;g:link&gt;https://www.example.com/product/GS1423D303&lt;/g:link&gt;</w:t>
        <w:br/>
        <w:t xml:space="preserve">      &lt;g:price&gt;13.552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&amp;quot;АВТОСКЛО&amp;quot;/BMW/7/7 (F01; F02) 2008-2015&lt;/g:product_type&gt;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1423 D303-X&lt;/g:id&gt;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&lt;g:link&gt;https://www.example.com/product/GS1423D303-X&lt;/g:link&gt;</w:t>
        <w:br/>
        <w:t xml:space="preserve">      &lt;g:price&gt;36.617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&amp;quot;АВТОСКЛО&amp;quot;/BMW/7/7 (F01; F02) 2008-2015&lt;/g:product_type&gt;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1423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&lt;g:link&gt;https://www.example.com/product/GS1423D304&lt;/g:link&gt;</w:t>
        <w:br/>
        <w:t xml:space="preserve">      &lt;g:price&gt;13.559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&amp;quot;АВТОСКЛО&amp;quot;/BMW/7/7 (F01; F02) 2008-2015&lt;/g:product_type&gt;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1423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&lt;g:link&gt;https://www.example.com/product/GS1423D304-X&lt;/g:link&gt;</w:t>
        <w:br/>
        <w:t xml:space="preserve">      &lt;g:price&gt;36.617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&amp;quot;АВТОСКЛО&amp;quot;/BMW/7/7 (F01; F02) 2008-2015&lt;/g:product_type&gt;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1423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&lt;g:link&gt;https://www.example.com/product/GS1423P111-X&lt;/g:link&gt;</w:t>
        <w:br/>
        <w:t xml:space="preserve">      &lt;g:price&gt;3.5699999999999994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&amp;quot;АВТОСКЛО&amp;quot;/BMW/7/7 (F01; F02) 2008-2015&lt;/g:product_type&gt;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&amp;quot;АВТОСКЛО&amp;quot;/BMW/7/7 (F01; F02) 2008-2015&lt;/g:product_type&gt;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1424 D11&lt;/g:id&gt;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&lt;g:link&gt;https://www.example.com/product/GS1424D11&lt;/g:link&gt;</w:t>
        <w:br/>
        <w:t xml:space="preserve">      &lt;g:price&gt;175.0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&amp;quot;АВТОСКЛО&amp;quot;/BMW/I3/I3 (I01)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1424 D12&lt;/g:id&gt;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КРІПЛЕННЯМ ДАТЧИКА ВОЛОГОСТІ/СВІТЛА, З КАМЕРОЮ&lt;/g:description&gt;</w:t>
        <w:br/>
        <w:t xml:space="preserve">      &lt;g:link&gt;https://www.example.com/product/GS1424D12&lt;/g:link&gt;</w:t>
        <w:br/>
        <w:t xml:space="preserve">      &lt;g:price&gt;199.5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&amp;quot;АВТОСКЛО&amp;quot;/BMW/I3/I3 (I01)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&lt;g:link&gt;https://www.example.com/product/GS1424D21&lt;/g:link&gt;</w:t>
        <w:br/>
        <w:t xml:space="preserve">      &lt;g:price&gt;68.544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&amp;quot;АВТОСКЛО&amp;quot;/BMW/I3/I3 (I01)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1424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&lt;g:link&gt;https://www.example.com/product/GS1424D301&lt;/g:link&gt;</w:t>
        <w:br/>
        <w:t xml:space="preserve">      &lt;g:price&gt;37.128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&amp;quot;АВТОСКЛО&amp;quot;/BMW/I3/I3 (I01)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1424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&lt;g:link&gt;https://www.example.com/product/GS1424D301-S&lt;/g:link&gt;</w:t>
        <w:br/>
        <w:t xml:space="preserve">      &lt;g:price&gt;49.0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&amp;quot;АВТОСКЛО&amp;quot;/BMW/I3/I3 (I01)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1424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&lt;g:link&gt;https://www.example.com/product/GS1424D302&lt;/g:link&gt;</w:t>
        <w:br/>
        <w:t xml:space="preserve">      &lt;g:price&gt;22.848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&amp;quot;АВТОСКЛО&amp;quot;/BMW/I3/I3 (I01)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1424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&lt;g:link&gt;https://www.example.com/product/GS1424D303&lt;/g:link&gt;</w:t>
        <w:br/>
        <w:t xml:space="preserve">      &lt;g:price&gt;45.479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&amp;quot;АВТОСКЛО&amp;quot;/BMW/I3/I3 (I01)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1424 D303-A&lt;/g:id&gt;</w:t>
        <w:br/>
        <w:t xml:space="preserve">      &lt;g:title&gt;СКЛО БОКОВЕ ЛІВЕ ЗАДНЄ ДВЕРНЕ, AGC&lt;/g:title&gt;</w:t>
        <w:br/>
        <w:t xml:space="preserve">      &lt;g:description&gt;СКЛО БОКОВЕ ЛІВЕ ЗАДНЄ ДВЕРНЕ, AGC, nan, nan, nan, nan&lt;/g:description&gt;</w:t>
        <w:br/>
        <w:t xml:space="preserve">      &lt;g:link&gt;https://www.example.com/product/GS1424D303-A&lt;/g:link&gt;</w:t>
        <w:br/>
        <w:t xml:space="preserve">      &lt;g:price&gt;0.01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&amp;quot;АВТОСКЛО&amp;quot;/BMW/I3/I3 (I01)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1424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&lt;g:link&gt;https://www.example.com/product/GS1424D304&lt;/g:link&gt;</w:t>
        <w:br/>
        <w:t xml:space="preserve">      &lt;g:price&gt;53.634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&amp;quot;АВТОСКЛО&amp;quot;/BMW/I3/I3 (I01)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1424 D305&lt;/g:id&gt;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&lt;g:link&gt;https://www.example.com/product/GS1424D305&lt;/g:link&gt;</w:t>
        <w:br/>
        <w:t xml:space="preserve">      &lt;g:price&gt;29.070999999999998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&amp;quot;АВТОСКЛО&amp;quot;/BMW/I3/I3 (I01)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1424 D306&lt;/g:id&gt;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&lt;g:link&gt;https://www.example.com/product/GS1424D306&lt;/g:link&gt;</w:t>
        <w:br/>
        <w:t xml:space="preserve">      &lt;g:price&gt;30.253999999999998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&amp;quot;АВТОСКЛО&amp;quot;/BMW/I3/I3 (I01)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1424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&lt;g:link&gt;https://www.example.com/product/GS1424P111-X&lt;/g:link&gt;</w:t>
        <w:br/>
        <w:t xml:space="preserve">      &lt;g:price&gt;4.199999999999999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&amp;quot;АВТОСКЛО&amp;quot;/BMW/I3/I3 (I01)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&amp;quot;АВТОСКЛО&amp;quot;/BMW/I3/I3 (I01)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1432 D11&lt;/g:id&gt;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&lt;g:link&gt;https://www.example.com/product/GS1432D11&lt;/g:link&gt;</w:t>
        <w:br/>
        <w:t xml:space="preserve">      &lt;g:price&gt;71.39999999999999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&amp;quot;АВТОСКЛО&amp;quot;/BMW/X1/X1 (E84)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1432 D11-S&lt;/g:id&gt;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&lt;g:link&gt;https://www.example.com/product/GS1432D11-S&lt;/g:link&gt;</w:t>
        <w:br/>
        <w:t xml:space="preserve">      &lt;g:price&gt;203.0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&amp;quot;АВТОСКЛО&amp;quot;/BMW/X1/X1 (E84)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1432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&lt;g:link&gt;https://www.example.com/product/GS1432P110-X&lt;/g:link&gt;</w:t>
        <w:br/>
        <w:t xml:space="preserve">      &lt;g:price&gt;35.699999999999996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&amp;quot;АВТОСКЛО&amp;quot;/BMW/X1/X1 (E84)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1432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&lt;g:link&gt;https://www.example.com/product/GS1432P111-X&lt;/g:link&gt;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&amp;quot;АВТОСКЛО&amp;quot;/BMW/X1/X1 (E84)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1450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&lt;g:link&gt;https://www.example.com/product/GS1450D11-P&lt;/g:link&gt;</w:t>
        <w:br/>
        <w:t xml:space="preserve">      &lt;g:price&gt;203.0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&amp;quot;АВТОСКЛО&amp;quot;/BMW/X1/X1 (F48) 2015-2020&lt;/g:product_type&gt;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1450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&lt;g:link&gt;https://www.example.com/product/GS1450D11-S&lt;/g:link&gt;</w:t>
        <w:br/>
        <w:t xml:space="preserve">      &lt;g:price&gt;173.6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&amp;quot;АВТОСКЛО&amp;quot;/BMW/X1/X1 (F48) 2015-2020&lt;/g:product_type&gt;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1450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&lt;g:link&gt;https://www.example.com/product/GS1450D12&lt;/g:link&gt;</w:t>
        <w:br/>
        <w:t xml:space="preserve">      &lt;g:price&gt;129.5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&amp;quot;АВТОСКЛО&amp;quot;/BMW/X1/X1 (F48) 2015-2020&lt;/g:product_type&gt;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1450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&lt;g:link&gt;https://www.example.com/product/GS1450D12-S&lt;/g:link&gt;</w:t>
        <w:br/>
        <w:t xml:space="preserve">      &lt;g:price&gt;217.0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&amp;quot;АВТОСКЛО&amp;quot;/BMW/X1/X1 (F48) 2015-2020&lt;/g:product_type&gt;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1450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&lt;g:link&gt;https://www.example.com/product/GS1450D13&lt;/g:link&gt;</w:t>
        <w:br/>
        <w:t xml:space="preserve">      &lt;g:price&gt;301.0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&amp;quot;АВТОСКЛО&amp;quot;/BMW/X1/X1 (F48) 2015-2020&lt;/g:product_type&gt;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1450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&lt;g:link&gt;https://www.example.com/product/GS1450D13-P&lt;/g:link&gt;</w:t>
        <w:br/>
        <w:t xml:space="preserve">      &lt;g:price&gt;350.0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&amp;quot;АВТОСКЛО&amp;quot;/BMW/X1/X1 (F48) 2015-2020&lt;/g:product_type&gt;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1450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&lt;g:link&gt;https://www.example.com/product/GS1450D21&lt;/g:link&gt;</w:t>
        <w:br/>
        <w:t xml:space="preserve">      &lt;g:price&gt;82.11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&amp;quot;АВТОСКЛО&amp;quot;/BMW/X1/X1 (F48) 2015-2020&lt;/g:product_type&gt;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1450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&lt;g:link&gt;https://www.example.com/product/GS1450D21-X&lt;/g:link&gt;</w:t>
        <w:br/>
        <w:t xml:space="preserve">      &lt;g:price&gt;210.62999999999997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&amp;quot;АВТОСКЛО&amp;quot;/BMW/X1/X1 (F48) 2015-2020&lt;/g:product_type&gt;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1450 D301&lt;/g:id&gt;</w:t>
        <w:br/>
        <w:t xml:space="preserve">      &lt;g:title&gt;СКЛО БОКОВЕ ПЕРЕДНЄ ДВЕРНЕ ЛІВЕ, XINYI&lt;/g:title&gt;</w:t>
        <w:br/>
        <w:t xml:space="preserve">      &lt;g:description&gt;СКЛО БОКОВЕ ПЕРЕДНЄ ДВЕРНЕ ЛІВЕ, XINYI, nan, nan, nan, nan&lt;/g:description&gt;</w:t>
        <w:br/>
        <w:t xml:space="preserve">      &lt;g:link&gt;https://www.example.com/product/GS1450D301&lt;/g:link&gt;</w:t>
        <w:br/>
        <w:t xml:space="preserve">      &lt;g:price&gt;24.276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&amp;quot;АВТОСКЛО&amp;quot;/BMW/X1/X1 (F48) 2015-2020&lt;/g:product_type&gt;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1450 D301-S&lt;/g:id&gt;</w:t>
        <w:br/>
        <w:t xml:space="preserve">      &lt;g:title&gt;СКЛО БОКОВЕ ПЕРЕДНЄ ДВЕРНЕ ЛІВЕ, SEKURIT&lt;/g:title&gt;</w:t>
        <w:br/>
        <w:t xml:space="preserve">      &lt;g:description&gt;СКЛО БОКОВЕ ПЕРЕДНЄ ДВЕРНЕ ЛІВЕ, SEKURIT, nan, nan, nan, nan&lt;/g:description&gt;</w:t>
        <w:br/>
        <w:t xml:space="preserve">      &lt;g:link&gt;https://www.example.com/product/GS1450D301-S&lt;/g:link&gt;</w:t>
        <w:br/>
        <w:t xml:space="preserve">      &lt;g:price&gt;45.696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&amp;quot;АВТОСКЛО&amp;quot;/BMW/X1/X1 (F48) 2015-2020&lt;/g:product_type&gt;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1450 D302&lt;/g:id&gt;</w:t>
        <w:br/>
        <w:t xml:space="preserve">      &lt;g:title&gt;СКЛО БОКОВЕ ПЕРЕДНЄ ДВЕРНЕ ПРАВЕ, XINYI&lt;/g:title&gt;</w:t>
        <w:br/>
        <w:t xml:space="preserve">      &lt;g:description&gt;СКЛО БОКОВЕ ПЕРЕДНЄ ДВЕРНЕ ПРАВЕ, XINYI, nan, nan, nan, nan&lt;/g:description&gt;</w:t>
        <w:br/>
        <w:t xml:space="preserve">      &lt;g:link&gt;https://www.example.com/product/GS1450D302&lt;/g:link&gt;</w:t>
        <w:br/>
        <w:t xml:space="preserve">      &lt;g:price&gt;24.276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&amp;quot;АВТОСКЛО&amp;quot;/BMW/X1/X1 (F48) 2015-2020&lt;/g:product_type&gt;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1450 D302-S&lt;/g:id&gt;</w:t>
        <w:br/>
        <w:t xml:space="preserve">      &lt;g:title&gt;СКЛО БОКОВЕ ПЕРЕДНЄ ДВЕРНЕ ПРАВЕ, SEKURIT&lt;/g:title&gt;</w:t>
        <w:br/>
        <w:t xml:space="preserve">      &lt;g:description&gt;СКЛО БОКОВЕ ПЕРЕДНЄ ДВЕРНЕ ПРАВЕ, SEKURIT, nan, nan, nan, nan&lt;/g:description&gt;</w:t>
        <w:br/>
        <w:t xml:space="preserve">      &lt;g:link&gt;https://www.example.com/product/GS1450D302-S&lt;/g:link&gt;</w:t>
        <w:br/>
        <w:t xml:space="preserve">      &lt;g:price&gt;33.782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&amp;quot;АВТОСКЛО&amp;quot;/BMW/X1/X1 (F48) 2015-2020&lt;/g:product_type&gt;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1450 D303&lt;/g:id&gt;</w:t>
        <w:br/>
        <w:t xml:space="preserve">      &lt;g:title&gt;СКЛО БОКОВЕ ЗАДНЄ ДВЕРНЕ ЛІВЕ, XINYI&lt;/g:title&gt;</w:t>
        <w:br/>
        <w:t xml:space="preserve">      &lt;g:description&gt;СКЛО БОКОВЕ ЗАДНЄ ДВЕРНЕ ЛІВЕ, XINYI, nan, nan, nan, nan&lt;/g:description&gt;</w:t>
        <w:br/>
        <w:t xml:space="preserve">      &lt;g:link&gt;https://www.example.com/product/GS1450D303&lt;/g:link&gt;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&amp;quot;АВТОСКЛО&amp;quot;/BMW/X1/X1 (F48) 2015-2020&lt;/g:product_type&gt;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1450 D303-S&lt;/g:id&gt;</w:t>
        <w:br/>
        <w:t xml:space="preserve">      &lt;g:title&gt;СКЛО БОКОВЕ ЗАДНЄ ДВЕРНЕ ЛІВЕ, SEKURIT&lt;/g:title&gt;</w:t>
        <w:br/>
        <w:t xml:space="preserve">      &lt;g:description&gt;СКЛО БОКОВЕ ЗАДНЄ ДВЕРНЕ ЛІВЕ, SEKURIT, nan, nan, nan, nan&lt;/g:description&gt;</w:t>
        <w:br/>
        <w:t xml:space="preserve">      &lt;g:link&gt;https://www.example.com/product/GS1450D303-S&lt;/g:link&gt;</w:t>
        <w:br/>
        <w:t xml:space="preserve">      &lt;g:price&gt;27.558999999999997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&amp;quot;АВТОСКЛО&amp;quot;/BMW/X1/X1 (F48) 2015-2020&lt;/g:product_type&gt;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1450 D304&lt;/g:id&gt;</w:t>
        <w:br/>
        <w:t xml:space="preserve">      &lt;g:title&gt;СКЛО БОКОВЕ ЗАДНЄ ДВЕРНЕ ПРАВЕ, XINYI&lt;/g:title&gt;</w:t>
        <w:br/>
        <w:t xml:space="preserve">      &lt;g:description&gt;СКЛО БОКОВЕ ЗАДНЄ ДВЕРНЕ ПРАВЕ, XINYI, nan, nan, nan, nan&lt;/g:description&gt;</w:t>
        <w:br/>
        <w:t xml:space="preserve">      &lt;g:link&gt;https://www.example.com/product/GS1450D304&lt;/g:link&gt;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&amp;quot;АВТОСКЛО&amp;quot;/BMW/X1/X1 (F48) 2015-2020&lt;/g:product_type&gt;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1450 D304-S&lt;/g:id&gt;</w:t>
        <w:br/>
        <w:t xml:space="preserve">      &lt;g:title&gt;СКЛО БОКОВЕ ЗАДНЄ ДВЕРНЕ ПРАВЕ, SEKURIT&lt;/g:title&gt;</w:t>
        <w:br/>
        <w:t xml:space="preserve">      &lt;g:description&gt;СКЛО БОКОВЕ ЗАДНЄ ДВЕРНЕ ПРАВЕ, SEKURIT, nan, nan, nan, nan&lt;/g:description&gt;</w:t>
        <w:br/>
        <w:t xml:space="preserve">      &lt;g:link&gt;https://www.example.com/product/GS1450D304-S&lt;/g:link&gt;</w:t>
        <w:br/>
        <w:t xml:space="preserve">      &lt;g:price&gt;27.573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&amp;quot;АВТОСКЛО&amp;quot;/BMW/X1/X1 (F48) 2015-2020&lt;/g:product_type&gt;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1451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&lt;g:link&gt;https://www.example.com/product/GS1451D11&lt;/g:link&gt;</w:t>
        <w:br/>
        <w:t xml:space="preserve">      &lt;g:price&gt;121.38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&amp;quot;АВТОСКЛО&amp;quot;/BMW/X2/X2 (F39)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1451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&lt;g:link&gt;https://www.example.com/product/GS1451D11-S&lt;/g:link&gt;</w:t>
        <w:br/>
        <w:t xml:space="preserve">      &lt;g:price&gt;192.5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&amp;quot;АВТОСКЛО&amp;quot;/BMW/X2/X2 (F39)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1451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&lt;g:link&gt;https://www.example.com/product/GS1451D12-P&lt;/g:link&gt;</w:t>
        <w:br/>
        <w:t xml:space="preserve">      &lt;g:price&gt;192.5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&amp;quot;АВТОСКЛО&amp;quot;/BMW/X2/X2 (F39)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1451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&lt;g:link&gt;https://www.example.com/product/GS1451D21&lt;/g:link&gt;</w:t>
        <w:br/>
        <w:t xml:space="preserve">      &lt;g:price&gt;103.53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&amp;quot;АВТОСКЛО&amp;quot;/BMW/X2/X2 (F39)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1451 D301&lt;/g:id&gt;</w:t>
        <w:br/>
        <w:t xml:space="preserve">      &lt;g:title&gt;СКЛО БОКОВЕ ПЕРЕДНЄ ДВЕРНЕ ЛІВЕ, XINYI&lt;/g:title&gt;</w:t>
        <w:br/>
        <w:t xml:space="preserve">      &lt;g:description&gt;СКЛО БОКОВЕ ПЕРЕДНЄ ДВЕРНЕ ЛІВЕ, XINYI, nan, nan, nan, nan&lt;/g:description&gt;</w:t>
        <w:br/>
        <w:t xml:space="preserve">      &lt;g:link&gt;https://www.example.com/product/GS1451D301&lt;/g:link&gt;</w:t>
        <w:br/>
        <w:t xml:space="preserve">      &lt;g:price&gt;22.134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&amp;quot;АВТОСКЛО&amp;quot;/BMW/X2/X2 (F39)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1451 D301-S&lt;/g:id&gt;</w:t>
        <w:br/>
        <w:t xml:space="preserve">      &lt;g:title&gt;СКЛО БОКОВЕ ПЕРЕДНЄ ДВЕРНЕ ЛІВЕ, SEKURIT&lt;/g:title&gt;</w:t>
        <w:br/>
        <w:t xml:space="preserve">      &lt;g:description&gt;СКЛО БОКОВЕ ПЕРЕДНЄ ДВЕРНЕ ЛІВЕ, SEKURIT, nan, nan, nan, nan&lt;/g:description&gt;</w:t>
        <w:br/>
        <w:t xml:space="preserve">      &lt;g:link&gt;https://www.example.com/product/GS1451D301-S&lt;/g:link&gt;</w:t>
        <w:br/>
        <w:t xml:space="preserve">      &lt;g:price&gt;29.784999999999997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&amp;quot;АВТОСКЛО&amp;quot;/BMW/X2/X2 (F39)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1451 D302&lt;/g:id&gt;</w:t>
        <w:br/>
        <w:t xml:space="preserve">      &lt;g:title&gt;СКЛО БОКОВЕ ПЕРЕДНЄ ДВЕРНЕ ПРАВЕ, XINYI&lt;/g:title&gt;</w:t>
        <w:br/>
        <w:t xml:space="preserve">      &lt;g:description&gt;СКЛО БОКОВЕ ПЕРЕДНЄ ДВЕРНЕ ПРАВЕ, XINYI, nan, nan, nan, nan&lt;/g:description&gt;</w:t>
        <w:br/>
        <w:t xml:space="preserve">      &lt;g:link&gt;https://www.example.com/product/GS1451D302&lt;/g:link&gt;</w:t>
        <w:br/>
        <w:t xml:space="preserve">      &lt;g:price&gt;22.134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&amp;quot;АВТОСКЛО&amp;quot;/BMW/X2/X2 (F39)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1451 D302-S&lt;/g:id&gt;</w:t>
        <w:br/>
        <w:t xml:space="preserve">      &lt;g:title&gt;СКЛО БОКОВЕ ПЕРЕДНЄ ДВЕРНЕ ПРАВЕ, SEKURIT&lt;/g:title&gt;</w:t>
        <w:br/>
        <w:t xml:space="preserve">      &lt;g:description&gt;СКЛО БОКОВЕ ПЕРЕДНЄ ДВЕРНЕ ПРАВЕ, SEKURIT, nan, nan, nan, nan&lt;/g:description&gt;</w:t>
        <w:br/>
        <w:t xml:space="preserve">      &lt;g:link&gt;https://www.example.com/product/GS1451D302-S&lt;/g:link&gt;</w:t>
        <w:br/>
        <w:t xml:space="preserve">      &lt;g:price&gt;30.778999999999996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&amp;quot;АВТОСКЛО&amp;quot;/BMW/X2/X2 (F39)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1451 D303&lt;/g:id&gt;</w:t>
        <w:br/>
        <w:t xml:space="preserve">      &lt;g:title&gt;СКЛО БОКОВЕ ЗАДНЄ ДВЕРНЕ ЛІВЕ, XINYI&lt;/g:title&gt;</w:t>
        <w:br/>
        <w:t xml:space="preserve">      &lt;g:description&gt;СКЛО БОКОВЕ ЗАДНЄ ДВЕРНЕ ЛІВЕ, XINYI, nan, nan, nan, nan&lt;/g:description&gt;</w:t>
        <w:br/>
        <w:t xml:space="preserve">      &lt;g:link&gt;https://www.example.com/product/GS1451D303&lt;/g:link&gt;</w:t>
        <w:br/>
        <w:t xml:space="preserve">      &lt;g:price&gt;24.276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&amp;quot;АВТОСКЛО&amp;quot;/BMW/X2/X2 (F39)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1451 D303-S&lt;/g:id&gt;</w:t>
        <w:br/>
        <w:t xml:space="preserve">      &lt;g:title&gt;СКЛО БОКОВЕ ЗАДНЄ ДВЕРНЕ ЛІВЕ, SEKURIT&lt;/g:title&gt;</w:t>
        <w:br/>
        <w:t xml:space="preserve">      &lt;g:description&gt;СКЛО БОКОВЕ ЗАДНЄ ДВЕРНЕ ЛІВЕ, SEKURIT, nan, nan, nan, nan&lt;/g:description&gt;</w:t>
        <w:br/>
        <w:t xml:space="preserve">      &lt;g:link&gt;https://www.example.com/product/GS1451D303-S&lt;/g:link&gt;</w:t>
        <w:br/>
        <w:t xml:space="preserve">      &lt;g:price&gt;26.578999999999997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&amp;quot;АВТОСКЛО&amp;quot;/BMW/X2/X2 (F39)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1451 D304&lt;/g:id&gt;</w:t>
        <w:br/>
        <w:t xml:space="preserve">      &lt;g:title&gt;СКЛО БОКОВЕ ЗАДНЄ ДВЕРНЕ ПРАВЕ, XINYI&lt;/g:title&gt;</w:t>
        <w:br/>
        <w:t xml:space="preserve">      &lt;g:description&gt;СКЛО БОКОВЕ ЗАДНЄ ДВЕРНЕ ПРАВЕ, XINYI, nan, nan, nan, nan&lt;/g:description&gt;</w:t>
        <w:br/>
        <w:t xml:space="preserve">      &lt;g:link&gt;https://www.example.com/product/GS1451D304&lt;/g:link&gt;</w:t>
        <w:br/>
        <w:t xml:space="preserve">      &lt;g:price&gt;24.276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&amp;quot;АВТОСКЛО&amp;quot;/BMW/X2/X2 (F39)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1451 D304-S&lt;/g:id&gt;</w:t>
        <w:br/>
        <w:t xml:space="preserve">      &lt;g:title&gt;СКЛО БОКОВЕ ЗАДНЄ ДВЕРНЕ ПРАВЕ, SEKURIT&lt;/g:title&gt;</w:t>
        <w:br/>
        <w:t xml:space="preserve">      &lt;g:description&gt;СКЛО БОКОВЕ ЗАДНЄ ДВЕРНЕ ПРАВЕ, SEKURIT, nan, nan, nan, nan&lt;/g:description&gt;</w:t>
        <w:br/>
        <w:t xml:space="preserve">      &lt;g:link&gt;https://www.example.com/product/GS1451D304-S&lt;/g:link&gt;</w:t>
        <w:br/>
        <w:t xml:space="preserve">      &lt;g:price&gt;26.565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&amp;quot;АВТОСКЛО&amp;quot;/BMW/X2/X2 (F39)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1438 D11&lt;/g:id&gt;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&lt;g:link&gt;https://www.example.com/product/GS1438D11&lt;/g:link&gt;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(E83)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1438 D11-P&lt;/g:id&gt;</w:t>
        <w:br/>
        <w:t xml:space="preserve">      &lt;g:title&gt;СКЛО ЛОБОВЕ, PILKINGTON&lt;/g:title&gt;</w:t>
        <w:br/>
        <w:t xml:space="preserve">      &lt;g:description&gt;СКЛО ЛОБОВЕ, PILKINGTON, ЗЕЛЕНИЙ СВІТЛОФІЛЬТР, БЕЗ ОБІГРІВУ, БЕЗ ДАТЧИКА, БЕЗ КАМЕРИ&lt;/g:description&gt;</w:t>
        <w:br/>
        <w:t xml:space="preserve">      &lt;g:link&gt;https://www.example.com/product/GS1438D11-P&lt;/g:link&gt;</w:t>
        <w:br/>
        <w:t xml:space="preserve">      &lt;g:price&gt;143.5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(E83)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1438 D12&lt;/g:id&gt;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&lt;g:link&gt;https://www.example.com/product/GS1438D12&lt;/g:link&gt;</w:t>
        <w:br/>
        <w:t xml:space="preserve">      &lt;g:price&gt;96.6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(E83)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1438 D12-X&lt;/g:id&gt;</w:t>
        <w:br/>
        <w:t xml:space="preserve">      &lt;g:title&gt;СКЛО ЛОБОВЕ, ARMOURPLATE&lt;/g:title&gt;</w:t>
        <w:br/>
        <w:t xml:space="preserve">      &lt;g:description&gt;СКЛО ЛОБОВЕ, ARMOURPLATE, ЗЕЛЕНИЙ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&lt;g:link&gt;https://www.example.com/product/GS1438D12-X&lt;/g:link&gt;</w:t>
        <w:br/>
        <w:t xml:space="preserve">      &lt;g:price&gt;169.39999999999998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(E83)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1438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&lt;g:link&gt;https://www.example.com/product/GS1438D21&lt;/g:link&gt;</w:t>
        <w:br/>
        <w:t xml:space="preserve">      &lt;g:price&gt;70.69999999999999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(E83)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1438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&lt;g:link&gt;https://www.example.com/product/GS1438D301&lt;/g:link&gt;</w:t>
        <w:br/>
        <w:t xml:space="preserve">      &lt;g:price&gt;14.322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(E83)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1438 D301-X&lt;/g:id&gt;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&lt;g:link&gt;https://www.example.com/product/GS1438D301-X&lt;/g:link&gt;</w:t>
        <w:br/>
        <w:t xml:space="preserve">      &lt;g:price&gt;26.410999999999998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(E83)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1438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&lt;g:link&gt;https://www.example.com/product/GS1438D302&lt;/g:link&gt;</w:t>
        <w:br/>
        <w:t xml:space="preserve">      &lt;g:price&gt;14.322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(E83)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1438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&lt;g:link&gt;https://www.example.com/product/GS1438D302-S&lt;/g:link&gt;</w:t>
        <w:br/>
        <w:t xml:space="preserve">      &lt;g:price&gt;27.566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(E83)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1438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&lt;g:link&gt;https://www.example.com/product/GS1438D303&lt;/g:link&gt;</w:t>
        <w:br/>
        <w:t xml:space="preserve">      &lt;g:price&gt;14.279999999999998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(E83)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1438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&lt;g:link&gt;https://www.example.com/product/GS1438D303-S&lt;/g:link&gt;</w:t>
        <w:br/>
        <w:t xml:space="preserve">      &lt;g:price&gt;28.706999999999997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(E83)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1438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&lt;g:link&gt;https://www.example.com/product/GS1438D304&lt;/g:link&gt;</w:t>
        <w:br/>
        <w:t xml:space="preserve">      &lt;g:price&gt;14.322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(E83)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1438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&lt;g:link&gt;https://www.example.com/product/GS1438D304-X&lt;/g:link&gt;</w:t>
        <w:br/>
        <w:t xml:space="preserve">      &lt;g:price&gt;25.417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(E83)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1438 P461-X&lt;/g:id&gt;</w:t>
        <w:br/>
        <w:t xml:space="preserve">      &lt;g:title&gt;КЛІПСA БІЧНА, SEKURIT&lt;/g:title&gt;</w:t>
        <w:br/>
        <w:t xml:space="preserve">      &lt;g:description&gt;КЛІПСA БІЧНА, SEKURIT, nan, nan, nan, nan&lt;/g:description&gt;</w:t>
        <w:br/>
        <w:t xml:space="preserve">      &lt;g:link&gt;https://www.example.com/product/GS1438P461-X&lt;/g:link&gt;</w:t>
        <w:br/>
        <w:t xml:space="preserve">      &lt;g:price&gt;2.142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(E83)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1417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&lt;g:link&gt;https://www.example.com/product/GS1417D11-S&lt;/g:link&gt;</w:t>
        <w:br/>
        <w:t xml:space="preserve">      &lt;g:price&gt;124.94999999999999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(F25)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1417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&lt;g:link&gt;https://www.example.com/product/GS1417D12&lt;/g:link&gt;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(F25)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1417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&lt;g:link&gt;https://www.example.com/product/GS1417D12-P&lt;/g:link&gt;</w:t>
        <w:br/>
        <w:t xml:space="preserve">      &lt;g:price&gt;158.2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(F25)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1417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&lt;g:link&gt;https://www.example.com/product/GS1417D12-S&lt;/g:link&gt;</w:t>
        <w:br/>
        <w:t xml:space="preserve">      &lt;g:price&gt;154.0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(F25)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1417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&lt;g:link&gt;https://www.example.com/product/GS1417D13&lt;/g:link&gt;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(F25)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1417 D13-A&lt;/g:id&gt;</w:t>
        <w:br/>
        <w:t xml:space="preserve">      &lt;g:title&gt;СКЛО ЛОБОВЕ, AGC&lt;/g:title&gt;</w:t>
        <w:br/>
        <w:t xml:space="preserve">      &lt;g:description&gt;СКЛО ЛОБОВЕ, AGC,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&lt;g:link&gt;https://www.example.com/product/GS1417D13-A&lt;/g:link&gt;</w:t>
        <w:br/>
        <w:t xml:space="preserve">      &lt;g:price&gt;0.01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(F25)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1417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&lt;g:link&gt;https://www.example.com/product/GS1417D13-S&lt;/g:link&gt;</w:t>
        <w:br/>
        <w:t xml:space="preserve">      &lt;g:price&gt;147.0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(F25)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&lt;g:link&gt;https://www.example.com/product/GS1417D21&lt;/g:link&gt;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(F25)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1417 D21-X&lt;/g:id&gt;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&lt;g:link&gt;https://www.example.com/product/GS1417D21-X&lt;/g:link&gt;</w:t>
        <w:br/>
        <w:t xml:space="preserve">      &lt;g:price&gt;234.49999999999997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(F25)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&lt;g:link&gt;https://www.example.com/product/GS1417D301&lt;/g:link&gt;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(F25)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1417 D301-X&lt;/g:id&gt;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&lt;g:link&gt;https://www.example.com/product/GS1417D301-X&lt;/g:link&gt;</w:t>
        <w:br/>
        <w:t xml:space="preserve">      &lt;g:price&gt;38.955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(F25)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&lt;g:link&gt;https://www.example.com/product/GS1417D302&lt;/g:link&gt;</w:t>
        <w:br/>
        <w:t xml:space="preserve">      &lt;g:price&gt;13.110999999999999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(F25)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1417 D302-X&lt;/g:id&gt;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&lt;g:link&gt;https://www.example.com/product/GS1417D302-X&lt;/g:link&gt;</w:t>
        <w:br/>
        <w:t xml:space="preserve">      &lt;g:price&gt;37.925999999999995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(F25)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1417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&lt;g:link&gt;https://www.example.com/product/GS1417D305&lt;/g:link&gt;</w:t>
        <w:br/>
        <w:t xml:space="preserve">      &lt;g:price&gt;17.136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(F25)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1417 D305-X&lt;/g:id&gt;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&lt;g:link&gt;https://www.example.com/product/GS1417D305-X&lt;/g:link&gt;</w:t>
        <w:br/>
        <w:t xml:space="preserve">      &lt;g:price&gt;36.75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(F25)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1417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&lt;g:link&gt;https://www.example.com/product/GS1417D306&lt;/g:link&gt;</w:t>
        <w:br/>
        <w:t xml:space="preserve">      &lt;g:price&gt;12.704999999999998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(F25)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1417 D306-X&lt;/g:id&gt;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&lt;g:link&gt;https://www.example.com/product/GS1417D306-X&lt;/g:link&gt;</w:t>
        <w:br/>
        <w:t xml:space="preserve">      &lt;g:price&gt;31.598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(F25)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1417 P126-X&lt;/g:id&gt;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&lt;g:link&gt;https://www.example.com/product/GS1417P126-X&lt;/g:link&gt;</w:t>
        <w:br/>
        <w:t xml:space="preserve">      &lt;g:price&gt;4.199999999999999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(F25)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(F25)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1417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&lt;g:link&gt;https://www.example.com/product/GS1417D303&lt;/g:link&gt;</w:t>
        <w:br/>
        <w:t xml:space="preserve">      &lt;g:price&gt;14.391999999999998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(F25)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1417 D303-S&lt;/g:id&gt;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&lt;g:link&gt;https://www.example.com/product/GS1417D303-S&lt;/g:link&gt;</w:t>
        <w:br/>
        <w:t xml:space="preserve">      &lt;g:price&gt;39.983999999999995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(F25)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1417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&lt;g:link&gt;https://www.example.com/product/GS1417D304&lt;/g:link&gt;</w:t>
        <w:br/>
        <w:t xml:space="preserve">      &lt;g:price&gt;13.559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(F25)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1417 D304-X&lt;/g:id&gt;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&lt;g:link&gt;https://www.example.com/product/GS1417D304-X&lt;/g:link&gt;</w:t>
        <w:br/>
        <w:t xml:space="preserve">      &lt;g:price&gt;37.065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(F25)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1417 D307&lt;/g:id&gt;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&lt;g:link&gt;https://www.example.com/product/GS1417D307&lt;/g:link&gt;</w:t>
        <w:br/>
        <w:t xml:space="preserve">      &lt;g:price&gt;13.341999999999999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(F25)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1417 D307-X&lt;/g:id&gt;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&lt;g:link&gt;https://www.example.com/product/GS1417D307-X&lt;/g:link&gt;</w:t>
        <w:br/>
        <w:t xml:space="preserve">      &lt;g:price&gt;36.015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(F25)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1417 D308&lt;/g:id&gt;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&lt;g:link&gt;https://www.example.com/product/GS1417D308&lt;/g:link&gt;</w:t>
        <w:br/>
        <w:t xml:space="preserve">      &lt;g:price&gt;13.349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(F25)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1417 D308-X&lt;/g:id&gt;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&lt;g:link&gt;https://www.example.com/product/GS1417D308-X&lt;/g:link&gt;</w:t>
        <w:br/>
        <w:t xml:space="preserve">      &lt;g:price&gt;30.029999999999998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(F25)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1446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&lt;g:link&gt;https://www.example.com/product/GS1446D11&lt;/g:link&gt;</w:t>
        <w:br/>
        <w:t xml:space="preserve">      &lt;g:price&gt;101.5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(G01)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1446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&lt;g:link&gt;https://www.example.com/product/GS1446D11-S&lt;/g:link&gt;</w:t>
        <w:br/>
        <w:t xml:space="preserve">      &lt;g:price&gt;217.0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(G01)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1446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&lt;g:link&gt;https://www.example.com/product/GS1446D12&lt;/g:link&gt;</w:t>
        <w:br/>
        <w:t xml:space="preserve">      &lt;g:price&gt;150.5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(G01)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1446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&lt;g:link&gt;https://www.example.com/product/GS1446D13-P&lt;/g:link&gt;</w:t>
        <w:br/>
        <w:t xml:space="preserve">      &lt;g:price&gt;532.0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(G01)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1446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&lt;g:link&gt;https://www.example.com/product/GS1446D21&lt;/g:link&gt;</w:t>
        <w:br/>
        <w:t xml:space="preserve">      &lt;g:price&gt;78.53999999999999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(G01)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&lt;g:link&gt;https://www.example.com/product/GS1446D301&lt;/g:link&gt;</w:t>
        <w:br/>
        <w:t xml:space="preserve">      &lt;g:price&gt;17.535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(G01)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1446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&lt;g:link&gt;https://www.example.com/product/GS1446D301-S&lt;/g:link&gt;</w:t>
        <w:br/>
        <w:t xml:space="preserve">      &lt;g:price&gt;30.688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(G01)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1446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&lt;g:link&gt;https://www.example.com/product/GS1446D302&lt;/g:link&gt;</w:t>
        <w:br/>
        <w:t xml:space="preserve">      &lt;g:price&gt;17.521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(G01)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1446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&lt;g:link&gt;https://www.example.com/product/GS1446D302-S&lt;/g:link&gt;</w:t>
        <w:br/>
        <w:t xml:space="preserve">      &lt;g:price&gt;30.674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(G01)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1446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&lt;g:link&gt;https://www.example.com/product/GS1446D303&lt;/g:link&gt;</w:t>
        <w:br/>
        <w:t xml:space="preserve">      &lt;g:price&gt;16.45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(G01)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1446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&lt;g:link&gt;https://www.example.com/product/GS1446D303-S&lt;/g:link&gt;</w:t>
        <w:br/>
        <w:t xml:space="preserve">      &lt;g:price&gt;25.746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(G01)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1446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&lt;g:link&gt;https://www.example.com/product/GS1446D304&lt;/g:link&gt;</w:t>
        <w:br/>
        <w:t xml:space="preserve">      &lt;g:price&gt;16.442999999999998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(G01)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1446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&lt;g:link&gt;https://www.example.com/product/GS1446D304-S&lt;/g:link&gt;</w:t>
        <w:br/>
        <w:t xml:space="preserve">      &lt;g:price&gt;25.759999999999998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(G01)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&amp;quot;АВТОСКЛО&amp;quot;/BMW/X3/X3 (G01)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1435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&lt;g:link&gt;https://www.example.com/product/GS1435D11&lt;/g:link&gt;</w:t>
        <w:br/>
        <w:t xml:space="preserve">      &lt;g:price&gt;92.39999999999999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&amp;quot;АВТОСКЛО&amp;quot;/BMW/X4/X4 (F26)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1435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&lt;g:link&gt;https://www.example.com/product/GS1435D12&lt;/g:link&gt;</w:t>
        <w:br/>
        <w:t xml:space="preserve">      &lt;g:price&gt;117.81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&amp;quot;АВТОСКЛО&amp;quot;/BMW/X4/X4 (F26)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1435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&lt;g:link&gt;https://www.example.com/product/GS1435D12-S&lt;/g:link&gt;</w:t>
        <w:br/>
        <w:t xml:space="preserve">      &lt;g:price&gt;171.5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&amp;quot;АВТОСКЛО&amp;quot;/BMW/X4/X4 (F26)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1435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&lt;g:link&gt;https://www.example.com/product/GS1435D13&lt;/g:link&gt;</w:t>
        <w:br/>
        <w:t xml:space="preserve">      &lt;g:price&gt;96.38999999999999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&amp;quot;АВТОСКЛО&amp;quot;/BMW/X4/X4 (F26)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1435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&lt;g:link&gt;https://www.example.com/product/GS1435D13-S&lt;/g:link&gt;</w:t>
        <w:br/>
        <w:t xml:space="preserve">      &lt;g:price&gt;207.06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&amp;quot;АВТОСКЛО&amp;quot;/BMW/X4/X4 (F26)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1435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&lt;g:link&gt;https://www.example.com/product/GS1435D14&lt;/g:link&gt;</w:t>
        <w:br/>
        <w:t xml:space="preserve">      &lt;g:price&gt;332.01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&amp;quot;АВТОСКЛО&amp;quot;/BMW/X4/X4 (F26)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1435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&lt;g:link&gt;https://www.example.com/product/GS1435D21&lt;/g:link&gt;</w:t>
        <w:br/>
        <w:t xml:space="preserve">      &lt;g:price&gt;134.302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&amp;quot;АВТОСКЛО&amp;quot;/BMW/X4/X4 (F26)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1435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&lt;g:link&gt;https://www.example.com/product/GS1435D21-X&lt;/g:link&gt;</w:t>
        <w:br/>
        <w:t xml:space="preserve">      &lt;g:price&gt;384.84599999999995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&amp;quot;АВТОСКЛО&amp;quot;/BMW/X4/X4 (F26)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1435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&lt;g:link&gt;https://www.example.com/product/GS1435D301&lt;/g:link&gt;</w:t>
        <w:br/>
        <w:t xml:space="preserve">      &lt;g:price&gt;24.709999999999997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&amp;quot;АВТОСКЛО&amp;quot;/BMW/X4/X4 (F26)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1435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&lt;g:link&gt;https://www.example.com/product/GS1435D301-S&lt;/g:link&gt;</w:t>
        <w:br/>
        <w:t xml:space="preserve">      &lt;g:price&gt;29.988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&amp;quot;АВТОСКЛО&amp;quot;/BMW/X4/X4 (F26)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1435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&lt;g:link&gt;https://www.example.com/product/GS1435D302&lt;/g:link&gt;</w:t>
        <w:br/>
        <w:t xml:space="preserve">      &lt;g:price&gt;19.802999999999997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&amp;quot;АВТОСКЛО&amp;quot;/BMW/X4/X4 (F26)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1435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&lt;g:link&gt;https://www.example.com/product/GS1435D302-S&lt;/g:link&gt;</w:t>
        <w:br/>
        <w:t xml:space="preserve">      &lt;g:price&gt;32.746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&amp;quot;АВТОСКЛО&amp;quot;/BMW/X4/X4 (F26)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1435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&lt;g:link&gt;https://www.example.com/product/GS1435D303&lt;/g:link&gt;</w:t>
        <w:br/>
        <w:t xml:space="preserve">      &lt;g:price&gt;26.585999999999995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&amp;quot;АВТОСКЛО&amp;quot;/BMW/X4/X4 (F26)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1435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&lt;g:link&gt;https://www.example.com/product/GS1435D303-S&lt;/g:link&gt;</w:t>
        <w:br/>
        <w:t xml:space="preserve">      &lt;g:price&gt;31.493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&amp;quot;АВТОСКЛО&amp;quot;/BMW/X4/X4 (F26)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1435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&lt;g:link&gt;https://www.example.com/product/GS1435D304&lt;/g:link&gt;</w:t>
        <w:br/>
        <w:t xml:space="preserve">      &lt;g:price&gt;26.585999999999995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&amp;quot;АВТОСКЛО&amp;quot;/BMW/X4/X4 (F26)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1435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&lt;g:link&gt;https://www.example.com/product/GS1435D304-S&lt;/g:link&gt;</w:t>
        <w:br/>
        <w:t xml:space="preserve">      &lt;g:price&gt;31.493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&amp;quot;АВТОСКЛО&amp;quot;/BMW/X4/X4 (F26)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&amp;quot;АВТОСКЛО&amp;quot;/BMW/X4/X4 (F26)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0065 P451-X&lt;/g:id&gt;</w:t>
        <w:br/>
        <w:t xml:space="preserve">      &lt;g:title&gt;НАЛІПКА ЛОБОВЕ, ICOR&lt;/g:title&gt;</w:t>
        <w:br/>
        <w:t xml:space="preserve">      &lt;g:description&gt;НАЛІПКА ЛОБОВЕ, ICOR, nan, nan, nan, nan&lt;/g:description&gt;</w:t>
        <w:br/>
        <w:t xml:space="preserve">      &lt;g:link&gt;https://www.example.com/product/GS0065P451-X&lt;/g:link&gt;</w:t>
        <w:br/>
        <w:t xml:space="preserve">      &lt;g:price&gt;2.856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(E53)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1407 D11&lt;/g:id&gt;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З КРІПЛЕННЯМ ДАТЧИКА ВОЛОГОСТІ, БЕЗ КАМЕРИ&lt;/g:description&gt;</w:t>
        <w:br/>
        <w:t xml:space="preserve">      &lt;g:link&gt;https://www.example.com/product/GS1407D11&lt;/g:link&gt;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(E53)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1407 D11-P&lt;/g:id&gt;</w:t>
        <w:br/>
        <w:t xml:space="preserve">      &lt;g:title&gt;СКЛО ЛОБОВЕ, PILKINGTON&lt;/g:title&gt;</w:t>
        <w:br/>
        <w:t xml:space="preserve">      &lt;g:description&gt;СКЛО ЛОБОВЕ, PILKINGTON, ЗЕЛЕНИЙ СВІТЛОФІЛЬТР, БЕЗ ОБІГРІВУ, З КРІПЛЕННЯМ ДАТЧИКА ВОЛОГОСТІ, БЕЗ КАМЕРИ&lt;/g:description&gt;</w:t>
        <w:br/>
        <w:t xml:space="preserve">      &lt;g:link&gt;https://www.example.com/product/GS1407D11-P&lt;/g:link&gt;</w:t>
        <w:br/>
        <w:t xml:space="preserve">      &lt;g:price&gt;164.5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(E53)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1407 D12-P&lt;/g:id&gt;</w:t>
        <w:br/>
        <w:t xml:space="preserve">      &lt;g:title&gt;СКЛО ЛОБОВЕ, PILKINGTON&lt;/g:title&gt;</w:t>
        <w:br/>
        <w:t xml:space="preserve">      &lt;g:description&gt;СКЛО ЛОБОВЕ, PILKINGTON, ЗЕЛЕНИЙ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&lt;g:link&gt;https://www.example.com/product/GS1407D12-P&lt;/g:link&gt;</w:t>
        <w:br/>
        <w:t xml:space="preserve">      &lt;g:price&gt;155.39999999999998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(E53)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1407 D12-S&lt;/g:id&gt;</w:t>
        <w:br/>
        <w:t xml:space="preserve">      &lt;g:title&gt;СКЛО ЛОБОВЕ, SEKURIT&lt;/g:title&gt;</w:t>
        <w:br/>
        <w:t xml:space="preserve">      &lt;g:description&gt;СКЛО ЛОБОВЕ, SEKURIT, ЗЕЛЕНИЙ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&lt;g:link&gt;https://www.example.com/product/GS1407D12-S&lt;/g:link&gt;</w:t>
        <w:br/>
        <w:t xml:space="preserve">      &lt;g:price&gt;187.6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(E53)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1407 D13&lt;/g:id&gt;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&lt;g:link&gt;https://www.example.com/product/GS1407D13&lt;/g:link&gt;</w:t>
        <w:br/>
        <w:t xml:space="preserve">      &lt;g:price&gt;76.3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(E53)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1407 D13-P&lt;/g:id&gt;</w:t>
        <w:br/>
        <w:t xml:space="preserve">      &lt;g:title&gt;СКЛО ЛОБОВЕ, PILKINGTON&lt;/g:title&gt;</w:t>
        <w:br/>
        <w:t xml:space="preserve">      &lt;g:description&gt;СКЛО ЛОБОВЕ, PILKINGTON, ЗЕЛЕНИЙ СВІТЛОФІЛЬТР, БЕЗ ОБІГРІВУ, БЕЗ ДАТЧИКА, БЕЗ КАМЕРИ&lt;/g:description&gt;</w:t>
        <w:br/>
        <w:t xml:space="preserve">      &lt;g:link&gt;https://www.example.com/product/GS1407D13-P&lt;/g:link&gt;</w:t>
        <w:br/>
        <w:t xml:space="preserve">      &lt;g:price&gt;120.39999999999999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(E53)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1407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&lt;g:link&gt;https://www.example.com/product/GS1407D21&lt;/g:link&gt;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(E53)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1407 D21-S&lt;/g:id&gt;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&lt;g:link&gt;https://www.example.com/product/GS1407D21-S&lt;/g:link&gt;</w:t>
        <w:br/>
        <w:t xml:space="preserve">      &lt;g:price&gt;178.5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(E53)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1407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&lt;g:link&gt;https://www.example.com/product/GS1407D301&lt;/g:link&gt;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(E53)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1407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&lt;g:link&gt;https://www.example.com/product/GS1407D302-S&lt;/g:link&gt;</w:t>
        <w:br/>
        <w:t xml:space="preserve">      &lt;g:price&gt;65.688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(E53)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1407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&lt;g:link&gt;https://www.example.com/product/GS1407D305&lt;/g:link&gt;</w:t>
        <w:br/>
        <w:t xml:space="preserve">      &lt;g:price&gt;16.422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(E53)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1407 D305-X&lt;/g:id&gt;</w:t>
        <w:br/>
        <w:t xml:space="preserve">      &lt;g:title&gt;СКЛО БОКОВЕ ЛІВЕ ЗАДНЄ ДВЕРНЕ, ARMOURPLATE&lt;/g:title&gt;</w:t>
        <w:br/>
        <w:t xml:space="preserve">      &lt;g:description&gt;СКЛО БОКОВЕ ЛІВЕ ЗАДНЄ ДВЕРНЕ, ARMOURPLATE, nan, nan, nan, nan&lt;/g:description&gt;</w:t>
        <w:br/>
        <w:t xml:space="preserve">      &lt;g:link&gt;https://www.example.com/product/GS1407D305-X&lt;/g:link&gt;</w:t>
        <w:br/>
        <w:t xml:space="preserve">      &lt;g:price&gt;33.943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(E53)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1407 P133-X&lt;/g:id&gt;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&lt;g:link&gt;https://www.example.com/product/GS1407P133-X&lt;/g:link&gt;</w:t>
        <w:br/>
        <w:t xml:space="preserve">      &lt;g:price&gt;9.799999999999999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(E53)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1412 D11&lt;/g:id&gt;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&lt;g:link&gt;https://www.example.com/product/GS1412D11&lt;/g:link&gt;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(E70)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1412 D11-P&lt;/g:id&gt;</w:t>
        <w:br/>
        <w:t xml:space="preserve">      &lt;g:title&gt;СКЛО ЛОБОВЕ, PILKINGTON&lt;/g:title&gt;</w:t>
        <w:br/>
        <w:t xml:space="preserve">      &lt;g:description&gt;СКЛО ЛОБОВЕ, PILKINGTON, ЗЕЛЕНИЙ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&lt;g:link&gt;https://www.example.com/product/GS1412D11-P&lt;/g:link&gt;</w:t>
        <w:br/>
        <w:t xml:space="preserve">      &lt;g:price&gt;205.1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(E70)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1412 D12&lt;/g:id&gt;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&lt;g:link&gt;https://www.example.com/product/GS1412D12&lt;/g:link&gt;</w:t>
        <w:br/>
        <w:t xml:space="preserve">      &lt;g:price&gt;65.429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(E70)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1412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&lt;g:link&gt;https://www.example.com/product/GS1412D13&lt;/g:link&gt;</w:t>
        <w:br/>
        <w:t xml:space="preserve">      &lt;g:price&gt;322.0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(E70)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1412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&lt;g:link&gt;https://www.example.com/product/GS1412D13-P&lt;/g:link&gt;</w:t>
        <w:br/>
        <w:t xml:space="preserve">      &lt;g:price&gt;399.0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(E70)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1412 D16&lt;/g:id&gt;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&lt;g:link&gt;https://www.example.com/product/GS1412D16&lt;/g:link&gt;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(E70)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1412 D16-P&lt;/g:id&gt;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&lt;g:link&gt;https://www.example.com/product/GS1412D16-P&lt;/g:link&gt;</w:t>
        <w:br/>
        <w:t xml:space="preserve">      &lt;g:price&gt;198.1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(E70)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1412 D16-S&lt;/g:id&gt;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&lt;g:link&gt;https://www.example.com/product/GS1412D16-S&lt;/g:link&gt;</w:t>
        <w:br/>
        <w:t xml:space="preserve">      &lt;g:price&gt;182.0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(E70)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&lt;g:link&gt;https://www.example.com/product/GS1412D21&lt;/g:link&gt;</w:t>
        <w:br/>
        <w:t xml:space="preserve">      &lt;g:price&gt;87.5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(E70)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1412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&lt;g:link&gt;https://www.example.com/product/GS1412D303&lt;/g:link&gt;</w:t>
        <w:br/>
        <w:t xml:space="preserve">      &lt;g:price&gt;16.415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(E70)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1412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&lt;g:link&gt;https://www.example.com/product/GS1412D304&lt;/g:link&gt;</w:t>
        <w:br/>
        <w:t xml:space="preserve">      &lt;g:price&gt;16.163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(E70)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1412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&lt;g:link&gt;https://www.example.com/product/GS1412D304-X&lt;/g:link&gt;</w:t>
        <w:br/>
        <w:t xml:space="preserve">      &lt;g:price&gt;31.22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(E70)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1412 P133-X&lt;/g:id&gt;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&lt;g:link&gt;https://www.example.com/product/GS1412P133-X&lt;/g:link&gt;</w:t>
        <w:br/>
        <w:t xml:space="preserve">      &lt;g:price&gt;12.6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(E70)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(E70)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1419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&lt;g:link&gt;https://www.example.com/product/GS1419D12-S&lt;/g:link&gt;</w:t>
        <w:br/>
        <w:t xml:space="preserve">      &lt;g:price&gt;344.4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(F15)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1419 D13-S&lt;/g:id&gt;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&lt;g:link&gt;https://www.example.com/product/GS1419D13-S&lt;/g:link&gt;</w:t>
        <w:br/>
        <w:t xml:space="preserve">      &lt;g:price&gt;234.49999999999997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(F15)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1419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&lt;g:link&gt;https://www.example.com/product/GS1419D14&lt;/g:link&gt;</w:t>
        <w:br/>
        <w:t xml:space="preserve">      &lt;g:price&gt;475.99999999999994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(F15)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1419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&lt;g:link&gt;https://www.example.com/product/GS1419D14-P&lt;/g:link&gt;</w:t>
        <w:br/>
        <w:t xml:space="preserve">      &lt;g:price&gt;630.0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(F15)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&lt;g:link&gt;https://www.example.com/product/GS1419D301&lt;/g:link&gt;</w:t>
        <w:br/>
        <w:t xml:space="preserve">      &lt;g:price&gt;15.287999999999998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(F15)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1419 D301-X&lt;/g:id&gt;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&lt;g:link&gt;https://www.example.com/product/GS1419D301-X&lt;/g:link&gt;</w:t>
        <w:br/>
        <w:t xml:space="preserve">      &lt;g:price&gt;31.822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(F15)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1419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&lt;g:link&gt;https://www.example.com/product/GS1419D302&lt;/g:link&gt;</w:t>
        <w:br/>
        <w:t xml:space="preserve">      &lt;g:price&gt;15.441999999999998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(F15)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1419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&lt;g:link&gt;https://www.example.com/product/GS1419D302-S&lt;/g:link&gt;</w:t>
        <w:br/>
        <w:t xml:space="preserve">      &lt;g:price&gt;38.556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(F15)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1419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&lt;g:link&gt;https://www.example.com/product/GS1419P111-X&lt;/g:link&gt;</w:t>
        <w:br/>
        <w:t xml:space="preserve">      &lt;g:price&gt;4.199999999999999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(F15)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(F15)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&lt;g:link&gt;https://www.example.com/product/GS1443D11&lt;/g:link&gt;</w:t>
        <w:br/>
        <w:t xml:space="preserve">      &lt;g:price&gt;461.99999999999994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(G05)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1443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&lt;g:link&gt;https://www.example.com/product/GS1443D11-P&lt;/g:link&gt;</w:t>
        <w:br/>
        <w:t xml:space="preserve">      &lt;g:price&gt;805.0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(G05)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1443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&lt;g:link&gt;https://www.example.com/product/GS1443D12&lt;/g:link&gt;</w:t>
        <w:br/>
        <w:t xml:space="preserve">      &lt;g:price&gt;420.0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(G05)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1443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&lt;g:link&gt;https://www.example.com/product/GS1443D13&lt;/g:link&gt;</w:t>
        <w:br/>
        <w:t xml:space="preserve">      &lt;g:price&gt;154.0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(G05)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1443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&lt;g:link&gt;https://www.example.com/product/GS1443D13-S&lt;/g:link&gt;</w:t>
        <w:br/>
        <w:t xml:space="preserve">      &lt;g:price&gt;479.49999999999994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(G05)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1443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&lt;g:link&gt;https://www.example.com/product/GS1443D14&lt;/g:link&gt;</w:t>
        <w:br/>
        <w:t xml:space="preserve">      &lt;g:price&gt;154.0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(G05)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1443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&lt;g:link&gt;https://www.example.com/product/GS1443D14-S&lt;/g:link&gt;</w:t>
        <w:br/>
        <w:t xml:space="preserve">      &lt;g:price&gt;273.0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(G05)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1443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&lt;g:link&gt;https://www.example.com/product/GS1443D15&lt;/g:link&gt;</w:t>
        <w:br/>
        <w:t xml:space="preserve">      &lt;g:price&gt;285.59999999999997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(G05)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1443 D16&lt;/g:id&gt;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&lt;g:link&gt;https://www.example.com/product/GS1443D16&lt;/g:link&gt;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(G05)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&lt;g:link&gt;https://www.example.com/product/GS1443D21&lt;/g:link&gt;</w:t>
        <w:br/>
        <w:t xml:space="preserve">      &lt;g:price&gt;101.5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(G05)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&lt;g:link&gt;https://www.example.com/product/GS1443D301&lt;/g:link&gt;</w:t>
        <w:br/>
        <w:t xml:space="preserve">      &lt;g:price&gt;15.673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(G05)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1443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&lt;g:link&gt;https://www.example.com/product/GS1443D301-S&lt;/g:link&gt;</w:t>
        <w:br/>
        <w:t xml:space="preserve">      &lt;g:price&gt;52.836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(G05)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&lt;g:link&gt;https://www.example.com/product/GS1443D302&lt;/g:link&gt;</w:t>
        <w:br/>
        <w:t xml:space="preserve">      &lt;g:price&gt;15.665999999999999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(G05)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1443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&lt;g:link&gt;https://www.example.com/product/GS1443D303&lt;/g:link&gt;</w:t>
        <w:br/>
        <w:t xml:space="preserve">      &lt;g:price&gt;14.727999999999998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(G05)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1443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&lt;g:link&gt;https://www.example.com/product/GS1443D303-S&lt;/g:link&gt;</w:t>
        <w:br/>
        <w:t xml:space="preserve">      &lt;g:price&gt;33.25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(G05)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1443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&lt;g:link&gt;https://www.example.com/product/GS1443D304&lt;/g:link&gt;</w:t>
        <w:br/>
        <w:t xml:space="preserve">      &lt;g:price&gt;14.727999999999998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(G05)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&amp;quot;АВТОСКЛО&amp;quot;/BMW/X5/X5 (G05)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1414 D11-S&lt;/g:id&gt;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&lt;g:link&gt;https://www.example.com/product/GS1414D11-S&lt;/g:link&gt;</w:t>
        <w:br/>
        <w:t xml:space="preserve">      &lt;g:price&gt;190.39999999999998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&amp;quot;АВТОСКЛО&amp;quot;/BMW/X6/X6 (E71)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1414 D11-X&lt;/g:id&gt;</w:t>
        <w:br/>
        <w:t xml:space="preserve">      &lt;g:title&gt;СКЛО ЛОБОВЕ, PGW&lt;/g:title&gt;</w:t>
        <w:br/>
        <w:t xml:space="preserve">      &lt;g:description&gt;СКЛО ЛОБОВЕ, PGW,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&lt;g:link&gt;https://www.example.com/product/GS1414D11-X&lt;/g:link&gt;</w:t>
        <w:br/>
        <w:t xml:space="preserve">      &lt;g:price&gt;196.0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&amp;quot;АВТОСКЛО&amp;quot;/BMW/X6/X6 (E71)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&lt;g:link&gt;https://www.example.com/product/GS1414D21&lt;/g:link&gt;</w:t>
        <w:br/>
        <w:t xml:space="preserve">      &lt;g:price&gt;89.25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&amp;quot;АВТОСКЛО&amp;quot;/BMW/X6/X6 (E71)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1414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&lt;g:link&gt;https://www.example.com/product/GS1414D301&lt;/g:link&gt;</w:t>
        <w:br/>
        <w:t xml:space="preserve">      &lt;g:price&gt;15.427999999999999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&amp;quot;АВТОСКЛО&amp;quot;/BMW/X6/X6 (E71)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1414 D301-X&lt;/g:id&gt;</w:t>
        <w:br/>
        <w:t xml:space="preserve">      &lt;g:title&gt;СКЛО БОКОВЕ ЛІВЕ ПЕРЕДНЄ ДВЕРНЕ, ARMOURPLATE&lt;/g:title&gt;</w:t>
        <w:br/>
        <w:t xml:space="preserve">      &lt;g:description&gt;СКЛО БОКОВЕ ЛІВЕ ПЕРЕДНЄ ДВЕРНЕ, ARMOURPLATE, nan, nan, nan, nan&lt;/g:description&gt;</w:t>
        <w:br/>
        <w:t xml:space="preserve">      &lt;g:link&gt;https://www.example.com/product/GS1414D301-X&lt;/g:link&gt;</w:t>
        <w:br/>
        <w:t xml:space="preserve">      &lt;g:price&gt;70.672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&amp;quot;АВТОСКЛО&amp;quot;/BMW/X6/X6 (E71)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1414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&lt;g:link&gt;https://www.example.com/product/GS1414D302&lt;/g:link&gt;</w:t>
        <w:br/>
        <w:t xml:space="preserve">      &lt;g:price&gt;14.475999999999999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&amp;quot;АВТОСКЛО&amp;quot;/BMW/X6/X6 (E71)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1414 D302-X&lt;/g:id&gt;</w:t>
        <w:br/>
        <w:t xml:space="preserve">      &lt;g:title&gt;СКЛО БОКОВЕ ПРАВЕ ПЕРЕДНЄ ДВЕРНЕ, ARMOURPLATE&lt;/g:title&gt;</w:t>
        <w:br/>
        <w:t xml:space="preserve">      &lt;g:description&gt;СКЛО БОКОВЕ ПРАВЕ ПЕРЕДНЄ ДВЕРНЕ, ARMOURPLATE, nan, nan, nan, nan&lt;/g:description&gt;</w:t>
        <w:br/>
        <w:t xml:space="preserve">      &lt;g:link&gt;https://www.example.com/product/GS1414D302-X&lt;/g:link&gt;</w:t>
        <w:br/>
        <w:t xml:space="preserve">      &lt;g:price&gt;70.672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&amp;quot;АВТОСКЛО&amp;quot;/BMW/X6/X6 (E71)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1414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&lt;g:link&gt;https://www.example.com/product/GS1414D303&lt;/g:link&gt;</w:t>
        <w:br/>
        <w:t xml:space="preserve">      &lt;g:price&gt;14.524999999999999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&amp;quot;АВТОСКЛО&amp;quot;/BMW/X6/X6 (E71)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1414 D303-X&lt;/g:id&gt;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&lt;g:link&gt;https://www.example.com/product/GS1414D303-X&lt;/g:link&gt;</w:t>
        <w:br/>
        <w:t xml:space="preserve">      &lt;g:price&gt;35.021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&amp;quot;АВТОСКЛО&amp;quot;/BMW/X6/X6 (E71)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1414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&lt;g:link&gt;https://www.example.com/product/GS1414D304&lt;/g:link&gt;</w:t>
        <w:br/>
        <w:t xml:space="preserve">      &lt;g:price&gt;14.524999999999999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&amp;quot;АВТОСКЛО&amp;quot;/BMW/X6/X6 (E71)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1414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&lt;g:link&gt;https://www.example.com/product/GS1414D304-X&lt;/g:link&gt;</w:t>
        <w:br/>
        <w:t xml:space="preserve">      &lt;g:price&gt;38.5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&amp;quot;АВТОСКЛО&amp;quot;/BMW/X6/X6 (E71)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1414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&lt;g:link&gt;https://www.example.com/product/GS1414P120-X&lt;/g:link&gt;</w:t>
        <w:br/>
        <w:t xml:space="preserve">      &lt;g:price&gt;13.299999999999999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&amp;quot;АВТОСКЛО&amp;quot;/BMW/X6/X6 (E71)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&amp;quot;АВТОСКЛО&amp;quot;/BMW/X6/X6 (E71)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1439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&lt;g:link&gt;https://www.example.com/product/GS1439D11&lt;/g:link&gt;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&amp;quot;АВТОСКЛО&amp;quot;/BMW/X6/X6 (F16)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1439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&lt;g:link&gt;https://www.example.com/product/GS1439D11-P&lt;/g:link&gt;</w:t>
        <w:br/>
        <w:t xml:space="preserve">      &lt;g:price&gt;449.04299999999995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&amp;quot;АВТОСКЛО&amp;quot;/BMW/X6/X6 (F16)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1439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&lt;g:link&gt;https://www.example.com/product/GS1439D12&lt;/g:link&gt;</w:t>
        <w:br/>
        <w:t xml:space="preserve">      &lt;g:price&gt;124.94999999999999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&amp;quot;АВТОСКЛО&amp;quot;/BMW/X6/X6 (F16)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1439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&lt;g:link&gt;https://www.example.com/product/GS1439D12-S&lt;/g:link&gt;</w:t>
        <w:br/>
        <w:t xml:space="preserve">      &lt;g:price&gt;251.99999999999997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&amp;quot;АВТОСКЛО&amp;quot;/BMW/X6/X6 (F16)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1439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&lt;g:link&gt;https://www.example.com/product/GS1439D13-P&lt;/g:link&gt;</w:t>
        <w:br/>
        <w:t xml:space="preserve">      &lt;g:price&gt;1014.9999999999999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&amp;quot;АВТОСКЛО&amp;quot;/BMW/X6/X6 (F16)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1439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&lt;g:link&gt;https://www.example.com/product/GS1439D21&lt;/g:link&gt;</w:t>
        <w:br/>
        <w:t xml:space="preserve">      &lt;g:price&gt;107.1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&amp;quot;АВТОСКЛО&amp;quot;/BMW/X6/X6 (F16)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1439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&lt;g:link&gt;https://www.example.com/product/GS1439D21-X&lt;/g:link&gt;</w:t>
        <w:br/>
        <w:t xml:space="preserve">      &lt;g:price&gt;349.86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&amp;quot;АВТОСКЛО&amp;quot;/BMW/X6/X6 (F16)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1439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&lt;g:link&gt;https://www.example.com/product/GS1439D301&lt;/g:link&gt;</w:t>
        <w:br/>
        <w:t xml:space="preserve">      &lt;g:price&gt;24.815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&amp;quot;АВТОСКЛО&amp;quot;/BMW/X6/X6 (F16)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1439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&lt;g:link&gt;https://www.example.com/product/GS1439D301-S&lt;/g:link&gt;</w:t>
        <w:br/>
        <w:t xml:space="preserve">      &lt;g:price&gt;37.989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&amp;quot;АВТОСКЛО&amp;quot;/BMW/X6/X6 (F16)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1439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&lt;g:link&gt;https://www.example.com/product/GS1439D302&lt;/g:link&gt;</w:t>
        <w:br/>
        <w:t xml:space="preserve">      &lt;g:price&gt;24.801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&amp;quot;АВТОСКЛО&amp;quot;/BMW/X6/X6 (F16)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1439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&lt;g:link&gt;https://www.example.com/product/GS1439D303&lt;/g:link&gt;</w:t>
        <w:br/>
        <w:t xml:space="preserve">      &lt;g:price&gt;34.748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&amp;quot;АВТОСКЛО&amp;quot;/BMW/X6/X6 (F16)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1439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&lt;g:link&gt;https://www.example.com/product/GS1439D304&lt;/g:link&gt;</w:t>
        <w:br/>
        <w:t xml:space="preserve">      &lt;g:price&gt;34.748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&amp;quot;АВТОСКЛО&amp;quot;/BMW/X6/X6 (F16)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&amp;quot;АВТОСКЛО&amp;quot;/BMW/X6/X6 (F16)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&lt;g:link&gt;https://www.example.com/product/GS1443D301&lt;/g:link&gt;</w:t>
        <w:br/>
        <w:t xml:space="preserve">      &lt;g:price&gt;15.673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&amp;quot;АВТОСКЛО&amp;quot;/BMW/X7/X7 (G07)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1443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&lt;g:link&gt;https://www.example.com/product/GS1443D301-S&lt;/g:link&gt;</w:t>
        <w:br/>
        <w:t xml:space="preserve">      &lt;g:price&gt;52.836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&amp;quot;АВТОСКЛО&amp;quot;/BMW/X7/X7 (G07)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&lt;g:link&gt;https://www.example.com/product/GS1443D302&lt;/g:link&gt;</w:t>
        <w:br/>
        <w:t xml:space="preserve">      &lt;g:price&gt;15.665999999999999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&amp;quot;АВТОСКЛО&amp;quot;/BMW/X7/X7 (G07)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1444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&lt;g:link&gt;https://www.example.com/product/GS1444D11&lt;/g:link&gt;</w:t>
        <w:br/>
        <w:t xml:space="preserve">      &lt;g:price&gt;413.0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&amp;quot;АВТОСКЛО&amp;quot;/BMW/X7/X7 (G07)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1444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&lt;g:link&gt;https://www.example.com/product/GS1444D12&lt;/g:link&gt;</w:t>
        <w:br/>
        <w:t xml:space="preserve">      &lt;g:price&gt;392.0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&amp;quot;АВТОСКЛО&amp;quot;/BMW/X7/X7 (G07)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1444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&lt;g:link&gt;https://www.example.com/product/GS1444D13&lt;/g:link&gt;</w:t>
        <w:br/>
        <w:t xml:space="preserve">      &lt;g:price&gt;119.518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&amp;quot;АВТОСКЛО&amp;quot;/BMW/X7/X7 (G07)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1444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&lt;g:link&gt;https://www.example.com/product/GS1444D13-S&lt;/g:link&gt;</w:t>
        <w:br/>
        <w:t xml:space="preserve">      &lt;g:price&gt;285.59999999999997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&amp;quot;АВТОСКЛО&amp;quot;/BMW/X7/X7 (G07)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1444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&lt;g:link&gt;https://www.example.com/product/GS1444D14&lt;/g:link&gt;</w:t>
        <w:br/>
        <w:t xml:space="preserve">      &lt;g:price&gt;123.42399999999999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&amp;quot;АВТОСКЛО&amp;quot;/BMW/X7/X7 (G07)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1444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&lt;g:link&gt;https://www.example.com/product/GS1444D14-S&lt;/g:link&gt;</w:t>
        <w:br/>
        <w:t xml:space="preserve">      &lt;g:price&gt;274.89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&amp;quot;АВТОСКЛО&amp;quot;/BMW/X7/X7 (G07)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1444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&lt;g:link&gt;https://www.example.com/product/GS1444D15&lt;/g:link&gt;</w:t>
        <w:br/>
        <w:t xml:space="preserve">      &lt;g:price&gt;297.25499999999994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&amp;quot;АВТОСКЛО&amp;quot;/BMW/X7/X7 (G07)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1444 D16&lt;/g:id&gt;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&lt;g:link&gt;https://www.example.com/product/GS1444D16&lt;/g:link&gt;</w:t>
        <w:br/>
        <w:t xml:space="preserve">      &lt;g:price&gt;72.667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&amp;quot;АВТОСКЛО&amp;quot;/BMW/X7/X7 (G07)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1444 D16-S&lt;/g:id&gt;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&lt;g:link&gt;https://www.example.com/product/GS1444D16-S&lt;/g:link&gt;</w:t>
        <w:br/>
        <w:t xml:space="preserve">      &lt;g:price&gt;188.92299999999997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&amp;quot;АВТОСКЛО&amp;quot;/BMW/X7/X7 (G07)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&lt;g:link&gt;https://www.example.com/product/GS1444D21&lt;/g:link&gt;</w:t>
        <w:br/>
        <w:t xml:space="preserve">      &lt;g:price&gt;101.38799999999999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&amp;quot;АВТОСКЛО&amp;quot;/BMW/X7/X7 (G07)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1444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&lt;g:link&gt;https://www.example.com/product/GS1444D303&lt;/g:link&gt;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&amp;quot;АВТОСКЛО&amp;quot;/BMW/X7/X7 (G07)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1444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&lt;g:link&gt;https://www.example.com/product/GS1444D304&lt;/g:link&gt;</w:t>
        <w:br/>
        <w:t xml:space="preserve">      &lt;g:price&gt;53.417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&amp;quot;АВТОСКЛО&amp;quot;/BMW/X7/X7 (G07)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&amp;quot;АВТОСКЛО&amp;quot;/BMW/X7/X7 (G07)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&lt;g:link&gt;https://www.example.com/product/GS1300D11&lt;/g:link&gt;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&amp;quot;АВТОСКЛО&amp;quot;/BUICK/ENCORE/ENCORE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&lt;g:link&gt;https://www.example.com/product/GS1300D11-P&lt;/g:link&gt;</w:t>
        <w:br/>
        <w:t xml:space="preserve">      &lt;g:price&gt;178.5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&amp;quot;АВТОСКЛО&amp;quot;/BUICK/ENCORE/ENCORE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&lt;g:link&gt;https://www.example.com/product/GS1300D11-S&lt;/g:link&gt;</w:t>
        <w:br/>
        <w:t xml:space="preserve">      &lt;g:price&gt;178.5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&amp;quot;АВТОСКЛО&amp;quot;/BUICK/ENCORE/ENCORE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&lt;g:link&gt;https://www.example.com/product/GS1300D12&lt;/g:link&gt;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&amp;quot;АВТОСКЛО&amp;quot;/BUICK/ENCORE/ENCORE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&lt;g:link&gt;https://www.example.com/product/GS1300D12-P&lt;/g:link&gt;</w:t>
        <w:br/>
        <w:t xml:space="preserve">      &lt;g:price&gt;196.35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&amp;quot;АВТОСКЛО&amp;quot;/BUICK/ENCORE/ENCORE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&lt;g:link&gt;https://www.example.com/product/GS1300D21&lt;/g:link&gt;</w:t>
        <w:br/>
        <w:t xml:space="preserve">      &lt;g:price&gt;96.38999999999999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&amp;quot;АВТОСКЛО&amp;quot;/BUICK/ENCORE/ENCORE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D301&lt;/g:id&gt;</w:t>
        <w:br/>
        <w:t xml:space="preserve">      &lt;g:title&gt;СКЛО БОКОВЕ ПЕРЕДНЄ ДВЕРНЕ ЛІВЕ, XINYI&lt;/g:title&gt;</w:t>
        <w:br/>
        <w:t xml:space="preserve">      &lt;g:description&gt;СКЛО БОКОВЕ ПЕРЕДНЄ ДВЕРНЕ ЛІВЕ, XINYI, nan, nan, nan, nan&lt;/g:description&gt;</w:t>
        <w:br/>
        <w:t xml:space="preserve">      &lt;g:link&gt;https://www.example.com/product/GS1300D301&lt;/g:link&gt;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&amp;quot;АВТОСКЛО&amp;quot;/BUICK/ENCORE/ENCORE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D301-S&lt;/g:id&gt;</w:t>
        <w:br/>
        <w:t xml:space="preserve">      &lt;g:title&gt;СКЛО БОКОВЕ ПЕРЕДНЄ ДВЕРНЕ ЛІВЕ, SEKURIT&lt;/g:title&gt;</w:t>
        <w:br/>
        <w:t xml:space="preserve">      &lt;g:description&gt;СКЛО БОКОВЕ ПЕРЕДНЄ ДВЕРНЕ ЛІВЕ, SEKURIT, nan, nan, nan, nan&lt;/g:description&gt;</w:t>
        <w:br/>
        <w:t xml:space="preserve">      &lt;g:link&gt;https://www.example.com/product/GS1300D301-S&lt;/g:link&gt;</w:t>
        <w:br/>
        <w:t xml:space="preserve">      &lt;g:price&gt;37.667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&amp;quot;АВТОСКЛО&amp;quot;/BUICK/ENCORE/ENCORE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D302&lt;/g:id&gt;</w:t>
        <w:br/>
        <w:t xml:space="preserve">      &lt;g:title&gt;СКЛО БОКОВЕ ПЕРЕДНЄ ДВЕРНЕ ПРАВЕ, XINYI&lt;/g:title&gt;</w:t>
        <w:br/>
        <w:t xml:space="preserve">      &lt;g:description&gt;СКЛО БОКОВЕ ПЕРЕДНЄ ДВЕРНЕ ПРАВЕ, XINYI, nan, nan, nan, nan&lt;/g:description&gt;</w:t>
        <w:br/>
        <w:t xml:space="preserve">      &lt;g:link&gt;https://www.example.com/product/GS1300D302&lt;/g:link&gt;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&amp;quot;АВТОСКЛО&amp;quot;/BUICK/ENCORE/ENCORE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D302-S&lt;/g:id&gt;</w:t>
        <w:br/>
        <w:t xml:space="preserve">      &lt;g:title&gt;СКЛО БОКОВЕ ПЕРЕДНЄ ДВЕРНЕ ПРАВЕ, SEKURIT&lt;/g:title&gt;</w:t>
        <w:br/>
        <w:t xml:space="preserve">      &lt;g:description&gt;СКЛО БОКОВЕ ПЕРЕДНЄ ДВЕРНЕ ПРАВЕ, SEKURIT, nan, nan, nan, nan&lt;/g:description&gt;</w:t>
        <w:br/>
        <w:t xml:space="preserve">      &lt;g:link&gt;https://www.example.com/product/GS1300D302-S&lt;/g:link&gt;</w:t>
        <w:br/>
        <w:t xml:space="preserve">      &lt;g:price&gt;37.681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&amp;quot;АВТОСКЛО&amp;quot;/BUICK/ENCORE/ENCORE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D305&lt;/g:id&gt;</w:t>
        <w:br/>
        <w:t xml:space="preserve">      &lt;g:title&gt;СКЛО БОКОВЕ ЗАДНЄ ДВЕРНЕ ЛІВЕ, XINYI&lt;/g:title&gt;</w:t>
        <w:br/>
        <w:t xml:space="preserve">      &lt;g:description&gt;СКЛО БОКОВЕ ЗАДНЄ ДВЕРНЕ ЛІВЕ, XINYI, nan, nan, nan, nan&lt;/g:description&gt;</w:t>
        <w:br/>
        <w:t xml:space="preserve">      &lt;g:link&gt;https://www.example.com/product/GS1300D305&lt;/g:link&gt;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&amp;quot;АВТОСКЛО&amp;quot;/BUICK/ENCORE/ENCORE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D305-S&lt;/g:id&gt;</w:t>
        <w:br/>
        <w:t xml:space="preserve">      &lt;g:title&gt;СКЛО БОКОВЕ ЗАДНЄ ДВЕРНЕ ЛІВЕ, SEKURIT&lt;/g:title&gt;</w:t>
        <w:br/>
        <w:t xml:space="preserve">      &lt;g:description&gt;СКЛО БОКОВЕ ЗАДНЄ ДВЕРНЕ ЛІВЕ, SEKURIT, nan, nan, nan, nan&lt;/g:description&gt;</w:t>
        <w:br/>
        <w:t xml:space="preserve">      &lt;g:link&gt;https://www.example.com/product/GS1300D305-S&lt;/g:link&gt;</w:t>
        <w:br/>
        <w:t xml:space="preserve">      &lt;g:price&gt;30.639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&amp;quot;АВТОСКЛО&amp;quot;/BUICK/ENCORE/ENCORE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D306&lt;/g:id&gt;</w:t>
        <w:br/>
        <w:t xml:space="preserve">      &lt;g:title&gt;СКЛО БОКОВЕ ЗАДНЄ ДВЕРНЕ ПРАВЕ, XINYI&lt;/g:title&gt;</w:t>
        <w:br/>
        <w:t xml:space="preserve">      &lt;g:description&gt;СКЛО БОКОВЕ ЗАДНЄ ДВЕРНЕ ПРАВЕ, XINYI, nan, nan, nan, nan&lt;/g:description&gt;</w:t>
        <w:br/>
        <w:t xml:space="preserve">      &lt;g:link&gt;https://www.example.com/product/GS1300D306&lt;/g:link&gt;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&amp;quot;АВТОСКЛО&amp;quot;/BUICK/ENCORE/ENCORE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D306-S&lt;/g:id&gt;</w:t>
        <w:br/>
        <w:t xml:space="preserve">      &lt;g:title&gt;СКЛО БОКОВЕ ЗАДНЄ ДВЕРНЕ ПРАВЕ, SEKURIT&lt;/g:title&gt;</w:t>
        <w:br/>
        <w:t xml:space="preserve">      &lt;g:description&gt;СКЛО БОКОВЕ ЗАДНЄ ДВЕРНЕ ПРАВЕ, SEKURIT, nan, nan, nan, nan&lt;/g:description&gt;</w:t>
        <w:br/>
        <w:t xml:space="preserve">      &lt;g:link&gt;https://www.example.com/product/GS1300D306-S&lt;/g:link&gt;</w:t>
        <w:br/>
        <w:t xml:space="preserve">      &lt;g:price&gt;30.666999999999998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&amp;quot;АВТОСКЛО&amp;quot;/BUICK/ENCORE/ENCORE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&lt;g:link&gt;https://www.example.com/product/GS1300D11&lt;/g:link&gt;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&amp;quot;АВТОСКЛО&amp;quot;/BUICK/ENCORE/ENCORE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&lt;g:link&gt;https://www.example.com/product/GS1300D11-P&lt;/g:link&gt;</w:t>
        <w:br/>
        <w:t xml:space="preserve">      &lt;g:price&gt;178.5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&amp;quot;АВТОСКЛО&amp;quot;/BUICK/ENCORE/ENCORE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&lt;g:link&gt;https://www.example.com/product/GS1300D11-S&lt;/g:link&gt;</w:t>
        <w:br/>
        <w:t xml:space="preserve">      &lt;g:price&gt;178.5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&amp;quot;АВТОСКЛО&amp;quot;/BUICK/ENCORE/ENCORE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&lt;g:link&gt;https://www.example.com/product/GS1300D12&lt;/g:link&gt;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&amp;quot;АВТОСКЛО&amp;quot;/BUICK/ENCORE/ENCORE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&lt;g:link&gt;https://www.example.com/product/GS1300D12-P&lt;/g:link&gt;</w:t>
        <w:br/>
        <w:t xml:space="preserve">      &lt;g:price&gt;196.35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&amp;quot;АВТОСКЛО&amp;quot;/BUICK/ENCORE/ENCORE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&lt;g:link&gt;https://www.example.com/product/GS1300D21&lt;/g:link&gt;</w:t>
        <w:br/>
        <w:t xml:space="preserve">      &lt;g:price&gt;96.38999999999999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&amp;quot;АВТОСКЛО&amp;quot;/BUICK/ENCORE/ENCORE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D301&lt;/g:id&gt;</w:t>
        <w:br/>
        <w:t xml:space="preserve">      &lt;g:title&gt;СКЛО БОКОВЕ ПЕРЕДНЄ ДВЕРНЕ ЛІВЕ, XINYI&lt;/g:title&gt;</w:t>
        <w:br/>
        <w:t xml:space="preserve">      &lt;g:description&gt;СКЛО БОКОВЕ ПЕРЕДНЄ ДВЕРНЕ ЛІВЕ, XINYI, nan, nan, nan, nan&lt;/g:description&gt;</w:t>
        <w:br/>
        <w:t xml:space="preserve">      &lt;g:link&gt;https://www.example.com/product/GS1300D301&lt;/g:link&gt;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&amp;quot;АВТОСКЛО&amp;quot;/BUICK/ENCORE/ENCORE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D301-S&lt;/g:id&gt;</w:t>
        <w:br/>
        <w:t xml:space="preserve">      &lt;g:title&gt;СКЛО БОКОВЕ ПЕРЕДНЄ ДВЕРНЕ ЛІВЕ, SEKURIT&lt;/g:title&gt;</w:t>
        <w:br/>
        <w:t xml:space="preserve">      &lt;g:description&gt;СКЛО БОКОВЕ ПЕРЕДНЄ ДВЕРНЕ ЛІВЕ, SEKURIT, nan, nan, nan, nan&lt;/g:description&gt;</w:t>
        <w:br/>
        <w:t xml:space="preserve">      &lt;g:link&gt;https://www.example.com/product/GS1300D301-S&lt;/g:link&gt;</w:t>
        <w:br/>
        <w:t xml:space="preserve">      &lt;g:price&gt;37.667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&amp;quot;АВТОСКЛО&amp;quot;/BUICK/ENCORE/ENCORE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D302&lt;/g:id&gt;</w:t>
        <w:br/>
        <w:t xml:space="preserve">      &lt;g:title&gt;СКЛО БОКОВЕ ПЕРЕДНЄ ДВЕРНЕ ПРАВЕ, XINYI&lt;/g:title&gt;</w:t>
        <w:br/>
        <w:t xml:space="preserve">      &lt;g:description&gt;СКЛО БОКОВЕ ПЕРЕДНЄ ДВЕРНЕ ПРАВЕ, XINYI, nan, nan, nan, nan&lt;/g:description&gt;</w:t>
        <w:br/>
        <w:t xml:space="preserve">      &lt;g:link&gt;https://www.example.com/product/GS1300D302&lt;/g:link&gt;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&amp;quot;АВТОСКЛО&amp;quot;/BUICK/ENCORE/ENCORE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D302-S&lt;/g:id&gt;</w:t>
        <w:br/>
        <w:t xml:space="preserve">      &lt;g:title&gt;СКЛО БОКОВЕ ПЕРЕДНЄ ДВЕРНЕ ПРАВЕ, SEKURIT&lt;/g:title&gt;</w:t>
        <w:br/>
        <w:t xml:space="preserve">      &lt;g:description&gt;СКЛО БОКОВЕ ПЕРЕДНЄ ДВЕРНЕ ПРАВЕ, SEKURIT, nan, nan, nan, nan&lt;/g:description&gt;</w:t>
        <w:br/>
        <w:t xml:space="preserve">      &lt;g:link&gt;https://www.example.com/product/GS1300D302-S&lt;/g:link&gt;</w:t>
        <w:br/>
        <w:t xml:space="preserve">      &lt;g:price&gt;37.681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&amp;quot;АВТОСКЛО&amp;quot;/BUICK/ENCORE/ENCORE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D305&lt;/g:id&gt;</w:t>
        <w:br/>
        <w:t xml:space="preserve">      &lt;g:title&gt;СКЛО БОКОВЕ ЗАДНЄ ДВЕРНЕ ЛІВЕ, XINYI&lt;/g:title&gt;</w:t>
        <w:br/>
        <w:t xml:space="preserve">      &lt;g:description&gt;СКЛО БОКОВЕ ЗАДНЄ ДВЕРНЕ ЛІВЕ, XINYI, nan, nan, nan, nan&lt;/g:description&gt;</w:t>
        <w:br/>
        <w:t xml:space="preserve">      &lt;g:link&gt;https://www.example.com/product/GS1300D305&lt;/g:link&gt;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&amp;quot;АВТОСКЛО&amp;quot;/BUICK/ENCORE/ENCORE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D305-S&lt;/g:id&gt;</w:t>
        <w:br/>
        <w:t xml:space="preserve">      &lt;g:title&gt;СКЛО БОКОВЕ ЗАДНЄ ДВЕРНЕ ЛІВЕ, SEKURIT&lt;/g:title&gt;</w:t>
        <w:br/>
        <w:t xml:space="preserve">      &lt;g:description&gt;СКЛО БОКОВЕ ЗАДНЄ ДВЕРНЕ ЛІВЕ, SEKURIT, nan, nan, nan, nan&lt;/g:description&gt;</w:t>
        <w:br/>
        <w:t xml:space="preserve">      &lt;g:link&gt;https://www.example.com/product/GS1300D305-S&lt;/g:link&gt;</w:t>
        <w:br/>
        <w:t xml:space="preserve">      &lt;g:price&gt;30.639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&amp;quot;АВТОСКЛО&amp;quot;/BUICK/ENCORE/ENCORE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D306&lt;/g:id&gt;</w:t>
        <w:br/>
        <w:t xml:space="preserve">      &lt;g:title&gt;СКЛО БОКОВЕ ЗАДНЄ ДВЕРНЕ ПРАВЕ, XINYI&lt;/g:title&gt;</w:t>
        <w:br/>
        <w:t xml:space="preserve">      &lt;g:description&gt;СКЛО БОКОВЕ ЗАДНЄ ДВЕРНЕ ПРАВЕ, XINYI, nan, nan, nan, nan&lt;/g:description&gt;</w:t>
        <w:br/>
        <w:t xml:space="preserve">      &lt;g:link&gt;https://www.example.com/product/GS1300D306&lt;/g:link&gt;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&amp;quot;АВТОСКЛО&amp;quot;/BUICK/ENCORE/ENCORE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D306-S&lt;/g:id&gt;</w:t>
        <w:br/>
        <w:t xml:space="preserve">      &lt;g:title&gt;СКЛО БОКОВЕ ЗАДНЄ ДВЕРНЕ ПРАВЕ, SEKURIT&lt;/g:title&gt;</w:t>
        <w:br/>
        <w:t xml:space="preserve">      &lt;g:description&gt;СКЛО БОКОВЕ ЗАДНЄ ДВЕРНЕ ПРАВЕ, SEKURIT, nan, nan, nan, nan&lt;/g:description&gt;</w:t>
        <w:br/>
        <w:t xml:space="preserve">      &lt;g:link&gt;https://www.example.com/product/GS1300D306-S&lt;/g:link&gt;</w:t>
        <w:br/>
        <w:t xml:space="preserve">      &lt;g:price&gt;30.666999999999998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&amp;quot;АВТОСКЛО&amp;quot;/BUICK/ENCORE/ENCORE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МІСЦЕМ ПІД ДАТЧИК ВОЛОГОСТІ/СВІТЛА, З КАМЕРОЮ&lt;/g:description&gt;</w:t>
        <w:br/>
        <w:t xml:space="preserve">      &lt;g:link&gt;https://www.example.com/product/GS5215D11&lt;/g:link&gt;</w:t>
        <w:br/>
        <w:t xml:space="preserve">      &lt;g:price&gt;235.62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&amp;quot;АВТОСКЛО&amp;quot;/BUICK/REGAL/REGAL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5215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&lt;g:link&gt;https://www.example.com/product/GS5215D22&lt;/g:link&gt;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&amp;quot;АВТОСКЛО&amp;quot;/BUICK/REGAL/REGAL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5215 D22-X&lt;/g:id&gt;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&lt;g:link&gt;https://www.example.com/product/GS5215D22-X&lt;/g:link&gt;</w:t>
        <w:br/>
        <w:t xml:space="preserve">      &lt;g:price&gt;107.226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&amp;quot;АВТОСКЛО&amp;quot;/BUICK/REGAL/REGAL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5215 D24&lt;/g:id&gt;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&lt;g:link&gt;https://www.example.com/product/GS5215D24&lt;/g:link&gt;</w:t>
        <w:br/>
        <w:t xml:space="preserve">      &lt;g:price&gt;107.1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&amp;quot;АВТОСКЛО&amp;quot;/BUICK/REGAL/REGAL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5215 D301&lt;/g:id&gt;</w:t>
        <w:br/>
        <w:t xml:space="preserve">      &lt;g:title&gt;СКЛО БОКОВЕ ПЕРЕДНЄ ДВЕРНЕ ЛІВЕ, XINYI&lt;/g:title&gt;</w:t>
        <w:br/>
        <w:t xml:space="preserve">      &lt;g:description&gt;СКЛО БОКОВЕ ПЕРЕДНЄ ДВЕРНЕ ЛІВЕ, XINYI, nan, nan, nan, nan&lt;/g:description&gt;</w:t>
        <w:br/>
        <w:t xml:space="preserve">      &lt;g:link&gt;https://www.example.com/product/GS5215D301&lt;/g:link&gt;</w:t>
        <w:br/>
        <w:t xml:space="preserve">      &lt;g:price&gt;27.131999999999998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&amp;quot;АВТОСКЛО&amp;quot;/BUICK/REGAL/REGAL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5215 D302&lt;/g:id&gt;</w:t>
        <w:br/>
        <w:t xml:space="preserve">      &lt;g:title&gt;СКЛО БОКОВЕ ПЕРЕДНЄ ДВЕРНЕ ПРАВЕ, XINYI&lt;/g:title&gt;</w:t>
        <w:br/>
        <w:t xml:space="preserve">      &lt;g:description&gt;СКЛО БОКОВЕ ПЕРЕДНЄ ДВЕРНЕ ПРАВЕ, XINYI, nan, nan, nan, nan&lt;/g:description&gt;</w:t>
        <w:br/>
        <w:t xml:space="preserve">      &lt;g:link&gt;https://www.example.com/product/GS5215D302&lt;/g:link&gt;</w:t>
        <w:br/>
        <w:t xml:space="preserve">      &lt;g:price&gt;27.131999999999998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&amp;quot;АВТОСКЛО&amp;quot;/BUICK/REGAL/REGAL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5215 D302-S&lt;/g:id&gt;</w:t>
        <w:br/>
        <w:t xml:space="preserve">      &lt;g:title&gt;СКЛО БОКОВЕ ПЕРЕДНЄ ДВЕРНЕ ПРАВЕ, SEKURIT&lt;/g:title&gt;</w:t>
        <w:br/>
        <w:t xml:space="preserve">      &lt;g:description&gt;СКЛО БОКОВЕ ПЕРЕДНЄ ДВЕРНЕ ПРАВЕ, SEKURIT, nan, nan, nan, nan&lt;/g:description&gt;</w:t>
        <w:br/>
        <w:t xml:space="preserve">      &lt;g:link&gt;https://www.example.com/product/GS5215D302-S&lt;/g:link&gt;</w:t>
        <w:br/>
        <w:t xml:space="preserve">      &lt;g:price&gt;35.882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&amp;quot;АВТОСКЛО&amp;quot;/BUICK/REGAL/REGAL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5215 D303&lt;/g:id&gt;</w:t>
        <w:br/>
        <w:t xml:space="preserve">      &lt;g:title&gt;СКЛО БОКОВЕ ЗАДНЄ ДВЕРНЕ ЛІВЕ, XINYI&lt;/g:title&gt;</w:t>
        <w:br/>
        <w:t xml:space="preserve">      &lt;g:description&gt;СКЛО БОКОВЕ ЗАДНЄ ДВЕРНЕ ЛІВЕ, XINYI, nan, nan, nan, nan&lt;/g:description&gt;</w:t>
        <w:br/>
        <w:t xml:space="preserve">      &lt;g:link&gt;https://www.example.com/product/GS5215D303&lt;/g:link&gt;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&amp;quot;АВТОСКЛО&amp;quot;/BUICK/REGAL/REGAL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5215 D303-S&lt;/g:id&gt;</w:t>
        <w:br/>
        <w:t xml:space="preserve">      &lt;g:title&gt;СКЛО БОКОВЕ ЗАДНЄ ДВЕРНЕ ЛІВЕ, SEKURIT&lt;/g:title&gt;</w:t>
        <w:br/>
        <w:t xml:space="preserve">      &lt;g:description&gt;СКЛО БОКОВЕ ЗАДНЄ ДВЕРНЕ ЛІВЕ, SEKURIT, nan, nan, nan, nan&lt;/g:description&gt;</w:t>
        <w:br/>
        <w:t xml:space="preserve">      &lt;g:link&gt;https://www.example.com/product/GS5215D303-S&lt;/g:link&gt;</w:t>
        <w:br/>
        <w:t xml:space="preserve">      &lt;g:price&gt;32.872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&amp;quot;АВТОСКЛО&amp;quot;/BUICK/REGAL/REGAL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5215 D304&lt;/g:id&gt;</w:t>
        <w:br/>
        <w:t xml:space="preserve">      &lt;g:title&gt;СКЛО БОКОВЕ ЗАДНЄ ДВЕРНЕ ПРАВЕ, XINYI&lt;/g:title&gt;</w:t>
        <w:br/>
        <w:t xml:space="preserve">      &lt;g:description&gt;СКЛО БОКОВЕ ЗАДНЄ ДВЕРНЕ ПРАВЕ, XINYI, nan, nan, nan, nan&lt;/g:description&gt;</w:t>
        <w:br/>
        <w:t xml:space="preserve">      &lt;g:link&gt;https://www.example.com/product/GS5215D304&lt;/g:link&gt;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&amp;quot;АВТОСКЛО&amp;quot;/BUICK/REGAL/REGAL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5215 D304-S&lt;/g:id&gt;</w:t>
        <w:br/>
        <w:t xml:space="preserve">      &lt;g:title&gt;СКЛО БОКОВЕ ЗАДНЄ ДВЕРНЕ ПРАВЕ, SEKURIT&lt;/g:title&gt;</w:t>
        <w:br/>
        <w:t xml:space="preserve">      &lt;g:description&gt;СКЛО БОКОВЕ ЗАДНЄ ДВЕРНЕ ПРАВЕ, SEKURIT, nan, nan, nan, nan&lt;/g:description&gt;</w:t>
        <w:br/>
        <w:t xml:space="preserve">      &lt;g:link&gt;https://www.example.com/product/GS5215D304-S&lt;/g:link&gt;</w:t>
        <w:br/>
        <w:t xml:space="preserve">      &lt;g:price&gt;10.709999999999999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&amp;quot;АВТОСКЛО&amp;quot;/BUICK/REGAL/REGAL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5215 D305&lt;/g:id&gt;</w:t>
        <w:br/>
        <w:t xml:space="preserve">      &lt;g:title&gt;СКЛО БОКОВЕ ЗАДНЄ ДВЕРНЕ ЛІВЕ, XINYI&lt;/g:title&gt;</w:t>
        <w:br/>
        <w:t xml:space="preserve">      &lt;g:description&gt;СКЛО БОКОВЕ ЗАДНЄ ДВЕРНЕ ЛІВЕ, XINYI, nan, nan, nan, nan&lt;/g:description&gt;</w:t>
        <w:br/>
        <w:t xml:space="preserve">      &lt;g:link&gt;https://www.example.com/product/GS5215D305&lt;/g:link&gt;</w:t>
        <w:br/>
        <w:t xml:space="preserve">      &lt;g:price&gt;27.131999999999998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&amp;quot;АВТОСКЛО&amp;quot;/BUICK/REGAL/REGAL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5215 D305-X&lt;/g:id&gt;</w:t>
        <w:br/>
        <w:t xml:space="preserve">      &lt;g:title&gt;СКЛО БОКОВЕ ЗАДНЄ ДВЕРНЕ ЛІВЕ, ARMOURPLATE&lt;/g:title&gt;</w:t>
        <w:br/>
        <w:t xml:space="preserve">      &lt;g:description&gt;СКЛО БОКОВЕ ЗАДНЄ ДВЕРНЕ ЛІВЕ, ARMOURPLATE, nan, nan, nan, nan&lt;/g:description&gt;</w:t>
        <w:br/>
        <w:t xml:space="preserve">      &lt;g:link&gt;https://www.example.com/product/GS5215D305-X&lt;/g:link&gt;</w:t>
        <w:br/>
        <w:t xml:space="preserve">      &lt;g:price&gt;39.339999999999996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&amp;quot;АВТОСКЛО&amp;quot;/BUICK/REGAL/REGAL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5215 D306&lt;/g:id&gt;</w:t>
        <w:br/>
        <w:t xml:space="preserve">      &lt;g:title&gt;СКЛО БОКОВЕ ЗАДНЄ ДВЕРНЕ ПРАВЕ, XINYI&lt;/g:title&gt;</w:t>
        <w:br/>
        <w:t xml:space="preserve">      &lt;g:description&gt;СКЛО БОКОВЕ ЗАДНЄ ДВЕРНЕ ПРАВЕ, XINYI, nan, nan, nan, nan&lt;/g:description&gt;</w:t>
        <w:br/>
        <w:t xml:space="preserve">      &lt;g:link&gt;https://www.example.com/product/GS5215D306&lt;/g:link&gt;</w:t>
        <w:br/>
        <w:t xml:space="preserve">      &lt;g:price&gt;27.131999999999998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&amp;quot;АВТОСКЛО&amp;quot;/BUICK/REGAL/REGAL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5215 D306-X&lt;/g:id&gt;</w:t>
        <w:br/>
        <w:t xml:space="preserve">      &lt;g:title&gt;СКЛО БОКОВЕ ЗАДНЄ ДВЕРНЕ ПРАВЕ, ARMOURPLATE&lt;/g:title&gt;</w:t>
        <w:br/>
        <w:t xml:space="preserve">      &lt;g:description&gt;СКЛО БОКОВЕ ЗАДНЄ ДВЕРНЕ ПРАВЕ, ARMOURPLATE, nan, nan, nan, nan&lt;/g:description&gt;</w:t>
        <w:br/>
        <w:t xml:space="preserve">      &lt;g:link&gt;https://www.example.com/product/GS5215D306-X&lt;/g:link&gt;</w:t>
        <w:br/>
        <w:t xml:space="preserve">      &lt;g:price&gt;38.35999999999999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&amp;quot;АВТОСКЛО&amp;quot;/BUICK/REGAL/REGAL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МІСЦЕМ ПІД ДАТЧИК ВОЛОГОСТІ/СВІТЛА, З КАМЕРОЮ&lt;/g:description&gt;</w:t>
        <w:br/>
        <w:t xml:space="preserve">      &lt;g:link&gt;https://www.example.com/product/GS5215D11&lt;/g:link&gt;</w:t>
        <w:br/>
        <w:t xml:space="preserve">      &lt;g:price&gt;235.62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&amp;quot;АВТОСКЛО&amp;quot;/BUICK/REGAL/REGAL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5215 D23&lt;/g:id&gt;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&lt;g:link&gt;https://www.example.com/product/GS5215D23&lt;/g:link&gt;</w:t>
        <w:br/>
        <w:t xml:space="preserve">      &lt;g:price&gt;99.96000000000001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&amp;quot;АВТОСКЛО&amp;quot;/BUICK/REGAL/REGAL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5215 D301&lt;/g:id&gt;</w:t>
        <w:br/>
        <w:t xml:space="preserve">      &lt;g:title&gt;СКЛО БОКОВЕ ПЕРЕДНЄ ДВЕРНЕ ЛІВЕ, XINYI&lt;/g:title&gt;</w:t>
        <w:br/>
        <w:t xml:space="preserve">      &lt;g:description&gt;СКЛО БОКОВЕ ПЕРЕДНЄ ДВЕРНЕ ЛІВЕ, XINYI, nan, nan, nan, nan&lt;/g:description&gt;</w:t>
        <w:br/>
        <w:t xml:space="preserve">      &lt;g:link&gt;https://www.example.com/product/GS5215D301&lt;/g:link&gt;</w:t>
        <w:br/>
        <w:t xml:space="preserve">      &lt;g:price&gt;27.131999999999998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&amp;quot;АВТОСКЛО&amp;quot;/BUICK/REGAL/REGAL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5215 D302&lt;/g:id&gt;</w:t>
        <w:br/>
        <w:t xml:space="preserve">      &lt;g:title&gt;СКЛО БОКОВЕ ПЕРЕДНЄ ДВЕРНЕ ПРАВЕ, XINYI&lt;/g:title&gt;</w:t>
        <w:br/>
        <w:t xml:space="preserve">      &lt;g:description&gt;СКЛО БОКОВЕ ПЕРЕДНЄ ДВЕРНЕ ПРАВЕ, XINYI, nan, nan, nan, nan&lt;/g:description&gt;</w:t>
        <w:br/>
        <w:t xml:space="preserve">      &lt;g:link&gt;https://www.example.com/product/GS5215D302&lt;/g:link&gt;</w:t>
        <w:br/>
        <w:t xml:space="preserve">      &lt;g:price&gt;27.131999999999998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&amp;quot;АВТОСКЛО&amp;quot;/BUICK/REGAL/REGAL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5215 D302-S&lt;/g:id&gt;</w:t>
        <w:br/>
        <w:t xml:space="preserve">      &lt;g:title&gt;СКЛО БОКОВЕ ПЕРЕДНЄ ДВЕРНЕ ПРАВЕ, SEKURIT&lt;/g:title&gt;</w:t>
        <w:br/>
        <w:t xml:space="preserve">      &lt;g:description&gt;СКЛО БОКОВЕ ПЕРЕДНЄ ДВЕРНЕ ПРАВЕ, SEKURIT, nan, nan, nan, nan&lt;/g:description&gt;</w:t>
        <w:br/>
        <w:t xml:space="preserve">      &lt;g:link&gt;https://www.example.com/product/GS5215D302-S&lt;/g:link&gt;</w:t>
        <w:br/>
        <w:t xml:space="preserve">      &lt;g:price&gt;35.882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&amp;quot;АВТОСКЛО&amp;quot;/BUICK/REGAL/REGAL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5215 D303&lt;/g:id&gt;</w:t>
        <w:br/>
        <w:t xml:space="preserve">      &lt;g:title&gt;СКЛО БОКОВЕ ЗАДНЄ ДВЕРНЕ ЛІВЕ, XINYI&lt;/g:title&gt;</w:t>
        <w:br/>
        <w:t xml:space="preserve">      &lt;g:description&gt;СКЛО БОКОВЕ ЗАДНЄ ДВЕРНЕ ЛІВЕ, XINYI, nan, nan, nan, nan&lt;/g:description&gt;</w:t>
        <w:br/>
        <w:t xml:space="preserve">      &lt;g:link&gt;https://www.example.com/product/GS5215D303&lt;/g:link&gt;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&amp;quot;АВТОСКЛО&amp;quot;/BUICK/REGAL/REGAL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5215 D303-S&lt;/g:id&gt;</w:t>
        <w:br/>
        <w:t xml:space="preserve">      &lt;g:title&gt;СКЛО БОКОВЕ ЗАДНЄ ДВЕРНЕ ЛІВЕ, SEKURIT&lt;/g:title&gt;</w:t>
        <w:br/>
        <w:t xml:space="preserve">      &lt;g:description&gt;СКЛО БОКОВЕ ЗАДНЄ ДВЕРНЕ ЛІВЕ, SEKURIT, nan, nan, nan, nan&lt;/g:description&gt;</w:t>
        <w:br/>
        <w:t xml:space="preserve">      &lt;g:link&gt;https://www.example.com/product/GS5215D303-S&lt;/g:link&gt;</w:t>
        <w:br/>
        <w:t xml:space="preserve">      &lt;g:price&gt;32.872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&amp;quot;АВТОСКЛО&amp;quot;/BUICK/REGAL/REGAL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5215 D304&lt;/g:id&gt;</w:t>
        <w:br/>
        <w:t xml:space="preserve">      &lt;g:title&gt;СКЛО БОКОВЕ ЗАДНЄ ДВЕРНЕ ПРАВЕ, XINYI&lt;/g:title&gt;</w:t>
        <w:br/>
        <w:t xml:space="preserve">      &lt;g:description&gt;СКЛО БОКОВЕ ЗАДНЄ ДВЕРНЕ ПРАВЕ, XINYI, nan, nan, nan, nan&lt;/g:description&gt;</w:t>
        <w:br/>
        <w:t xml:space="preserve">      &lt;g:link&gt;https://www.example.com/product/GS5215D304&lt;/g:link&gt;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&amp;quot;АВТОСКЛО&amp;quot;/BUICK/REGAL/REGAL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5215 D304-S&lt;/g:id&gt;</w:t>
        <w:br/>
        <w:t xml:space="preserve">      &lt;g:title&gt;СКЛО БОКОВЕ ЗАДНЄ ДВЕРНЕ ПРАВЕ, SEKURIT&lt;/g:title&gt;</w:t>
        <w:br/>
        <w:t xml:space="preserve">      &lt;g:description&gt;СКЛО БОКОВЕ ЗАДНЄ ДВЕРНЕ ПРАВЕ, SEKURIT, nan, nan, nan, nan&lt;/g:description&gt;</w:t>
        <w:br/>
        <w:t xml:space="preserve">      &lt;g:link&gt;https://www.example.com/product/GS5215D304-S&lt;/g:link&gt;</w:t>
        <w:br/>
        <w:t xml:space="preserve">      &lt;g:price&gt;10.709999999999999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&amp;quot;АВТОСКЛО&amp;quot;/BUICK/REGAL/REGAL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5215 D305&lt;/g:id&gt;</w:t>
        <w:br/>
        <w:t xml:space="preserve">      &lt;g:title&gt;СКЛО БОКОВЕ ЗАДНЄ ДВЕРНЕ ЛІВЕ, XINYI&lt;/g:title&gt;</w:t>
        <w:br/>
        <w:t xml:space="preserve">      &lt;g:description&gt;СКЛО БОКОВЕ ЗАДНЄ ДВЕРНЕ ЛІВЕ, XINYI, nan, nan, nan, nan&lt;/g:description&gt;</w:t>
        <w:br/>
        <w:t xml:space="preserve">      &lt;g:link&gt;https://www.example.com/product/GS5215D305&lt;/g:link&gt;</w:t>
        <w:br/>
        <w:t xml:space="preserve">      &lt;g:price&gt;27.131999999999998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&amp;quot;АВТОСКЛО&amp;quot;/BUICK/REGAL/REGAL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5215 D305-X&lt;/g:id&gt;</w:t>
        <w:br/>
        <w:t xml:space="preserve">      &lt;g:title&gt;СКЛО БОКОВЕ ЗАДНЄ ДВЕРНЕ ЛІВЕ, ARMOURPLATE&lt;/g:title&gt;</w:t>
        <w:br/>
        <w:t xml:space="preserve">      &lt;g:description&gt;СКЛО БОКОВЕ ЗАДНЄ ДВЕРНЕ ЛІВЕ, ARMOURPLATE, nan, nan, nan, nan&lt;/g:description&gt;</w:t>
        <w:br/>
        <w:t xml:space="preserve">      &lt;g:link&gt;https://www.example.com/product/GS5215D305-X&lt;/g:link&gt;</w:t>
        <w:br/>
        <w:t xml:space="preserve">      &lt;g:price&gt;39.339999999999996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&amp;quot;АВТОСКЛО&amp;quot;/BUICK/REGAL/REGAL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5215 D306&lt;/g:id&gt;</w:t>
        <w:br/>
        <w:t xml:space="preserve">      &lt;g:title&gt;СКЛО БОКОВЕ ЗАДНЄ ДВЕРНЕ ПРАВЕ, XINYI&lt;/g:title&gt;</w:t>
        <w:br/>
        <w:t xml:space="preserve">      &lt;g:description&gt;СКЛО БОКОВЕ ЗАДНЄ ДВЕРНЕ ПРАВЕ, XINYI, nan, nan, nan, nan&lt;/g:description&gt;</w:t>
        <w:br/>
        <w:t xml:space="preserve">      &lt;g:link&gt;https://www.example.com/product/GS5215D306&lt;/g:link&gt;</w:t>
        <w:br/>
        <w:t xml:space="preserve">      &lt;g:price&gt;27.131999999999998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&amp;quot;АВТОСКЛО&amp;quot;/BUICK/REGAL/REGAL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5215 D306-X&lt;/g:id&gt;</w:t>
        <w:br/>
        <w:t xml:space="preserve">      &lt;g:title&gt;СКЛО БОКОВЕ ЗАДНЄ ДВЕРНЕ ПРАВЕ, ARMOURPLATE&lt;/g:title&gt;</w:t>
        <w:br/>
        <w:t xml:space="preserve">      &lt;g:description&gt;СКЛО БОКОВЕ ЗАДНЄ ДВЕРНЕ ПРАВЕ, ARMOURPLATE, nan, nan, nan, nan&lt;/g:description&gt;</w:t>
        <w:br/>
        <w:t xml:space="preserve">      &lt;g:link&gt;https://www.example.com/product/GS5215D306-X&lt;/g:link&gt;</w:t>
        <w:br/>
        <w:t xml:space="preserve">      &lt;g:price&gt;38.35999999999999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&amp;quot;АВТОСКЛО&amp;quot;/BUICK/REGAL/REGAL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&lt;g:link&gt;https://www.example.com/product/GS7007D11-P&lt;/g:link&gt;</w:t>
        <w:br/>
        <w:t xml:space="preserve">      &lt;g:price&gt;96.6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&amp;quot;АВТОСКЛО&amp;quot;/BYD/F3/F3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&lt;g:link&gt;https://www.example.com/product/GS7007D12&lt;/g:link&gt;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&amp;quot;АВТОСКЛО&amp;quot;/BYD/F3/F3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&lt;g:link&gt;https://www.example.com/product/GS7007D13&lt;/g:link&gt;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&amp;quot;АВТОСКЛО&amp;quot;/BYD/F3/F3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D13-S&lt;/g:id&gt;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БЕЗ ОБІГРІВУ, БЕЗ ДАТЧИКА, БЕЗ КАМЕРИ&lt;/g:description&gt;</w:t>
        <w:br/>
        <w:t xml:space="preserve">      &lt;g:link&gt;https://www.example.com/product/GS7007D13-S&lt;/g:link&gt;</w:t>
        <w:br/>
        <w:t xml:space="preserve">      &lt;g:price&gt;141.39999999999998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&amp;quot;АВТОСКЛО&amp;quot;/BYD/F3/F3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D23&lt;/g:id&gt;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&lt;g:link&gt;https://www.example.com/product/GS7007D23&lt;/g:link&gt;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&amp;quot;АВТОСКЛО&amp;quot;/BYD/F3/F3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D305-S&lt;/g:id&gt;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&lt;g:link&gt;https://www.example.com/product/GS7007D305-S&lt;/g:link&gt;</w:t>
        <w:br/>
        <w:t xml:space="preserve">      &lt;g:price&gt;25.122999999999998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&amp;quot;АВТОСКЛО&amp;quot;/BYD/F3/F3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D306-X&lt;/g:id&gt;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&lt;g:link&gt;https://www.example.com/product/GS7007D306-X&lt;/g:link&gt;</w:t>
        <w:br/>
        <w:t xml:space="preserve">      &lt;g:price&gt;27.188000000000002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&amp;quot;АВТОСКЛО&amp;quot;/BYD/F3/F3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D307-X&lt;/g:id&gt;</w:t>
        <w:br/>
        <w:t xml:space="preserve">      &lt;g:title&gt;СКЛО БОКОВЕ ЛІВЕ ПЕРЕДНЄ ДВЕРНЕ, ARMOURPLATE&lt;/g:title&gt;</w:t>
        <w:br/>
        <w:t xml:space="preserve">      &lt;g:description&gt;СКЛО БОКОВЕ ЛІВЕ ПЕРЕДНЄ ДВЕРНЕ, ARMOURPLATE, nan, nan, nan, nan&lt;/g:description&gt;</w:t>
        <w:br/>
        <w:t xml:space="preserve">      &lt;g:link&gt;https://www.example.com/product/GS7007D307-X&lt;/g:link&gt;</w:t>
        <w:br/>
        <w:t xml:space="preserve">      &lt;g:price&gt;33.93599999999999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&amp;quot;АВТОСКЛО&amp;quot;/BYD/F3/F3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D309&lt;/g:id&gt;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&lt;g:link&gt;https://www.example.com/product/GS7007D309&lt;/g:link&gt;</w:t>
        <w:br/>
        <w:t xml:space="preserve">      &lt;g:price&gt;17.766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&amp;quot;АВТОСКЛО&amp;quot;/BYD/F3/F3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&amp;quot;АВТОСКЛО&amp;quot;/BYD/F3/F3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7901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&lt;g:link&gt;https://www.example.com/product/GS7901D301&lt;/g:link&gt;</w:t>
        <w:br/>
        <w:t xml:space="preserve">      &lt;g:price&gt;18.066999999999997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&amp;quot;АВТОСКЛО&amp;quot;/CADILLAC/ESCALADE/ESCALADE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7901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&lt;g:link&gt;https://www.example.com/product/GS7901D302&lt;/g:link&gt;</w:t>
        <w:br/>
        <w:t xml:space="preserve">      &lt;g:price&gt;16.855999999999998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&amp;quot;АВТОСКЛО&amp;quot;/CADILLAC/ESCALADE/ESCALADE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7903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&lt;g:link&gt;https://www.example.com/product/GS7903D11&lt;/g:link&gt;</w:t>
        <w:br/>
        <w:t xml:space="preserve">      &lt;g:price&gt;122.49999999999999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&amp;quot;АВТОСКЛО&amp;quot;/CADILLAC/SRX/SRX 2010-2016&lt;/g:product_type&gt;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7903 D11-X&lt;/g:id&gt;</w:t>
        <w:br/>
        <w:t xml:space="preserve">      &lt;g:title&gt;СКЛО ЛОБОВЕ, VITRO&lt;/g:title&gt;</w:t>
        <w:br/>
        <w:t xml:space="preserve">      &lt;g:description&gt;СКЛО ЛОБОВЕ, VITRO,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&lt;g:link&gt;https://www.example.com/product/GS7903D11-X&lt;/g:link&gt;</w:t>
        <w:br/>
        <w:t xml:space="preserve">      &lt;g:price&gt;314.629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&amp;quot;АВТОСКЛО&amp;quot;/CADILLAC/SRX/SRX 2010-2016&lt;/g:product_type&gt;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7903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&lt;g:link&gt;https://www.example.com/product/GS7903D21&lt;/g:link&gt;</w:t>
        <w:br/>
        <w:t xml:space="preserve">      &lt;g:price&gt;61.684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&amp;quot;АВТОСКЛО&amp;quot;/CADILLAC/SRX/SRX 2010-2016&lt;/g:product_type&gt;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7903 D21-X&lt;/g:id&gt;</w:t>
        <w:br/>
        <w:t xml:space="preserve">      &lt;g:title&gt;СКЛО ЗАДНЄ, PGW&lt;/g:title&gt;</w:t>
        <w:br/>
        <w:t xml:space="preserve">      &lt;g:description&gt;СКЛО ЗАДНЄ, PGW, nan, З ОБІГРІВОМ, nan, nan&lt;/g:description&gt;</w:t>
        <w:br/>
        <w:t xml:space="preserve">      &lt;g:link&gt;https://www.example.com/product/GS7903D21-X&lt;/g:link&gt;</w:t>
        <w:br/>
        <w:t xml:space="preserve">      &lt;g:price&gt;356.167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&amp;quot;АВТОСКЛО&amp;quot;/CADILLAC/SRX/SRX 2010-2016&lt;/g:product_type&gt;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7903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&lt;g:link&gt;https://www.example.com/product/GS7903D301&lt;/g:link&gt;</w:t>
        <w:br/>
        <w:t xml:space="preserve">      &lt;g:price&gt;63.504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&amp;quot;АВТОСКЛО&amp;quot;/CADILLAC/SRX/SRX 2010-2016&lt;/g:product_type&gt;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7903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&lt;g:link&gt;https://www.example.com/product/GS7903D302&lt;/g:link&gt;</w:t>
        <w:br/>
        <w:t xml:space="preserve">      &lt;g:price&gt;63.510999999999996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&amp;quot;АВТОСКЛО&amp;quot;/CADILLAC/SRX/SRX 2010-2016&lt;/g:product_type&gt;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7903 D302-X&lt;/g:id&gt;</w:t>
        <w:br/>
        <w:t xml:space="preserve">      &lt;g:title&gt;СКЛО БОКОВЕ ПРАВЕ ПЕРЕДНЄ ДВЕРНЕ, PGW&lt;/g:title&gt;</w:t>
        <w:br/>
        <w:t xml:space="preserve">      &lt;g:description&gt;СКЛО БОКОВЕ ПРАВЕ ПЕРЕДНЄ ДВЕРНЕ, PGW, nan, nan, nan, nan&lt;/g:description&gt;</w:t>
        <w:br/>
        <w:t xml:space="preserve">      &lt;g:link&gt;https://www.example.com/product/GS7903D302-X&lt;/g:link&gt;</w:t>
        <w:br/>
        <w:t xml:space="preserve">      &lt;g:price&gt;167.384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&amp;quot;АВТОСКЛО&amp;quot;/CADILLAC/SRX/SRX 2010-2016&lt;/g:product_type&gt;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7903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&lt;g:link&gt;https://www.example.com/product/GS7903D303&lt;/g:link&gt;</w:t>
        <w:br/>
        <w:t xml:space="preserve">      &lt;g:price&gt;26.459999999999997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&amp;quot;АВТОСКЛО&amp;quot;/CADILLAC/SRX/SRX 2010-2016&lt;/g:product_type&gt;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7903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&lt;g:link&gt;https://www.example.com/product/GS7903D304&lt;/g:link&gt;</w:t>
        <w:br/>
        <w:t xml:space="preserve">      &lt;g:price&gt;26.459999999999997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&amp;quot;АВТОСКЛО&amp;quot;/CADILLAC/SRX/SRX 2010-2016&lt;/g:product_type&gt;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7701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&lt;g:link&gt;https://www.example.com/product/GS7701D11&lt;/g:link&gt;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&amp;quot;АВТОСКЛО&amp;quot;/CHERY/A13/A13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1500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&lt;g:link&gt;https://www.example.com/product/GS1500D303&lt;/g:link&gt;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&amp;quot;АВТОСКЛО&amp;quot;/CHERY/AMULET/AMULET (A15) 2004-2012&lt;/g:product_type&gt;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1500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&lt;g:link&gt;https://www.example.com/product/GS1500D304&lt;/g:link&gt;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&amp;quot;АВТОСКЛО&amp;quot;/CHERY/AMULET/AMULET (A15) 2004-2012&lt;/g:product_type&gt;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1500 D307&lt;/g:id&gt;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&lt;g:link&gt;https://www.example.com/product/GS1500D307&lt;/g:link&gt;</w:t>
        <w:br/>
        <w:t xml:space="preserve">      &lt;g:price&gt;12.725999999999999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&amp;quot;АВТОСКЛО&amp;quot;/CHERY/AMULET/AMULET (A15) 2004-2012&lt;/g:product_type&gt;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1500 D308&lt;/g:id&gt;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&lt;g:link&gt;https://www.example.com/product/GS1500D308&lt;/g:link&gt;</w:t>
        <w:br/>
        <w:t xml:space="preserve">      &lt;g:price&gt;15.399999999999999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&amp;quot;АВТОСКЛО&amp;quot;/CHERY/AMULET/AMULET (A15) 2004-2012&lt;/g:product_type&gt;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1500 D311&lt;/g:id&gt;</w:t>
        <w:br/>
        <w:t xml:space="preserve">      &lt;g:title&gt;СКЛО БОКОВЕ ЛІВЕ ЗАДНЯ ФОРТОЧКА, XINYI&lt;/g:title&gt;</w:t>
        <w:br/>
        <w:t xml:space="preserve">      &lt;g:description&gt;СКЛО БОКОВЕ ЛІВЕ ЗАДНЯ ФОРТОЧКА, XINYI, nan, nan, nan, nan&lt;/g:description&gt;</w:t>
        <w:br/>
        <w:t xml:space="preserve">      &lt;g:link&gt;https://www.example.com/product/GS1500D311&lt;/g:link&gt;</w:t>
        <w:br/>
        <w:t xml:space="preserve">      &lt;g:price&gt;9.050999999999998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&amp;quot;АВТОСКЛО&amp;quot;/CHERY/AMULET/AMULET (A15) 2004-2012&lt;/g:product_type&gt;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1507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&lt;g:link&gt;https://www.example.com/product/GS1507D11&lt;/g:link&gt;</w:t>
        <w:br/>
        <w:t xml:space="preserve">      &lt;g:price&gt;49.980000000000004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&amp;quot;АВТОСКЛО&amp;quot;/CHERY/BEAT/BEAT (X1)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&lt;g:link&gt;https://www.example.com/product/GS1507D301&lt;/g:link&gt;</w:t>
        <w:br/>
        <w:t xml:space="preserve">      &lt;g:price&gt;18.535999999999998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&amp;quot;АВТОСКЛО&amp;quot;/CHERY/BEAT/BEAT (X1)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&lt;g:link&gt;https://www.example.com/product/GS1507D302&lt;/g:link&gt;</w:t>
        <w:br/>
        <w:t xml:space="preserve">      &lt;g:price&gt;15.449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&amp;quot;АВТОСКЛО&amp;quot;/CHERY/BEAT/BEAT (X1)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&lt;g:link&gt;https://www.example.com/product/GS1507D303&lt;/g:link&gt;</w:t>
        <w:br/>
        <w:t xml:space="preserve">      &lt;g:price&gt;12.347999999999999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&amp;quot;АВТОСКЛО&amp;quot;/CHERY/BEAT/BEAT (X1)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&lt;g:link&gt;https://www.example.com/product/GS1507D304&lt;/g:link&gt;</w:t>
        <w:br/>
        <w:t xml:space="preserve">      &lt;g:price&gt;11.949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&amp;quot;АВТОСКЛО&amp;quot;/CHERY/BEAT/BEAT (X1)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1506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&lt;g:link&gt;https://www.example.com/product/GS1506D303&lt;/g:link&gt;</w:t>
        <w:br/>
        <w:t xml:space="preserve">      &lt;g:price&gt;24.276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&amp;quot;АВТОСКЛО&amp;quot;/CHERY/EASTAR/EASTAR (B11) 2003-2011&lt;/g:product_type&gt;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1506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&lt;g:link&gt;https://www.example.com/product/GS1506D304&lt;/g:link&gt;</w:t>
        <w:br/>
        <w:t xml:space="preserve">      &lt;g:price&gt;17.136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&amp;quot;АВТОСКЛО&amp;quot;/CHERY/EASTAR/EASTAR (B11) 2003-2011&lt;/g:product_type&gt;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1503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&lt;g:link&gt;https://www.example.com/product/GS1503D12&lt;/g:link&gt;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&amp;quot;АВТОСКЛО&amp;quot;/CHERY/ELARA A5/ELARA A5 (A21)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1503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&lt;g:link&gt;https://www.example.com/product/GS1503D301&lt;/g:link&gt;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&amp;quot;АВТОСКЛО&amp;quot;/CHERY/ELARA A5/ELARA A5 (A21)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1503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&lt;g:link&gt;https://www.example.com/product/GS1503D302&lt;/g:link&gt;</w:t>
        <w:br/>
        <w:t xml:space="preserve">      &lt;g:price&gt;16.422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&amp;quot;АВТОСКЛО&amp;quot;/CHERY/ELARA A5/ELARA A5 (A21)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1503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&lt;g:link&gt;https://www.example.com/product/GS1503D303&lt;/g:link&gt;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&amp;quot;АВТОСКЛО&amp;quot;/CHERY/ELARA A5/ELARA A5 (A21)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1503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&lt;g:link&gt;https://www.example.com/product/GS1503D304&lt;/g:link&gt;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&amp;quot;АВТОСКЛО&amp;quot;/CHERY/ELARA A5/ELARA A5 (A21)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1505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&lt;g:link&gt;https://www.example.com/product/GS1505D11&lt;/g:link&gt;</w:t>
        <w:br/>
        <w:t xml:space="preserve">      &lt;g:price&gt;57.11999999999999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&amp;quot;АВТОСКЛО&amp;quot;/CHERY/KIMO A1/KIMO A1 (S12)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&lt;g:link&gt;https://www.example.com/product/GS1505D21&lt;/g:link&gt;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&amp;quot;АВТОСКЛО&amp;quot;/CHERY/KIMO A1/KIMO A1 (S12)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1505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&lt;g:link&gt;https://www.example.com/product/GS1505D301&lt;/g:link&gt;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&amp;quot;АВТОСКЛО&amp;quot;/CHERY/KIMO A1/KIMO A1 (S12)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1505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&lt;g:link&gt;https://www.example.com/product/GS1505D303&lt;/g:link&gt;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&amp;quot;АВТОСКЛО&amp;quot;/CHERY/KIMO A1/KIMO A1 (S12)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1505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&lt;g:link&gt;https://www.example.com/product/GS1505D304&lt;/g:link&gt;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&amp;quot;АВТОСКЛО&amp;quot;/CHERY/KIMO A1/KIMO A1 (S12)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1508 D12&lt;/g:id&gt;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&lt;g:link&gt;https://www.example.com/product/GS1508D12&lt;/g:link&gt;</w:t>
        <w:br/>
        <w:t xml:space="preserve">      &lt;g:price&gt;68.6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&amp;quot;АВТОСКЛО&amp;quot;/CHERY/M11; A3/M11; A3 2010-2013&lt;/g:product_type&gt;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&lt;g:link&gt;https://www.example.com/product/GS1508D301&lt;/g:link&gt;</w:t>
        <w:br/>
        <w:t xml:space="preserve">      &lt;g:price&gt;14.994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&amp;quot;АВТОСКЛО&amp;quot;/CHERY/M11; A3/M11; A3 2010-2013&lt;/g:product_type&gt;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&lt;g:link&gt;https://www.example.com/product/GS1508D302&lt;/g:link&gt;</w:t>
        <w:br/>
        <w:t xml:space="preserve">      &lt;g:price&gt;14.188999999999998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&amp;quot;АВТОСКЛО&amp;quot;/CHERY/M11; A3/M11; A3 2010-2013&lt;/g:product_type&gt;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1504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&lt;g:link&gt;https://www.example.com/product/GS1504D11&lt;/g:link&gt;</w:t>
        <w:br/>
        <w:t xml:space="preserve">      &lt;g:price&gt;67.83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&amp;quot;АВТОСКЛО&amp;quot;/CHERY/QQ JAGGI; QQ6/QQ JAGGI; QQ6 (S21)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&lt;g:link&gt;https://www.example.com/product/GS1504D21&lt;/g:link&gt;</w:t>
        <w:br/>
        <w:t xml:space="preserve">      &lt;g:price&gt;67.116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&amp;quot;АВТОСКЛО&amp;quot;/CHERY/QQ JAGGI; QQ6/QQ JAGGI; QQ6 (S21)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1504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&lt;g:link&gt;https://www.example.com/product/GS1504D301&lt;/g:link&gt;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&amp;quot;АВТОСКЛО&amp;quot;/CHERY/QQ JAGGI; QQ6/QQ JAGGI; QQ6 (S21)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1504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&lt;g:link&gt;https://www.example.com/product/GS1504D302&lt;/g:link&gt;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&amp;quot;АВТОСКЛО&amp;quot;/CHERY/QQ JAGGI; QQ6/QQ JAGGI; QQ6 (S21)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1504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&lt;g:link&gt;https://www.example.com/product/GS1504D303&lt;/g:link&gt;</w:t>
        <w:br/>
        <w:t xml:space="preserve">      &lt;g:price&gt;17.136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&amp;quot;АВТОСКЛО&amp;quot;/CHERY/QQ JAGGI; QQ6/QQ JAGGI; QQ6 (S21)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2201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&lt;g:link&gt;https://www.example.com/product/GS2201D11&lt;/g:link&gt;</w:t>
        <w:br/>
        <w:t xml:space="preserve">      &lt;g:price&gt;48.3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&amp;quot;АВТОСКЛО&amp;quot;/CHERY/QQ; QQ3/QQ; QQ3 (S11) 2003-2013&lt;/g:product_type&gt;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2201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&lt;g:link&gt;https://www.example.com/product/GS2201D11-P&lt;/g:link&gt;</w:t>
        <w:br/>
        <w:t xml:space="preserve">      &lt;g:price&gt;110.6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&amp;quot;АВТОСКЛО&amp;quot;/CHERY/QQ; QQ3/QQ; QQ3 (S11) 2003-2013&lt;/g:product_type&gt;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2201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&lt;g:link&gt;https://www.example.com/product/GS2201D22&lt;/g:link&gt;</w:t>
        <w:br/>
        <w:t xml:space="preserve">      &lt;g:price&gt;48.3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&amp;quot;АВТОСКЛО&amp;quot;/CHERY/QQ; QQ3/QQ; QQ3 (S11) 2003-2013&lt;/g:product_type&gt;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2201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&lt;g:link&gt;https://www.example.com/product/GS2201D303&lt;/g:link&gt;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&amp;quot;АВТОСКЛО&amp;quot;/CHERY/QQ; QQ3/QQ; QQ3 (S11) 2003-2013&lt;/g:product_type&gt;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2201 D305&lt;/g:id&gt;</w:t>
        <w:br/>
        <w:t xml:space="preserve">      &lt;g:title&gt;СКЛО БОКОВЕ ЛІВЕ ПЕРЕДНЯ ФОРТОЧКА, XINYI&lt;/g:title&gt;</w:t>
        <w:br/>
        <w:t xml:space="preserve">      &lt;g:description&gt;СКЛО БОКОВЕ ЛІВЕ ПЕРЕДНЯ ФОРТОЧКА, XINYI, nan, nan, nan, nan&lt;/g:description&gt;</w:t>
        <w:br/>
        <w:t xml:space="preserve">      &lt;g:link&gt;https://www.example.com/product/GS2201D305&lt;/g:link&gt;</w:t>
        <w:br/>
        <w:t xml:space="preserve">      &lt;g:price&gt;9.282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&amp;quot;АВТОСКЛО&amp;quot;/CHERY/QQ; QQ3/QQ; QQ3 (S11) 2003-2013&lt;/g:product_type&gt;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2201 D306&lt;/g:id&gt;</w:t>
        <w:br/>
        <w:t xml:space="preserve">      &lt;g:title&gt;СКЛО БОКОВЕ ПРАВЕ ПЕРЕДНЯ ФОРТОЧКА, XINYI&lt;/g:title&gt;</w:t>
        <w:br/>
        <w:t xml:space="preserve">      &lt;g:description&gt;СКЛО БОКОВЕ ПРАВЕ ПЕРЕДНЯ ФОРТОЧКА, XINYI, nan, nan, nan, nan&lt;/g:description&gt;</w:t>
        <w:br/>
        <w:t xml:space="preserve">      &lt;g:link&gt;https://www.example.com/product/GS2201D306&lt;/g:link&gt;</w:t>
        <w:br/>
        <w:t xml:space="preserve">      &lt;g:price&gt;8.568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&amp;quot;АВТОСКЛО&amp;quot;/CHERY/QQ; QQ3/QQ; QQ3 (S11) 2003-2013&lt;/g:product_type&gt;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2201 D306-X&lt;/g:id&gt;</w:t>
        <w:br/>
        <w:t xml:space="preserve">      &lt;g:title&gt;СКЛО БОКОВЕ ПРАВЕ ПЕРЕДНЯ ФОРТОЧКА, SEKURIT&lt;/g:title&gt;</w:t>
        <w:br/>
        <w:t xml:space="preserve">      &lt;g:description&gt;СКЛО БОКОВЕ ПРАВЕ ПЕРЕДНЯ ФОРТОЧКА, SEKURIT, nan, nan, nan, nan&lt;/g:description&gt;</w:t>
        <w:br/>
        <w:t xml:space="preserve">      &lt;g:link&gt;https://www.example.com/product/GS2201D306-X&lt;/g:link&gt;</w:t>
        <w:br/>
        <w:t xml:space="preserve">      &lt;g:price&gt;13.530999999999999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&amp;quot;АВТОСКЛО&amp;quot;/CHERY/QQ; QQ3/QQ; QQ3 (S11) 2003-2013&lt;/g:product_type&gt;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2201 D307&lt;/g:id&gt;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&lt;g:link&gt;https://www.example.com/product/GS2201D307&lt;/g:link&gt;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&amp;quot;АВТОСКЛО&amp;quot;/CHERY/QQ; QQ3/QQ; QQ3 (S11) 2003-2013&lt;/g:product_type&gt;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2201 D308&lt;/g:id&gt;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&lt;g:link&gt;https://www.example.com/product/GS2201D308&lt;/g:link&gt;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&amp;quot;АВТОСКЛО&amp;quot;/CHERY/QQ; QQ3/QQ; QQ3 (S11) 2003-2013&lt;/g:product_type&gt;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1507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&lt;g:link&gt;https://www.example.com/product/GS1507D22&lt;/g:link&gt;</w:t>
        <w:br/>
        <w:t xml:space="preserve">      &lt;g:price&gt;39.998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&amp;quot;АВТОСКЛО&amp;quot;/CHERY/RIICH/RIICH (M1) 2009-2014&lt;/g:product_type&gt;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&lt;g:link&gt;https://www.example.com/product/GS1501D11&lt;/g:link&gt;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&amp;quot;АВТОСКЛО&amp;quot;/CHERY/TIGGO/TIGGO (T11)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&lt;g:link&gt;https://www.example.com/product/GS1501D21&lt;/g:link&gt;</w:t>
        <w:br/>
        <w:t xml:space="preserve">      &lt;g:price&gt;43.4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&amp;quot;АВТОСКЛО&amp;quot;/CHERY/TIGGO/TIGGO (T11)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1501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&lt;g:link&gt;https://www.example.com/product/GS1501D301&lt;/g:link&gt;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&amp;quot;АВТОСКЛО&amp;quot;/CHERY/TIGGO/TIGGO (T11)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1501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&lt;g:link&gt;https://www.example.com/product/GS1501D302&lt;/g:link&gt;</w:t>
        <w:br/>
        <w:t xml:space="preserve">      &lt;g:price&gt;13.299999999999999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&amp;quot;АВТОСКЛО&amp;quot;/CHERY/TIGGO/TIGGO (T11)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1501 D303&lt;/g:id&gt;</w:t>
        <w:br/>
        <w:t xml:space="preserve">      &lt;g:title&gt;СКЛО БОКОВЕ ЛІВЕ ЗАДНЯ ФОРТОЧКА, XINYI&lt;/g:title&gt;</w:t>
        <w:br/>
        <w:t xml:space="preserve">      &lt;g:description&gt;СКЛО БОКОВЕ ЛІВЕ ЗАДНЯ ФОРТОЧКА, XINYI, nan, nan, nan, nan&lt;/g:description&gt;</w:t>
        <w:br/>
        <w:t xml:space="preserve">      &lt;g:link&gt;https://www.example.com/product/GS1501D303&lt;/g:link&gt;</w:t>
        <w:br/>
        <w:t xml:space="preserve">      &lt;g:price&gt;8.631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&amp;quot;АВТОСКЛО&amp;quot;/CHERY/TIGGO/TIGGO (T11)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1501 D304&lt;/g:id&gt;</w:t>
        <w:br/>
        <w:t xml:space="preserve">      &lt;g:title&gt;СКЛО БОКОВЕ ПРАВЕ ЗАДНЯ ФОРТОЧКА, XINYI&lt;/g:title&gt;</w:t>
        <w:br/>
        <w:t xml:space="preserve">      &lt;g:description&gt;СКЛО БОКОВЕ ПРАВЕ ЗАДНЯ ФОРТОЧКА, XINYI, nan, nan, nan, nan&lt;/g:description&gt;</w:t>
        <w:br/>
        <w:t xml:space="preserve">      &lt;g:link&gt;https://www.example.com/product/GS1501D304&lt;/g:link&gt;</w:t>
        <w:br/>
        <w:t xml:space="preserve">      &lt;g:price&gt;10.709999999999999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&amp;quot;АВТОСКЛО&amp;quot;/CHERY/TIGGO/TIGGO (T11)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1501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&lt;g:link&gt;https://www.example.com/product/GS1501D305&lt;/g:link&gt;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&amp;quot;АВТОСКЛО&amp;quot;/CHERY/TIGGO/TIGGO (T11)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&lt;g:link&gt;https://www.example.com/product/GS1501D11&lt;/g:link&gt;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&amp;quot;АВТОСКЛО&amp;quot;/CHERY/TIGGO/TIGGO (T11)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&lt;g:link&gt;https://www.example.com/product/GS1501D21&lt;/g:link&gt;</w:t>
        <w:br/>
        <w:t xml:space="preserve">      &lt;g:price&gt;43.4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&amp;quot;АВТОСКЛО&amp;quot;/CHERY/TIGGO/TIGGO (T11)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1501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&lt;g:link&gt;https://www.example.com/product/GS1501D301&lt;/g:link&gt;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&amp;quot;АВТОСКЛО&amp;quot;/CHERY/TIGGO/TIGGO (T11)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1501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&lt;g:link&gt;https://www.example.com/product/GS1501D302&lt;/g:link&gt;</w:t>
        <w:br/>
        <w:t xml:space="preserve">      &lt;g:price&gt;13.299999999999999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&amp;quot;АВТОСКЛО&amp;quot;/CHERY/TIGGO/TIGGO (T11)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1501 D303&lt;/g:id&gt;</w:t>
        <w:br/>
        <w:t xml:space="preserve">      &lt;g:title&gt;СКЛО БОКОВЕ ЛІВЕ ЗАДНЯ ФОРТОЧКА, XINYI&lt;/g:title&gt;</w:t>
        <w:br/>
        <w:t xml:space="preserve">      &lt;g:description&gt;СКЛО БОКОВЕ ЛІВЕ ЗАДНЯ ФОРТОЧКА, XINYI, nan, nan, nan, nan&lt;/g:description&gt;</w:t>
        <w:br/>
        <w:t xml:space="preserve">      &lt;g:link&gt;https://www.example.com/product/GS1501D303&lt;/g:link&gt;</w:t>
        <w:br/>
        <w:t xml:space="preserve">      &lt;g:price&gt;8.631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&amp;quot;АВТОСКЛО&amp;quot;/CHERY/TIGGO/TIGGO (T11)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1501 D304&lt;/g:id&gt;</w:t>
        <w:br/>
        <w:t xml:space="preserve">      &lt;g:title&gt;СКЛО БОКОВЕ ПРАВЕ ЗАДНЯ ФОРТОЧКА, XINYI&lt;/g:title&gt;</w:t>
        <w:br/>
        <w:t xml:space="preserve">      &lt;g:description&gt;СКЛО БОКОВЕ ПРАВЕ ЗАДНЯ ФОРТОЧКА, XINYI, nan, nan, nan, nan&lt;/g:description&gt;</w:t>
        <w:br/>
        <w:t xml:space="preserve">      &lt;g:link&gt;https://www.example.com/product/GS1501D304&lt;/g:link&gt;</w:t>
        <w:br/>
        <w:t xml:space="preserve">      &lt;g:price&gt;10.709999999999999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&amp;quot;АВТОСКЛО&amp;quot;/CHERY/TIGGO/TIGGO (T11)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1501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&lt;g:link&gt;https://www.example.com/product/GS1501D305&lt;/g:link&gt;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&amp;quot;АВТОСКЛО&amp;quot;/CHERY/TIGGO/TIGGO (T11)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1703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&lt;g:link&gt;https://www.example.com/product/GS1703D11&lt;/g:link&gt;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&amp;quot;АВТОСКЛО&amp;quot;/CHEVROLET/AVEO/AVEO (T200) SDN; HB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1703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&lt;g:link&gt;https://www.example.com/product/GS1703D11-P&lt;/g:link&gt;</w:t>
        <w:br/>
        <w:t xml:space="preserve">      &lt;g:price&gt;113.526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&amp;quot;АВТОСКЛО&amp;quot;/CHEVROLET/AVEO/AVEO (T200) SDN; HB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&lt;g:link&gt;https://www.example.com/product/GS1703D21&lt;/g:link&gt;</w:t>
        <w:br/>
        <w:t xml:space="preserve">      &lt;g:price&gt;43.4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&amp;quot;АВТОСКЛО&amp;quot;/CHEVROLET/AVEO/AVEO (T200) SDN; HB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1703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&lt;g:link&gt;https://www.example.com/product/GS1703D22&lt;/g:link&gt;</w:t>
        <w:br/>
        <w:t xml:space="preserve">      &lt;g:price&gt;43.4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&amp;quot;АВТОСКЛО&amp;quot;/CHEVROLET/AVEO/AVEO (T200) SDN; HB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&lt;g:link&gt;https://www.example.com/product/GS1703D302&lt;/g:link&gt;</w:t>
        <w:br/>
        <w:t xml:space="preserve">      &lt;g:price&gt;15.399999999999999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&amp;quot;АВТОСКЛО&amp;quot;/CHEVROLET/AVEO/AVEO (T200) SDN; HB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1703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&lt;g:link&gt;https://www.example.com/product/GS1703D302-S&lt;/g:link&gt;</w:t>
        <w:br/>
        <w:t xml:space="preserve">      &lt;g:price&gt;24.563000000000002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&amp;quot;АВТОСКЛО&amp;quot;/CHEVROLET/AVEO/AVEO (T200) SDN; HB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1703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&lt;g:link&gt;https://www.example.com/product/GS1703D303&lt;/g:link&gt;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&amp;quot;АВТОСКЛО&amp;quot;/CHEVROLET/AVEO/AVEO (T200) SDN; HB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1703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&lt;g:link&gt;https://www.example.com/product/GS1703D304&lt;/g:link&gt;</w:t>
        <w:br/>
        <w:t xml:space="preserve">      &lt;g:price&gt;14.994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&amp;quot;АВТОСКЛО&amp;quot;/CHEVROLET/AVEO/AVEO (T200) SDN; HB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1703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&lt;g:link&gt;https://www.example.com/product/GS1703D305&lt;/g:link&gt;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&amp;quot;АВТОСКЛО&amp;quot;/CHEVROLET/AVEO/AVEO (T200) SDN; HB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1703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&lt;g:link&gt;https://www.example.com/product/GS1703D306&lt;/g:link&gt;</w:t>
        <w:br/>
        <w:t xml:space="preserve">      &lt;g:price&gt;18.564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&amp;quot;АВТОСКЛО&amp;quot;/CHEVROLET/AVEO/AVEO (T200) SDN; HB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1703 D308&lt;/g:id&gt;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&lt;g:link&gt;https://www.example.com/product/GS1703D308&lt;/g:link&gt;</w:t>
        <w:br/>
        <w:t xml:space="preserve">      &lt;g:price&gt;17.136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&amp;quot;АВТОСКЛО&amp;quot;/CHEVROLET/AVEO/AVEO (T200) SDN; HB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1703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&lt;g:link&gt;https://www.example.com/product/GS1703P110-X&lt;/g:link&gt;</w:t>
        <w:br/>
        <w:t xml:space="preserve">      &lt;g:price&gt;12.6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&amp;quot;АВТОСКЛО&amp;quot;/CHEVROLET/AVEO/AVEO (T200) SDN; HB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1703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&lt;g:link&gt;https://www.example.com/product/GS1703D13&lt;/g:link&gt;</w:t>
        <w:br/>
        <w:t xml:space="preserve">      &lt;g:price&gt;49.980000000000004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&amp;quot;АВТОСКЛО&amp;quot;/CHEVROLET/AVEO/AVEO (T200) SDN; HB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&lt;g:link&gt;https://www.example.com/product/GS1703D302&lt;/g:link&gt;</w:t>
        <w:br/>
        <w:t xml:space="preserve">      &lt;g:price&gt;15.399999999999999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&amp;quot;АВТОСКЛО&amp;quot;/CHEVROLET/AVEO/AVEO (T250) SDN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1703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&lt;g:link&gt;https://www.example.com/product/GS1703D302-S&lt;/g:link&gt;</w:t>
        <w:br/>
        <w:t xml:space="preserve">      &lt;g:price&gt;24.563000000000002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&amp;quot;АВТОСКЛО&amp;quot;/CHEVROLET/AVEO/AVEO (T250) SDN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1708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&lt;g:link&gt;https://www.example.com/product/GS1708D11&lt;/g:link&gt;</w:t>
        <w:br/>
        <w:t xml:space="preserve">      &lt;g:price&gt;42.699999999999996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&amp;quot;АВТОСКЛО&amp;quot;/CHEVROLET/AVEO/AVEO (T250) SDN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1708 D11-S&lt;/g:id&gt;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БЕЗ ОБІГРІВУ, БЕЗ ДАТЧИКА, БЕЗ КАМЕРИ&lt;/g:description&gt;</w:t>
        <w:br/>
        <w:t xml:space="preserve">      &lt;g:link&gt;https://www.example.com/product/GS1708D11-S&lt;/g:link&gt;</w:t>
        <w:br/>
        <w:t xml:space="preserve">      &lt;g:price&gt;136.5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&amp;quot;АВТОСКЛО&amp;quot;/CHEVROLET/AVEO/AVEO (T250) SDN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&lt;g:link&gt;https://www.example.com/product/GS1708D21&lt;/g:link&gt;</w:t>
        <w:br/>
        <w:t xml:space="preserve">      &lt;g:price&gt;34.3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&amp;quot;АВТОСКЛО&amp;quot;/CHEVROLET/AVEO/AVEO (T250) SDN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1708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&lt;g:link&gt;https://www.example.com/product/GS1708D301&lt;/g:link&gt;</w:t>
        <w:br/>
        <w:t xml:space="preserve">      &lt;g:price&gt;15.399999999999999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&amp;quot;АВТОСКЛО&amp;quot;/CHEVROLET/AVEO/AVEO (T250) SDN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1708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&lt;g:link&gt;https://www.example.com/product/GS1708P110-X&lt;/g:link&gt;</w:t>
        <w:br/>
        <w:t xml:space="preserve">      &lt;g:price&gt;8.399999999999999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&amp;quot;АВТОСКЛО&amp;quot;/CHEVROLET/AVEO/AVEO (T250) SDN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&lt;g:link&gt;https://www.example.com/product/GS1703D302&lt;/g:link&gt;</w:t>
        <w:br/>
        <w:t xml:space="preserve">      &lt;g:price&gt;15.399999999999999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&amp;quot;АВТОСКЛО&amp;quot;/CHEVROLET/AVEO/AVEO (T255) HB 2008-2011&lt;/g:product_type&gt;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1703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&lt;g:link&gt;https://www.example.com/product/GS1703D302-S&lt;/g:link&gt;</w:t>
        <w:br/>
        <w:t xml:space="preserve">      &lt;g:price&gt;24.563000000000002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&amp;quot;АВТОСКЛО&amp;quot;/CHEVROLET/AVEO/AVEO (T255) HB 2008-2011&lt;/g:product_type&gt;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1703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&lt;g:link&gt;https://www.example.com/product/GS1703D305&lt;/g:link&gt;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&amp;quot;АВТОСКЛО&amp;quot;/CHEVROLET/AVEO/AVEO (T255) HB 2008-2011&lt;/g:product_type&gt;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1703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&lt;g:link&gt;https://www.example.com/product/GS1703D306&lt;/g:link&gt;</w:t>
        <w:br/>
        <w:t xml:space="preserve">      &lt;g:price&gt;18.564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&amp;quot;АВТОСКЛО&amp;quot;/CHEVROLET/AVEO/AVEO (T255) HB 2008-2011&lt;/g:product_type&gt;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1708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&lt;g:link&gt;https://www.example.com/product/GS1708D11&lt;/g:link&gt;</w:t>
        <w:br/>
        <w:t xml:space="preserve">      &lt;g:price&gt;42.699999999999996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&amp;quot;АВТОСКЛО&amp;quot;/CHEVROLET/AVEO/AVEO (T255) HB 2008-2011&lt;/g:product_type&gt;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1708 D11-S&lt;/g:id&gt;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БЕЗ ОБІГРІВУ, БЕЗ ДАТЧИКА, БЕЗ КАМЕРИ&lt;/g:description&gt;</w:t>
        <w:br/>
        <w:t xml:space="preserve">      &lt;g:link&gt;https://www.example.com/product/GS1708D11-S&lt;/g:link&gt;</w:t>
        <w:br/>
        <w:t xml:space="preserve">      &lt;g:price&gt;136.5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&amp;quot;АВТОСКЛО&amp;quot;/CHEVROLET/AVEO/AVEO (T255) HB 2008-2011&lt;/g:product_type&gt;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1708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&lt;g:link&gt;https://www.example.com/product/GS1708P110-X&lt;/g:link&gt;</w:t>
        <w:br/>
        <w:t xml:space="preserve">      &lt;g:price&gt;8.399999999999999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&amp;quot;АВТОСКЛО&amp;quot;/CHEVROLET/AVEO/AVEO (T255) HB 2008-2011&lt;/g:product_type&gt;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1712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&lt;g:link&gt;https://www.example.com/product/GS1712D11&lt;/g:link&gt;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&amp;quot;АВТОСКЛО&amp;quot;/CHEVROLET/AVEO/AVEO (T300) SDN; HB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&lt;g:link&gt;https://www.example.com/product/GS1712D302&lt;/g:link&gt;</w:t>
        <w:br/>
        <w:t xml:space="preserve">      &lt;g:price&gt;18.564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&amp;quot;АВТОСКЛО&amp;quot;/CHEVROLET/AVEO/AVEO (T300) SDN; HB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1712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&lt;g:link&gt;https://www.example.com/product/GS1712D302-S&lt;/g:link&gt;</w:t>
        <w:br/>
        <w:t xml:space="preserve">      &lt;g:price&gt;25.214000000000002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&amp;quot;АВТОСКЛО&amp;quot;/CHEVROLET/AVEO/AVEO (T300) SDN; HB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1712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&lt;g:link&gt;https://www.example.com/product/GS1712D303&lt;/g:link&gt;</w:t>
        <w:br/>
        <w:t xml:space="preserve">      &lt;g:price&gt;15.708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&amp;quot;АВТОСКЛО&amp;quot;/CHEVROLET/AVEO/AVEO (T300) SDN; HB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1712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&lt;g:link&gt;https://www.example.com/product/GS1712D303-S&lt;/g:link&gt;</w:t>
        <w:br/>
        <w:t xml:space="preserve">      &lt;g:price&gt;27.846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&amp;quot;АВТОСКЛО&amp;quot;/CHEVROLET/AVEO/AVEO (T300) SDN; HB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1712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&lt;g:link&gt;https://www.example.com/product/GS1712D304&lt;/g:link&gt;</w:t>
        <w:br/>
        <w:t xml:space="preserve">      &lt;g:price&gt;13.579999999999998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&amp;quot;АВТОСКЛО&amp;quot;/CHEVROLET/AVEO/AVEO (T300) SDN; HB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1712 P141-X&lt;/g:id&gt;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&lt;g:link&gt;https://www.example.com/product/GS1712P141-X&lt;/g:link&gt;</w:t>
        <w:br/>
        <w:t xml:space="preserve">      &lt;g:price&gt;10.5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&amp;quot;АВТОСКЛО&amp;quot;/CHEVROLET/AVEO/AVEO (T300) SDN; HB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&lt;g:link&gt;https://www.example.com/product/GS1712D21&lt;/g:link&gt;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&amp;quot;АВТОСКЛО&amp;quot;/CHEVROLET/AVEO/AVEO (T300) SDN; HB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1712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&lt;g:link&gt;https://www.example.com/product/GS1712D22&lt;/g:link&gt;</w:t>
        <w:br/>
        <w:t xml:space="preserve">      &lt;g:price&gt;58.547999999999995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&amp;quot;АВТОСКЛО&amp;quot;/CHEVROLET/AVEO/AVEO (T300) SDN; HB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1712 D305&lt;/g:id&gt;</w:t>
        <w:br/>
        <w:t xml:space="preserve">      &lt;g:title&gt;СКЛО БОКОВЕ ЗАДНЄ ДВЕРНЕ ЛІВЕ, XINYI&lt;/g:title&gt;</w:t>
        <w:br/>
        <w:t xml:space="preserve">      &lt;g:description&gt;СКЛО БОКОВЕ ЗАДНЄ ДВЕРНЕ ЛІВЕ, XINYI, nan, nan, nan, nan&lt;/g:description&gt;</w:t>
        <w:br/>
        <w:t xml:space="preserve">      &lt;g:link&gt;https://www.example.com/product/GS1712D305&lt;/g:link&gt;</w:t>
        <w:br/>
        <w:t xml:space="preserve">      &lt;g:price&gt;14.994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&amp;quot;АВТОСКЛО&amp;quot;/CHEVROLET/AVEO/AVEO (T300) SDN; HB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1712 D305-P&lt;/g:id&gt;</w:t>
        <w:br/>
        <w:t xml:space="preserve">      &lt;g:title&gt;СКЛО БОКОВЕ ЗАДНЄ ДВЕРНЕ ЛІВЕ, PILKINGTON&lt;/g:title&gt;</w:t>
        <w:br/>
        <w:t xml:space="preserve">      &lt;g:description&gt;СКЛО БОКОВЕ ЗАДНЄ ДВЕРНЕ ЛІВЕ, PILKINGTON, nan, nan, nan, nan&lt;/g:description&gt;</w:t>
        <w:br/>
        <w:t xml:space="preserve">      &lt;g:link&gt;https://www.example.com/product/GS1712D305-P&lt;/g:link&gt;</w:t>
        <w:br/>
        <w:t xml:space="preserve">      &lt;g:price&gt;45.479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&amp;quot;АВТОСКЛО&amp;quot;/CHEVROLET/AVEO/AVEO (T300) SDN; HB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1712 D305-S&lt;/g:id&gt;</w:t>
        <w:br/>
        <w:t xml:space="preserve">      &lt;g:title&gt;СКЛО БОКОВЕ ЗАДНЄ ДВЕРНЕ ЛІВЕ, SEKURIT&lt;/g:title&gt;</w:t>
        <w:br/>
        <w:t xml:space="preserve">      &lt;g:description&gt;СКЛО БОКОВЕ ЗАДНЄ ДВЕРНЕ ЛІВЕ, SEKURIT, nan, nan, nan, nan&lt;/g:description&gt;</w:t>
        <w:br/>
        <w:t xml:space="preserve">      &lt;g:link&gt;https://www.example.com/product/GS1712D305-S&lt;/g:link&gt;</w:t>
        <w:br/>
        <w:t xml:space="preserve">      &lt;g:price&gt;26.418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&amp;quot;АВТОСКЛО&amp;quot;/CHEVROLET/AVEO/AVEO (T300) SDN; HB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1712 D306&lt;/g:id&gt;</w:t>
        <w:br/>
        <w:t xml:space="preserve">      &lt;g:title&gt;СКЛО БОКОВЕ ЗАДНЄ ДВЕРНЕ ПРАВЕ, XINYI&lt;/g:title&gt;</w:t>
        <w:br/>
        <w:t xml:space="preserve">      &lt;g:description&gt;СКЛО БОКОВЕ ЗАДНЄ ДВЕРНЕ ПРАВЕ, XINYI, nan, nan, nan, nan&lt;/g:description&gt;</w:t>
        <w:br/>
        <w:t xml:space="preserve">      &lt;g:link&gt;https://www.example.com/product/GS1712D306&lt;/g:link&gt;</w:t>
        <w:br/>
        <w:t xml:space="preserve">      &lt;g:price&gt;14.994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&amp;quot;АВТОСКЛО&amp;quot;/CHEVROLET/AVEO/AVEO (T300) SDN; HB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1712 D306-P&lt;/g:id&gt;</w:t>
        <w:br/>
        <w:t xml:space="preserve">      &lt;g:title&gt;СКЛО БОКОВЕ ЗАДНЄ ДВЕРНЕ ПРАВЕ, PILKINGTON&lt;/g:title&gt;</w:t>
        <w:br/>
        <w:t xml:space="preserve">      &lt;g:description&gt;СКЛО БОКОВЕ ЗАДНЄ ДВЕРНЕ ПРАВЕ, PILKINGTON, nan, nan, nan, nan&lt;/g:description&gt;</w:t>
        <w:br/>
        <w:t xml:space="preserve">      &lt;g:link&gt;https://www.example.com/product/GS1712D306-P&lt;/g:link&gt;</w:t>
        <w:br/>
        <w:t xml:space="preserve">      &lt;g:price&gt;45.094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&amp;quot;АВТОСКЛО&amp;quot;/CHEVROLET/AVEO/AVEO (T300) SDN; HB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1722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ВОЛОГОСТІ/СВІТЛА/ЗАПОТІВАННЯ, БЕЗ КАМЕРИ&lt;/g:description&gt;</w:t>
        <w:br/>
        <w:t xml:space="preserve">      &lt;g:link&gt;https://www.example.com/product/GS1722D11&lt;/g:link&gt;</w:t>
        <w:br/>
        <w:t xml:space="preserve">      &lt;g:price&gt;154.0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&amp;quot;АВТОСКЛО&amp;quot;/CHEVROLET/BOLT EV/BOLT EV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&lt;g:link&gt;https://www.example.com/product/GS1722D21&lt;/g:link&gt;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&amp;quot;АВТОСКЛО&amp;quot;/CHEVROLET/BOLT EV/BOLT EV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&lt;g:link&gt;https://www.example.com/product/GS1722D301&lt;/g:link&gt;</w:t>
        <w:br/>
        <w:t xml:space="preserve">      &lt;g:price&gt;23.156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&amp;quot;АВТОСКЛО&amp;quot;/CHEVROLET/BOLT EV/BOLT EV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1722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&lt;g:link&gt;https://www.example.com/product/GS1722D301-S&lt;/g:link&gt;</w:t>
        <w:br/>
        <w:t xml:space="preserve">      &lt;g:price&gt;34.692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&amp;quot;АВТОСКЛО&amp;quot;/CHEVROLET/BOLT EV/BOLT EV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&lt;g:link&gt;https://www.example.com/product/GS1722D302&lt;/g:link&gt;</w:t>
        <w:br/>
        <w:t xml:space="preserve">      &lt;g:price&gt;23.156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&amp;quot;АВТОСКЛО&amp;quot;/CHEVROLET/BOLT EV/BOLT EV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1722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&lt;g:link&gt;https://www.example.com/product/GS1722D302-S&lt;/g:link&gt;</w:t>
        <w:br/>
        <w:t xml:space="preserve">      &lt;g:price&gt;34.678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&amp;quot;АВТОСКЛО&amp;quot;/CHEVROLET/BOLT EV/BOLT EV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1722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&lt;g:link&gt;https://www.example.com/product/GS1722D303&lt;/g:link&gt;</w:t>
        <w:br/>
        <w:t xml:space="preserve">      &lt;g:price&gt;23.156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&amp;quot;АВТОСКЛО&amp;quot;/CHEVROLET/BOLT EV/BOLT EV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1722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&lt;g:link&gt;https://www.example.com/product/GS1722D303-S&lt;/g:link&gt;</w:t>
        <w:br/>
        <w:t xml:space="preserve">      &lt;g:price&gt;30.051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&amp;quot;АВТОСКЛО&amp;quot;/CHEVROLET/BOLT EV/BOLT EV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1722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&lt;g:link&gt;https://www.example.com/product/GS1722D304&lt;/g:link&gt;</w:t>
        <w:br/>
        <w:t xml:space="preserve">      &lt;g:price&gt;23.625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&amp;quot;АВТОСКЛО&amp;quot;/CHEVROLET/BOLT EV/BOLT EV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1730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&lt;g:link&gt;https://www.example.com/product/GS1730D11&lt;/g:link&gt;</w:t>
        <w:br/>
        <w:t xml:space="preserve">      &lt;g:price&gt;105.0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&amp;quot;АВТОСКЛО&amp;quot;/CHEVROLET/CAMARO/CAMARO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1702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ВОЛОГОСТІ, БЕЗ КАМЕРИ&lt;/g:description&gt;</w:t>
        <w:br/>
        <w:t xml:space="preserve">      &lt;g:link&gt;https://www.example.com/product/GS1702D11&lt;/g:link&gt;</w:t>
        <w:br/>
        <w:t xml:space="preserve">      &lt;g:price&gt;81.19999999999999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&amp;quot;АВТОСКЛО&amp;quot;/CHEVROLET/CAPTIVA SPORT/CAPTIVA SPORT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1702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З ОБІГРІВОМ, З КРІПЛЕННЯМ ДАТЧИКА ВОЛОГОСТІ, БЕЗ КАМЕРИ&lt;/g:description&gt;</w:t>
        <w:br/>
        <w:t xml:space="preserve">      &lt;g:link&gt;https://www.example.com/product/GS1702D11-P&lt;/g:link&gt;</w:t>
        <w:br/>
        <w:t xml:space="preserve">      &lt;g:price&gt;235.62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&amp;quot;АВТОСКЛО&amp;quot;/CHEVROLET/CAPTIVA SPORT/CAPTIVA SPORT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1702 D11-S&lt;/g:id&gt;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З ОБІГРІВОМ, З КРІПЛЕННЯМ ДАТЧИКА ВОЛОГОСТІ, БЕЗ КАМЕРИ&lt;/g:description&gt;</w:t>
        <w:br/>
        <w:t xml:space="preserve">      &lt;g:link&gt;https://www.example.com/product/GS1702D11-S&lt;/g:link&gt;</w:t>
        <w:br/>
        <w:t xml:space="preserve">      &lt;g:price&gt;227.49999999999997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&amp;quot;АВТОСКЛО&amp;quot;/CHEVROLET/CAPTIVA SPORT/CAPTIVA SPORT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1702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ВОЛОГОСТІ, БЕЗ КАМЕРИ&lt;/g:description&gt;</w:t>
        <w:br/>
        <w:t xml:space="preserve">      &lt;g:link&gt;https://www.example.com/product/GS1702D12&lt;/g:link&gt;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&amp;quot;АВТОСКЛО&amp;quot;/CHEVROLET/CAPTIVA SPORT/CAPTIVA SPORT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1702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&lt;g:link&gt;https://www.example.com/product/GS1702D13&lt;/g:link&gt;</w:t>
        <w:br/>
        <w:t xml:space="preserve">      &lt;g:price&gt;72.1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&amp;quot;АВТОСКЛО&amp;quot;/CHEVROLET/CAPTIVA SPORT/CAPTIVA SPORT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1702 D21&lt;/g:id&gt;</w:t>
        <w:br/>
        <w:t xml:space="preserve">      &lt;g:title&gt;СКЛО ЗАДНЄ ВІДЧИНЯЄМЕ, XINYI&lt;/g:title&gt;</w:t>
        <w:br/>
        <w:t xml:space="preserve">      &lt;g:description&gt;СКЛО ЗАДНЄ ВІДЧИНЯЄМЕ, XINYI, nan, З ОБІГРІВОМ, nan, nan&lt;/g:description&gt;</w:t>
        <w:br/>
        <w:t xml:space="preserve">      &lt;g:link&gt;https://www.example.com/product/GS1702D21&lt;/g:link&gt;</w:t>
        <w:br/>
        <w:t xml:space="preserve">      &lt;g:price&gt;45.5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&amp;quot;АВТОСКЛО&amp;quot;/CHEVROLET/CAPTIVA SPORT/CAPTIVA SPORT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&lt;g:link&gt;https://www.example.com/product/GS1702D301&lt;/g:link&gt;</w:t>
        <w:br/>
        <w:t xml:space="preserve">      &lt;g:price&gt;19.991999999999997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&amp;quot;АВТОСКЛО&amp;quot;/CHEVROLET/CAPTIVA SPORT/CAPTIVA SPORT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1702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&lt;g:link&gt;https://www.example.com/product/GS1702D301-S&lt;/g:link&gt;</w:t>
        <w:br/>
        <w:t xml:space="preserve">      &lt;g:price&gt;35.699999999999996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&amp;quot;АВТОСКЛО&amp;quot;/CHEVROLET/CAPTIVA SPORT/CAPTIVA SPORT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&lt;g:link&gt;https://www.example.com/product/GS1702D302&lt;/g:link&gt;</w:t>
        <w:br/>
        <w:t xml:space="preserve">      &lt;g:price&gt;18.991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&amp;quot;АВТОСКЛО&amp;quot;/CHEVROLET/CAPTIVA SPORT/CAPTIVA SPORT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1702 P152-X&lt;/g:id&gt;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&lt;g:link&gt;https://www.example.com/product/GS1702P152-X&lt;/g:link&gt;</w:t>
        <w:br/>
        <w:t xml:space="preserve">      &lt;g:price&gt;21.0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&amp;quot;АВТОСКЛО&amp;quot;/CHEVROLET/CAPTIVA SPORT/CAPTIVA SPORT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1702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ВОЛОГОСТІ, БЕЗ КАМЕРИ&lt;/g:description&gt;</w:t>
        <w:br/>
        <w:t xml:space="preserve">      &lt;g:link&gt;https://www.example.com/product/GS1702D11&lt;/g:link&gt;</w:t>
        <w:br/>
        <w:t xml:space="preserve">      &lt;g:price&gt;81.19999999999999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&amp;quot;АВТОСКЛО&amp;quot;/CHEVROLET/CAPTIVA/CAPTIVA 2006-&lt;/g:product_type&gt;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1702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З ОБІГРІВОМ, З КРІПЛЕННЯМ ДАТЧИКА ВОЛОГОСТІ, БЕЗ КАМЕРИ&lt;/g:description&gt;</w:t>
        <w:br/>
        <w:t xml:space="preserve">      &lt;g:link&gt;https://www.example.com/product/GS1702D11-P&lt;/g:link&gt;</w:t>
        <w:br/>
        <w:t xml:space="preserve">      &lt;g:price&gt;235.62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&amp;quot;АВТОСКЛО&amp;quot;/CHEVROLET/CAPTIVA/CAPTIVA 2006-&lt;/g:product_type&gt;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1702 D11-S&lt;/g:id&gt;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З ОБІГРІВОМ, З КРІПЛЕННЯМ ДАТЧИКА ВОЛОГОСТІ, БЕЗ КАМЕРИ&lt;/g:description&gt;</w:t>
        <w:br/>
        <w:t xml:space="preserve">      &lt;g:link&gt;https://www.example.com/product/GS1702D11-S&lt;/g:link&gt;</w:t>
        <w:br/>
        <w:t xml:space="preserve">      &lt;g:price&gt;227.49999999999997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&amp;quot;АВТОСКЛО&amp;quot;/CHEVROLET/CAPTIVA/CAPTIVA 2006-&lt;/g:product_type&gt;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1702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ВОЛОГОСТІ, БЕЗ КАМЕРИ&lt;/g:description&gt;</w:t>
        <w:br/>
        <w:t xml:space="preserve">      &lt;g:link&gt;https://www.example.com/product/GS1702D12&lt;/g:link&gt;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&amp;quot;АВТОСКЛО&amp;quot;/CHEVROLET/CAPTIVA/CAPTIVA 2006-&lt;/g:product_type&gt;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1702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&lt;g:link&gt;https://www.example.com/product/GS1702D13&lt;/g:link&gt;</w:t>
        <w:br/>
        <w:t xml:space="preserve">      &lt;g:price&gt;72.1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&amp;quot;АВТОСКЛО&amp;quot;/CHEVROLET/CAPTIVA/CAPTIVA 2006-&lt;/g:product_type&gt;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1702 D21&lt;/g:id&gt;</w:t>
        <w:br/>
        <w:t xml:space="preserve">      &lt;g:title&gt;СКЛО ЗАДНЄ ВІДЧИНЯЄМЕ, XINYI&lt;/g:title&gt;</w:t>
        <w:br/>
        <w:t xml:space="preserve">      &lt;g:description&gt;СКЛО ЗАДНЄ ВІДЧИНЯЄМЕ, XINYI, nan, З ОБІГРІВОМ, nan, nan&lt;/g:description&gt;</w:t>
        <w:br/>
        <w:t xml:space="preserve">      &lt;g:link&gt;https://www.example.com/product/GS1702D21&lt;/g:link&gt;</w:t>
        <w:br/>
        <w:t xml:space="preserve">      &lt;g:price&gt;45.5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&amp;quot;АВТОСКЛО&amp;quot;/CHEVROLET/CAPTIVA/CAPTIVA 2006-&lt;/g:product_type&gt;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&lt;g:link&gt;https://www.example.com/product/GS1702D301&lt;/g:link&gt;</w:t>
        <w:br/>
        <w:t xml:space="preserve">      &lt;g:price&gt;19.991999999999997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&amp;quot;АВТОСКЛО&amp;quot;/CHEVROLET/CAPTIVA/CAPTIVA 2006-&lt;/g:product_type&gt;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1702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&lt;g:link&gt;https://www.example.com/product/GS1702D301-S&lt;/g:link&gt;</w:t>
        <w:br/>
        <w:t xml:space="preserve">      &lt;g:price&gt;35.699999999999996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&amp;quot;АВТОСКЛО&amp;quot;/CHEVROLET/CAPTIVA/CAPTIVA 2006-&lt;/g:product_type&gt;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&lt;g:link&gt;https://www.example.com/product/GS1702D302&lt;/g:link&gt;</w:t>
        <w:br/>
        <w:t xml:space="preserve">      &lt;g:price&gt;18.991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&amp;quot;АВТОСКЛО&amp;quot;/CHEVROLET/CAPTIVA/CAPTIVA 2006-&lt;/g:product_type&gt;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1702 P152-X&lt;/g:id&gt;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&lt;g:link&gt;https://www.example.com/product/GS1702P152-X&lt;/g:link&gt;</w:t>
        <w:br/>
        <w:t xml:space="preserve">      &lt;g:price&gt;21.0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&amp;quot;АВТОСКЛО&amp;quot;/CHEVROLET/CAPTIVA/CAPTIVA 2006-&lt;/g:product_type&gt;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1711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ВОЛОГОСТІ, БЕЗ КАМЕРИ&lt;/g:description&gt;</w:t>
        <w:br/>
        <w:t xml:space="preserve">      &lt;g:link&gt;https://www.example.com/product/GS1711D11&lt;/g:link&gt;</w:t>
        <w:br/>
        <w:t xml:space="preserve">      &lt;g:price&gt;82.6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&amp;quot;АВТОСКЛО&amp;quot;/CHEVROLET/CRUZE/CRUZE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&lt;g:link&gt;https://www.example.com/product/GS1711D21&lt;/g:link&gt;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&amp;quot;АВТОСКЛО&amp;quot;/CHEVROLET/CRUZE/CRUZE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&lt;g:link&gt;https://www.example.com/product/GS1711D301&lt;/g:link&gt;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&amp;quot;АВТОСКЛО&amp;quot;/CHEVROLET/CRUZE/CRUZE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&lt;g:link&gt;https://www.example.com/product/GS1711D302&lt;/g:link&gt;</w:t>
        <w:br/>
        <w:t xml:space="preserve">      &lt;g:price&gt;14.440999999999999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&amp;quot;АВТОСКЛО&amp;quot;/CHEVROLET/CRUZE/CRUZE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1711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&lt;g:link&gt;https://www.example.com/product/GS1711D302-S&lt;/g:link&gt;</w:t>
        <w:br/>
        <w:t xml:space="preserve">      &lt;g:price&gt;46.41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&amp;quot;АВТОСКЛО&amp;quot;/CHEVROLET/CRUZE/CRUZE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1711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&lt;g:link&gt;https://www.example.com/product/GS1711D303&lt;/g:link&gt;</w:t>
        <w:br/>
        <w:t xml:space="preserve">      &lt;g:price&gt;16.422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&amp;quot;АВТОСКЛО&amp;quot;/CHEVROLET/CRUZE/CRUZE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1711 D303-X&lt;/g:id&gt;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&lt;g:link&gt;https://www.example.com/product/GS1711D303-X&lt;/g:link&gt;</w:t>
        <w:br/>
        <w:t xml:space="preserve">      &lt;g:price&gt;32.599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&amp;quot;АВТОСКЛО&amp;quot;/CHEVROLET/CRUZE/CRUZE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&lt;g:link&gt;https://www.example.com/product/GS1711D304&lt;/g:link&gt;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&amp;quot;АВТОСКЛО&amp;quot;/CHEVROLET/CRUZE/CRUZE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1711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&lt;g:link&gt;https://www.example.com/product/GS1711D304-S&lt;/g:link&gt;</w:t>
        <w:br/>
        <w:t xml:space="preserve">      &lt;g:price&gt;26.348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&amp;quot;АВТОСКЛО&amp;quot;/CHEVROLET/CRUZE/CRUZE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1711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&lt;g:link&gt;https://www.example.com/product/GS1711P120-X&lt;/g:link&gt;</w:t>
        <w:br/>
        <w:t xml:space="preserve">      &lt;g:price&gt;22.4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&amp;quot;АВТОСКЛО&amp;quot;/CHEVROLET/CRUZE/CRUZE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&lt;g:link&gt;https://www.example.com/product/GS1720D11&lt;/g:link&gt;</w:t>
        <w:br/>
        <w:t xml:space="preserve">      &lt;g:price&gt;85.67999999999999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&amp;quot;АВТОСКЛО&amp;quot;/CHEVROLET/CRUZE/CRUZE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1720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&lt;g:link&gt;https://www.example.com/product/GS1720D12-P&lt;/g:link&gt;</w:t>
        <w:br/>
        <w:t xml:space="preserve">      &lt;g:price&gt;150.5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&amp;quot;АВТОСКЛО&amp;quot;/CHEVROLET/CRUZE/CRUZE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1720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З КАМЕРОЮ&lt;/g:description&gt;</w:t>
        <w:br/>
        <w:t xml:space="preserve">      &lt;g:link&gt;https://www.example.com/product/GS1720D13&lt;/g:link&gt;</w:t>
        <w:br/>
        <w:t xml:space="preserve">      &lt;g:price&gt;64.25999999999999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&amp;quot;АВТОСКЛО&amp;quot;/CHEVROLET/CRUZE/CRUZE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1720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З КАМЕРОЮ&lt;/g:description&gt;</w:t>
        <w:br/>
        <w:t xml:space="preserve">      &lt;g:link&gt;https://www.example.com/product/GS1720D13-P&lt;/g:link&gt;</w:t>
        <w:br/>
        <w:t xml:space="preserve">      &lt;g:price&gt;163.03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&amp;quot;АВТОСКЛО&amp;quot;/CHEVROLET/CRUZE/CRUZE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1720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&lt;g:link&gt;https://www.example.com/product/GS1720D14&lt;/g:link&gt;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&amp;quot;АВТОСКЛО&amp;quot;/CHEVROLET/CRUZE/CRUZE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1720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&lt;g:link&gt;https://www.example.com/product/GS1720D14-P&lt;/g:link&gt;</w:t>
        <w:br/>
        <w:t xml:space="preserve">      &lt;g:price&gt;160.64999999999998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&amp;quot;АВТОСКЛО&amp;quot;/CHEVROLET/CRUZE/CRUZE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1720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&lt;g:link&gt;https://www.example.com/product/GS1720D14-S&lt;/g:link&gt;</w:t>
        <w:br/>
        <w:t xml:space="preserve">      &lt;g:price&gt;171.35999999999999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&amp;quot;АВТОСКЛО&amp;quot;/CHEVROLET/CRUZE/CRUZE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1720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&lt;g:link&gt;https://www.example.com/product/GS1720D15&lt;/g:link&gt;</w:t>
        <w:br/>
        <w:t xml:space="preserve">      &lt;g:price&gt;87.26199999999999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&amp;quot;АВТОСКЛО&amp;quot;/CHEVROLET/CRUZE/CRUZE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1720 D15-P&lt;/g:id&gt;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&lt;g:link&gt;https://www.example.com/product/GS1720D15-P&lt;/g:link&gt;</w:t>
        <w:br/>
        <w:t xml:space="preserve">      &lt;g:price&gt;134.60999999999999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&amp;quot;АВТОСКЛО&amp;quot;/CHEVROLET/CRUZE/CRUZE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1720 D15-S&lt;/g:id&gt;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&lt;g:link&gt;https://www.example.com/product/GS1720D15-S&lt;/g:link&gt;</w:t>
        <w:br/>
        <w:t xml:space="preserve">      &lt;g:price&gt;139.23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&amp;quot;АВТОСКЛО&amp;quot;/CHEVROLET/CRUZE/CRUZE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1720 D16&lt;/g:id&gt;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ЗАПОТІВАННЯ, БЕЗ КАМЕРИ&lt;/g:description&gt;</w:t>
        <w:br/>
        <w:t xml:space="preserve">      &lt;g:link&gt;https://www.example.com/product/GS1720D16&lt;/g:link&gt;</w:t>
        <w:br/>
        <w:t xml:space="preserve">      &lt;g:price&gt;115.49999999999999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&amp;quot;АВТОСКЛО&amp;quot;/CHEVROLET/CRUZE/CRUZE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&lt;g:link&gt;https://www.example.com/product/GS1720D21&lt;/g:link&gt;</w:t>
        <w:br/>
        <w:t xml:space="preserve">      &lt;g:price&gt;49.769999999999996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&amp;quot;АВТОСКЛО&amp;quot;/CHEVROLET/CRUZE/CRUZE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1720 D23&lt;/g:id&gt;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&lt;g:link&gt;https://www.example.com/product/GS1720D23&lt;/g:link&gt;</w:t>
        <w:br/>
        <w:t xml:space="preserve">      &lt;g:price&gt;64.39999999999999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&amp;quot;АВТОСКЛО&amp;quot;/CHEVROLET/CRUZE/CRUZE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&lt;g:link&gt;https://www.example.com/product/GS1720D301&lt;/g:link&gt;</w:t>
        <w:br/>
        <w:t xml:space="preserve">      &lt;g:price&gt;15.210999999999999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&amp;quot;АВТОСКЛО&amp;quot;/CHEVROLET/CRUZE/CRUZE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1720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&lt;g:link&gt;https://www.example.com/product/GS1720D301-S&lt;/g:link&gt;</w:t>
        <w:br/>
        <w:t xml:space="preserve">      &lt;g:price&gt;37.842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&amp;quot;АВТОСКЛО&amp;quot;/CHEVROLET/CRUZE/CRUZE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&lt;g:link&gt;https://www.example.com/product/GS1720D302&lt;/g:link&gt;</w:t>
        <w:br/>
        <w:t xml:space="preserve">      &lt;g:price&gt;12.725999999999999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&amp;quot;АВТОСКЛО&amp;quot;/CHEVROLET/CRUZE/CRUZE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1720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&lt;g:link&gt;https://www.example.com/product/GS1720D302-S&lt;/g:link&gt;</w:t>
        <w:br/>
        <w:t xml:space="preserve">      &lt;g:price&gt;31.296999999999997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&amp;quot;АВТОСКЛО&amp;quot;/CHEVROLET/CRUZE/CRUZE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1720 D307&lt;/g:id&gt;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&lt;g:link&gt;https://www.example.com/product/GS1720D307&lt;/g:link&gt;</w:t>
        <w:br/>
        <w:t xml:space="preserve">      &lt;g:price&gt;12.725999999999999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&amp;quot;АВТОСКЛО&amp;quot;/CHEVROLET/CRUZE/CRUZE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1720 D308&lt;/g:id&gt;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&lt;g:link&gt;https://www.example.com/product/GS1720D308&lt;/g:link&gt;</w:t>
        <w:br/>
        <w:t xml:space="preserve">      &lt;g:price&gt;12.725999999999999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&amp;quot;АВТОСКЛО&amp;quot;/CHEVROLET/CRUZE/CRUZE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1709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&lt;g:link&gt;https://www.example.com/product/GS1709D11&lt;/g:link&gt;</w:t>
        <w:br/>
        <w:t xml:space="preserve">      &lt;g:price&gt;58.099999999999994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&amp;quot;АВТОСКЛО&amp;quot;/CHEVROLET/EPICA/EPICA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1709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&lt;g:link&gt;https://www.example.com/product/GS1709D21&lt;/g:link&gt;</w:t>
        <w:br/>
        <w:t xml:space="preserve">      &lt;g:price&gt;46.41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&amp;quot;АВТОСКЛО&amp;quot;/CHEVROLET/EPICA/EPICA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&lt;g:link&gt;https://www.example.com/product/GS1709D301&lt;/g:link&gt;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&amp;quot;АВТОСКЛО&amp;quot;/CHEVROLET/EPICA/EPICA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1709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&lt;g:link&gt;https://www.example.com/product/GS1709D302&lt;/g:link&gt;</w:t>
        <w:br/>
        <w:t xml:space="preserve">      &lt;g:price&gt;14.279999999999998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&amp;quot;АВТОСКЛО&amp;quot;/CHEVROLET/EPICA/EPICA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1709 D305-X&lt;/g:id&gt;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&lt;g:link&gt;https://www.example.com/product/GS1709D305-X&lt;/g:link&gt;</w:t>
        <w:br/>
        <w:t xml:space="preserve">      &lt;g:price&gt;37.001999999999995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&amp;quot;АВТОСКЛО&amp;quot;/CHEVROLET/EPICA/EPICA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1709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&lt;g:link&gt;https://www.example.com/product/GS1709D306&lt;/g:link&gt;</w:t>
        <w:br/>
        <w:t xml:space="preserve">      &lt;g:price&gt;17.136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&amp;quot;АВТОСКЛО&amp;quot;/CHEVROLET/EPICA/EPICA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1727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&lt;g:link&gt;https://www.example.com/product/GS1727D12&lt;/g:link&gt;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&amp;quot;АВТОСКЛО&amp;quot;/CHEVROLET/EQUINOX/EQUINOX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1727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З КАМЕРОЮ&lt;/g:description&gt;</w:t>
        <w:br/>
        <w:t xml:space="preserve">      &lt;g:link&gt;https://www.example.com/product/GS1727D13&lt;/g:link&gt;</w:t>
        <w:br/>
        <w:t xml:space="preserve">      &lt;g:price&gt;114.23999999999998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&amp;quot;АВТОСКЛО&amp;quot;/CHEVROLET/EQUINOX/EQUINOX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&lt;g:link&gt;https://www.example.com/product/GS1727D21&lt;/g:link&gt;</w:t>
        <w:br/>
        <w:t xml:space="preserve">      &lt;g:price&gt;60.69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&amp;quot;АВТОСКЛО&amp;quot;/CHEVROLET/EQUINOX/EQUINOX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&lt;g:link&gt;https://www.example.com/product/GS1727D301&lt;/g:link&gt;</w:t>
        <w:br/>
        <w:t xml:space="preserve">      &lt;g:price&gt;45.367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&amp;quot;АВТОСКЛО&amp;quot;/CHEVROLET/EQUINOX/EQUINOX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&lt;g:link&gt;https://www.example.com/product/GS1727D302&lt;/g:link&gt;</w:t>
        <w:br/>
        <w:t xml:space="preserve">      &lt;g:price&gt;53.655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&amp;quot;АВТОСКЛО&amp;quot;/CHEVROLET/EQUINOX/EQUINOX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&lt;g:link&gt;https://www.example.com/product/GS1727D303&lt;/g:link&gt;</w:t>
        <w:br/>
        <w:t xml:space="preserve">      &lt;g:price&gt;13.152999999999999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&amp;quot;АВТОСКЛО&amp;quot;/CHEVROLET/EQUINOX/EQUINOX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&lt;g:link&gt;https://www.example.com/product/GS1727D304&lt;/g:link&gt;</w:t>
        <w:br/>
        <w:t xml:space="preserve">      &lt;g:price&gt;13.964999999999998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&amp;quot;АВТОСКЛО&amp;quot;/CHEVROLET/EQUINOX/EQUINOX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1728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&lt;g:link&gt;https://www.example.com/product/GS1728D11&lt;/g:link&gt;</w:t>
        <w:br/>
        <w:t xml:space="preserve">      &lt;g:price&gt;117.81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&amp;quot;АВТОСКЛО&amp;quot;/CHEVROLET/EQUINOX/EQUINOX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1728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З КАМЕРОЮ&lt;/g:description&gt;</w:t>
        <w:br/>
        <w:t xml:space="preserve">      &lt;g:link&gt;https://www.example.com/product/GS1728D12&lt;/g:link&gt;</w:t>
        <w:br/>
        <w:t xml:space="preserve">      &lt;g:price&gt;117.81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&amp;quot;АВТОСКЛО&amp;quot;/CHEVROLET/EQUINOX/EQUINOX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1728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&lt;g:link&gt;https://www.example.com/product/GS1728D13&lt;/g:link&gt;</w:t>
        <w:br/>
        <w:t xml:space="preserve">      &lt;g:price&gt;124.94999999999999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&amp;quot;АВТОСКЛО&amp;quot;/CHEVROLET/EQUINOX/EQUINOX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1728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&lt;g:link&gt;https://www.example.com/product/GS1728D14&lt;/g:link&gt;</w:t>
        <w:br/>
        <w:t xml:space="preserve">      &lt;g:price&gt;101.5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&amp;quot;АВТОСКЛО&amp;quot;/CHEVROLET/EQUINOX/EQUINOX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&lt;g:link&gt;https://www.example.com/product/GS1728D21&lt;/g:link&gt;</w:t>
        <w:br/>
        <w:t xml:space="preserve">      &lt;g:price&gt;49.098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&amp;quot;АВТОСКЛО&amp;quot;/CHEVROLET/EQUINOX/EQUINOX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&lt;g:link&gt;https://www.example.com/product/GS1728D301&lt;/g:link&gt;</w:t>
        <w:br/>
        <w:t xml:space="preserve">      &lt;g:price&gt;14.230999999999998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&amp;quot;АВТОСКЛО&amp;quot;/CHEVROLET/EQUINOX/EQUINOX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&lt;g:link&gt;https://www.example.com/product/GS1728D302&lt;/g:link&gt;</w:t>
        <w:br/>
        <w:t xml:space="preserve">      &lt;g:price&gt;14.230999999999998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&amp;quot;АВТОСКЛО&amp;quot;/CHEVROLET/EQUINOX/EQUINOX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&lt;g:link&gt;https://www.example.com/product/GS1728D303&lt;/g:link&gt;</w:t>
        <w:br/>
        <w:t xml:space="preserve">      &lt;g:price&gt;13.152999999999999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&amp;quot;АВТОСКЛО&amp;quot;/CHEVROLET/EQUINOX/EQUINOX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&lt;g:link&gt;https://www.example.com/product/GS1728D304&lt;/g:link&gt;</w:t>
        <w:br/>
        <w:t xml:space="preserve">      &lt;g:price&gt;13.152999999999999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&amp;quot;АВТОСКЛО&amp;quot;/CHEVROLET/EQUINOX/EQUINOX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1707 D302&lt;/g:id&gt;</w:t>
        <w:br/>
        <w:t xml:space="preserve">      &lt;g:title&gt;СКЛО БОКОВЕ ПРАВЕ ЗАДНЯ ФОРТОЧКА, XINYI&lt;/g:title&gt;</w:t>
        <w:br/>
        <w:t xml:space="preserve">      &lt;g:description&gt;СКЛО БОКОВЕ ПРАВЕ ЗАДНЯ ФОРТОЧКА, XINYI, nan, nan, nan, nan&lt;/g:description&gt;</w:t>
        <w:br/>
        <w:t xml:space="preserve">      &lt;g:link&gt;https://www.example.com/product/GS1707D302&lt;/g:link&gt;</w:t>
        <w:br/>
        <w:t xml:space="preserve">      &lt;g:price&gt;7.742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&amp;quot;АВТОСКЛО&amp;quot;/CHEVROLET/EVANDA/EVANDA 2003-2006&lt;/g:product_type&gt;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&lt;g:link&gt;https://www.example.com/product/GS1707D304&lt;/g:link&gt;</w:t>
        <w:br/>
        <w:t xml:space="preserve">      &lt;g:price&gt;14.994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&amp;quot;АВТОСКЛО&amp;quot;/CHEVROLET/EVANDA/EVANDA 2003-2006&lt;/g:product_type&gt;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1707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&lt;g:link&gt;https://www.example.com/product/GS1707D306&lt;/g:link&gt;</w:t>
        <w:br/>
        <w:t xml:space="preserve">      &lt;g:price&gt;14.055999999999997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&amp;quot;АВТОСКЛО&amp;quot;/CHEVROLET/EVANDA/EVANDA 2003-2006&lt;/g:product_type&gt;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1731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&lt;g:link&gt;https://www.example.com/product/GS1731D11&lt;/g:link&gt;</w:t>
        <w:br/>
        <w:t xml:space="preserve">      &lt;g:price&gt;124.94999999999999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&amp;quot;АВТОСКЛО&amp;quot;/CHEVROLET/IMPALA/IMPALA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1731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&lt;g:link&gt;https://www.example.com/product/GS1731D12&lt;/g:link&gt;</w:t>
        <w:br/>
        <w:t xml:space="preserve">      &lt;g:price&gt;128.51999999999998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&amp;quot;АВТОСКЛО&amp;quot;/CHEVROLET/IMPALA/IMPALA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1704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&lt;g:link&gt;https://www.example.com/product/GS1704D11&lt;/g:link&gt;</w:t>
        <w:br/>
        <w:t xml:space="preserve">      &lt;g:price&gt;39.199999999999996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&amp;quot;АВТОСКЛО&amp;quot;/CHEVROLET/LACETTI/LACETTI SDN; HB: KOMBI 2003-&lt;/g:product_type&gt;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1704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&lt;g:link&gt;https://www.example.com/product/GS1704D11-P&lt;/g:link&gt;</w:t>
        <w:br/>
        <w:t xml:space="preserve">      &lt;g:price&gt;112.0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&amp;quot;АВТОСКЛО&amp;quot;/CHEVROLET/LACETTI/LACETTI SDN; HB: KOMBI 2003-&lt;/g:product_type&gt;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1704 D14&lt;/g:id&gt;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&lt;g:link&gt;https://www.example.com/product/GS1704D14&lt;/g:link&gt;</w:t>
        <w:br/>
        <w:t xml:space="preserve">      &lt;g:price&gt;44.099999999999994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&amp;quot;АВТОСКЛО&amp;quot;/CHEVROLET/LACETTI/LACETTI SDN; HB: KOMBI 2003-&lt;/g:product_type&gt;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1704 D14-P&lt;/g:id&gt;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&lt;g:link&gt;https://www.example.com/product/GS1704D14-P&lt;/g:link&gt;</w:t>
        <w:br/>
        <w:t xml:space="preserve">      &lt;g:price&gt;164.5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&amp;quot;АВТОСКЛО&amp;quot;/CHEVROLET/LACETTI/LACETTI SDN; HB: KOMBI 2003-&lt;/g:product_type&gt;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&lt;g:link&gt;https://www.example.com/product/GS1704D21&lt;/g:link&gt;</w:t>
        <w:br/>
        <w:t xml:space="preserve">      &lt;g:price&gt;42.699999999999996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&amp;quot;АВТОСКЛО&amp;quot;/CHEVROLET/LACETTI/LACETTI SDN; HB: KOMBI 2003-&lt;/g:product_type&gt;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1704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&lt;g:link&gt;https://www.example.com/product/GS1704D22&lt;/g:link&gt;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&amp;quot;АВТОСКЛО&amp;quot;/CHEVROLET/LACETTI/LACETTI SDN; HB: KOMBI 2003-&lt;/g:product_type&gt;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1704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&lt;g:link&gt;https://www.example.com/product/GS1704D301&lt;/g:link&gt;</w:t>
        <w:br/>
        <w:t xml:space="preserve">      &lt;g:price&gt;14.7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&amp;quot;АВТОСКЛО&amp;quot;/CHEVROLET/LACETTI/LACETTI SDN; HB: KOMBI 2003-&lt;/g:product_type&gt;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1704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&lt;g:link&gt;https://www.example.com/product/GS1704D301-S&lt;/g:link&gt;</w:t>
        <w:br/>
        <w:t xml:space="preserve">      &lt;g:price&gt;33.599999999999994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&amp;quot;АВТОСКЛО&amp;quot;/CHEVROLET/LACETTI/LACETTI SDN; HB: KOMBI 2003-&lt;/g:product_type&gt;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1704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&lt;g:link&gt;https://www.example.com/product/GS1704D302-S&lt;/g:link&gt;</w:t>
        <w:br/>
        <w:t xml:space="preserve">      &lt;g:price&gt;33.599999999999994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&amp;quot;АВТОСКЛО&amp;quot;/CHEVROLET/LACETTI/LACETTI SDN; HB: KOMBI 2003-&lt;/g:product_type&gt;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1704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&lt;g:link&gt;https://www.example.com/product/GS1704D303&lt;/g:link&gt;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&amp;quot;АВТОСКЛО&amp;quot;/CHEVROLET/LACETTI/LACETTI SDN; HB: KOMBI 2003-&lt;/g:product_type&gt;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1704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&lt;g:link&gt;https://www.example.com/product/GS1704D304&lt;/g:link&gt;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&amp;quot;АВТОСКЛО&amp;quot;/CHEVROLET/LACETTI/LACETTI SDN; HB: KOMBI 2003-&lt;/g:product_type&gt;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1704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&lt;g:link&gt;https://www.example.com/product/GS1704D305&lt;/g:link&gt;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&amp;quot;АВТОСКЛО&amp;quot;/CHEVROLET/LACETTI/LACETTI SDN; HB: KOMBI 2003-&lt;/g:product_type&gt;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1704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&lt;g:link&gt;https://www.example.com/product/GS1704D306&lt;/g:link&gt;</w:t>
        <w:br/>
        <w:t xml:space="preserve">      &lt;g:price&gt;17.877999999999997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&amp;quot;АВТОСКЛО&amp;quot;/CHEVROLET/LACETTI/LACETTI SDN; HB: KOMBI 2003-&lt;/g:product_type&gt;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1704 D307&lt;/g:id&gt;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&lt;g:link&gt;https://www.example.com/product/GS1704D307&lt;/g:link&gt;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&amp;quot;АВТОСКЛО&amp;quot;/CHEVROLET/LACETTI/LACETTI SDN; HB: KOMBI 2003-&lt;/g:product_type&gt;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1704 D308&lt;/g:id&gt;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&lt;g:link&gt;https://www.example.com/product/GS1704D308&lt;/g:link&gt;</w:t>
        <w:br/>
        <w:t xml:space="preserve">      &lt;g:price&gt;25.570999999999998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&amp;quot;АВТОСКЛО&amp;quot;/CHEVROLET/LACETTI/LACETTI SDN; HB: KOMBI 2003-&lt;/g:product_type&gt;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1718 D11-X&lt;/g:id&gt;</w:t>
        <w:br/>
        <w:t xml:space="preserve">      &lt;g:title&gt;СКЛО ЛОБОВЕ, PGW&lt;/g:title&gt;</w:t>
        <w:br/>
        <w:t xml:space="preserve">      &lt;g:description&gt;СКЛО ЛОБОВЕ, PGW, БЕЗ СВІТЛОФІЛЬТРА, БЕЗ ОБІГРІВУ, БЕЗ ДАТЧИКА, БЕЗ КАМЕРИ&lt;/g:description&gt;</w:t>
        <w:br/>
        <w:t xml:space="preserve">      &lt;g:link&gt;https://www.example.com/product/GS1718D11-X&lt;/g:link&gt;</w:t>
        <w:br/>
        <w:t xml:space="preserve">      &lt;g:price&gt;217.959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&amp;quot;АВТОСКЛО&amp;quot;/CHEVROLET/MALIBU/MALIBU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1718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МІСЦЕМ ПІД ДАТЧИК ВОЛОГОСТІ/СВІТЛА, БЕЗ КАМЕРИ&lt;/g:description&gt;</w:t>
        <w:br/>
        <w:t xml:space="preserve">      &lt;g:link&gt;https://www.example.com/product/GS1718D12&lt;/g:link&gt;</w:t>
        <w:br/>
        <w:t xml:space="preserve">      &lt;g:price&gt;101.5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&amp;quot;АВТОСКЛО&amp;quot;/CHEVROLET/MALIBU/MALIBU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&lt;g:link&gt;https://www.example.com/product/GS1718D21&lt;/g:link&gt;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&amp;quot;АВТОСКЛО&amp;quot;/CHEVROLET/MALIBU/MALIBU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&lt;g:link&gt;https://www.example.com/product/GS1718D301&lt;/g:link&gt;</w:t>
        <w:br/>
        <w:t xml:space="preserve">      &lt;g:price&gt;18.941999999999997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&amp;quot;АВТОСКЛО&amp;quot;/CHEVROLET/MALIBU/MALIBU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&lt;g:link&gt;https://www.example.com/product/GS1718D302&lt;/g:link&gt;</w:t>
        <w:br/>
        <w:t xml:space="preserve">      &lt;g:price&gt;16.422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&amp;quot;АВТОСКЛО&amp;quot;/CHEVROLET/MALIBU/MALIBU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&lt;g:link&gt;https://www.example.com/product/GS1718D303&lt;/g:link&gt;</w:t>
        <w:br/>
        <w:t xml:space="preserve">      &lt;g:price&gt;12.851999999999999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&amp;quot;АВТОСКЛО&amp;quot;/CHEVROLET/MALIBU/MALIBU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&lt;g:link&gt;https://www.example.com/product/GS1718D304&lt;/g:link&gt;</w:t>
        <w:br/>
        <w:t xml:space="preserve">      &lt;g:price&gt;12.851999999999999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&amp;quot;АВТОСКЛО&amp;quot;/CHEVROLET/MALIBU/MALIBU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1718 D304-X&lt;/g:id&gt;</w:t>
        <w:br/>
        <w:t xml:space="preserve">      &lt;g:title&gt;СКЛО БОКОВЕ ПРАВЕ ЗАДНЄ ДВЕРНЕ, PGW&lt;/g:title&gt;</w:t>
        <w:br/>
        <w:t xml:space="preserve">      &lt;g:description&gt;СКЛО БОКОВЕ ПРАВЕ ЗАДНЄ ДВЕРНЕ, PGW, nan, nan, nan, nan&lt;/g:description&gt;</w:t>
        <w:br/>
        <w:t xml:space="preserve">      &lt;g:link&gt;https://www.example.com/product/GS1718D304-X&lt;/g:link&gt;</w:t>
        <w:br/>
        <w:t xml:space="preserve">      &lt;g:price&gt;75.01199999999999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&amp;quot;АВТОСКЛО&amp;quot;/CHEVROLET/MALIBU/MALIBU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1719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&lt;g:link&gt;https://www.example.com/product/GS1719D11&lt;/g:link&gt;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&amp;quot;АВТОСКЛО&amp;quot;/CHEVROLET/MALIBU/MALIBU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1719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З КАМЕРОЮ&lt;/g:description&gt;</w:t>
        <w:br/>
        <w:t xml:space="preserve">      &lt;g:link&gt;https://www.example.com/product/GS1719D12&lt;/g:link&gt;</w:t>
        <w:br/>
        <w:t xml:space="preserve">      &lt;g:price&gt;109.24199999999999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&amp;quot;АВТОСКЛО&amp;quot;/CHEVROLET/MALIBU/MALIBU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1719 D12-X&lt;/g:id&gt;</w:t>
        <w:br/>
        <w:t xml:space="preserve">      &lt;g:title&gt;СКЛО ЛОБОВЕ, PGW&lt;/g:title&gt;</w:t>
        <w:br/>
        <w:t xml:space="preserve">      &lt;g:description&gt;СКЛО ЛОБОВЕ, PGW, БЕЗ СВІТЛОФІЛЬТРА, БЕЗ ОБІГРІВУ, БЕЗ ДАТЧИКА, З КАМЕРОЮ&lt;/g:description&gt;</w:t>
        <w:br/>
        <w:t xml:space="preserve">      &lt;g:link&gt;https://www.example.com/product/GS1719D12-X&lt;/g:link&gt;</w:t>
        <w:br/>
        <w:t xml:space="preserve">      &lt;g:price&gt;421.23199999999997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&amp;quot;АВТОСКЛО&amp;quot;/CHEVROLET/MALIBU/MALIBU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&lt;g:link&gt;https://www.example.com/product/GS1719D301&lt;/g:link&gt;</w:t>
        <w:br/>
        <w:t xml:space="preserve">      &lt;g:price&gt;19.551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&amp;quot;АВТОСКЛО&amp;quot;/CHEVROLET/MALIBU/MALIBU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1719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&lt;g:link&gt;https://www.example.com/product/GS1719D302&lt;/g:link&gt;</w:t>
        <w:br/>
        <w:t xml:space="preserve">      &lt;g:price&gt;11.732000000000001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&amp;quot;АВТОСКЛО&amp;quot;/CHEVROLET/MALIBU/MALIBU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4104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&lt;g:link&gt;https://www.example.com/product/GS4104D12&lt;/g:link&gt;</w:t>
        <w:br/>
        <w:t xml:space="preserve">      &lt;g:price&gt;51.099999999999994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&amp;quot;АВТОСКЛО&amp;quot;/CHEVROLET/NIVA/NIVA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1704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&lt;g:link&gt;https://www.example.com/product/GS1704D11&lt;/g:link&gt;</w:t>
        <w:br/>
        <w:t xml:space="preserve">      &lt;g:price&gt;39.199999999999996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&amp;quot;АВТОСКЛО&amp;quot;/CHEVROLET/NUBIRA/NUBIRA 2003-2013&lt;/g:product_type&gt;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1704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&lt;g:link&gt;https://www.example.com/product/GS1704D11-P&lt;/g:link&gt;</w:t>
        <w:br/>
        <w:t xml:space="preserve">      &lt;g:price&gt;112.0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&amp;quot;АВТОСКЛО&amp;quot;/CHEVROLET/NUBIRA/NUBIRA 2003-2013&lt;/g:product_type&gt;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1704 D14&lt;/g:id&gt;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&lt;g:link&gt;https://www.example.com/product/GS1704D14&lt;/g:link&gt;</w:t>
        <w:br/>
        <w:t xml:space="preserve">      &lt;g:price&gt;44.099999999999994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&amp;quot;АВТОСКЛО&amp;quot;/CHEVROLET/NUBIRA/NUBIRA 2003-2013&lt;/g:product_type&gt;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1704 D14-P&lt;/g:id&gt;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&lt;g:link&gt;https://www.example.com/product/GS1704D14-P&lt;/g:link&gt;</w:t>
        <w:br/>
        <w:t xml:space="preserve">      &lt;g:price&gt;164.5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&amp;quot;АВТОСКЛО&amp;quot;/CHEVROLET/NUBIRA/NUBIRA 2003-2013&lt;/g:product_type&gt;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&lt;g:link&gt;https://www.example.com/product/GS1704D21&lt;/g:link&gt;</w:t>
        <w:br/>
        <w:t xml:space="preserve">      &lt;g:price&gt;42.699999999999996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&amp;quot;АВТОСКЛО&amp;quot;/CHEVROLET/NUBIRA/NUBIRA 2003-2013&lt;/g:product_type&gt;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1704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&lt;g:link&gt;https://www.example.com/product/GS1704D22&lt;/g:link&gt;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&amp;quot;АВТОСКЛО&amp;quot;/CHEVROLET/NUBIRA/NUBIRA 2003-2013&lt;/g:product_type&gt;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1704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&lt;g:link&gt;https://www.example.com/product/GS1704D301&lt;/g:link&gt;</w:t>
        <w:br/>
        <w:t xml:space="preserve">      &lt;g:price&gt;14.7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&amp;quot;АВТОСКЛО&amp;quot;/CHEVROLET/NUBIRA/NUBIRA 2003-2013&lt;/g:product_type&gt;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1704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&lt;g:link&gt;https://www.example.com/product/GS1704D301-S&lt;/g:link&gt;</w:t>
        <w:br/>
        <w:t xml:space="preserve">      &lt;g:price&gt;33.599999999999994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&amp;quot;АВТОСКЛО&amp;quot;/CHEVROLET/NUBIRA/NUBIRA 2003-2013&lt;/g:product_type&gt;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1704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&lt;g:link&gt;https://www.example.com/product/GS1704D302-S&lt;/g:link&gt;</w:t>
        <w:br/>
        <w:t xml:space="preserve">      &lt;g:price&gt;33.599999999999994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&amp;quot;АВТОСКЛО&amp;quot;/CHEVROLET/NUBIRA/NUBIRA 2003-2013&lt;/g:product_type&gt;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1704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&lt;g:link&gt;https://www.example.com/product/GS1704D303&lt;/g:link&gt;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&amp;quot;АВТОСКЛО&amp;quot;/CHEVROLET/NUBIRA/NUBIRA 2003-2013&lt;/g:product_type&gt;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1704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&lt;g:link&gt;https://www.example.com/product/GS1704D304&lt;/g:link&gt;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&amp;quot;АВТОСКЛО&amp;quot;/CHEVROLET/NUBIRA/NUBIRA 2003-2013&lt;/g:product_type&gt;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1704 D307&lt;/g:id&gt;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&lt;g:link&gt;https://www.example.com/product/GS1704D307&lt;/g:link&gt;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&amp;quot;АВТОСКЛО&amp;quot;/CHEVROLET/NUBIRA/NUBIRA 2003-2013&lt;/g:product_type&gt;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1704 D308&lt;/g:id&gt;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&lt;g:link&gt;https://www.example.com/product/GS1704D308&lt;/g:link&gt;</w:t>
        <w:br/>
        <w:t xml:space="preserve">      &lt;g:price&gt;25.570999999999998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&amp;quot;АВТОСКЛО&amp;quot;/CHEVROLET/NUBIRA/NUBIRA 2003-2013&lt;/g:product_type&gt;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1712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&lt;g:link&gt;https://www.example.com/product/GS1712D11&lt;/g:link&gt;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&amp;quot;АВТОСКЛО&amp;quot;/CHEVROLET/SONIC/SONIC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&lt;g:link&gt;https://www.example.com/product/GS1712D302&lt;/g:link&gt;</w:t>
        <w:br/>
        <w:t xml:space="preserve">      &lt;g:price&gt;18.564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&amp;quot;АВТОСКЛО&amp;quot;/CHEVROLET/SONIC/SONIC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1712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&lt;g:link&gt;https://www.example.com/product/GS1712D302-S&lt;/g:link&gt;</w:t>
        <w:br/>
        <w:t xml:space="preserve">      &lt;g:price&gt;25.214000000000002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&amp;quot;АВТОСКЛО&amp;quot;/CHEVROLET/SONIC/SONIC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1712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&lt;g:link&gt;https://www.example.com/product/GS1712D303&lt;/g:link&gt;</w:t>
        <w:br/>
        <w:t xml:space="preserve">      &lt;g:price&gt;15.708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&amp;quot;АВТОСКЛО&amp;quot;/CHEVROLET/SONIC/SONIC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1712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&lt;g:link&gt;https://www.example.com/product/GS1712D303-S&lt;/g:link&gt;</w:t>
        <w:br/>
        <w:t xml:space="preserve">      &lt;g:price&gt;27.846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&amp;quot;АВТОСКЛО&amp;quot;/CHEVROLET/SONIC/SONIC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1712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&lt;g:link&gt;https://www.example.com/product/GS1712D304&lt;/g:link&gt;</w:t>
        <w:br/>
        <w:t xml:space="preserve">      &lt;g:price&gt;13.579999999999998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&amp;quot;АВТОСКЛО&amp;quot;/CHEVROLET/SONIC/SONIC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1712 D305&lt;/g:id&gt;</w:t>
        <w:br/>
        <w:t xml:space="preserve">      &lt;g:title&gt;СКЛО БОКОВЕ ЗАДНЄ ДВЕРНЕ ЛІВЕ, XINYI&lt;/g:title&gt;</w:t>
        <w:br/>
        <w:t xml:space="preserve">      &lt;g:description&gt;СКЛО БОКОВЕ ЗАДНЄ ДВЕРНЕ ЛІВЕ, XINYI, nan, nan, nan, nan&lt;/g:description&gt;</w:t>
        <w:br/>
        <w:t xml:space="preserve">      &lt;g:link&gt;https://www.example.com/product/GS1712D305&lt;/g:link&gt;</w:t>
        <w:br/>
        <w:t xml:space="preserve">      &lt;g:price&gt;14.994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&amp;quot;АВТОСКЛО&amp;quot;/CHEVROLET/SONIC/SONIC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1712 D305-P&lt;/g:id&gt;</w:t>
        <w:br/>
        <w:t xml:space="preserve">      &lt;g:title&gt;СКЛО БОКОВЕ ЗАДНЄ ДВЕРНЕ ЛІВЕ, PILKINGTON&lt;/g:title&gt;</w:t>
        <w:br/>
        <w:t xml:space="preserve">      &lt;g:description&gt;СКЛО БОКОВЕ ЗАДНЄ ДВЕРНЕ ЛІВЕ, PILKINGTON, nan, nan, nan, nan&lt;/g:description&gt;</w:t>
        <w:br/>
        <w:t xml:space="preserve">      &lt;g:link&gt;https://www.example.com/product/GS1712D305-P&lt;/g:link&gt;</w:t>
        <w:br/>
        <w:t xml:space="preserve">      &lt;g:price&gt;45.479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&amp;quot;АВТОСКЛО&amp;quot;/CHEVROLET/SONIC/SONIC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1712 D305-S&lt;/g:id&gt;</w:t>
        <w:br/>
        <w:t xml:space="preserve">      &lt;g:title&gt;СКЛО БОКОВЕ ЗАДНЄ ДВЕРНЕ ЛІВЕ, SEKURIT&lt;/g:title&gt;</w:t>
        <w:br/>
        <w:t xml:space="preserve">      &lt;g:description&gt;СКЛО БОКОВЕ ЗАДНЄ ДВЕРНЕ ЛІВЕ, SEKURIT, nan, nan, nan, nan&lt;/g:description&gt;</w:t>
        <w:br/>
        <w:t xml:space="preserve">      &lt;g:link&gt;https://www.example.com/product/GS1712D305-S&lt;/g:link&gt;</w:t>
        <w:br/>
        <w:t xml:space="preserve">      &lt;g:price&gt;26.418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&amp;quot;АВТОСКЛО&amp;quot;/CHEVROLET/SONIC/SONIC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1712 D306&lt;/g:id&gt;</w:t>
        <w:br/>
        <w:t xml:space="preserve">      &lt;g:title&gt;СКЛО БОКОВЕ ЗАДНЄ ДВЕРНЕ ПРАВЕ, XINYI&lt;/g:title&gt;</w:t>
        <w:br/>
        <w:t xml:space="preserve">      &lt;g:description&gt;СКЛО БОКОВЕ ЗАДНЄ ДВЕРНЕ ПРАВЕ, XINYI, nan, nan, nan, nan&lt;/g:description&gt;</w:t>
        <w:br/>
        <w:t xml:space="preserve">      &lt;g:link&gt;https://www.example.com/product/GS1712D306&lt;/g:link&gt;</w:t>
        <w:br/>
        <w:t xml:space="preserve">      &lt;g:price&gt;14.994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&amp;quot;АВТОСКЛО&amp;quot;/CHEVROLET/SONIC/SONIC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1712 D306-P&lt;/g:id&gt;</w:t>
        <w:br/>
        <w:t xml:space="preserve">      &lt;g:title&gt;СКЛО БОКОВЕ ЗАДНЄ ДВЕРНЕ ПРАВЕ, PILKINGTON&lt;/g:title&gt;</w:t>
        <w:br/>
        <w:t xml:space="preserve">      &lt;g:description&gt;СКЛО БОКОВЕ ЗАДНЄ ДВЕРНЕ ПРАВЕ, PILKINGTON, nan, nan, nan, nan&lt;/g:description&gt;</w:t>
        <w:br/>
        <w:t xml:space="preserve">      &lt;g:link&gt;https://www.example.com/product/GS1712D306-P&lt;/g:link&gt;</w:t>
        <w:br/>
        <w:t xml:space="preserve">      &lt;g:price&gt;45.094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&amp;quot;АВТОСКЛО&amp;quot;/CHEVROLET/SONIC/SONIC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&lt;g:link&gt;https://www.example.com/product/GS1712D21&lt;/g:link&gt;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&amp;quot;АВТОСКЛО&amp;quot;/CHEVROLET/SONIC/SONIC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1712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&lt;g:link&gt;https://www.example.com/product/GS1712D22&lt;/g:link&gt;</w:t>
        <w:br/>
        <w:t xml:space="preserve">      &lt;g:price&gt;58.547999999999995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&amp;quot;АВТОСКЛО&amp;quot;/CHEVROLET/SONIC/SONIC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1712 P141-X&lt;/g:id&gt;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&lt;g:link&gt;https://www.example.com/product/GS1712P141-X&lt;/g:link&gt;</w:t>
        <w:br/>
        <w:t xml:space="preserve">      &lt;g:price&gt;10.5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&amp;quot;АВТОСКЛО&amp;quot;/CHEVROLET/SONIC/SONIC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1712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&lt;g:link&gt;https://www.example.com/product/GS1712D11&lt;/g:link&gt;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&amp;quot;АВТОСКЛО&amp;quot;/CHEVROLET/SONIC/SONIC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&lt;g:link&gt;https://www.example.com/product/GS1712D302&lt;/g:link&gt;</w:t>
        <w:br/>
        <w:t xml:space="preserve">      &lt;g:price&gt;18.564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&amp;quot;АВТОСКЛО&amp;quot;/CHEVROLET/SONIC/SONIC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1712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&lt;g:link&gt;https://www.example.com/product/GS1712D302-S&lt;/g:link&gt;</w:t>
        <w:br/>
        <w:t xml:space="preserve">      &lt;g:price&gt;25.214000000000002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&amp;quot;АВТОСКЛО&amp;quot;/CHEVROLET/SONIC/SONIC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1712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&lt;g:link&gt;https://www.example.com/product/GS1712D303&lt;/g:link&gt;</w:t>
        <w:br/>
        <w:t xml:space="preserve">      &lt;g:price&gt;15.708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&amp;quot;АВТОСКЛО&amp;quot;/CHEVROLET/SONIC/SONIC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1712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&lt;g:link&gt;https://www.example.com/product/GS1712D303-S&lt;/g:link&gt;</w:t>
        <w:br/>
        <w:t xml:space="preserve">      &lt;g:price&gt;27.846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&amp;quot;АВТОСКЛО&amp;quot;/CHEVROLET/SONIC/SONIC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1712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&lt;g:link&gt;https://www.example.com/product/GS1712D304&lt;/g:link&gt;</w:t>
        <w:br/>
        <w:t xml:space="preserve">      &lt;g:price&gt;13.579999999999998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&amp;quot;АВТОСКЛО&amp;quot;/CHEVROLET/SONIC/SONIC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1712 D305&lt;/g:id&gt;</w:t>
        <w:br/>
        <w:t xml:space="preserve">      &lt;g:title&gt;СКЛО БОКОВЕ ЗАДНЄ ДВЕРНЕ ЛІВЕ, XINYI&lt;/g:title&gt;</w:t>
        <w:br/>
        <w:t xml:space="preserve">      &lt;g:description&gt;СКЛО БОКОВЕ ЗАДНЄ ДВЕРНЕ ЛІВЕ, XINYI, nan, nan, nan, nan&lt;/g:description&gt;</w:t>
        <w:br/>
        <w:t xml:space="preserve">      &lt;g:link&gt;https://www.example.com/product/GS1712D305&lt;/g:link&gt;</w:t>
        <w:br/>
        <w:t xml:space="preserve">      &lt;g:price&gt;14.994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&amp;quot;АВТОСКЛО&amp;quot;/CHEVROLET/SONIC/SONIC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1712 D305-P&lt;/g:id&gt;</w:t>
        <w:br/>
        <w:t xml:space="preserve">      &lt;g:title&gt;СКЛО БОКОВЕ ЗАДНЄ ДВЕРНЕ ЛІВЕ, PILKINGTON&lt;/g:title&gt;</w:t>
        <w:br/>
        <w:t xml:space="preserve">      &lt;g:description&gt;СКЛО БОКОВЕ ЗАДНЄ ДВЕРНЕ ЛІВЕ, PILKINGTON, nan, nan, nan, nan&lt;/g:description&gt;</w:t>
        <w:br/>
        <w:t xml:space="preserve">      &lt;g:link&gt;https://www.example.com/product/GS1712D305-P&lt;/g:link&gt;</w:t>
        <w:br/>
        <w:t xml:space="preserve">      &lt;g:price&gt;45.479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&amp;quot;АВТОСКЛО&amp;quot;/CHEVROLET/SONIC/SONIC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1712 D305-S&lt;/g:id&gt;</w:t>
        <w:br/>
        <w:t xml:space="preserve">      &lt;g:title&gt;СКЛО БОКОВЕ ЗАДНЄ ДВЕРНЕ ЛІВЕ, SEKURIT&lt;/g:title&gt;</w:t>
        <w:br/>
        <w:t xml:space="preserve">      &lt;g:description&gt;СКЛО БОКОВЕ ЗАДНЄ ДВЕРНЕ ЛІВЕ, SEKURIT, nan, nan, nan, nan&lt;/g:description&gt;</w:t>
        <w:br/>
        <w:t xml:space="preserve">      &lt;g:link&gt;https://www.example.com/product/GS1712D305-S&lt;/g:link&gt;</w:t>
        <w:br/>
        <w:t xml:space="preserve">      &lt;g:price&gt;26.418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&amp;quot;АВТОСКЛО&amp;quot;/CHEVROLET/SONIC/SONIC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1712 D306&lt;/g:id&gt;</w:t>
        <w:br/>
        <w:t xml:space="preserve">      &lt;g:title&gt;СКЛО БОКОВЕ ЗАДНЄ ДВЕРНЕ ПРАВЕ, XINYI&lt;/g:title&gt;</w:t>
        <w:br/>
        <w:t xml:space="preserve">      &lt;g:description&gt;СКЛО БОКОВЕ ЗАДНЄ ДВЕРНЕ ПРАВЕ, XINYI, nan, nan, nan, nan&lt;/g:description&gt;</w:t>
        <w:br/>
        <w:t xml:space="preserve">      &lt;g:link&gt;https://www.example.com/product/GS1712D306&lt;/g:link&gt;</w:t>
        <w:br/>
        <w:t xml:space="preserve">      &lt;g:price&gt;14.994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&amp;quot;АВТОСКЛО&amp;quot;/CHEVROLET/SONIC/SONIC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1712 D306-P&lt;/g:id&gt;</w:t>
        <w:br/>
        <w:t xml:space="preserve">      &lt;g:title&gt;СКЛО БОКОВЕ ЗАДНЄ ДВЕРНЕ ПРАВЕ, PILKINGTON&lt;/g:title&gt;</w:t>
        <w:br/>
        <w:t xml:space="preserve">      &lt;g:description&gt;СКЛО БОКОВЕ ЗАДНЄ ДВЕРНЕ ПРАВЕ, PILKINGTON, nan, nan, nan, nan&lt;/g:description&gt;</w:t>
        <w:br/>
        <w:t xml:space="preserve">      &lt;g:link&gt;https://www.example.com/product/GS1712D306-P&lt;/g:link&gt;</w:t>
        <w:br/>
        <w:t xml:space="preserve">      &lt;g:price&gt;45.094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&amp;quot;АВТОСКЛО&amp;quot;/CHEVROLET/SONIC/SONIC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&lt;g:link&gt;https://www.example.com/product/GS1712D21&lt;/g:link&gt;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&amp;quot;АВТОСКЛО&amp;quot;/CHEVROLET/SONIC/SONIC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1712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&lt;g:link&gt;https://www.example.com/product/GS1712D22&lt;/g:link&gt;</w:t>
        <w:br/>
        <w:t xml:space="preserve">      &lt;g:price&gt;58.547999999999995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&amp;quot;АВТОСКЛО&amp;quot;/CHEVROLET/SONIC/SONIC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1712 P141-X&lt;/g:id&gt;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&lt;g:link&gt;https://www.example.com/product/GS1712P141-X&lt;/g:link&gt;</w:t>
        <w:br/>
        <w:t xml:space="preserve">      &lt;g:price&gt;10.5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&amp;quot;АВТОСКЛО&amp;quot;/CHEVROLET/SONIC/SONIC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1713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&lt;g:link&gt;https://www.example.com/product/GS1713D11&lt;/g:link&gt;</w:t>
        <w:br/>
        <w:t xml:space="preserve">      &lt;g:price&gt;63.699999999999996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&amp;quot;АВТОСКЛО&amp;quot;/CHEVROLET/SPARK/SPARK (M300)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1713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БЕЗ ДАТЧИКА, БЕЗ КАМЕРИ&lt;/g:description&gt;</w:t>
        <w:br/>
        <w:t xml:space="preserve">      &lt;g:link&gt;https://www.example.com/product/GS1713D12&lt;/g:link&gt;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&amp;quot;АВТОСКЛО&amp;quot;/CHEVROLET/SPARK/SPARK (M300)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&lt;g:link&gt;https://www.example.com/product/GS1713D21&lt;/g:link&gt;</w:t>
        <w:br/>
        <w:t xml:space="preserve">      &lt;g:price&gt;53.55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&amp;quot;АВТОСКЛО&amp;quot;/CHEVROLET/SPARK/SPARK (M300)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&lt;g:link&gt;https://www.example.com/product/GS1713D301&lt;/g:link&gt;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&amp;quot;АВТОСКЛО&amp;quot;/CHEVROLET/SPARK/SPARK (M300)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&lt;g:link&gt;https://www.example.com/product/GS1713D302&lt;/g:link&gt;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&amp;quot;АВТОСКЛО&amp;quot;/CHEVROLET/SPARK/SPARK (M300)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1713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&lt;g:link&gt;https://www.example.com/product/GS1713D303&lt;/g:link&gt;</w:t>
        <w:br/>
        <w:t xml:space="preserve">      &lt;g:price&gt;14.251999999999999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&amp;quot;АВТОСКЛО&amp;quot;/CHEVROLET/SPARK/SPARK (M300)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1713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&lt;g:link&gt;https://www.example.com/product/GS1713D304&lt;/g:link&gt;</w:t>
        <w:br/>
        <w:t xml:space="preserve">      &lt;g:price&gt;16.939999999999998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&amp;quot;АВТОСКЛО&amp;quot;/CHEVROLET/SPARK/SPARK (M300)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1713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&lt;g:link&gt;https://www.example.com/product/GS1713P110-X&lt;/g:link&gt;</w:t>
        <w:br/>
        <w:t xml:space="preserve">      &lt;g:price&gt;10.5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&amp;quot;АВТОСКЛО&amp;quot;/CHEVROLET/SPARK/SPARK (M300)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7901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&lt;g:link&gt;https://www.example.com/product/GS7901D301&lt;/g:link&gt;</w:t>
        <w:br/>
        <w:t xml:space="preserve">      &lt;g:price&gt;18.066999999999997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&amp;quot;АВТОСКЛО&amp;quot;/CHEVROLET/SUBURBAN/SUBURBAN 2006-2015&lt;/g:product_type&gt;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7901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&lt;g:link&gt;https://www.example.com/product/GS7901D302&lt;/g:link&gt;</w:t>
        <w:br/>
        <w:t xml:space="preserve">      &lt;g:price&gt;16.855999999999998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&amp;quot;АВТОСКЛО&amp;quot;/CHEVROLET/SUBURBAN/SUBURBAN 2006-2015&lt;/g:product_type&gt;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1706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&lt;g:link&gt;https://www.example.com/product/GS1706D21&lt;/g:link&gt;</w:t>
        <w:br/>
        <w:t xml:space="preserve">      &lt;g:price&gt;60.199999999999996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&amp;quot;АВТОСКЛО&amp;quot;/CHEVROLET/TACUMA/TACUMA 2000-2008&lt;/g:product_type&gt;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&lt;g:link&gt;https://www.example.com/product/GS1706D301&lt;/g:link&gt;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&amp;quot;АВТОСКЛО&amp;quot;/CHEVROLET/TACUMA/TACUMA 2000-2008&lt;/g:product_type&gt;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1706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&lt;g:link&gt;https://www.example.com/product/GS1706D302&lt;/g:link&gt;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&amp;quot;АВТОСКЛО&amp;quot;/CHEVROLET/TACUMA/TACUMA 2000-2008&lt;/g:product_type&gt;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1706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&lt;g:link&gt;https://www.example.com/product/GS1706D303&lt;/g:link&gt;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&amp;quot;АВТОСКЛО&amp;quot;/CHEVROLET/TACUMA/TACUMA 2000-2008&lt;/g:product_type&gt;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1706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&lt;g:link&gt;https://www.example.com/product/GS1706D304&lt;/g:link&gt;</w:t>
        <w:br/>
        <w:t xml:space="preserve">      &lt;g:price&gt;13.299999999999999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&amp;quot;АВТОСКЛО&amp;quot;/CHEVROLET/TACUMA/TACUMA 2000-2008&lt;/g:product_type&gt;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1706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&lt;g:link&gt;https://www.example.com/product/GS1706P110-X&lt;/g:link&gt;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&amp;quot;АВТОСКЛО&amp;quot;/CHEVROLET/TACUMA/TACUMA 2000-2008&lt;/g:product_type&gt;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&lt;g:link&gt;https://www.example.com/product/GS1300D11&lt;/g:link&gt;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&amp;quot;АВТОСКЛО&amp;quot;/CHEVROLET/TRACKER/TRACKER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&lt;g:link&gt;https://www.example.com/product/GS1300D11-P&lt;/g:link&gt;</w:t>
        <w:br/>
        <w:t xml:space="preserve">      &lt;g:price&gt;178.5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&amp;quot;АВТОСКЛО&amp;quot;/CHEVROLET/TRACKER/TRACKER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&lt;g:link&gt;https://www.example.com/product/GS1300D11-S&lt;/g:link&gt;</w:t>
        <w:br/>
        <w:t xml:space="preserve">      &lt;g:price&gt;178.5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&amp;quot;АВТОСКЛО&amp;quot;/CHEVROLET/TRACKER/TRACKER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&lt;g:link&gt;https://www.example.com/product/GS1300D12&lt;/g:link&gt;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&amp;quot;АВТОСКЛО&amp;quot;/CHEVROLET/TRACKER/TRACKER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&lt;g:link&gt;https://www.example.com/product/GS1300D12-P&lt;/g:link&gt;</w:t>
        <w:br/>
        <w:t xml:space="preserve">      &lt;g:price&gt;196.35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&amp;quot;АВТОСКЛО&amp;quot;/CHEVROLET/TRACKER/TRACKER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&lt;g:link&gt;https://www.example.com/product/GS1300D22&lt;/g:link&gt;</w:t>
        <w:br/>
        <w:t xml:space="preserve">      &lt;g:price&gt;89.25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&amp;quot;АВТОСКЛО&amp;quot;/CHEVROLET/TRACKER/TRACKER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D301&lt;/g:id&gt;</w:t>
        <w:br/>
        <w:t xml:space="preserve">      &lt;g:title&gt;СКЛО БОКОВЕ ПЕРЕДНЄ ДВЕРНЕ ЛІВЕ, XINYI&lt;/g:title&gt;</w:t>
        <w:br/>
        <w:t xml:space="preserve">      &lt;g:description&gt;СКЛО БОКОВЕ ПЕРЕДНЄ ДВЕРНЕ ЛІВЕ, XINYI, nan, nan, nan, nan&lt;/g:description&gt;</w:t>
        <w:br/>
        <w:t xml:space="preserve">      &lt;g:link&gt;https://www.example.com/product/GS1300D301&lt;/g:link&gt;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&amp;quot;АВТОСКЛО&amp;quot;/CHEVROLET/TRACKER/TRACKER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D301-S&lt;/g:id&gt;</w:t>
        <w:br/>
        <w:t xml:space="preserve">      &lt;g:title&gt;СКЛО БОКОВЕ ПЕРЕДНЄ ДВЕРНЕ ЛІВЕ, SEKURIT&lt;/g:title&gt;</w:t>
        <w:br/>
        <w:t xml:space="preserve">      &lt;g:description&gt;СКЛО БОКОВЕ ПЕРЕДНЄ ДВЕРНЕ ЛІВЕ, SEKURIT, nan, nan, nan, nan&lt;/g:description&gt;</w:t>
        <w:br/>
        <w:t xml:space="preserve">      &lt;g:link&gt;https://www.example.com/product/GS1300D301-S&lt;/g:link&gt;</w:t>
        <w:br/>
        <w:t xml:space="preserve">      &lt;g:price&gt;37.667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&amp;quot;АВТОСКЛО&amp;quot;/CHEVROLET/TRACKER/TRACKER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D302&lt;/g:id&gt;</w:t>
        <w:br/>
        <w:t xml:space="preserve">      &lt;g:title&gt;СКЛО БОКОВЕ ПЕРЕДНЄ ДВЕРНЕ ПРАВЕ, XINYI&lt;/g:title&gt;</w:t>
        <w:br/>
        <w:t xml:space="preserve">      &lt;g:description&gt;СКЛО БОКОВЕ ПЕРЕДНЄ ДВЕРНЕ ПРАВЕ, XINYI, nan, nan, nan, nan&lt;/g:description&gt;</w:t>
        <w:br/>
        <w:t xml:space="preserve">      &lt;g:link&gt;https://www.example.com/product/GS1300D302&lt;/g:link&gt;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&amp;quot;АВТОСКЛО&amp;quot;/CHEVROLET/TRACKER/TRACKER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D302-S&lt;/g:id&gt;</w:t>
        <w:br/>
        <w:t xml:space="preserve">      &lt;g:title&gt;СКЛО БОКОВЕ ПЕРЕДНЄ ДВЕРНЕ ПРАВЕ, SEKURIT&lt;/g:title&gt;</w:t>
        <w:br/>
        <w:t xml:space="preserve">      &lt;g:description&gt;СКЛО БОКОВЕ ПЕРЕДНЄ ДВЕРНЕ ПРАВЕ, SEKURIT, nan, nan, nan, nan&lt;/g:description&gt;</w:t>
        <w:br/>
        <w:t xml:space="preserve">      &lt;g:link&gt;https://www.example.com/product/GS1300D302-S&lt;/g:link&gt;</w:t>
        <w:br/>
        <w:t xml:space="preserve">      &lt;g:price&gt;37.681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&amp;quot;АВТОСКЛО&amp;quot;/CHEVROLET/TRACKER/TRACKER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D303&lt;/g:id&gt;</w:t>
        <w:br/>
        <w:t xml:space="preserve">      &lt;g:title&gt;СКЛО БОКОВЕ ЗАДНЄ ДВЕРНЕ ЛІВЕ, XINYI&lt;/g:title&gt;</w:t>
        <w:br/>
        <w:t xml:space="preserve">      &lt;g:description&gt;СКЛО БОКОВЕ ЗАДНЄ ДВЕРНЕ ЛІВЕ, XINYI, nan, nan, nan, nan&lt;/g:description&gt;</w:t>
        <w:br/>
        <w:t xml:space="preserve">      &lt;g:link&gt;https://www.example.com/product/GS1300D303&lt;/g:link&gt;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&amp;quot;АВТОСКЛО&amp;quot;/CHEVROLET/TRACKER/TRACKER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D304&lt;/g:id&gt;</w:t>
        <w:br/>
        <w:t xml:space="preserve">      &lt;g:title&gt;СКЛО БОКОВЕ ЗАДНЄ ДВЕРНЕ ПРАВЕ, XINYI&lt;/g:title&gt;</w:t>
        <w:br/>
        <w:t xml:space="preserve">      &lt;g:description&gt;СКЛО БОКОВЕ ЗАДНЄ ДВЕРНЕ ПРАВЕ, XINYI, nan, nan, nan, nan&lt;/g:description&gt;</w:t>
        <w:br/>
        <w:t xml:space="preserve">      &lt;g:link&gt;https://www.example.com/product/GS1300D304&lt;/g:link&gt;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&amp;quot;АВТОСКЛО&amp;quot;/CHEVROLET/TRACKER/TRACKER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&lt;g:link&gt;https://www.example.com/product/GS1300D11&lt;/g:link&gt;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&amp;quot;АВТОСКЛО&amp;quot;/CHEVROLET/TRAX/TRAX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&lt;g:link&gt;https://www.example.com/product/GS1300D11-P&lt;/g:link&gt;</w:t>
        <w:br/>
        <w:t xml:space="preserve">      &lt;g:price&gt;178.5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&amp;quot;АВТОСКЛО&amp;quot;/CHEVROLET/TRAX/TRAX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&lt;g:link&gt;https://www.example.com/product/GS1300D11-S&lt;/g:link&gt;</w:t>
        <w:br/>
        <w:t xml:space="preserve">      &lt;g:price&gt;178.5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&amp;quot;АВТОСКЛО&amp;quot;/CHEVROLET/TRAX/TRAX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&lt;g:link&gt;https://www.example.com/product/GS1300D12&lt;/g:link&gt;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&amp;quot;АВТОСКЛО&amp;quot;/CHEVROLET/TRAX/TRAX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&lt;g:link&gt;https://www.example.com/product/GS1300D12-P&lt;/g:link&gt;</w:t>
        <w:br/>
        <w:t xml:space="preserve">      &lt;g:price&gt;196.35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&amp;quot;АВТОСКЛО&amp;quot;/CHEVROLET/TRAX/TRAX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&lt;g:link&gt;https://www.example.com/product/GS1300D22&lt;/g:link&gt;</w:t>
        <w:br/>
        <w:t xml:space="preserve">      &lt;g:price&gt;89.25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&amp;quot;АВТОСКЛО&amp;quot;/CHEVROLET/TRAX/TRAX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D301&lt;/g:id&gt;</w:t>
        <w:br/>
        <w:t xml:space="preserve">      &lt;g:title&gt;СКЛО БОКОВЕ ПЕРЕДНЄ ДВЕРНЕ ЛІВЕ, XINYI&lt;/g:title&gt;</w:t>
        <w:br/>
        <w:t xml:space="preserve">      &lt;g:description&gt;СКЛО БОКОВЕ ПЕРЕДНЄ ДВЕРНЕ ЛІВЕ, XINYI, nan, nan, nan, nan&lt;/g:description&gt;</w:t>
        <w:br/>
        <w:t xml:space="preserve">      &lt;g:link&gt;https://www.example.com/product/GS1300D301&lt;/g:link&gt;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&amp;quot;АВТОСКЛО&amp;quot;/CHEVROLET/TRAX/TRAX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D301-S&lt;/g:id&gt;</w:t>
        <w:br/>
        <w:t xml:space="preserve">      &lt;g:title&gt;СКЛО БОКОВЕ ПЕРЕДНЄ ДВЕРНЕ ЛІВЕ, SEKURIT&lt;/g:title&gt;</w:t>
        <w:br/>
        <w:t xml:space="preserve">      &lt;g:description&gt;СКЛО БОКОВЕ ПЕРЕДНЄ ДВЕРНЕ ЛІВЕ, SEKURIT, nan, nan, nan, nan&lt;/g:description&gt;</w:t>
        <w:br/>
        <w:t xml:space="preserve">      &lt;g:link&gt;https://www.example.com/product/GS1300D301-S&lt;/g:link&gt;</w:t>
        <w:br/>
        <w:t xml:space="preserve">      &lt;g:price&gt;37.667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&amp;quot;АВТОСКЛО&amp;quot;/CHEVROLET/TRAX/TRAX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D302&lt;/g:id&gt;</w:t>
        <w:br/>
        <w:t xml:space="preserve">      &lt;g:title&gt;СКЛО БОКОВЕ ПЕРЕДНЄ ДВЕРНЕ ПРАВЕ, XINYI&lt;/g:title&gt;</w:t>
        <w:br/>
        <w:t xml:space="preserve">      &lt;g:description&gt;СКЛО БОКОВЕ ПЕРЕДНЄ ДВЕРНЕ ПРАВЕ, XINYI, nan, nan, nan, nan&lt;/g:description&gt;</w:t>
        <w:br/>
        <w:t xml:space="preserve">      &lt;g:link&gt;https://www.example.com/product/GS1300D302&lt;/g:link&gt;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&amp;quot;АВТОСКЛО&amp;quot;/CHEVROLET/TRAX/TRAX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D302-S&lt;/g:id&gt;</w:t>
        <w:br/>
        <w:t xml:space="preserve">      &lt;g:title&gt;СКЛО БОКОВЕ ПЕРЕДНЄ ДВЕРНЕ ПРАВЕ, SEKURIT&lt;/g:title&gt;</w:t>
        <w:br/>
        <w:t xml:space="preserve">      &lt;g:description&gt;СКЛО БОКОВЕ ПЕРЕДНЄ ДВЕРНЕ ПРАВЕ, SEKURIT, nan, nan, nan, nan&lt;/g:description&gt;</w:t>
        <w:br/>
        <w:t xml:space="preserve">      &lt;g:link&gt;https://www.example.com/product/GS1300D302-S&lt;/g:link&gt;</w:t>
        <w:br/>
        <w:t xml:space="preserve">      &lt;g:price&gt;37.681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&amp;quot;АВТОСКЛО&amp;quot;/CHEVROLET/TRAX/TRAX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D303&lt;/g:id&gt;</w:t>
        <w:br/>
        <w:t xml:space="preserve">      &lt;g:title&gt;СКЛО БОКОВЕ ЗАДНЄ ДВЕРНЕ ЛІВЕ, XINYI&lt;/g:title&gt;</w:t>
        <w:br/>
        <w:t xml:space="preserve">      &lt;g:description&gt;СКЛО БОКОВЕ ЗАДНЄ ДВЕРНЕ ЛІВЕ, XINYI, nan, nan, nan, nan&lt;/g:description&gt;</w:t>
        <w:br/>
        <w:t xml:space="preserve">      &lt;g:link&gt;https://www.example.com/product/GS1300D303&lt;/g:link&gt;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&amp;quot;АВТОСКЛО&amp;quot;/CHEVROLET/TRAX/TRAX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D304&lt;/g:id&gt;</w:t>
        <w:br/>
        <w:t xml:space="preserve">      &lt;g:title&gt;СКЛО БОКОВЕ ЗАДНЄ ДВЕРНЕ ПРАВЕ, XINYI&lt;/g:title&gt;</w:t>
        <w:br/>
        <w:t xml:space="preserve">      &lt;g:description&gt;СКЛО БОКОВЕ ЗАДНЄ ДВЕРНЕ ПРАВЕ, XINYI, nan, nan, nan, nan&lt;/g:description&gt;</w:t>
        <w:br/>
        <w:t xml:space="preserve">      &lt;g:link&gt;https://www.example.com/product/GS1300D304&lt;/g:link&gt;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&amp;quot;АВТОСКЛО&amp;quot;/CHEVROLET/TRAX/TRAX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&lt;g:link&gt;https://www.example.com/product/GS1300D11&lt;/g:link&gt;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&amp;quot;АВТОСКЛО&amp;quot;/CHEVROLET/TRAX/TRAX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&lt;g:link&gt;https://www.example.com/product/GS1300D11-P&lt;/g:link&gt;</w:t>
        <w:br/>
        <w:t xml:space="preserve">      &lt;g:price&gt;178.5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&amp;quot;АВТОСКЛО&amp;quot;/CHEVROLET/TRAX/TRAX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&lt;g:link&gt;https://www.example.com/product/GS1300D11-S&lt;/g:link&gt;</w:t>
        <w:br/>
        <w:t xml:space="preserve">      &lt;g:price&gt;178.5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&amp;quot;АВТОСКЛО&amp;quot;/CHEVROLET/TRAX/TRAX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&lt;g:link&gt;https://www.example.com/product/GS1300D12&lt;/g:link&gt;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&amp;quot;АВТОСКЛО&amp;quot;/CHEVROLET/TRAX/TRAX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&lt;g:link&gt;https://www.example.com/product/GS1300D12-P&lt;/g:link&gt;</w:t>
        <w:br/>
        <w:t xml:space="preserve">      &lt;g:price&gt;196.35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&amp;quot;АВТОСКЛО&amp;quot;/CHEVROLET/TRAX/TRAX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&lt;g:link&gt;https://www.example.com/product/GS1300D22&lt;/g:link&gt;</w:t>
        <w:br/>
        <w:t xml:space="preserve">      &lt;g:price&gt;89.25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&amp;quot;АВТОСКЛО&amp;quot;/CHEVROLET/TRAX/TRAX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D301&lt;/g:id&gt;</w:t>
        <w:br/>
        <w:t xml:space="preserve">      &lt;g:title&gt;СКЛО БОКОВЕ ПЕРЕДНЄ ДВЕРНЕ ЛІВЕ, XINYI&lt;/g:title&gt;</w:t>
        <w:br/>
        <w:t xml:space="preserve">      &lt;g:description&gt;СКЛО БОКОВЕ ПЕРЕДНЄ ДВЕРНЕ ЛІВЕ, XINYI, nan, nan, nan, nan&lt;/g:description&gt;</w:t>
        <w:br/>
        <w:t xml:space="preserve">      &lt;g:link&gt;https://www.example.com/product/GS1300D301&lt;/g:link&gt;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&amp;quot;АВТОСКЛО&amp;quot;/CHEVROLET/TRAX/TRAX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D301-S&lt;/g:id&gt;</w:t>
        <w:br/>
        <w:t xml:space="preserve">      &lt;g:title&gt;СКЛО БОКОВЕ ПЕРЕДНЄ ДВЕРНЕ ЛІВЕ, SEKURIT&lt;/g:title&gt;</w:t>
        <w:br/>
        <w:t xml:space="preserve">      &lt;g:description&gt;СКЛО БОКОВЕ ПЕРЕДНЄ ДВЕРНЕ ЛІВЕ, SEKURIT, nan, nan, nan, nan&lt;/g:description&gt;</w:t>
        <w:br/>
        <w:t xml:space="preserve">      &lt;g:link&gt;https://www.example.com/product/GS1300D301-S&lt;/g:link&gt;</w:t>
        <w:br/>
        <w:t xml:space="preserve">      &lt;g:price&gt;37.667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&amp;quot;АВТОСКЛО&amp;quot;/CHEVROLET/TRAX/TRAX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D302&lt;/g:id&gt;</w:t>
        <w:br/>
        <w:t xml:space="preserve">      &lt;g:title&gt;СКЛО БОКОВЕ ПЕРЕДНЄ ДВЕРНЕ ПРАВЕ, XINYI&lt;/g:title&gt;</w:t>
        <w:br/>
        <w:t xml:space="preserve">      &lt;g:description&gt;СКЛО БОКОВЕ ПЕРЕДНЄ ДВЕРНЕ ПРАВЕ, XINYI, nan, nan, nan, nan&lt;/g:description&gt;</w:t>
        <w:br/>
        <w:t xml:space="preserve">      &lt;g:link&gt;https://www.example.com/product/GS1300D302&lt;/g:link&gt;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&amp;quot;АВТОСКЛО&amp;quot;/CHEVROLET/TRAX/TRAX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D302-S&lt;/g:id&gt;</w:t>
        <w:br/>
        <w:t xml:space="preserve">      &lt;g:title&gt;СКЛО БОКОВЕ ПЕРЕДНЄ ДВЕРНЕ ПРАВЕ, SEKURIT&lt;/g:title&gt;</w:t>
        <w:br/>
        <w:t xml:space="preserve">      &lt;g:description&gt;СКЛО БОКОВЕ ПЕРЕДНЄ ДВЕРНЕ ПРАВЕ, SEKURIT, nan, nan, nan, nan&lt;/g:description&gt;</w:t>
        <w:br/>
        <w:t xml:space="preserve">      &lt;g:link&gt;https://www.example.com/product/GS1300D302-S&lt;/g:link&gt;</w:t>
        <w:br/>
        <w:t xml:space="preserve">      &lt;g:price&gt;37.681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&amp;quot;АВТОСКЛО&amp;quot;/CHEVROLET/TRAX/TRAX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D303&lt;/g:id&gt;</w:t>
        <w:br/>
        <w:t xml:space="preserve">      &lt;g:title&gt;СКЛО БОКОВЕ ЗАДНЄ ДВЕРНЕ ЛІВЕ, XINYI&lt;/g:title&gt;</w:t>
        <w:br/>
        <w:t xml:space="preserve">      &lt;g:description&gt;СКЛО БОКОВЕ ЗАДНЄ ДВЕРНЕ ЛІВЕ, XINYI, nan, nan, nan, nan&lt;/g:description&gt;</w:t>
        <w:br/>
        <w:t xml:space="preserve">      &lt;g:link&gt;https://www.example.com/product/GS1300D303&lt;/g:link&gt;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&amp;quot;АВТОСКЛО&amp;quot;/CHEVROLET/TRAX/TRAX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D304&lt;/g:id&gt;</w:t>
        <w:br/>
        <w:t xml:space="preserve">      &lt;g:title&gt;СКЛО БОКОВЕ ЗАДНЄ ДВЕРНЕ ПРАВЕ, XINYI&lt;/g:title&gt;</w:t>
        <w:br/>
        <w:t xml:space="preserve">      &lt;g:description&gt;СКЛО БОКОВЕ ЗАДНЄ ДВЕРНЕ ПРАВЕ, XINYI, nan, nan, nan, nan&lt;/g:description&gt;</w:t>
        <w:br/>
        <w:t xml:space="preserve">      &lt;g:link&gt;https://www.example.com/product/GS1300D304&lt;/g:link&gt;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&amp;quot;АВТОСКЛО&amp;quot;/CHEVROLET/TRAX/TRAX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1717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&lt;g:link&gt;https://www.example.com/product/GS1717D11&lt;/g:link&gt;</w:t>
        <w:br/>
        <w:t xml:space="preserve">      &lt;g:price&gt;112.0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&amp;quot;АВТОСКЛО&amp;quot;/CHEVROLET/VOLT/VOLT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1717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&lt;g:link&gt;https://www.example.com/product/GS1717D11-S&lt;/g:link&gt;</w:t>
        <w:br/>
        <w:t xml:space="preserve">      &lt;g:price&gt;230.99999999999997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&amp;quot;АВТОСКЛО&amp;quot;/CHEVROLET/VOLT/VOLT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&lt;g:link&gt;https://www.example.com/product/GS1717D21&lt;/g:link&gt;</w:t>
        <w:br/>
        <w:t xml:space="preserve">      &lt;g:price&gt;95.89999999999999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&amp;quot;АВТОСКЛО&amp;quot;/CHEVROLET/VOLT/VOLT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&lt;g:link&gt;https://www.example.com/product/GS1717D301&lt;/g:link&gt;</w:t>
        <w:br/>
        <w:t xml:space="preserve">      &lt;g:price&gt;20.712999999999997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&amp;quot;АВТОСКЛО&amp;quot;/CHEVROLET/VOLT/VOLT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1717 D301-X&lt;/g:id&gt;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&lt;g:link&gt;https://www.example.com/product/GS1717D301-X&lt;/g:link&gt;</w:t>
        <w:br/>
        <w:t xml:space="preserve">      &lt;g:price&gt;33.123999999999995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&amp;quot;АВТОСКЛО&amp;quot;/CHEVROLET/VOLT/VOLT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&lt;g:link&gt;https://www.example.com/product/GS1717D302&lt;/g:link&gt;</w:t>
        <w:br/>
        <w:t xml:space="preserve">      &lt;g:price&gt;20.915999999999997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&amp;quot;АВТОСКЛО&amp;quot;/CHEVROLET/VOLT/VOLT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&lt;g:link&gt;https://www.example.com/product/GS1717D303&lt;/g:link&gt;</w:t>
        <w:br/>
        <w:t xml:space="preserve">      &lt;g:price&gt;19.488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&amp;quot;АВТОСКЛО&amp;quot;/CHEVROLET/VOLT/VOLT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1717 D303-X&lt;/g:id&gt;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&lt;g:link&gt;https://www.example.com/product/GS1717D303-X&lt;/g:link&gt;</w:t>
        <w:br/>
        <w:t xml:space="preserve">      &lt;g:price&gt;24.423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&amp;quot;АВТОСКЛО&amp;quot;/CHEVROLET/VOLT/VOLT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&lt;g:link&gt;https://www.example.com/product/GS1717D304&lt;/g:link&gt;</w:t>
        <w:br/>
        <w:t xml:space="preserve">      &lt;g:price&gt;20.691999999999997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&amp;quot;АВТОСКЛО&amp;quot;/CHEVROLET/VOLT/VOLT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1717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&lt;g:link&gt;https://www.example.com/product/GS1717D304-X&lt;/g:link&gt;</w:t>
        <w:br/>
        <w:t xml:space="preserve">      &lt;g:price&gt;24.913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&amp;quot;АВТОСКЛО&amp;quot;/CHEVROLET/VOLT/VOLT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1721 D11&lt;/g:id&gt;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БЕЗ ДАТЧИКА, БЕЗ КАМЕРИ&lt;/g:description&gt;</w:t>
        <w:br/>
        <w:t xml:space="preserve">      &lt;g:link&gt;https://www.example.com/product/GS1721D11&lt;/g:link&gt;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&amp;quot;АВТОСКЛО&amp;quot;/CHEVROLET/VOLT/VOLT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1721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З КАМЕРОЮ&lt;/g:description&gt;</w:t>
        <w:br/>
        <w:t xml:space="preserve">      &lt;g:link&gt;https://www.example.com/product/GS1721D12&lt;/g:link&gt;</w:t>
        <w:br/>
        <w:t xml:space="preserve">      &lt;g:price&gt;115.49999999999999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&amp;quot;АВТОСКЛО&amp;quot;/CHEVROLET/VOLT/VOLT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&lt;g:link&gt;https://www.example.com/product/GS1721D301&lt;/g:link&gt;</w:t>
        <w:br/>
        <w:t xml:space="preserve">      &lt;g:price&gt;17.849999999999998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&amp;quot;АВТОСКЛО&amp;quot;/CHEVROLET/VOLT/VOLT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&lt;g:link&gt;https://www.example.com/product/GS1721D302&lt;/g:link&gt;</w:t>
        <w:br/>
        <w:t xml:space="preserve">      &lt;g:price&gt;17.849999999999998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&amp;quot;АВТОСКЛО&amp;quot;/CHEVROLET/VOLT/VOLT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1721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&lt;g:link&gt;https://www.example.com/product/GS1721D303&lt;/g:link&gt;</w:t>
        <w:br/>
        <w:t xml:space="preserve">      &lt;g:price&gt;13.166999999999998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&amp;quot;АВТОСКЛО&amp;quot;/CHEVROLET/VOLT/VOLT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&lt;g:link&gt;https://www.example.com/product/GS1721D304&lt;/g:link&gt;</w:t>
        <w:br/>
        <w:t xml:space="preserve">      &lt;g:price&gt;12.411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&amp;quot;АВТОСКЛО&amp;quot;/CHEVROLET/VOLT/VOLT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1803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&lt;g:link&gt;https://www.example.com/product/GS1803D11&lt;/g:link&gt;</w:t>
        <w:br/>
        <w:t xml:space="preserve">      &lt;g:price&gt;108.5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&amp;quot;АВТОСКЛО&amp;quot;/CHRYSLER/200/200 2014-2016&lt;/g:product_type&gt;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1803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&lt;g:link&gt;https://www.example.com/product/GS1803D21&lt;/g:link&gt;</w:t>
        <w:br/>
        <w:t xml:space="preserve">      &lt;g:price&gt;64.25999999999999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&amp;quot;АВТОСКЛО&amp;quot;/CHRYSLER/200/200 2014-2016&lt;/g:product_type&gt;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1803 D301&lt;/g:id&gt;</w:t>
        <w:br/>
        <w:t xml:space="preserve">      &lt;g:title&gt;СКЛО БОКОВЕ ПЕРЕДНЄ ДВЕРНЕ ЛІВЕ, XINYI&lt;/g:title&gt;</w:t>
        <w:br/>
        <w:t xml:space="preserve">      &lt;g:description&gt;СКЛО БОКОВЕ ПЕРЕДНЄ ДВЕРНЕ ЛІВЕ, XINYI, nan, nan, nan, nan&lt;/g:description&gt;</w:t>
        <w:br/>
        <w:t xml:space="preserve">      &lt;g:link&gt;https://www.example.com/product/GS1803D301&lt;/g:link&gt;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&amp;quot;АВТОСКЛО&amp;quot;/CHRYSLER/200/200 2014-2016&lt;/g:product_type&gt;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1803 D302&lt;/g:id&gt;</w:t>
        <w:br/>
        <w:t xml:space="preserve">      &lt;g:title&gt;СКЛО БОКОВЕ ПЕРЕДНЄ ДВЕРНЕ ПРАВЕ, XINYI&lt;/g:title&gt;</w:t>
        <w:br/>
        <w:t xml:space="preserve">      &lt;g:description&gt;СКЛО БОКОВЕ ПЕРЕДНЄ ДВЕРНЕ ПРАВЕ, XINYI, nan, nan, nan, nan&lt;/g:description&gt;</w:t>
        <w:br/>
        <w:t xml:space="preserve">      &lt;g:link&gt;https://www.example.com/product/GS1803D302&lt;/g:link&gt;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&amp;quot;АВТОСКЛО&amp;quot;/CHRYSLER/200/200 2014-2016&lt;/g:product_type&gt;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1803 D303&lt;/g:id&gt;</w:t>
        <w:br/>
        <w:t xml:space="preserve">      &lt;g:title&gt;СКЛО БОКОВЕ ЗАДНЄ ДВЕРНЕ ЛІВЕ, XINYI&lt;/g:title&gt;</w:t>
        <w:br/>
        <w:t xml:space="preserve">      &lt;g:description&gt;СКЛО БОКОВЕ ЗАДНЄ ДВЕРНЕ ЛІВЕ, XINYI, nan, nan, nan, nan&lt;/g:description&gt;</w:t>
        <w:br/>
        <w:t xml:space="preserve">      &lt;g:link&gt;https://www.example.com/product/GS1803D303&lt;/g:link&gt;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&amp;quot;АВТОСКЛО&amp;quot;/CHRYSLER/200/200 2014-2016&lt;/g:product_type&gt;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1803 D304&lt;/g:id&gt;</w:t>
        <w:br/>
        <w:t xml:space="preserve">      &lt;g:title&gt;СКЛО БОКОВЕ ЗАДНЄ ДВЕРНЕ ПРАВЕ, XINYI&lt;/g:title&gt;</w:t>
        <w:br/>
        <w:t xml:space="preserve">      &lt;g:description&gt;СКЛО БОКОВЕ ЗАДНЄ ДВЕРНЕ ПРАВЕ, XINYI, nan, nan, nan, nan&lt;/g:description&gt;</w:t>
        <w:br/>
        <w:t xml:space="preserve">      &lt;g:link&gt;https://www.example.com/product/GS1803D304&lt;/g:link&gt;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&amp;quot;АВТОСКЛО&amp;quot;/CHRYSLER/200/200 2014-2016&lt;/g:product_type&gt;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1805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ВОЛОГОСТІ/СВІТЛА/ЗАПОТІВАННЯ, БЕЗ КАМЕРИ&lt;/g:description&gt;</w:t>
        <w:br/>
        <w:t xml:space="preserve">      &lt;g:link&gt;https://www.example.com/product/GS1805D11&lt;/g:link&gt;</w:t>
        <w:br/>
        <w:t xml:space="preserve">      &lt;g:price&gt;108.185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&amp;quot;АВТОСКЛО&amp;quot;/CHRYSLER/300/300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1805 D11-X&lt;/g:id&gt;</w:t>
        <w:br/>
        <w:t xml:space="preserve">      &lt;g:title&gt;СКЛО ЛОБОВЕ, PGW&lt;/g:title&gt;</w:t>
        <w:br/>
        <w:t xml:space="preserve">      &lt;g:description&gt;СКЛО ЛОБОВЕ, PGW, БЕЗ СВІТЛОФІЛЬТРА, БЕЗ ОБІГРІВУ, З КРІПЛЕННЯМ ДАТЧИКА ВОЛОГОСТІ/СВІТЛА/ЗАПОТІВАННЯ, БЕЗ КАМЕРИ&lt;/g:description&gt;</w:t>
        <w:br/>
        <w:t xml:space="preserve">      &lt;g:link&gt;https://www.example.com/product/GS1805D11-X&lt;/g:link&gt;</w:t>
        <w:br/>
        <w:t xml:space="preserve">      &lt;g:price&gt;343.483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&amp;quot;АВТОСКЛО&amp;quot;/CHRYSLER/300/300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1805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ЗАПОТІВАННЯ, БЕЗ КАМЕРИ&lt;/g:description&gt;</w:t>
        <w:br/>
        <w:t xml:space="preserve">      &lt;g:link&gt;https://www.example.com/product/GS1805D12&lt;/g:link&gt;</w:t>
        <w:br/>
        <w:t xml:space="preserve">      &lt;g:price&gt;110.66999999999999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&amp;quot;АВТОСКЛО&amp;quot;/CHRYSLER/300/300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1805 D12-X&lt;/g:id&gt;</w:t>
        <w:br/>
        <w:t xml:space="preserve">      &lt;g:title&gt;СКЛО ЛОБОВЕ, PGW&lt;/g:title&gt;</w:t>
        <w:br/>
        <w:t xml:space="preserve">      &lt;g:description&gt;СКЛО ЛОБОВЕ, PGW, БЕЗ СВІТЛОФІЛЬТРА, БЕЗ ОБІГРІВУ, З КРІПЛЕННЯМ ДАТЧИКА ЗАПОТІВАННЯ, БЕЗ КАМЕРИ&lt;/g:description&gt;</w:t>
        <w:br/>
        <w:t xml:space="preserve">      &lt;g:link&gt;https://www.example.com/product/GS1805D12-X&lt;/g:link&gt;</w:t>
        <w:br/>
        <w:t xml:space="preserve">      &lt;g:price&gt;273.644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&amp;quot;АВТОСКЛО&amp;quot;/CHRYSLER/300/300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1805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ЗАПОТІВАННЯ, БЕЗ КАМЕРИ&lt;/g:description&gt;</w:t>
        <w:br/>
        <w:t xml:space="preserve">      &lt;g:link&gt;https://www.example.com/product/GS1805D13&lt;/g:link&gt;</w:t>
        <w:br/>
        <w:t xml:space="preserve">      &lt;g:price&gt;117.81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&amp;quot;АВТОСКЛО&amp;quot;/CHRYSLER/300/300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1805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ВОЛОГОСТІ/СВІТЛА/ЗАПОТІВАННЯ, З КАМЕРОЮ&lt;/g:description&gt;</w:t>
        <w:br/>
        <w:t xml:space="preserve">      &lt;g:link&gt;https://www.example.com/product/GS1805D14&lt;/g:link&gt;</w:t>
        <w:br/>
        <w:t xml:space="preserve">      &lt;g:price&gt;149.93999999999997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&amp;quot;АВТОСКЛО&amp;quot;/CHRYSLER/300/300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1805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&lt;g:link&gt;https://www.example.com/product/GS1805D301&lt;/g:link&gt;</w:t>
        <w:br/>
        <w:t xml:space="preserve">      &lt;g:price&gt;47.873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&amp;quot;АВТОСКЛО&amp;quot;/CHRYSLER/300/300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1805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&lt;g:link&gt;https://www.example.com/product/GS1805D302&lt;/g:link&gt;</w:t>
        <w:br/>
        <w:t xml:space="preserve">      &lt;g:price&gt;47.873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&amp;quot;АВТОСКЛО&amp;quot;/CHRYSLER/300/300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&amp;quot;АВТОСКЛО&amp;quot;/CHRYSLER/300/300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1801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&lt;g:link&gt;https://www.example.com/product/GS1801D11&lt;/g:link&gt;</w:t>
        <w:br/>
        <w:t xml:space="preserve">      &lt;g:price&gt;81.89999999999999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&amp;quot;АВТОСКЛО&amp;quot;/CHRYSLER/300C/300C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1801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&lt;g:link&gt;https://www.example.com/product/GS1801D12&lt;/g:link&gt;</w:t>
        <w:br/>
        <w:t xml:space="preserve">      &lt;g:price&gt;77.112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&amp;quot;АВТОСКЛО&amp;quot;/CHRYSLER/300C/300C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1801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&lt;g:link&gt;https://www.example.com/product/GS1801D21&lt;/g:link&gt;</w:t>
        <w:br/>
        <w:t xml:space="preserve">      &lt;g:price&gt;57.007999999999996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&amp;quot;АВТОСКЛО&amp;quot;/CHRYSLER/300C/300C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1801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&lt;g:link&gt;https://www.example.com/product/GS1801D301&lt;/g:link&gt;</w:t>
        <w:br/>
        <w:t xml:space="preserve">      &lt;g:price&gt;9.687999999999999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&amp;quot;АВТОСКЛО&amp;quot;/CHRYSLER/300C/300C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1801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&lt;g:link&gt;https://www.example.com/product/GS1801D302&lt;/g:link&gt;</w:t>
        <w:br/>
        <w:t xml:space="preserve">      &lt;g:price&gt;10.269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&amp;quot;АВТОСКЛО&amp;quot;/CHRYSLER/300C/300C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1801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&lt;g:link&gt;https://www.example.com/product/GS1801D303&lt;/g:link&gt;</w:t>
        <w:br/>
        <w:t xml:space="preserve">      &lt;g:price&gt;15.077999999999998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&amp;quot;АВТОСКЛО&amp;quot;/CHRYSLER/300C/300C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1801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&lt;g:link&gt;https://www.example.com/product/GS1801D304&lt;/g:link&gt;</w:t>
        <w:br/>
        <w:t xml:space="preserve">      &lt;g:price&gt;15.091999999999999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&amp;quot;АВТОСКЛО&amp;quot;/CHRYSLER/300C/300C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1801 P111-X&lt;/g:id&gt;</w:t>
        <w:br/>
        <w:t xml:space="preserve">      &lt;g:title&gt;МОЛДИНГ ЛОБОВОГО СКЛА, SEKURIT&lt;/g:title&gt;</w:t>
        <w:br/>
        <w:t xml:space="preserve">      &lt;g:description&gt;МОЛДИНГ ЛОБОВОГО СКЛА, SEKURIT, nan, nan, nan, nan&lt;/g:description&gt;</w:t>
        <w:br/>
        <w:t xml:space="preserve">      &lt;g:link&gt;https://www.example.com/product/GS1801P111-X&lt;/g:link&gt;</w:t>
        <w:br/>
        <w:t xml:space="preserve">      &lt;g:price&gt;9.555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&amp;quot;АВТОСКЛО&amp;quot;/CHRYSLER/300C/300C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0550 D201&lt;/g:id&gt;</w:t>
        <w:br/>
        <w:t xml:space="preserve">      &lt;g:title&gt;СКЛО ЗАДНЄ ЛІВЕ , XINYI&lt;/g:title&gt;</w:t>
        <w:br/>
        <w:t xml:space="preserve">      &lt;g:description&gt;СКЛО ЗАДНЄ ЛІВЕ , XINYI, nan, БЕЗ ОБІГРІВУ, nan, nan&lt;/g:description&gt;</w:t>
        <w:br/>
        <w:t xml:space="preserve">      &lt;g:link&gt;https://www.example.com/product/GS0550D201&lt;/g:link&gt;</w:t>
        <w:br/>
        <w:t xml:space="preserve">      &lt;g:price&gt;25.9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&amp;quot;АВТОСКЛО&amp;quot;/CITROEN/BERLINGO/BERLINGO 1996-2008&lt;/g:product_type&gt;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0550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БЕЗ ОБІГРІВУ, nan, nan&lt;/g:description&gt;</w:t>
        <w:br/>
        <w:t xml:space="preserve">      &lt;g:link&gt;https://www.example.com/product/GS0550D202&lt;/g:link&gt;</w:t>
        <w:br/>
        <w:t xml:space="preserve">      &lt;g:price&gt;25.9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&amp;quot;АВТОСКЛО&amp;quot;/CITROEN/BERLINGO/BERLINGO 1996-2008&lt;/g:product_type&gt;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0550 D203-P&lt;/g:id&gt;</w:t>
        <w:br/>
        <w:t xml:space="preserve">      &lt;g:title&gt;СКЛО ЗАДНЄ ЛІВЕ , PILKINGTON&lt;/g:title&gt;</w:t>
        <w:br/>
        <w:t xml:space="preserve">      &lt;g:description&gt;СКЛО ЗАДНЄ ЛІВЕ , PILKINGTON, nan, З ОБІГРІВОМ, nan, nan&lt;/g:description&gt;</w:t>
        <w:br/>
        <w:t xml:space="preserve">      &lt;g:link&gt;https://www.example.com/product/GS0550D203-P&lt;/g:link&gt;</w:t>
        <w:br/>
        <w:t xml:space="preserve">      &lt;g:price&gt;53.9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&amp;quot;АВТОСКЛО&amp;quot;/CITROEN/BERLINGO/BERLINGO 1996-2008&lt;/g:product_type&gt;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0550 D204&lt;/g:id&gt;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&lt;g:link&gt;https://www.example.com/product/GS0550D204&lt;/g:link&gt;</w:t>
        <w:br/>
        <w:t xml:space="preserve">      &lt;g:price&gt;28.0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&amp;quot;АВТОСКЛО&amp;quot;/CITROEN/BERLINGO/BERLINGO 1996-2008&lt;/g:product_type&gt;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0550 D204-S&lt;/g:id&gt;</w:t>
        <w:br/>
        <w:t xml:space="preserve">      &lt;g:title&gt;СКЛО ЗАДНЄ ПРАВЕ , SEKURIT&lt;/g:title&gt;</w:t>
        <w:br/>
        <w:t xml:space="preserve">      &lt;g:description&gt;СКЛО ЗАДНЄ ПРАВЕ , SEKURIT, nan, З ОБІГРІВОМ, nan, nan&lt;/g:description&gt;</w:t>
        <w:br/>
        <w:t xml:space="preserve">      &lt;g:link&gt;https://www.example.com/product/GS0550D204-S&lt;/g:link&gt;</w:t>
        <w:br/>
        <w:t xml:space="preserve">      &lt;g:price&gt;55.3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&amp;quot;АВТОСКЛО&amp;quot;/CITROEN/BERLINGO/BERLINGO 1996-2008&lt;/g:product_type&gt;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0550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&lt;g:link&gt;https://www.example.com/product/GS0550D21&lt;/g:link&gt;</w:t>
        <w:br/>
        <w:t xml:space="preserve">      &lt;g:price&gt;37.099999999999994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&amp;quot;АВТОСКЛО&amp;quot;/CITROEN/BERLINGO/BERLINGO 1996-2008&lt;/g:product_type&gt;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0550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&lt;g:link&gt;https://www.example.com/product/GS0550D303&lt;/g:link&gt;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&amp;quot;АВТОСКЛО&amp;quot;/CITROEN/BERLINGO/BERLINGO 1996-2008&lt;/g:product_type&gt;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0550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&lt;g:link&gt;https://www.example.com/product/GS0550D304&lt;/g:link&gt;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&amp;quot;АВТОСКЛО&amp;quot;/CITROEN/BERLINGO/BERLINGO 1996-2008&lt;/g:product_type&gt;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0550 D304-P&lt;/g:id&gt;</w:t>
        <w:br/>
        <w:t xml:space="preserve">      &lt;g:title&gt;СКЛО БОКОВЕ ПРАВЕ ПЕРЕДНЄ ДВЕРНЕ, PILKINGTON&lt;/g:title&gt;</w:t>
        <w:br/>
        <w:t xml:space="preserve">      &lt;g:description&gt;СКЛО БОКОВЕ ПРАВЕ ПЕРЕДНЄ ДВЕРНЕ, PILKINGTON, nan, nan, nan, nan&lt;/g:description&gt;</w:t>
        <w:br/>
        <w:t xml:space="preserve">      &lt;g:link&gt;https://www.example.com/product/GS0550D304-P&lt;/g:link&gt;</w:t>
        <w:br/>
        <w:t xml:space="preserve">      &lt;g:price&gt;26.418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&amp;quot;АВТОСКЛО&amp;quot;/CITROEN/BERLINGO/BERLINGO 1996-2008&lt;/g:product_type&gt;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0550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&lt;g:link&gt;https://www.example.com/product/GS0550P120-X&lt;/g:link&gt;</w:t>
        <w:br/>
        <w:t xml:space="preserve">      &lt;g:price&gt;20.299999999999997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&amp;quot;АВТОСКЛО&amp;quot;/CITROEN/BERLINGO/BERLINGO 1996-2008&lt;/g:product_type&gt;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&lt;g:link&gt;https://www.example.com/product/GS2035D11&lt;/g:link&gt;</w:t>
        <w:br/>
        <w:t xml:space="preserve">      &lt;g:price&gt;64.39999999999999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&amp;quot;АВТОСКЛО&amp;quot;/CITROEN/BERLINGO/BERLINGO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2035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&lt;g:link&gt;https://www.example.com/product/GS2035D11-P&lt;/g:link&gt;</w:t>
        <w:br/>
        <w:t xml:space="preserve">      &lt;g:price&gt;114.1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&amp;quot;АВТОСКЛО&amp;quot;/CITROEN/BERLINGO/BERLINGO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2035 D201&lt;/g:id&gt;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&lt;g:link&gt;https://www.example.com/product/GS2035D201&lt;/g:link&gt;</w:t>
        <w:br/>
        <w:t xml:space="preserve">      &lt;g:price&gt;32.199999999999996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&amp;quot;АВТОСКЛО&amp;quot;/CITROEN/BERLINGO/BERLINGO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2035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БЕЗ ОБІГРІВУ, nan, nan&lt;/g:description&gt;</w:t>
        <w:br/>
        <w:t xml:space="preserve">      &lt;g:link&gt;https://www.example.com/product/GS2035D202&lt;/g:link&gt;</w:t>
        <w:br/>
        <w:t xml:space="preserve">      &lt;g:price&gt;25.9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&amp;quot;АВТОСКЛО&amp;quot;/CITROEN/BERLINGO/BERLINGO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2035 D202-X&lt;/g:id&gt;</w:t>
        <w:br/>
        <w:t xml:space="preserve">      &lt;g:title&gt;СКЛО ЗАДНЄ ПРАВЕ , SEKURIT&lt;/g:title&gt;</w:t>
        <w:br/>
        <w:t xml:space="preserve">      &lt;g:description&gt;СКЛО ЗАДНЄ ПРАВЕ , SEKURIT, nan, БЕЗ ОБІГРІВУ, nan, nan&lt;/g:description&gt;</w:t>
        <w:br/>
        <w:t xml:space="preserve">      &lt;g:link&gt;https://www.example.com/product/GS2035D202-X&lt;/g:link&gt;</w:t>
        <w:br/>
        <w:t xml:space="preserve">      &lt;g:price&gt;41.986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&amp;quot;АВТОСКЛО&amp;quot;/CITROEN/BERLINGO/BERLINGO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&lt;g:link&gt;https://www.example.com/product/GS2035D21&lt;/g:link&gt;</w:t>
        <w:br/>
        <w:t xml:space="preserve">      &lt;g:price&gt;42.0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&amp;quot;АВТОСКЛО&amp;quot;/CITROEN/BERLINGO/BERLINGO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2035 D21-S&lt;/g:id&gt;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&lt;g:link&gt;https://www.example.com/product/GS2035D21-S&lt;/g:link&gt;</w:t>
        <w:br/>
        <w:t xml:space="preserve">      &lt;g:price&gt;113.39999999999999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&amp;quot;АВТОСКЛО&amp;quot;/CITROEN/BERLINGO/BERLINGO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2035 D22&lt;/g:id&gt;</w:t>
        <w:br/>
        <w:t xml:space="preserve">      &lt;g:title&gt;СКЛО ЗАДНЄ ВІДЧИНЯЄМЕ, XINYI&lt;/g:title&gt;</w:t>
        <w:br/>
        <w:t xml:space="preserve">      &lt;g:description&gt;СКЛО ЗАДНЄ ВІДЧИНЯЄМЕ, XINYI, nan, З ОБІГРІВОМ, nan, nan&lt;/g:description&gt;</w:t>
        <w:br/>
        <w:t xml:space="preserve">      &lt;g:link&gt;https://www.example.com/product/GS2035D22&lt;/g:link&gt;</w:t>
        <w:br/>
        <w:t xml:space="preserve">      &lt;g:price&gt;121.38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&amp;quot;АВТОСКЛО&amp;quot;/CITROEN/BERLINGO/BERLINGO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2035 D22-S&lt;/g:id&gt;</w:t>
        <w:br/>
        <w:t xml:space="preserve">      &lt;g:title&gt;СКЛО ЗАДНЄ ВІДЧИНЯЄМЕ, SEKURIT&lt;/g:title&gt;</w:t>
        <w:br/>
        <w:t xml:space="preserve">      &lt;g:description&gt;СКЛО ЗАДНЄ ВІДЧИНЯЄМЕ, SEKURIT, nan, З ОБІГРІВОМ, nan, nan&lt;/g:description&gt;</w:t>
        <w:br/>
        <w:t xml:space="preserve">      &lt;g:link&gt;https://www.example.com/product/GS2035D22-S&lt;/g:link&gt;</w:t>
        <w:br/>
        <w:t xml:space="preserve">      &lt;g:price&gt;199.92000000000002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&amp;quot;АВТОСКЛО&amp;quot;/CITROEN/BERLINGO/BERLINGO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&lt;g:link&gt;https://www.example.com/product/GS2035D301&lt;/g:link&gt;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&amp;quot;АВТОСКЛО&amp;quot;/CITROEN/BERLINGO/BERLINGO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2035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&lt;g:link&gt;https://www.example.com/product/GS2035D301-S&lt;/g:link&gt;</w:t>
        <w:br/>
        <w:t xml:space="preserve">      &lt;g:price&gt;42.699999999999996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&amp;quot;АВТОСКЛО&amp;quot;/CITROEN/BERLINGO/BERLINGO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&lt;g:link&gt;https://www.example.com/product/GS2035D302&lt;/g:link&gt;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&amp;quot;АВТОСКЛО&amp;quot;/CITROEN/BERLINGO/BERLINGO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5405 P471-X&lt;/g:id&gt;</w:t>
        <w:br/>
        <w:t xml:space="preserve">      &lt;g:title&gt;ПІДПІРКА, ICOR&lt;/g:title&gt;</w:t>
        <w:br/>
        <w:t xml:space="preserve">      &lt;g:description&gt;ПІДПІРКА, ICOR, nan, nan, nan, nan&lt;/g:description&gt;</w:t>
        <w:br/>
        <w:t xml:space="preserve">      &lt;g:link&gt;https://www.example.com/product/GS5405P471-X&lt;/g:link&gt;</w:t>
        <w:br/>
        <w:t xml:space="preserve">      &lt;g:price&gt;0.49699999999999994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&amp;quot;АВТОСКЛО&amp;quot;/CITROEN/BERLINGO/BERLINGO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2063 D11-A&lt;/g:id&gt;</w:t>
        <w:br/>
        <w:t xml:space="preserve">      &lt;g:title&gt;СКЛО ЛОБОВЕ, AGC&lt;/g:title&gt;</w:t>
        <w:br/>
        <w:t xml:space="preserve">      &lt;g:description&gt;СКЛО ЛОБОВЕ, AGC, БЕЗ СВІТЛОФІЛЬТРА, БЕЗ ОБІГРІВУ, БЕЗ ДАТЧИКА, БЕЗ КАМЕРИ&lt;/g:description&gt;</w:t>
        <w:br/>
        <w:t xml:space="preserve">      &lt;g:link&gt;https://www.example.com/product/GS2063D11-A&lt;/g:link&gt;</w:t>
        <w:br/>
        <w:t xml:space="preserve">      &lt;g:price&gt;0.01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&amp;quot;АВТОСКЛО&amp;quot;/CITROEN/BERLINGO/BERLINGO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2063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&lt;g:link&gt;https://www.example.com/product/GS2063D12-P&lt;/g:link&gt;</w:t>
        <w:br/>
        <w:t xml:space="preserve">      &lt;g:price&gt;289.17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&amp;quot;АВТОСКЛО&amp;quot;/CITROEN/BERLINGO/BERLINGO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2063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&lt;g:link&gt;https://www.example.com/product/GS2063D12-S&lt;/g:link&gt;</w:t>
        <w:br/>
        <w:t xml:space="preserve">      &lt;g:price&gt;185.5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&amp;quot;АВТОСКЛО&amp;quot;/CITROEN/BERLINGO/BERLINGO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2063 D201&lt;/g:id&gt;</w:t>
        <w:br/>
        <w:t xml:space="preserve">      &lt;g:title&gt;СКЛО ЗАДНЄ  ЛІВЕ, XINYI&lt;/g:title&gt;</w:t>
        <w:br/>
        <w:t xml:space="preserve">      &lt;g:description&gt;СКЛО ЗАДНЄ  ЛІВЕ, XINYI, nan, З ОБІГРІВОМ, nan, nan&lt;/g:description&gt;</w:t>
        <w:br/>
        <w:t xml:space="preserve">      &lt;g:link&gt;https://www.example.com/product/GS2063D201&lt;/g:link&gt;</w:t>
        <w:br/>
        <w:t xml:space="preserve">      &lt;g:price&gt;35.699999999999996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&amp;quot;АВТОСКЛО&amp;quot;/CITROEN/BERLINGO/BERLINGO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2063 D201-S&lt;/g:id&gt;</w:t>
        <w:br/>
        <w:t xml:space="preserve">      &lt;g:title&gt;СКЛО ЗАДНЄ  ЛІВЕ, SEKURIT&lt;/g:title&gt;</w:t>
        <w:br/>
        <w:t xml:space="preserve">      &lt;g:description&gt;СКЛО ЗАДНЄ  ЛІВЕ, SEKURIT, nan, З ОБІГРІВОМ, nan, nan&lt;/g:description&gt;</w:t>
        <w:br/>
        <w:t xml:space="preserve">      &lt;g:link&gt;https://www.example.com/product/GS2063D201-S&lt;/g:link&gt;</w:t>
        <w:br/>
        <w:t xml:space="preserve">      &lt;g:price&gt;128.443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&amp;quot;АВТОСКЛО&amp;quot;/CITROEN/BERLINGO/BERLINGO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2063 D202&lt;/g:id&gt;</w:t>
        <w:br/>
        <w:t xml:space="preserve">      &lt;g:title&gt;СКЛО ЗАДНЄ  ПРАВЕ, XINYI&lt;/g:title&gt;</w:t>
        <w:br/>
        <w:t xml:space="preserve">      &lt;g:description&gt;СКЛО ЗАДНЄ  ПРАВЕ, XINYI, nan, БЕЗ ОБІГРІВУ, nan, nan&lt;/g:description&gt;</w:t>
        <w:br/>
        <w:t xml:space="preserve">      &lt;g:link&gt;https://www.example.com/product/GS2063D202&lt;/g:link&gt;</w:t>
        <w:br/>
        <w:t xml:space="preserve">      &lt;g:price&gt;28.559999999999995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&amp;quot;АВТОСКЛО&amp;quot;/CITROEN/BERLINGO/BERLINGO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2063 D202-S&lt;/g:id&gt;</w:t>
        <w:br/>
        <w:t xml:space="preserve">      &lt;g:title&gt;СКЛО ЗАДНЄ  ПРАВЕ, SEKURIT&lt;/g:title&gt;</w:t>
        <w:br/>
        <w:t xml:space="preserve">      &lt;g:description&gt;СКЛО ЗАДНЄ  ПРАВЕ, SEKURIT, nan, БЕЗ ОБІГРІВУ, nan, nan&lt;/g:description&gt;</w:t>
        <w:br/>
        <w:t xml:space="preserve">      &lt;g:link&gt;https://www.example.com/product/GS2063D202-S&lt;/g:link&gt;</w:t>
        <w:br/>
        <w:t xml:space="preserve">      &lt;g:price&gt;77.854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&amp;quot;АВТОСКЛО&amp;quot;/CITROEN/BERLINGO/BERLINGO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2063 D301&lt;/g:id&gt;</w:t>
        <w:br/>
        <w:t xml:space="preserve">      &lt;g:title&gt;СКЛО БОКОВЕ ПЕРЕДНЄ ДВЕРНЕ ЛІВЕ, XINYI&lt;/g:title&gt;</w:t>
        <w:br/>
        <w:t xml:space="preserve">      &lt;g:description&gt;СКЛО БОКОВЕ ПЕРЕДНЄ ДВЕРНЕ ЛІВЕ, XINYI, nan, nan, nan, nan&lt;/g:description&gt;</w:t>
        <w:br/>
        <w:t xml:space="preserve">      &lt;g:link&gt;https://www.example.com/product/GS2063D301&lt;/g:link&gt;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&amp;quot;АВТОСКЛО&amp;quot;/CITROEN/BERLINGO/BERLINGO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2063 D301-S&lt;/g:id&gt;</w:t>
        <w:br/>
        <w:t xml:space="preserve">      &lt;g:title&gt;СКЛО БОКОВЕ ПЕРЕДНЄ ДВЕРНЕ ЛІВЕ, SEKURIT&lt;/g:title&gt;</w:t>
        <w:br/>
        <w:t xml:space="preserve">      &lt;g:description&gt;СКЛО БОКОВЕ ПЕРЕДНЄ ДВЕРНЕ ЛІВЕ, SEKURIT, nan, nan, nan, nan&lt;/g:description&gt;</w:t>
        <w:br/>
        <w:t xml:space="preserve">      &lt;g:link&gt;https://www.example.com/product/GS2063D301-S&lt;/g:link&gt;</w:t>
        <w:br/>
        <w:t xml:space="preserve">      &lt;g:price&gt;41.3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&amp;quot;АВТОСКЛО&amp;quot;/CITROEN/BERLINGO/BERLINGO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2063 D302&lt;/g:id&gt;</w:t>
        <w:br/>
        <w:t xml:space="preserve">      &lt;g:title&gt;СКЛО БОКОВЕ ПЕРЕДНЄ ДВЕРНЕ ПРАВЕ, XINYI&lt;/g:title&gt;</w:t>
        <w:br/>
        <w:t xml:space="preserve">      &lt;g:description&gt;СКЛО БОКОВЕ ПЕРЕДНЄ ДВЕРНЕ ПРАВЕ, XINYI, nan, nan, nan, nan&lt;/g:description&gt;</w:t>
        <w:br/>
        <w:t xml:space="preserve">      &lt;g:link&gt;https://www.example.com/product/GS2063D302&lt;/g:link&gt;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&amp;quot;АВТОСКЛО&amp;quot;/CITROEN/BERLINGO/BERLINGO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2063 D302-S&lt;/g:id&gt;</w:t>
        <w:br/>
        <w:t xml:space="preserve">      &lt;g:title&gt;СКЛО БОКОВЕ ПЕРЕДНЄ ДВЕРНЕ ПРАВЕ, SEKURIT&lt;/g:title&gt;</w:t>
        <w:br/>
        <w:t xml:space="preserve">      &lt;g:description&gt;СКЛО БОКОВЕ ПЕРЕДНЄ ДВЕРНЕ ПРАВЕ, SEKURIT, nan, nan, nan, nan&lt;/g:description&gt;</w:t>
        <w:br/>
        <w:t xml:space="preserve">      &lt;g:link&gt;https://www.example.com/product/GS2063D302-S&lt;/g:link&gt;</w:t>
        <w:br/>
        <w:t xml:space="preserve">      &lt;g:price&gt;42.0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&amp;quot;АВТОСКЛО&amp;quot;/CITROEN/BERLINGO/BERLINGO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&lt;g:link&gt;https://www.example.com/product/GS5413D11&lt;/g:link&gt;</w:t>
        <w:br/>
        <w:t xml:space="preserve">      &lt;g:price&gt;54.599999999999994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&amp;quot;АВТОСКЛО&amp;quot;/CITROEN/C1/C1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&lt;g:link&gt;https://www.example.com/product/GS5413D11-P&lt;/g:link&gt;</w:t>
        <w:br/>
        <w:t xml:space="preserve">      &lt;g:price&gt;89.6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&amp;quot;АВТОСКЛО&amp;quot;/CITROEN/C1/C1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&lt;g:link&gt;https://www.example.com/product/GS5413D11-S&lt;/g:link&gt;</w:t>
        <w:br/>
        <w:t xml:space="preserve">      &lt;g:price&gt;91.0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&amp;quot;АВТОСКЛО&amp;quot;/CITROEN/C1/C1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D21-X&lt;/g:id&gt;</w:t>
        <w:br/>
        <w:t xml:space="preserve">      &lt;g:title&gt;СКЛО ЗАДНЄ ВІДЧИНЯЄМЕ, STARGLASS&lt;/g:title&gt;</w:t>
        <w:br/>
        <w:t xml:space="preserve">      &lt;g:description&gt;СКЛО ЗАДНЄ ВІДЧИНЯЄМЕ, STARGLASS, nan, З ОБІГРІВОМ, nan, nan&lt;/g:description&gt;</w:t>
        <w:br/>
        <w:t xml:space="preserve">      &lt;g:link&gt;https://www.example.com/product/GS5413D21-X&lt;/g:link&gt;</w:t>
        <w:br/>
        <w:t xml:space="preserve">      &lt;g:price&gt;178.5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&amp;quot;АВТОСКЛО&amp;quot;/CITROEN/C1/C1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&lt;g:link&gt;https://www.example.com/product/GS5413D301&lt;/g:link&gt;</w:t>
        <w:br/>
        <w:t xml:space="preserve">      &lt;g:price&gt;25.9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&amp;quot;АВТОСКЛО&amp;quot;/CITROEN/C1/C1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&lt;g:link&gt;https://www.example.com/product/GS5413D302&lt;/g:link&gt;</w:t>
        <w:br/>
        <w:t xml:space="preserve">      &lt;g:price&gt;26.418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&amp;quot;АВТОСКЛО&amp;quot;/CITROEN/C1/C1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&lt;g:link&gt;https://www.example.com/product/GS5413D303&lt;/g:link&gt;</w:t>
        <w:br/>
        <w:t xml:space="preserve">      &lt;g:price&gt;20.705999999999996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&amp;quot;АВТОСКЛО&amp;quot;/CITROEN/C1/C1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&lt;g:link&gt;https://www.example.com/product/GS5413D304&lt;/g:link&gt;</w:t>
        <w:br/>
        <w:t xml:space="preserve">      &lt;g:price&gt;14.790999999999999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&amp;quot;АВТОСКЛО&amp;quot;/CITROEN/C1/C1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D304-S&lt;/g:id&gt;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&lt;g:link&gt;https://www.example.com/product/GS5413D304-S&lt;/g:link&gt;</w:t>
        <w:br/>
        <w:t xml:space="preserve">      &lt;g:price&gt;42.126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&amp;quot;АВТОСКЛО&amp;quot;/CITROEN/C1/C1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D306&lt;/g:id&gt;</w:t>
        <w:br/>
        <w:t xml:space="preserve">      &lt;g:title&gt;СКЛО БОКОВЕ ПРАВЕ ЗАДНЄ ДВЕРНЕ ВІДЧИН., XINYI&lt;/g:title&gt;</w:t>
        <w:br/>
        <w:t xml:space="preserve">      &lt;g:description&gt;СКЛО БОКОВЕ ПРАВЕ ЗАДНЄ ДВЕРНЕ ВІДЧИН., XINYI, nan, nan, nan, nan&lt;/g:description&gt;</w:t>
        <w:br/>
        <w:t xml:space="preserve">      &lt;g:link&gt;https://www.example.com/product/GS5413D306&lt;/g:link&gt;</w:t>
        <w:br/>
        <w:t xml:space="preserve">      &lt;g:price&gt;39.9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&amp;quot;АВТОСКЛО&amp;quot;/CITROEN/C1/C1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D307&lt;/g:id&gt;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&lt;g:link&gt;https://www.example.com/product/GS5413D307&lt;/g:link&gt;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&amp;quot;АВТОСКЛО&amp;quot;/CITROEN/C1/C1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D307-X&lt;/g:id&gt;</w:t>
        <w:br/>
        <w:t xml:space="preserve">      &lt;g:title&gt;СКЛО БОКОВЕ ЛІВЕ ЗАДНЄ КУЗОВНЕ, SEKURIT&lt;/g:title&gt;</w:t>
        <w:br/>
        <w:t xml:space="preserve">      &lt;g:description&gt;СКЛО БОКОВЕ ЛІВЕ ЗАДНЄ КУЗОВНЕ, SEKURIT, nan, nan, nan, nan&lt;/g:description&gt;</w:t>
        <w:br/>
        <w:t xml:space="preserve">      &lt;g:link&gt;https://www.example.com/product/GS5413D307-X&lt;/g:link&gt;</w:t>
        <w:br/>
        <w:t xml:space="preserve">      &lt;g:price&gt;67.515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&amp;quot;АВТОСКЛО&amp;quot;/CITROEN/C1/C1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D308&lt;/g:id&gt;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&lt;g:link&gt;https://www.example.com/product/GS5413D308&lt;/g:link&gt;</w:t>
        <w:br/>
        <w:t xml:space="preserve">      &lt;g:price&gt;19.621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&amp;quot;АВТОСКЛО&amp;quot;/CITROEN/C1/C1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P471-X&lt;/g:id&gt;</w:t>
        <w:br/>
        <w:t xml:space="preserve">      &lt;g:title&gt;ПРОКЛАДКА ЛОБОВЕ   К-Т.(4ШТ.), ICOR&lt;/g:title&gt;</w:t>
        <w:br/>
        <w:t xml:space="preserve">      &lt;g:description&gt;ПРОКЛАДКА ЛОБОВЕ   К-Т.(4ШТ.), ICOR, nan, nan, nan, nan&lt;/g:description&gt;</w:t>
        <w:br/>
        <w:t xml:space="preserve">      &lt;g:link&gt;https://www.example.com/product/GS5413P471-X&lt;/g:link&gt;</w:t>
        <w:br/>
        <w:t xml:space="preserve">      &lt;g:price&gt;7.854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&amp;quot;АВТОСКЛО&amp;quot;/CITROEN/C1/C1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2096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&lt;g:link&gt;https://www.example.com/product/GS2096D11&lt;/g:link&gt;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&amp;quot;АВТОСКЛО&amp;quot;/CITROEN/C25/C25 1981-1994&lt;/g:product_type&gt;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2096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&lt;g:link&gt;https://www.example.com/product/GS2096P110-X&lt;/g:link&gt;</w:t>
        <w:br/>
        <w:t xml:space="preserve">      &lt;g:price&gt;37.099999999999994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&amp;quot;АВТОСКЛО&amp;quot;/CITROEN/C25/C25 1981-1994&lt;/g:product_type&gt;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5234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&lt;g:link&gt;https://www.example.com/product/GS5234D11&lt;/g:link&gt;</w:t>
        <w:br/>
        <w:t xml:space="preserve">      &lt;g:price&gt;128.51999999999998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&amp;quot;АВТОСКЛО&amp;quot;/CITROEN/C3 AIRCROSS/C3 AIRCROSS 2017 -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5234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&lt;g:link&gt;https://www.example.com/product/GS5234D11-S&lt;/g:link&gt;</w:t>
        <w:br/>
        <w:t xml:space="preserve">      &lt;g:price&gt;174.433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&amp;quot;АВТОСКЛО&amp;quot;/CITROEN/C3 AIRCROSS/C3 AIRCROSS 2017 -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5234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&lt;g:link&gt;https://www.example.com/product/GS5234D12&lt;/g:link&gt;</w:t>
        <w:br/>
        <w:t xml:space="preserve">      &lt;g:price&gt;140.0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&amp;quot;АВТОСКЛО&amp;quot;/CITROEN/C3 AIRCROSS/C3 AIRCROSS 2017 -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5234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&lt;g:link&gt;https://www.example.com/product/GS5234D12-S&lt;/g:link&gt;</w:t>
        <w:br/>
        <w:t xml:space="preserve">      &lt;g:price&gt;227.49999999999997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&amp;quot;АВТОСКЛО&amp;quot;/CITROEN/C3 AIRCROSS/C3 AIRCROSS 2017 -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5234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&lt;g:link&gt;https://www.example.com/product/GS5234D13&lt;/g:link&gt;</w:t>
        <w:br/>
        <w:t xml:space="preserve">      &lt;g:price&gt;264.17999999999995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&amp;quot;АВТОСКЛО&amp;quot;/CITROEN/C3 AIRCROSS/C3 AIRCROSS 2017 -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5234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&lt;g:link&gt;https://www.example.com/product/GS5234D13-S&lt;/g:link&gt;</w:t>
        <w:br/>
        <w:t xml:space="preserve">      &lt;g:price&gt;305.235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&amp;quot;АВТОСКЛО&amp;quot;/CITROEN/C3 AIRCROSS/C3 AIRCROSS 2017 -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5234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З КАМЕРОЮ&lt;/g:description&gt;</w:t>
        <w:br/>
        <w:t xml:space="preserve">      &lt;g:link&gt;https://www.example.com/product/GS5234D14&lt;/g:link&gt;</w:t>
        <w:br/>
        <w:t xml:space="preserve">      &lt;g:price&gt;271.32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&amp;quot;АВТОСКЛО&amp;quot;/CITROEN/C3 AIRCROSS/C3 AIRCROSS 2017 -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5234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ПОВНИМ ОБІГРІВОМ, З КРІПЛЕННЯМ ДАТЧИКА ВОЛОГОСТІ/СВІТЛА, З КАМЕРОЮ&lt;/g:description&gt;</w:t>
        <w:br/>
        <w:t xml:space="preserve">      &lt;g:link&gt;https://www.example.com/product/GS5234D14-S&lt;/g:link&gt;</w:t>
        <w:br/>
        <w:t xml:space="preserve">      &lt;g:price&gt;377.14599999999996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&amp;quot;АВТОСКЛО&amp;quot;/CITROEN/C3 AIRCROSS/C3 AIRCROSS 2017 -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5234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&lt;g:link&gt;https://www.example.com/product/GS5234D22&lt;/g:link&gt;</w:t>
        <w:br/>
        <w:t xml:space="preserve">      &lt;g:price&gt;57.11999999999999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&amp;quot;АВТОСКЛО&amp;quot;/CITROEN/C3 AIRCROSS/C3 AIRCROSS 2017 -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5234 D22-S&lt;/g:id&gt;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&lt;g:link&gt;https://www.example.com/product/GS5234D22-S&lt;/g:link&gt;</w:t>
        <w:br/>
        <w:t xml:space="preserve">      &lt;g:price&gt;96.50200000000001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&amp;quot;АВТОСКЛО&amp;quot;/CITROEN/C3 AIRCROSS/C3 AIRCROSS 2017 -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5234 D305&lt;/g:id&gt;</w:t>
        <w:br/>
        <w:t xml:space="preserve">      &lt;g:title&gt;СКЛО БОКОВЕ ПЕРЕДНЄ ДВЕРНЕ ЛІВЕ, XINYI&lt;/g:title&gt;</w:t>
        <w:br/>
        <w:t xml:space="preserve">      &lt;g:description&gt;СКЛО БОКОВЕ ПЕРЕДНЄ ДВЕРНЕ ЛІВЕ, XINYI, nan, nan, nan, nan&lt;/g:description&gt;</w:t>
        <w:br/>
        <w:t xml:space="preserve">      &lt;g:link&gt;https://www.example.com/product/GS5234D305&lt;/g:link&gt;</w:t>
        <w:br/>
        <w:t xml:space="preserve">      &lt;g:price&gt;23.561999999999998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&amp;quot;АВТОСКЛО&amp;quot;/CITROEN/C3 AIRCROSS/C3 AIRCROSS 2017 -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5234 D305-S&lt;/g:id&gt;</w:t>
        <w:br/>
        <w:t xml:space="preserve">      &lt;g:title&gt;СКЛО БОКОВЕ ПЕРЕДНЄ ДВЕРНЕ ЛІВЕ, SEKURIT&lt;/g:title&gt;</w:t>
        <w:br/>
        <w:t xml:space="preserve">      &lt;g:description&gt;СКЛО БОКОВЕ ПЕРЕДНЄ ДВЕРНЕ ЛІВЕ, SEKURIT, nan, nan, nan, nan&lt;/g:description&gt;</w:t>
        <w:br/>
        <w:t xml:space="preserve">      &lt;g:link&gt;https://www.example.com/product/GS5234D305-S&lt;/g:link&gt;</w:t>
        <w:br/>
        <w:t xml:space="preserve">      &lt;g:price&gt;32.41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&amp;quot;АВТОСКЛО&amp;quot;/CITROEN/C3 AIRCROSS/C3 AIRCROSS 2017 -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5234 D306&lt;/g:id&gt;</w:t>
        <w:br/>
        <w:t xml:space="preserve">      &lt;g:title&gt;СКЛО БОКОВЕ ПЕРЕДНЄ ДВЕРНЕ ПРАВЕ, XINYI&lt;/g:title&gt;</w:t>
        <w:br/>
        <w:t xml:space="preserve">      &lt;g:description&gt;СКЛО БОКОВЕ ПЕРЕДНЄ ДВЕРНЕ ПРАВЕ, XINYI, nan, nan, nan, nan&lt;/g:description&gt;</w:t>
        <w:br/>
        <w:t xml:space="preserve">      &lt;g:link&gt;https://www.example.com/product/GS5234D306&lt;/g:link&gt;</w:t>
        <w:br/>
        <w:t xml:space="preserve">      &lt;g:price&gt;23.561999999999998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&amp;quot;АВТОСКЛО&amp;quot;/CITROEN/C3 AIRCROSS/C3 AIRCROSS 2017 -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5234 D306-S&lt;/g:id&gt;</w:t>
        <w:br/>
        <w:t xml:space="preserve">      &lt;g:title&gt;СКЛО БОКОВЕ ПЕРЕДНЄ ДВЕРНЕ ПРАВЕ, SEKURIT&lt;/g:title&gt;</w:t>
        <w:br/>
        <w:t xml:space="preserve">      &lt;g:description&gt;СКЛО БОКОВЕ ПЕРЕДНЄ ДВЕРНЕ ПРАВЕ, SEKURIT, nan, nan, nan, nan&lt;/g:description&gt;</w:t>
        <w:br/>
        <w:t xml:space="preserve">      &lt;g:link&gt;https://www.example.com/product/GS5234D306-S&lt;/g:link&gt;</w:t>
        <w:br/>
        <w:t xml:space="preserve">      &lt;g:price&gt;26.109999999999996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&amp;quot;АВТОСКЛО&amp;quot;/CITROEN/C3 AIRCROSS/C3 AIRCROSS 2017 -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5234 D307&lt;/g:id&gt;</w:t>
        <w:br/>
        <w:t xml:space="preserve">      &lt;g:title&gt;СКЛО БОКОВЕ ЗАДНЄ ДВЕРНЕ ЛІВЕ, XINYI&lt;/g:title&gt;</w:t>
        <w:br/>
        <w:t xml:space="preserve">      &lt;g:description&gt;СКЛО БОКОВЕ ЗАДНЄ ДВЕРНЕ ЛІВЕ, XINYI, nan, nan, nan, nan&lt;/g:description&gt;</w:t>
        <w:br/>
        <w:t xml:space="preserve">      &lt;g:link&gt;https://www.example.com/product/GS5234D307&lt;/g:link&gt;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&amp;quot;АВТОСКЛО&amp;quot;/CITROEN/C3 AIRCROSS/C3 AIRCROSS 2017 -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5234 D307-S&lt;/g:id&gt;</w:t>
        <w:br/>
        <w:t xml:space="preserve">      &lt;g:title&gt;СКЛО БОКОВЕ ЗАДНЄ ДВЕРНЕ ЛІВЕ, SEKURIT&lt;/g:title&gt;</w:t>
        <w:br/>
        <w:t xml:space="preserve">      &lt;g:description&gt;СКЛО БОКОВЕ ЗАДНЄ ДВЕРНЕ ЛІВЕ, SEKURIT, nan, nan, nan, nan&lt;/g:description&gt;</w:t>
        <w:br/>
        <w:t xml:space="preserve">      &lt;g:link&gt;https://www.example.com/product/GS5234D307-S&lt;/g:link&gt;</w:t>
        <w:br/>
        <w:t xml:space="preserve">      &lt;g:price&gt;32.424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&amp;quot;АВТОСКЛО&amp;quot;/CITROEN/C3 AIRCROSS/C3 AIRCROSS 2017 -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5234 D308&lt;/g:id&gt;</w:t>
        <w:br/>
        <w:t xml:space="preserve">      &lt;g:title&gt;СКЛО БОКОВЕ ЗАДНЄ ДВЕРНЕ ПРАВЕ, XINYI&lt;/g:title&gt;</w:t>
        <w:br/>
        <w:t xml:space="preserve">      &lt;g:description&gt;СКЛО БОКОВЕ ЗАДНЄ ДВЕРНЕ ПРАВЕ, XINYI, nan, nan, nan, nan&lt;/g:description&gt;</w:t>
        <w:br/>
        <w:t xml:space="preserve">      &lt;g:link&gt;https://www.example.com/product/GS5234D308&lt;/g:link&gt;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&amp;quot;АВТОСКЛО&amp;quot;/CITROEN/C3 AIRCROSS/C3 AIRCROSS 2017 -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5234 D308-S&lt;/g:id&gt;</w:t>
        <w:br/>
        <w:t xml:space="preserve">      &lt;g:title&gt;СКЛО БОКОВЕ ЗАДНЄ ДВЕРНЕ ПРАВЕ, SEKURIT&lt;/g:title&gt;</w:t>
        <w:br/>
        <w:t xml:space="preserve">      &lt;g:description&gt;СКЛО БОКОВЕ ЗАДНЄ ДВЕРНЕ ПРАВЕ, SEKURIT, nan, nan, nan, nan&lt;/g:description&gt;</w:t>
        <w:br/>
        <w:t xml:space="preserve">      &lt;g:link&gt;https://www.example.com/product/GS5234D308-S&lt;/g:link&gt;</w:t>
        <w:br/>
        <w:t xml:space="preserve">      &lt;g:price&gt;26.109999999999996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&amp;quot;АВТОСКЛО&amp;quot;/CITROEN/C3 AIRCROSS/C3 AIRCROSS 2017 -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2052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&lt;g:link&gt;https://www.example.com/product/GS2052D11&lt;/g:link&gt;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&amp;quot;АВТОСКЛО&amp;quot;/CITROEN/C3 PICASSO/C3 PICASSO 2009-2014&lt;/g:product_type&gt;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2052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&lt;g:link&gt;https://www.example.com/product/GS2052D12&lt;/g:link&gt;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&amp;quot;АВТОСКЛО&amp;quot;/CITROEN/C3 PICASSO/C3 PICASSO 2009-2014&lt;/g:product_type&gt;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&lt;g:link&gt;https://www.example.com/product/GS2052D21&lt;/g:link&gt;</w:t>
        <w:br/>
        <w:t xml:space="preserve">      &lt;g:price&gt;64.39999999999999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&amp;quot;АВТОСКЛО&amp;quot;/CITROEN/C3 PICASSO/C3 PICASSO 2009-2014&lt;/g:product_type&gt;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&lt;g:link&gt;https://www.example.com/product/GS2052D301&lt;/g:link&gt;</w:t>
        <w:br/>
        <w:t xml:space="preserve">      &lt;g:price&gt;15.645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&amp;quot;АВТОСКЛО&amp;quot;/CITROEN/C3 PICASSO/C3 PICASSO 2009-2014&lt;/g:product_type&gt;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2052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&lt;g:link&gt;https://www.example.com/product/GS2052D301-S&lt;/g:link&gt;</w:t>
        <w:br/>
        <w:t xml:space="preserve">      &lt;g:price&gt;29.630999999999997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&amp;quot;АВТОСКЛО&amp;quot;/CITROEN/C3 PICASSO/C3 PICASSO 2009-2014&lt;/g:product_type&gt;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&lt;g:link&gt;https://www.example.com/product/GS2052D302&lt;/g:link&gt;</w:t>
        <w:br/>
        <w:t xml:space="preserve">      &lt;g:price&gt;15.645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&amp;quot;АВТОСКЛО&amp;quot;/CITROEN/C3 PICASSO/C3 PICASSO 2009-2014&lt;/g:product_type&gt;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2052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&lt;g:link&gt;https://www.example.com/product/GS2052D303&lt;/g:link&gt;</w:t>
        <w:br/>
        <w:t xml:space="preserve">      &lt;g:price&gt;15.028999999999998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&amp;quot;АВТОСКЛО&amp;quot;/CITROEN/C3 PICASSO/C3 PICASSO 2009-2014&lt;/g:product_type&gt;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2052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&lt;g:link&gt;https://www.example.com/product/GS2052D303-S&lt;/g:link&gt;</w:t>
        <w:br/>
        <w:t xml:space="preserve">      &lt;g:price&gt;31.177999999999997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&amp;quot;АВТОСКЛО&amp;quot;/CITROEN/C3 PICASSO/C3 PICASSO 2009-2014&lt;/g:product_type&gt;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2052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&lt;g:link&gt;https://www.example.com/product/GS2052D304&lt;/g:link&gt;</w:t>
        <w:br/>
        <w:t xml:space="preserve">      &lt;g:price&gt;14.727999999999998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&amp;quot;АВТОСКЛО&amp;quot;/CITROEN/C3 PICASSO/C3 PICASSO 2009-2014&lt;/g:product_type&gt;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2001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&lt;g:link&gt;https://www.example.com/product/GS2001D11&lt;/g:link&gt;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&amp;quot;АВТОСКЛО&amp;quot;/CITROEN/C3/C3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2001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&lt;g:link&gt;https://www.example.com/product/GS2001D21&lt;/g:link&gt;</w:t>
        <w:br/>
        <w:t xml:space="preserve">      &lt;g:price&gt;64.39999999999999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&amp;quot;АВТОСКЛО&amp;quot;/CITROEN/C3/C3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2001 D301-X&lt;/g:id&gt;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&lt;g:link&gt;https://www.example.com/product/GS2001D301-X&lt;/g:link&gt;</w:t>
        <w:br/>
        <w:t xml:space="preserve">      &lt;g:price&gt;21.790999999999997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&amp;quot;АВТОСКЛО&amp;quot;/CITROEN/C3/C3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2001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&lt;g:link&gt;https://www.example.com/product/GS2001D303&lt;/g:link&gt;</w:t>
        <w:br/>
        <w:t xml:space="preserve">      &lt;g:price&gt;15.708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&amp;quot;АВТОСКЛО&amp;quot;/CITROEN/C3/C3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2001 D304-X&lt;/g:id&gt;</w:t>
        <w:br/>
        <w:t xml:space="preserve">      &lt;g:title&gt;СКЛО БОКОВЕ ПРАВЕ ПЕРЕДНЄ ДВЕРНЕ, ARMOURPLATE&lt;/g:title&gt;</w:t>
        <w:br/>
        <w:t xml:space="preserve">      &lt;g:description&gt;СКЛО БОКОВЕ ПРАВЕ ПЕРЕДНЄ ДВЕРНЕ, ARMOURPLATE, nan, nan, nan, nan&lt;/g:description&gt;</w:t>
        <w:br/>
        <w:t xml:space="preserve">      &lt;g:link&gt;https://www.example.com/product/GS2001D304-X&lt;/g:link&gt;</w:t>
        <w:br/>
        <w:t xml:space="preserve">      &lt;g:price&gt;27.804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&amp;quot;АВТОСКЛО&amp;quot;/CITROEN/C3/C3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2001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&lt;g:link&gt;https://www.example.com/product/GS2001P110-X&lt;/g:link&gt;</w:t>
        <w:br/>
        <w:t xml:space="preserve">      &lt;g:price&gt;14.7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&amp;quot;АВТОСКЛО&amp;quot;/CITROEN/C3/C3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2051 D11&lt;/g:id&gt;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&lt;g:link&gt;https://www.example.com/product/GS2051D11&lt;/g:link&gt;</w:t>
        <w:br/>
        <w:t xml:space="preserve">      &lt;g:price&gt;224.0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&amp;quot;АВТОСКЛО&amp;quot;/CITROEN/C3/C3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2051 D11-P&lt;/g:id&gt;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&lt;g:link&gt;https://www.example.com/product/GS2051D11-P&lt;/g:link&gt;</w:t>
        <w:br/>
        <w:t xml:space="preserve">      &lt;g:price&gt;464.09999999999997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&amp;quot;АВТОСКЛО&amp;quot;/CITROEN/C3/C3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2051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&lt;g:link&gt;https://www.example.com/product/GS2051D12&lt;/g:link&gt;</w:t>
        <w:br/>
        <w:t xml:space="preserve">      &lt;g:price&gt;85.39999999999999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&amp;quot;АВТОСКЛО&amp;quot;/CITROEN/C3/C3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&lt;g:link&gt;https://www.example.com/product/GS2051D21&lt;/g:link&gt;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&amp;quot;АВТОСКЛО&amp;quot;/CITROEN/C3/C3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2051 D21-S&lt;/g:id&gt;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&lt;g:link&gt;https://www.example.com/product/GS2051D21-S&lt;/g:link&gt;</w:t>
        <w:br/>
        <w:t xml:space="preserve">      &lt;g:price&gt;133.0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&amp;quot;АВТОСКЛО&amp;quot;/CITROEN/C3/C3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2051 D301&lt;/g:id&gt;</w:t>
        <w:br/>
        <w:t xml:space="preserve">      &lt;g:title&gt;СКЛО БОКОВЕ ПЕРЕДНЄ ДВЕРНЕ ЛІВЕ, XINYI&lt;/g:title&gt;</w:t>
        <w:br/>
        <w:t xml:space="preserve">      &lt;g:description&gt;СКЛО БОКОВЕ ПЕРЕДНЄ ДВЕРНЕ ЛІВЕ, XINYI, nan, nan, nan, nan&lt;/g:description&gt;</w:t>
        <w:br/>
        <w:t xml:space="preserve">      &lt;g:link&gt;https://www.example.com/product/GS2051D301&lt;/g:link&gt;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&amp;quot;АВТОСКЛО&amp;quot;/CITROEN/C3/C3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2051 D301-S&lt;/g:id&gt;</w:t>
        <w:br/>
        <w:t xml:space="preserve">      &lt;g:title&gt;СКЛО БОКОВЕ ПЕРЕДНЄ ДВЕРНЕ ЛІВЕ, SEKURIT&lt;/g:title&gt;</w:t>
        <w:br/>
        <w:t xml:space="preserve">      &lt;g:description&gt;СКЛО БОКОВЕ ПЕРЕДНЄ ДВЕРНЕ ЛІВЕ, SEKURIT, nan, nan, nan, nan&lt;/g:description&gt;</w:t>
        <w:br/>
        <w:t xml:space="preserve">      &lt;g:link&gt;https://www.example.com/product/GS2051D301-S&lt;/g:link&gt;</w:t>
        <w:br/>
        <w:t xml:space="preserve">      &lt;g:price&gt;30.989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&amp;quot;АВТОСКЛО&amp;quot;/CITROEN/C3/C3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2051 D302&lt;/g:id&gt;</w:t>
        <w:br/>
        <w:t xml:space="preserve">      &lt;g:title&gt;СКЛО БОКОВЕ ПЕРЕДНЄ ДВЕРНЕ ПРАВЕ, XINYI&lt;/g:title&gt;</w:t>
        <w:br/>
        <w:t xml:space="preserve">      &lt;g:description&gt;СКЛО БОКОВЕ ПЕРЕДНЄ ДВЕРНЕ ПРАВЕ, XINYI, nan, nan, nan, nan&lt;/g:description&gt;</w:t>
        <w:br/>
        <w:t xml:space="preserve">      &lt;g:link&gt;https://www.example.com/product/GS2051D302&lt;/g:link&gt;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&amp;quot;АВТОСКЛО&amp;quot;/CITROEN/C3/C3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2051 D302-S&lt;/g:id&gt;</w:t>
        <w:br/>
        <w:t xml:space="preserve">      &lt;g:title&gt;СКЛО БОКОВЕ ПЕРЕДНЄ ДВЕРНЕ ПРАВЕ, SEKURIT&lt;/g:title&gt;</w:t>
        <w:br/>
        <w:t xml:space="preserve">      &lt;g:description&gt;СКЛО БОКОВЕ ПЕРЕДНЄ ДВЕРНЕ ПРАВЕ, SEKURIT, nan, nan, nan, nan&lt;/g:description&gt;</w:t>
        <w:br/>
        <w:t xml:space="preserve">      &lt;g:link&gt;https://www.example.com/product/GS2051D302-S&lt;/g:link&gt;</w:t>
        <w:br/>
        <w:t xml:space="preserve">      &lt;g:price&gt;31.002999999999997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&amp;quot;АВТОСКЛО&amp;quot;/CITROEN/C3/C3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2051 D303&lt;/g:id&gt;</w:t>
        <w:br/>
        <w:t xml:space="preserve">      &lt;g:title&gt;СКЛО БОКОВЕ ЗАДНЄ ДВЕРНЕ ЛІВЕ, XINYI&lt;/g:title&gt;</w:t>
        <w:br/>
        <w:t xml:space="preserve">      &lt;g:description&gt;СКЛО БОКОВЕ ЗАДНЄ ДВЕРНЕ ЛІВЕ, XINYI, nan, nan, nan, nan&lt;/g:description&gt;</w:t>
        <w:br/>
        <w:t xml:space="preserve">      &lt;g:link&gt;https://www.example.com/product/GS2051D303&lt;/g:link&gt;</w:t>
        <w:br/>
        <w:t xml:space="preserve">      &lt;g:price&gt;17.849999999999998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&amp;quot;АВТОСКЛО&amp;quot;/CITROEN/C3/C3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2051 D303-S&lt;/g:id&gt;</w:t>
        <w:br/>
        <w:t xml:space="preserve">      &lt;g:title&gt;СКЛО БОКОВЕ ЗАДНЄ ДВЕРНЕ ЛІВЕ, SEKURIT&lt;/g:title&gt;</w:t>
        <w:br/>
        <w:t xml:space="preserve">      &lt;g:description&gt;СКЛО БОКОВЕ ЗАДНЄ ДВЕРНЕ ЛІВЕ, SEKURIT, nan, nan, nan, nan&lt;/g:description&gt;</w:t>
        <w:br/>
        <w:t xml:space="preserve">      &lt;g:link&gt;https://www.example.com/product/GS2051D303-S&lt;/g:link&gt;</w:t>
        <w:br/>
        <w:t xml:space="preserve">      &lt;g:price&gt;35.699999999999996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&amp;quot;АВТОСКЛО&amp;quot;/CITROEN/C3/C3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2051 D304&lt;/g:id&gt;</w:t>
        <w:br/>
        <w:t xml:space="preserve">      &lt;g:title&gt;СКЛО БОКОВЕ ЗАДНЄ ДВЕРНЕ ПРАВЕ, XINYI&lt;/g:title&gt;</w:t>
        <w:br/>
        <w:t xml:space="preserve">      &lt;g:description&gt;СКЛО БОКОВЕ ЗАДНЄ ДВЕРНЕ ПРАВЕ, XINYI, nan, nan, nan, nan&lt;/g:description&gt;</w:t>
        <w:br/>
        <w:t xml:space="preserve">      &lt;g:link&gt;https://www.example.com/product/GS2051D304&lt;/g:link&gt;</w:t>
        <w:br/>
        <w:t xml:space="preserve">      &lt;g:price&gt;17.849999999999998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&amp;quot;АВТОСКЛО&amp;quot;/CITROEN/C3/C3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2051 D304-S&lt;/g:id&gt;</w:t>
        <w:br/>
        <w:t xml:space="preserve">      &lt;g:title&gt;СКЛО БОКОВЕ ЗАДНЄ ДВЕРНЕ ПРАВЕ, SEKURIT&lt;/g:title&gt;</w:t>
        <w:br/>
        <w:t xml:space="preserve">      &lt;g:description&gt;СКЛО БОКОВЕ ЗАДНЄ ДВЕРНЕ ПРАВЕ, SEKURIT, nan, nan, nan, nan&lt;/g:description&gt;</w:t>
        <w:br/>
        <w:t xml:space="preserve">      &lt;g:link&gt;https://www.example.com/product/GS2051D304-S&lt;/g:link&gt;</w:t>
        <w:br/>
        <w:t xml:space="preserve">      &lt;g:price&gt;39.68299999999999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&amp;quot;АВТОСКЛО&amp;quot;/CITROEN/C3/C3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&lt;g:link&gt;https://www.example.com/product/GS4819D11&lt;/g:link&gt;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AIRCROSS/C4 AIRCROSS 2012 -&lt;/g:product_type&gt;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&lt;g:link&gt;https://www.example.com/product/GS4819D11-P&lt;/g:link&gt;</w:t>
        <w:br/>
        <w:t xml:space="preserve">      &lt;g:price&gt;186.89999999999998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AIRCROSS/C4 AIRCROSS 2012 -&lt;/g:product_type&gt;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&lt;g:link&gt;https://www.example.com/product/GS4819D12&lt;/g:link&gt;</w:t>
        <w:br/>
        <w:t xml:space="preserve">      &lt;g:price&gt;58.099999999999994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AIRCROSS/C4 AIRCROSS 2012 -&lt;/g:product_type&gt;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&lt;g:link&gt;https://www.example.com/product/GS4819D12-P&lt;/g:link&gt;</w:t>
        <w:br/>
        <w:t xml:space="preserve">      &lt;g:price&gt;129.5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AIRCROSS/C4 AIRCROSS 2012 -&lt;/g:product_type&gt;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&lt;g:link&gt;https://www.example.com/product/GS4819D22&lt;/g:link&gt;</w:t>
        <w:br/>
        <w:t xml:space="preserve">      &lt;g:price&gt;60.64099999999999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AIRCROSS/C4 AIRCROSS 2012 -&lt;/g:product_type&gt;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&lt;g:link&gt;https://www.example.com/product/GS4819D301&lt;/g:link&gt;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AIRCROSS/C4 AIRCROSS 2012 -&lt;/g:product_type&gt;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&lt;g:link&gt;https://www.example.com/product/GS4819D301-S&lt;/g:link&gt;</w:t>
        <w:br/>
        <w:t xml:space="preserve">      &lt;g:price&gt;74.96999999999998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AIRCROSS/C4 AIRCROSS 2012 -&lt;/g:product_type&gt;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&lt;g:link&gt;https://www.example.com/product/GS4819D302&lt;/g:link&gt;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AIRCROSS/C4 AIRCROSS 2012 -&lt;/g:product_type&gt;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&lt;g:link&gt;https://www.example.com/product/GS4819D302-S&lt;/g:link&gt;</w:t>
        <w:br/>
        <w:t xml:space="preserve">      &lt;g:price&gt;70.0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AIRCROSS/C4 AIRCROSS 2012 -&lt;/g:product_type&gt;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&lt;g:link&gt;https://www.example.com/product/GS4819D303&lt;/g:link&gt;</w:t>
        <w:br/>
        <w:t xml:space="preserve">      &lt;g:price&gt;29.273999999999997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AIRCROSS/C4 AIRCROSS 2012 -&lt;/g:product_type&gt;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&lt;g:link&gt;https://www.example.com/product/GS4819D303-S&lt;/g:link&gt;</w:t>
        <w:br/>
        <w:t xml:space="preserve">      &lt;g:price&gt;53.178999999999995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AIRCROSS/C4 AIRCROSS 2012 -&lt;/g:product_type&gt;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&lt;g:link&gt;https://www.example.com/product/GS4819D304&lt;/g:link&gt;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AIRCROSS/C4 AIRCROSS 2012 -&lt;/g:product_type&gt;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&lt;g:link&gt;https://www.example.com/product/GS4819D304-S&lt;/g:link&gt;</w:t>
        <w:br/>
        <w:t xml:space="preserve">      &lt;g:price&gt;66.5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AIRCROSS/C4 AIRCROSS 2012 -&lt;/g:product_type&gt;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&lt;g:link&gt;https://www.example.com/product/GS2040D11&lt;/g:link&gt;</w:t>
        <w:br/>
        <w:t xml:space="preserve">      &lt;g:price&gt;89.25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CACTUS/C4 CACTUS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2040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&lt;g:link&gt;https://www.example.com/product/GS2040D12&lt;/g:link&gt;</w:t>
        <w:br/>
        <w:t xml:space="preserve">      &lt;g:price&gt;99.96000000000001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CACTUS/C4 CACTUS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2040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&lt;g:link&gt;https://www.example.com/product/GS2040D12-S&lt;/g:link&gt;</w:t>
        <w:br/>
        <w:t xml:space="preserve">      &lt;g:price&gt;171.5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CACTUS/C4 CACTUS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&lt;g:link&gt;https://www.example.com/product/GS2040D301&lt;/g:link&gt;</w:t>
        <w:br/>
        <w:t xml:space="preserve">      &lt;g:price&gt;12.138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CACTUS/C4 CACTUS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2040 D301-X&lt;/g:id&gt;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&lt;g:link&gt;https://www.example.com/product/GS2040D301-X&lt;/g:link&gt;</w:t>
        <w:br/>
        <w:t xml:space="preserve">      &lt;g:price&gt;24.632999999999996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CACTUS/C4 CACTUS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&lt;g:link&gt;https://www.example.com/product/GS2040D302&lt;/g:link&gt;</w:t>
        <w:br/>
        <w:t xml:space="preserve">      &lt;g:price&gt;14.727999999999998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CACTUS/C4 CACTUS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2040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&lt;g:link&gt;https://www.example.com/product/GS2040D302-S&lt;/g:link&gt;</w:t>
        <w:br/>
        <w:t xml:space="preserve">      &lt;g:price&gt;26.992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CACTUS/C4 CACTUS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CACTUS/C4 CACTUS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2048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&lt;g:link&gt;https://www.example.com/product/GS2048D11&lt;/g:link&gt;</w:t>
        <w:br/>
        <w:t xml:space="preserve">      &lt;g:price&gt;189.21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GRAND PICASSO/GRAND PICASSO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2048 D21-P&lt;/g:id&gt;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&lt;g:link&gt;https://www.example.com/product/GS2048D21-P&lt;/g:link&gt;</w:t>
        <w:br/>
        <w:t xml:space="preserve">      &lt;g:price&gt;92.225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GRAND PICASSO/GRAND PICASSO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&lt;g:link&gt;https://www.example.com/product/GS2048D301&lt;/g:link&gt;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GRAND PICASSO/GRAND PICASSO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2048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&lt;g:link&gt;https://www.example.com/product/GS2048D301-S&lt;/g:link&gt;</w:t>
        <w:br/>
        <w:t xml:space="preserve">      &lt;g:price&gt;43.771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GRAND PICASSO/GRAND PICASSO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&lt;g:link&gt;https://www.example.com/product/GS2048D302&lt;/g:link&gt;</w:t>
        <w:br/>
        <w:t xml:space="preserve">      &lt;g:price&gt;17.849999999999998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GRAND PICASSO/GRAND PICASSO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2048 D302-P&lt;/g:id&gt;</w:t>
        <w:br/>
        <w:t xml:space="preserve">      &lt;g:title&gt;СКЛО БОКОВЕ ПРАВЕ ПЕРЕДНЄ ДВЕРНЕ, PILKINGTON&lt;/g:title&gt;</w:t>
        <w:br/>
        <w:t xml:space="preserve">      &lt;g:description&gt;СКЛО БОКОВЕ ПРАВЕ ПЕРЕДНЄ ДВЕРНЕ, PILKINGTON, nan, nan, nan, nan&lt;/g:description&gt;</w:t>
        <w:br/>
        <w:t xml:space="preserve">      &lt;g:link&gt;https://www.example.com/product/GS2048D302-P&lt;/g:link&gt;</w:t>
        <w:br/>
        <w:t xml:space="preserve">      &lt;g:price&gt;41.489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GRAND PICASSO/GRAND PICASSO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2048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&lt;g:link&gt;https://www.example.com/product/GS2048D305&lt;/g:link&gt;</w:t>
        <w:br/>
        <w:t xml:space="preserve">      &lt;g:price&gt;21.903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GRAND PICASSO/GRAND PICASSO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2048 D305-S&lt;/g:id&gt;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&lt;g:link&gt;https://www.example.com/product/GS2048D305-S&lt;/g:link&gt;</w:t>
        <w:br/>
        <w:t xml:space="preserve">      &lt;g:price&gt;35.580999999999996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GRAND PICASSO/GRAND PICASSO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2048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&lt;g:link&gt;https://www.example.com/product/GS2048D306&lt;/g:link&gt;</w:t>
        <w:br/>
        <w:t xml:space="preserve">      &lt;g:price&gt;21.049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GRAND PICASSO/GRAND PICASSO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2048 D306-S&lt;/g:id&gt;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&lt;g:link&gt;https://www.example.com/product/GS2048D306-S&lt;/g:link&gt;</w:t>
        <w:br/>
        <w:t xml:space="preserve">      &lt;g:price&gt;35.539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GRAND PICASSO/GRAND PICASSO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&lt;g:link&gt;https://www.example.com/product/GS2061D11&lt;/g:link&gt;</w:t>
        <w:br/>
        <w:t xml:space="preserve">      &lt;g:price&gt;244.99999999999997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GRAND PICASSO/GRAND PICASSO 2013 -&lt;/g:product_type&gt;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&lt;g:link&gt;https://www.example.com/product/GS2061D11-P&lt;/g:link&gt;</w:t>
        <w:br/>
        <w:t xml:space="preserve">      &lt;g:price&gt;346.731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GRAND PICASSO/GRAND PICASSO 2013 -&lt;/g:product_type&gt;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&lt;g:link&gt;https://www.example.com/product/GS2061D12&lt;/g:link&gt;</w:t>
        <w:br/>
        <w:t xml:space="preserve">      &lt;g:price&gt;262.5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GRAND PICASSO/GRAND PICASSO 2013 -&lt;/g:product_type&gt;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&lt;g:link&gt;https://www.example.com/product/GS2061D12-P&lt;/g:link&gt;</w:t>
        <w:br/>
        <w:t xml:space="preserve">      &lt;g:price&gt;337.4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GRAND PICASSO/GRAND PICASSO 2013 -&lt;/g:product_type&gt;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&lt;g:link&gt;https://www.example.com/product/GS2061D13&lt;/g:link&gt;</w:t>
        <w:br/>
        <w:t xml:space="preserve">      &lt;g:price&gt;214.2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GRAND PICASSO/GRAND PICASSO 2013 -&lt;/g:product_type&gt;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&lt;g:link&gt;https://www.example.com/product/GS2061D13-P&lt;/g:link&gt;</w:t>
        <w:br/>
        <w:t xml:space="preserve">      &lt;g:price&gt;303.09999999999997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GRAND PICASSO/GRAND PICASSO 2013 -&lt;/g:product_type&gt;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&lt;g:link&gt;https://www.example.com/product/GS2061D22&lt;/g:link&gt;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GRAND PICASSO/GRAND PICASSO 2013 -&lt;/g:product_type&gt;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D22-X&lt;/g:id&gt;</w:t>
        <w:br/>
        <w:t xml:space="preserve">      &lt;g:title&gt;СКЛО ЗАДНЄ, ARMOURPLATE&lt;/g:title&gt;</w:t>
        <w:br/>
        <w:t xml:space="preserve">      &lt;g:description&gt;СКЛО ЗАДНЄ, ARMOURPLATE, nan, З ОБІГРІВОМ, nan, nan&lt;/g:description&gt;</w:t>
        <w:br/>
        <w:t xml:space="preserve">      &lt;g:link&gt;https://www.example.com/product/GS2061D22-X&lt;/g:link&gt;</w:t>
        <w:br/>
        <w:t xml:space="preserve">      &lt;g:price&gt;132.08999999999997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GRAND PICASSO/GRAND PICASSO 2013 -&lt;/g:product_type&gt;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D301&lt;/g:id&gt;</w:t>
        <w:br/>
        <w:t xml:space="preserve">      &lt;g:title&gt;СКЛО БОКОВЕ ПЕРЕДНЄ ДВЕРНЕ ЛІВЕ, XINYI&lt;/g:title&gt;</w:t>
        <w:br/>
        <w:t xml:space="preserve">      &lt;g:description&gt;СКЛО БОКОВЕ ПЕРЕДНЄ ДВЕРНЕ ЛІВЕ, XINYI, nan, nan, nan, nan&lt;/g:description&gt;</w:t>
        <w:br/>
        <w:t xml:space="preserve">      &lt;g:link&gt;https://www.example.com/product/GS2061D301&lt;/g:link&gt;</w:t>
        <w:br/>
        <w:t xml:space="preserve">      &lt;g:price&gt;23.561999999999998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GRAND PICASSO/GRAND PICASSO 2013 -&lt;/g:product_type&gt;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D301-S&lt;/g:id&gt;</w:t>
        <w:br/>
        <w:t xml:space="preserve">      &lt;g:title&gt;СКЛО БОКОВЕ ПЕРЕДНЄ ДВЕРНЕ ЛІВЕ, SEKURIT&lt;/g:title&gt;</w:t>
        <w:br/>
        <w:t xml:space="preserve">      &lt;g:description&gt;СКЛО БОКОВЕ ПЕРЕДНЄ ДВЕРНЕ ЛІВЕ, SEKURIT, nan, nan, nan, nan&lt;/g:description&gt;</w:t>
        <w:br/>
        <w:t xml:space="preserve">      &lt;g:link&gt;https://www.example.com/product/GS2061D301-S&lt;/g:link&gt;</w:t>
        <w:br/>
        <w:t xml:space="preserve">      &lt;g:price&gt;39.269999999999996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GRAND PICASSO/GRAND PICASSO 2013 -&lt;/g:product_type&gt;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D302&lt;/g:id&gt;</w:t>
        <w:br/>
        <w:t xml:space="preserve">      &lt;g:title&gt;СКЛО БОКОВЕ ПЕРЕДНЄ ДВЕРНЕ ПРАВЕ, XINYI&lt;/g:title&gt;</w:t>
        <w:br/>
        <w:t xml:space="preserve">      &lt;g:description&gt;СКЛО БОКОВЕ ПЕРЕДНЄ ДВЕРНЕ ПРАВЕ, XINYI, nan, nan, nan, nan&lt;/g:description&gt;</w:t>
        <w:br/>
        <w:t xml:space="preserve">      &lt;g:link&gt;https://www.example.com/product/GS2061D302&lt;/g:link&gt;</w:t>
        <w:br/>
        <w:t xml:space="preserve">      &lt;g:price&gt;23.561999999999998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GRAND PICASSO/GRAND PICASSO 2013 -&lt;/g:product_type&gt;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D302-S&lt;/g:id&gt;</w:t>
        <w:br/>
        <w:t xml:space="preserve">      &lt;g:title&gt;СКЛО БОКОВЕ ПЕРЕДНЄ ДВЕРНЕ ПРАВЕ, SEKURIT&lt;/g:title&gt;</w:t>
        <w:br/>
        <w:t xml:space="preserve">      &lt;g:description&gt;СКЛО БОКОВЕ ПЕРЕДНЄ ДВЕРНЕ ПРАВЕ, SEKURIT, nan, nan, nan, nan&lt;/g:description&gt;</w:t>
        <w:br/>
        <w:t xml:space="preserve">      &lt;g:link&gt;https://www.example.com/product/GS2061D302-S&lt;/g:link&gt;</w:t>
        <w:br/>
        <w:t xml:space="preserve">      &lt;g:price&gt;29.931999999999995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GRAND PICASSO/GRAND PICASSO 2013 -&lt;/g:product_type&gt;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D305&lt;/g:id&gt;</w:t>
        <w:br/>
        <w:t xml:space="preserve">      &lt;g:title&gt;СКЛО БОКОВЕ ЗАДНЄ ДВЕРНЕ ЛІВЕ, XINYI&lt;/g:title&gt;</w:t>
        <w:br/>
        <w:t xml:space="preserve">      &lt;g:description&gt;СКЛО БОКОВЕ ЗАДНЄ ДВЕРНЕ ЛІВЕ, XINYI, nan, nan, nan, nan&lt;/g:description&gt;</w:t>
        <w:br/>
        <w:t xml:space="preserve">      &lt;g:link&gt;https://www.example.com/product/GS2061D305&lt;/g:link&gt;</w:t>
        <w:br/>
        <w:t xml:space="preserve">      &lt;g:price&gt;29.273999999999997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GRAND PICASSO/GRAND PICASSO 2013 -&lt;/g:product_type&gt;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D305-X&lt;/g:id&gt;</w:t>
        <w:br/>
        <w:t xml:space="preserve">      &lt;g:title&gt;СКЛО БОКОВЕ ЗАДНЄ ДВЕРНЕ ЛІВЕ, ARMOURPLATE&lt;/g:title&gt;</w:t>
        <w:br/>
        <w:t xml:space="preserve">      &lt;g:description&gt;СКЛО БОКОВЕ ЗАДНЄ ДВЕРНЕ ЛІВЕ, ARMOURPLATE, nan, nan, nan, nan&lt;/g:description&gt;</w:t>
        <w:br/>
        <w:t xml:space="preserve">      &lt;g:link&gt;https://www.example.com/product/GS2061D305-X&lt;/g:link&gt;</w:t>
        <w:br/>
        <w:t xml:space="preserve">      &lt;g:price&gt;67.83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GRAND PICASSO/GRAND PICASSO 2013 -&lt;/g:product_type&gt;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D306&lt;/g:id&gt;</w:t>
        <w:br/>
        <w:t xml:space="preserve">      &lt;g:title&gt;СКЛО БОКОВЕ ЗАДНЄ ДВЕРНЕ ПРАВЕ, XINYI&lt;/g:title&gt;</w:t>
        <w:br/>
        <w:t xml:space="preserve">      &lt;g:description&gt;СКЛО БОКОВЕ ЗАДНЄ ДВЕРНЕ ПРАВЕ, XINYI, nan, nan, nan, nan&lt;/g:description&gt;</w:t>
        <w:br/>
        <w:t xml:space="preserve">      &lt;g:link&gt;https://www.example.com/product/GS2061D306&lt;/g:link&gt;</w:t>
        <w:br/>
        <w:t xml:space="preserve">      &lt;g:price&gt;29.273999999999997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GRAND PICASSO/GRAND PICASSO 2013 -&lt;/g:product_type&gt;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D306-S&lt;/g:id&gt;</w:t>
        <w:br/>
        <w:t xml:space="preserve">      &lt;g:title&gt;СКЛО БОКОВЕ ЗАДНЄ ДВЕРНЕ ПРАВЕ, SEKURIT&lt;/g:title&gt;</w:t>
        <w:br/>
        <w:t xml:space="preserve">      &lt;g:description&gt;СКЛО БОКОВЕ ЗАДНЄ ДВЕРНЕ ПРАВЕ, SEKURIT, nan, nan, nan, nan&lt;/g:description&gt;</w:t>
        <w:br/>
        <w:t xml:space="preserve">      &lt;g:link&gt;https://www.example.com/product/GS2061D306-S&lt;/g:link&gt;</w:t>
        <w:br/>
        <w:t xml:space="preserve">      &lt;g:price&gt;42.238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GRAND PICASSO/GRAND PICASSO 2013 -&lt;/g:product_type&gt;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2048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&lt;g:link&gt;https://www.example.com/product/GS2048D11&lt;/g:link&gt;</w:t>
        <w:br/>
        <w:t xml:space="preserve">      &lt;g:price&gt;189.21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PICASSO/C4 PICASSO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2048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&lt;g:link&gt;https://www.example.com/product/GS2048D22&lt;/g:link&gt;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PICASSO/C4 PICASSO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2048 D22-P&lt;/g:id&gt;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&lt;g:link&gt;https://www.example.com/product/GS2048D22-P&lt;/g:link&gt;</w:t>
        <w:br/>
        <w:t xml:space="preserve">      &lt;g:price&gt;150.81499999999997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PICASSO/C4 PICASSO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&lt;g:link&gt;https://www.example.com/product/GS2048D301&lt;/g:link&gt;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PICASSO/C4 PICASSO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2048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&lt;g:link&gt;https://www.example.com/product/GS2048D301-S&lt;/g:link&gt;</w:t>
        <w:br/>
        <w:t xml:space="preserve">      &lt;g:price&gt;43.771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PICASSO/C4 PICASSO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&lt;g:link&gt;https://www.example.com/product/GS2048D302&lt;/g:link&gt;</w:t>
        <w:br/>
        <w:t xml:space="preserve">      &lt;g:price&gt;17.849999999999998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PICASSO/C4 PICASSO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2048 D302-P&lt;/g:id&gt;</w:t>
        <w:br/>
        <w:t xml:space="preserve">      &lt;g:title&gt;СКЛО БОКОВЕ ПРАВЕ ПЕРЕДНЄ ДВЕРНЕ, PILKINGTON&lt;/g:title&gt;</w:t>
        <w:br/>
        <w:t xml:space="preserve">      &lt;g:description&gt;СКЛО БОКОВЕ ПРАВЕ ПЕРЕДНЄ ДВЕРНЕ, PILKINGTON, nan, nan, nan, nan&lt;/g:description&gt;</w:t>
        <w:br/>
        <w:t xml:space="preserve">      &lt;g:link&gt;https://www.example.com/product/GS2048D302-P&lt;/g:link&gt;</w:t>
        <w:br/>
        <w:t xml:space="preserve">      &lt;g:price&gt;41.489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PICASSO/C4 PICASSO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&lt;g:link&gt;https://www.example.com/product/GS2048D303&lt;/g:link&gt;</w:t>
        <w:br/>
        <w:t xml:space="preserve">      &lt;g:price&gt;11.424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PICASSO/C4 PICASSO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2048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&lt;g:link&gt;https://www.example.com/product/GS2048D303-S&lt;/g:link&gt;</w:t>
        <w:br/>
        <w:t xml:space="preserve">      &lt;g:price&gt;38.346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PICASSO/C4 PICASSO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&lt;g:link&gt;https://www.example.com/product/GS2048D304&lt;/g:link&gt;</w:t>
        <w:br/>
        <w:t xml:space="preserve">      &lt;g:price&gt;21.483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PICASSO/C4 PICASSO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2048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&lt;g:link&gt;https://www.example.com/product/GS2048D304-S&lt;/g:link&gt;</w:t>
        <w:br/>
        <w:t xml:space="preserve">      &lt;g:price&gt;38.346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PICASSO/C4 PICASSO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&lt;g:link&gt;https://www.example.com/product/GS2061D11&lt;/g:link&gt;</w:t>
        <w:br/>
        <w:t xml:space="preserve">      &lt;g:price&gt;244.99999999999997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PICASSO/C4 PICASSO 2013 -&lt;/g:product_type&gt;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&lt;g:link&gt;https://www.example.com/product/GS2061D11-P&lt;/g:link&gt;</w:t>
        <w:br/>
        <w:t xml:space="preserve">      &lt;g:price&gt;346.731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PICASSO/C4 PICASSO 2013 -&lt;/g:product_type&gt;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&lt;g:link&gt;https://www.example.com/product/GS2061D12&lt;/g:link&gt;</w:t>
        <w:br/>
        <w:t xml:space="preserve">      &lt;g:price&gt;262.5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PICASSO/C4 PICASSO 2013 -&lt;/g:product_type&gt;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&lt;g:link&gt;https://www.example.com/product/GS2061D12-P&lt;/g:link&gt;</w:t>
        <w:br/>
        <w:t xml:space="preserve">      &lt;g:price&gt;337.4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PICASSO/C4 PICASSO 2013 -&lt;/g:product_type&gt;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&lt;g:link&gt;https://www.example.com/product/GS2061D13&lt;/g:link&gt;</w:t>
        <w:br/>
        <w:t xml:space="preserve">      &lt;g:price&gt;214.2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PICASSO/C4 PICASSO 2013 -&lt;/g:product_type&gt;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&lt;g:link&gt;https://www.example.com/product/GS2061D13-P&lt;/g:link&gt;</w:t>
        <w:br/>
        <w:t xml:space="preserve">      &lt;g:price&gt;303.09999999999997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PICASSO/C4 PICASSO 2013 -&lt;/g:product_type&gt;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&lt;g:link&gt;https://www.example.com/product/GS2061D21&lt;/g:link&gt;</w:t>
        <w:br/>
        <w:t xml:space="preserve">      &lt;g:price&gt;53.55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PICASSO/C4 PICASSO 2013 -&lt;/g:product_type&gt;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&lt;g:link&gt;https://www.example.com/product/GS2061D21-X&lt;/g:link&gt;</w:t>
        <w:br/>
        <w:t xml:space="preserve">      &lt;g:price&gt;123.99099999999999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PICASSO/C4 PICASSO 2013 -&lt;/g:product_type&gt;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D301&lt;/g:id&gt;</w:t>
        <w:br/>
        <w:t xml:space="preserve">      &lt;g:title&gt;СКЛО БОКОВЕ ПЕРЕДНЄ ДВЕРНЕ ЛІВЕ, XINYI&lt;/g:title&gt;</w:t>
        <w:br/>
        <w:t xml:space="preserve">      &lt;g:description&gt;СКЛО БОКОВЕ ПЕРЕДНЄ ДВЕРНЕ ЛІВЕ, XINYI, nan, nan, nan, nan&lt;/g:description&gt;</w:t>
        <w:br/>
        <w:t xml:space="preserve">      &lt;g:link&gt;https://www.example.com/product/GS2061D301&lt;/g:link&gt;</w:t>
        <w:br/>
        <w:t xml:space="preserve">      &lt;g:price&gt;23.561999999999998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PICASSO/C4 PICASSO 2013 -&lt;/g:product_type&gt;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D301-S&lt;/g:id&gt;</w:t>
        <w:br/>
        <w:t xml:space="preserve">      &lt;g:title&gt;СКЛО БОКОВЕ ПЕРЕДНЄ ДВЕРНЕ ЛІВЕ, SEKURIT&lt;/g:title&gt;</w:t>
        <w:br/>
        <w:t xml:space="preserve">      &lt;g:description&gt;СКЛО БОКОВЕ ПЕРЕДНЄ ДВЕРНЕ ЛІВЕ, SEKURIT, nan, nan, nan, nan&lt;/g:description&gt;</w:t>
        <w:br/>
        <w:t xml:space="preserve">      &lt;g:link&gt;https://www.example.com/product/GS2061D301-S&lt;/g:link&gt;</w:t>
        <w:br/>
        <w:t xml:space="preserve">      &lt;g:price&gt;39.269999999999996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PICASSO/C4 PICASSO 2013 -&lt;/g:product_type&gt;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D302&lt;/g:id&gt;</w:t>
        <w:br/>
        <w:t xml:space="preserve">      &lt;g:title&gt;СКЛО БОКОВЕ ПЕРЕДНЄ ДВЕРНЕ ПРАВЕ, XINYI&lt;/g:title&gt;</w:t>
        <w:br/>
        <w:t xml:space="preserve">      &lt;g:description&gt;СКЛО БОКОВЕ ПЕРЕДНЄ ДВЕРНЕ ПРАВЕ, XINYI, nan, nan, nan, nan&lt;/g:description&gt;</w:t>
        <w:br/>
        <w:t xml:space="preserve">      &lt;g:link&gt;https://www.example.com/product/GS2061D302&lt;/g:link&gt;</w:t>
        <w:br/>
        <w:t xml:space="preserve">      &lt;g:price&gt;23.561999999999998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PICASSO/C4 PICASSO 2013 -&lt;/g:product_type&gt;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D302-S&lt;/g:id&gt;</w:t>
        <w:br/>
        <w:t xml:space="preserve">      &lt;g:title&gt;СКЛО БОКОВЕ ПЕРЕДНЄ ДВЕРНЕ ПРАВЕ, SEKURIT&lt;/g:title&gt;</w:t>
        <w:br/>
        <w:t xml:space="preserve">      &lt;g:description&gt;СКЛО БОКОВЕ ПЕРЕДНЄ ДВЕРНЕ ПРАВЕ, SEKURIT, nan, nan, nan, nan&lt;/g:description&gt;</w:t>
        <w:br/>
        <w:t xml:space="preserve">      &lt;g:link&gt;https://www.example.com/product/GS2061D302-S&lt;/g:link&gt;</w:t>
        <w:br/>
        <w:t xml:space="preserve">      &lt;g:price&gt;29.931999999999995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PICASSO/C4 PICASSO 2013 -&lt;/g:product_type&gt;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D303&lt;/g:id&gt;</w:t>
        <w:br/>
        <w:t xml:space="preserve">      &lt;g:title&gt;СКЛО БОКОВЕ ЗАДНЄ ДВЕРНЕ ЛІВЕ, XINYI&lt;/g:title&gt;</w:t>
        <w:br/>
        <w:t xml:space="preserve">      &lt;g:description&gt;СКЛО БОКОВЕ ЗАДНЄ ДВЕРНЕ ЛІВЕ, XINYI, nan, nan, nan, nan&lt;/g:description&gt;</w:t>
        <w:br/>
        <w:t xml:space="preserve">      &lt;g:link&gt;https://www.example.com/product/GS2061D303&lt;/g:link&gt;</w:t>
        <w:br/>
        <w:t xml:space="preserve">      &lt;g:price&gt;29.273999999999997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PICASSO/C4 PICASSO 2013 -&lt;/g:product_type&gt;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D303-S&lt;/g:id&gt;</w:t>
        <w:br/>
        <w:t xml:space="preserve">      &lt;g:title&gt;СКЛО БОКОВЕ ЗАДНЄ ДВЕРНЕ ЛІВЕ, SEKURIT&lt;/g:title&gt;</w:t>
        <w:br/>
        <w:t xml:space="preserve">      &lt;g:description&gt;СКЛО БОКОВЕ ЗАДНЄ ДВЕРНЕ ЛІВЕ, SEKURIT, nan, nan, nan, nan&lt;/g:description&gt;</w:t>
        <w:br/>
        <w:t xml:space="preserve">      &lt;g:link&gt;https://www.example.com/product/GS2061D303-S&lt;/g:link&gt;</w:t>
        <w:br/>
        <w:t xml:space="preserve">      &lt;g:price&gt;42.224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PICASSO/C4 PICASSO 2013 -&lt;/g:product_type&gt;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D304&lt;/g:id&gt;</w:t>
        <w:br/>
        <w:t xml:space="preserve">      &lt;g:title&gt;СКЛО БОКОВЕ ЗАДНЄ ДВЕРНЕ ПРАВЕ, XINYI&lt;/g:title&gt;</w:t>
        <w:br/>
        <w:t xml:space="preserve">      &lt;g:description&gt;СКЛО БОКОВЕ ЗАДНЄ ДВЕРНЕ ПРАВЕ, XINYI, nan, nan, nan, nan&lt;/g:description&gt;</w:t>
        <w:br/>
        <w:t xml:space="preserve">      &lt;g:link&gt;https://www.example.com/product/GS2061D304&lt;/g:link&gt;</w:t>
        <w:br/>
        <w:t xml:space="preserve">      &lt;g:price&gt;29.273999999999997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PICASSO/C4 PICASSO 2013 -&lt;/g:product_type&gt;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D304-S&lt;/g:id&gt;</w:t>
        <w:br/>
        <w:t xml:space="preserve">      &lt;g:title&gt;СКЛО БОКОВЕ ЗАДНЄ ДВЕРНЕ ПРАВЕ, SEKURIT&lt;/g:title&gt;</w:t>
        <w:br/>
        <w:t xml:space="preserve">      &lt;g:description&gt;СКЛО БОКОВЕ ЗАДНЄ ДВЕРНЕ ПРАВЕ, SEKURIT, nan, nan, nan, nan&lt;/g:description&gt;</w:t>
        <w:br/>
        <w:t xml:space="preserve">      &lt;g:link&gt;https://www.example.com/product/GS2061D304-S&lt;/g:link&gt;</w:t>
        <w:br/>
        <w:t xml:space="preserve">      &lt;g:price&gt;42.224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PICASSO/C4 PICASSO 2013 -&lt;/g:product_type&gt;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&lt;g:link&gt;https://www.example.com/product/GS2061D11&lt;/g:link&gt;</w:t>
        <w:br/>
        <w:t xml:space="preserve">      &lt;g:price&gt;244.99999999999997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SPACE TOURER; GRAND SPACE TOURER/C4 SPACE TOURER; GRAND SPACE TOURER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&lt;g:link&gt;https://www.example.com/product/GS2061D11-P&lt;/g:link&gt;</w:t>
        <w:br/>
        <w:t xml:space="preserve">      &lt;g:price&gt;346.731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SPACE TOURER; GRAND SPACE TOURER/C4 SPACE TOURER; GRAND SPACE TOURER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&lt;g:link&gt;https://www.example.com/product/GS2061D12&lt;/g:link&gt;</w:t>
        <w:br/>
        <w:t xml:space="preserve">      &lt;g:price&gt;262.5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SPACE TOURER; GRAND SPACE TOURER/C4 SPACE TOURER; GRAND SPACE TOURER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&lt;g:link&gt;https://www.example.com/product/GS2061D12-P&lt;/g:link&gt;</w:t>
        <w:br/>
        <w:t xml:space="preserve">      &lt;g:price&gt;337.4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SPACE TOURER; GRAND SPACE TOURER/C4 SPACE TOURER; GRAND SPACE TOURER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&lt;g:link&gt;https://www.example.com/product/GS2061D13&lt;/g:link&gt;</w:t>
        <w:br/>
        <w:t xml:space="preserve">      &lt;g:price&gt;214.2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SPACE TOURER; GRAND SPACE TOURER/C4 SPACE TOURER; GRAND SPACE TOURER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&lt;g:link&gt;https://www.example.com/product/GS2061D13-P&lt;/g:link&gt;</w:t>
        <w:br/>
        <w:t xml:space="preserve">      &lt;g:price&gt;303.09999999999997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SPACE TOURER; GRAND SPACE TOURER/C4 SPACE TOURER; GRAND SPACE TOURER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&lt;g:link&gt;https://www.example.com/product/GS2061D21&lt;/g:link&gt;</w:t>
        <w:br/>
        <w:t xml:space="preserve">      &lt;g:price&gt;53.55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SPACE TOURER; GRAND SPACE TOURER/C4 SPACE TOURER; GRAND SPACE TOURER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&lt;g:link&gt;https://www.example.com/product/GS2061D21-X&lt;/g:link&gt;</w:t>
        <w:br/>
        <w:t xml:space="preserve">      &lt;g:price&gt;123.99099999999999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SPACE TOURER; GRAND SPACE TOURER/C4 SPACE TOURER; GRAND SPACE TOURER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&lt;g:link&gt;https://www.example.com/product/GS2061D22&lt;/g:link&gt;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SPACE TOURER; GRAND SPACE TOURER/C4 SPACE TOURER; GRAND SPACE TOURER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D22-X&lt;/g:id&gt;</w:t>
        <w:br/>
        <w:t xml:space="preserve">      &lt;g:title&gt;СКЛО ЗАДНЄ, ARMOURPLATE&lt;/g:title&gt;</w:t>
        <w:br/>
        <w:t xml:space="preserve">      &lt;g:description&gt;СКЛО ЗАДНЄ, ARMOURPLATE, nan, З ОБІГРІВОМ, nan, nan&lt;/g:description&gt;</w:t>
        <w:br/>
        <w:t xml:space="preserve">      &lt;g:link&gt;https://www.example.com/product/GS2061D22-X&lt;/g:link&gt;</w:t>
        <w:br/>
        <w:t xml:space="preserve">      &lt;g:price&gt;132.08999999999997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SPACE TOURER; GRAND SPACE TOURER/C4 SPACE TOURER; GRAND SPACE TOURER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D301&lt;/g:id&gt;</w:t>
        <w:br/>
        <w:t xml:space="preserve">      &lt;g:title&gt;СКЛО БОКОВЕ ПЕРЕДНЄ ДВЕРНЕ ЛІВЕ, XINYI&lt;/g:title&gt;</w:t>
        <w:br/>
        <w:t xml:space="preserve">      &lt;g:description&gt;СКЛО БОКОВЕ ПЕРЕДНЄ ДВЕРНЕ ЛІВЕ, XINYI, nan, nan, nan, nan&lt;/g:description&gt;</w:t>
        <w:br/>
        <w:t xml:space="preserve">      &lt;g:link&gt;https://www.example.com/product/GS2061D301&lt;/g:link&gt;</w:t>
        <w:br/>
        <w:t xml:space="preserve">      &lt;g:price&gt;23.561999999999998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SPACE TOURER; GRAND SPACE TOURER/C4 SPACE TOURER; GRAND SPACE TOURER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D301-S&lt;/g:id&gt;</w:t>
        <w:br/>
        <w:t xml:space="preserve">      &lt;g:title&gt;СКЛО БОКОВЕ ПЕРЕДНЄ ДВЕРНЕ ЛІВЕ, SEKURIT&lt;/g:title&gt;</w:t>
        <w:br/>
        <w:t xml:space="preserve">      &lt;g:description&gt;СКЛО БОКОВЕ ПЕРЕДНЄ ДВЕРНЕ ЛІВЕ, SEKURIT, nan, nan, nan, nan&lt;/g:description&gt;</w:t>
        <w:br/>
        <w:t xml:space="preserve">      &lt;g:link&gt;https://www.example.com/product/GS2061D301-S&lt;/g:link&gt;</w:t>
        <w:br/>
        <w:t xml:space="preserve">      &lt;g:price&gt;39.269999999999996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SPACE TOURER; GRAND SPACE TOURER/C4 SPACE TOURER; GRAND SPACE TOURER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D302&lt;/g:id&gt;</w:t>
        <w:br/>
        <w:t xml:space="preserve">      &lt;g:title&gt;СКЛО БОКОВЕ ПЕРЕДНЄ ДВЕРНЕ ПРАВЕ, XINYI&lt;/g:title&gt;</w:t>
        <w:br/>
        <w:t xml:space="preserve">      &lt;g:description&gt;СКЛО БОКОВЕ ПЕРЕДНЄ ДВЕРНЕ ПРАВЕ, XINYI, nan, nan, nan, nan&lt;/g:description&gt;</w:t>
        <w:br/>
        <w:t xml:space="preserve">      &lt;g:link&gt;https://www.example.com/product/GS2061D302&lt;/g:link&gt;</w:t>
        <w:br/>
        <w:t xml:space="preserve">      &lt;g:price&gt;23.561999999999998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SPACE TOURER; GRAND SPACE TOURER/C4 SPACE TOURER; GRAND SPACE TOURER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D302-S&lt;/g:id&gt;</w:t>
        <w:br/>
        <w:t xml:space="preserve">      &lt;g:title&gt;СКЛО БОКОВЕ ПЕРЕДНЄ ДВЕРНЕ ПРАВЕ, SEKURIT&lt;/g:title&gt;</w:t>
        <w:br/>
        <w:t xml:space="preserve">      &lt;g:description&gt;СКЛО БОКОВЕ ПЕРЕДНЄ ДВЕРНЕ ПРАВЕ, SEKURIT, nan, nan, nan, nan&lt;/g:description&gt;</w:t>
        <w:br/>
        <w:t xml:space="preserve">      &lt;g:link&gt;https://www.example.com/product/GS2061D302-S&lt;/g:link&gt;</w:t>
        <w:br/>
        <w:t xml:space="preserve">      &lt;g:price&gt;29.931999999999995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SPACE TOURER; GRAND SPACE TOURER/C4 SPACE TOURER; GRAND SPACE TOURER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D303&lt;/g:id&gt;</w:t>
        <w:br/>
        <w:t xml:space="preserve">      &lt;g:title&gt;СКЛО БОКОВЕ ЗАДНЄ ДВЕРНЕ ЛІВЕ, XINYI&lt;/g:title&gt;</w:t>
        <w:br/>
        <w:t xml:space="preserve">      &lt;g:description&gt;СКЛО БОКОВЕ ЗАДНЄ ДВЕРНЕ ЛІВЕ, XINYI, nan, nan, nan, nan&lt;/g:description&gt;</w:t>
        <w:br/>
        <w:t xml:space="preserve">      &lt;g:link&gt;https://www.example.com/product/GS2061D303&lt;/g:link&gt;</w:t>
        <w:br/>
        <w:t xml:space="preserve">      &lt;g:price&gt;29.273999999999997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SPACE TOURER; GRAND SPACE TOURER/C4 SPACE TOURER; GRAND SPACE TOURER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D303-S&lt;/g:id&gt;</w:t>
        <w:br/>
        <w:t xml:space="preserve">      &lt;g:title&gt;СКЛО БОКОВЕ ЗАДНЄ ДВЕРНЕ ЛІВЕ, SEKURIT&lt;/g:title&gt;</w:t>
        <w:br/>
        <w:t xml:space="preserve">      &lt;g:description&gt;СКЛО БОКОВЕ ЗАДНЄ ДВЕРНЕ ЛІВЕ, SEKURIT, nan, nan, nan, nan&lt;/g:description&gt;</w:t>
        <w:br/>
        <w:t xml:space="preserve">      &lt;g:link&gt;https://www.example.com/product/GS2061D303-S&lt;/g:link&gt;</w:t>
        <w:br/>
        <w:t xml:space="preserve">      &lt;g:price&gt;42.224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SPACE TOURER; GRAND SPACE TOURER/C4 SPACE TOURER; GRAND SPACE TOURER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D304&lt;/g:id&gt;</w:t>
        <w:br/>
        <w:t xml:space="preserve">      &lt;g:title&gt;СКЛО БОКОВЕ ЗАДНЄ ДВЕРНЕ ПРАВЕ, XINYI&lt;/g:title&gt;</w:t>
        <w:br/>
        <w:t xml:space="preserve">      &lt;g:description&gt;СКЛО БОКОВЕ ЗАДНЄ ДВЕРНЕ ПРАВЕ, XINYI, nan, nan, nan, nan&lt;/g:description&gt;</w:t>
        <w:br/>
        <w:t xml:space="preserve">      &lt;g:link&gt;https://www.example.com/product/GS2061D304&lt;/g:link&gt;</w:t>
        <w:br/>
        <w:t xml:space="preserve">      &lt;g:price&gt;29.273999999999997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SPACE TOURER; GRAND SPACE TOURER/C4 SPACE TOURER; GRAND SPACE TOURER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D304-S&lt;/g:id&gt;</w:t>
        <w:br/>
        <w:t xml:space="preserve">      &lt;g:title&gt;СКЛО БОКОВЕ ЗАДНЄ ДВЕРНЕ ПРАВЕ, SEKURIT&lt;/g:title&gt;</w:t>
        <w:br/>
        <w:t xml:space="preserve">      &lt;g:description&gt;СКЛО БОКОВЕ ЗАДНЄ ДВЕРНЕ ПРАВЕ, SEKURIT, nan, nan, nan, nan&lt;/g:description&gt;</w:t>
        <w:br/>
        <w:t xml:space="preserve">      &lt;g:link&gt;https://www.example.com/product/GS2061D304-S&lt;/g:link&gt;</w:t>
        <w:br/>
        <w:t xml:space="preserve">      &lt;g:price&gt;42.224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SPACE TOURER; GRAND SPACE TOURER/C4 SPACE TOURER; GRAND SPACE TOURER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D305&lt;/g:id&gt;</w:t>
        <w:br/>
        <w:t xml:space="preserve">      &lt;g:title&gt;СКЛО БОКОВЕ ЗАДНЄ ДВЕРНЕ ЛІВЕ, XINYI&lt;/g:title&gt;</w:t>
        <w:br/>
        <w:t xml:space="preserve">      &lt;g:description&gt;СКЛО БОКОВЕ ЗАДНЄ ДВЕРНЕ ЛІВЕ, XINYI, nan, nan, nan, nan&lt;/g:description&gt;</w:t>
        <w:br/>
        <w:t xml:space="preserve">      &lt;g:link&gt;https://www.example.com/product/GS2061D305&lt;/g:link&gt;</w:t>
        <w:br/>
        <w:t xml:space="preserve">      &lt;g:price&gt;29.273999999999997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SPACE TOURER; GRAND SPACE TOURER/C4 SPACE TOURER; GRAND SPACE TOURER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D305-X&lt;/g:id&gt;</w:t>
        <w:br/>
        <w:t xml:space="preserve">      &lt;g:title&gt;СКЛО БОКОВЕ ЗАДНЄ ДВЕРНЕ ЛІВЕ, ARMOURPLATE&lt;/g:title&gt;</w:t>
        <w:br/>
        <w:t xml:space="preserve">      &lt;g:description&gt;СКЛО БОКОВЕ ЗАДНЄ ДВЕРНЕ ЛІВЕ, ARMOURPLATE, nan, nan, nan, nan&lt;/g:description&gt;</w:t>
        <w:br/>
        <w:t xml:space="preserve">      &lt;g:link&gt;https://www.example.com/product/GS2061D305-X&lt;/g:link&gt;</w:t>
        <w:br/>
        <w:t xml:space="preserve">      &lt;g:price&gt;67.83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SPACE TOURER; GRAND SPACE TOURER/C4 SPACE TOURER; GRAND SPACE TOURER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D306&lt;/g:id&gt;</w:t>
        <w:br/>
        <w:t xml:space="preserve">      &lt;g:title&gt;СКЛО БОКОВЕ ЗАДНЄ ДВЕРНЕ ПРАВЕ, XINYI&lt;/g:title&gt;</w:t>
        <w:br/>
        <w:t xml:space="preserve">      &lt;g:description&gt;СКЛО БОКОВЕ ЗАДНЄ ДВЕРНЕ ПРАВЕ, XINYI, nan, nan, nan, nan&lt;/g:description&gt;</w:t>
        <w:br/>
        <w:t xml:space="preserve">      &lt;g:link&gt;https://www.example.com/product/GS2061D306&lt;/g:link&gt;</w:t>
        <w:br/>
        <w:t xml:space="preserve">      &lt;g:price&gt;29.273999999999997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SPACE TOURER; GRAND SPACE TOURER/C4 SPACE TOURER; GRAND SPACE TOURER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2061 D306-S&lt;/g:id&gt;</w:t>
        <w:br/>
        <w:t xml:space="preserve">      &lt;g:title&gt;СКЛО БОКОВЕ ЗАДНЄ ДВЕРНЕ ПРАВЕ, SEKURIT&lt;/g:title&gt;</w:t>
        <w:br/>
        <w:t xml:space="preserve">      &lt;g:description&gt;СКЛО БОКОВЕ ЗАДНЄ ДВЕРНЕ ПРАВЕ, SEKURIT, nan, nan, nan, nan&lt;/g:description&gt;</w:t>
        <w:br/>
        <w:t xml:space="preserve">      &lt;g:link&gt;https://www.example.com/product/GS2061D306-S&lt;/g:link&gt;</w:t>
        <w:br/>
        <w:t xml:space="preserve">      &lt;g:price&gt;42.238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 SPACE TOURER; GRAND SPACE TOURER/C4 SPACE TOURER; GRAND SPACE TOURER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2008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&lt;g:link&gt;https://www.example.com/product/GS2008D11-P&lt;/g:link&gt;</w:t>
        <w:br/>
        <w:t xml:space="preserve">      &lt;g:price&gt;150.5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&amp;quot;АВТОСКЛО&amp;quot;/CITROEN/C4/C4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2008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&lt;g:link&gt;https://www.example.com/product/GS2008D12&lt;/g:link&gt;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&amp;quot;АВТОСКЛО&amp;quot;/CITROEN/C4/C4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2008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&lt;g:link&gt;https://www.example.com/product/GS2008D12-P&lt;/g:link&gt;</w:t>
        <w:br/>
        <w:t xml:space="preserve">      &lt;g:price&gt;173.6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&amp;quot;АВТОСКЛО&amp;quot;/CITROEN/C4/C4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2008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&lt;g:link&gt;https://www.example.com/product/GS2008D21&lt;/g:link&gt;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&amp;quot;АВТОСКЛО&amp;quot;/CITROEN/C4/C4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2008 D21-P&lt;/g:id&gt;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&lt;g:link&gt;https://www.example.com/product/GS2008D21-P&lt;/g:link&gt;</w:t>
        <w:br/>
        <w:t xml:space="preserve">      &lt;g:price&gt;77.112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&amp;quot;АВТОСКЛО&amp;quot;/CITROEN/C4/C4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2008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&lt;g:link&gt;https://www.example.com/product/GS2008D301&lt;/g:link&gt;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&amp;quot;АВТОСКЛО&amp;quot;/CITROEN/C4/C4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2008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&lt;g:link&gt;https://www.example.com/product/GS2008D301-S&lt;/g:link&gt;</w:t>
        <w:br/>
        <w:t xml:space="preserve">      &lt;g:price&gt;34.986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&amp;quot;АВТОСКЛО&amp;quot;/CITROEN/C4/C4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2008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&lt;g:link&gt;https://www.example.com/product/GS2008D302&lt;/g:link&gt;</w:t>
        <w:br/>
        <w:t xml:space="preserve">      &lt;g:price&gt;21.168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&amp;quot;АВТОСКЛО&amp;quot;/CITROEN/C4/C4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2008 D302-X&lt;/g:id&gt;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&lt;g:link&gt;https://www.example.com/product/GS2008D302-X&lt;/g:link&gt;</w:t>
        <w:br/>
        <w:t xml:space="preserve">      &lt;g:price&gt;31.241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&amp;quot;АВТОСКЛО&amp;quot;/CITROEN/C4/C4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2008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&lt;g:link&gt;https://www.example.com/product/GS2008D303&lt;/g:link&gt;</w:t>
        <w:br/>
        <w:t xml:space="preserve">      &lt;g:price&gt;17.849999999999998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&amp;quot;АВТОСКЛО&amp;quot;/CITROEN/C4/C4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2008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&lt;g:link&gt;https://www.example.com/product/GS2008D303-S&lt;/g:link&gt;</w:t>
        <w:br/>
        <w:t xml:space="preserve">      &lt;g:price&gt;28.559999999999995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&amp;quot;АВТОСКЛО&amp;quot;/CITROEN/C4/C4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2008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&lt;g:link&gt;https://www.example.com/product/GS2008D304&lt;/g:link&gt;</w:t>
        <w:br/>
        <w:t xml:space="preserve">      &lt;g:price&gt;18.697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&amp;quot;АВТОСКЛО&amp;quot;/CITROEN/C4/C4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2008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&lt;g:link&gt;https://www.example.com/product/GS2008D304-X&lt;/g:link&gt;</w:t>
        <w:br/>
        <w:t xml:space="preserve">      &lt;g:price&gt;31.471999999999998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&amp;quot;АВТОСКЛО&amp;quot;/CITROEN/C4/C4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2008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&lt;g:link&gt;https://www.example.com/product/GS2008D306&lt;/g:link&gt;</w:t>
        <w:br/>
        <w:t xml:space="preserve">      &lt;g:price&gt;16.59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&amp;quot;АВТОСКЛО&amp;quot;/CITROEN/C4/C4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2008 D306-S&lt;/g:id&gt;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&lt;g:link&gt;https://www.example.com/product/GS2008D306-S&lt;/g:link&gt;</w:t>
        <w:br/>
        <w:t xml:space="preserve">      &lt;g:price&gt;30.351999999999997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&amp;quot;АВТОСКЛО&amp;quot;/CITROEN/C4/C4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2008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&lt;g:link&gt;https://www.example.com/product/GS2008P111-X&lt;/g:link&gt;</w:t>
        <w:br/>
        <w:t xml:space="preserve">      &lt;g:price&gt;52.479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&amp;quot;АВТОСКЛО&amp;quot;/CITROEN/C4/C4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2036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&lt;g:link&gt;https://www.example.com/product/GS2036D11&lt;/g:link&gt;</w:t>
        <w:br/>
        <w:t xml:space="preserve">      &lt;g:price&gt;101.5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&amp;quot;АВТОСКЛО&amp;quot;/CITROEN/C4/C4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2036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&lt;g:link&gt;https://www.example.com/product/GS2036D11-S&lt;/g:link&gt;</w:t>
        <w:br/>
        <w:t xml:space="preserve">      &lt;g:price&gt;161.0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&amp;quot;АВТОСКЛО&amp;quot;/CITROEN/C4/C4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2036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&lt;g:link&gt;https://www.example.com/product/GS2036P111-X&lt;/g:link&gt;</w:t>
        <w:br/>
        <w:t xml:space="preserve">      &lt;g:price&gt;78.37199999999999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&amp;quot;АВТОСКЛО&amp;quot;/CITROEN/C4/C4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5436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&lt;g:link&gt;https://www.example.com/product/GS5436D11&lt;/g:link&gt;</w:t>
        <w:br/>
        <w:t xml:space="preserve">      &lt;g:price&gt;133.0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&amp;quot;АВТОСКЛО&amp;quot;/CITROEN/C5 AIRCROSS/C5 AIRCROSS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5436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&lt;g:link&gt;https://www.example.com/product/GS5436D11-P&lt;/g:link&gt;</w:t>
        <w:br/>
        <w:t xml:space="preserve">      &lt;g:price&gt;186.89999999999998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&amp;quot;АВТОСКЛО&amp;quot;/CITROEN/C5 AIRCROSS/C5 AIRCROSS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5436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&lt;g:link&gt;https://www.example.com/product/GS5436D301&lt;/g:link&gt;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&amp;quot;АВТОСКЛО&amp;quot;/CITROEN/C5 AIRCROSS/C5 AIRCROSS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5436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&lt;g:link&gt;https://www.example.com/product/GS5436D302&lt;/g:link&gt;</w:t>
        <w:br/>
        <w:t xml:space="preserve">      &lt;g:price&gt;19.74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&amp;quot;АВТОСКЛО&amp;quot;/CITROEN/C5 AIRCROSS/C5 AIRCROSS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5436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&lt;g:link&gt;https://www.example.com/product/GS5436D302-S&lt;/g:link&gt;</w:t>
        <w:br/>
        <w:t xml:space="preserve">      &lt;g:price&gt;45.5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&amp;quot;АВТОСКЛО&amp;quot;/CITROEN/C5 AIRCROSS/C5 AIRCROSS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2010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&lt;g:link&gt;https://www.example.com/product/GS2010D12&lt;/g:link&gt;</w:t>
        <w:br/>
        <w:t xml:space="preserve">      &lt;g:price&gt;72.828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&amp;quot;АВТОСКЛО&amp;quot;/CITROEN/C5/C5 2000-2008&lt;/g:product_type&gt;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2010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&lt;g:link&gt;https://www.example.com/product/GS2010D13&lt;/g:link&gt;</w:t>
        <w:br/>
        <w:t xml:space="preserve">      &lt;g:price&gt;81.89999999999999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&amp;quot;АВТОСКЛО&amp;quot;/CITROEN/C5/C5 2000-2008&lt;/g:product_type&gt;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2010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&lt;g:link&gt;https://www.example.com/product/GS2010D302&lt;/g:link&gt;</w:t>
        <w:br/>
        <w:t xml:space="preserve">      &lt;g:price&gt;12.782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&amp;quot;АВТОСКЛО&amp;quot;/CITROEN/C5/C5 2000-2008&lt;/g:product_type&gt;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2010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&lt;g:link&gt;https://www.example.com/product/GS2010D303&lt;/g:link&gt;</w:t>
        <w:br/>
        <w:t xml:space="preserve">      &lt;g:price&gt;11.815999999999999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&amp;quot;АВТОСКЛО&amp;quot;/CITROEN/C5/C5 2000-2008&lt;/g:product_type&gt;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2010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&lt;g:link&gt;https://www.example.com/product/GS2010D304&lt;/g:link&gt;</w:t>
        <w:br/>
        <w:t xml:space="preserve">      &lt;g:price&gt;9.701999999999998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&amp;quot;АВТОСКЛО&amp;quot;/CITROEN/C5/C5 2000-2008&lt;/g:product_type&gt;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2010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&lt;g:link&gt;https://www.example.com/product/GS2010P120-X&lt;/g:link&gt;</w:t>
        <w:br/>
        <w:t xml:space="preserve">      &lt;g:price&gt;19.991999999999997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&amp;quot;АВТОСКЛО&amp;quot;/CITROEN/C5/C5 2000-2008&lt;/g:product_type&gt;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2049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&lt;g:link&gt;https://www.example.com/product/GS2049D11&lt;/g:link&gt;</w:t>
        <w:br/>
        <w:t xml:space="preserve">      &lt;g:price&gt;112.0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&amp;quot;АВТОСКЛО&amp;quot;/CITROEN/C5/C5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2049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&lt;g:link&gt;https://www.example.com/product/GS2049D11-P&lt;/g:link&gt;</w:t>
        <w:br/>
        <w:t xml:space="preserve">      &lt;g:price&gt;196.0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&amp;quot;АВТОСКЛО&amp;quot;/CITROEN/C5/C5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2049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&lt;g:link&gt;https://www.example.com/product/GS2049D12&lt;/g:link&gt;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&amp;quot;АВТОСКЛО&amp;quot;/CITROEN/C5/C5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2049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&lt;g:link&gt;https://www.example.com/product/GS2049D12-P&lt;/g:link&gt;</w:t>
        <w:br/>
        <w:t xml:space="preserve">      &lt;g:price&gt;132.944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&amp;quot;АВТОСКЛО&amp;quot;/CITROEN/C5/C5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2049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&lt;g:link&gt;https://www.example.com/product/GS2049D21&lt;/g:link&gt;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&amp;quot;АВТОСКЛО&amp;quot;/CITROEN/C5/C5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2049 D21-A&lt;/g:id&gt;</w:t>
        <w:br/>
        <w:t xml:space="preserve">      &lt;g:title&gt;СКЛО ЗАДНЄ, AGC&lt;/g:title&gt;</w:t>
        <w:br/>
        <w:t xml:space="preserve">      &lt;g:description&gt;СКЛО ЗАДНЄ, AGC, nan, З ОБІГРІВОМ, nan, nan&lt;/g:description&gt;</w:t>
        <w:br/>
        <w:t xml:space="preserve">      &lt;g:link&gt;https://www.example.com/product/GS2049D21-A&lt;/g:link&gt;</w:t>
        <w:br/>
        <w:t xml:space="preserve">      &lt;g:price&gt;0.01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&amp;quot;АВТОСКЛО&amp;quot;/CITROEN/C5/C5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2049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&lt;g:link&gt;https://www.example.com/product/GS2049D22&lt;/g:link&gt;</w:t>
        <w:br/>
        <w:t xml:space="preserve">      &lt;g:price&gt;108.255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&amp;quot;АВТОСКЛО&amp;quot;/CITROEN/C5/C5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2049 D22-S&lt;/g:id&gt;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&lt;g:link&gt;https://www.example.com/product/GS2049D22-S&lt;/g:link&gt;</w:t>
        <w:br/>
        <w:t xml:space="preserve">      &lt;g:price&gt;187.69099999999997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&amp;quot;АВТОСКЛО&amp;quot;/CITROEN/C5/C5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&lt;g:link&gt;https://www.example.com/product/GS2049D301&lt;/g:link&gt;</w:t>
        <w:br/>
        <w:t xml:space="preserve">      &lt;g:price&gt;16.422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&amp;quot;АВТОСКЛО&amp;quot;/CITROEN/C5/C5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2049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&lt;g:link&gt;https://www.example.com/product/GS2049D301-S&lt;/g:link&gt;</w:t>
        <w:br/>
        <w:t xml:space="preserve">      &lt;g:price&gt;25.703999999999997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&amp;quot;АВТОСКЛО&amp;quot;/CITROEN/C5/C5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2049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&lt;g:link&gt;https://www.example.com/product/GS2049D302&lt;/g:link&gt;</w:t>
        <w:br/>
        <w:t xml:space="preserve">      &lt;g:price&gt;12.222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&amp;quot;АВТОСКЛО&amp;quot;/CITROEN/C5/C5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2049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&lt;g:link&gt;https://www.example.com/product/GS2049D302-S&lt;/g:link&gt;</w:t>
        <w:br/>
        <w:t xml:space="preserve">      &lt;g:price&gt;35.699999999999996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&amp;quot;АВТОСКЛО&amp;quot;/CITROEN/C5/C5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2049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&lt;g:link&gt;https://www.example.com/product/GS2049D303&lt;/g:link&gt;</w:t>
        <w:br/>
        <w:t xml:space="preserve">      &lt;g:price&gt;10.352999999999998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&amp;quot;АВТОСКЛО&amp;quot;/CITROEN/C5/C5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2049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&lt;g:link&gt;https://www.example.com/product/GS2049D303-S&lt;/g:link&gt;</w:t>
        <w:br/>
        <w:t xml:space="preserve">      &lt;g:price&gt;14.279999999999998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&amp;quot;АВТОСКЛО&amp;quot;/CITROEN/C5/C5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2049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&lt;g:link&gt;https://www.example.com/product/GS2049D304&lt;/g:link&gt;</w:t>
        <w:br/>
        <w:t xml:space="preserve">      &lt;g:price&gt;12.222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&amp;quot;АВТОСКЛО&amp;quot;/CITROEN/C5/C5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2049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&lt;g:link&gt;https://www.example.com/product/GS2049D304-S&lt;/g:link&gt;</w:t>
        <w:br/>
        <w:t xml:space="preserve">      &lt;g:price&gt;22.848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&amp;quot;АВТОСКЛО&amp;quot;/CITROEN/C5/C5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5405 P471-X&lt;/g:id&gt;</w:t>
        <w:br/>
        <w:t xml:space="preserve">      &lt;g:title&gt;ПІДПІРКА, ICOR&lt;/g:title&gt;</w:t>
        <w:br/>
        <w:t xml:space="preserve">      &lt;g:description&gt;ПІДПІРКА, ICOR, nan, nan, nan, nan&lt;/g:description&gt;</w:t>
        <w:br/>
        <w:t xml:space="preserve">      &lt;g:link&gt;https://www.example.com/product/GS5405P471-X&lt;/g:link&gt;</w:t>
        <w:br/>
        <w:t xml:space="preserve">      &lt;g:price&gt;0.49699999999999994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&amp;quot;АВТОСКЛО&amp;quot;/CITROEN/C5/C5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4812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&lt;g:link&gt;https://www.example.com/product/GS4812D11&lt;/g:link&gt;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&amp;quot;АВТОСКЛО&amp;quot;/CITROEN/C-CROSSER/C-CROSSER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4812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&lt;g:link&gt;https://www.example.com/product/GS4812D11-P&lt;/g:link&gt;</w:t>
        <w:br/>
        <w:t xml:space="preserve">      &lt;g:price&gt;234.49999999999997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&amp;quot;АВТОСКЛО&amp;quot;/CITROEN/C-CROSSER/C-CROSSER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4812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&lt;g:link&gt;https://www.example.com/product/GS4812D11-S&lt;/g:link&gt;</w:t>
        <w:br/>
        <w:t xml:space="preserve">      &lt;g:price&gt;241.49999999999997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&amp;quot;АВТОСКЛО&amp;quot;/CITROEN/C-CROSSER/C-CROSSER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4812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&lt;g:link&gt;https://www.example.com/product/GS4812D12&lt;/g:link&gt;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&amp;quot;АВТОСКЛО&amp;quot;/CITROEN/C-CROSSER/C-CROSSER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4812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&lt;g:link&gt;https://www.example.com/product/GS4812D13&lt;/g:link&gt;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&amp;quot;АВТОСКЛО&amp;quot;/CITROEN/C-CROSSER/C-CROSSER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4812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ОБІГРІВОМ, БЕЗ ДАТЧИКА, БЕЗ КАМЕРИ&lt;/g:description&gt;</w:t>
        <w:br/>
        <w:t xml:space="preserve">      &lt;g:link&gt;https://www.example.com/product/GS4812D13-S&lt;/g:link&gt;</w:t>
        <w:br/>
        <w:t xml:space="preserve">      &lt;g:price&gt;203.0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&amp;quot;АВТОСКЛО&amp;quot;/CITROEN/C-CROSSER/C-CROSSER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4812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&lt;g:link&gt;https://www.example.com/product/GS4812D14&lt;/g:link&gt;</w:t>
        <w:br/>
        <w:t xml:space="preserve">      &lt;g:price&gt;100.1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&amp;quot;АВТОСКЛО&amp;quot;/CITROEN/C-CROSSER/C-CROSSER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4812 D14-X&lt;/g:id&gt;</w:t>
        <w:br/>
        <w:t xml:space="preserve">      &lt;g:title&gt;СКЛО ЛОБОВЕ, ARMOURPLATE&lt;/g:title&gt;</w:t>
        <w:br/>
        <w:t xml:space="preserve">      &lt;g:description&gt;СКЛО ЛОБОВЕ, ARMOURPLATE,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&lt;g:link&gt;https://www.example.com/product/GS4812D14-X&lt;/g:link&gt;</w:t>
        <w:br/>
        <w:t xml:space="preserve">      &lt;g:price&gt;165.89999999999998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&amp;quot;АВТОСКЛО&amp;quot;/CITROEN/C-CROSSER/C-CROSSER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4812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&lt;g:link&gt;https://www.example.com/product/GS4812D22&lt;/g:link&gt;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&amp;quot;АВТОСКЛО&amp;quot;/CITROEN/C-CROSSER/C-CROSSER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4812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&lt;g:link&gt;https://www.example.com/product/GS4812D301&lt;/g:link&gt;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&amp;quot;АВТОСКЛО&amp;quot;/CITROEN/C-CROSSER/C-CROSSER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4812 D301-S&lt;/g:id&gt;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&lt;g:link&gt;https://www.example.com/product/GS4812D301-S&lt;/g:link&gt;</w:t>
        <w:br/>
        <w:t xml:space="preserve">      &lt;g:price&gt;50.4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&amp;quot;АВТОСКЛО&amp;quot;/CITROEN/C-CROSSER/C-CROSSER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4812 D305&lt;/g:id&gt;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&lt;g:link&gt;https://www.example.com/product/GS4812D305&lt;/g:link&gt;</w:t>
        <w:br/>
        <w:t xml:space="preserve">      &lt;g:price&gt;31.499999999999996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&amp;quot;АВТОСКЛО&amp;quot;/CITROEN/C-CROSSER/C-CROSSER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4812 D306&lt;/g:id&gt;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&lt;g:link&gt;https://www.example.com/product/GS4812D306&lt;/g:link&gt;</w:t>
        <w:br/>
        <w:t xml:space="preserve">      &lt;g:price&gt;27.299999999999997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&amp;quot;АВТОСКЛО&amp;quot;/CITROEN/C-CROSSER/C-CROSSER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4812 D308&lt;/g:id&gt;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&lt;g:link&gt;https://www.example.com/product/GS4812D308&lt;/g:link&gt;</w:t>
        <w:br/>
        <w:t xml:space="preserve">      &lt;g:price&gt;30.099999999999998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&amp;quot;АВТОСКЛО&amp;quot;/CITROEN/C-CROSSER/C-CROSSER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4812 P133-X&lt;/g:id&gt;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&lt;g:link&gt;https://www.example.com/product/GS4812P133-X&lt;/g:link&gt;</w:t>
        <w:br/>
        <w:t xml:space="preserve">      &lt;g:price&gt;4.8999999999999995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&amp;quot;АВТОСКЛО&amp;quot;/CITROEN/C-CROSSER/C-CROSSER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5419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&lt;g:link&gt;https://www.example.com/product/GS5419D11-S&lt;/g:link&gt;</w:t>
        <w:br/>
        <w:t xml:space="preserve">      &lt;g:price&gt;110.6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&amp;quot;АВТОСКЛО&amp;quot;/CITROEN/C-ELYSEE/C-ELYSEE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5419 D11-X&lt;/g:id&gt;</w:t>
        <w:br/>
        <w:t xml:space="preserve">      &lt;g:title&gt;СКЛО ЛОБОВЕ, ARMOURPLATE&lt;/g:title&gt;</w:t>
        <w:br/>
        <w:t xml:space="preserve">      &lt;g:description&gt;СКЛО ЛОБОВЕ, ARMOURPLATE, БЕЗ СВІТЛОФІЛЬТРА, БЕЗ ОБІГРІВУ, БЕЗ ДАТЧИКА, БЕЗ КАМЕРИ&lt;/g:description&gt;</w:t>
        <w:br/>
        <w:t xml:space="preserve">      &lt;g:link&gt;https://www.example.com/product/GS5419D11-X&lt;/g:link&gt;</w:t>
        <w:br/>
        <w:t xml:space="preserve">      &lt;g:price&gt;137.795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&amp;quot;АВТОСКЛО&amp;quot;/CITROEN/C-ELYSEE/C-ELYSEE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5419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&lt;g:link&gt;https://www.example.com/product/GS5419D12&lt;/g:link&gt;</w:t>
        <w:br/>
        <w:t xml:space="preserve">      &lt;g:price&gt;81.89999999999999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&amp;quot;АВТОСКЛО&amp;quot;/CITROEN/C-ELYSEE/C-ELYSEE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&lt;g:link&gt;https://www.example.com/product/GS5419D301&lt;/g:link&gt;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&amp;quot;АВТОСКЛО&amp;quot;/CITROEN/C-ELYSEE/C-ELYSEE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5419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&lt;g:link&gt;https://www.example.com/product/GS5419D301-S&lt;/g:link&gt;</w:t>
        <w:br/>
        <w:t xml:space="preserve">      &lt;g:price&gt;39.9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&amp;quot;АВТОСКЛО&amp;quot;/CITROEN/C-ELYSEE/C-ELYSEE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5419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&lt;g:link&gt;https://www.example.com/product/GS5419D302&lt;/g:link&gt;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&amp;quot;АВТОСКЛО&amp;quot;/CITROEN/C-ELYSEE/C-ELYSEE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5419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&lt;g:link&gt;https://www.example.com/product/GS5419D302-S&lt;/g:link&gt;</w:t>
        <w:br/>
        <w:t xml:space="preserve">      &lt;g:price&gt;39.9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&amp;quot;АВТОСКЛО&amp;quot;/CITROEN/C-ELYSEE/C-ELYSEE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5419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&lt;g:link&gt;https://www.example.com/product/GS5419D303&lt;/g:link&gt;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&amp;quot;АВТОСКЛО&amp;quot;/CITROEN/C-ELYSEE/C-ELYSEE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5419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&lt;g:link&gt;https://www.example.com/product/GS5419D303-S&lt;/g:link&gt;</w:t>
        <w:br/>
        <w:t xml:space="preserve">      &lt;g:price&gt;41.3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&amp;quot;АВТОСКЛО&amp;quot;/CITROEN/C-ELYSEE/C-ELYSEE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5419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&lt;g:link&gt;https://www.example.com/product/GS5419D304&lt;/g:link&gt;</w:t>
        <w:br/>
        <w:t xml:space="preserve">      &lt;g:price&gt;17.136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&amp;quot;АВТОСКЛО&amp;quot;/CITROEN/C-ELYSEE/C-ELYSEE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5419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&lt;g:link&gt;https://www.example.com/product/GS5419D304-S&lt;/g:link&gt;</w:t>
        <w:br/>
        <w:t xml:space="preserve">      &lt;g:price&gt;40.599999999999994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&amp;quot;АВТОСКЛО&amp;quot;/CITROEN/C-ELYSEE/C-ELYSEE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2015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&lt;g:link&gt;https://www.example.com/product/GS2015D11&lt;/g:link&gt;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&amp;quot;АВТОСКЛО&amp;quot;/CITROEN/C-ZERO/C-ZERO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2015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&lt;g:link&gt;https://www.example.com/product/GS2015D11-S&lt;/g:link&gt;</w:t>
        <w:br/>
        <w:t xml:space="preserve">      &lt;g:price&gt;136.5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&amp;quot;АВТОСКЛО&amp;quot;/CITROEN/C-ZERO/C-ZERO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&lt;g:link&gt;https://www.example.com/product/GS2041D11&lt;/g:link&gt;</w:t>
        <w:br/>
        <w:t xml:space="preserve">      &lt;g:price&gt;76.398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&amp;quot;АВТОСКЛО&amp;quot;/CITROEN/DS3/DS3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&lt;g:link&gt;https://www.example.com/product/GS2041D21&lt;/g:link&gt;</w:t>
        <w:br/>
        <w:t xml:space="preserve">      &lt;g:price&gt;64.25999999999999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&amp;quot;АВТОСКЛО&amp;quot;/CITROEN/DS3/DS3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&lt;g:link&gt;https://www.example.com/product/GS2041D301&lt;/g:link&gt;</w:t>
        <w:br/>
        <w:t xml:space="preserve">      &lt;g:price&gt;15.063999999999998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&amp;quot;АВТОСКЛО&amp;quot;/CITROEN/DS3/DS3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2041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&lt;g:link&gt;https://www.example.com/product/GS2041D301-S&lt;/g:link&gt;</w:t>
        <w:br/>
        <w:t xml:space="preserve">      &lt;g:price&gt;31.416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&amp;quot;АВТОСКЛО&amp;quot;/CITROEN/DS3/DS3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&lt;g:link&gt;https://www.example.com/product/GS2041D302&lt;/g:link&gt;</w:t>
        <w:br/>
        <w:t xml:space="preserve">      &lt;g:price&gt;15.063999999999998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&amp;quot;АВТОСКЛО&amp;quot;/CITROEN/DS3/DS3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2041 D302-X&lt;/g:id&gt;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&lt;g:link&gt;https://www.example.com/product/GS2041D302-X&lt;/g:link&gt;</w:t>
        <w:br/>
        <w:t xml:space="preserve">      &lt;g:price&gt;37.91199999999999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&amp;quot;АВТОСКЛО&amp;quot;/CITROEN/DS3/DS3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2042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&lt;g:link&gt;https://www.example.com/product/GS2042D13&lt;/g:link&gt;</w:t>
        <w:br/>
        <w:t xml:space="preserve">      &lt;g:price&gt;196.0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&amp;quot;АВТОСКЛО&amp;quot;/CITROEN/DS4/DS4 2011-2021&lt;/g:product_type&gt;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2042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&lt;g:link&gt;https://www.example.com/product/GS2042D14-P&lt;/g:link&gt;</w:t>
        <w:br/>
        <w:t xml:space="preserve">      &lt;g:price&gt;209.62900000000002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&amp;quot;АВТОСКЛО&amp;quot;/CITROEN/DS4/DS4 2011-2021&lt;/g:product_type&gt;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&lt;g:link&gt;https://www.example.com/product/GS2043D21&lt;/g:link&gt;</w:t>
        <w:br/>
        <w:t xml:space="preserve">      &lt;g:price&gt;63.126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&amp;quot;АВТОСКЛО&amp;quot;/CITROEN/DS5/DS5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&lt;g:link&gt;https://www.example.com/product/GS2043D301&lt;/g:link&gt;</w:t>
        <w:br/>
        <w:t xml:space="preserve">      &lt;g:price&gt;13.642999999999999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&amp;quot;АВТОСКЛО&amp;quot;/CITROEN/DS5/DS5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2043 D301-X&lt;/g:id&gt;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&lt;g:link&gt;https://www.example.com/product/GS2043D301-X&lt;/g:link&gt;</w:t>
        <w:br/>
        <w:t xml:space="preserve">      &lt;g:price&gt;28.364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&amp;quot;АВТОСКЛО&amp;quot;/CITROEN/DS5/DS5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&lt;g:link&gt;https://www.example.com/product/GS2043D302&lt;/g:link&gt;</w:t>
        <w:br/>
        <w:t xml:space="preserve">      &lt;g:price&gt;12.782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&amp;quot;АВТОСКЛО&amp;quot;/CITROEN/DS5/DS5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2043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&lt;g:link&gt;https://www.example.com/product/GS2043D302-S&lt;/g:link&gt;</w:t>
        <w:br/>
        <w:t xml:space="preserve">      &lt;g:price&gt;24.276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&amp;quot;АВТОСКЛО&amp;quot;/CITROEN/DS5/DS5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2043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&lt;g:link&gt;https://www.example.com/product/GS2043D303&lt;/g:link&gt;</w:t>
        <w:br/>
        <w:t xml:space="preserve">      &lt;g:price&gt;13.72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&amp;quot;АВТОСКЛО&amp;quot;/CITROEN/DS5/DS5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2043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&lt;g:link&gt;https://www.example.com/product/GS2043D304&lt;/g:link&gt;</w:t>
        <w:br/>
        <w:t xml:space="preserve">      &lt;g:price&gt;12.851999999999999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&amp;quot;АВТОСКЛО&amp;quot;/CITROEN/DS5/DS5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5436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&lt;g:link&gt;https://www.example.com/product/GS5436D301&lt;/g:link&gt;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&amp;quot;АВТОСКЛО&amp;quot;/CITROEN/DS7 CROSSBACK/DS7 CROSSBACK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5436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&lt;g:link&gt;https://www.example.com/product/GS5436D302&lt;/g:link&gt;</w:t>
        <w:br/>
        <w:t xml:space="preserve">      &lt;g:price&gt;19.74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&amp;quot;АВТОСКЛО&amp;quot;/CITROEN/DS7 CROSSBACK/DS7 CROSSBACK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5436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&lt;g:link&gt;https://www.example.com/product/GS5436D302-S&lt;/g:link&gt;</w:t>
        <w:br/>
        <w:t xml:space="preserve">      &lt;g:price&gt;45.5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&amp;quot;АВТОСКЛО&amp;quot;/CITROEN/DS7 CROSSBACK/DS7 CROSSBACK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2033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&lt;g:link&gt;https://www.example.com/product/GS2033D13&lt;/g:link&gt;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&amp;quot;АВТОСКЛО&amp;quot;/CITROEN/EVASION/EVASION 1994-2002&lt;/g:product_type&gt;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2033 D13-P&lt;/g:id&gt;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&lt;g:link&gt;https://www.example.com/product/GS2033D13-P&lt;/g:link&gt;</w:t>
        <w:br/>
        <w:t xml:space="preserve">      &lt;g:price&gt;136.5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&amp;quot;АВТОСКЛО&amp;quot;/CITROEN/EVASION/EVASION 1994-2002&lt;/g:product_type&gt;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2033 D307&lt;/g:id&gt;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&lt;g:link&gt;https://www.example.com/product/GS2033D307&lt;/g:link&gt;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&amp;quot;АВТОСКЛО&amp;quot;/CITROEN/EVASION/EVASION 1994-2002&lt;/g:product_type&gt;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2033 D308&lt;/g:id&gt;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&lt;g:link&gt;https://www.example.com/product/GS2033D308&lt;/g:link&gt;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&amp;quot;АВТОСКЛО&amp;quot;/CITROEN/EVASION/EVASION 1994-2002&lt;/g:product_type&gt;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2033 P110-X&lt;/g:id&gt;</w:t>
        <w:br/>
        <w:t xml:space="preserve">      &lt;g:title&gt;МОЛДИНГ ЛОБОВОГО СКЛА, SEKURIT&lt;/g:title&gt;</w:t>
        <w:br/>
        <w:t xml:space="preserve">      &lt;g:description&gt;МОЛДИНГ ЛОБОВОГО СКЛА, SEKURIT, nan, nan, nan, nan&lt;/g:description&gt;</w:t>
        <w:br/>
        <w:t xml:space="preserve">      &lt;g:link&gt;https://www.example.com/product/GS2033P110-X&lt;/g:link&gt;</w:t>
        <w:br/>
        <w:t xml:space="preserve">      &lt;g:price&gt;13.299999999999999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&amp;quot;АВТОСКЛО&amp;quot;/CITROEN/EVASION/EVASION 1994-2002&lt;/g:product_type&gt;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2092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&lt;g:link&gt;https://www.example.com/product/GS2092D14-P&lt;/g:link&gt;</w:t>
        <w:br/>
        <w:t xml:space="preserve">      &lt;g:price&gt;133.0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&amp;quot;АВТОСКЛО&amp;quot;/CITROEN/JUMPER/JUMPER 1994-2006&lt;/g:product_type&gt;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2092 D205&lt;/g:id&gt;</w:t>
        <w:br/>
        <w:t xml:space="preserve">      &lt;g:title&gt;СКЛО ЗАДНЄ ЛІВЕ , XINYI&lt;/g:title&gt;</w:t>
        <w:br/>
        <w:t xml:space="preserve">      &lt;g:description&gt;СКЛО ЗАДНЄ ЛІВЕ , XINYI, nan, БЕЗ ОБІГРІВУ, nan, nan&lt;/g:description&gt;</w:t>
        <w:br/>
        <w:t xml:space="preserve">      &lt;g:link&gt;https://www.example.com/product/GS2092D205&lt;/g:link&gt;</w:t>
        <w:br/>
        <w:t xml:space="preserve">      &lt;g:price&gt;32.129999999999995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&amp;quot;АВТОСКЛО&amp;quot;/CITROEN/JUMPER/JUMPER 1994-2006&lt;/g:product_type&gt;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2092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&lt;g:link&gt;https://www.example.com/product/GS2092D302&lt;/g:link&gt;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&amp;quot;АВТОСКЛО&amp;quot;/CITROEN/JUMPER/JUMPER 1994-2006&lt;/g:product_type&gt;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2092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&lt;g:link&gt;https://www.example.com/product/GS2092D302-S&lt;/g:link&gt;</w:t>
        <w:br/>
        <w:t xml:space="preserve">      &lt;g:price&gt;26.418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&amp;quot;АВТОСКЛО&amp;quot;/CITROEN/JUMPER/JUMPER 1994-2006&lt;/g:product_type&gt;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2092 P133-X&lt;/g:id&gt;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&lt;g:link&gt;https://www.example.com/product/GS2092P133-X&lt;/g:link&gt;</w:t>
        <w:br/>
        <w:t xml:space="preserve">      &lt;g:price&gt;14.7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&amp;quot;АВТОСКЛО&amp;quot;/CITROEN/JUMPER/JUMPER 1994-2006&lt;/g:product_type&gt;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2092 P130-X&lt;/g:id&gt;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&lt;g:link&gt;https://www.example.com/product/GS2092P130-X&lt;/g:link&gt;</w:t>
        <w:br/>
        <w:t xml:space="preserve">      &lt;g:price&gt;15.399999999999999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&amp;quot;АВТОСКЛО&amp;quot;/CITROEN/JUMPER/JUMPER 1994-2006&lt;/g:product_type&gt;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&lt;g:link&gt;https://www.example.com/product/GS2606D11-P&lt;/g:link&gt;</w:t>
        <w:br/>
        <w:t xml:space="preserve">      &lt;g:price&gt;125.99999999999999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&amp;quot;АВТОСКЛО&amp;quot;/CITROEN/JUMPER/JUMPER 2006-&lt;/g:product_type&gt;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&lt;g:link&gt;https://www.example.com/product/GS2606D11-S&lt;/g:link&gt;</w:t>
        <w:br/>
        <w:t xml:space="preserve">      &lt;g:price&gt;124.6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&amp;quot;АВТОСКЛО&amp;quot;/CITROEN/JUMPER/JUMPER 2006-&lt;/g:product_type&gt;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&lt;g:link&gt;https://www.example.com/product/GS2606D12&lt;/g:link&gt;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&amp;quot;АВТОСКЛО&amp;quot;/CITROEN/JUMPER/JUMPER 2006-&lt;/g:product_type&gt;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&lt;g:link&gt;https://www.example.com/product/GS2606D301&lt;/g:link&gt;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&amp;quot;АВТОСКЛО&amp;quot;/CITROEN/JUMPER/JUMPER 2006-&lt;/g:product_type&gt;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&lt;g:link&gt;https://www.example.com/product/GS2606D304&lt;/g:link&gt;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&amp;quot;АВТОСКЛО&amp;quot;/CITROEN/JUMPER/JUMPER 2006-&lt;/g:product_type&gt;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D305&lt;/g:id&gt;</w:t>
        <w:br/>
        <w:t xml:space="preserve">      &lt;g:title&gt;СКЛО БОКОВЕ ЛІВЕ СЕРЕДНЄ КУЗОВНЕ, XINYI&lt;/g:title&gt;</w:t>
        <w:br/>
        <w:t xml:space="preserve">      &lt;g:description&gt;СКЛО БОКОВЕ ЛІВЕ СЕРЕДНЄ КУЗОВНЕ, XINYI, nan, nan, nan, nan&lt;/g:description&gt;</w:t>
        <w:br/>
        <w:t xml:space="preserve">      &lt;g:link&gt;https://www.example.com/product/GS2606D305&lt;/g:link&gt;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&amp;quot;АВТОСКЛО&amp;quot;/CITROEN/JUMPER/JUMPER 2006-&lt;/g:product_type&gt;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D306&lt;/g:id&gt;</w:t>
        <w:br/>
        <w:t xml:space="preserve">      &lt;g:title&gt;СКЛО БОКОВЕ ПРАВЕ СЕРЕДНЄ КУЗОВНЕ, XINYI&lt;/g:title&gt;</w:t>
        <w:br/>
        <w:t xml:space="preserve">      &lt;g:description&gt;СКЛО БОКОВЕ ПРАВЕ СЕРЕДНЄ КУЗОВНЕ, XINYI, nan, nan, nan, nan&lt;/g:description&gt;</w:t>
        <w:br/>
        <w:t xml:space="preserve">      &lt;g:link&gt;https://www.example.com/product/GS2606D306&lt;/g:link&gt;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&amp;quot;АВТОСКЛО&amp;quot;/CITROEN/JUMPER/JUMPER 2006-&lt;/g:product_type&gt;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&amp;quot;АВТОСКЛО&amp;quot;/CITROEN/JUMPER/JUMPER 2006-&lt;/g:product_type&gt;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&lt;g:link&gt;https://www.example.com/product/GS2606D13-P&lt;/g:link&gt;</w:t>
        <w:br/>
        <w:t xml:space="preserve">      &lt;g:price&gt;161.0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&amp;quot;АВТОСКЛО&amp;quot;/CITROEN/JUMPER/JUMPER 2006-&lt;/g:product_type&gt;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&lt;g:link&gt;https://www.example.com/product/GS2606D13-S&lt;/g:link&gt;</w:t>
        <w:br/>
        <w:t xml:space="preserve">      &lt;g:price&gt;196.0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&amp;quot;АВТОСКЛО&amp;quot;/CITROEN/JUMPER/JUMPER 2006-&lt;/g:product_type&gt;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2033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&lt;g:link&gt;https://www.example.com/product/GS2033D13&lt;/g:link&gt;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&amp;quot;АВТОСКЛО&amp;quot;/CITROEN/JUMPY/JUMPY 1994-2006&lt;/g:product_type&gt;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2033 D13-P&lt;/g:id&gt;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&lt;g:link&gt;https://www.example.com/product/GS2033D13-P&lt;/g:link&gt;</w:t>
        <w:br/>
        <w:t xml:space="preserve">      &lt;g:price&gt;136.5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&amp;quot;АВТОСКЛО&amp;quot;/CITROEN/JUMPY/JUMPY 1994-2006&lt;/g:product_type&gt;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2033 D307&lt;/g:id&gt;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&lt;g:link&gt;https://www.example.com/product/GS2033D307&lt;/g:link&gt;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&amp;quot;АВТОСКЛО&amp;quot;/CITROEN/JUMPY/JUMPY 1994-2006&lt;/g:product_type&gt;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2033 D308&lt;/g:id&gt;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&lt;g:link&gt;https://www.example.com/product/GS2033D308&lt;/g:link&gt;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&amp;quot;АВТОСКЛО&amp;quot;/CITROEN/JUMPY/JUMPY 1994-2006&lt;/g:product_type&gt;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2033 P110-X&lt;/g:id&gt;</w:t>
        <w:br/>
        <w:t xml:space="preserve">      &lt;g:title&gt;МОЛДИНГ ЛОБОВОГО СКЛА, SEKURIT&lt;/g:title&gt;</w:t>
        <w:br/>
        <w:t xml:space="preserve">      &lt;g:description&gt;МОЛДИНГ ЛОБОВОГО СКЛА, SEKURIT, nan, nan, nan, nan&lt;/g:description&gt;</w:t>
        <w:br/>
        <w:t xml:space="preserve">      &lt;g:link&gt;https://www.example.com/product/GS2033P110-X&lt;/g:link&gt;</w:t>
        <w:br/>
        <w:t xml:space="preserve">      &lt;g:price&gt;13.299999999999999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&amp;quot;АВТОСКЛО&amp;quot;/CITROEN/JUMPY/JUMPY 1994-2006&lt;/g:product_type&gt;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2032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&lt;g:link&gt;https://www.example.com/product/GS2032D11&lt;/g:link&gt;</w:t>
        <w:br/>
        <w:t xml:space="preserve">      &lt;g:price&gt;99.39999999999999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&amp;quot;АВТОСКЛО&amp;quot;/CITROEN/JUMPY/JUMPY 2006-2016&lt;/g:product_type&gt;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2032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&lt;g:link&gt;https://www.example.com/product/GS2032D11-P&lt;/g:link&gt;</w:t>
        <w:br/>
        <w:t xml:space="preserve">      &lt;g:price&gt;149.1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&amp;quot;АВТОСКЛО&amp;quot;/CITROEN/JUMPY/JUMPY 2006-2016&lt;/g:product_type&gt;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2032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&lt;g:link&gt;https://www.example.com/product/GS2032D12-P&lt;/g:link&gt;</w:t>
        <w:br/>
        <w:t xml:space="preserve">      &lt;g:price&gt;161.0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&amp;quot;АВТОСКЛО&amp;quot;/CITROEN/JUMPY/JUMPY 2006-2016&lt;/g:product_type&gt;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2032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&lt;g:link&gt;https://www.example.com/product/GS2032D202&lt;/g:link&gt;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&amp;quot;АВТОСКЛО&amp;quot;/CITROEN/JUMPY/JUMPY 2006-2016&lt;/g:product_type&gt;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&lt;g:link&gt;https://www.example.com/product/GS2032D21&lt;/g:link&gt;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&amp;quot;АВТОСКЛО&amp;quot;/CITROEN/JUMPY/JUMPY 2006-2016&lt;/g:product_type&gt;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&lt;g:link&gt;https://www.example.com/product/GS2032D301&lt;/g:link&gt;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&amp;quot;АВТОСКЛО&amp;quot;/CITROEN/JUMPY/JUMPY 2006-2016&lt;/g:product_type&gt;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2032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&lt;g:link&gt;https://www.example.com/product/GS2032D301-S&lt;/g:link&gt;</w:t>
        <w:br/>
        <w:t xml:space="preserve">      &lt;g:price&gt;42.0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&amp;quot;АВТОСКЛО&amp;quot;/CITROEN/JUMPY/JUMPY 2006-2016&lt;/g:product_type&gt;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7067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&lt;g:link&gt;https://www.example.com/product/GS7067D11&lt;/g:link&gt;</w:t>
        <w:br/>
        <w:t xml:space="preserve">      &lt;g:price&gt;105.0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&amp;quot;АВТОСКЛО&amp;quot;/CITROEN/JUMPY/JUMPY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7067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&lt;g:link&gt;https://www.example.com/product/GS7067D11-S&lt;/g:link&gt;</w:t>
        <w:br/>
        <w:t xml:space="preserve">      &lt;g:price&gt;175.0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&amp;quot;АВТОСКЛО&amp;quot;/CITROEN/JUMPY/JUMPY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7067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&lt;g:link&gt;https://www.example.com/product/GS7067D12&lt;/g:link&gt;</w:t>
        <w:br/>
        <w:t xml:space="preserve">      &lt;g:price&gt;220.5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&amp;quot;АВТОСКЛО&amp;quot;/CITROEN/JUMPY/JUMPY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&lt;g:link&gt;https://www.example.com/product/GS7067D21&lt;/g:link&gt;</w:t>
        <w:br/>
        <w:t xml:space="preserve">      &lt;g:price&gt;78.53999999999999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&amp;quot;АВТОСКЛО&amp;quot;/CITROEN/JUMPY/JUMPY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7067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&lt;g:link&gt;https://www.example.com/product/GS7067D21-X&lt;/g:link&gt;</w:t>
        <w:br/>
        <w:t xml:space="preserve">      &lt;g:price&gt;138.033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&amp;quot;АВТОСКЛО&amp;quot;/CITROEN/JUMPY/JUMPY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&lt;g:link&gt;https://www.example.com/product/GS2055D303&lt;/g:link&gt;</w:t>
        <w:br/>
        <w:t xml:space="preserve">      &lt;g:price&gt;11.872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&amp;quot;АВТОСКЛО&amp;quot;/CITROEN/JUMPY/JUMPY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&lt;g:link&gt;https://www.example.com/product/GS2055D304&lt;/g:link&gt;</w:t>
        <w:br/>
        <w:t xml:space="preserve">      &lt;g:price&gt;15.042999999999997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&amp;quot;АВТОСКЛО&amp;quot;/CITROEN/JUMPY/JUMPY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2055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&lt;g:link&gt;https://www.example.com/product/GS2055D305&lt;/g:link&gt;</w:t>
        <w:br/>
        <w:t xml:space="preserve">      &lt;g:price&gt;27.131999999999998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&amp;quot;АВТОСКЛО&amp;quot;/CITROEN/JUMPY/JUMPY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2055 D305-S&lt;/g:id&gt;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&lt;g:link&gt;https://www.example.com/product/GS2055D305-S&lt;/g:link&gt;</w:t>
        <w:br/>
        <w:t xml:space="preserve">      &lt;g:price&gt;30.085999999999995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&amp;quot;АВТОСКЛО&amp;quot;/CITROEN/JUMPY/JUMPY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2055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&lt;g:link&gt;https://www.example.com/product/GS2055D306&lt;/g:link&gt;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&amp;quot;АВТОСКЛО&amp;quot;/CITROEN/JUMPY/JUMPY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2055 D306-S&lt;/g:id&gt;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&lt;g:link&gt;https://www.example.com/product/GS2055D306-S&lt;/g:link&gt;</w:t>
        <w:br/>
        <w:t xml:space="preserve">      &lt;g:price&gt;26.781999999999996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&amp;quot;АВТОСКЛО&amp;quot;/CITROEN/JUMPY/JUMPY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2055 D307&lt;/g:id&gt;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&lt;g:link&gt;https://www.example.com/product/GS2055D307&lt;/g:link&gt;</w:t>
        <w:br/>
        <w:t xml:space="preserve">      &lt;g:price&gt;9.849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&amp;quot;АВТОСКЛО&amp;quot;/CITROEN/JUMPY/JUMPY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2055 D308&lt;/g:id&gt;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&lt;g:link&gt;https://www.example.com/product/GS2055D308&lt;/g:link&gt;</w:t>
        <w:br/>
        <w:t xml:space="preserve">      &lt;g:price&gt;9.849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&amp;quot;АВТОСКЛО&amp;quot;/CITROEN/JUMPY/JUMPY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&lt;g:link&gt;https://www.example.com/product/GS2611D11&lt;/g:link&gt;</w:t>
        <w:br/>
        <w:t xml:space="preserve">      &lt;g:price&gt;54.599999999999994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&amp;quot;АВТОСКЛО&amp;quot;/CITROEN/NEMO/NEMO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&lt;g:link&gt;https://www.example.com/product/GS2611D12&lt;/g:link&gt;</w:t>
        <w:br/>
        <w:t xml:space="preserve">      &lt;g:price&gt;54.599999999999994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&amp;quot;АВТОСКЛО&amp;quot;/CITROEN/NEMO/NEMO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D201-P&lt;/g:id&gt;</w:t>
        <w:br/>
        <w:t xml:space="preserve">      &lt;g:title&gt;СКЛО ЗАДНЄ ЛІВЕ , PILKINGTON&lt;/g:title&gt;</w:t>
        <w:br/>
        <w:t xml:space="preserve">      &lt;g:description&gt;СКЛО ЗАДНЄ ЛІВЕ , PILKINGTON, nan, З ОБІГРІВОМ, nan, nan&lt;/g:description&gt;</w:t>
        <w:br/>
        <w:t xml:space="preserve">      &lt;g:link&gt;https://www.example.com/product/GS2611D201-P&lt;/g:link&gt;</w:t>
        <w:br/>
        <w:t xml:space="preserve">      &lt;g:price&gt;95.802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&amp;quot;АВТОСКЛО&amp;quot;/CITROEN/NEMO/NEMO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&lt;g:link&gt;https://www.example.com/product/GS2611D202&lt;/g:link&gt;</w:t>
        <w:br/>
        <w:t xml:space="preserve">      &lt;g:price&gt;27.299999999999997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&amp;quot;АВТОСКЛО&amp;quot;/CITROEN/NEMO/NEMO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D202-P&lt;/g:id&gt;</w:t>
        <w:br/>
        <w:t xml:space="preserve">      &lt;g:title&gt;СКЛО ЗАДНЄ ПРАВЕ , PILKINGTON&lt;/g:title&gt;</w:t>
        <w:br/>
        <w:t xml:space="preserve">      &lt;g:description&gt;СКЛО ЗАДНЄ ПРАВЕ , PILKINGTON, nan, З ОБІГРІВОМ, nan, nan&lt;/g:description&gt;</w:t>
        <w:br/>
        <w:t xml:space="preserve">      &lt;g:link&gt;https://www.example.com/product/GS2611D202-P&lt;/g:link&gt;</w:t>
        <w:br/>
        <w:t xml:space="preserve">      &lt;g:price&gt;82.15899999999999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&amp;quot;АВТОСКЛО&amp;quot;/CITROEN/NEMO/NEMO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&lt;g:link&gt;https://www.example.com/product/GS2611D21-X&lt;/g:link&gt;</w:t>
        <w:br/>
        <w:t xml:space="preserve">      &lt;g:price&gt;121.38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&amp;quot;АВТОСКЛО&amp;quot;/CITROEN/NEMO/NEMO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&lt;g:link&gt;https://www.example.com/product/GS2611D301&lt;/g:link&gt;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&amp;quot;АВТОСКЛО&amp;quot;/CITROEN/NEMO/NEMO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&lt;g:link&gt;https://www.example.com/product/GS2611D301-S&lt;/g:link&gt;</w:t>
        <w:br/>
        <w:t xml:space="preserve">      &lt;g:price&gt;46.9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&amp;quot;АВТОСКЛО&amp;quot;/CITROEN/NEMO/NEMO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&lt;g:link&gt;https://www.example.com/product/GS2611D302&lt;/g:link&gt;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&amp;quot;АВТОСКЛО&amp;quot;/CITROEN/NEMO/NEMO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&lt;g:link&gt;https://www.example.com/product/GS2611D302-S&lt;/g:link&gt;</w:t>
        <w:br/>
        <w:t xml:space="preserve">      &lt;g:price&gt;46.9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&amp;quot;АВТОСКЛО&amp;quot;/CITROEN/NEMO/NEMO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D303&lt;/g:id&gt;</w:t>
        <w:br/>
        <w:t xml:space="preserve">      &lt;g:title&gt;СКЛО БОКОВЕ ЛІВЕ СЕРЕДНЄ КУЗОВНЕ, XINYI&lt;/g:title&gt;</w:t>
        <w:br/>
        <w:t xml:space="preserve">      &lt;g:description&gt;СКЛО БОКОВЕ ЛІВЕ СЕРЕДНЄ КУЗОВНЕ, XINYI, nan, nan, nan, nan&lt;/g:description&gt;</w:t>
        <w:br/>
        <w:t xml:space="preserve">      &lt;g:link&gt;https://www.example.com/product/GS2611D303&lt;/g:link&gt;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&amp;quot;АВТОСКЛО&amp;quot;/CITROEN/NEMO/NEMO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D304&lt;/g:id&gt;</w:t>
        <w:br/>
        <w:t xml:space="preserve">      &lt;g:title&gt;СКЛО БОКОВЕ ПРАВЕ СЕРЕДНЄ КУЗОВНЕ, XINYI&lt;/g:title&gt;</w:t>
        <w:br/>
        <w:t xml:space="preserve">      &lt;g:description&gt;СКЛО БОКОВЕ ПРАВЕ СЕРЕДНЄ КУЗОВНЕ, XINYI, nan, nan, nan, nan&lt;/g:description&gt;</w:t>
        <w:br/>
        <w:t xml:space="preserve">      &lt;g:link&gt;https://www.example.com/product/GS2611D304&lt;/g:link&gt;</w:t>
        <w:br/>
        <w:t xml:space="preserve">      &lt;g:price&gt;25.9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&amp;quot;АВТОСКЛО&amp;quot;/CITROEN/NEMO/NEMO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D305&lt;/g:id&gt;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&lt;g:link&gt;https://www.example.com/product/GS2611D305&lt;/g:link&gt;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&amp;quot;АВТОСКЛО&amp;quot;/CITROEN/NEMO/NEMO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D306&lt;/g:id&gt;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&lt;g:link&gt;https://www.example.com/product/GS2611D306&lt;/g:link&gt;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&amp;quot;АВТОСКЛО&amp;quot;/CITROEN/NEMO/NEMO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&lt;g:link&gt;https://www.example.com/product/GS2055D303&lt;/g:link&gt;</w:t>
        <w:br/>
        <w:t xml:space="preserve">      &lt;g:price&gt;11.872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&amp;quot;АВТОСКЛО&amp;quot;/CITROEN/SPACE TOURER/SPACE TOURER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&lt;g:link&gt;https://www.example.com/product/GS2055D304&lt;/g:link&gt;</w:t>
        <w:br/>
        <w:t xml:space="preserve">      &lt;g:price&gt;15.042999999999997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&amp;quot;АВТОСКЛО&amp;quot;/CITROEN/SPACE TOURER/SPACE TOURER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2055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&lt;g:link&gt;https://www.example.com/product/GS2055D305&lt;/g:link&gt;</w:t>
        <w:br/>
        <w:t xml:space="preserve">      &lt;g:price&gt;27.131999999999998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&amp;quot;АВТОСКЛО&amp;quot;/CITROEN/SPACE TOURER/SPACE TOURER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2055 D305-S&lt;/g:id&gt;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&lt;g:link&gt;https://www.example.com/product/GS2055D305-S&lt;/g:link&gt;</w:t>
        <w:br/>
        <w:t xml:space="preserve">      &lt;g:price&gt;30.085999999999995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&amp;quot;АВТОСКЛО&amp;quot;/CITROEN/SPACE TOURER/SPACE TOURER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2055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&lt;g:link&gt;https://www.example.com/product/GS2055D306&lt;/g:link&gt;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&amp;quot;АВТОСКЛО&amp;quot;/CITROEN/SPACE TOURER/SPACE TOURER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2055 D306-S&lt;/g:id&gt;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&lt;g:link&gt;https://www.example.com/product/GS2055D306-S&lt;/g:link&gt;</w:t>
        <w:br/>
        <w:t xml:space="preserve">      &lt;g:price&gt;26.781999999999996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&amp;quot;АВТОСКЛО&amp;quot;/CITROEN/SPACE TOURER/SPACE TOURER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2055 D307&lt;/g:id&gt;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&lt;g:link&gt;https://www.example.com/product/GS2055D307&lt;/g:link&gt;</w:t>
        <w:br/>
        <w:t xml:space="preserve">      &lt;g:price&gt;9.849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&amp;quot;АВТОСКЛО&amp;quot;/CITROEN/SPACE TOURER/SPACE TOURER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2055 D308&lt;/g:id&gt;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&lt;g:link&gt;https://www.example.com/product/GS2055D308&lt;/g:link&gt;</w:t>
        <w:br/>
        <w:t xml:space="preserve">      &lt;g:price&gt;9.849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&amp;quot;АВТОСКЛО&amp;quot;/CITROEN/SPACE TOURER/SPACE TOURER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7067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&lt;g:link&gt;https://www.example.com/product/GS7067D11&lt;/g:link&gt;</w:t>
        <w:br/>
        <w:t xml:space="preserve">      &lt;g:price&gt;105.0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&amp;quot;АВТОСКЛО&amp;quot;/CITROEN/SPACE TOURER/SPACE TOURER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7067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&lt;g:link&gt;https://www.example.com/product/GS7067D11-S&lt;/g:link&gt;</w:t>
        <w:br/>
        <w:t xml:space="preserve">      &lt;g:price&gt;175.0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&amp;quot;АВТОСКЛО&amp;quot;/CITROEN/SPACE TOURER/SPACE TOURER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7067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&lt;g:link&gt;https://www.example.com/product/GS7067D12&lt;/g:link&gt;</w:t>
        <w:br/>
        <w:t xml:space="preserve">      &lt;g:price&gt;220.5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&amp;quot;АВТОСКЛО&amp;quot;/CITROEN/SPACE TOURER/SPACE TOURER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&lt;g:link&gt;https://www.example.com/product/GS7067D21&lt;/g:link&gt;</w:t>
        <w:br/>
        <w:t xml:space="preserve">      &lt;g:price&gt;78.53999999999999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&amp;quot;АВТОСКЛО&amp;quot;/CITROEN/SPACE TOURER/SPACE TOURER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7067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&lt;g:link&gt;https://www.example.com/product/GS7067D21-X&lt;/g:link&gt;</w:t>
        <w:br/>
        <w:t xml:space="preserve">      &lt;g:price&gt;138.033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&amp;quot;АВТОСКЛО&amp;quot;/CITROEN/SPACE TOURER/SPACE TOURER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0536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&lt;g:link&gt;https://www.example.com/product/GS0536D11&lt;/g:link&gt;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&amp;quot;АВТОСКЛО&amp;quot;/CITROEN/XSARA PICASSO/XSARA PICASSO 1999-2010&lt;/g:product_type&gt;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0536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&lt;g:link&gt;https://www.example.com/product/GS0536D11-P&lt;/g:link&gt;</w:t>
        <w:br/>
        <w:t xml:space="preserve">      &lt;g:price&gt;146.36999999999998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&amp;quot;АВТОСКЛО&amp;quot;/CITROEN/XSARA PICASSO/XSARA PICASSO 1999-2010&lt;/g:product_type&gt;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0536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&lt;g:link&gt;https://www.example.com/product/GS0536D12&lt;/g:link&gt;</w:t>
        <w:br/>
        <w:t xml:space="preserve">      &lt;g:price&gt;171.35999999999999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&amp;quot;АВТОСКЛО&amp;quot;/CITROEN/XSARA PICASSO/XSARA PICASSO 1999-2010&lt;/g:product_type&gt;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0536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&lt;g:link&gt;https://www.example.com/product/GS0536D12-P&lt;/g:link&gt;</w:t>
        <w:br/>
        <w:t xml:space="preserve">      &lt;g:price&gt;228.47999999999996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&amp;quot;АВТОСКЛО&amp;quot;/CITROEN/XSARA PICASSO/XSARA PICASSO 1999-2010&lt;/g:product_type&gt;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0536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&lt;g:link&gt;https://www.example.com/product/GS0536D13&lt;/g:link&gt;</w:t>
        <w:br/>
        <w:t xml:space="preserve">      &lt;g:price&gt;174.93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&amp;quot;АВТОСКЛО&amp;quot;/CITROEN/XSARA PICASSO/XSARA PICASSO 1999-2010&lt;/g:product_type&gt;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0536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&lt;g:link&gt;https://www.example.com/product/GS0536D13-P&lt;/g:link&gt;</w:t>
        <w:br/>
        <w:t xml:space="preserve">      &lt;g:price&gt;220.5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&amp;quot;АВТОСКЛО&amp;quot;/CITROEN/XSARA PICASSO/XSARA PICASSO 1999-2010&lt;/g:product_type&gt;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0536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&lt;g:link&gt;https://www.example.com/product/GS0536D21&lt;/g:link&gt;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&amp;quot;АВТОСКЛО&amp;quot;/CITROEN/XSARA PICASSO/XSARA PICASSO 1999-2010&lt;/g:product_type&gt;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0536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&lt;g:link&gt;https://www.example.com/product/GS0536D301&lt;/g:link&gt;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&amp;quot;АВТОСКЛО&amp;quot;/CITROEN/XSARA PICASSO/XSARA PICASSO 1999-2010&lt;/g:product_type&gt;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0536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&lt;g:link&gt;https://www.example.com/product/GS0536D301-S&lt;/g:link&gt;</w:t>
        <w:br/>
        <w:t xml:space="preserve">      &lt;g:price&gt;44.982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&amp;quot;АВТОСКЛО&amp;quot;/CITROEN/XSARA PICASSO/XSARA PICASSO 1999-2010&lt;/g:product_type&gt;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0536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&lt;g:link&gt;https://www.example.com/product/GS0536D302&lt;/g:link&gt;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&amp;quot;АВТОСКЛО&amp;quot;/CITROEN/XSARA PICASSO/XSARA PICASSO 1999-2010&lt;/g:product_type&gt;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0536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&lt;g:link&gt;https://www.example.com/product/GS0536D302-S&lt;/g:link&gt;</w:t>
        <w:br/>
        <w:t xml:space="preserve">      &lt;g:price&gt;44.268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&amp;quot;АВТОСКЛО&amp;quot;/CITROEN/XSARA PICASSO/XSARA PICASSO 1999-2010&lt;/g:product_type&gt;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0536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&lt;g:link&gt;https://www.example.com/product/GS0536D303&lt;/g:link&gt;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&amp;quot;АВТОСКЛО&amp;quot;/CITROEN/XSARA PICASSO/XSARA PICASSO 1999-2010&lt;/g:product_type&gt;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0536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&lt;g:link&gt;https://www.example.com/product/GS0536D303-S&lt;/g:link&gt;</w:t>
        <w:br/>
        <w:t xml:space="preserve">      &lt;g:price&gt;44.982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&amp;quot;АВТОСКЛО&amp;quot;/CITROEN/XSARA PICASSO/XSARA PICASSO 1999-2010&lt;/g:product_type&gt;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0536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&lt;g:link&gt;https://www.example.com/product/GS0536D304&lt;/g:link&gt;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&amp;quot;АВТОСКЛО&amp;quot;/CITROEN/XSARA PICASSO/XSARA PICASSO 1999-2010&lt;/g:product_type&gt;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0536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&lt;g:link&gt;https://www.example.com/product/GS0536D304-S&lt;/g:link&gt;</w:t>
        <w:br/>
        <w:t xml:space="preserve">      &lt;g:price&gt;41.41199999999999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&amp;quot;АВТОСКЛО&amp;quot;/CITROEN/XSARA PICASSO/XSARA PICASSO 1999-2010&lt;/g:product_type&gt;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0535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&lt;g:link&gt;https://www.example.com/product/GS0535D11&lt;/g:link&gt;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&amp;quot;АВТОСКЛО&amp;quot;/CITROEN/XSARA/XSARA 1997-2006&lt;/g:product_type&gt;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0535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&lt;g:link&gt;https://www.example.com/product/GS0535D11-S&lt;/g:link&gt;</w:t>
        <w:br/>
        <w:t xml:space="preserve">      &lt;g:price&gt;96.901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&amp;quot;АВТОСКЛО&amp;quot;/CITROEN/XSARA/XSARA 1997-2006&lt;/g:product_type&gt;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&lt;g:link&gt;https://www.example.com/product/GS5638D11&lt;/g:link&gt;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DOKKER/DACIA DOKKER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&lt;g:link&gt;https://www.example.com/product/GS5638D11-P&lt;/g:link&gt;</w:t>
        <w:br/>
        <w:t xml:space="preserve">      &lt;g:price&gt;103.6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DOKKER/DACIA DOKKER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D201&lt;/g:id&gt;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&lt;g:link&gt;https://www.example.com/product/GS5638D201&lt;/g:link&gt;</w:t>
        <w:br/>
        <w:t xml:space="preserve">      &lt;g:price&gt;26.599999999999998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DOKKER/DACIA DOKKER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D201-S&lt;/g:id&gt;</w:t>
        <w:br/>
        <w:t xml:space="preserve">      &lt;g:title&gt;СКЛО ЗАДНЄ ЛІВЕ , SEKURIT&lt;/g:title&gt;</w:t>
        <w:br/>
        <w:t xml:space="preserve">      &lt;g:description&gt;СКЛО ЗАДНЄ ЛІВЕ , SEKURIT, nan, З ОБІГРІВОМ, nan, nan&lt;/g:description&gt;</w:t>
        <w:br/>
        <w:t xml:space="preserve">      &lt;g:link&gt;https://www.example.com/product/GS5638D201-S&lt;/g:link&gt;</w:t>
        <w:br/>
        <w:t xml:space="preserve">      &lt;g:price&gt;133.392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DOKKER/DACIA DOKKER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БЕЗ ОБІГРІВУ, nan, nan&lt;/g:description&gt;</w:t>
        <w:br/>
        <w:t xml:space="preserve">      &lt;g:link&gt;https://www.example.com/product/GS5638D202&lt;/g:link&gt;</w:t>
        <w:br/>
        <w:t xml:space="preserve">      &lt;g:price&gt;28.0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DOKKER/DACIA DOKKER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&lt;g:link&gt;https://www.example.com/product/GS5638D301&lt;/g:link&gt;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DOKKER/DACIA DOKKER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&lt;g:link&gt;https://www.example.com/product/GS5638D301-S&lt;/g:link&gt;</w:t>
        <w:br/>
        <w:t xml:space="preserve">      &lt;g:price&gt;44.099999999999994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DOKKER/DACIA DOKKER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&lt;g:link&gt;https://www.example.com/product/GS5638D302&lt;/g:link&gt;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DOKKER/DACIA DOKKER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&lt;g:link&gt;https://www.example.com/product/GS5638D302-S&lt;/g:link&gt;</w:t>
        <w:br/>
        <w:t xml:space="preserve">      &lt;g:price&gt;44.099999999999994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DOKKER/DACIA DOKKER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D305&lt;/g:id&gt;</w:t>
        <w:br/>
        <w:t xml:space="preserve">      &lt;g:title&gt;СКЛО БОКОВЕ ЛІВЕ ЗАДНЄ ДВЕРНЕ ВІДЧИН., XINYI&lt;/g:title&gt;</w:t>
        <w:br/>
        <w:t xml:space="preserve">      &lt;g:description&gt;СКЛО БОКОВЕ ЛІВЕ ЗАДНЄ ДВЕРНЕ ВІДЧИН., XINYI, nan, nan, nan, nan&lt;/g:description&gt;</w:t>
        <w:br/>
        <w:t xml:space="preserve">      &lt;g:link&gt;https://www.example.com/product/GS5638D305&lt;/g:link&gt;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DOKKER/DACIA DOKKER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D305-S&lt;/g:id&gt;</w:t>
        <w:br/>
        <w:t xml:space="preserve">      &lt;g:title&gt;СКЛО БОКОВЕ ЛІВЕ ЗАДНЄ ДВЕРНЕ ВІДЧИН., SEKURIT&lt;/g:title&gt;</w:t>
        <w:br/>
        <w:t xml:space="preserve">      &lt;g:description&gt;СКЛО БОКОВЕ ЛІВЕ ЗАДНЄ ДВЕРНЕ ВІДЧИН., SEKURIT, nan, nan, nan, nan&lt;/g:description&gt;</w:t>
        <w:br/>
        <w:t xml:space="preserve">      &lt;g:link&gt;https://www.example.com/product/GS5638D305-S&lt;/g:link&gt;</w:t>
        <w:br/>
        <w:t xml:space="preserve">      &lt;g:price&gt;42.0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DOKKER/DACIA DOKKER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D306&lt;/g:id&gt;</w:t>
        <w:br/>
        <w:t xml:space="preserve">      &lt;g:title&gt;СКЛО БОКОВЕ ПРАВЕ ЗАДНЄ ДВЕРНЕ ВІДЧИН., XINYI&lt;/g:title&gt;</w:t>
        <w:br/>
        <w:t xml:space="preserve">      &lt;g:description&gt;СКЛО БОКОВЕ ПРАВЕ ЗАДНЄ ДВЕРНЕ ВІДЧИН., XINYI, nan, nan, nan, nan&lt;/g:description&gt;</w:t>
        <w:br/>
        <w:t xml:space="preserve">      &lt;g:link&gt;https://www.example.com/product/GS5638D306&lt;/g:link&gt;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DOKKER/DACIA DOKKER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D306-S&lt;/g:id&gt;</w:t>
        <w:br/>
        <w:t xml:space="preserve">      &lt;g:title&gt;СКЛО БОКОВЕ ПРАВЕ ЗАДНЄ ДВЕРНЕ ВІДЧИН., SEKURIT&lt;/g:title&gt;</w:t>
        <w:br/>
        <w:t xml:space="preserve">      &lt;g:description&gt;СКЛО БОКОВЕ ПРАВЕ ЗАДНЄ ДВЕРНЕ ВІДЧИН., SEKURIT, nan, nan, nan, nan&lt;/g:description&gt;</w:t>
        <w:br/>
        <w:t xml:space="preserve">      &lt;g:link&gt;https://www.example.com/product/GS5638D306-S&lt;/g:link&gt;</w:t>
        <w:br/>
        <w:t xml:space="preserve">      &lt;g:price&gt;42.0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DOKKER/DACIA DOKKER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D307&lt;/g:id&gt;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&lt;g:link&gt;https://www.example.com/product/GS5638D307&lt;/g:link&gt;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DOKKER/DACIA DOKKER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D307-S&lt;/g:id&gt;</w:t>
        <w:br/>
        <w:t xml:space="preserve">      &lt;g:title&gt;СКЛО БОКОВЕ ЛІВЕ ЗАДНЄ КУЗОВНЕ, SEKURIT&lt;/g:title&gt;</w:t>
        <w:br/>
        <w:t xml:space="preserve">      &lt;g:description&gt;СКЛО БОКОВЕ ЛІВЕ ЗАДНЄ КУЗОВНЕ, SEKURIT, nan, nan, nan, nan&lt;/g:description&gt;</w:t>
        <w:br/>
        <w:t xml:space="preserve">      &lt;g:link&gt;https://www.example.com/product/GS5638D307-S&lt;/g:link&gt;</w:t>
        <w:br/>
        <w:t xml:space="preserve">      &lt;g:price&gt;37.099999999999994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DOKKER/DACIA DOKKER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5618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&lt;g:link&gt;https://www.example.com/product/GS5618D11&lt;/g:link&gt;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DUSTER/DACIA DUSTER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5618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&lt;g:link&gt;https://www.example.com/product/GS5618D11-S&lt;/g:link&gt;</w:t>
        <w:br/>
        <w:t xml:space="preserve">      &lt;g:price&gt;98.0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DUSTER/DACIA DUSTER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&lt;g:link&gt;https://www.example.com/product/GS5618D21&lt;/g:link&gt;</w:t>
        <w:br/>
        <w:t xml:space="preserve">      &lt;g:price&gt;39.9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DUSTER/DACIA DUSTER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5618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&lt;g:link&gt;https://www.example.com/product/GS5618D21-X&lt;/g:link&gt;</w:t>
        <w:br/>
        <w:t xml:space="preserve">      &lt;g:price&gt;120.39999999999999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DUSTER/DACIA DUSTER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&lt;g:link&gt;https://www.example.com/product/GS5618D301&lt;/g:link&gt;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DUSTER/DACIA DUSTER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&lt;g:link&gt;https://www.example.com/product/GS5618D302&lt;/g:link&gt;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DUSTER/DACIA DUSTER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5618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&lt;g:link&gt;https://www.example.com/product/GS5618D302-S&lt;/g:link&gt;</w:t>
        <w:br/>
        <w:t xml:space="preserve">      &lt;g:price&gt;30.099999999999998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DUSTER/DACIA DUSTER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5618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&lt;g:link&gt;https://www.example.com/product/GS5618D305&lt;/g:link&gt;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DUSTER/DACIA DUSTER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5618 D305-S&lt;/g:id&gt;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&lt;g:link&gt;https://www.example.com/product/GS5618D305-S&lt;/g:link&gt;</w:t>
        <w:br/>
        <w:t xml:space="preserve">      &lt;g:price&gt;34.986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DUSTER/DACIA DUSTER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5618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&lt;g:link&gt;https://www.example.com/product/GS5618D306&lt;/g:link&gt;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DUSTER/DACIA DUSTER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5618 D306-S&lt;/g:id&gt;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&lt;g:link&gt;https://www.example.com/product/GS5618D306-S&lt;/g:link&gt;</w:t>
        <w:br/>
        <w:t xml:space="preserve">      &lt;g:price&gt;34.986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DUSTER/DACIA DUSTER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&lt;g:link&gt;https://www.example.com/product/GS5638D11&lt;/g:link&gt;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LODGY/DACIA LODGY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&lt;g:link&gt;https://www.example.com/product/GS5638D11-P&lt;/g:link&gt;</w:t>
        <w:br/>
        <w:t xml:space="preserve">      &lt;g:price&gt;103.6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LODGY/DACIA LODGY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&lt;g:link&gt;https://www.example.com/product/GS5638D21&lt;/g:link&gt;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LODGY/DACIA LODGY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D21-S&lt;/g:id&gt;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&lt;g:link&gt;https://www.example.com/product/GS5638D21-S&lt;/g:link&gt;</w:t>
        <w:br/>
        <w:t xml:space="preserve">      &lt;g:price&gt;128.51999999999998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LODGY/DACIA LODGY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&lt;g:link&gt;https://www.example.com/product/GS5638D301&lt;/g:link&gt;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LODGY/DACIA LODGY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&lt;g:link&gt;https://www.example.com/product/GS5638D301-S&lt;/g:link&gt;</w:t>
        <w:br/>
        <w:t xml:space="preserve">      &lt;g:price&gt;44.099999999999994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LODGY/DACIA LODGY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&lt;g:link&gt;https://www.example.com/product/GS5638D302&lt;/g:link&gt;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LODGY/DACIA LODGY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&lt;g:link&gt;https://www.example.com/product/GS5638D302-S&lt;/g:link&gt;</w:t>
        <w:br/>
        <w:t xml:space="preserve">      &lt;g:price&gt;44.099999999999994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LODGY/DACIA LODGY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&lt;g:link&gt;https://www.example.com/product/GS5638D303&lt;/g:link&gt;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LODGY/DACIA LODGY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&lt;g:link&gt;https://www.example.com/product/GS5638D303-S&lt;/g:link&gt;</w:t>
        <w:br/>
        <w:t xml:space="preserve">      &lt;g:price&gt;39.269999999999996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LODGY/DACIA LODGY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D309&lt;/g:id&gt;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&lt;g:link&gt;https://www.example.com/product/GS5638D309&lt;/g:link&gt;</w:t>
        <w:br/>
        <w:t xml:space="preserve">      &lt;g:price&gt;16.422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LODGY/DACIA LODGY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D309-X&lt;/g:id&gt;</w:t>
        <w:br/>
        <w:t xml:space="preserve">      &lt;g:title&gt;СКЛО БОКОВЕ ЛІВЕ ЗАДНЄ КУЗОВНЕ, SEKURIT&lt;/g:title&gt;</w:t>
        <w:br/>
        <w:t xml:space="preserve">      &lt;g:description&gt;СКЛО БОКОВЕ ЛІВЕ ЗАДНЄ КУЗОВНЕ, SEKURIT, nan, nan, nan, nan&lt;/g:description&gt;</w:t>
        <w:br/>
        <w:t xml:space="preserve">      &lt;g:link&gt;https://www.example.com/product/GS5638D309-X&lt;/g:link&gt;</w:t>
        <w:br/>
        <w:t xml:space="preserve">      &lt;g:price&gt;35.497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LODGY/DACIA LODGY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D310&lt;/g:id&gt;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&lt;g:link&gt;https://www.example.com/product/GS5638D310&lt;/g:link&gt;</w:t>
        <w:br/>
        <w:t xml:space="preserve">      &lt;g:price&gt;18.564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LODGY/DACIA LODGY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D310-X&lt;/g:id&gt;</w:t>
        <w:br/>
        <w:t xml:space="preserve">      &lt;g:title&gt;СКЛО БОКОВЕ ПРАВЕ ЗАДНЄ КУЗОВНЕ, SEKURIT&lt;/g:title&gt;</w:t>
        <w:br/>
        <w:t xml:space="preserve">      &lt;g:description&gt;СКЛО БОКОВЕ ПРАВЕ ЗАДНЄ КУЗОВНЕ, SEKURIT, nan, nan, nan, nan&lt;/g:description&gt;</w:t>
        <w:br/>
        <w:t xml:space="preserve">      &lt;g:link&gt;https://www.example.com/product/GS5638D310-X&lt;/g:link&gt;</w:t>
        <w:br/>
        <w:t xml:space="preserve">      &lt;g:price&gt;29.049999999999997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LODGY/DACIA LODGY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D311&lt;/g:id&gt;</w:t>
        <w:br/>
        <w:t xml:space="preserve">      &lt;g:title&gt;СКЛО БОКОВЕ ЛІВЕ ЗАДНЄ КУЗОВНЕ ВІДЧИН., XINYI&lt;/g:title&gt;</w:t>
        <w:br/>
        <w:t xml:space="preserve">      &lt;g:description&gt;СКЛО БОКОВЕ ЛІВЕ ЗАДНЄ КУЗОВНЕ ВІДЧИН., XINYI, nan, nan, nan, nan&lt;/g:description&gt;</w:t>
        <w:br/>
        <w:t xml:space="preserve">      &lt;g:link&gt;https://www.example.com/product/GS5638D311&lt;/g:link&gt;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LODGY/DACIA LODGY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D311-S&lt;/g:id&gt;</w:t>
        <w:br/>
        <w:t xml:space="preserve">      &lt;g:title&gt;СКЛО БОКОВЕ ЛІВЕ ЗАДНЄ КУЗОВНЕ ВІДЧИН., SEKURIT&lt;/g:title&gt;</w:t>
        <w:br/>
        <w:t xml:space="preserve">      &lt;g:description&gt;СКЛО БОКОВЕ ЛІВЕ ЗАДНЄ КУЗОВНЕ ВІДЧИН., SEKURIT, nan, nan, nan, nan&lt;/g:description&gt;</w:t>
        <w:br/>
        <w:t xml:space="preserve">      &lt;g:link&gt;https://www.example.com/product/GS5638D311-S&lt;/g:link&gt;</w:t>
        <w:br/>
        <w:t xml:space="preserve">      &lt;g:price&gt;40.698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LODGY/DACIA LODGY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D312&lt;/g:id&gt;</w:t>
        <w:br/>
        <w:t xml:space="preserve">      &lt;g:title&gt;СКЛО БОКОВЕ ПРАВЕ ЗАДНЄ КУЗОВНЕ ВІДЧИН., XINYI&lt;/g:title&gt;</w:t>
        <w:br/>
        <w:t xml:space="preserve">      &lt;g:description&gt;СКЛО БОКОВЕ ПРАВЕ ЗАДНЄ КУЗОВНЕ ВІДЧИН., XINYI, nan, nan, nan, nan&lt;/g:description&gt;</w:t>
        <w:br/>
        <w:t xml:space="preserve">      &lt;g:link&gt;https://www.example.com/product/GS5638D312&lt;/g:link&gt;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LODGY/DACIA LODGY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&lt;g:link&gt;https://www.example.com/product/GS2701D11&lt;/g:link&gt;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&lt;g:link&gt;https://www.example.com/product/GS2701D14&lt;/g:link&gt;</w:t>
        <w:br/>
        <w:t xml:space="preserve">      &lt;g:price&gt;53.199999999999996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&lt;g:link&gt;https://www.example.com/product/GS2701D14-P&lt;/g:link&gt;</w:t>
        <w:br/>
        <w:t xml:space="preserve">      &lt;g:price&gt;93.8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&lt;g:link&gt;https://www.example.com/product/GS2701D14-S&lt;/g:link&gt;</w:t>
        <w:br/>
        <w:t xml:space="preserve">      &lt;g:price&gt;112.0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D201&lt;/g:id&gt;</w:t>
        <w:br/>
        <w:t xml:space="preserve">      &lt;g:title&gt;СКЛО ЗАДНЄ ЛІВЕ , XINYI&lt;/g:title&gt;</w:t>
        <w:br/>
        <w:t xml:space="preserve">      &lt;g:description&gt;СКЛО ЗАДНЄ ЛІВЕ , XINYI, nan, БЕЗ ОБІГРІВУ, nan, nan&lt;/g:description&gt;</w:t>
        <w:br/>
        <w:t xml:space="preserve">      &lt;g:link&gt;https://www.example.com/product/GS2701D201&lt;/g:link&gt;</w:t>
        <w:br/>
        <w:t xml:space="preserve">      &lt;g:price&gt;35.699999999999996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D201-P&lt;/g:id&gt;</w:t>
        <w:br/>
        <w:t xml:space="preserve">      &lt;g:title&gt;СКЛО ЗАДНЄ ЛІВЕ , PILKINGTON&lt;/g:title&gt;</w:t>
        <w:br/>
        <w:t xml:space="preserve">      &lt;g:description&gt;СКЛО ЗАДНЄ ЛІВЕ , PILKINGTON, nan, БЕЗ ОБІГРІВУ, nan, nan&lt;/g:description&gt;</w:t>
        <w:br/>
        <w:t xml:space="preserve">      &lt;g:link&gt;https://www.example.com/product/GS2701D201-P&lt;/g:link&gt;</w:t>
        <w:br/>
        <w:t xml:space="preserve">      &lt;g:price&gt;73.472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БЕЗ ОБІГРІВУ, nan, nan&lt;/g:description&gt;</w:t>
        <w:br/>
        <w:t xml:space="preserve">      &lt;g:link&gt;https://www.example.com/product/GS2701D202&lt;/g:link&gt;</w:t>
        <w:br/>
        <w:t xml:space="preserve">      &lt;g:price&gt;23.799999999999997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D202-P&lt;/g:id&gt;</w:t>
        <w:br/>
        <w:t xml:space="preserve">      &lt;g:title&gt;СКЛО ЗАДНЄ ПРАВЕ , PILKINGTON&lt;/g:title&gt;</w:t>
        <w:br/>
        <w:t xml:space="preserve">      &lt;g:description&gt;СКЛО ЗАДНЄ ПРАВЕ , PILKINGTON, nan, БЕЗ ОБІГРІВУ, nan, nan&lt;/g:description&gt;</w:t>
        <w:br/>
        <w:t xml:space="preserve">      &lt;g:link&gt;https://www.example.com/product/GS2701D202-P&lt;/g:link&gt;</w:t>
        <w:br/>
        <w:t xml:space="preserve">      &lt;g:price&gt;72.1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D203&lt;/g:id&gt;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&lt;g:link&gt;https://www.example.com/product/GS2701D203&lt;/g:link&gt;</w:t>
        <w:br/>
        <w:t xml:space="preserve">      &lt;g:price&gt;23.799999999999997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&lt;g:link&gt;https://www.example.com/product/GS2701D21&lt;/g:link&gt;</w:t>
        <w:br/>
        <w:t xml:space="preserve">      &lt;g:price&gt;45.5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D21-P&lt;/g:id&gt;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&lt;g:link&gt;https://www.example.com/product/GS2701D21-P&lt;/g:link&gt;</w:t>
        <w:br/>
        <w:t xml:space="preserve">      &lt;g:price&gt;112.81199999999998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&lt;g:link&gt;https://www.example.com/product/GS2701D301&lt;/g:link&gt;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&lt;g:link&gt;https://www.example.com/product/GS2701D301-S&lt;/g:link&gt;</w:t>
        <w:br/>
        <w:t xml:space="preserve">      &lt;g:price&gt;39.269999999999996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&lt;g:link&gt;https://www.example.com/product/GS2701D302&lt;/g:link&gt;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&lt;g:link&gt;https://www.example.com/product/GS2701D302-S&lt;/g:link&gt;</w:t>
        <w:br/>
        <w:t xml:space="preserve">      &lt;g:price&gt;38.556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&lt;g:link&gt;https://www.example.com/product/GS2701D304&lt;/g:link&gt;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&lt;g:link&gt;https://www.example.com/product/GS2701D304-S&lt;/g:link&gt;</w:t>
        <w:br/>
        <w:t xml:space="preserve">      &lt;g:price&gt;26.04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&lt;g:link&gt;https://www.example.com/product/GS2701D305&lt;/g:link&gt;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D305-S&lt;/g:id&gt;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&lt;g:link&gt;https://www.example.com/product/GS2701D305-S&lt;/g:link&gt;</w:t>
        <w:br/>
        <w:t xml:space="preserve">      &lt;g:price&gt;35.699999999999996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&lt;g:link&gt;https://www.example.com/product/GS2701D306&lt;/g:link&gt;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D306-S&lt;/g:id&gt;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&lt;g:link&gt;https://www.example.com/product/GS2701D306-S&lt;/g:link&gt;</w:t>
        <w:br/>
        <w:t xml:space="preserve">      &lt;g:price&gt;32.844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D307&lt;/g:id&gt;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&lt;g:link&gt;https://www.example.com/product/GS2701D307&lt;/g:link&gt;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D308&lt;/g:id&gt;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&lt;g:link&gt;https://www.example.com/product/GS2701D308&lt;/g:link&gt;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D309&lt;/g:id&gt;</w:t>
        <w:br/>
        <w:t xml:space="preserve">      &lt;g:title&gt;СКЛО БОКОВЕ ЛІВЕ ЗАДНЄ КУЗОВНЕ ВІДЧИН., XINYI&lt;/g:title&gt;</w:t>
        <w:br/>
        <w:t xml:space="preserve">      &lt;g:description&gt;СКЛО БОКОВЕ ЛІВЕ ЗАДНЄ КУЗОВНЕ ВІДЧИН., XINYI, nan, nan, nan, nan&lt;/g:description&gt;</w:t>
        <w:br/>
        <w:t xml:space="preserve">      &lt;g:link&gt;https://www.example.com/product/GS2701D309&lt;/g:link&gt;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D310&lt;/g:id&gt;</w:t>
        <w:br/>
        <w:t xml:space="preserve">      &lt;g:title&gt;СКЛО БОКОВЕ ПРАВЕ ЗАДНЄ КУЗОВНЕ ВІДЧИН., XINYI&lt;/g:title&gt;</w:t>
        <w:br/>
        <w:t xml:space="preserve">      &lt;g:description&gt;СКЛО БОКОВЕ ПРАВЕ ЗАДНЄ КУЗОВНЕ ВІДЧИН., XINYI, nan, nan, nan, nan&lt;/g:description&gt;</w:t>
        <w:br/>
        <w:t xml:space="preserve">      &lt;g:link&gt;https://www.example.com/product/GS2701D310&lt;/g:link&gt;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D310-X&lt;/g:id&gt;</w:t>
        <w:br/>
        <w:t xml:space="preserve">      &lt;g:title&gt;СКЛО БОКОВЕ ПРАВЕ ЗАДНЄ КУЗОВНЕ ВІДЧИН., DURACAM&lt;/g:title&gt;</w:t>
        <w:br/>
        <w:t xml:space="preserve">      &lt;g:description&gt;СКЛО БОКОВЕ ПРАВЕ ЗАДНЄ КУЗОВНЕ ВІДЧИН., DURACAM, nan, nan, nan, nan&lt;/g:description&gt;</w:t>
        <w:br/>
        <w:t xml:space="preserve">      &lt;g:link&gt;https://www.example.com/product/GS2701D310-X&lt;/g:link&gt;</w:t>
        <w:br/>
        <w:t xml:space="preserve">      &lt;g:price&gt;130.242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P133-X&lt;/g:id&gt;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&lt;g:link&gt;https://www.example.com/product/GS2701P133-X&lt;/g:link&gt;</w:t>
        <w:br/>
        <w:t xml:space="preserve">      &lt;g:price&gt;7.0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&lt;g:link&gt;https://www.example.com/product/GS5631D11-S&lt;/g:link&gt;</w:t>
        <w:br/>
        <w:t xml:space="preserve">      &lt;g:price&gt;101.5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&lt;g:link&gt;https://www.example.com/product/GS5631D21&lt;/g:link&gt;</w:t>
        <w:br/>
        <w:t xml:space="preserve">      &lt;g:price&gt;43.4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D21-X&lt;/g:id&gt;</w:t>
        <w:br/>
        <w:t xml:space="preserve">      &lt;g:title&gt;СКЛО ЗАДНЄ, ARMOURPLATE&lt;/g:title&gt;</w:t>
        <w:br/>
        <w:t xml:space="preserve">      &lt;g:description&gt;СКЛО ЗАДНЄ, ARMOURPLATE, nan, З ОБІГРІВОМ, nan, nan&lt;/g:description&gt;</w:t>
        <w:br/>
        <w:t xml:space="preserve">      &lt;g:link&gt;https://www.example.com/product/GS5631D21-X&lt;/g:link&gt;</w:t>
        <w:br/>
        <w:t xml:space="preserve">      &lt;g:price&gt;144.2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&lt;g:link&gt;https://www.example.com/product/GS5631D22&lt;/g:link&gt;</w:t>
        <w:br/>
        <w:t xml:space="preserve">      &lt;g:price&gt;43.4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D22-X&lt;/g:id&gt;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&lt;g:link&gt;https://www.example.com/product/GS5631D22-X&lt;/g:link&gt;</w:t>
        <w:br/>
        <w:t xml:space="preserve">      &lt;g:price&gt;135.66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&lt;g:link&gt;https://www.example.com/product/GS5631D301&lt;/g:link&gt;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&lt;g:link&gt;https://www.example.com/product/GS5631D301-S&lt;/g:link&gt;</w:t>
        <w:br/>
        <w:t xml:space="preserve">      &lt;g:price&gt;38.5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&lt;g:link&gt;https://www.example.com/product/GS5631D302&lt;/g:link&gt;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&lt;g:link&gt;https://www.example.com/product/GS5631D302-S&lt;/g:link&gt;</w:t>
        <w:br/>
        <w:t xml:space="preserve">      &lt;g:price&gt;38.5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&lt;g:link&gt;https://www.example.com/product/GS5631D303&lt;/g:link&gt;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&lt;g:link&gt;https://www.example.com/product/GS5631D303-S&lt;/g:link&gt;</w:t>
        <w:br/>
        <w:t xml:space="preserve">      &lt;g:price&gt;32.129999999999995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&lt;g:link&gt;https://www.example.com/product/GS5631D304&lt;/g:link&gt;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&lt;g:link&gt;https://www.example.com/product/GS5631D304-S&lt;/g:link&gt;</w:t>
        <w:br/>
        <w:t xml:space="preserve">      &lt;g:price&gt;33.599999999999994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D307&lt;/g:id&gt;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&lt;g:link&gt;https://www.example.com/product/GS5631D307&lt;/g:link&gt;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D308&lt;/g:id&gt;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&lt;g:link&gt;https://www.example.com/product/GS5631D308&lt;/g:link&gt;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D309&lt;/g:id&gt;</w:t>
        <w:br/>
        <w:t xml:space="preserve">      &lt;g:title&gt;СКЛО БОКОВЕ ЛІВЕ ЗАДНЯ ФОРТОЧКА, XINYI&lt;/g:title&gt;</w:t>
        <w:br/>
        <w:t xml:space="preserve">      &lt;g:description&gt;СКЛО БОКОВЕ ЛІВЕ ЗАДНЯ ФОРТОЧКА, XINYI, nan, nan, nan, nan&lt;/g:description&gt;</w:t>
        <w:br/>
        <w:t xml:space="preserve">      &lt;g:link&gt;https://www.example.com/product/GS5631D309&lt;/g:link&gt;</w:t>
        <w:br/>
        <w:t xml:space="preserve">      &lt;g:price&gt;10.5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D310&lt;/g:id&gt;</w:t>
        <w:br/>
        <w:t xml:space="preserve">      &lt;g:title&gt;СКЛО БОКОВЕ ПРАВЕ ЗАДНЯ ФОРТОЧКА, XINYI&lt;/g:title&gt;</w:t>
        <w:br/>
        <w:t xml:space="preserve">      &lt;g:description&gt;СКЛО БОКОВЕ ПРАВЕ ЗАДНЯ ФОРТОЧКА, XINYI, nan, nan, nan, nan&lt;/g:description&gt;</w:t>
        <w:br/>
        <w:t xml:space="preserve">      &lt;g:link&gt;https://www.example.com/product/GS5631D310&lt;/g:link&gt;</w:t>
        <w:br/>
        <w:t xml:space="preserve">      &lt;g:price&gt;9.995999999999999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&lt;g:link&gt;https://www.example.com/product/GS2701D11&lt;/g:link&gt;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MCV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&lt;g:link&gt;https://www.example.com/product/GS2701D14&lt;/g:link&gt;</w:t>
        <w:br/>
        <w:t xml:space="preserve">      &lt;g:price&gt;53.199999999999996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MCV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&lt;g:link&gt;https://www.example.com/product/GS2701D14-P&lt;/g:link&gt;</w:t>
        <w:br/>
        <w:t xml:space="preserve">      &lt;g:price&gt;93.8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MCV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&lt;g:link&gt;https://www.example.com/product/GS2701D14-S&lt;/g:link&gt;</w:t>
        <w:br/>
        <w:t xml:space="preserve">      &lt;g:price&gt;112.0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MCV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D201&lt;/g:id&gt;</w:t>
        <w:br/>
        <w:t xml:space="preserve">      &lt;g:title&gt;СКЛО ЗАДНЄ ЛІВЕ , XINYI&lt;/g:title&gt;</w:t>
        <w:br/>
        <w:t xml:space="preserve">      &lt;g:description&gt;СКЛО ЗАДНЄ ЛІВЕ , XINYI, nan, БЕЗ ОБІГРІВУ, nan, nan&lt;/g:description&gt;</w:t>
        <w:br/>
        <w:t xml:space="preserve">      &lt;g:link&gt;https://www.example.com/product/GS2701D201&lt;/g:link&gt;</w:t>
        <w:br/>
        <w:t xml:space="preserve">      &lt;g:price&gt;35.699999999999996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MCV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D201-P&lt;/g:id&gt;</w:t>
        <w:br/>
        <w:t xml:space="preserve">      &lt;g:title&gt;СКЛО ЗАДНЄ ЛІВЕ , PILKINGTON&lt;/g:title&gt;</w:t>
        <w:br/>
        <w:t xml:space="preserve">      &lt;g:description&gt;СКЛО ЗАДНЄ ЛІВЕ , PILKINGTON, nan, БЕЗ ОБІГРІВУ, nan, nan&lt;/g:description&gt;</w:t>
        <w:br/>
        <w:t xml:space="preserve">      &lt;g:link&gt;https://www.example.com/product/GS2701D201-P&lt;/g:link&gt;</w:t>
        <w:br/>
        <w:t xml:space="preserve">      &lt;g:price&gt;73.472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MCV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БЕЗ ОБІГРІВУ, nan, nan&lt;/g:description&gt;</w:t>
        <w:br/>
        <w:t xml:space="preserve">      &lt;g:link&gt;https://www.example.com/product/GS2701D202&lt;/g:link&gt;</w:t>
        <w:br/>
        <w:t xml:space="preserve">      &lt;g:price&gt;23.799999999999997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MCV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D202-P&lt;/g:id&gt;</w:t>
        <w:br/>
        <w:t xml:space="preserve">      &lt;g:title&gt;СКЛО ЗАДНЄ ПРАВЕ , PILKINGTON&lt;/g:title&gt;</w:t>
        <w:br/>
        <w:t xml:space="preserve">      &lt;g:description&gt;СКЛО ЗАДНЄ ПРАВЕ , PILKINGTON, nan, БЕЗ ОБІГРІВУ, nan, nan&lt;/g:description&gt;</w:t>
        <w:br/>
        <w:t xml:space="preserve">      &lt;g:link&gt;https://www.example.com/product/GS2701D202-P&lt;/g:link&gt;</w:t>
        <w:br/>
        <w:t xml:space="preserve">      &lt;g:price&gt;72.1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MCV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D203&lt;/g:id&gt;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&lt;g:link&gt;https://www.example.com/product/GS2701D203&lt;/g:link&gt;</w:t>
        <w:br/>
        <w:t xml:space="preserve">      &lt;g:price&gt;23.799999999999997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MCV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&lt;g:link&gt;https://www.example.com/product/GS2701D301&lt;/g:link&gt;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MCV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&lt;g:link&gt;https://www.example.com/product/GS2701D301-S&lt;/g:link&gt;</w:t>
        <w:br/>
        <w:t xml:space="preserve">      &lt;g:price&gt;39.269999999999996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MCV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&lt;g:link&gt;https://www.example.com/product/GS2701D302&lt;/g:link&gt;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MCV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&lt;g:link&gt;https://www.example.com/product/GS2701D302-S&lt;/g:link&gt;</w:t>
        <w:br/>
        <w:t xml:space="preserve">      &lt;g:price&gt;38.556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MCV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&lt;g:link&gt;https://www.example.com/product/GS2701D305&lt;/g:link&gt;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MCV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D305-S&lt;/g:id&gt;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&lt;g:link&gt;https://www.example.com/product/GS2701D305-S&lt;/g:link&gt;</w:t>
        <w:br/>
        <w:t xml:space="preserve">      &lt;g:price&gt;35.699999999999996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MCV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&lt;g:link&gt;https://www.example.com/product/GS2701D306&lt;/g:link&gt;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MCV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D306-S&lt;/g:id&gt;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&lt;g:link&gt;https://www.example.com/product/GS2701D306-S&lt;/g:link&gt;</w:t>
        <w:br/>
        <w:t xml:space="preserve">      &lt;g:price&gt;32.844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MCV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D307&lt;/g:id&gt;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&lt;g:link&gt;https://www.example.com/product/GS2701D307&lt;/g:link&gt;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MCV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D308&lt;/g:id&gt;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&lt;g:link&gt;https://www.example.com/product/GS2701D308&lt;/g:link&gt;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MCV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D309&lt;/g:id&gt;</w:t>
        <w:br/>
        <w:t xml:space="preserve">      &lt;g:title&gt;СКЛО БОКОВЕ ЛІВЕ ЗАДНЄ КУЗОВНЕ ВІДЧИН., XINYI&lt;/g:title&gt;</w:t>
        <w:br/>
        <w:t xml:space="preserve">      &lt;g:description&gt;СКЛО БОКОВЕ ЛІВЕ ЗАДНЄ КУЗОВНЕ ВІДЧИН., XINYI, nan, nan, nan, nan&lt;/g:description&gt;</w:t>
        <w:br/>
        <w:t xml:space="preserve">      &lt;g:link&gt;https://www.example.com/product/GS2701D309&lt;/g:link&gt;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MCV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D310&lt;/g:id&gt;</w:t>
        <w:br/>
        <w:t xml:space="preserve">      &lt;g:title&gt;СКЛО БОКОВЕ ПРАВЕ ЗАДНЄ КУЗОВНЕ ВІДЧИН., XINYI&lt;/g:title&gt;</w:t>
        <w:br/>
        <w:t xml:space="preserve">      &lt;g:description&gt;СКЛО БОКОВЕ ПРАВЕ ЗАДНЄ КУЗОВНЕ ВІДЧИН., XINYI, nan, nan, nan, nan&lt;/g:description&gt;</w:t>
        <w:br/>
        <w:t xml:space="preserve">      &lt;g:link&gt;https://www.example.com/product/GS2701D310&lt;/g:link&gt;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MCV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D310-X&lt;/g:id&gt;</w:t>
        <w:br/>
        <w:t xml:space="preserve">      &lt;g:title&gt;СКЛО БОКОВЕ ПРАВЕ ЗАДНЄ КУЗОВНЕ ВІДЧИН., DURACAM&lt;/g:title&gt;</w:t>
        <w:br/>
        <w:t xml:space="preserve">      &lt;g:description&gt;СКЛО БОКОВЕ ПРАВЕ ЗАДНЄ КУЗОВНЕ ВІДЧИН., DURACAM, nan, nan, nan, nan&lt;/g:description&gt;</w:t>
        <w:br/>
        <w:t xml:space="preserve">      &lt;g:link&gt;https://www.example.com/product/GS2701D310-X&lt;/g:link&gt;</w:t>
        <w:br/>
        <w:t xml:space="preserve">      &lt;g:price&gt;130.242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MCV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P133-X&lt;/g:id&gt;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&lt;g:link&gt;https://www.example.com/product/GS2701P133-X&lt;/g:link&gt;</w:t>
        <w:br/>
        <w:t xml:space="preserve">      &lt;g:price&gt;7.0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MCV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&lt;g:link&gt;https://www.example.com/product/GS2701D11&lt;/g:link&gt;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SDN 2004-2008&lt;/g:product_type&gt;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&lt;g:link&gt;https://www.example.com/product/GS2701D14&lt;/g:link&gt;</w:t>
        <w:br/>
        <w:t xml:space="preserve">      &lt;g:price&gt;53.199999999999996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SDN 2004-2008&lt;/g:product_type&gt;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&lt;g:link&gt;https://www.example.com/product/GS2701D14-P&lt;/g:link&gt;</w:t>
        <w:br/>
        <w:t xml:space="preserve">      &lt;g:price&gt;93.8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SDN 2004-2008&lt;/g:product_type&gt;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&lt;g:link&gt;https://www.example.com/product/GS2701D14-S&lt;/g:link&gt;</w:t>
        <w:br/>
        <w:t xml:space="preserve">      &lt;g:price&gt;112.0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SDN 2004-2008&lt;/g:product_type&gt;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&lt;g:link&gt;https://www.example.com/product/GS2701D21&lt;/g:link&gt;</w:t>
        <w:br/>
        <w:t xml:space="preserve">      &lt;g:price&gt;45.5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SDN 2004-2008&lt;/g:product_type&gt;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D21-P&lt;/g:id&gt;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&lt;g:link&gt;https://www.example.com/product/GS2701D21-P&lt;/g:link&gt;</w:t>
        <w:br/>
        <w:t xml:space="preserve">      &lt;g:price&gt;112.81199999999998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SDN 2004-2008&lt;/g:product_type&gt;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&lt;g:link&gt;https://www.example.com/product/GS2701D301&lt;/g:link&gt;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SDN 2004-2008&lt;/g:product_type&gt;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&lt;g:link&gt;https://www.example.com/product/GS2701D301-S&lt;/g:link&gt;</w:t>
        <w:br/>
        <w:t xml:space="preserve">      &lt;g:price&gt;39.269999999999996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SDN 2004-2008&lt;/g:product_type&gt;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&lt;g:link&gt;https://www.example.com/product/GS2701D302&lt;/g:link&gt;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SDN 2004-2008&lt;/g:product_type&gt;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&lt;g:link&gt;https://www.example.com/product/GS2701D302-S&lt;/g:link&gt;</w:t>
        <w:br/>
        <w:t xml:space="preserve">      &lt;g:price&gt;38.556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SDN 2004-2008&lt;/g:product_type&gt;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&lt;g:link&gt;https://www.example.com/product/GS2701D304&lt;/g:link&gt;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SDN 2004-2008&lt;/g:product_type&gt;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&lt;g:link&gt;https://www.example.com/product/GS2701D304-S&lt;/g:link&gt;</w:t>
        <w:br/>
        <w:t xml:space="preserve">      &lt;g:price&gt;26.04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SDN 2004-2008&lt;/g:product_type&gt;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P133-X&lt;/g:id&gt;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&lt;g:link&gt;https://www.example.com/product/GS2701P133-X&lt;/g:link&gt;</w:t>
        <w:br/>
        <w:t xml:space="preserve">      &lt;g:price&gt;7.0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LOGAN/DACIA LOGAN SDN 2004-2008&lt;/g:product_type&gt;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5618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&lt;g:link&gt;https://www.example.com/product/GS5618D11&lt;/g:link&gt;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SANDERO/DACIA SANDERO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5618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&lt;g:link&gt;https://www.example.com/product/GS5618D11-S&lt;/g:link&gt;</w:t>
        <w:br/>
        <w:t xml:space="preserve">      &lt;g:price&gt;98.0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SANDERO/DACIA SANDERO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&lt;g:link&gt;https://www.example.com/product/GS5618D301&lt;/g:link&gt;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SANDERO/DACIA SANDERO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&lt;g:link&gt;https://www.example.com/product/GS5618D302&lt;/g:link&gt;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SANDERO/DACIA SANDERO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5618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&lt;g:link&gt;https://www.example.com/product/GS5618D302-S&lt;/g:link&gt;</w:t>
        <w:br/>
        <w:t xml:space="preserve">      &lt;g:price&gt;30.099999999999998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SANDERO/DACIA SANDERO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&lt;g:link&gt;https://www.example.com/product/GS5618D303&lt;/g:link&gt;</w:t>
        <w:br/>
        <w:t xml:space="preserve">      &lt;g:price&gt;17.136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SANDERO/DACIA SANDERO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&lt;g:link&gt;https://www.example.com/product/GS5618D304&lt;/g:link&gt;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SANDERO/DACIA SANDERO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5618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&lt;g:link&gt;https://www.example.com/product/GS5618D304-S&lt;/g:link&gt;</w:t>
        <w:br/>
        <w:t xml:space="preserve">      &lt;g:price&gt;28.0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SANDERO/DACIA SANDERO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&lt;g:link&gt;https://www.example.com/product/GS5631D11-S&lt;/g:link&gt;</w:t>
        <w:br/>
        <w:t xml:space="preserve">      &lt;g:price&gt;101.5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SANDERO/DACIA SANDERO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D23&lt;/g:id&gt;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&lt;g:link&gt;https://www.example.com/product/GS5631D23&lt;/g:link&gt;</w:t>
        <w:br/>
        <w:t xml:space="preserve">      &lt;g:price&gt;38.5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SANDERO/DACIA SANDERO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D23-X&lt;/g:id&gt;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&lt;g:link&gt;https://www.example.com/product/GS5631D23-X&lt;/g:link&gt;</w:t>
        <w:br/>
        <w:t xml:space="preserve">      &lt;g:price&gt;124.6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SANDERO/DACIA SANDERO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&lt;g:link&gt;https://www.example.com/product/GS5631D301&lt;/g:link&gt;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SANDERO/DACIA SANDERO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&lt;g:link&gt;https://www.example.com/product/GS5631D301-S&lt;/g:link&gt;</w:t>
        <w:br/>
        <w:t xml:space="preserve">      &lt;g:price&gt;38.5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SANDERO/DACIA SANDERO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&lt;g:link&gt;https://www.example.com/product/GS5631D302&lt;/g:link&gt;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SANDERO/DACIA SANDERO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&lt;g:link&gt;https://www.example.com/product/GS5631D302-S&lt;/g:link&gt;</w:t>
        <w:br/>
        <w:t xml:space="preserve">      &lt;g:price&gt;38.5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SANDERO/DACIA SANDERO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&lt;g:link&gt;https://www.example.com/product/GS5631D305&lt;/g:link&gt;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SANDERO/DACIA SANDERO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D305-S&lt;/g:id&gt;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&lt;g:link&gt;https://www.example.com/product/GS5631D305-S&lt;/g:link&gt;</w:t>
        <w:br/>
        <w:t xml:space="preserve">      &lt;g:price&gt;34.3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SANDERO/DACIA SANDERO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&lt;g:link&gt;https://www.example.com/product/GS5631D306&lt;/g:link&gt;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SANDERO/DACIA SANDERO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D306-S&lt;/g:id&gt;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&lt;g:link&gt;https://www.example.com/product/GS5631D306-S&lt;/g:link&gt;</w:t>
        <w:br/>
        <w:t xml:space="preserve">      &lt;g:price&gt;33.558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&amp;quot;АВТОСКЛО&amp;quot;/DACIA/DACIA SANDERO/DACIA SANDERO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&lt;g:link&gt;https://www.example.com/product/GS2703D11&lt;/g:link&gt;</w:t>
        <w:br/>
        <w:t xml:space="preserve">      &lt;g:price&gt;40.599999999999994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&amp;quot;АВТОСКЛО&amp;quot;/DACIA/SOLENZA/SOLENZA 2003-2005&lt;/g:product_type&gt;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&lt;g:link&gt;https://www.example.com/product/GS2703D11&lt;/g:link&gt;</w:t>
        <w:br/>
        <w:t xml:space="preserve">      &lt;g:price&gt;40.599999999999994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&amp;quot;АВТОСКЛО&amp;quot;/DACIA/SUPER NOVA/SUPER NOVA 2000-2003&lt;/g:product_type&gt;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1101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&lt;g:link&gt;https://www.example.com/product/GS1101D11&lt;/g:link&gt;</w:t>
        <w:br/>
        <w:t xml:space="preserve">      &lt;g:price&gt;63.699999999999996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&amp;quot;АВТОСКЛО&amp;quot;/DAEWOO/ESPERO/ESPERO 1995-1999&lt;/g:product_type&gt;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1704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&lt;g:link&gt;https://www.example.com/product/GS1704D11&lt;/g:link&gt;</w:t>
        <w:br/>
        <w:t xml:space="preserve">      &lt;g:price&gt;39.199999999999996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&amp;quot;АВТОСКЛО&amp;quot;/DAEWOO/GENTRA/GENTRA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1704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&lt;g:link&gt;https://www.example.com/product/GS1704D11-P&lt;/g:link&gt;</w:t>
        <w:br/>
        <w:t xml:space="preserve">      &lt;g:price&gt;112.0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&amp;quot;АВТОСКЛО&amp;quot;/DAEWOO/GENTRA/GENTRA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1704 D14&lt;/g:id&gt;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&lt;g:link&gt;https://www.example.com/product/GS1704D14&lt;/g:link&gt;</w:t>
        <w:br/>
        <w:t xml:space="preserve">      &lt;g:price&gt;44.099999999999994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&amp;quot;АВТОСКЛО&amp;quot;/DAEWOO/GENTRA/GENTRA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1704 D14-P&lt;/g:id&gt;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&lt;g:link&gt;https://www.example.com/product/GS1704D14-P&lt;/g:link&gt;</w:t>
        <w:br/>
        <w:t xml:space="preserve">      &lt;g:price&gt;164.5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&amp;quot;АВТОСКЛО&amp;quot;/DAEWOO/GENTRA/GENTRA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&lt;g:link&gt;https://www.example.com/product/GS1704D21&lt;/g:link&gt;</w:t>
        <w:br/>
        <w:t xml:space="preserve">      &lt;g:price&gt;42.699999999999996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&amp;quot;АВТОСКЛО&amp;quot;/DAEWOO/GENTRA/GENTRA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1704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&lt;g:link&gt;https://www.example.com/product/GS1704D301&lt;/g:link&gt;</w:t>
        <w:br/>
        <w:t xml:space="preserve">      &lt;g:price&gt;14.7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&amp;quot;АВТОСКЛО&amp;quot;/DAEWOO/GENTRA/GENTRA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1704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&lt;g:link&gt;https://www.example.com/product/GS1704D301-S&lt;/g:link&gt;</w:t>
        <w:br/>
        <w:t xml:space="preserve">      &lt;g:price&gt;33.599999999999994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&amp;quot;АВТОСКЛО&amp;quot;/DAEWOO/GENTRA/GENTRA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1704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&lt;g:link&gt;https://www.example.com/product/GS1704D302-S&lt;/g:link&gt;</w:t>
        <w:br/>
        <w:t xml:space="preserve">      &lt;g:price&gt;33.599999999999994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&amp;quot;АВТОСКЛО&amp;quot;/DAEWOO/GENTRA/GENTRA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1704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&lt;g:link&gt;https://www.example.com/product/GS1704D303&lt;/g:link&gt;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&amp;quot;АВТОСКЛО&amp;quot;/DAEWOO/GENTRA/GENTRA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1704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&lt;g:link&gt;https://www.example.com/product/GS1704D304&lt;/g:link&gt;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&amp;quot;АВТОСКЛО&amp;quot;/DAEWOO/GENTRA/GENTRA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1106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&lt;g:link&gt;https://www.example.com/product/GS1106D11-P&lt;/g:link&gt;</w:t>
        <w:br/>
        <w:t xml:space="preserve">      &lt;g:price&gt;88.19999999999999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&amp;quot;АВТОСКЛО&amp;quot;/DAEWOO/LANOS/LANOS 1997-&lt;/g:product_type&gt;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1106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&lt;g:link&gt;https://www.example.com/product/GS1106D12&lt;/g:link&gt;</w:t>
        <w:br/>
        <w:t xml:space="preserve">      &lt;g:price&gt;36.4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&amp;quot;АВТОСКЛО&amp;quot;/DAEWOO/LANOS/LANOS 1997-&lt;/g:product_type&gt;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1106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&lt;g:link&gt;https://www.example.com/product/GS1106D21&lt;/g:link&gt;</w:t>
        <w:br/>
        <w:t xml:space="preserve">      &lt;g:price&gt;32.9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&amp;quot;АВТОСКЛО&amp;quot;/DAEWOO/LANOS/LANOS 1997-&lt;/g:product_type&gt;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1106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&lt;g:link&gt;https://www.example.com/product/GS1106D301&lt;/g:link&gt;</w:t>
        <w:br/>
        <w:t xml:space="preserve">      &lt;g:price&gt;14.0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&amp;quot;АВТОСКЛО&amp;quot;/DAEWOO/LANOS/LANOS 1997-&lt;/g:product_type&gt;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1106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&lt;g:link&gt;https://www.example.com/product/GS1106D302&lt;/g:link&gt;</w:t>
        <w:br/>
        <w:t xml:space="preserve">      &lt;g:price&gt;14.7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&amp;quot;АВТОСКЛО&amp;quot;/DAEWOO/LANOS/LANOS 1997-&lt;/g:product_type&gt;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1106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&lt;g:link&gt;https://www.example.com/product/GS1106D303&lt;/g:link&gt;</w:t>
        <w:br/>
        <w:t xml:space="preserve">      &lt;g:price&gt;15.399999999999999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&amp;quot;АВТОСКЛО&amp;quot;/DAEWOO/LANOS/LANOS 1997-&lt;/g:product_type&gt;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1106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&lt;g:link&gt;https://www.example.com/product/GS1106D304&lt;/g:link&gt;</w:t>
        <w:br/>
        <w:t xml:space="preserve">      &lt;g:price&gt;15.399999999999999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&amp;quot;АВТОСКЛО&amp;quot;/DAEWOO/LANOS/LANOS 1997-&lt;/g:product_type&gt;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1106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&lt;g:link&gt;https://www.example.com/product/GS1106P110-X&lt;/g:link&gt;</w:t>
        <w:br/>
        <w:t xml:space="preserve">      &lt;g:price&gt;11.424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&amp;quot;АВТОСКЛО&amp;quot;/DAEWOO/LANOS/LANOS 1997-&lt;/g:product_type&gt;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1130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&lt;g:link&gt;https://www.example.com/product/GS1130D11&lt;/g:link&gt;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&amp;quot;АВТОСКЛО&amp;quot;/DAEWOO/LEGANZA/LEGANZA 1997-2003&lt;/g:product_type&gt;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2201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&lt;g:link&gt;https://www.example.com/product/GS2201D11&lt;/g:link&gt;</w:t>
        <w:br/>
        <w:t xml:space="preserve">      &lt;g:price&gt;48.3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&amp;quot;АВТОСКЛО&amp;quot;/DAEWOO/MATIZ/MATIZ 1998-&lt;/g:product_type&gt;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2201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&lt;g:link&gt;https://www.example.com/product/GS2201D11-P&lt;/g:link&gt;</w:t>
        <w:br/>
        <w:t xml:space="preserve">      &lt;g:price&gt;110.6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&amp;quot;АВТОСКЛО&amp;quot;/DAEWOO/MATIZ/MATIZ 1998-&lt;/g:product_type&gt;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2201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&lt;g:link&gt;https://www.example.com/product/GS2201D21&lt;/g:link&gt;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&amp;quot;АВТОСКЛО&amp;quot;/DAEWOO/MATIZ/MATIZ 1998-&lt;/g:product_type&gt;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2201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&lt;g:link&gt;https://www.example.com/product/GS2201D303&lt;/g:link&gt;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&amp;quot;АВТОСКЛО&amp;quot;/DAEWOO/MATIZ/MATIZ 1998-&lt;/g:product_type&gt;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2201 D305&lt;/g:id&gt;</w:t>
        <w:br/>
        <w:t xml:space="preserve">      &lt;g:title&gt;СКЛО БОКОВЕ ЛІВЕ ПЕРЕДНЯ ФОРТОЧКА, XINYI&lt;/g:title&gt;</w:t>
        <w:br/>
        <w:t xml:space="preserve">      &lt;g:description&gt;СКЛО БОКОВЕ ЛІВЕ ПЕРЕДНЯ ФОРТОЧКА, XINYI, nan, nan, nan, nan&lt;/g:description&gt;</w:t>
        <w:br/>
        <w:t xml:space="preserve">      &lt;g:link&gt;https://www.example.com/product/GS2201D305&lt;/g:link&gt;</w:t>
        <w:br/>
        <w:t xml:space="preserve">      &lt;g:price&gt;9.282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&amp;quot;АВТОСКЛО&amp;quot;/DAEWOO/MATIZ/MATIZ 1998-&lt;/g:product_type&gt;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2201 D306&lt;/g:id&gt;</w:t>
        <w:br/>
        <w:t xml:space="preserve">      &lt;g:title&gt;СКЛО БОКОВЕ ПРАВЕ ПЕРЕДНЯ ФОРТОЧКА, XINYI&lt;/g:title&gt;</w:t>
        <w:br/>
        <w:t xml:space="preserve">      &lt;g:description&gt;СКЛО БОКОВЕ ПРАВЕ ПЕРЕДНЯ ФОРТОЧКА, XINYI, nan, nan, nan, nan&lt;/g:description&gt;</w:t>
        <w:br/>
        <w:t xml:space="preserve">      &lt;g:link&gt;https://www.example.com/product/GS2201D306&lt;/g:link&gt;</w:t>
        <w:br/>
        <w:t xml:space="preserve">      &lt;g:price&gt;8.568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&amp;quot;АВТОСКЛО&amp;quot;/DAEWOO/MATIZ/MATIZ 1998-&lt;/g:product_type&gt;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2201 D306-X&lt;/g:id&gt;</w:t>
        <w:br/>
        <w:t xml:space="preserve">      &lt;g:title&gt;СКЛО БОКОВЕ ПРАВЕ ПЕРЕДНЯ ФОРТОЧКА, SEKURIT&lt;/g:title&gt;</w:t>
        <w:br/>
        <w:t xml:space="preserve">      &lt;g:description&gt;СКЛО БОКОВЕ ПРАВЕ ПЕРЕДНЯ ФОРТОЧКА, SEKURIT, nan, nan, nan, nan&lt;/g:description&gt;</w:t>
        <w:br/>
        <w:t xml:space="preserve">      &lt;g:link&gt;https://www.example.com/product/GS2201D306-X&lt;/g:link&gt;</w:t>
        <w:br/>
        <w:t xml:space="preserve">      &lt;g:price&gt;13.530999999999999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&amp;quot;АВТОСКЛО&amp;quot;/DAEWOO/MATIZ/MATIZ 1998-&lt;/g:product_type&gt;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2201 D307&lt;/g:id&gt;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&lt;g:link&gt;https://www.example.com/product/GS2201D307&lt;/g:link&gt;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&amp;quot;АВТОСКЛО&amp;quot;/DAEWOO/MATIZ/MATIZ 1998-&lt;/g:product_type&gt;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2201 D308&lt;/g:id&gt;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&lt;g:link&gt;https://www.example.com/product/GS2201D308&lt;/g:link&gt;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&amp;quot;АВТОСКЛО&amp;quot;/DAEWOO/MATIZ/MATIZ 1998-&lt;/g:product_type&gt;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5049 D14&lt;/g:id&gt;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&lt;g:link&gt;https://www.example.com/product/GS5049D14&lt;/g:link&gt;</w:t>
        <w:br/>
        <w:t xml:space="preserve">      &lt;g:price&gt;44.099999999999994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&amp;quot;АВТОСКЛО&amp;quot;/DAEWOO/NEXIA/NEXIA 1995-&lt;/g:product_type&gt;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5049 D25&lt;/g:id&gt;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&lt;g:link&gt;https://www.example.com/product/GS5049D25&lt;/g:link&gt;</w:t>
        <w:br/>
        <w:t xml:space="preserve">      &lt;g:price&gt;46.23499999999999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&amp;quot;АВТОСКЛО&amp;quot;/DAEWOO/NEXIA/NEXIA 1995-&lt;/g:product_type&gt;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5049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&lt;g:link&gt;https://www.example.com/product/GS5049D303&lt;/g:link&gt;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&amp;quot;АВТОСКЛО&amp;quot;/DAEWOO/NEXIA/NEXIA 1995-&lt;/g:product_type&gt;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5049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&lt;g:link&gt;https://www.example.com/product/GS5049D304&lt;/g:link&gt;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&amp;quot;АВТОСКЛО&amp;quot;/DAEWOO/NEXIA/NEXIA 1995-&lt;/g:product_type&gt;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5049 D315&lt;/g:id&gt;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&lt;g:link&gt;https://www.example.com/product/GS5049D315&lt;/g:link&gt;</w:t>
        <w:br/>
        <w:t xml:space="preserve">      &lt;g:price&gt;18.844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&amp;quot;АВТОСКЛО&amp;quot;/DAEWOO/NEXIA/NEXIA 1995-&lt;/g:product_type&gt;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5049 D316&lt;/g:id&gt;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&lt;g:link&gt;https://www.example.com/product/GS5049D316&lt;/g:link&gt;</w:t>
        <w:br/>
        <w:t xml:space="preserve">      &lt;g:price&gt;15.154999999999998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&amp;quot;АВТОСКЛО&amp;quot;/DAEWOO/NEXIA/NEXIA 1995-&lt;/g:product_type&gt;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5049 D336&lt;/g:id&gt;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&lt;g:link&gt;https://www.example.com/product/GS5049D336&lt;/g:link&gt;</w:t>
        <w:br/>
        <w:t xml:space="preserve">      &lt;g:price&gt;14.0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&amp;quot;АВТОСКЛО&amp;quot;/DAEWOO/NEXIA/NEXIA 1995-&lt;/g:product_type&gt;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5049 D345&lt;/g:id&gt;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&lt;g:link&gt;https://www.example.com/product/GS5049D345&lt;/g:link&gt;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&amp;quot;АВТОСКЛО&amp;quot;/DAEWOO/NEXIA/NEXIA 1995-&lt;/g:product_type&gt;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5049 D346&lt;/g:id&gt;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&lt;g:link&gt;https://www.example.com/product/GS5049D346&lt;/g:link&gt;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&amp;quot;АВТОСКЛО&amp;quot;/DAEWOO/NEXIA/NEXIA 1995-&lt;/g:product_type&gt;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5049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&lt;g:link&gt;https://www.example.com/product/GS5049P110-X&lt;/g:link&gt;</w:t>
        <w:br/>
        <w:t xml:space="preserve">      &lt;g:price&gt;11.899999999999999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&amp;quot;АВТОСКЛО&amp;quot;/DAEWOO/NEXIA/NEXIA 1995-&lt;/g:product_type&gt;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5049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&lt;g:link&gt;https://www.example.com/product/GS5049P111-X&lt;/g:link&gt;</w:t>
        <w:br/>
        <w:t xml:space="preserve">      &lt;g:price&gt;0.196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&amp;quot;АВТОСКЛО&amp;quot;/DAEWOO/NEXIA/NEXIA 1995-&lt;/g:product_type&gt;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1141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&lt;g:link&gt;https://www.example.com/product/GS1141D11&lt;/g:link&gt;</w:t>
        <w:br/>
        <w:t xml:space="preserve">      &lt;g:price&gt;53.9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&amp;quot;АВТОСКЛО&amp;quot;/DAEWOO/NUBIRA/NUBIRA 1997-2004&lt;/g:product_type&gt;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1141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&lt;g:link&gt;https://www.example.com/product/GS1141D21&lt;/g:link&gt;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&amp;quot;АВТОСКЛО&amp;quot;/DAEWOO/NUBIRA/NUBIRA 1997-2004&lt;/g:product_type&gt;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1141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&lt;g:link&gt;https://www.example.com/product/GS1141D301&lt;/g:link&gt;</w:t>
        <w:br/>
        <w:t xml:space="preserve">      &lt;g:price&gt;12.088999999999999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&amp;quot;АВТОСКЛО&amp;quot;/DAEWOO/NUBIRA/NUBIRA 1997-2004&lt;/g:product_type&gt;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1141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&lt;g:link&gt;https://www.example.com/product/GS1141D302&lt;/g:link&gt;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&amp;quot;АВТОСКЛО&amp;quot;/DAEWOO/NUBIRA/NUBIRA 1997-2004&lt;/g:product_type&gt;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1141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&lt;g:link&gt;https://www.example.com/product/GS1141D303&lt;/g:link&gt;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&amp;quot;АВТОСКЛО&amp;quot;/DAEWOO/NUBIRA/NUBIRA 1997-2004&lt;/g:product_type&gt;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1141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&lt;g:link&gt;https://www.example.com/product/GS1141D304&lt;/g:link&gt;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&amp;quot;АВТОСКЛО&amp;quot;/DAEWOO/NUBIRA/NUBIRA 1997-2004&lt;/g:product_type&gt;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1141 D307-X&lt;/g:id&gt;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&lt;g:link&gt;https://www.example.com/product/GS1141D307-X&lt;/g:link&gt;</w:t>
        <w:br/>
        <w:t xml:space="preserve">      &lt;g:price&gt;26.740000000000002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&amp;quot;АВТОСКЛО&amp;quot;/DAEWOO/NUBIRA/NUBIRA 1997-2004&lt;/g:product_type&gt;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1141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&lt;g:link&gt;https://www.example.com/product/GS1141P110-X&lt;/g:link&gt;</w:t>
        <w:br/>
        <w:t xml:space="preserve">      &lt;g:price&gt;15.399999999999999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&amp;quot;АВТОСКЛО&amp;quot;/DAEWOO/NUBIRA/NUBIRA 1997-2004&lt;/g:product_type&gt;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1706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&lt;g:link&gt;https://www.example.com/product/GS1706D21&lt;/g:link&gt;</w:t>
        <w:br/>
        <w:t xml:space="preserve">      &lt;g:price&gt;60.199999999999996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&amp;quot;АВТОСКЛО&amp;quot;/DAEWOO/TACUMA/TACUMA 2000-2008&lt;/g:product_type&gt;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&lt;g:link&gt;https://www.example.com/product/GS1706D301&lt;/g:link&gt;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&amp;quot;АВТОСКЛО&amp;quot;/DAEWOO/TACUMA/TACUMA 2000-2008&lt;/g:product_type&gt;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1706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&lt;g:link&gt;https://www.example.com/product/GS1706D302&lt;/g:link&gt;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&amp;quot;АВТОСКЛО&amp;quot;/DAEWOO/TACUMA/TACUMA 2000-2008&lt;/g:product_type&gt;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1706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&lt;g:link&gt;https://www.example.com/product/GS1706D303&lt;/g:link&gt;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&amp;quot;АВТОСКЛО&amp;quot;/DAEWOO/TACUMA/TACUMA 2000-2008&lt;/g:product_type&gt;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1706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&lt;g:link&gt;https://www.example.com/product/GS1706D304&lt;/g:link&gt;</w:t>
        <w:br/>
        <w:t xml:space="preserve">      &lt;g:price&gt;13.299999999999999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&amp;quot;АВТОСКЛО&amp;quot;/DAEWOO/TACUMA/TACUMA 2000-2008&lt;/g:product_type&gt;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1706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&lt;g:link&gt;https://www.example.com/product/GS1706P110-X&lt;/g:link&gt;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&amp;quot;АВТОСКЛО&amp;quot;/DAEWOO/TACUMA/TACUMA 2000-2008&lt;/g:product_type&gt;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2204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&lt;g:link&gt;https://www.example.com/product/GS2204D12&lt;/g:link&gt;</w:t>
        <w:br/>
        <w:t xml:space="preserve">      &lt;g:price&gt;39.9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&amp;quot;АВТОСКЛО&amp;quot;/DAEWOO/TICO/TICO 1991-2004&lt;/g:product_type&gt;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2204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&lt;g:link&gt;https://www.example.com/product/GS2204D302&lt;/g:link&gt;</w:t>
        <w:br/>
        <w:t xml:space="preserve">      &lt;g:price&gt;13.964999999999998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&amp;quot;АВТОСКЛО&amp;quot;/DAEWOO/TICO/TICO 1991-2004&lt;/g:product_type&gt;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2501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&lt;g:link&gt;https://www.example.com/product/GS2501D11&lt;/g:link&gt;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&amp;quot;АВТОСКЛО&amp;quot;/DAF/400/400 1986-1996&lt;/g:product_type&gt;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2502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&lt;g:link&gt;https://www.example.com/product/GS2502D11&lt;/g:link&gt;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&amp;quot;АВТОСКЛО&amp;quot;/DAF/65; 75; 85; 65CF; 75CF; 85CF; CF65; CF75; CF85; F65; F75; F85/65; 75; 85; 65CF; 75CF; 85CF; CF65; CF75; CF85; F65; F75; F85 1992-&lt;/g:product_type&gt;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2502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&lt;g:link&gt;https://www.example.com/product/GS2502P110-X&lt;/g:link&gt;</w:t>
        <w:br/>
        <w:t xml:space="preserve">      &lt;g:price&gt;39.269999999999996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&amp;quot;АВТОСКЛО&amp;quot;/DAF/65; 75; 85; 65CF; 75CF; 85CF; CF65; CF75; CF85; F65; F75; F85/65; 75; 85; 65CF; 75CF; 85CF; CF65; CF75; CF85; F65; F75; F85 1992-&lt;/g:product_type&gt;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2500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&lt;g:link&gt;https://www.example.com/product/GS2500D11&lt;/g:link&gt;</w:t>
        <w:br/>
        <w:t xml:space="preserve">      &lt;g:price&gt;71.39999999999999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&amp;quot;АВТОСКЛО&amp;quot;/DAF/95; 95XF; XF95/95; 95XF; XF95 1987-2006&lt;/g:product_type&gt;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2500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&lt;g:link&gt;https://www.example.com/product/GS2500D11-P&lt;/g:link&gt;</w:t>
        <w:br/>
        <w:t xml:space="preserve">      &lt;g:price&gt;124.94999999999999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&amp;quot;АВТОСКЛО&amp;quot;/DAF/95; 95XF; XF95/95; 95XF; XF95 1987-2006&lt;/g:product_type&gt;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2500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&lt;g:link&gt;https://www.example.com/product/GS2500P110-X&lt;/g:link&gt;</w:t>
        <w:br/>
        <w:t xml:space="preserve">      &lt;g:price&gt;62.99999999999999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&amp;quot;АВТОСКЛО&amp;quot;/DAF/95; 95XF; XF95/95; 95XF; XF95 1987-2006&lt;/g:product_type&gt;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&lt;g:link&gt;https://www.example.com/product/GS7210D11&lt;/g:link&gt;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&amp;quot;АВТОСКЛО&amp;quot;/DAF/LF45; 55-55/LF45; 55-55 2001-&lt;/g:product_type&gt;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7210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З КАМЕРОЮ&lt;/g:description&gt;</w:t>
        <w:br/>
        <w:t xml:space="preserve">      &lt;g:link&gt;https://www.example.com/product/GS7210D13&lt;/g:link&gt;</w:t>
        <w:br/>
        <w:t xml:space="preserve">      &lt;g:price&gt;128.51999999999998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&amp;quot;АВТОСКЛО&amp;quot;/DAF/LF45; 55-55/LF45; 55-55 2001-&lt;/g:product_type&gt;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7210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З КАМЕРОЮ&lt;/g:description&gt;</w:t>
        <w:br/>
        <w:t xml:space="preserve">      &lt;g:link&gt;https://www.example.com/product/GS7210D13-P&lt;/g:link&gt;</w:t>
        <w:br/>
        <w:t xml:space="preserve">      &lt;g:price&gt;228.12299999999996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&amp;quot;АВТОСКЛО&amp;quot;/DAF/LF45; 55-55/LF45; 55-55 2001-&lt;/g:product_type&gt;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2503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&lt;g:link&gt;https://www.example.com/product/GS2503D11&lt;/g:link&gt;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&amp;quot;АВТОСКЛО&amp;quot;/DAF/XF105; 106/XF105; 106 2005-&lt;/g:product_type&gt;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2503 D11-X&lt;/g:id&gt;</w:t>
        <w:br/>
        <w:t xml:space="preserve">      &lt;g:title&gt;СКЛО ЛОБОВЕ, YESGLASS&lt;/g:title&gt;</w:t>
        <w:br/>
        <w:t xml:space="preserve">      &lt;g:description&gt;СКЛО ЛОБОВЕ, YESGLASS, БЕЗ СВІТЛОФІЛЬТРА, БЕЗ ОБІГРІВУ, БЕЗ ДАТЧИКА, БЕЗ КАМЕРИ&lt;/g:description&gt;</w:t>
        <w:br/>
        <w:t xml:space="preserve">      &lt;g:link&gt;https://www.example.com/product/GS2503D11-X&lt;/g:link&gt;</w:t>
        <w:br/>
        <w:t xml:space="preserve">      &lt;g:price&gt;137.89999999999998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&amp;quot;АВТОСКЛО&amp;quot;/DAF/XF105; 106/XF105; 106 2005-&lt;/g:product_type&gt;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2302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&lt;g:link&gt;https://www.example.com/product/GS2302D11&lt;/g:link&gt;</w:t>
        <w:br/>
        <w:t xml:space="preserve">      &lt;g:price&gt;63.699999999999996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&amp;quot;АВТОСКЛО&amp;quot;/DAIHATSU/SIRION/SIRION 2004-2012&lt;/g:product_type&gt;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2302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&lt;g:link&gt;https://www.example.com/product/GS2302D11-P&lt;/g:link&gt;</w:t>
        <w:br/>
        <w:t xml:space="preserve">      &lt;g:price&gt;130.438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&amp;quot;АВТОСКЛО&amp;quot;/DAIHATSU/SIRION/SIRION 2004-2012&lt;/g:product_type&gt;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2302 D11-X&lt;/g:id&gt;</w:t>
        <w:br/>
        <w:t xml:space="preserve">      &lt;g:title&gt;СКЛО ЛОБОВЕ, GUARDIAN&lt;/g:title&gt;</w:t>
        <w:br/>
        <w:t xml:space="preserve">      &lt;g:description&gt;СКЛО ЛОБОВЕ, GUARDIAN, БЕЗ СВІТЛОФІЛЬТРА, БЕЗ ОБІГРІВУ, БЕЗ ДАТЧИКА, БЕЗ КАМЕРИ&lt;/g:description&gt;</w:t>
        <w:br/>
        <w:t xml:space="preserve">      &lt;g:link&gt;https://www.example.com/product/GS2302D11-X&lt;/g:link&gt;</w:t>
        <w:br/>
        <w:t xml:space="preserve">      &lt;g:price&gt;122.24799999999998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&amp;quot;АВТОСКЛО&amp;quot;/DAIHATSU/SIRION/SIRION 2004-2012&lt;/g:product_type&gt;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2302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&lt;g:link&gt;https://www.example.com/product/GS2302D21&lt;/g:link&gt;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&amp;quot;АВТОСКЛО&amp;quot;/DAIHATSU/SIRION/SIRION 2004-2012&lt;/g:product_type&gt;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2302 D21-X&lt;/g:id&gt;</w:t>
        <w:br/>
        <w:t xml:space="preserve">      &lt;g:title&gt;СКЛО ЗАДНЄ, ARMOURPLATE&lt;/g:title&gt;</w:t>
        <w:br/>
        <w:t xml:space="preserve">      &lt;g:description&gt;СКЛО ЗАДНЄ, ARMOURPLATE, nan, З ОБІГРІВОМ, nan, nan&lt;/g:description&gt;</w:t>
        <w:br/>
        <w:t xml:space="preserve">      &lt;g:link&gt;https://www.example.com/product/GS2302D21-X&lt;/g:link&gt;</w:t>
        <w:br/>
        <w:t xml:space="preserve">      &lt;g:price&gt;103.53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&amp;quot;АВТОСКЛО&amp;quot;/DAIHATSU/SIRION/SIRION 2004-2012&lt;/g:product_type&gt;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2302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&lt;g:link&gt;https://www.example.com/product/GS2302D301&lt;/g:link&gt;</w:t>
        <w:br/>
        <w:t xml:space="preserve">      &lt;g:price&gt;20.314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&amp;quot;АВТОСКЛО&amp;quot;/DAIHATSU/SIRION/SIRION 2004-2012&lt;/g:product_type&gt;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2302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&lt;g:link&gt;https://www.example.com/product/GS2302D302&lt;/g:link&gt;</w:t>
        <w:br/>
        <w:t xml:space="preserve">      &lt;g:price&gt;20.705999999999996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&amp;quot;АВТОСКЛО&amp;quot;/DAIHATSU/SIRION/SIRION 2004-2012&lt;/g:product_type&gt;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2302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&lt;g:link&gt;https://www.example.com/product/GS2302D303&lt;/g:link&gt;</w:t>
        <w:br/>
        <w:t xml:space="preserve">      &lt;g:price&gt;18.066999999999997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&amp;quot;АВТОСКЛО&amp;quot;/DAIHATSU/SIRION/SIRION 2004-2012&lt;/g:product_type&gt;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2302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&lt;g:link&gt;https://www.example.com/product/GS2302D304&lt;/g:link&gt;</w:t>
        <w:br/>
        <w:t xml:space="preserve">      &lt;g:price&gt;18.073999999999998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&amp;quot;АВТОСКЛО&amp;quot;/DAIHATSU/SIRION/SIRION 2004-2012&lt;/g:product_type&gt;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2301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&lt;g:link&gt;https://www.example.com/product/GS2301D11&lt;/g:link&gt;</w:t>
        <w:br/>
        <w:t xml:space="preserve">      &lt;g:price&gt;58.099999999999994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&amp;quot;АВТОСКЛО&amp;quot;/DAIHATSU/TERIOS/TERIOS 2006-2017&lt;/g:product_type&gt;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2301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&lt;g:link&gt;https://www.example.com/product/GS2301D301&lt;/g:link&gt;</w:t>
        <w:br/>
        <w:t xml:space="preserve">      &lt;g:price&gt;18.83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&amp;quot;АВТОСКЛО&amp;quot;/DAIHATSU/TERIOS/TERIOS 2006-2017&lt;/g:product_type&gt;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2301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&lt;g:link&gt;https://www.example.com/product/GS2301D302&lt;/g:link&gt;</w:t>
        <w:br/>
        <w:t xml:space="preserve">      &lt;g:price&gt;13.677999999999999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&amp;quot;АВТОСКЛО&amp;quot;/DAIHATSU/TERIOS/TERIOS 2006-2017&lt;/g:product_type&gt;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2301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&lt;g:link&gt;https://www.example.com/product/GS2301D303&lt;/g:link&gt;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&amp;quot;АВТОСКЛО&amp;quot;/DAIHATSU/TERIOS/TERIOS 2006-2017&lt;/g:product_type&gt;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2301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&lt;g:link&gt;https://www.example.com/product/GS2301D304&lt;/g:link&gt;</w:t>
        <w:br/>
        <w:t xml:space="preserve">      &lt;g:price&gt;13.419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&amp;quot;АВТОСКЛО&amp;quot;/DAIHATSU/TERIOS/TERIOS 2006-2017&lt;/g:product_type&gt;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2301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&lt;g:link&gt;https://www.example.com/product/GS2301P120-X&lt;/g:link&gt;</w:t>
        <w:br/>
        <w:t xml:space="preserve">      &lt;g:price&gt;9.799999999999999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&amp;quot;АВТОСКЛО&amp;quot;/DAIHATSU/TERIOS/TERIOS 2006-2017&lt;/g:product_type&gt;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2405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&lt;g:link&gt;https://www.example.com/product/GS2405D21&lt;/g:link&gt;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&amp;quot;АВТОСКЛО&amp;quot;/DODGE/CALIBER/CALIBER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2405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&lt;g:link&gt;https://www.example.com/product/GS2405D21-X&lt;/g:link&gt;</w:t>
        <w:br/>
        <w:t xml:space="preserve">      &lt;g:price&gt;160.93699999999998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&amp;quot;АВТОСКЛО&amp;quot;/DODGE/CALIBER/CALIBER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2405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&lt;g:link&gt;https://www.example.com/product/GS2405D301&lt;/g:link&gt;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&amp;quot;АВТОСКЛО&amp;quot;/DODGE/CALIBER/CALIBER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2405 D301-X&lt;/g:id&gt;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&lt;g:link&gt;https://www.example.com/product/GS2405D301-X&lt;/g:link&gt;</w:t>
        <w:br/>
        <w:t xml:space="preserve">      &lt;g:price&gt;35.49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&amp;quot;АВТОСКЛО&amp;quot;/DODGE/CALIBER/CALIBER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2405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&lt;g:link&gt;https://www.example.com/product/GS2405D302&lt;/g:link&gt;</w:t>
        <w:br/>
        <w:t xml:space="preserve">      &lt;g:price&gt;13.152999999999999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&amp;quot;АВТОСКЛО&amp;quot;/DODGE/CALIBER/CALIBER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2405 D302-X&lt;/g:id&gt;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&lt;g:link&gt;https://www.example.com/product/GS2405D302-X&lt;/g:link&gt;</w:t>
        <w:br/>
        <w:t xml:space="preserve">      &lt;g:price&gt;56.111999999999995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&amp;quot;АВТОСКЛО&amp;quot;/DODGE/CALIBER/CALIBER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2411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ЗАПОТІВАННЯ, БЕЗ КАМЕРИ&lt;/g:description&gt;</w:t>
        <w:br/>
        <w:t xml:space="preserve">      &lt;g:link&gt;https://www.example.com/product/GS2411D11&lt;/g:link&gt;</w:t>
        <w:br/>
        <w:t xml:space="preserve">      &lt;g:price&gt;178.5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&amp;quot;АВТОСКЛО&amp;quot;/DODGE/CHALLENGER/CHALLENGER 2008-&lt;/g:product_type&gt;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2411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ВОЛОГОСТІ/СВІТЛА/ЗАПОТІВАННЯ, БЕЗ КАМЕРИ&lt;/g:description&gt;</w:t>
        <w:br/>
        <w:t xml:space="preserve">      &lt;g:link&gt;https://www.example.com/product/GS2411D12&lt;/g:link&gt;</w:t>
        <w:br/>
        <w:t xml:space="preserve">      &lt;g:price&gt;182.07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&amp;quot;АВТОСКЛО&amp;quot;/DODGE/CHALLENGER/CHALLENGER 2008-&lt;/g:product_type&gt;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2411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&lt;g:link&gt;https://www.example.com/product/GS2411D301&lt;/g:link&gt;</w:t>
        <w:br/>
        <w:t xml:space="preserve">      &lt;g:price&gt;36.897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&amp;quot;АВТОСКЛО&amp;quot;/DODGE/CHALLENGER/CHALLENGER 2008-&lt;/g:product_type&gt;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2411 D301-X&lt;/g:id&gt;</w:t>
        <w:br/>
        <w:t xml:space="preserve">      &lt;g:title&gt;СКЛО БОКОВЕ ЛІВЕ ПЕРЕДНЄ ДВЕРНЕ, PGW&lt;/g:title&gt;</w:t>
        <w:br/>
        <w:t xml:space="preserve">      &lt;g:description&gt;СКЛО БОКОВЕ ЛІВЕ ПЕРЕДНЄ ДВЕРНЕ, PGW, nan, nan, nan, nan&lt;/g:description&gt;</w:t>
        <w:br/>
        <w:t xml:space="preserve">      &lt;g:link&gt;https://www.example.com/product/GS2411D301-X&lt;/g:link&gt;</w:t>
        <w:br/>
        <w:t xml:space="preserve">      &lt;g:price&gt;111.958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&amp;quot;АВТОСКЛО&amp;quot;/DODGE/CHALLENGER/CHALLENGER 2008-&lt;/g:product_type&gt;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2411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&lt;g:link&gt;https://www.example.com/product/GS2411D302&lt;/g:link&gt;</w:t>
        <w:br/>
        <w:t xml:space="preserve">      &lt;g:price&gt;34.748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&amp;quot;АВТОСКЛО&amp;quot;/DODGE/CHALLENGER/CHALLENGER 2008-&lt;/g:product_type&gt;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&amp;quot;АВТОСКЛО&amp;quot;/DODGE/CHALLENGER/CHALLENGER 2008-&lt;/g:product_type&gt;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1805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ВОЛОГОСТІ/СВІТЛА/ЗАПОТІВАННЯ, БЕЗ КАМЕРИ&lt;/g:description&gt;</w:t>
        <w:br/>
        <w:t xml:space="preserve">      &lt;g:link&gt;https://www.example.com/product/GS1805D11&lt;/g:link&gt;</w:t>
        <w:br/>
        <w:t xml:space="preserve">      &lt;g:price&gt;108.185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&amp;quot;АВТОСКЛО&amp;quot;/DODGE/CHARGER/CHARGER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1805 D11-X&lt;/g:id&gt;</w:t>
        <w:br/>
        <w:t xml:space="preserve">      &lt;g:title&gt;СКЛО ЛОБОВЕ, PGW&lt;/g:title&gt;</w:t>
        <w:br/>
        <w:t xml:space="preserve">      &lt;g:description&gt;СКЛО ЛОБОВЕ, PGW, БЕЗ СВІТЛОФІЛЬТРА, БЕЗ ОБІГРІВУ, З КРІПЛЕННЯМ ДАТЧИКА ВОЛОГОСТІ/СВІТЛА/ЗАПОТІВАННЯ, БЕЗ КАМЕРИ&lt;/g:description&gt;</w:t>
        <w:br/>
        <w:t xml:space="preserve">      &lt;g:link&gt;https://www.example.com/product/GS1805D11-X&lt;/g:link&gt;</w:t>
        <w:br/>
        <w:t xml:space="preserve">      &lt;g:price&gt;343.483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&amp;quot;АВТОСКЛО&amp;quot;/DODGE/CHARGER/CHARGER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1805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ЗАПОТІВАННЯ, БЕЗ КАМЕРИ&lt;/g:description&gt;</w:t>
        <w:br/>
        <w:t xml:space="preserve">      &lt;g:link&gt;https://www.example.com/product/GS1805D12&lt;/g:link&gt;</w:t>
        <w:br/>
        <w:t xml:space="preserve">      &lt;g:price&gt;110.66999999999999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&amp;quot;АВТОСКЛО&amp;quot;/DODGE/CHARGER/CHARGER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1805 D12-X&lt;/g:id&gt;</w:t>
        <w:br/>
        <w:t xml:space="preserve">      &lt;g:title&gt;СКЛО ЛОБОВЕ, PGW&lt;/g:title&gt;</w:t>
        <w:br/>
        <w:t xml:space="preserve">      &lt;g:description&gt;СКЛО ЛОБОВЕ, PGW, БЕЗ СВІТЛОФІЛЬТРА, БЕЗ ОБІГРІВУ, З КРІПЛЕННЯМ ДАТЧИКА ЗАПОТІВАННЯ, БЕЗ КАМЕРИ&lt;/g:description&gt;</w:t>
        <w:br/>
        <w:t xml:space="preserve">      &lt;g:link&gt;https://www.example.com/product/GS1805D12-X&lt;/g:link&gt;</w:t>
        <w:br/>
        <w:t xml:space="preserve">      &lt;g:price&gt;273.644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&amp;quot;АВТОСКЛО&amp;quot;/DODGE/CHARGER/CHARGER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1805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ЗАПОТІВАННЯ, БЕЗ КАМЕРИ&lt;/g:description&gt;</w:t>
        <w:br/>
        <w:t xml:space="preserve">      &lt;g:link&gt;https://www.example.com/product/GS1805D13&lt;/g:link&gt;</w:t>
        <w:br/>
        <w:t xml:space="preserve">      &lt;g:price&gt;117.81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&amp;quot;АВТОСКЛО&amp;quot;/DODGE/CHARGER/CHARGER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1805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ВОЛОГОСТІ/СВІТЛА/ЗАПОТІВАННЯ, З КАМЕРОЮ&lt;/g:description&gt;</w:t>
        <w:br/>
        <w:t xml:space="preserve">      &lt;g:link&gt;https://www.example.com/product/GS1805D14&lt;/g:link&gt;</w:t>
        <w:br/>
        <w:t xml:space="preserve">      &lt;g:price&gt;149.93999999999997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&amp;quot;АВТОСКЛО&amp;quot;/DODGE/CHARGER/CHARGER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1805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&lt;g:link&gt;https://www.example.com/product/GS1805D305&lt;/g:link&gt;</w:t>
        <w:br/>
        <w:t xml:space="preserve">      &lt;g:price&gt;52.948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&amp;quot;АВТОСКЛО&amp;quot;/DODGE/CHARGER/CHARGER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1805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&lt;g:link&gt;https://www.example.com/product/GS1805D306&lt;/g:link&gt;</w:t>
        <w:br/>
        <w:t xml:space="preserve">      &lt;g:price&gt;53.55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&amp;quot;АВТОСКЛО&amp;quot;/DODGE/CHARGER/CHARGER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1805 D307&lt;/g:id&gt;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&lt;g:link&gt;https://www.example.com/product/GS1805D307&lt;/g:link&gt;</w:t>
        <w:br/>
        <w:t xml:space="preserve">      &lt;g:price&gt;11.732000000000001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&amp;quot;АВТОСКЛО&amp;quot;/DODGE/CHARGER/CHARGER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1805 D308&lt;/g:id&gt;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&lt;g:link&gt;https://www.example.com/product/GS1805D308&lt;/g:link&gt;</w:t>
        <w:br/>
        <w:t xml:space="preserve">      &lt;g:price&gt;11.732000000000001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&amp;quot;АВТОСКЛО&amp;quot;/DODGE/CHARGER/CHARGER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&amp;quot;АВТОСКЛО&amp;quot;/DODGE/CHARGER/CHARGER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2419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&lt;g:link&gt;https://www.example.com/product/GS2419D11&lt;/g:link&gt;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&amp;quot;АВТОСКЛО&amp;quot;/DODGE/DAKOTA/DAKOTA 1997-2004&lt;/g:product_type&gt;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2414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&lt;g:link&gt;https://www.example.com/product/GS2414D11&lt;/g:link&gt;</w:t>
        <w:br/>
        <w:t xml:space="preserve">      &lt;g:price&gt;71.39999999999999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&amp;quot;АВТОСКЛО&amp;quot;/DODGE/DAKOTA/DAKOTA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2406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ЗАПОТІВАННЯ, БЕЗ КАМЕРИ&lt;/g:description&gt;</w:t>
        <w:br/>
        <w:t xml:space="preserve">      &lt;g:link&gt;https://www.example.com/product/GS2406D11&lt;/g:link&gt;</w:t>
        <w:br/>
        <w:t xml:space="preserve">      &lt;g:price&gt;112.0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&amp;quot;АВТОСКЛО&amp;quot;/DODGE/DART/DART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2406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ВОЛОГОСТІ/СВІТЛА/ЗАПОТІВАННЯ, БЕЗ КАМЕРИ&lt;/g:description&gt;</w:t>
        <w:br/>
        <w:t xml:space="preserve">      &lt;g:link&gt;https://www.example.com/product/GS2406D12&lt;/g:link&gt;</w:t>
        <w:br/>
        <w:t xml:space="preserve">      &lt;g:price&gt;132.08999999999997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&amp;quot;АВТОСКЛО&amp;quot;/DODGE/DART/DART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2419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&lt;g:link&gt;https://www.example.com/product/GS2419D11&lt;/g:link&gt;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&amp;quot;АВТОСКЛО&amp;quot;/DODGE/DURANGO/DURANGO 1998-2004&lt;/g:product_type&gt;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2414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&lt;g:link&gt;https://www.example.com/product/GS2414D11&lt;/g:link&gt;</w:t>
        <w:br/>
        <w:t xml:space="preserve">      &lt;g:price&gt;71.39999999999999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&amp;quot;АВТОСКЛО&amp;quot;/DODGE/DURANGO/DURANGO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2407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&lt;g:link&gt;https://www.example.com/product/GS2407D12&lt;/g:link&gt;</w:t>
        <w:br/>
        <w:t xml:space="preserve">      &lt;g:price&gt;74.89999999999999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&amp;quot;АВТОСКЛО&amp;quot;/DODGE/JOURNEY/JOURNEY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2407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&lt;g:link&gt;https://www.example.com/product/GS2407D13&lt;/g:link&gt;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&amp;quot;АВТОСКЛО&amp;quot;/DODGE/JOURNEY/JOURNEY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2407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ЗАПОТІВАННЯ, БЕЗ КАМЕРИ&lt;/g:description&gt;</w:t>
        <w:br/>
        <w:t xml:space="preserve">      &lt;g:link&gt;https://www.example.com/product/GS2407D14&lt;/g:link&gt;</w:t>
        <w:br/>
        <w:t xml:space="preserve">      &lt;g:price&gt;125.99999999999999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&amp;quot;АВТОСКЛО&amp;quot;/DODGE/JOURNEY/JOURNEY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2407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&lt;g:link&gt;https://www.example.com/product/GS2407D21&lt;/g:link&gt;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&amp;quot;АВТОСКЛО&amp;quot;/DODGE/JOURNEY/JOURNEY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2407 D21-X&lt;/g:id&gt;</w:t>
        <w:br/>
        <w:t xml:space="preserve">      &lt;g:title&gt;СКЛО ЗАДНЄ, VITRO&lt;/g:title&gt;</w:t>
        <w:br/>
        <w:t xml:space="preserve">      &lt;g:description&gt;СКЛО ЗАДНЄ, VITRO, nan, З ОБІГРІВОМ, nan, nan&lt;/g:description&gt;</w:t>
        <w:br/>
        <w:t xml:space="preserve">      &lt;g:link&gt;https://www.example.com/product/GS2407D21-X&lt;/g:link&gt;</w:t>
        <w:br/>
        <w:t xml:space="preserve">      &lt;g:price&gt;214.11599999999999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&amp;quot;АВТОСКЛО&amp;quot;/DODGE/JOURNEY/JOURNEY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2407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&lt;g:link&gt;https://www.example.com/product/GS2407D301&lt;/g:link&gt;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&amp;quot;АВТОСКЛО&amp;quot;/DODGE/JOURNEY/JOURNEY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2407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&lt;g:link&gt;https://www.example.com/product/GS2407D301-S&lt;/g:link&gt;</w:t>
        <w:br/>
        <w:t xml:space="preserve">      &lt;g:price&gt;39.269999999999996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&amp;quot;АВТОСКЛО&amp;quot;/DODGE/JOURNEY/JOURNEY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2407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&lt;g:link&gt;https://www.example.com/product/GS2407D302&lt;/g:link&gt;</w:t>
        <w:br/>
        <w:t xml:space="preserve">      &lt;g:price&gt;17.828999999999997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&amp;quot;АВТОСКЛО&amp;quot;/DODGE/JOURNEY/JOURNEY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2407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&lt;g:link&gt;https://www.example.com/product/GS2407D302-S&lt;/g:link&gt;</w:t>
        <w:br/>
        <w:t xml:space="preserve">      &lt;g:price&gt;48.979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&amp;quot;АВТОСКЛО&amp;quot;/DODGE/JOURNEY/JOURNEY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2407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&lt;g:link&gt;https://www.example.com/product/GS2407D303&lt;/g:link&gt;</w:t>
        <w:br/>
        <w:t xml:space="preserve">      &lt;g:price&gt;17.822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&amp;quot;АВТОСКЛО&amp;quot;/DODGE/JOURNEY/JOURNEY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2407 D303-X&lt;/g:id&gt;</w:t>
        <w:br/>
        <w:t xml:space="preserve">      &lt;g:title&gt;СКЛО БОКОВЕ ЛІВЕ ЗАДНЄ ДВЕРНЕ, PGW&lt;/g:title&gt;</w:t>
        <w:br/>
        <w:t xml:space="preserve">      &lt;g:description&gt;СКЛО БОКОВЕ ЛІВЕ ЗАДНЄ ДВЕРНЕ, PGW, nan, nan, nan, nan&lt;/g:description&gt;</w:t>
        <w:br/>
        <w:t xml:space="preserve">      &lt;g:link&gt;https://www.example.com/product/GS2407D303-X&lt;/g:link&gt;</w:t>
        <w:br/>
        <w:t xml:space="preserve">      &lt;g:price&gt;65.709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&amp;quot;АВТОСКЛО&amp;quot;/DODGE/JOURNEY/JOURNEY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2407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&lt;g:link&gt;https://www.example.com/product/GS2407D304&lt;/g:link&gt;</w:t>
        <w:br/>
        <w:t xml:space="preserve">      &lt;g:price&gt;17.822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&amp;quot;АВТОСКЛО&amp;quot;/DODGE/JOURNEY/JOURNEY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2407 D304-X&lt;/g:id&gt;</w:t>
        <w:br/>
        <w:t xml:space="preserve">      &lt;g:title&gt;СКЛО БОКОВЕ ПРАВЕ ЗАДНЄ ДВЕРНЕ, PGW&lt;/g:title&gt;</w:t>
        <w:br/>
        <w:t xml:space="preserve">      &lt;g:description&gt;СКЛО БОКОВЕ ПРАВЕ ЗАДНЄ ДВЕРНЕ, PGW, nan, nan, nan, nan&lt;/g:description&gt;</w:t>
        <w:br/>
        <w:t xml:space="preserve">      &lt;g:link&gt;https://www.example.com/product/GS2407D304-X&lt;/g:link&gt;</w:t>
        <w:br/>
        <w:t xml:space="preserve">      &lt;g:price&gt;65.709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&amp;quot;АВТОСКЛО&amp;quot;/DODGE/JOURNEY/JOURNEY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2415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&lt;g:link&gt;https://www.example.com/product/GS2415D11&lt;/g:link&gt;</w:t>
        <w:br/>
        <w:t xml:space="preserve">      &lt;g:price&gt;87.5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&amp;quot;АВТОСКЛО&amp;quot;/DODGE/RAM/RAM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2415 D11-X&lt;/g:id&gt;</w:t>
        <w:br/>
        <w:t xml:space="preserve">      &lt;g:title&gt;СКЛО ЛОБОВЕ, PGW&lt;/g:title&gt;</w:t>
        <w:br/>
        <w:t xml:space="preserve">      &lt;g:description&gt;СКЛО ЛОБОВЕ, PGW, БЕЗ СВІТЛОФІЛЬТРА, БЕЗ ОБІГРІВУ, БЕЗ ДАТЧИКА, БЕЗ КАМЕРИ&lt;/g:description&gt;</w:t>
        <w:br/>
        <w:t xml:space="preserve">      &lt;g:link&gt;https://www.example.com/product/GS2415D11-X&lt;/g:link&gt;</w:t>
        <w:br/>
        <w:t xml:space="preserve">      &lt;g:price&gt;188.92299999999997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&amp;quot;АВТОСКЛО&amp;quot;/DODGE/RAM/RAM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2416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&lt;g:link&gt;https://www.example.com/product/GS2416D11&lt;/g:link&gt;</w:t>
        <w:br/>
        <w:t xml:space="preserve">      &lt;g:price&gt;111.94399999999999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&amp;quot;АВТОСКЛО&amp;quot;/DODGE/RAM/RAM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2416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ВОЛОГОСТІ/СВІТЛА/ЗАПОТІВАННЯ, БЕЗ КАМЕРИ&lt;/g:description&gt;</w:t>
        <w:br/>
        <w:t xml:space="preserve">      &lt;g:link&gt;https://www.example.com/product/GS2416D12&lt;/g:link&gt;</w:t>
        <w:br/>
        <w:t xml:space="preserve">      &lt;g:price&gt;164.22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&amp;quot;АВТОСКЛО&amp;quot;/DODGE/RAM/RAM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2416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ВОЛОГОСТІ/СВІТЛА/ЗАПОТІВАННЯ, З КАМЕРОЮ&lt;/g:description&gt;</w:t>
        <w:br/>
        <w:t xml:space="preserve">      &lt;g:link&gt;https://www.example.com/product/GS2416D13&lt;/g:link&gt;</w:t>
        <w:br/>
        <w:t xml:space="preserve">      &lt;g:price&gt;214.2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&amp;quot;АВТОСКЛО&amp;quot;/DODGE/RAM/RAM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2416 D13-X&lt;/g:id&gt;</w:t>
        <w:br/>
        <w:t xml:space="preserve">      &lt;g:title&gt;СКЛО ЛОБОВЕ, PGW&lt;/g:title&gt;</w:t>
        <w:br/>
        <w:t xml:space="preserve">      &lt;g:description&gt;СКЛО ЛОБОВЕ, PGW, БЕЗ СВІТЛОФІЛЬТРА, БЕЗ ОБІГРІВУ, З КРІПЛЕННЯМ ДАТЧИКА ВОЛОГОСТІ/СВІТЛА/ЗАПОТІВАННЯ, З КАМЕРОЮ&lt;/g:description&gt;</w:t>
        <w:br/>
        <w:t xml:space="preserve">      &lt;g:link&gt;https://www.example.com/product/GS2416D13-X&lt;/g:link&gt;</w:t>
        <w:br/>
        <w:t xml:space="preserve">      &lt;g:price&gt;545.783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&amp;quot;АВТОСКЛО&amp;quot;/DODGE/RAM/RAM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2612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&lt;g:link&gt;https://www.example.com/product/GS2612D11&lt;/g:link&gt;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&amp;quot;АВТОСКЛО&amp;quot;/FIAT/500/500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2612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&lt;g:link&gt;https://www.example.com/product/GS2612D11-P&lt;/g:link&gt;</w:t>
        <w:br/>
        <w:t xml:space="preserve">      &lt;g:price&gt;124.94999999999999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&amp;quot;АВТОСКЛО&amp;quot;/FIAT/500/500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2612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&lt;g:link&gt;https://www.example.com/product/GS2612D12&lt;/g:link&gt;</w:t>
        <w:br/>
        <w:t xml:space="preserve">      &lt;g:price&gt;64.25999999999999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&amp;quot;АВТОСКЛО&amp;quot;/FIAT/500/500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2612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&lt;g:link&gt;https://www.example.com/product/GS2612D12-P&lt;/g:link&gt;</w:t>
        <w:br/>
        <w:t xml:space="preserve">      &lt;g:price&gt;129.5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&amp;quot;АВТОСКЛО&amp;quot;/FIAT/500/500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2612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ЗАПОТІВАННЯ, БЕЗ КАМЕРИ&lt;/g:description&gt;</w:t>
        <w:br/>
        <w:t xml:space="preserve">      &lt;g:link&gt;https://www.example.com/product/GS2612D13&lt;/g:link&gt;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&amp;quot;АВТОСКЛО&amp;quot;/FIAT/500/500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2612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&lt;g:link&gt;https://www.example.com/product/GS2612D14&lt;/g:link&gt;</w:t>
        <w:br/>
        <w:t xml:space="preserve">      &lt;g:price&gt;124.94999999999999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&amp;quot;АВТОСКЛО&amp;quot;/FIAT/500/500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2612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&lt;g:link&gt;https://www.example.com/product/GS2612D14-S&lt;/g:link&gt;</w:t>
        <w:br/>
        <w:t xml:space="preserve">      &lt;g:price&gt;164.5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&amp;quot;АВТОСКЛО&amp;quot;/FIAT/500/500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&lt;g:link&gt;https://www.example.com/product/GS2612D21&lt;/g:link&gt;</w:t>
        <w:br/>
        <w:t xml:space="preserve">      &lt;g:price&gt;57.4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&amp;quot;АВТОСКЛО&amp;quot;/FIAT/500/500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2612 D21-P&lt;/g:id&gt;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&lt;g:link&gt;https://www.example.com/product/GS2612D21-P&lt;/g:link&gt;</w:t>
        <w:br/>
        <w:t xml:space="preserve">      &lt;g:price&gt;81.89999999999999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&amp;quot;АВТОСКЛО&amp;quot;/FIAT/500/500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&lt;g:link&gt;https://www.example.com/product/GS2612D301&lt;/g:link&gt;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&amp;quot;АВТОСКЛО&amp;quot;/FIAT/500/500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2612 D301-P&lt;/g:id&gt;</w:t>
        <w:br/>
        <w:t xml:space="preserve">      &lt;g:title&gt;СКЛО БОКОВЕ ЛІВЕ ПЕРЕДНЄ ДВЕРНЕ, PILKINGTON&lt;/g:title&gt;</w:t>
        <w:br/>
        <w:t xml:space="preserve">      &lt;g:description&gt;СКЛО БОКОВЕ ЛІВЕ ПЕРЕДНЄ ДВЕРНЕ, PILKINGTON, nan, nan, nan, nan&lt;/g:description&gt;</w:t>
        <w:br/>
        <w:t xml:space="preserve">      &lt;g:link&gt;https://www.example.com/product/GS2612D301-P&lt;/g:link&gt;</w:t>
        <w:br/>
        <w:t xml:space="preserve">      &lt;g:price&gt;53.55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&amp;quot;АВТОСКЛО&amp;quot;/FIAT/500/500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&lt;g:link&gt;https://www.example.com/product/GS2612D302&lt;/g:link&gt;</w:t>
        <w:br/>
        <w:t xml:space="preserve">      &lt;g:price&gt;23.561999999999998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&amp;quot;АВТОСКЛО&amp;quot;/FIAT/500/500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2612 D305&lt;/g:id&gt;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&lt;g:link&gt;https://www.example.com/product/GS2612D305&lt;/g:link&gt;</w:t>
        <w:br/>
        <w:t xml:space="preserve">      &lt;g:price&gt;20.65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&amp;quot;АВТОСКЛО&amp;quot;/FIAT/500/500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2612 D307&lt;/g:id&gt;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&lt;g:link&gt;https://www.example.com/product/GS2612D307&lt;/g:link&gt;</w:t>
        <w:br/>
        <w:t xml:space="preserve">      &lt;g:price&gt;17.633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&amp;quot;АВТОСКЛО&amp;quot;/FIAT/500/500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2612 D308&lt;/g:id&gt;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&lt;g:link&gt;https://www.example.com/product/GS2612D308&lt;/g:link&gt;</w:t>
        <w:br/>
        <w:t xml:space="preserve">      &lt;g:price&gt;21.924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&amp;quot;АВТОСКЛО&amp;quot;/FIAT/500/500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2612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&lt;g:link&gt;https://www.example.com/product/GS2612D11&lt;/g:link&gt;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&amp;quot;АВТОСКЛО&amp;quot;/FIAT/500E/500E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2612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&lt;g:link&gt;https://www.example.com/product/GS2612D11-P&lt;/g:link&gt;</w:t>
        <w:br/>
        <w:t xml:space="preserve">      &lt;g:price&gt;124.94999999999999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&amp;quot;АВТОСКЛО&amp;quot;/FIAT/500E/500E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2612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&lt;g:link&gt;https://www.example.com/product/GS2612D12&lt;/g:link&gt;</w:t>
        <w:br/>
        <w:t xml:space="preserve">      &lt;g:price&gt;64.25999999999999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&amp;quot;АВТОСКЛО&amp;quot;/FIAT/500E/500E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2612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&lt;g:link&gt;https://www.example.com/product/GS2612D12-P&lt;/g:link&gt;</w:t>
        <w:br/>
        <w:t xml:space="preserve">      &lt;g:price&gt;129.5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&amp;quot;АВТОСКЛО&amp;quot;/FIAT/500E/500E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2612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ЗАПОТІВАННЯ, БЕЗ КАМЕРИ&lt;/g:description&gt;</w:t>
        <w:br/>
        <w:t xml:space="preserve">      &lt;g:link&gt;https://www.example.com/product/GS2612D13&lt;/g:link&gt;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&amp;quot;АВТОСКЛО&amp;quot;/FIAT/500E/500E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2612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&lt;g:link&gt;https://www.example.com/product/GS2612D14&lt;/g:link&gt;</w:t>
        <w:br/>
        <w:t xml:space="preserve">      &lt;g:price&gt;124.94999999999999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&amp;quot;АВТОСКЛО&amp;quot;/FIAT/500E/500E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2612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&lt;g:link&gt;https://www.example.com/product/GS2612D14-S&lt;/g:link&gt;</w:t>
        <w:br/>
        <w:t xml:space="preserve">      &lt;g:price&gt;164.5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&amp;quot;АВТОСКЛО&amp;quot;/FIAT/500E/500E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&lt;g:link&gt;https://www.example.com/product/GS2612D21&lt;/g:link&gt;</w:t>
        <w:br/>
        <w:t xml:space="preserve">      &lt;g:price&gt;57.4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&amp;quot;АВТОСКЛО&amp;quot;/FIAT/500E/500E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2612 D21-P&lt;/g:id&gt;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&lt;g:link&gt;https://www.example.com/product/GS2612D21-P&lt;/g:link&gt;</w:t>
        <w:br/>
        <w:t xml:space="preserve">      &lt;g:price&gt;81.89999999999999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&amp;quot;АВТОСКЛО&amp;quot;/FIAT/500E/500E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&lt;g:link&gt;https://www.example.com/product/GS2612D301&lt;/g:link&gt;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&amp;quot;АВТОСКЛО&amp;quot;/FIAT/500E/500E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2612 D301-P&lt;/g:id&gt;</w:t>
        <w:br/>
        <w:t xml:space="preserve">      &lt;g:title&gt;СКЛО БОКОВЕ ЛІВЕ ПЕРЕДНЄ ДВЕРНЕ, PILKINGTON&lt;/g:title&gt;</w:t>
        <w:br/>
        <w:t xml:space="preserve">      &lt;g:description&gt;СКЛО БОКОВЕ ЛІВЕ ПЕРЕДНЄ ДВЕРНЕ, PILKINGTON, nan, nan, nan, nan&lt;/g:description&gt;</w:t>
        <w:br/>
        <w:t xml:space="preserve">      &lt;g:link&gt;https://www.example.com/product/GS2612D301-P&lt;/g:link&gt;</w:t>
        <w:br/>
        <w:t xml:space="preserve">      &lt;g:price&gt;53.55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&amp;quot;АВТОСКЛО&amp;quot;/FIAT/500E/500E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&lt;g:link&gt;https://www.example.com/product/GS2612D302&lt;/g:link&gt;</w:t>
        <w:br/>
        <w:t xml:space="preserve">      &lt;g:price&gt;23.561999999999998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&amp;quot;АВТОСКЛО&amp;quot;/FIAT/500E/500E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2612 D305&lt;/g:id&gt;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&lt;g:link&gt;https://www.example.com/product/GS2612D305&lt;/g:link&gt;</w:t>
        <w:br/>
        <w:t xml:space="preserve">      &lt;g:price&gt;20.65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&amp;quot;АВТОСКЛО&amp;quot;/FIAT/500E/500E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2612 D307&lt;/g:id&gt;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&lt;g:link&gt;https://www.example.com/product/GS2612D307&lt;/g:link&gt;</w:t>
        <w:br/>
        <w:t xml:space="preserve">      &lt;g:price&gt;17.633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&amp;quot;АВТОСКЛО&amp;quot;/FIAT/500E/500E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2612 D308&lt;/g:id&gt;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&lt;g:link&gt;https://www.example.com/product/GS2612D308&lt;/g:link&gt;</w:t>
        <w:br/>
        <w:t xml:space="preserve">      &lt;g:price&gt;21.924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&amp;quot;АВТОСКЛО&amp;quot;/FIAT/500E/500E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2618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&lt;g:link&gt;https://www.example.com/product/GS2618D11&lt;/g:link&gt;</w:t>
        <w:br/>
        <w:t xml:space="preserve">      &lt;g:price&gt;64.25999999999999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&amp;quot;АВТОСКЛО&amp;quot;/FIAT/500L/500L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2618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&lt;g:link&gt;https://www.example.com/product/GS2618D12&lt;/g:link&gt;</w:t>
        <w:br/>
        <w:t xml:space="preserve">      &lt;g:price&gt;116.89999999999999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&amp;quot;АВТОСКЛО&amp;quot;/FIAT/500L/500L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&lt;g:link&gt;https://www.example.com/product/GS2618D21&lt;/g:link&gt;</w:t>
        <w:br/>
        <w:t xml:space="preserve">      &lt;g:price&gt;53.753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&amp;quot;АВТОСКЛО&amp;quot;/FIAT/500L/500L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&lt;g:link&gt;https://www.example.com/product/GS2618D301&lt;/g:link&gt;</w:t>
        <w:br/>
        <w:t xml:space="preserve">      &lt;g:price&gt;14.994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&amp;quot;АВТОСКЛО&amp;quot;/FIAT/500L/500L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&lt;g:link&gt;https://www.example.com/product/GS2618D302&lt;/g:link&gt;</w:t>
        <w:br/>
        <w:t xml:space="preserve">      &lt;g:price&gt;16.191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&amp;quot;АВТОСКЛО&amp;quot;/FIAT/500L/500L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2618 D302-X&lt;/g:id&gt;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&lt;g:link&gt;https://www.example.com/product/GS2618D302-X&lt;/g:link&gt;</w:t>
        <w:br/>
        <w:t xml:space="preserve">      &lt;g:price&gt;29.393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&amp;quot;АВТОСКЛО&amp;quot;/FIAT/500L/500L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&lt;g:link&gt;https://www.example.com/product/GS2618D303&lt;/g:link&gt;</w:t>
        <w:br/>
        <w:t xml:space="preserve">      &lt;g:price&gt;15.869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&amp;quot;АВТОСКЛО&amp;quot;/FIAT/500L/500L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&lt;g:link&gt;https://www.example.com/product/GS2618D304&lt;/g:link&gt;</w:t>
        <w:br/>
        <w:t xml:space="preserve">      &lt;g:price&gt;15.869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&amp;quot;АВТОСКЛО&amp;quot;/FIAT/500L/500L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2618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&lt;g:link&gt;https://www.example.com/product/GS2618D304-X&lt;/g:link&gt;</w:t>
        <w:br/>
        <w:t xml:space="preserve">      &lt;g:price&gt;29.743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&amp;quot;АВТОСКЛО&amp;quot;/FIAT/500L/500L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&amp;quot;АВТОСКЛО&amp;quot;/FIAT/500L/500L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2620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&lt;g:link&gt;https://www.example.com/product/GS2620D11&lt;/g:link&gt;</w:t>
        <w:br/>
        <w:t xml:space="preserve">      &lt;g:price&gt;87.5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&amp;quot;АВТОСКЛО&amp;quot;/FIAT/500X/500X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2620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&lt;g:link&gt;https://www.example.com/product/GS2620D11-P&lt;/g:link&gt;</w:t>
        <w:br/>
        <w:t xml:space="preserve">      &lt;g:price&gt;133.707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&amp;quot;АВТОСКЛО&amp;quot;/FIAT/500X/500X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2620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&lt;g:link&gt;https://www.example.com/product/GS2620D11-S&lt;/g:link&gt;</w:t>
        <w:br/>
        <w:t xml:space="preserve">      &lt;g:price&gt;136.444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&amp;quot;АВТОСКЛО&amp;quot;/FIAT/500X/500X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2620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&lt;g:link&gt;https://www.example.com/product/GS2620D12&lt;/g:link&gt;</w:t>
        <w:br/>
        <w:t xml:space="preserve">      &lt;g:price&gt;135.66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&amp;quot;АВТОСКЛО&amp;quot;/FIAT/500X/500X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2620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&lt;g:link&gt;https://www.example.com/product/GS2620D12-P&lt;/g:link&gt;</w:t>
        <w:br/>
        <w:t xml:space="preserve">      &lt;g:price&gt;203.833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&amp;quot;АВТОСКЛО&amp;quot;/FIAT/500X/500X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2620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&lt;g:link&gt;https://www.example.com/product/GS2620D13&lt;/g:link&gt;</w:t>
        <w:br/>
        <w:t xml:space="preserve">      &lt;g:price&gt;115.36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&amp;quot;АВТОСКЛО&amp;quot;/FIAT/500X/500X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2620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&lt;g:link&gt;https://www.example.com/product/GS2620D13-S&lt;/g:link&gt;</w:t>
        <w:br/>
        <w:t xml:space="preserve">      &lt;g:price&gt;188.92999999999998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&amp;quot;АВТОСКЛО&amp;quot;/FIAT/500X/500X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2620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&lt;g:link&gt;https://www.example.com/product/GS2620D14&lt;/g:link&gt;</w:t>
        <w:br/>
        <w:t xml:space="preserve">      &lt;g:price&gt;107.1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&amp;quot;АВТОСКЛО&amp;quot;/FIAT/500X/500X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2620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&lt;g:link&gt;https://www.example.com/product/GS2620D14-P&lt;/g:link&gt;</w:t>
        <w:br/>
        <w:t xml:space="preserve">      &lt;g:price&gt;203.56699999999998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&amp;quot;АВТОСКЛО&amp;quot;/FIAT/500X/500X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2620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&lt;g:link&gt;https://www.example.com/product/GS2620D21&lt;/g:link&gt;</w:t>
        <w:br/>
        <w:t xml:space="preserve">      &lt;g:price&gt;55.181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&amp;quot;АВТОСКЛО&amp;quot;/FIAT/500X/500X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2620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&lt;g:link&gt;https://www.example.com/product/GS2620D22&lt;/g:link&gt;</w:t>
        <w:br/>
        <w:t xml:space="preserve">      &lt;g:price&gt;92.82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&amp;quot;АВТОСКЛО&amp;quot;/FIAT/500X/500X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2620 D22-P&lt;/g:id&gt;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&lt;g:link&gt;https://www.example.com/product/GS2620D22-P&lt;/g:link&gt;</w:t>
        <w:br/>
        <w:t xml:space="preserve">      &lt;g:price&gt;178.14999999999998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&amp;quot;АВТОСКЛО&amp;quot;/FIAT/500X/500X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2620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&lt;g:link&gt;https://www.example.com/product/GS2620D301&lt;/g:link&gt;</w:t>
        <w:br/>
        <w:t xml:space="preserve">      &lt;g:price&gt;15.105999999999998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&amp;quot;АВТОСКЛО&amp;quot;/FIAT/500X/500X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2620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&lt;g:link&gt;https://www.example.com/product/GS2620D301-S&lt;/g:link&gt;</w:t>
        <w:br/>
        <w:t xml:space="preserve">      &lt;g:price&gt;26.011999999999997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&amp;quot;АВТОСКЛО&amp;quot;/FIAT/500X/500X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2620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&lt;g:link&gt;https://www.example.com/product/GS2620D302&lt;/g:link&gt;</w:t>
        <w:br/>
        <w:t xml:space="preserve">      &lt;g:price&gt;14.230999999999998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&amp;quot;АВТОСКЛО&amp;quot;/FIAT/500X/500X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2620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&lt;g:link&gt;https://www.example.com/product/GS2620D302-S&lt;/g:link&gt;</w:t>
        <w:br/>
        <w:t xml:space="preserve">      &lt;g:price&gt;25.997999999999998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&amp;quot;АВТОСКЛО&amp;quot;/FIAT/500X/500X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2620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&lt;g:link&gt;https://www.example.com/product/GS2620D303&lt;/g:link&gt;</w:t>
        <w:br/>
        <w:t xml:space="preserve">      &lt;g:price&gt;15.105999999999998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&amp;quot;АВТОСКЛО&amp;quot;/FIAT/500X/500X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2620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&lt;g:link&gt;https://www.example.com/product/GS2620D303-S&lt;/g:link&gt;</w:t>
        <w:br/>
        <w:t xml:space="preserve">      &lt;g:price&gt;25.046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&amp;quot;АВТОСКЛО&amp;quot;/FIAT/500X/500X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2620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&lt;g:link&gt;https://www.example.com/product/GS2620D304&lt;/g:link&gt;</w:t>
        <w:br/>
        <w:t xml:space="preserve">      &lt;g:price&gt;14.230999999999998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&amp;quot;АВТОСКЛО&amp;quot;/FIAT/500X/500X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2620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&lt;g:link&gt;https://www.example.com/product/GS2620D304-S&lt;/g:link&gt;</w:t>
        <w:br/>
        <w:t xml:space="preserve">      &lt;g:price&gt;27.867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&amp;quot;АВТОСКЛО&amp;quot;/FIAT/500X/500X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&amp;quot;АВТОСКЛО&amp;quot;/FIAT/500X/500X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2026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&lt;g:link&gt;https://www.example.com/product/GS2026D11&lt;/g:link&gt;</w:t>
        <w:br/>
        <w:t xml:space="preserve">      &lt;g:price&gt;57.4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&amp;quot;АВТОСКЛО&amp;quot;/FIAT/BRAVA; BRAVO; MAREA/BRAVA; BRAVO; MAREA 1996-2001&lt;/g:product_type&gt;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&lt;g:link&gt;https://www.example.com/product/GS2601D11&lt;/g:link&gt;</w:t>
        <w:br/>
        <w:t xml:space="preserve">      &lt;g:price&gt;44.8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2000-2004&lt;/g:product_type&gt;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2601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&lt;g:link&gt;https://www.example.com/product/GS2601D11-P&lt;/g:link&gt;</w:t>
        <w:br/>
        <w:t xml:space="preserve">      &lt;g:price&gt;101.5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2000-2004&lt;/g:product_type&gt;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2601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&lt;g:link&gt;https://www.example.com/product/GS2601D12&lt;/g:link&gt;</w:t>
        <w:br/>
        <w:t xml:space="preserve">      &lt;g:price&gt;45.5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2000-2004&lt;/g:product_type&gt;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2601 D201&lt;/g:id&gt;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&lt;g:link&gt;https://www.example.com/product/GS2601D201&lt;/g:link&gt;</w:t>
        <w:br/>
        <w:t xml:space="preserve">      &lt;g:price&gt;28.7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2000-2004&lt;/g:product_type&gt;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&lt;g:link&gt;https://www.example.com/product/GS2601D21&lt;/g:link&gt;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2000-2004&lt;/g:product_type&gt;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&lt;g:link&gt;https://www.example.com/product/GS2601D301&lt;/g:link&gt;</w:t>
        <w:br/>
        <w:t xml:space="preserve">      &lt;g:price&gt;20.299999999999997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2000-2004&lt;/g:product_type&gt;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2601 D301-P&lt;/g:id&gt;</w:t>
        <w:br/>
        <w:t xml:space="preserve">      &lt;g:title&gt;СКЛО БОКОВЕ ЛІВЕ ПЕРЕДНЄ ДВЕРНЕ, PILKINGTON&lt;/g:title&gt;</w:t>
        <w:br/>
        <w:t xml:space="preserve">      &lt;g:description&gt;СКЛО БОКОВЕ ЛІВЕ ПЕРЕДНЄ ДВЕРНЕ, PILKINGTON, nan, nan, nan, nan&lt;/g:description&gt;</w:t>
        <w:br/>
        <w:t xml:space="preserve">      &lt;g:link&gt;https://www.example.com/product/GS2601D301-P&lt;/g:link&gt;</w:t>
        <w:br/>
        <w:t xml:space="preserve">      &lt;g:price&gt;53.199999999999996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2000-2004&lt;/g:product_type&gt;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&lt;g:link&gt;https://www.example.com/product/GS2601D302&lt;/g:link&gt;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2000-2004&lt;/g:product_type&gt;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2601 D306&lt;/g:id&gt;</w:t>
        <w:br/>
        <w:t xml:space="preserve">      &lt;g:title&gt;СКЛО БОКОВЕ ПРАВЕ ЗАДНЄ КУЗОВНЕ ВІДЧИН., XINYI&lt;/g:title&gt;</w:t>
        <w:br/>
        <w:t xml:space="preserve">      &lt;g:description&gt;СКЛО БОКОВЕ ПРАВЕ ЗАДНЄ КУЗОВНЕ ВІДЧИН., XINYI, nan, nan, nan, nan&lt;/g:description&gt;</w:t>
        <w:br/>
        <w:t xml:space="preserve">      &lt;g:link&gt;https://www.example.com/product/GS2601D306&lt;/g:link&gt;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2000-2004&lt;/g:product_type&gt;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2601 P133-X&lt;/g:id&gt;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&lt;g:link&gt;https://www.example.com/product/GS2601P133-X&lt;/g:link&gt;</w:t>
        <w:br/>
        <w:t xml:space="preserve">      &lt;g:price&gt;5.6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2000-2004&lt;/g:product_type&gt;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&lt;g:link&gt;https://www.example.com/product/GS2601D11&lt;/g:link&gt;</w:t>
        <w:br/>
        <w:t xml:space="preserve">      &lt;g:price&gt;44.8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2601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&lt;g:link&gt;https://www.example.com/product/GS2601D11-P&lt;/g:link&gt;</w:t>
        <w:br/>
        <w:t xml:space="preserve">      &lt;g:price&gt;101.5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2601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&lt;g:link&gt;https://www.example.com/product/GS2601D12&lt;/g:link&gt;</w:t>
        <w:br/>
        <w:t xml:space="preserve">      &lt;g:price&gt;45.5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2601 D201&lt;/g:id&gt;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&lt;g:link&gt;https://www.example.com/product/GS2601D201&lt;/g:link&gt;</w:t>
        <w:br/>
        <w:t xml:space="preserve">      &lt;g:price&gt;28.7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&lt;g:link&gt;https://www.example.com/product/GS2601D21&lt;/g:link&gt;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2601 D306&lt;/g:id&gt;</w:t>
        <w:br/>
        <w:t xml:space="preserve">      &lt;g:title&gt;СКЛО БОКОВЕ ПРАВЕ ЗАДНЄ КУЗОВНЕ ВІДЧИН., XINYI&lt;/g:title&gt;</w:t>
        <w:br/>
        <w:t xml:space="preserve">      &lt;g:description&gt;СКЛО БОКОВЕ ПРАВЕ ЗАДНЄ КУЗОВНЕ ВІДЧИН., XINYI, nan, nan, nan, nan&lt;/g:description&gt;</w:t>
        <w:br/>
        <w:t xml:space="preserve">      &lt;g:link&gt;https://www.example.com/product/GS2601D306&lt;/g:link&gt;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2601 D309&lt;/g:id&gt;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&lt;g:link&gt;https://www.example.com/product/GS2601D309&lt;/g:link&gt;</w:t>
        <w:br/>
        <w:t xml:space="preserve">      &lt;g:price&gt;30.099999999999998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2601 D309-S&lt;/g:id&gt;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&lt;g:link&gt;https://www.example.com/product/GS2601D309-S&lt;/g:link&gt;</w:t>
        <w:br/>
        <w:t xml:space="preserve">      &lt;g:price&gt;56.0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2601 D310&lt;/g:id&gt;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&lt;g:link&gt;https://www.example.com/product/GS2601D310&lt;/g:link&gt;</w:t>
        <w:br/>
        <w:t xml:space="preserve">      &lt;g:price&gt;29.4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2601 D310-S&lt;/g:id&gt;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&lt;g:link&gt;https://www.example.com/product/GS2601D310-S&lt;/g:link&gt;</w:t>
        <w:br/>
        <w:t xml:space="preserve">      &lt;g:price&gt;56.0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2601 P135-X&lt;/g:id&gt;</w:t>
        <w:br/>
        <w:t xml:space="preserve">      &lt;g:title&gt;МОЛДИНГ ЛОБОВОГО СКЛА, SEKURIT&lt;/g:title&gt;</w:t>
        <w:br/>
        <w:t xml:space="preserve">      &lt;g:description&gt;МОЛДИНГ ЛОБОВОГО СКЛА, SEKURIT, nan, nan, nan, nan&lt;/g:description&gt;</w:t>
        <w:br/>
        <w:t xml:space="preserve">      &lt;g:link&gt;https://www.example.com/product/GS2601P135-X&lt;/g:link&gt;</w:t>
        <w:br/>
        <w:t xml:space="preserve">      &lt;g:price&gt;6.3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2601 D303&lt;/g:id&gt;</w:t>
        <w:br/>
        <w:t xml:space="preserve">      &lt;g:title&gt;СКЛО БОКОВЕ ЛІВЕ СЕРЕДНЄ КУЗОВНЕ, XINYI&lt;/g:title&gt;</w:t>
        <w:br/>
        <w:t xml:space="preserve">      &lt;g:description&gt;СКЛО БОКОВЕ ЛІВЕ СЕРЕДНЄ КУЗОВНЕ, XINYI, nan, nan, nan, nan&lt;/g:description&gt;</w:t>
        <w:br/>
        <w:t xml:space="preserve">      &lt;g:link&gt;https://www.example.com/product/GS2601D303&lt;/g:link&gt;</w:t>
        <w:br/>
        <w:t xml:space="preserve">      &lt;g:price&gt;88.16499999999999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2601 D304&lt;/g:id&gt;</w:t>
        <w:br/>
        <w:t xml:space="preserve">      &lt;g:title&gt;СКЛО БОКОВЕ ПРАВЕ СЕРЕДНЄ КУЗОВНЕ, XINYI&lt;/g:title&gt;</w:t>
        <w:br/>
        <w:t xml:space="preserve">      &lt;g:description&gt;СКЛО БОКОВЕ ПРАВЕ СЕРЕДНЄ КУЗОВНЕ, XINYI, nan, nan, nan, nan&lt;/g:description&gt;</w:t>
        <w:br/>
        <w:t xml:space="preserve">      &lt;g:link&gt;https://www.example.com/product/GS2601D304&lt;/g:link&gt;</w:t>
        <w:br/>
        <w:t xml:space="preserve">      &lt;g:price&gt;90.062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5218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&lt;g:link&gt;https://www.example.com/product/GS5218D11&lt;/g:link&gt;</w:t>
        <w:br/>
        <w:t xml:space="preserve">      &lt;g:price&gt;54.599999999999994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5218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&lt;g:link&gt;https://www.example.com/product/GS5218D11-P&lt;/g:link&gt;</w:t>
        <w:br/>
        <w:t xml:space="preserve">      &lt;g:price&gt;109.89999999999999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5218 D201&lt;/g:id&gt;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&lt;g:link&gt;https://www.example.com/product/GS5218D201&lt;/g:link&gt;</w:t>
        <w:br/>
        <w:t xml:space="preserve">      &lt;g:price&gt;31.499999999999996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5218 D201-X&lt;/g:id&gt;</w:t>
        <w:br/>
        <w:t xml:space="preserve">      &lt;g:title&gt;СКЛО ЗАДНЄ ЛІВЕ , STARGLASS&lt;/g:title&gt;</w:t>
        <w:br/>
        <w:t xml:space="preserve">      &lt;g:description&gt;СКЛО ЗАДНЄ ЛІВЕ , STARGLASS, nan, З ОБІГРІВОМ, nan, nan&lt;/g:description&gt;</w:t>
        <w:br/>
        <w:t xml:space="preserve">      &lt;g:link&gt;https://www.example.com/product/GS5218D201-X&lt;/g:link&gt;</w:t>
        <w:br/>
        <w:t xml:space="preserve">      &lt;g:price&gt;84.92399999999999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5218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&lt;g:link&gt;https://www.example.com/product/GS5218D202&lt;/g:link&gt;</w:t>
        <w:br/>
        <w:t xml:space="preserve">      &lt;g:price&gt;31.499999999999996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5218 D202-X&lt;/g:id&gt;</w:t>
        <w:br/>
        <w:t xml:space="preserve">      &lt;g:title&gt;СКЛО ЗАДНЄ ПРАВЕ , FIAT&lt;/g:title&gt;</w:t>
        <w:br/>
        <w:t xml:space="preserve">      &lt;g:description&gt;СКЛО ЗАДНЄ ПРАВЕ , FIAT, nan, З ОБІГРІВОМ, nan, nan&lt;/g:description&gt;</w:t>
        <w:br/>
        <w:t xml:space="preserve">      &lt;g:link&gt;https://www.example.com/product/GS5218D202-X&lt;/g:link&gt;</w:t>
        <w:br/>
        <w:t xml:space="preserve">      &lt;g:price&gt;80.318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&lt;g:link&gt;https://www.example.com/product/GS5218D21&lt;/g:link&gt;</w:t>
        <w:br/>
        <w:t xml:space="preserve">      &lt;g:price&gt;42.0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5218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&lt;g:link&gt;https://www.example.com/product/GS5218D21-X&lt;/g:link&gt;</w:t>
        <w:br/>
        <w:t xml:space="preserve">      &lt;g:price&gt;135.66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&lt;g:link&gt;https://www.example.com/product/GS5218D301&lt;/g:link&gt;</w:t>
        <w:br/>
        <w:t xml:space="preserve">      &lt;g:price&gt;28.0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&lt;g:link&gt;https://www.example.com/product/GS5218D302&lt;/g:link&gt;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&lt;g:link&gt;https://www.example.com/product/GS5218D303&lt;/g:link&gt;</w:t>
        <w:br/>
        <w:t xml:space="preserve">      &lt;g:price&gt;15.694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&lt;g:link&gt;https://www.example.com/product/GS5218D304&lt;/g:link&gt;</w:t>
        <w:br/>
        <w:t xml:space="preserve">      &lt;g:price&gt;17.849999999999998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2601 D303&lt;/g:id&gt;</w:t>
        <w:br/>
        <w:t xml:space="preserve">      &lt;g:title&gt;СКЛО БОКОВЕ ЛІВЕ СЕРЕДНЄ КУЗОВНЕ, XINYI&lt;/g:title&gt;</w:t>
        <w:br/>
        <w:t xml:space="preserve">      &lt;g:description&gt;СКЛО БОКОВЕ ЛІВЕ СЕРЕДНЄ КУЗОВНЕ, XINYI, nan, nan, nan, nan&lt;/g:description&gt;</w:t>
        <w:br/>
        <w:t xml:space="preserve">      &lt;g:link&gt;https://www.example.com/product/GS2601D303&lt;/g:link&gt;</w:t>
        <w:br/>
        <w:t xml:space="preserve">      &lt;g:price&gt;88.16499999999999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2601 D304&lt;/g:id&gt;</w:t>
        <w:br/>
        <w:t xml:space="preserve">      &lt;g:title&gt;СКЛО БОКОВЕ ПРАВЕ СЕРЕДНЄ КУЗОВНЕ, XINYI&lt;/g:title&gt;</w:t>
        <w:br/>
        <w:t xml:space="preserve">      &lt;g:description&gt;СКЛО БОКОВЕ ПРАВЕ СЕРЕДНЄ КУЗОВНЕ, XINYI, nan, nan, nan, nan&lt;/g:description&gt;</w:t>
        <w:br/>
        <w:t xml:space="preserve">      &lt;g:link&gt;https://www.example.com/product/GS2601D304&lt;/g:link&gt;</w:t>
        <w:br/>
        <w:t xml:space="preserve">      &lt;g:price&gt;90.062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5218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&lt;g:link&gt;https://www.example.com/product/GS5218D11&lt;/g:link&gt;</w:t>
        <w:br/>
        <w:t xml:space="preserve">      &lt;g:price&gt;54.599999999999994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5218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&lt;g:link&gt;https://www.example.com/product/GS5218D11-P&lt;/g:link&gt;</w:t>
        <w:br/>
        <w:t xml:space="preserve">      &lt;g:price&gt;109.89999999999999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5218 D201&lt;/g:id&gt;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&lt;g:link&gt;https://www.example.com/product/GS5218D201&lt;/g:link&gt;</w:t>
        <w:br/>
        <w:t xml:space="preserve">      &lt;g:price&gt;31.499999999999996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5218 D201-X&lt;/g:id&gt;</w:t>
        <w:br/>
        <w:t xml:space="preserve">      &lt;g:title&gt;СКЛО ЗАДНЄ ЛІВЕ , STARGLASS&lt;/g:title&gt;</w:t>
        <w:br/>
        <w:t xml:space="preserve">      &lt;g:description&gt;СКЛО ЗАДНЄ ЛІВЕ , STARGLASS, nan, З ОБІГРІВОМ, nan, nan&lt;/g:description&gt;</w:t>
        <w:br/>
        <w:t xml:space="preserve">      &lt;g:link&gt;https://www.example.com/product/GS5218D201-X&lt;/g:link&gt;</w:t>
        <w:br/>
        <w:t xml:space="preserve">      &lt;g:price&gt;84.92399999999999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5218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&lt;g:link&gt;https://www.example.com/product/GS5218D202&lt;/g:link&gt;</w:t>
        <w:br/>
        <w:t xml:space="preserve">      &lt;g:price&gt;31.499999999999996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5218 D202-X&lt;/g:id&gt;</w:t>
        <w:br/>
        <w:t xml:space="preserve">      &lt;g:title&gt;СКЛО ЗАДНЄ ПРАВЕ , FIAT&lt;/g:title&gt;</w:t>
        <w:br/>
        <w:t xml:space="preserve">      &lt;g:description&gt;СКЛО ЗАДНЄ ПРАВЕ , FIAT, nan, З ОБІГРІВОМ, nan, nan&lt;/g:description&gt;</w:t>
        <w:br/>
        <w:t xml:space="preserve">      &lt;g:link&gt;https://www.example.com/product/GS5218D202-X&lt;/g:link&gt;</w:t>
        <w:br/>
        <w:t xml:space="preserve">      &lt;g:price&gt;80.318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&lt;g:link&gt;https://www.example.com/product/GS5218D21&lt;/g:link&gt;</w:t>
        <w:br/>
        <w:t xml:space="preserve">      &lt;g:price&gt;42.0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5218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&lt;g:link&gt;https://www.example.com/product/GS5218D21-X&lt;/g:link&gt;</w:t>
        <w:br/>
        <w:t xml:space="preserve">      &lt;g:price&gt;135.66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&lt;g:link&gt;https://www.example.com/product/GS5218D301&lt;/g:link&gt;</w:t>
        <w:br/>
        <w:t xml:space="preserve">      &lt;g:price&gt;28.0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&lt;g:link&gt;https://www.example.com/product/GS5218D302&lt;/g:link&gt;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&lt;g:link&gt;https://www.example.com/product/GS5218D303&lt;/g:link&gt;</w:t>
        <w:br/>
        <w:t xml:space="preserve">      &lt;g:price&gt;15.694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&lt;g:link&gt;https://www.example.com/product/GS5218D304&lt;/g:link&gt;</w:t>
        <w:br/>
        <w:t xml:space="preserve">      &lt;g:price&gt;17.849999999999998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5218 D15-P&lt;/g:id&gt;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&lt;g:link&gt;https://www.example.com/product/GS5218D15-P&lt;/g:link&gt;</w:t>
        <w:br/>
        <w:t xml:space="preserve">      &lt;g:price&gt;112.0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5218 D16&lt;/g:id&gt;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&lt;g:link&gt;https://www.example.com/product/GS5218D16&lt;/g:link&gt;</w:t>
        <w:br/>
        <w:t xml:space="preserve">      &lt;g:price&gt;60.9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5218 D16-S&lt;/g:id&gt;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&lt;g:link&gt;https://www.example.com/product/GS5218D16-S&lt;/g:link&gt;</w:t>
        <w:br/>
        <w:t xml:space="preserve">      &lt;g:price&gt;108.5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&amp;quot;АВТОСКЛО&amp;quot;/FIAT/DOBLO/DOBLO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2096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&lt;g:link&gt;https://www.example.com/product/GS2096D11&lt;/g:link&gt;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&amp;quot;АВТОСКЛО&amp;quot;/FIAT/DUCATO/DUCATO 1981-1994&lt;/g:product_type&gt;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2096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&lt;g:link&gt;https://www.example.com/product/GS2096P110-X&lt;/g:link&gt;</w:t>
        <w:br/>
        <w:t xml:space="preserve">      &lt;g:price&gt;37.099999999999994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&amp;quot;АВТОСКЛО&amp;quot;/FIAT/DUCATO/DUCATO 1981-1994&lt;/g:product_type&gt;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2092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&lt;g:link&gt;https://www.example.com/product/GS2092D14-P&lt;/g:link&gt;</w:t>
        <w:br/>
        <w:t xml:space="preserve">      &lt;g:price&gt;133.0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&amp;quot;АВТОСКЛО&amp;quot;/FIAT/DUCATO/DUCATO 1994-2006&lt;/g:product_type&gt;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2092 D205&lt;/g:id&gt;</w:t>
        <w:br/>
        <w:t xml:space="preserve">      &lt;g:title&gt;СКЛО ЗАДНЄ ЛІВЕ , XINYI&lt;/g:title&gt;</w:t>
        <w:br/>
        <w:t xml:space="preserve">      &lt;g:description&gt;СКЛО ЗАДНЄ ЛІВЕ , XINYI, nan, БЕЗ ОБІГРІВУ, nan, nan&lt;/g:description&gt;</w:t>
        <w:br/>
        <w:t xml:space="preserve">      &lt;g:link&gt;https://www.example.com/product/GS2092D205&lt;/g:link&gt;</w:t>
        <w:br/>
        <w:t xml:space="preserve">      &lt;g:price&gt;32.129999999999995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&amp;quot;АВТОСКЛО&amp;quot;/FIAT/DUCATO/DUCATO 1994-2006&lt;/g:product_type&gt;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2092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&lt;g:link&gt;https://www.example.com/product/GS2092D302&lt;/g:link&gt;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&amp;quot;АВТОСКЛО&amp;quot;/FIAT/DUCATO/DUCATO 1994-2006&lt;/g:product_type&gt;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2092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&lt;g:link&gt;https://www.example.com/product/GS2092D302-S&lt;/g:link&gt;</w:t>
        <w:br/>
        <w:t xml:space="preserve">      &lt;g:price&gt;26.418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&amp;quot;АВТОСКЛО&amp;quot;/FIAT/DUCATO/DUCATO 1994-2006&lt;/g:product_type&gt;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2092 P130-X&lt;/g:id&gt;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&lt;g:link&gt;https://www.example.com/product/GS2092P130-X&lt;/g:link&gt;</w:t>
        <w:br/>
        <w:t xml:space="preserve">      &lt;g:price&gt;15.399999999999999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&amp;quot;АВТОСКЛО&amp;quot;/FIAT/DUCATO/DUCATO 1994-2006&lt;/g:product_type&gt;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2092 P133-X&lt;/g:id&gt;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&lt;g:link&gt;https://www.example.com/product/GS2092P133-X&lt;/g:link&gt;</w:t>
        <w:br/>
        <w:t xml:space="preserve">      &lt;g:price&gt;14.7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&amp;quot;АВТОСКЛО&amp;quot;/FIAT/DUCATO/DUCATO 1994-2006&lt;/g:product_type&gt;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&lt;g:link&gt;https://www.example.com/product/GS2606D11-P&lt;/g:link&gt;</w:t>
        <w:br/>
        <w:t xml:space="preserve">      &lt;g:price&gt;125.99999999999999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&amp;quot;АВТОСКЛО&amp;quot;/FIAT/DUCATO/DUCATO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&lt;g:link&gt;https://www.example.com/product/GS2606D11-S&lt;/g:link&gt;</w:t>
        <w:br/>
        <w:t xml:space="preserve">      &lt;g:price&gt;124.6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&amp;quot;АВТОСКЛО&amp;quot;/FIAT/DUCATO/DUCATO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&lt;g:link&gt;https://www.example.com/product/GS2606D12&lt;/g:link&gt;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&amp;quot;АВТОСКЛО&amp;quot;/FIAT/DUCATO/DUCATO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&lt;g:link&gt;https://www.example.com/product/GS2606D301&lt;/g:link&gt;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&amp;quot;АВТОСКЛО&amp;quot;/FIAT/DUCATO/DUCATO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&lt;g:link&gt;https://www.example.com/product/GS2606D304&lt;/g:link&gt;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&amp;quot;АВТОСКЛО&amp;quot;/FIAT/DUCATO/DUCATO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D305&lt;/g:id&gt;</w:t>
        <w:br/>
        <w:t xml:space="preserve">      &lt;g:title&gt;СКЛО БОКОВЕ ЛІВЕ СЕРЕДНЄ КУЗОВНЕ, XINYI&lt;/g:title&gt;</w:t>
        <w:br/>
        <w:t xml:space="preserve">      &lt;g:description&gt;СКЛО БОКОВЕ ЛІВЕ СЕРЕДНЄ КУЗОВНЕ, XINYI, nan, nan, nan, nan&lt;/g:description&gt;</w:t>
        <w:br/>
        <w:t xml:space="preserve">      &lt;g:link&gt;https://www.example.com/product/GS2606D305&lt;/g:link&gt;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&amp;quot;АВТОСКЛО&amp;quot;/FIAT/DUCATO/DUCATO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D306&lt;/g:id&gt;</w:t>
        <w:br/>
        <w:t xml:space="preserve">      &lt;g:title&gt;СКЛО БОКОВЕ ПРАВЕ СЕРЕДНЄ КУЗОВНЕ, XINYI&lt;/g:title&gt;</w:t>
        <w:br/>
        <w:t xml:space="preserve">      &lt;g:description&gt;СКЛО БОКОВЕ ПРАВЕ СЕРЕДНЄ КУЗОВНЕ, XINYI, nan, nan, nan, nan&lt;/g:description&gt;</w:t>
        <w:br/>
        <w:t xml:space="preserve">      &lt;g:link&gt;https://www.example.com/product/GS2606D306&lt;/g:link&gt;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&amp;quot;АВТОСКЛО&amp;quot;/FIAT/DUCATO/DUCATO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&amp;quot;АВТОСКЛО&amp;quot;/FIAT/DUCATO/DUCATO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&lt;g:link&gt;https://www.example.com/product/GS2606D11-P&lt;/g:link&gt;</w:t>
        <w:br/>
        <w:t xml:space="preserve">      &lt;g:price&gt;125.99999999999999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&amp;quot;АВТОСКЛО&amp;quot;/FIAT/DUCATO/DUCATO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&lt;g:link&gt;https://www.example.com/product/GS2606D11-S&lt;/g:link&gt;</w:t>
        <w:br/>
        <w:t xml:space="preserve">      &lt;g:price&gt;124.6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&amp;quot;АВТОСКЛО&amp;quot;/FIAT/DUCATO/DUCATO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&lt;g:link&gt;https://www.example.com/product/GS2606D12&lt;/g:link&gt;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&amp;quot;АВТОСКЛО&amp;quot;/FIAT/DUCATO/DUCATO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&lt;g:link&gt;https://www.example.com/product/GS2606D301&lt;/g:link&gt;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&amp;quot;АВТОСКЛО&amp;quot;/FIAT/DUCATO/DUCATO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&lt;g:link&gt;https://www.example.com/product/GS2606D304&lt;/g:link&gt;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&amp;quot;АВТОСКЛО&amp;quot;/FIAT/DUCATO/DUCATO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D305&lt;/g:id&gt;</w:t>
        <w:br/>
        <w:t xml:space="preserve">      &lt;g:title&gt;СКЛО БОКОВЕ ЛІВЕ СЕРЕДНЄ КУЗОВНЕ, XINYI&lt;/g:title&gt;</w:t>
        <w:br/>
        <w:t xml:space="preserve">      &lt;g:description&gt;СКЛО БОКОВЕ ЛІВЕ СЕРЕДНЄ КУЗОВНЕ, XINYI, nan, nan, nan, nan&lt;/g:description&gt;</w:t>
        <w:br/>
        <w:t xml:space="preserve">      &lt;g:link&gt;https://www.example.com/product/GS2606D305&lt;/g:link&gt;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&amp;quot;АВТОСКЛО&amp;quot;/FIAT/DUCATO/DUCATO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D306&lt;/g:id&gt;</w:t>
        <w:br/>
        <w:t xml:space="preserve">      &lt;g:title&gt;СКЛО БОКОВЕ ПРАВЕ СЕРЕДНЄ КУЗОВНЕ, XINYI&lt;/g:title&gt;</w:t>
        <w:br/>
        <w:t xml:space="preserve">      &lt;g:description&gt;СКЛО БОКОВЕ ПРАВЕ СЕРЕДНЄ КУЗОВНЕ, XINYI, nan, nan, nan, nan&lt;/g:description&gt;</w:t>
        <w:br/>
        <w:t xml:space="preserve">      &lt;g:link&gt;https://www.example.com/product/GS2606D306&lt;/g:link&gt;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&amp;quot;АВТОСКЛО&amp;quot;/FIAT/DUCATO/DUCATO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&amp;quot;АВТОСКЛО&amp;quot;/FIAT/DUCATO/DUCATO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&lt;g:link&gt;https://www.example.com/product/GS2606D13-P&lt;/g:link&gt;</w:t>
        <w:br/>
        <w:t xml:space="preserve">      &lt;g:price&gt;161.0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&amp;quot;АВТОСКЛО&amp;quot;/FIAT/DUCATO/DUCATO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&lt;g:link&gt;https://www.example.com/product/GS2606D13-S&lt;/g:link&gt;</w:t>
        <w:br/>
        <w:t xml:space="preserve">      &lt;g:price&gt;196.0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&amp;quot;АВТОСКЛО&amp;quot;/FIAT/DUCATO/DUCATO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&lt;g:link&gt;https://www.example.com/product/GS2611D11&lt;/g:link&gt;</w:t>
        <w:br/>
        <w:t xml:space="preserve">      &lt;g:price&gt;54.599999999999994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&amp;quot;АВТОСКЛО&amp;quot;/FIAT/FIORINO/FIORINO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&lt;g:link&gt;https://www.example.com/product/GS2611D12&lt;/g:link&gt;</w:t>
        <w:br/>
        <w:t xml:space="preserve">      &lt;g:price&gt;54.599999999999994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&amp;quot;АВТОСКЛО&amp;quot;/FIAT/FIORINO/FIORINO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D201-P&lt;/g:id&gt;</w:t>
        <w:br/>
        <w:t xml:space="preserve">      &lt;g:title&gt;СКЛО ЗАДНЄ ЛІВЕ , PILKINGTON&lt;/g:title&gt;</w:t>
        <w:br/>
        <w:t xml:space="preserve">      &lt;g:description&gt;СКЛО ЗАДНЄ ЛІВЕ , PILKINGTON, nan, З ОБІГРІВОМ, nan, nan&lt;/g:description&gt;</w:t>
        <w:br/>
        <w:t xml:space="preserve">      &lt;g:link&gt;https://www.example.com/product/GS2611D201-P&lt;/g:link&gt;</w:t>
        <w:br/>
        <w:t xml:space="preserve">      &lt;g:price&gt;95.802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&amp;quot;АВТОСКЛО&amp;quot;/FIAT/FIORINO/FIORINO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&lt;g:link&gt;https://www.example.com/product/GS2611D202&lt;/g:link&gt;</w:t>
        <w:br/>
        <w:t xml:space="preserve">      &lt;g:price&gt;27.299999999999997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&amp;quot;АВТОСКЛО&amp;quot;/FIAT/FIORINO/FIORINO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D202-P&lt;/g:id&gt;</w:t>
        <w:br/>
        <w:t xml:space="preserve">      &lt;g:title&gt;СКЛО ЗАДНЄ ПРАВЕ , PILKINGTON&lt;/g:title&gt;</w:t>
        <w:br/>
        <w:t xml:space="preserve">      &lt;g:description&gt;СКЛО ЗАДНЄ ПРАВЕ , PILKINGTON, nan, З ОБІГРІВОМ, nan, nan&lt;/g:description&gt;</w:t>
        <w:br/>
        <w:t xml:space="preserve">      &lt;g:link&gt;https://www.example.com/product/GS2611D202-P&lt;/g:link&gt;</w:t>
        <w:br/>
        <w:t xml:space="preserve">      &lt;g:price&gt;82.15899999999999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&amp;quot;АВТОСКЛО&amp;quot;/FIAT/FIORINO/FIORINO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&lt;g:link&gt;https://www.example.com/product/GS2611D21-X&lt;/g:link&gt;</w:t>
        <w:br/>
        <w:t xml:space="preserve">      &lt;g:price&gt;121.38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&amp;quot;АВТОСКЛО&amp;quot;/FIAT/FIORINO/FIORINO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&lt;g:link&gt;https://www.example.com/product/GS2611D301&lt;/g:link&gt;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&amp;quot;АВТОСКЛО&amp;quot;/FIAT/FIORINO/FIORINO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&lt;g:link&gt;https://www.example.com/product/GS2611D301-S&lt;/g:link&gt;</w:t>
        <w:br/>
        <w:t xml:space="preserve">      &lt;g:price&gt;46.9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&amp;quot;АВТОСКЛО&amp;quot;/FIAT/FIORINO/FIORINO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&lt;g:link&gt;https://www.example.com/product/GS2611D302&lt;/g:link&gt;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&amp;quot;АВТОСКЛО&amp;quot;/FIAT/FIORINO/FIORINO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&lt;g:link&gt;https://www.example.com/product/GS2611D302-S&lt;/g:link&gt;</w:t>
        <w:br/>
        <w:t xml:space="preserve">      &lt;g:price&gt;46.9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&amp;quot;АВТОСКЛО&amp;quot;/FIAT/FIORINO/FIORINO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D303&lt;/g:id&gt;</w:t>
        <w:br/>
        <w:t xml:space="preserve">      &lt;g:title&gt;СКЛО БОКОВЕ ЛІВЕ СЕРЕДНЄ КУЗОВНЕ, XINYI&lt;/g:title&gt;</w:t>
        <w:br/>
        <w:t xml:space="preserve">      &lt;g:description&gt;СКЛО БОКОВЕ ЛІВЕ СЕРЕДНЄ КУЗОВНЕ, XINYI, nan, nan, nan, nan&lt;/g:description&gt;</w:t>
        <w:br/>
        <w:t xml:space="preserve">      &lt;g:link&gt;https://www.example.com/product/GS2611D303&lt;/g:link&gt;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&amp;quot;АВТОСКЛО&amp;quot;/FIAT/FIORINO/FIORINO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D304&lt;/g:id&gt;</w:t>
        <w:br/>
        <w:t xml:space="preserve">      &lt;g:title&gt;СКЛО БОКОВЕ ПРАВЕ СЕРЕДНЄ КУЗОВНЕ, XINYI&lt;/g:title&gt;</w:t>
        <w:br/>
        <w:t xml:space="preserve">      &lt;g:description&gt;СКЛО БОКОВЕ ПРАВЕ СЕРЕДНЄ КУЗОВНЕ, XINYI, nan, nan, nan, nan&lt;/g:description&gt;</w:t>
        <w:br/>
        <w:t xml:space="preserve">      &lt;g:link&gt;https://www.example.com/product/GS2611D304&lt;/g:link&gt;</w:t>
        <w:br/>
        <w:t xml:space="preserve">      &lt;g:price&gt;25.9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&amp;quot;АВТОСКЛО&amp;quot;/FIAT/FIORINO/FIORINO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D305&lt;/g:id&gt;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&lt;g:link&gt;https://www.example.com/product/GS2611D305&lt;/g:link&gt;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&amp;quot;АВТОСКЛО&amp;quot;/FIAT/FIORINO/FIORINO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D306&lt;/g:id&gt;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&lt;g:link&gt;https://www.example.com/product/GS2611D306&lt;/g:link&gt;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&amp;quot;АВТОСКЛО&amp;quot;/FIAT/FIORINO/FIORINO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&lt;g:link&gt;https://www.example.com/product/GS2611D11&lt;/g:link&gt;</w:t>
        <w:br/>
        <w:t xml:space="preserve">      &lt;g:price&gt;54.599999999999994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&amp;quot;АВТОСКЛО&amp;quot;/FIAT/FIORINO/FIORINO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&lt;g:link&gt;https://www.example.com/product/GS2611D12&lt;/g:link&gt;</w:t>
        <w:br/>
        <w:t xml:space="preserve">      &lt;g:price&gt;54.599999999999994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&amp;quot;АВТОСКЛО&amp;quot;/FIAT/FIORINO/FIORINO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D201-P&lt;/g:id&gt;</w:t>
        <w:br/>
        <w:t xml:space="preserve">      &lt;g:title&gt;СКЛО ЗАДНЄ ЛІВЕ , PILKINGTON&lt;/g:title&gt;</w:t>
        <w:br/>
        <w:t xml:space="preserve">      &lt;g:description&gt;СКЛО ЗАДНЄ ЛІВЕ , PILKINGTON, nan, З ОБІГРІВОМ, nan, nan&lt;/g:description&gt;</w:t>
        <w:br/>
        <w:t xml:space="preserve">      &lt;g:link&gt;https://www.example.com/product/GS2611D201-P&lt;/g:link&gt;</w:t>
        <w:br/>
        <w:t xml:space="preserve">      &lt;g:price&gt;95.802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&amp;quot;АВТОСКЛО&amp;quot;/FIAT/FIORINO/FIORINO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&lt;g:link&gt;https://www.example.com/product/GS2611D202&lt;/g:link&gt;</w:t>
        <w:br/>
        <w:t xml:space="preserve">      &lt;g:price&gt;27.299999999999997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&amp;quot;АВТОСКЛО&amp;quot;/FIAT/FIORINO/FIORINO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D202-P&lt;/g:id&gt;</w:t>
        <w:br/>
        <w:t xml:space="preserve">      &lt;g:title&gt;СКЛО ЗАДНЄ ПРАВЕ , PILKINGTON&lt;/g:title&gt;</w:t>
        <w:br/>
        <w:t xml:space="preserve">      &lt;g:description&gt;СКЛО ЗАДНЄ ПРАВЕ , PILKINGTON, nan, З ОБІГРІВОМ, nan, nan&lt;/g:description&gt;</w:t>
        <w:br/>
        <w:t xml:space="preserve">      &lt;g:link&gt;https://www.example.com/product/GS2611D202-P&lt;/g:link&gt;</w:t>
        <w:br/>
        <w:t xml:space="preserve">      &lt;g:price&gt;82.15899999999999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&amp;quot;АВТОСКЛО&amp;quot;/FIAT/FIORINO/FIORINO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&lt;g:link&gt;https://www.example.com/product/GS2611D21-X&lt;/g:link&gt;</w:t>
        <w:br/>
        <w:t xml:space="preserve">      &lt;g:price&gt;121.38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&amp;quot;АВТОСКЛО&amp;quot;/FIAT/FIORINO/FIORINO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&lt;g:link&gt;https://www.example.com/product/GS2611D301&lt;/g:link&gt;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&amp;quot;АВТОСКЛО&amp;quot;/FIAT/FIORINO/FIORINO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&lt;g:link&gt;https://www.example.com/product/GS2611D301-S&lt;/g:link&gt;</w:t>
        <w:br/>
        <w:t xml:space="preserve">      &lt;g:price&gt;46.9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&amp;quot;АВТОСКЛО&amp;quot;/FIAT/FIORINO/FIORINO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&lt;g:link&gt;https://www.example.com/product/GS2611D302&lt;/g:link&gt;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&amp;quot;АВТОСКЛО&amp;quot;/FIAT/FIORINO/FIORINO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&lt;g:link&gt;https://www.example.com/product/GS2611D302-S&lt;/g:link&gt;</w:t>
        <w:br/>
        <w:t xml:space="preserve">      &lt;g:price&gt;46.9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&amp;quot;АВТОСКЛО&amp;quot;/FIAT/FIORINO/FIORINO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D303&lt;/g:id&gt;</w:t>
        <w:br/>
        <w:t xml:space="preserve">      &lt;g:title&gt;СКЛО БОКОВЕ ЛІВЕ СЕРЕДНЄ КУЗОВНЕ, XINYI&lt;/g:title&gt;</w:t>
        <w:br/>
        <w:t xml:space="preserve">      &lt;g:description&gt;СКЛО БОКОВЕ ЛІВЕ СЕРЕДНЄ КУЗОВНЕ, XINYI, nan, nan, nan, nan&lt;/g:description&gt;</w:t>
        <w:br/>
        <w:t xml:space="preserve">      &lt;g:link&gt;https://www.example.com/product/GS2611D303&lt;/g:link&gt;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&amp;quot;АВТОСКЛО&amp;quot;/FIAT/FIORINO/FIORINO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D304&lt;/g:id&gt;</w:t>
        <w:br/>
        <w:t xml:space="preserve">      &lt;g:title&gt;СКЛО БОКОВЕ ПРАВЕ СЕРЕДНЄ КУЗОВНЕ, XINYI&lt;/g:title&gt;</w:t>
        <w:br/>
        <w:t xml:space="preserve">      &lt;g:description&gt;СКЛО БОКОВЕ ПРАВЕ СЕРЕДНЄ КУЗОВНЕ, XINYI, nan, nan, nan, nan&lt;/g:description&gt;</w:t>
        <w:br/>
        <w:t xml:space="preserve">      &lt;g:link&gt;https://www.example.com/product/GS2611D304&lt;/g:link&gt;</w:t>
        <w:br/>
        <w:t xml:space="preserve">      &lt;g:price&gt;25.9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&amp;quot;АВТОСКЛО&amp;quot;/FIAT/FIORINO/FIORINO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D305&lt;/g:id&gt;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&lt;g:link&gt;https://www.example.com/product/GS2611D305&lt;/g:link&gt;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&amp;quot;АВТОСКЛО&amp;quot;/FIAT/FIORINO/FIORINO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D306&lt;/g:id&gt;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&lt;g:link&gt;https://www.example.com/product/GS2611D306&lt;/g:link&gt;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&amp;quot;АВТОСКЛО&amp;quot;/FIAT/FIORINO/FIORINO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2407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&lt;g:link&gt;https://www.example.com/product/GS2407D12&lt;/g:link&gt;</w:t>
        <w:br/>
        <w:t xml:space="preserve">      &lt;g:price&gt;74.89999999999999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&amp;quot;АВТОСКЛО&amp;quot;/FIAT/FREEMONT/FREEMONT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2407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&lt;g:link&gt;https://www.example.com/product/GS2407D21&lt;/g:link&gt;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&amp;quot;АВТОСКЛО&amp;quot;/FIAT/FREEMONT/FREEMONT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2407 D21-X&lt;/g:id&gt;</w:t>
        <w:br/>
        <w:t xml:space="preserve">      &lt;g:title&gt;СКЛО ЗАДНЄ, VITRO&lt;/g:title&gt;</w:t>
        <w:br/>
        <w:t xml:space="preserve">      &lt;g:description&gt;СКЛО ЗАДНЄ, VITRO, nan, З ОБІГРІВОМ, nan, nan&lt;/g:description&gt;</w:t>
        <w:br/>
        <w:t xml:space="preserve">      &lt;g:link&gt;https://www.example.com/product/GS2407D21-X&lt;/g:link&gt;</w:t>
        <w:br/>
        <w:t xml:space="preserve">      &lt;g:price&gt;214.11599999999999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&amp;quot;АВТОСКЛО&amp;quot;/FIAT/FREEMONT/FREEMONT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2407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&lt;g:link&gt;https://www.example.com/product/GS2407D301&lt;/g:link&gt;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&amp;quot;АВТОСКЛО&amp;quot;/FIAT/FREEMONT/FREEMONT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2407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&lt;g:link&gt;https://www.example.com/product/GS2407D301-S&lt;/g:link&gt;</w:t>
        <w:br/>
        <w:t xml:space="preserve">      &lt;g:price&gt;39.269999999999996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&amp;quot;АВТОСКЛО&amp;quot;/FIAT/FREEMONT/FREEMONT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2407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&lt;g:link&gt;https://www.example.com/product/GS2407D302&lt;/g:link&gt;</w:t>
        <w:br/>
        <w:t xml:space="preserve">      &lt;g:price&gt;17.828999999999997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&amp;quot;АВТОСКЛО&amp;quot;/FIAT/FREEMONT/FREEMONT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2407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&lt;g:link&gt;https://www.example.com/product/GS2407D302-S&lt;/g:link&gt;</w:t>
        <w:br/>
        <w:t xml:space="preserve">      &lt;g:price&gt;48.979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&amp;quot;АВТОСКЛО&amp;quot;/FIAT/FREEMONT/FREEMONT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2407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&lt;g:link&gt;https://www.example.com/product/GS2407D303&lt;/g:link&gt;</w:t>
        <w:br/>
        <w:t xml:space="preserve">      &lt;g:price&gt;17.822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&amp;quot;АВТОСКЛО&amp;quot;/FIAT/FREEMONT/FREEMONT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2407 D303-X&lt;/g:id&gt;</w:t>
        <w:br/>
        <w:t xml:space="preserve">      &lt;g:title&gt;СКЛО БОКОВЕ ЛІВЕ ЗАДНЄ ДВЕРНЕ, PGW&lt;/g:title&gt;</w:t>
        <w:br/>
        <w:t xml:space="preserve">      &lt;g:description&gt;СКЛО БОКОВЕ ЛІВЕ ЗАДНЄ ДВЕРНЕ, PGW, nan, nan, nan, nan&lt;/g:description&gt;</w:t>
        <w:br/>
        <w:t xml:space="preserve">      &lt;g:link&gt;https://www.example.com/product/GS2407D303-X&lt;/g:link&gt;</w:t>
        <w:br/>
        <w:t xml:space="preserve">      &lt;g:price&gt;65.709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&amp;quot;АВТОСКЛО&amp;quot;/FIAT/FREEMONT/FREEMONT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2407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&lt;g:link&gt;https://www.example.com/product/GS2407D304&lt;/g:link&gt;</w:t>
        <w:br/>
        <w:t xml:space="preserve">      &lt;g:price&gt;17.822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&amp;quot;АВТОСКЛО&amp;quot;/FIAT/FREEMONT/FREEMONT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2407 D304-X&lt;/g:id&gt;</w:t>
        <w:br/>
        <w:t xml:space="preserve">      &lt;g:title&gt;СКЛО БОКОВЕ ПРАВЕ ЗАДНЄ ДВЕРНЕ, PGW&lt;/g:title&gt;</w:t>
        <w:br/>
        <w:t xml:space="preserve">      &lt;g:description&gt;СКЛО БОКОВЕ ПРАВЕ ЗАДНЄ ДВЕРНЕ, PGW, nan, nan, nan, nan&lt;/g:description&gt;</w:t>
        <w:br/>
        <w:t xml:space="preserve">      &lt;g:link&gt;https://www.example.com/product/GS2407D304-X&lt;/g:link&gt;</w:t>
        <w:br/>
        <w:t xml:space="preserve">      &lt;g:price&gt;65.709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&amp;quot;АВТОСКЛО&amp;quot;/FIAT/FREEMONT/FREEMONT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4828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&lt;g:link&gt;https://www.example.com/product/GS4828D11&lt;/g:link&gt;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&amp;quot;АВТОСКЛО&amp;quot;/FIAT/FULLBACK/FULLBACK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4828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&lt;g:link&gt;https://www.example.com/product/GS4828D11-P&lt;/g:link&gt;</w:t>
        <w:br/>
        <w:t xml:space="preserve">      &lt;g:price&gt;203.0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&amp;quot;АВТОСКЛО&amp;quot;/FIAT/FULLBACK/FULLBACK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4828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&lt;g:link&gt;https://www.example.com/product/GS4828D11-S&lt;/g:link&gt;</w:t>
        <w:br/>
        <w:t xml:space="preserve">      &lt;g:price&gt;189.0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&amp;quot;АВТОСКЛО&amp;quot;/FIAT/FULLBACK/FULLBACK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4828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&lt;g:link&gt;https://www.example.com/product/GS4828D12&lt;/g:link&gt;</w:t>
        <w:br/>
        <w:t xml:space="preserve">      &lt;g:price&gt;95.89999999999999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&amp;quot;АВТОСКЛО&amp;quot;/FIAT/FULLBACK/FULLBACK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4828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&lt;g:link&gt;https://www.example.com/product/GS4828D12-P&lt;/g:link&gt;</w:t>
        <w:br/>
        <w:t xml:space="preserve">      &lt;g:price&gt;218.39999999999998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&amp;quot;АВТОСКЛО&amp;quot;/FIAT/FULLBACK/FULLBACK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4828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&lt;g:link&gt;https://www.example.com/product/GS4828D12-S&lt;/g:link&gt;</w:t>
        <w:br/>
        <w:t xml:space="preserve">      &lt;g:price&gt;206.5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&amp;quot;АВТОСКЛО&amp;quot;/FIAT/FULLBACK/FULLBACK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&lt;g:link&gt;https://www.example.com/product/GS4828D301&lt;/g:link&gt;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&amp;quot;АВТОСКЛО&amp;quot;/FIAT/FULLBACK/FULLBACK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4828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&lt;g:link&gt;https://www.example.com/product/GS4828D301-S&lt;/g:link&gt;</w:t>
        <w:br/>
        <w:t xml:space="preserve">      &lt;g:price&gt;59.49999999999999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&amp;quot;АВТОСКЛО&amp;quot;/FIAT/FULLBACK/FULLBACK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&lt;g:link&gt;https://www.example.com/product/GS4828D302&lt;/g:link&gt;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&amp;quot;АВТОСКЛО&amp;quot;/FIAT/FULLBACK/FULLBACK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4828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&lt;g:link&gt;https://www.example.com/product/GS4828D302-S&lt;/g:link&gt;</w:t>
        <w:br/>
        <w:t xml:space="preserve">      &lt;g:price&gt;62.99999999999999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&amp;quot;АВТОСКЛО&amp;quot;/FIAT/FULLBACK/FULLBACK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2607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&lt;g:link&gt;https://www.example.com/product/GS2607D12&lt;/g:link&gt;</w:t>
        <w:br/>
        <w:t xml:space="preserve">      &lt;g:price&gt;72.23299999999999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&amp;quot;АВТОСКЛО&amp;quot;/FIAT/GRANDE PUNTO/GRANDE PUNTO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2607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&lt;g:link&gt;https://www.example.com/product/GS2607D12-P&lt;/g:link&gt;</w:t>
        <w:br/>
        <w:t xml:space="preserve">      &lt;g:price&gt;125.41899999999998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&amp;quot;АВТОСКЛО&amp;quot;/FIAT/GRANDE PUNTO/GRANDE PUNTO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2607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&lt;g:link&gt;https://www.example.com/product/GS2607D13&lt;/g:link&gt;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&amp;quot;АВТОСКЛО&amp;quot;/FIAT/GRANDE PUNTO/GRANDE PUNTO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2607 D13-X&lt;/g:id&gt;</w:t>
        <w:br/>
        <w:t xml:space="preserve">      &lt;g:title&gt;СКЛО ЛОБОВЕ, ARMOURPLATE&lt;/g:title&gt;</w:t>
        <w:br/>
        <w:t xml:space="preserve">      &lt;g:description&gt;СКЛО ЛОБОВЕ, ARMOURPLATE, БЛАКИТНИЙ СВІТЛОФІЛЬТР, БЕЗ ОБІГРІВУ, БЕЗ ДАТЧИКА, БЕЗ КАМЕРИ&lt;/g:description&gt;</w:t>
        <w:br/>
        <w:t xml:space="preserve">      &lt;g:link&gt;https://www.example.com/product/GS2607D13-X&lt;/g:link&gt;</w:t>
        <w:br/>
        <w:t xml:space="preserve">      &lt;g:price&gt;153.51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&amp;quot;АВТОСКЛО&amp;quot;/FIAT/GRANDE PUNTO/GRANDE PUNTO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&lt;g:link&gt;https://www.example.com/product/GS2607D21&lt;/g:link&gt;</w:t>
        <w:br/>
        <w:t xml:space="preserve">      &lt;g:price&gt;40.599999999999994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&amp;quot;АВТОСКЛО&amp;quot;/FIAT/GRANDE PUNTO/GRANDE PUNTO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2607 D21-P&lt;/g:id&gt;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&lt;g:link&gt;https://www.example.com/product/GS2607D21-P&lt;/g:link&gt;</w:t>
        <w:br/>
        <w:t xml:space="preserve">      &lt;g:price&gt;88.19999999999999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&amp;quot;АВТОСКЛО&amp;quot;/FIAT/GRANDE PUNTO/GRANDE PUNTO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&lt;g:link&gt;https://www.example.com/product/GS2607D301&lt;/g:link&gt;</w:t>
        <w:br/>
        <w:t xml:space="preserve">      &lt;g:price&gt;19.991999999999997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&amp;quot;АВТОСКЛО&amp;quot;/FIAT/GRANDE PUNTO/GRANDE PUNTO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&lt;g:link&gt;https://www.example.com/product/GS2607D302&lt;/g:link&gt;</w:t>
        <w:br/>
        <w:t xml:space="preserve">      &lt;g:price&gt;22.12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&amp;quot;АВТОСКЛО&amp;quot;/FIAT/GRANDE PUNTO/GRANDE PUNTO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&lt;g:link&gt;https://www.example.com/product/GS2607D303&lt;/g:link&gt;</w:t>
        <w:br/>
        <w:t xml:space="preserve">      &lt;g:price&gt;17.633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&amp;quot;АВТОСКЛО&amp;quot;/FIAT/GRANDE PUNTO/GRANDE PUNTO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&lt;g:link&gt;https://www.example.com/product/GS2607D304&lt;/g:link&gt;</w:t>
        <w:br/>
        <w:t xml:space="preserve">      &lt;g:price&gt;20.299999999999997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&amp;quot;АВТОСКЛО&amp;quot;/FIAT/GRANDE PUNTO/GRANDE PUNTO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2607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&lt;g:link&gt;https://www.example.com/product/GS2607D305&lt;/g:link&gt;</w:t>
        <w:br/>
        <w:t xml:space="preserve">      &lt;g:price&gt;14.994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&amp;quot;АВТОСКЛО&amp;quot;/FIAT/GRANDE PUNTO/GRANDE PUNTO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2607 D305-P&lt;/g:id&gt;</w:t>
        <w:br/>
        <w:t xml:space="preserve">      &lt;g:title&gt;СКЛО БОКОВЕ ЛІВЕ ПЕРЕДНЄ ДВЕРНЕ, PILKINGTON&lt;/g:title&gt;</w:t>
        <w:br/>
        <w:t xml:space="preserve">      &lt;g:description&gt;СКЛО БОКОВЕ ЛІВЕ ПЕРЕДНЄ ДВЕРНЕ, PILKINGTON, nan, nan, nan, nan&lt;/g:description&gt;</w:t>
        <w:br/>
        <w:t xml:space="preserve">      &lt;g:link&gt;https://www.example.com/product/GS2607D305-P&lt;/g:link&gt;</w:t>
        <w:br/>
        <w:t xml:space="preserve">      &lt;g:price&gt;44.247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&amp;quot;АВТОСКЛО&amp;quot;/FIAT/GRANDE PUNTO/GRANDE PUNTO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2607 D305-X&lt;/g:id&gt;</w:t>
        <w:br/>
        <w:t xml:space="preserve">      &lt;g:title&gt;СКЛО БОКОВЕ ЛІВЕ ПЕРЕДНЄ ДВЕРНЕ, SPLINTEX&lt;/g:title&gt;</w:t>
        <w:br/>
        <w:t xml:space="preserve">      &lt;g:description&gt;СКЛО БОКОВЕ ЛІВЕ ПЕРЕДНЄ ДВЕРНЕ, SPLINTEX, nan, nan, nan, nan&lt;/g:description&gt;</w:t>
        <w:br/>
        <w:t xml:space="preserve">      &lt;g:link&gt;https://www.example.com/product/GS2607D305-X&lt;/g:link&gt;</w:t>
        <w:br/>
        <w:t xml:space="preserve">      &lt;g:price&gt;33.537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&amp;quot;АВТОСКЛО&amp;quot;/FIAT/GRANDE PUNTO/GRANDE PUNTO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2607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&lt;g:link&gt;https://www.example.com/product/GS2607D306&lt;/g:link&gt;</w:t>
        <w:br/>
        <w:t xml:space="preserve">      &lt;g:price&gt;14.994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&amp;quot;АВТОСКЛО&amp;quot;/FIAT/GRANDE PUNTO/GRANDE PUNTO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2607 D306-P&lt;/g:id&gt;</w:t>
        <w:br/>
        <w:t xml:space="preserve">      &lt;g:title&gt;СКЛО БОКОВЕ ПРАВЕ ПЕРЕДНЄ ДВЕРНЕ, PILKINGTON&lt;/g:title&gt;</w:t>
        <w:br/>
        <w:t xml:space="preserve">      &lt;g:description&gt;СКЛО БОКОВЕ ПРАВЕ ПЕРЕДНЄ ДВЕРНЕ, PILKINGTON, nan, nan, nan, nan&lt;/g:description&gt;</w:t>
        <w:br/>
        <w:t xml:space="preserve">      &lt;g:link&gt;https://www.example.com/product/GS2607D306-P&lt;/g:link&gt;</w:t>
        <w:br/>
        <w:t xml:space="preserve">      &lt;g:price&gt;44.233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&amp;quot;АВТОСКЛО&amp;quot;/FIAT/GRANDE PUNTO/GRANDE PUNTO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&amp;quot;АВТОСКЛО&amp;quot;/FIAT/GRANDE PUNTO/GRANDE PUNTO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2609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&lt;g:link&gt;https://www.example.com/product/GS2609D303&lt;/g:link&gt;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&amp;quot;АВТОСКЛО&amp;quot;/FIAT/LINEA/LINEA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2609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&lt;g:link&gt;https://www.example.com/product/GS2609D304&lt;/g:link&gt;</w:t>
        <w:br/>
        <w:t xml:space="preserve">      &lt;g:price&gt;13.237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&amp;quot;АВТОСКЛО&amp;quot;/FIAT/LINEA/LINEA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ВОЛОГОСТІ, БЕЗ КАМЕРИ&lt;/g:description&gt;</w:t>
        <w:br/>
        <w:t xml:space="preserve">      &lt;g:link&gt;https://www.example.com/product/GS2610D11&lt;/g:link&gt;</w:t>
        <w:br/>
        <w:t xml:space="preserve">      &lt;g:price&gt;64.39999999999999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&amp;quot;АВТОСКЛО&amp;quot;/FIAT/PUNTO/PUNTO II 1999-2010&lt;/g:product_type&gt;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&lt;g:link&gt;https://www.example.com/product/GS2611D11&lt;/g:link&gt;</w:t>
        <w:br/>
        <w:t xml:space="preserve">      &lt;g:price&gt;54.599999999999994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&amp;quot;АВТОСКЛО&amp;quot;/FIAT/QUBO/QUBO 2008-&lt;/g:product_type&gt;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&lt;g:link&gt;https://www.example.com/product/GS2611D12&lt;/g:link&gt;</w:t>
        <w:br/>
        <w:t xml:space="preserve">      &lt;g:price&gt;54.599999999999994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&amp;quot;АВТОСКЛО&amp;quot;/FIAT/QUBO/QUBO 2008-&lt;/g:product_type&gt;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D201-P&lt;/g:id&gt;</w:t>
        <w:br/>
        <w:t xml:space="preserve">      &lt;g:title&gt;СКЛО ЗАДНЄ ЛІВЕ , PILKINGTON&lt;/g:title&gt;</w:t>
        <w:br/>
        <w:t xml:space="preserve">      &lt;g:description&gt;СКЛО ЗАДНЄ ЛІВЕ , PILKINGTON, nan, З ОБІГРІВОМ, nan, nan&lt;/g:description&gt;</w:t>
        <w:br/>
        <w:t xml:space="preserve">      &lt;g:link&gt;https://www.example.com/product/GS2611D201-P&lt;/g:link&gt;</w:t>
        <w:br/>
        <w:t xml:space="preserve">      &lt;g:price&gt;95.802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&amp;quot;АВТОСКЛО&amp;quot;/FIAT/QUBO/QUBO 2008-&lt;/g:product_type&gt;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&lt;g:link&gt;https://www.example.com/product/GS2611D202&lt;/g:link&gt;</w:t>
        <w:br/>
        <w:t xml:space="preserve">      &lt;g:price&gt;27.299999999999997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&amp;quot;АВТОСКЛО&amp;quot;/FIAT/QUBO/QUBO 2008-&lt;/g:product_type&gt;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D202-P&lt;/g:id&gt;</w:t>
        <w:br/>
        <w:t xml:space="preserve">      &lt;g:title&gt;СКЛО ЗАДНЄ ПРАВЕ , PILKINGTON&lt;/g:title&gt;</w:t>
        <w:br/>
        <w:t xml:space="preserve">      &lt;g:description&gt;СКЛО ЗАДНЄ ПРАВЕ , PILKINGTON, nan, З ОБІГРІВОМ, nan, nan&lt;/g:description&gt;</w:t>
        <w:br/>
        <w:t xml:space="preserve">      &lt;g:link&gt;https://www.example.com/product/GS2611D202-P&lt;/g:link&gt;</w:t>
        <w:br/>
        <w:t xml:space="preserve">      &lt;g:price&gt;82.15899999999999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&amp;quot;АВТОСКЛО&amp;quot;/FIAT/QUBO/QUBO 2008-&lt;/g:product_type&gt;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&lt;g:link&gt;https://www.example.com/product/GS2611D21-X&lt;/g:link&gt;</w:t>
        <w:br/>
        <w:t xml:space="preserve">      &lt;g:price&gt;121.38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&amp;quot;АВТОСКЛО&amp;quot;/FIAT/QUBO/QUBO 2008-&lt;/g:product_type&gt;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&lt;g:link&gt;https://www.example.com/product/GS2611D301&lt;/g:link&gt;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&amp;quot;АВТОСКЛО&amp;quot;/FIAT/QUBO/QUBO 2008-&lt;/g:product_type&gt;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&lt;g:link&gt;https://www.example.com/product/GS2611D301-S&lt;/g:link&gt;</w:t>
        <w:br/>
        <w:t xml:space="preserve">      &lt;g:price&gt;46.9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&amp;quot;АВТОСКЛО&amp;quot;/FIAT/QUBO/QUBO 2008-&lt;/g:product_type&gt;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&lt;g:link&gt;https://www.example.com/product/GS2611D302&lt;/g:link&gt;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&amp;quot;АВТОСКЛО&amp;quot;/FIAT/QUBO/QUBO 2008-&lt;/g:product_type&gt;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&lt;g:link&gt;https://www.example.com/product/GS2611D302-S&lt;/g:link&gt;</w:t>
        <w:br/>
        <w:t xml:space="preserve">      &lt;g:price&gt;46.9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&amp;quot;АВТОСКЛО&amp;quot;/FIAT/QUBO/QUBO 2008-&lt;/g:product_type&gt;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D303&lt;/g:id&gt;</w:t>
        <w:br/>
        <w:t xml:space="preserve">      &lt;g:title&gt;СКЛО БОКОВЕ ЛІВЕ СЕРЕДНЄ КУЗОВНЕ, XINYI&lt;/g:title&gt;</w:t>
        <w:br/>
        <w:t xml:space="preserve">      &lt;g:description&gt;СКЛО БОКОВЕ ЛІВЕ СЕРЕДНЄ КУЗОВНЕ, XINYI, nan, nan, nan, nan&lt;/g:description&gt;</w:t>
        <w:br/>
        <w:t xml:space="preserve">      &lt;g:link&gt;https://www.example.com/product/GS2611D303&lt;/g:link&gt;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&amp;quot;АВТОСКЛО&amp;quot;/FIAT/QUBO/QUBO 2008-&lt;/g:product_type&gt;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D304&lt;/g:id&gt;</w:t>
        <w:br/>
        <w:t xml:space="preserve">      &lt;g:title&gt;СКЛО БОКОВЕ ПРАВЕ СЕРЕДНЄ КУЗОВНЕ, XINYI&lt;/g:title&gt;</w:t>
        <w:br/>
        <w:t xml:space="preserve">      &lt;g:description&gt;СКЛО БОКОВЕ ПРАВЕ СЕРЕДНЄ КУЗОВНЕ, XINYI, nan, nan, nan, nan&lt;/g:description&gt;</w:t>
        <w:br/>
        <w:t xml:space="preserve">      &lt;g:link&gt;https://www.example.com/product/GS2611D304&lt;/g:link&gt;</w:t>
        <w:br/>
        <w:t xml:space="preserve">      &lt;g:price&gt;25.9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&amp;quot;АВТОСКЛО&amp;quot;/FIAT/QUBO/QUBO 2008-&lt;/g:product_type&gt;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D305&lt;/g:id&gt;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&lt;g:link&gt;https://www.example.com/product/GS2611D305&lt;/g:link&gt;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&amp;quot;АВТОСКЛО&amp;quot;/FIAT/QUBO/QUBO 2008-&lt;/g:product_type&gt;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D306&lt;/g:id&gt;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&lt;g:link&gt;https://www.example.com/product/GS2611D306&lt;/g:link&gt;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&amp;quot;АВТОСКЛО&amp;quot;/FIAT/QUBO/QUBO 2008-&lt;/g:product_type&gt;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2033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&lt;g:link&gt;https://www.example.com/product/GS2033D13&lt;/g:link&gt;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&amp;quot;АВТОСКЛО&amp;quot;/FIAT/SCUDO/SCUDO 1994-2006&lt;/g:product_type&gt;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2033 D13-P&lt;/g:id&gt;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&lt;g:link&gt;https://www.example.com/product/GS2033D13-P&lt;/g:link&gt;</w:t>
        <w:br/>
        <w:t xml:space="preserve">      &lt;g:price&gt;136.5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&amp;quot;АВТОСКЛО&amp;quot;/FIAT/SCUDO/SCUDO 1994-2006&lt;/g:product_type&gt;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2033 D307&lt;/g:id&gt;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&lt;g:link&gt;https://www.example.com/product/GS2033D307&lt;/g:link&gt;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&amp;quot;АВТОСКЛО&amp;quot;/FIAT/SCUDO/SCUDO 1994-2006&lt;/g:product_type&gt;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2033 D308&lt;/g:id&gt;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&lt;g:link&gt;https://www.example.com/product/GS2033D308&lt;/g:link&gt;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&amp;quot;АВТОСКЛО&amp;quot;/FIAT/SCUDO/SCUDO 1994-2006&lt;/g:product_type&gt;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2033 P110-X&lt;/g:id&gt;</w:t>
        <w:br/>
        <w:t xml:space="preserve">      &lt;g:title&gt;МОЛДИНГ ЛОБОВОГО СКЛА, SEKURIT&lt;/g:title&gt;</w:t>
        <w:br/>
        <w:t xml:space="preserve">      &lt;g:description&gt;МОЛДИНГ ЛОБОВОГО СКЛА, SEKURIT, nan, nan, nan, nan&lt;/g:description&gt;</w:t>
        <w:br/>
        <w:t xml:space="preserve">      &lt;g:link&gt;https://www.example.com/product/GS2033P110-X&lt;/g:link&gt;</w:t>
        <w:br/>
        <w:t xml:space="preserve">      &lt;g:price&gt;13.299999999999999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&amp;quot;АВТОСКЛО&amp;quot;/FIAT/SCUDO/SCUDO 1994-2006&lt;/g:product_type&gt;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2032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&lt;g:link&gt;https://www.example.com/product/GS2032D11&lt;/g:link&gt;</w:t>
        <w:br/>
        <w:t xml:space="preserve">      &lt;g:price&gt;99.39999999999999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&amp;quot;АВТОСКЛО&amp;quot;/FIAT/SCUDO/SCUDO 2006-2021&lt;/g:product_type&gt;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2032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&lt;g:link&gt;https://www.example.com/product/GS2032D11-P&lt;/g:link&gt;</w:t>
        <w:br/>
        <w:t xml:space="preserve">      &lt;g:price&gt;149.1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&amp;quot;АВТОСКЛО&amp;quot;/FIAT/SCUDO/SCUDO 2006-2021&lt;/g:product_type&gt;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2032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&lt;g:link&gt;https://www.example.com/product/GS2032D12-P&lt;/g:link&gt;</w:t>
        <w:br/>
        <w:t xml:space="preserve">      &lt;g:price&gt;161.0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&amp;quot;АВТОСКЛО&amp;quot;/FIAT/SCUDO/SCUDO 2006-2021&lt;/g:product_type&gt;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2032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&lt;g:link&gt;https://www.example.com/product/GS2032D202&lt;/g:link&gt;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&amp;quot;АВТОСКЛО&amp;quot;/FIAT/SCUDO/SCUDO 2006-2021&lt;/g:product_type&gt;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&lt;g:link&gt;https://www.example.com/product/GS2032D21&lt;/g:link&gt;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&amp;quot;АВТОСКЛО&amp;quot;/FIAT/SCUDO/SCUDO 2006-2021&lt;/g:product_type&gt;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&lt;g:link&gt;https://www.example.com/product/GS2032D301&lt;/g:link&gt;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&amp;quot;АВТОСКЛО&amp;quot;/FIAT/SCUDO/SCUDO 2006-2021&lt;/g:product_type&gt;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2032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&lt;g:link&gt;https://www.example.com/product/GS2032D301-S&lt;/g:link&gt;</w:t>
        <w:br/>
        <w:t xml:space="preserve">      &lt;g:price&gt;42.0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&amp;quot;АВТОСКЛО&amp;quot;/FIAT/SCUDO/SCUDO 2006-2021&lt;/g:product_type&gt;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6815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&lt;g:link&gt;https://www.example.com/product/GS6815D11&lt;/g:link&gt;</w:t>
        <w:br/>
        <w:t xml:space="preserve">      &lt;g:price&gt;53.199999999999996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&amp;quot;АВТОСКЛО&amp;quot;/FIAT/SEDICI/SEDICI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6815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&lt;g:link&gt;https://www.example.com/product/GS6815D11-P&lt;/g:link&gt;</w:t>
        <w:br/>
        <w:t xml:space="preserve">      &lt;g:price&gt;119.952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&amp;quot;АВТОСКЛО&amp;quot;/FIAT/SEDICI/SEDICI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6815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&lt;g:link&gt;https://www.example.com/product/GS6815D11-S&lt;/g:link&gt;</w:t>
        <w:br/>
        <w:t xml:space="preserve">      &lt;g:price&gt;133.0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&amp;quot;АВТОСКЛО&amp;quot;/FIAT/SEDICI/SEDICI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6815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&lt;g:link&gt;https://www.example.com/product/GS6815D21&lt;/g:link&gt;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&amp;quot;АВТОСКЛО&amp;quot;/FIAT/SEDICI/SEDICI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6815 D21-S&lt;/g:id&gt;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&lt;g:link&gt;https://www.example.com/product/GS6815D21-S&lt;/g:link&gt;</w:t>
        <w:br/>
        <w:t xml:space="preserve">      &lt;g:price&gt;108.472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&amp;quot;АВТОСКЛО&amp;quot;/FIAT/SEDICI/SEDICI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6815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&lt;g:link&gt;https://www.example.com/product/GS6815D21-X&lt;/g:link&gt;</w:t>
        <w:br/>
        <w:t xml:space="preserve">      &lt;g:price&gt;103.838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&amp;quot;АВТОСКЛО&amp;quot;/FIAT/SEDICI/SEDICI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6815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&lt;g:link&gt;https://www.example.com/product/GS6815D301&lt;/g:link&gt;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&amp;quot;АВТОСКЛО&amp;quot;/FIAT/SEDICI/SEDICI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6815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&lt;g:link&gt;https://www.example.com/product/GS6815D301-S&lt;/g:link&gt;</w:t>
        <w:br/>
        <w:t xml:space="preserve">      &lt;g:price&gt;37.8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&amp;quot;АВТОСКЛО&amp;quot;/FIAT/SEDICI/SEDICI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6815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&lt;g:link&gt;https://www.example.com/product/GS6815D304&lt;/g:link&gt;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&amp;quot;АВТОСКЛО&amp;quot;/FIAT/SEDICI/SEDICI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6815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&lt;g:link&gt;https://www.example.com/product/GS6815D304-S&lt;/g:link&gt;</w:t>
        <w:br/>
        <w:t xml:space="preserve">      &lt;g:price&gt;32.129999999999995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&amp;quot;АВТОСКЛО&amp;quot;/FIAT/SEDICI/SEDICI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6815 P147-X&lt;/g:id&gt;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&lt;g:link&gt;https://www.example.com/product/GS6815P147-X&lt;/g:link&gt;</w:t>
        <w:br/>
        <w:t xml:space="preserve">      &lt;g:price&gt;14.7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&amp;quot;АВТОСКЛО&amp;quot;/FIAT/SEDICI/SEDICI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5642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&lt;g:link&gt;https://www.example.com/product/GS5642D11-S&lt;/g:link&gt;</w:t>
        <w:br/>
        <w:t xml:space="preserve">      &lt;g:price&gt;175.0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&amp;quot;АВТОСКЛО&amp;quot;/FIAT/TALENTO/TALENTO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5642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&lt;g:link&gt;https://www.example.com/product/GS5642D12&lt;/g:link&gt;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&amp;quot;АВТОСКЛО&amp;quot;/FIAT/TALENTO/TALENTO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5642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&lt;g:link&gt;https://www.example.com/product/GS5642D12-P&lt;/g:link&gt;</w:t>
        <w:br/>
        <w:t xml:space="preserve">      &lt;g:price&gt;164.5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&amp;quot;АВТОСКЛО&amp;quot;/FIAT/TALENTO/TALENTO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5642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&lt;g:link&gt;https://www.example.com/product/GS5642D12-S&lt;/g:link&gt;</w:t>
        <w:br/>
        <w:t xml:space="preserve">      &lt;g:price&gt;199.5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&amp;quot;АВТОСКЛО&amp;quot;/FIAT/TALENTO/TALENTO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&lt;g:link&gt;https://www.example.com/product/GS5642D301&lt;/g:link&gt;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&amp;quot;АВТОСКЛО&amp;quot;/FIAT/TALENTO/TALENTO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5642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&lt;g:link&gt;https://www.example.com/product/GS5642D301-S&lt;/g:link&gt;</w:t>
        <w:br/>
        <w:t xml:space="preserve">      &lt;g:price&gt;32.199999999999996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&amp;quot;АВТОСКЛО&amp;quot;/FIAT/TALENTO/TALENTO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&lt;g:link&gt;https://www.example.com/product/GS5642D302&lt;/g:link&gt;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&amp;quot;АВТОСКЛО&amp;quot;/FIAT/TALENTO/TALENTO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5642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&lt;g:link&gt;https://www.example.com/product/GS5642D302-S&lt;/g:link&gt;</w:t>
        <w:br/>
        <w:t xml:space="preserve">      &lt;g:price&gt;32.199999999999996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&amp;quot;АВТОСКЛО&amp;quot;/FIAT/TALENTO/TALENTO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5642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&lt;g:link&gt;https://www.example.com/product/GS5642D303&lt;/g:link&gt;</w:t>
        <w:br/>
        <w:t xml:space="preserve">      &lt;g:price&gt;23.799999999999997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&amp;quot;АВТОСКЛО&amp;quot;/FIAT/TALENTO/TALENTO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5642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&lt;g:link&gt;https://www.example.com/product/GS5642D304&lt;/g:link&gt;</w:t>
        <w:br/>
        <w:t xml:space="preserve">      &lt;g:price&gt;28.7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&amp;quot;АВТОСКЛО&amp;quot;/FIAT/TALENTO/TALENTO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5642 D305&lt;/g:id&gt;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&lt;g:link&gt;https://www.example.com/product/GS5642D305&lt;/g:link&gt;</w:t>
        <w:br/>
        <w:t xml:space="preserve">      &lt;g:price&gt;25.9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&amp;quot;АВТОСКЛО&amp;quot;/FIAT/TALENTO/TALENTO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5642 D306&lt;/g:id&gt;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&lt;g:link&gt;https://www.example.com/product/GS5642D306&lt;/g:link&gt;</w:t>
        <w:br/>
        <w:t xml:space="preserve">      &lt;g:price&gt;14.279999999999998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&amp;quot;АВТОСКЛО&amp;quot;/FIAT/TALENTO/TALENTO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&amp;quot;АВТОСКЛО&amp;quot;/FIAT/TALENTO/TALENTO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2621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&lt;g:link&gt;https://www.example.com/product/GS2621D11-P&lt;/g:link&gt;</w:t>
        <w:br/>
        <w:t xml:space="preserve">      &lt;g:price&gt;164.5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&amp;quot;АВТОСКЛО&amp;quot;/FIAT/TIPO/TIPO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2621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&lt;g:link&gt;https://www.example.com/product/GS2621D11-S&lt;/g:link&gt;</w:t>
        <w:br/>
        <w:t xml:space="preserve">      &lt;g:price&gt;150.5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&amp;quot;АВТОСКЛО&amp;quot;/FIAT/TIPO/TIPO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2621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&lt;g:link&gt;https://www.example.com/product/GS2621D12&lt;/g:link&gt;</w:t>
        <w:br/>
        <w:t xml:space="preserve">      &lt;g:price&gt;135.43599999999998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&amp;quot;АВТОСКЛО&amp;quot;/FIAT/TIPO/TIPO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2621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&lt;g:link&gt;https://www.example.com/product/GS2621D21&lt;/g:link&gt;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&amp;quot;АВТОСКЛО&amp;quot;/FIAT/TIPO/TIPO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2621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&lt;g:link&gt;https://www.example.com/product/GS2621D21-X&lt;/g:link&gt;</w:t>
        <w:br/>
        <w:t xml:space="preserve">      &lt;g:price&gt;143.5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&amp;quot;АВТОСКЛО&amp;quot;/FIAT/TIPO/TIPO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2621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&lt;g:link&gt;https://www.example.com/product/GS2621D22&lt;/g:link&gt;</w:t>
        <w:br/>
        <w:t xml:space="preserve">      &lt;g:price&gt;34.797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&amp;quot;АВТОСКЛО&amp;quot;/FIAT/TIPO/TIPO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2621 D22-X&lt;/g:id&gt;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&lt;g:link&gt;https://www.example.com/product/GS2621D22-X&lt;/g:link&gt;</w:t>
        <w:br/>
        <w:t xml:space="preserve">      &lt;g:price&gt;131.964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&amp;quot;АВТОСКЛО&amp;quot;/FIAT/TIPO/TIPO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2621 D23&lt;/g:id&gt;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&lt;g:link&gt;https://www.example.com/product/GS2621D23&lt;/g:link&gt;</w:t>
        <w:br/>
        <w:t xml:space="preserve">      &lt;g:price&gt;32.774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&amp;quot;АВТОСКЛО&amp;quot;/FIAT/TIPO/TIPO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2621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&lt;g:link&gt;https://www.example.com/product/GS2621D301&lt;/g:link&gt;</w:t>
        <w:br/>
        <w:t xml:space="preserve">      &lt;g:price&gt;18.662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&amp;quot;АВТОСКЛО&amp;quot;/FIAT/TIPO/TIPO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2621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&lt;g:link&gt;https://www.example.com/product/GS2621D301-S&lt;/g:link&gt;</w:t>
        <w:br/>
        <w:t xml:space="preserve">      &lt;g:price&gt;44.099999999999994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&amp;quot;АВТОСКЛО&amp;quot;/FIAT/TIPO/TIPO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2621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&lt;g:link&gt;https://www.example.com/product/GS2621D302&lt;/g:link&gt;</w:t>
        <w:br/>
        <w:t xml:space="preserve">      &lt;g:price&gt;28.559999999999995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&amp;quot;АВТОСКЛО&amp;quot;/FIAT/TIPO/TIPO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2621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&lt;g:link&gt;https://www.example.com/product/GS2621D302-S&lt;/g:link&gt;</w:t>
        <w:br/>
        <w:t xml:space="preserve">      &lt;g:price&gt;34.93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&amp;quot;АВТОСКЛО&amp;quot;/FIAT/TIPO/TIPO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2621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&lt;g:link&gt;https://www.example.com/product/GS2621D303&lt;/g:link&gt;</w:t>
        <w:br/>
        <w:t xml:space="preserve">      &lt;g:price&gt;18.689999999999998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&amp;quot;АВТОСКЛО&amp;quot;/FIAT/TIPO/TIPO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2621 D303-X&lt;/g:id&gt;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&lt;g:link&gt;https://www.example.com/product/GS2621D303-X&lt;/g:link&gt;</w:t>
        <w:br/>
        <w:t xml:space="preserve">      &lt;g:price&gt;23.435999999999996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&amp;quot;АВТОСКЛО&amp;quot;/FIAT/TIPO/TIPO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2621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&lt;g:link&gt;https://www.example.com/product/GS2621D304&lt;/g:link&gt;</w:t>
        <w:br/>
        <w:t xml:space="preserve">      &lt;g:price&gt;23.561999999999998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&amp;quot;АВТОСКЛО&amp;quot;/FIAT/TIPO/TIPO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2621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&lt;g:link&gt;https://www.example.com/product/GS2621D304-S&lt;/g:link&gt;</w:t>
        <w:br/>
        <w:t xml:space="preserve">      &lt;g:price&gt;27.131999999999998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&amp;quot;АВТОСКЛО&amp;quot;/FIAT/TIPO/TIPO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2621 D307&lt;/g:id&gt;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&lt;g:link&gt;https://www.example.com/product/GS2621D307&lt;/g:link&gt;</w:t>
        <w:br/>
        <w:t xml:space="preserve">      &lt;g:price&gt;22.743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&amp;quot;АВТОСКЛО&amp;quot;/FIAT/TIPO/TIPO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2621 D307-X&lt;/g:id&gt;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&lt;g:link&gt;https://www.example.com/product/GS2621D307-X&lt;/g:link&gt;</w:t>
        <w:br/>
        <w:t xml:space="preserve">      &lt;g:price&gt;27.965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&amp;quot;АВТОСКЛО&amp;quot;/FIAT/TIPO/TIPO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2621 D308&lt;/g:id&gt;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&lt;g:link&gt;https://www.example.com/product/GS2621D308&lt;/g:link&gt;</w:t>
        <w:br/>
        <w:t xml:space="preserve">      &lt;g:price&gt;22.743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&amp;quot;АВТОСКЛО&amp;quot;/FIAT/TIPO/TIPO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2621 D308-S&lt;/g:id&gt;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&lt;g:link&gt;https://www.example.com/product/GS2621D308-S&lt;/g:link&gt;</w:t>
        <w:br/>
        <w:t xml:space="preserve">      &lt;g:price&gt;29.511999999999997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&amp;quot;АВТОСКЛО&amp;quot;/FIAT/TIPO/TIPO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2621 D309&lt;/g:id&gt;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&lt;g:link&gt;https://www.example.com/product/GS2621D309&lt;/g:link&gt;</w:t>
        <w:br/>
        <w:t xml:space="preserve">      &lt;g:price&gt;15.036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&amp;quot;АВТОСКЛО&amp;quot;/FIAT/TIPO/TIPO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2621 D310&lt;/g:id&gt;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&lt;g:link&gt;https://www.example.com/product/GS2621D310&lt;/g:link&gt;</w:t>
        <w:br/>
        <w:t xml:space="preserve">      &lt;g:price&gt;15.036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&amp;quot;АВТОСКЛО&amp;quot;/FIAT/TIPO/TIPO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2621 D310-X&lt;/g:id&gt;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&lt;g:link&gt;https://www.example.com/product/GS2621D310-X&lt;/g:link&gt;</w:t>
        <w:br/>
        <w:t xml:space="preserve">      &lt;g:price&gt;23.156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&amp;quot;АВТОСКЛО&amp;quot;/FIAT/TIPO/TIPO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&amp;quot;АВТОСКЛО&amp;quot;/FIAT/TIPO/TIPO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2033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&lt;g:link&gt;https://www.example.com/product/GS2033D13&lt;/g:link&gt;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&amp;quot;АВТОСКЛО&amp;quot;/FIAT/ULYSSE/ULYSSE 1994-2002&lt;/g:product_type&gt;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2033 D13-P&lt;/g:id&gt;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&lt;g:link&gt;https://www.example.com/product/GS2033D13-P&lt;/g:link&gt;</w:t>
        <w:br/>
        <w:t xml:space="preserve">      &lt;g:price&gt;136.5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&amp;quot;АВТОСКЛО&amp;quot;/FIAT/ULYSSE/ULYSSE 1994-2002&lt;/g:product_type&gt;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2033 D307&lt;/g:id&gt;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&lt;g:link&gt;https://www.example.com/product/GS2033D307&lt;/g:link&gt;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&amp;quot;АВТОСКЛО&amp;quot;/FIAT/ULYSSE/ULYSSE 1994-2002&lt;/g:product_type&gt;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2033 D308&lt;/g:id&gt;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&lt;g:link&gt;https://www.example.com/product/GS2033D308&lt;/g:link&gt;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&amp;quot;АВТОСКЛО&amp;quot;/FIAT/ULYSSE/ULYSSE 1994-2002&lt;/g:product_type&gt;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2033 P110-X&lt;/g:id&gt;</w:t>
        <w:br/>
        <w:t xml:space="preserve">      &lt;g:title&gt;МОЛДИНГ ЛОБОВОГО СКЛА, SEKURIT&lt;/g:title&gt;</w:t>
        <w:br/>
        <w:t xml:space="preserve">      &lt;g:description&gt;МОЛДИНГ ЛОБОВОГО СКЛА, SEKURIT, nan, nan, nan, nan&lt;/g:description&gt;</w:t>
        <w:br/>
        <w:t xml:space="preserve">      &lt;g:link&gt;https://www.example.com/product/GS2033P110-X&lt;/g:link&gt;</w:t>
        <w:br/>
        <w:t xml:space="preserve">      &lt;g:price&gt;13.299999999999999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&amp;quot;АВТОСКЛО&amp;quot;/FIAT/ULYSSE/ULYSSE 1994-2002&lt;/g:product_type&gt;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2020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&lt;g:link&gt;https://www.example.com/product/GS2020D11&lt;/g:link&gt;</w:t>
        <w:br/>
        <w:t xml:space="preserve">      &lt;g:price&gt;39.9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&amp;quot;АВТОСКЛО&amp;quot;/FIAT/UNO; FIORINO/UNO; FIORINO 1988-2002&lt;/g:product_type&gt;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2020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&lt;g:link&gt;https://www.example.com/product/GS2020D12&lt;/g:link&gt;</w:t>
        <w:br/>
        <w:t xml:space="preserve">      &lt;g:price&gt;40.599999999999994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&amp;quot;АВТОСКЛО&amp;quot;/FIAT/UNO; FIORINO/UNO; FIORINO 1988-2002&lt;/g:product_type&gt;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2847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&lt;g:link&gt;https://www.example.com/product/GS2847D11&lt;/g:link&gt;</w:t>
        <w:br/>
        <w:t xml:space="preserve">      &lt;g:price&gt;105.0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 TRUCK/CARGO/CARGO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2849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&lt;g:link&gt;https://www.example.com/product/GS2849D11&lt;/g:link&gt;</w:t>
        <w:br/>
        <w:t xml:space="preserve">      &lt;g:price&gt;142.79999999999998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&amp;quot;АВТОСКЛО&amp;quot;/FORD/B-MAX/B-MAX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2849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&lt;g:link&gt;https://www.example.com/product/GS2849D21&lt;/g:link&gt;</w:t>
        <w:br/>
        <w:t xml:space="preserve">      &lt;g:price&gt;74.96999999999998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&amp;quot;АВТОСКЛО&amp;quot;/FORD/B-MAX/B-MAX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2534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&lt;g:link&gt;https://www.example.com/product/GS2534D11-P&lt;/g:link&gt;</w:t>
        <w:br/>
        <w:t xml:space="preserve">      &lt;g:price&gt;171.35999999999999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&amp;quot;АВТОСКЛО&amp;quot;/FORD/C-MAX/C-MAX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2534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&lt;g:link&gt;https://www.example.com/product/GS2534D11-S&lt;/g:link&gt;</w:t>
        <w:br/>
        <w:t xml:space="preserve">      &lt;g:price&gt;178.5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&amp;quot;АВТОСКЛО&amp;quot;/FORD/C-MAX/C-MAX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2534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&lt;g:link&gt;https://www.example.com/product/GS2534D12&lt;/g:link&gt;</w:t>
        <w:br/>
        <w:t xml:space="preserve">      &lt;g:price&gt;101.5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&amp;quot;АВТОСКЛО&amp;quot;/FORD/C-MAX/C-MAX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2534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&lt;g:link&gt;https://www.example.com/product/GS2534D12-P&lt;/g:link&gt;</w:t>
        <w:br/>
        <w:t xml:space="preserve">      &lt;g:price&gt;178.5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&amp;quot;АВТОСКЛО&amp;quot;/FORD/C-MAX/C-MAX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2534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&lt;g:link&gt;https://www.example.com/product/GS2534D21&lt;/g:link&gt;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&amp;quot;АВТОСКЛО&amp;quot;/FORD/C-MAX/C-MAX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2534 D21-P&lt;/g:id&gt;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&lt;g:link&gt;https://www.example.com/product/GS2534D21-P&lt;/g:link&gt;</w:t>
        <w:br/>
        <w:t xml:space="preserve">      &lt;g:price&gt;132.08999999999997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&amp;quot;АВТОСКЛО&amp;quot;/FORD/C-MAX/C-MAX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2534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&lt;g:link&gt;https://www.example.com/product/GS2534D301&lt;/g:link&gt;</w:t>
        <w:br/>
        <w:t xml:space="preserve">      &lt;g:price&gt;14.994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&amp;quot;АВТОСКЛО&amp;quot;/FORD/C-MAX/C-MAX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2534 D301-S&lt;/g:id&gt;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&lt;g:link&gt;https://www.example.com/product/GS2534D301-S&lt;/g:link&gt;</w:t>
        <w:br/>
        <w:t xml:space="preserve">      &lt;g:price&gt;30.736999999999995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&amp;quot;АВТОСКЛО&amp;quot;/FORD/C-MAX/C-MAX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2534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&lt;g:link&gt;https://www.example.com/product/GS2534D303&lt;/g:link&gt;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&amp;quot;АВТОСКЛО&amp;quot;/FORD/C-MAX/C-MAX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2534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&lt;g:link&gt;https://www.example.com/product/GS2534D304&lt;/g:link&gt;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&amp;quot;АВТОСКЛО&amp;quot;/FORD/C-MAX/C-MAX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2534 D305&lt;/g:id&gt;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&lt;g:link&gt;https://www.example.com/product/GS2534D305&lt;/g:link&gt;</w:t>
        <w:br/>
        <w:t xml:space="preserve">      &lt;g:price&gt;15.12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&amp;quot;АВТОСКЛО&amp;quot;/FORD/C-MAX/C-MAX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2534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&lt;g:link&gt;https://www.example.com/product/GS2534P120-X&lt;/g:link&gt;</w:t>
        <w:br/>
        <w:t xml:space="preserve">      &lt;g:price&gt;16.422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&amp;quot;АВТОСКЛО&amp;quot;/FORD/C-MAX/C-MAX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&lt;g:link&gt;https://www.example.com/product/GS2815D11&lt;/g:link&gt;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&amp;quot;АВТОСКЛО&amp;quot;/FORD/C-MAX/C-MAX EUR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2815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&lt;g:link&gt;https://www.example.com/product/GS2815D11-S&lt;/g:link&gt;</w:t>
        <w:br/>
        <w:t xml:space="preserve">      &lt;g:price&gt;180.6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&amp;quot;АВТОСКЛО&amp;quot;/FORD/C-MAX/C-MAX EUR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2815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ВОЛОГОСТІ, БЕЗ КАМЕРИ&lt;/g:description&gt;</w:t>
        <w:br/>
        <w:t xml:space="preserve">      &lt;g:link&gt;https://www.example.com/product/GS2815D12-P&lt;/g:link&gt;</w:t>
        <w:br/>
        <w:t xml:space="preserve">      &lt;g:price&gt;199.5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&amp;quot;АВТОСКЛО&amp;quot;/FORD/C-MAX/C-MAX EUR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2815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&lt;g:link&gt;https://www.example.com/product/GS2815D13-P&lt;/g:link&gt;</w:t>
        <w:br/>
        <w:t xml:space="preserve">      &lt;g:price&gt;171.35999999999999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&amp;quot;АВТОСКЛО&amp;quot;/FORD/C-MAX/C-MAX EUR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2815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&lt;g:link&gt;https://www.example.com/product/GS2815D14&lt;/g:link&gt;</w:t>
        <w:br/>
        <w:t xml:space="preserve">      &lt;g:price&gt;150.5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&amp;quot;АВТОСКЛО&amp;quot;/FORD/C-MAX/C-MAX EUR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2815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&lt;g:link&gt;https://www.example.com/product/GS2815D14-P&lt;/g:link&gt;</w:t>
        <w:br/>
        <w:t xml:space="preserve">      &lt;g:price&gt;230.99999999999997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&amp;quot;АВТОСКЛО&amp;quot;/FORD/C-MAX/C-MAX EUR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2815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&lt;g:link&gt;https://www.example.com/product/GS2815D14-S&lt;/g:link&gt;</w:t>
        <w:br/>
        <w:t xml:space="preserve">      &lt;g:price&gt;230.99999999999997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&amp;quot;АВТОСКЛО&amp;quot;/FORD/C-MAX/C-MAX EUR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&lt;g:link&gt;https://www.example.com/product/GS2815D301&lt;/g:link&gt;</w:t>
        <w:br/>
        <w:t xml:space="preserve">      &lt;g:price&gt;17.528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&amp;quot;АВТОСКЛО&amp;quot;/FORD/C-MAX/C-MAX EUR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&lt;g:link&gt;https://www.example.com/product/GS2815D302&lt;/g:link&gt;</w:t>
        <w:br/>
        <w:t xml:space="preserve">      &lt;g:price&gt;17.507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&amp;quot;АВТОСКЛО&amp;quot;/FORD/C-MAX/C-MAX EUR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&lt;g:link&gt;https://www.example.com/product/GS2815D303&lt;/g:link&gt;</w:t>
        <w:br/>
        <w:t xml:space="preserve">      &lt;g:price&gt;16.499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&amp;quot;АВТОСКЛО&amp;quot;/FORD/C-MAX/C-MAX EUR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&lt;g:link&gt;https://www.example.com/product/GS2815D304&lt;/g:link&gt;</w:t>
        <w:br/>
        <w:t xml:space="preserve">      &lt;g:price&gt;16.499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&amp;quot;АВТОСКЛО&amp;quot;/FORD/C-MAX/C-MAX EUR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2815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&lt;g:link&gt;https://www.example.com/product/GS2815D305&lt;/g:link&gt;</w:t>
        <w:br/>
        <w:t xml:space="preserve">      &lt;g:price&gt;18.038999999999998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&amp;quot;АВТОСКЛО&amp;quot;/FORD/C-MAX/C-MAX EUR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2815 D305-X&lt;/g:id&gt;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&lt;g:link&gt;https://www.example.com/product/GS2815D305-X&lt;/g:link&gt;</w:t>
        <w:br/>
        <w:t xml:space="preserve">      &lt;g:price&gt;34.363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&amp;quot;АВТОСКЛО&amp;quot;/FORD/C-MAX/C-MAX EUR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2815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&lt;g:link&gt;https://www.example.com/product/GS2815D306&lt;/g:link&gt;</w:t>
        <w:br/>
        <w:t xml:space="preserve">      &lt;g:price&gt;18.032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&amp;quot;АВТОСКЛО&amp;quot;/FORD/C-MAX/C-MAX EUR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2815 D306-X&lt;/g:id&gt;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&lt;g:link&gt;https://www.example.com/product/GS2815D306-X&lt;/g:link&gt;</w:t>
        <w:br/>
        <w:t xml:space="preserve">      &lt;g:price&gt;34.349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&amp;quot;АВТОСКЛО&amp;quot;/FORD/C-MAX/C-MAX EUR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2815 P111-X&lt;/g:id&gt;</w:t>
        <w:br/>
        <w:t xml:space="preserve">      &lt;g:title&gt;МОЛДИНГ ЛОБОВОГО СКЛА, SEKURIT&lt;/g:title&gt;</w:t>
        <w:br/>
        <w:t xml:space="preserve">      &lt;g:description&gt;МОЛДИНГ ЛОБОВОГО СКЛА, SEKURIT, nan, nan, nan, nan&lt;/g:description&gt;</w:t>
        <w:br/>
        <w:t xml:space="preserve">      &lt;g:link&gt;https://www.example.com/product/GS2815P111-X&lt;/g:link&gt;</w:t>
        <w:br/>
        <w:t xml:space="preserve">      &lt;g:price&gt;26.292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&amp;quot;АВТОСКЛО&amp;quot;/FORD/C-MAX/C-MAX EUR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&amp;quot;АВТОСКЛО&amp;quot;/FORD/C-MAX/C-MAX EUR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&lt;g:link&gt;https://www.example.com/product/GS2815D11&lt;/g:link&gt;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&amp;quot;АВТОСКЛО&amp;quot;/FORD/C-MAX/C-MAX USA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2815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&lt;g:link&gt;https://www.example.com/product/GS2815D11-S&lt;/g:link&gt;</w:t>
        <w:br/>
        <w:t xml:space="preserve">      &lt;g:price&gt;180.6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&amp;quot;АВТОСКЛО&amp;quot;/FORD/C-MAX/C-MAX USA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2815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ВОЛОГОСТІ, БЕЗ КАМЕРИ&lt;/g:description&gt;</w:t>
        <w:br/>
        <w:t xml:space="preserve">      &lt;g:link&gt;https://www.example.com/product/GS2815D12-P&lt;/g:link&gt;</w:t>
        <w:br/>
        <w:t xml:space="preserve">      &lt;g:price&gt;199.5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&amp;quot;АВТОСКЛО&amp;quot;/FORD/C-MAX/C-MAX USA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2815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&lt;g:link&gt;https://www.example.com/product/GS2815D13-P&lt;/g:link&gt;</w:t>
        <w:br/>
        <w:t xml:space="preserve">      &lt;g:price&gt;171.35999999999999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&amp;quot;АВТОСКЛО&amp;quot;/FORD/C-MAX/C-MAX USA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2815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&lt;g:link&gt;https://www.example.com/product/GS2815D14&lt;/g:link&gt;</w:t>
        <w:br/>
        <w:t xml:space="preserve">      &lt;g:price&gt;150.5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&amp;quot;АВТОСКЛО&amp;quot;/FORD/C-MAX/C-MAX USA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2815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&lt;g:link&gt;https://www.example.com/product/GS2815D14-P&lt;/g:link&gt;</w:t>
        <w:br/>
        <w:t xml:space="preserve">      &lt;g:price&gt;230.99999999999997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&amp;quot;АВТОСКЛО&amp;quot;/FORD/C-MAX/C-MAX USA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2815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&lt;g:link&gt;https://www.example.com/product/GS2815D14-S&lt;/g:link&gt;</w:t>
        <w:br/>
        <w:t xml:space="preserve">      &lt;g:price&gt;230.99999999999997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&amp;quot;АВТОСКЛО&amp;quot;/FORD/C-MAX/C-MAX USA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&lt;g:link&gt;https://www.example.com/product/GS2815D301&lt;/g:link&gt;</w:t>
        <w:br/>
        <w:t xml:space="preserve">      &lt;g:price&gt;17.528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&amp;quot;АВТОСКЛО&amp;quot;/FORD/C-MAX/C-MAX USA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&lt;g:link&gt;https://www.example.com/product/GS2815D302&lt;/g:link&gt;</w:t>
        <w:br/>
        <w:t xml:space="preserve">      &lt;g:price&gt;17.507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&amp;quot;АВТОСКЛО&amp;quot;/FORD/C-MAX/C-MAX USA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&lt;g:link&gt;https://www.example.com/product/GS2815D303&lt;/g:link&gt;</w:t>
        <w:br/>
        <w:t xml:space="preserve">      &lt;g:price&gt;16.499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&amp;quot;АВТОСКЛО&amp;quot;/FORD/C-MAX/C-MAX USA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&lt;g:link&gt;https://www.example.com/product/GS2815D304&lt;/g:link&gt;</w:t>
        <w:br/>
        <w:t xml:space="preserve">      &lt;g:price&gt;16.499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&amp;quot;АВТОСКЛО&amp;quot;/FORD/C-MAX/C-MAX USA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2815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&lt;g:link&gt;https://www.example.com/product/GS2815D305&lt;/g:link&gt;</w:t>
        <w:br/>
        <w:t xml:space="preserve">      &lt;g:price&gt;18.038999999999998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&amp;quot;АВТОСКЛО&amp;quot;/FORD/C-MAX/C-MAX USA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2815 D305-X&lt;/g:id&gt;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&lt;g:link&gt;https://www.example.com/product/GS2815D305-X&lt;/g:link&gt;</w:t>
        <w:br/>
        <w:t xml:space="preserve">      &lt;g:price&gt;34.363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&amp;quot;АВТОСКЛО&amp;quot;/FORD/C-MAX/C-MAX USA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2815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&lt;g:link&gt;https://www.example.com/product/GS2815D306&lt;/g:link&gt;</w:t>
        <w:br/>
        <w:t xml:space="preserve">      &lt;g:price&gt;18.032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&amp;quot;АВТОСКЛО&amp;quot;/FORD/C-MAX/C-MAX USA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2815 D306-X&lt;/g:id&gt;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&lt;g:link&gt;https://www.example.com/product/GS2815D306-X&lt;/g:link&gt;</w:t>
        <w:br/>
        <w:t xml:space="preserve">      &lt;g:price&gt;34.349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&amp;quot;АВТОСКЛО&amp;quot;/FORD/C-MAX/C-MAX USA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2815 P111-X&lt;/g:id&gt;</w:t>
        <w:br/>
        <w:t xml:space="preserve">      &lt;g:title&gt;МОЛДИНГ ЛОБОВОГО СКЛА, SEKURIT&lt;/g:title&gt;</w:t>
        <w:br/>
        <w:t xml:space="preserve">      &lt;g:description&gt;МОЛДИНГ ЛОБОВОГО СКЛА, SEKURIT, nan, nan, nan, nan&lt;/g:description&gt;</w:t>
        <w:br/>
        <w:t xml:space="preserve">      &lt;g:link&gt;https://www.example.com/product/GS2815P111-X&lt;/g:link&gt;</w:t>
        <w:br/>
        <w:t xml:space="preserve">      &lt;g:price&gt;26.292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&amp;quot;АВТОСКЛО&amp;quot;/FORD/C-MAX/C-MAX USA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&amp;quot;АВТОСКЛО&amp;quot;/FORD/C-MAX/C-MAX USA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2563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&lt;g:link&gt;https://www.example.com/product/GS2563D12&lt;/g:link&gt;</w:t>
        <w:br/>
        <w:t xml:space="preserve">      &lt;g:price&gt;44.099999999999994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&amp;quot;АВТОСКЛО&amp;quot;/FORD/COURIER/COURIER 1996-2002&lt;/g:product_type&gt;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2563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&lt;g:link&gt;https://www.example.com/product/GS2563P110-X&lt;/g:link&gt;</w:t>
        <w:br/>
        <w:t xml:space="preserve">      &lt;g:price&gt;12.6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&amp;quot;АВТОСКЛО&amp;quot;/FORD/COURIER/COURIER 1996-2002&lt;/g:product_type&gt;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P454-X&lt;/g:id&gt;</w:t>
        <w:br/>
        <w:t xml:space="preserve">      &lt;g:title&gt;НАЛІПКА ЛОБОВЕ   НАБІР (100 ШТ), ICOR&lt;/g:title&gt;</w:t>
        <w:br/>
        <w:t xml:space="preserve">      &lt;g:description&gt;НАЛІПКА ЛОБОВЕ   НАБІР (100 ШТ), ICOR, nan, nan, nan, nan&lt;/g:description&gt;</w:t>
        <w:br/>
        <w:t xml:space="preserve">      &lt;g:link&gt;https://www.example.com/product/GS9600P454-X&lt;/g:link&gt;</w:t>
        <w:br/>
        <w:t xml:space="preserve">      &lt;g:price&gt;23.561999999999998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&amp;quot;АВТОСКЛО&amp;quot;/FORD/COURIER/COURIER 1996-2002&lt;/g:product_type&gt;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P455-X&lt;/g:id&gt;</w:t>
        <w:br/>
        <w:t xml:space="preserve">      &lt;g:title&gt;НАЛІПКА ЛОБОВЕ   НАБІР (25 ШТ), ICOR&lt;/g:title&gt;</w:t>
        <w:br/>
        <w:t xml:space="preserve">      &lt;g:description&gt;НАЛІПКА ЛОБОВЕ   НАБІР (25 ШТ), ICOR, nan, nan, nan, nan&lt;/g:description&gt;</w:t>
        <w:br/>
        <w:t xml:space="preserve">      &lt;g:link&gt;https://www.example.com/product/GS9600P455-X&lt;/g:link&gt;</w:t>
        <w:br/>
        <w:t xml:space="preserve">      &lt;g:price&gt;8.75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&amp;quot;АВТОСКЛО&amp;quot;/FORD/COURIER/COURIER 1996-2002&lt;/g:product_type&gt;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2829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&lt;g:link&gt;https://www.example.com/product/GS2829D11&lt;/g:link&gt;</w:t>
        <w:br/>
        <w:t xml:space="preserve">      &lt;g:price&gt;75.026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&amp;quot;АВТОСКЛО&amp;quot;/FORD/ECOSPORT/ECOSPORT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2829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БЕЗ ДАТЧИКА, БЕЗ КАМЕРИ&lt;/g:description&gt;</w:t>
        <w:br/>
        <w:t xml:space="preserve">      &lt;g:link&gt;https://www.example.com/product/GS2829D12&lt;/g:link&gt;</w:t>
        <w:br/>
        <w:t xml:space="preserve">      &lt;g:price&gt;174.93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&amp;quot;АВТОСКЛО&amp;quot;/FORD/ECOSPORT/ECOSPORT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2829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&lt;g:link&gt;https://www.example.com/product/GS2829D13&lt;/g:link&gt;</w:t>
        <w:br/>
        <w:t xml:space="preserve">      &lt;g:price&gt;96.05399999999999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&amp;quot;АВТОСКЛО&amp;quot;/FORD/ECOSPORT/ECOSPORT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2829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&lt;g:link&gt;https://www.example.com/product/GS2829D14&lt;/g:link&gt;</w:t>
        <w:br/>
        <w:t xml:space="preserve">      &lt;g:price&gt;199.92000000000002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&amp;quot;АВТОСКЛО&amp;quot;/FORD/ECOSPORT/ECOSPORT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2829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&lt;g:link&gt;https://www.example.com/product/GS2829D14-P&lt;/g:link&gt;</w:t>
        <w:br/>
        <w:t xml:space="preserve">      &lt;g:price&gt;342.86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&amp;quot;АВТОСКЛО&amp;quot;/FORD/ECOSPORT/ECOSPORT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2829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&lt;g:link&gt;https://www.example.com/product/GS2829D21&lt;/g:link&gt;</w:t>
        <w:br/>
        <w:t xml:space="preserve">      &lt;g:price&gt;39.458999999999996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&amp;quot;АВТОСКЛО&amp;quot;/FORD/ECOSPORT/ECOSPORT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2829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&lt;g:link&gt;https://www.example.com/product/GS2829D21-X&lt;/g:link&gt;</w:t>
        <w:br/>
        <w:t xml:space="preserve">      &lt;g:price&gt;125.951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&amp;quot;АВТОСКЛО&amp;quot;/FORD/ECOSPORT/ECOSPORT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&lt;g:link&gt;https://www.example.com/product/GS2829D301&lt;/g:link&gt;</w:t>
        <w:br/>
        <w:t xml:space="preserve">      &lt;g:price&gt;12.851999999999999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&amp;quot;АВТОСКЛО&amp;quot;/FORD/ECOSPORT/ECOSPORT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2829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&lt;g:link&gt;https://www.example.com/product/GS2829D301-S&lt;/g:link&gt;</w:t>
        <w:br/>
        <w:t xml:space="preserve">      &lt;g:price&gt;30.883999999999997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&amp;quot;АВТОСКЛО&amp;quot;/FORD/ECOSPORT/ECOSPORT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2829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&lt;g:link&gt;https://www.example.com/product/GS2829D302&lt;/g:link&gt;</w:t>
        <w:br/>
        <w:t xml:space="preserve">      &lt;g:price&gt;9.282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&amp;quot;АВТОСКЛО&amp;quot;/FORD/ECOSPORT/ECOSPORT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2829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&lt;g:link&gt;https://www.example.com/product/GS2829D302-S&lt;/g:link&gt;</w:t>
        <w:br/>
        <w:t xml:space="preserve">      &lt;g:price&gt;28.804999999999996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&amp;quot;АВТОСКЛО&amp;quot;/FORD/ECOSPORT/ECOSPORT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2829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&lt;g:link&gt;https://www.example.com/product/GS2829D303&lt;/g:link&gt;</w:t>
        <w:br/>
        <w:t xml:space="preserve">      &lt;g:price&gt;14.279999999999998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&amp;quot;АВТОСКЛО&amp;quot;/FORD/ECOSPORT/ECOSPORT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2829 D303-X&lt;/g:id&gt;</w:t>
        <w:br/>
        <w:t xml:space="preserve">      &lt;g:title&gt;СКЛО БОКОВЕ ЛІВЕ ЗАДНЄ ДВЕРНЕ, FORD&lt;/g:title&gt;</w:t>
        <w:br/>
        <w:t xml:space="preserve">      &lt;g:description&gt;СКЛО БОКОВЕ ЛІВЕ ЗАДНЄ ДВЕРНЕ, FORD, nan, nan, nan, nan&lt;/g:description&gt;</w:t>
        <w:br/>
        <w:t xml:space="preserve">      &lt;g:link&gt;https://www.example.com/product/GS2829D303-X&lt;/g:link&gt;</w:t>
        <w:br/>
        <w:t xml:space="preserve">      &lt;g:price&gt;48.342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&amp;quot;АВТОСКЛО&amp;quot;/FORD/ECOSPORT/ECOSPORT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2829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&lt;g:link&gt;https://www.example.com/product/GS2829D304&lt;/g:link&gt;</w:t>
        <w:br/>
        <w:t xml:space="preserve">      &lt;g:price&gt;14.279999999999998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&amp;quot;АВТОСКЛО&amp;quot;/FORD/ECOSPORT/ECOSPORT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2829 D304-X&lt;/g:id&gt;</w:t>
        <w:br/>
        <w:t xml:space="preserve">      &lt;g:title&gt;СКЛО БОКОВЕ ПРАВЕ ЗАДНЄ ДВЕРНЕ, FORD&lt;/g:title&gt;</w:t>
        <w:br/>
        <w:t xml:space="preserve">      &lt;g:description&gt;СКЛО БОКОВЕ ПРАВЕ ЗАДНЄ ДВЕРНЕ, FORD, nan, nan, nan, nan&lt;/g:description&gt;</w:t>
        <w:br/>
        <w:t xml:space="preserve">      &lt;g:link&gt;https://www.example.com/product/GS2829D304-X&lt;/g:link&gt;</w:t>
        <w:br/>
        <w:t xml:space="preserve">      &lt;g:price&gt;48.342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&amp;quot;АВТОСКЛО&amp;quot;/FORD/ECOSPORT/ECOSPORT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&amp;quot;АВТОСКЛО&amp;quot;/FORD/ECOSPORT/ECOSPORT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&lt;g:link&gt;https://www.example.com/product/GS2829D301&lt;/g:link&gt;</w:t>
        <w:br/>
        <w:t xml:space="preserve">      &lt;g:price&gt;12.851999999999999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&amp;quot;АВТОСКЛО&amp;quot;/FORD/ECOSPORT/ECOSPORT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2829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&lt;g:link&gt;https://www.example.com/product/GS2829D301-S&lt;/g:link&gt;</w:t>
        <w:br/>
        <w:t xml:space="preserve">      &lt;g:price&gt;30.883999999999997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&amp;quot;АВТОСКЛО&amp;quot;/FORD/ECOSPORT/ECOSPORT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2829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&lt;g:link&gt;https://www.example.com/product/GS2829D302&lt;/g:link&gt;</w:t>
        <w:br/>
        <w:t xml:space="preserve">      &lt;g:price&gt;9.282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&amp;quot;АВТОСКЛО&amp;quot;/FORD/ECOSPORT/ECOSPORT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2829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&lt;g:link&gt;https://www.example.com/product/GS2829D302-S&lt;/g:link&gt;</w:t>
        <w:br/>
        <w:t xml:space="preserve">      &lt;g:price&gt;28.804999999999996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&amp;quot;АВТОСКЛО&amp;quot;/FORD/ECOSPORT/ECOSPORT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2841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&lt;g:link&gt;https://www.example.com/product/GS2841D11&lt;/g:link&gt;</w:t>
        <w:br/>
        <w:t xml:space="preserve">      &lt;g:price&gt;101.5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&amp;quot;АВТОСКЛО&amp;quot;/FORD/ECOSPORT/ECOSPORT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2841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&lt;g:link&gt;https://www.example.com/product/GS2841D11-S&lt;/g:link&gt;</w:t>
        <w:br/>
        <w:t xml:space="preserve">      &lt;g:price&gt;129.801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&amp;quot;АВТОСКЛО&amp;quot;/FORD/ECOSPORT/ECOSPORT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2841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&lt;g:link&gt;https://www.example.com/product/GS2841D12&lt;/g:link&gt;</w:t>
        <w:br/>
        <w:t xml:space="preserve">      &lt;g:price&gt;210.434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&amp;quot;АВТОСКЛО&amp;quot;/FORD/ECOSPORT/ECOSPORT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2841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&lt;g:link&gt;https://www.example.com/product/GS2841D12-S&lt;/g:link&gt;</w:t>
        <w:br/>
        <w:t xml:space="preserve">      &lt;g:price&gt;196.434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&amp;quot;АВТОСКЛО&amp;quot;/FORD/ECOSPORT/ECOSPORT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2841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&lt;g:link&gt;https://www.example.com/product/GS2841D13&lt;/g:link&gt;</w:t>
        <w:br/>
        <w:t xml:space="preserve">      &lt;g:price&gt;125.99999999999999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&amp;quot;АВТОСКЛО&amp;quot;/FORD/ECOSPORT/ECOSPORT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2841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&lt;g:link&gt;https://www.example.com/product/GS2841D14&lt;/g:link&gt;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&amp;quot;АВТОСКЛО&amp;quot;/FORD/ECOSPORT/ECOSPORT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2841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&lt;g:link&gt;https://www.example.com/product/GS2841D21&lt;/g:link&gt;</w:t>
        <w:br/>
        <w:t xml:space="preserve">      &lt;g:price&gt;99.96000000000001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&amp;quot;АВТОСКЛО&amp;quot;/FORD/ECOSPORT/ECOSPORT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2841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&lt;g:link&gt;https://www.example.com/product/GS2841D21-X&lt;/g:link&gt;</w:t>
        <w:br/>
        <w:t xml:space="preserve">      &lt;g:price&gt;157.07999999999998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&amp;quot;АВТОСКЛО&amp;quot;/FORD/ECOSPORT/ECOSPORT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2841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&lt;g:link&gt;https://www.example.com/product/GS2841D303&lt;/g:link&gt;</w:t>
        <w:br/>
        <w:t xml:space="preserve">      &lt;g:price&gt;16.855999999999998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&amp;quot;АВТОСКЛО&amp;quot;/FORD/ECOSPORT/ECOSPORT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2841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&lt;g:link&gt;https://www.example.com/product/GS2841D304&lt;/g:link&gt;</w:t>
        <w:br/>
        <w:t xml:space="preserve">      &lt;g:price&gt;16.855999999999998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&amp;quot;АВТОСКЛО&amp;quot;/FORD/ECOSPORT/ECOSPORT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&amp;quot;АВТОСКЛО&amp;quot;/FORD/ECOSPORT/ECOSPORT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2827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&lt;g:link&gt;https://www.example.com/product/GS2827D11&lt;/g:link&gt;</w:t>
        <w:br/>
        <w:t xml:space="preserve">      &lt;g:price&gt;122.49999999999999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&amp;quot;АВТОСКЛО&amp;quot;/FORD/EDGE/EDGE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2827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БЕЗ ДАТЧИКА, БЕЗ КАМЕРИ&lt;/g:description&gt;</w:t>
        <w:br/>
        <w:t xml:space="preserve">      &lt;g:link&gt;https://www.example.com/product/GS2827D12&lt;/g:link&gt;</w:t>
        <w:br/>
        <w:t xml:space="preserve">      &lt;g:price&gt;257.03999999999996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&amp;quot;АВТОСКЛО&amp;quot;/FORD/EDGE/EDGE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2827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З КАМЕРОЮ&lt;/g:description&gt;</w:t>
        <w:br/>
        <w:t xml:space="preserve">      &lt;g:link&gt;https://www.example.com/product/GS2827D13&lt;/g:link&gt;</w:t>
        <w:br/>
        <w:t xml:space="preserve">      &lt;g:price&gt;164.5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&amp;quot;АВТОСКЛО&amp;quot;/FORD/EDGE/EDGE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2827 D14&lt;/g:id&gt;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ВОЛОГОСТІ/СВІТЛА, З КАМЕРОЮ&lt;/g:description&gt;</w:t>
        <w:br/>
        <w:t xml:space="preserve">      &lt;g:link&gt;https://www.example.com/product/GS2827D14&lt;/g:link&gt;</w:t>
        <w:br/>
        <w:t xml:space="preserve">      &lt;g:price&gt;308.0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&amp;quot;АВТОСКЛО&amp;quot;/FORD/EDGE/EDGE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&lt;g:link&gt;https://www.example.com/product/GS2827D21&lt;/g:link&gt;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&amp;quot;АВТОСКЛО&amp;quot;/FORD/EDGE/EDGE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2827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&lt;g:link&gt;https://www.example.com/product/GS2827D22&lt;/g:link&gt;</w:t>
        <w:br/>
        <w:t xml:space="preserve">      &lt;g:price&gt;108.5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&amp;quot;АВТОСКЛО&amp;quot;/FORD/EDGE/EDGE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2827 D22-X&lt;/g:id&gt;</w:t>
        <w:br/>
        <w:t xml:space="preserve">      &lt;g:title&gt;СКЛО ЗАДНЄ, FUYAO&lt;/g:title&gt;</w:t>
        <w:br/>
        <w:t xml:space="preserve">      &lt;g:description&gt;СКЛО ЗАДНЄ, FUYAO, nan, З ОБІГРІВОМ, nan, nan&lt;/g:description&gt;</w:t>
        <w:br/>
        <w:t xml:space="preserve">      &lt;g:link&gt;https://www.example.com/product/GS2827D22-X&lt;/g:link&gt;</w:t>
        <w:br/>
        <w:t xml:space="preserve">      &lt;g:price&gt;367.647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&amp;quot;АВТОСКЛО&amp;quot;/FORD/EDGE/EDGE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&lt;g:link&gt;https://www.example.com/product/GS2827D301&lt;/g:link&gt;</w:t>
        <w:br/>
        <w:t xml:space="preserve">      &lt;g:price&gt;61.859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&amp;quot;АВТОСКЛО&amp;quot;/FORD/EDGE/EDGE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&lt;g:link&gt;https://www.example.com/product/GS2827D302&lt;/g:link&gt;</w:t>
        <w:br/>
        <w:t xml:space="preserve">      &lt;g:price&gt;57.028999999999996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&amp;quot;АВТОСКЛО&amp;quot;/FORD/EDGE/EDGE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&lt;g:link&gt;https://www.example.com/product/GS2827D303&lt;/g:link&gt;</w:t>
        <w:br/>
        <w:t xml:space="preserve">      &lt;g:price&gt;24.709999999999997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&amp;quot;АВТОСКЛО&amp;quot;/FORD/EDGE/EDGE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2827 D303-X&lt;/g:id&gt;</w:t>
        <w:br/>
        <w:t xml:space="preserve">      &lt;g:title&gt;СКЛО БОКОВЕ ЛІВЕ ЗАДНЄ ДВЕРНЕ, PGW&lt;/g:title&gt;</w:t>
        <w:br/>
        <w:t xml:space="preserve">      &lt;g:description&gt;СКЛО БОКОВЕ ЛІВЕ ЗАДНЄ ДВЕРНЕ, PGW, nan, nan, nan, nan&lt;/g:description&gt;</w:t>
        <w:br/>
        <w:t xml:space="preserve">      &lt;g:link&gt;https://www.example.com/product/GS2827D303-X&lt;/g:link&gt;</w:t>
        <w:br/>
        <w:t xml:space="preserve">      &lt;g:price&gt;198.72999999999996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&amp;quot;АВТОСКЛО&amp;quot;/FORD/EDGE/EDGE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&lt;g:link&gt;https://www.example.com/product/GS2827D304&lt;/g:link&gt;</w:t>
        <w:br/>
        <w:t xml:space="preserve">      &lt;g:price&gt;33.830999999999996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&amp;quot;АВТОСКЛО&amp;quot;/FORD/EDGE/EDGE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&amp;quot;АВТОСКЛО&amp;quot;/FORD/EDGE/EDGE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2827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&lt;g:link&gt;https://www.example.com/product/GS2827D11&lt;/g:link&gt;</w:t>
        <w:br/>
        <w:t xml:space="preserve">      &lt;g:price&gt;122.49999999999999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&amp;quot;АВТОСКЛО&amp;quot;/FORD/EDGE/EDGE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2827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ПОВНИМ ОБІГРІВОМ, БЕЗ ДАТЧИКА, БЕЗ КАМЕРИ&lt;/g:description&gt;</w:t>
        <w:br/>
        <w:t xml:space="preserve">      &lt;g:link&gt;https://www.example.com/product/GS2827D12&lt;/g:link&gt;</w:t>
        <w:br/>
        <w:t xml:space="preserve">      &lt;g:price&gt;257.03999999999996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&amp;quot;АВТОСКЛО&amp;quot;/FORD/EDGE/EDGE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&lt;g:link&gt;https://www.example.com/product/GS2827D301&lt;/g:link&gt;</w:t>
        <w:br/>
        <w:t xml:space="preserve">      &lt;g:price&gt;61.859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&amp;quot;АВТОСКЛО&amp;quot;/FORD/EDGE/EDGE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&lt;g:link&gt;https://www.example.com/product/GS2827D302&lt;/g:link&gt;</w:t>
        <w:br/>
        <w:t xml:space="preserve">      &lt;g:price&gt;57.028999999999996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&amp;quot;АВТОСКЛО&amp;quot;/FORD/EDGE/EDGE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&lt;g:link&gt;https://www.example.com/product/GS2827D303&lt;/g:link&gt;</w:t>
        <w:br/>
        <w:t xml:space="preserve">      &lt;g:price&gt;24.709999999999997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&amp;quot;АВТОСКЛО&amp;quot;/FORD/EDGE/EDGE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2827 D303-X&lt;/g:id&gt;</w:t>
        <w:br/>
        <w:t xml:space="preserve">      &lt;g:title&gt;СКЛО БОКОВЕ ЛІВЕ ЗАДНЄ ДВЕРНЕ, PGW&lt;/g:title&gt;</w:t>
        <w:br/>
        <w:t xml:space="preserve">      &lt;g:description&gt;СКЛО БОКОВЕ ЛІВЕ ЗАДНЄ ДВЕРНЕ, PGW, nan, nan, nan, nan&lt;/g:description&gt;</w:t>
        <w:br/>
        <w:t xml:space="preserve">      &lt;g:link&gt;https://www.example.com/product/GS2827D303-X&lt;/g:link&gt;</w:t>
        <w:br/>
        <w:t xml:space="preserve">      &lt;g:price&gt;198.72999999999996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&amp;quot;АВТОСКЛО&amp;quot;/FORD/EDGE/EDGE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&lt;g:link&gt;https://www.example.com/product/GS2827D304&lt;/g:link&gt;</w:t>
        <w:br/>
        <w:t xml:space="preserve">      &lt;g:price&gt;33.830999999999996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&amp;quot;АВТОСКЛО&amp;quot;/FORD/EDGE/EDGE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&amp;quot;АВТОСКЛО&amp;quot;/FORD/EDGE/EDGE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&lt;g:link&gt;https://www.example.com/product/GS2837D21&lt;/g:link&gt;</w:t>
        <w:br/>
        <w:t xml:space="preserve">      &lt;g:price&gt;140.0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&amp;quot;АВТОСКЛО&amp;quot;/FORD/EDGE/EDGE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2837 D21-X&lt;/g:id&gt;</w:t>
        <w:br/>
        <w:t xml:space="preserve">      &lt;g:title&gt;СКЛО ЗАДНЄ, FORD&lt;/g:title&gt;</w:t>
        <w:br/>
        <w:t xml:space="preserve">      &lt;g:description&gt;СКЛО ЗАДНЄ, FORD, nan, З ОБІГРІВОМ, nan, nan&lt;/g:description&gt;</w:t>
        <w:br/>
        <w:t xml:space="preserve">      &lt;g:link&gt;https://www.example.com/product/GS2837D21-X&lt;/g:link&gt;</w:t>
        <w:br/>
        <w:t xml:space="preserve">      &lt;g:price&gt;559.776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&amp;quot;АВТОСКЛО&amp;quot;/FORD/EDGE/EDGE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2817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&lt;g:link&gt;https://www.example.com/product/GS2817D11&lt;/g:link&gt;</w:t>
        <w:br/>
        <w:t xml:space="preserve">      &lt;g:price&gt;108.5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&amp;quot;АВТОСКЛО&amp;quot;/FORD/ESCAPE/ESCAPE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2817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&lt;g:link&gt;https://www.example.com/product/GS2817D11-P&lt;/g:link&gt;</w:t>
        <w:br/>
        <w:t xml:space="preserve">      &lt;g:price&gt;217.0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&amp;quot;АВТОСКЛО&amp;quot;/FORD/ESCAPE/ESCAPE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2817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&lt;g:link&gt;https://www.example.com/product/GS2817D12&lt;/g:link&gt;</w:t>
        <w:br/>
        <w:t xml:space="preserve">      &lt;g:price&gt;116.19999999999999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&amp;quot;АВТОСКЛО&amp;quot;/FORD/ESCAPE/ESCAPE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2817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&lt;g:link&gt;https://www.example.com/product/GS2817D12-P&lt;/g:link&gt;</w:t>
        <w:br/>
        <w:t xml:space="preserve">      &lt;g:price&gt;224.0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&amp;quot;АВТОСКЛО&amp;quot;/FORD/ESCAPE/ESCAPE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2817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&lt;g:link&gt;https://www.example.com/product/GS2817D13&lt;/g:link&gt;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&amp;quot;АВТОСКЛО&amp;quot;/FORD/ESCAPE/ESCAPE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2817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&lt;g:link&gt;https://www.example.com/product/GS2817D14&lt;/g:link&gt;</w:t>
        <w:br/>
        <w:t xml:space="preserve">      &lt;g:price&gt;255.49999999999997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&amp;quot;АВТОСКЛО&amp;quot;/FORD/ESCAPE/ESCAPE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2817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&lt;g:link&gt;https://www.example.com/product/GS2817D14-P&lt;/g:link&gt;</w:t>
        <w:br/>
        <w:t xml:space="preserve">      &lt;g:price&gt;346.5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&amp;quot;АВТОСКЛО&amp;quot;/FORD/ESCAPE/ESCAPE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2817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&lt;g:link&gt;https://www.example.com/product/GS2817D15&lt;/g:link&gt;</w:t>
        <w:br/>
        <w:t xml:space="preserve">      &lt;g:price&gt;210.0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&amp;quot;АВТОСКЛО&amp;quot;/FORD/ESCAPE/ESCAPE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2817 D16&lt;/g:id&gt;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&lt;g:link&gt;https://www.example.com/product/GS2817D16&lt;/g:link&gt;</w:t>
        <w:br/>
        <w:t xml:space="preserve">      &lt;g:price&gt;220.5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&amp;quot;АВТОСКЛО&amp;quot;/FORD/ESCAPE/ESCAPE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2817 D16-P&lt;/g:id&gt;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БЕЗ ДАТЧИКА, БЕЗ КАМЕРИ&lt;/g:description&gt;</w:t>
        <w:br/>
        <w:t xml:space="preserve">      &lt;g:link&gt;https://www.example.com/product/GS2817D16-P&lt;/g:link&gt;</w:t>
        <w:br/>
        <w:t xml:space="preserve">      &lt;g:price&gt;335.58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&amp;quot;АВТОСКЛО&amp;quot;/FORD/ESCAPE/ESCAPE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&lt;g:link&gt;https://www.example.com/product/GS2817D301&lt;/g:link&gt;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&amp;quot;АВТОСКЛО&amp;quot;/FORD/ESCAPE/ESCAPE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&lt;g:link&gt;https://www.example.com/product/GS2817D302&lt;/g:link&gt;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&amp;quot;АВТОСКЛО&amp;quot;/FORD/ESCAPE/ESCAPE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2817 D302-P&lt;/g:id&gt;</w:t>
        <w:br/>
        <w:t xml:space="preserve">      &lt;g:title&gt;СКЛО БОКОВЕ ПРАВЕ ПЕРЕДНЄ ДВЕРНЕ, PILKINGTON&lt;/g:title&gt;</w:t>
        <w:br/>
        <w:t xml:space="preserve">      &lt;g:description&gt;СКЛО БОКОВЕ ПРАВЕ ПЕРЕДНЄ ДВЕРНЕ, PILKINGTON, nan, nan, nan, nan&lt;/g:description&gt;</w:t>
        <w:br/>
        <w:t xml:space="preserve">      &lt;g:link&gt;https://www.example.com/product/GS2817D302-P&lt;/g:link&gt;</w:t>
        <w:br/>
        <w:t xml:space="preserve">      &lt;g:price&gt;67.02499999999999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&amp;quot;АВТОСКЛО&amp;quot;/FORD/ESCAPE/ESCAPE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2817 D303&lt;/g:id&gt;</w:t>
        <w:br/>
        <w:t xml:space="preserve">      &lt;g:title&gt;СКЛО БОКОВЕ ЗАДНЄ ДВЕРНЕ ЛІВЕ, XINYI&lt;/g:title&gt;</w:t>
        <w:br/>
        <w:t xml:space="preserve">      &lt;g:description&gt;СКЛО БОКОВЕ ЗАДНЄ ДВЕРНЕ ЛІВЕ, XINYI, nan, nan, nan, nan&lt;/g:description&gt;</w:t>
        <w:br/>
        <w:t xml:space="preserve">      &lt;g:link&gt;https://www.example.com/product/GS2817D303&lt;/g:link&gt;</w:t>
        <w:br/>
        <w:t xml:space="preserve">      &lt;g:price&gt;42.839999999999996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&amp;quot;АВТОСКЛО&amp;quot;/FORD/ESCAPE/ESCAPE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2817 D303-X&lt;/g:id&gt;</w:t>
        <w:br/>
        <w:t xml:space="preserve">      &lt;g:title&gt;СКЛО БОКОВЕ ЗАДНЄ ДВЕРНЕ ЛІВЕ, FORD&lt;/g:title&gt;</w:t>
        <w:br/>
        <w:t xml:space="preserve">      &lt;g:description&gt;СКЛО БОКОВЕ ЗАДНЄ ДВЕРНЕ ЛІВЕ, FORD, nan, nan, nan, nan&lt;/g:description&gt;</w:t>
        <w:br/>
        <w:t xml:space="preserve">      &lt;g:link&gt;https://www.example.com/product/GS2817D303-X&lt;/g:link&gt;</w:t>
        <w:br/>
        <w:t xml:space="preserve">      &lt;g:price&gt;81.34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&amp;quot;АВТОСКЛО&amp;quot;/FORD/ESCAPE/ESCAPE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2817 D304&lt;/g:id&gt;</w:t>
        <w:br/>
        <w:t xml:space="preserve">      &lt;g:title&gt;СКЛО БОКОВЕ ЗАДНЄ ДВЕРНЕ ПРАВЕ, XINYI&lt;/g:title&gt;</w:t>
        <w:br/>
        <w:t xml:space="preserve">      &lt;g:description&gt;СКЛО БОКОВЕ ЗАДНЄ ДВЕРНЕ ПРАВЕ, XINYI, nan, nan, nan, nan&lt;/g:description&gt;</w:t>
        <w:br/>
        <w:t xml:space="preserve">      &lt;g:link&gt;https://www.example.com/product/GS2817D304&lt;/g:link&gt;</w:t>
        <w:br/>
        <w:t xml:space="preserve">      &lt;g:price&gt;39.269999999999996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&amp;quot;АВТОСКЛО&amp;quot;/FORD/ESCAPE/ESCAPE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2817 D304-P&lt;/g:id&gt;</w:t>
        <w:br/>
        <w:t xml:space="preserve">      &lt;g:title&gt;СКЛО БОКОВЕ ЗАДНЄ ДВЕРНЕ ПРАВЕ, PILKINGTON&lt;/g:title&gt;</w:t>
        <w:br/>
        <w:t xml:space="preserve">      &lt;g:description&gt;СКЛО БОКОВЕ ЗАДНЄ ДВЕРНЕ ПРАВЕ, PILKINGTON, nan, nan, nan, nan&lt;/g:description&gt;</w:t>
        <w:br/>
        <w:t xml:space="preserve">      &lt;g:link&gt;https://www.example.com/product/GS2817D304-P&lt;/g:link&gt;</w:t>
        <w:br/>
        <w:t xml:space="preserve">      &lt;g:price&gt;89.25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&amp;quot;АВТОСКЛО&amp;quot;/FORD/ESCAPE/ESCAPE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&lt;g:link&gt;https://www.example.com/product/GS2817D21&lt;/g:link&gt;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&amp;quot;АВТОСКЛО&amp;quot;/FORD/ESCAPE/ESCAPE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&amp;quot;АВТОСКЛО&amp;quot;/FORD/ESCAPE/ESCAPE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&lt;g:link&gt;https://www.example.com/product/GS2838D21&lt;/g:link&gt;</w:t>
        <w:br/>
        <w:t xml:space="preserve">      &lt;g:price&gt;105.0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&amp;quot;АВТОСКЛО&amp;quot;/FORD/ESCAPE/ESCAPE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&lt;g:link&gt;https://www.example.com/product/GS2838D301&lt;/g:link&gt;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&amp;quot;АВТОСКЛО&amp;quot;/FORD/ESCAPE/ESCAPE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2838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&lt;g:link&gt;https://www.example.com/product/GS2838D301-S&lt;/g:link&gt;</w:t>
        <w:br/>
        <w:t xml:space="preserve">      &lt;g:price&gt;55.979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&amp;quot;АВТОСКЛО&amp;quot;/FORD/ESCAPE/ESCAPE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&lt;g:link&gt;https://www.example.com/product/GS2838D302&lt;/g:link&gt;</w:t>
        <w:br/>
        <w:t xml:space="preserve">      &lt;g:price&gt;26.418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&amp;quot;АВТОСКЛО&amp;quot;/FORD/ESCAPE/ESCAPE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2838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&lt;g:link&gt;https://www.example.com/product/GS2838D302-S&lt;/g:link&gt;</w:t>
        <w:br/>
        <w:t xml:space="preserve">      &lt;g:price&gt;59.163999999999994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&amp;quot;АВТОСКЛО&amp;quot;/FORD/ESCAPE/ESCAPE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&lt;g:link&gt;https://www.example.com/product/GS2838D303&lt;/g:link&gt;</w:t>
        <w:br/>
        <w:t xml:space="preserve">      &lt;g:price&gt;38.5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&amp;quot;АВТОСКЛО&amp;quot;/FORD/ESCAPE/ESCAPE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2838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&lt;g:link&gt;https://www.example.com/product/GS2838D303-S&lt;/g:link&gt;</w:t>
        <w:br/>
        <w:t xml:space="preserve">      &lt;g:price&gt;59.49999999999999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&amp;quot;АВТОСКЛО&amp;quot;/FORD/ESCAPE/ESCAPE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&lt;g:link&gt;https://www.example.com/product/GS2838D304&lt;/g:link&gt;</w:t>
        <w:br/>
        <w:t xml:space="preserve">      &lt;g:price&gt;47.361999999999995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&amp;quot;АВТОСКЛО&amp;quot;/FORD/ESCAPE/ESCAPE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2838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&lt;g:link&gt;https://www.example.com/product/GS2838D304-S&lt;/g:link&gt;</w:t>
        <w:br/>
        <w:t xml:space="preserve">      &lt;g:price&gt;58.07899999999999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&amp;quot;АВТОСКЛО&amp;quot;/FORD/ESCAPE/ESCAPE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&amp;quot;АВТОСКЛО&amp;quot;/FORD/ESCAPE/ESCAPE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2525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&lt;g:link&gt;https://www.example.com/product/GS2525D11&lt;/g:link&gt;</w:t>
        <w:br/>
        <w:t xml:space="preserve">      &lt;g:price&gt;39.199999999999996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&amp;quot;АВТОСКЛО&amp;quot;/FORD/ESCORT; ORION/ESCORT; ORION 1980-1989&lt;/g:product_type&gt;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P454-X&lt;/g:id&gt;</w:t>
        <w:br/>
        <w:t xml:space="preserve">      &lt;g:title&gt;НАЛІПКА ЛОБОВЕ   НАБІР (100 ШТ), ICOR&lt;/g:title&gt;</w:t>
        <w:br/>
        <w:t xml:space="preserve">      &lt;g:description&gt;НАЛІПКА ЛОБОВЕ   НАБІР (100 ШТ), ICOR, nan, nan, nan, nan&lt;/g:description&gt;</w:t>
        <w:br/>
        <w:t xml:space="preserve">      &lt;g:link&gt;https://www.example.com/product/GS9600P454-X&lt;/g:link&gt;</w:t>
        <w:br/>
        <w:t xml:space="preserve">      &lt;g:price&gt;23.561999999999998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&amp;quot;АВТОСКЛО&amp;quot;/FORD/ESCORT; ORION/ESCORT; ORION 1980-1989&lt;/g:product_type&gt;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P455-X&lt;/g:id&gt;</w:t>
        <w:br/>
        <w:t xml:space="preserve">      &lt;g:title&gt;НАЛІПКА ЛОБОВЕ   НАБІР (25 ШТ), ICOR&lt;/g:title&gt;</w:t>
        <w:br/>
        <w:t xml:space="preserve">      &lt;g:description&gt;НАЛІПКА ЛОБОВЕ   НАБІР (25 ШТ), ICOR, nan, nan, nan, nan&lt;/g:description&gt;</w:t>
        <w:br/>
        <w:t xml:space="preserve">      &lt;g:link&gt;https://www.example.com/product/GS9600P455-X&lt;/g:link&gt;</w:t>
        <w:br/>
        <w:t xml:space="preserve">      &lt;g:price&gt;8.75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&amp;quot;АВТОСКЛО&amp;quot;/FORD/ESCORT; ORION/ESCORT; ORION 1980-1989&lt;/g:product_type&gt;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2530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&lt;g:link&gt;https://www.example.com/product/GS2530D11&lt;/g:link&gt;</w:t>
        <w:br/>
        <w:t xml:space="preserve">      &lt;g:price&gt;49.980000000000004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&amp;quot;АВТОСКЛО&amp;quot;/FORD/ESCORT; ORION/ESCORT; ORION 1990-1998&lt;/g:product_type&gt;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2530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&lt;g:link&gt;https://www.example.com/product/GS2530D303&lt;/g:link&gt;</w:t>
        <w:br/>
        <w:t xml:space="preserve">      &lt;g:price&gt;14.188999999999998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&amp;quot;АВТОСКЛО&amp;quot;/FORD/ESCORT; ORION/ESCORT; ORION 1990-1998&lt;/g:product_type&gt;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2530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&lt;g:link&gt;https://www.example.com/product/GS2530P120-X&lt;/g:link&gt;</w:t>
        <w:br/>
        <w:t xml:space="preserve">      &lt;g:price&gt;14.7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&amp;quot;АВТОСКЛО&amp;quot;/FORD/ESCORT; ORION/ESCORT; ORION 1990-1998&lt;/g:product_type&gt;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P454-X&lt;/g:id&gt;</w:t>
        <w:br/>
        <w:t xml:space="preserve">      &lt;g:title&gt;НАЛІПКА ЛОБОВЕ   НАБІР (100 ШТ), ICOR&lt;/g:title&gt;</w:t>
        <w:br/>
        <w:t xml:space="preserve">      &lt;g:description&gt;НАЛІПКА ЛОБОВЕ   НАБІР (100 ШТ), ICOR, nan, nan, nan, nan&lt;/g:description&gt;</w:t>
        <w:br/>
        <w:t xml:space="preserve">      &lt;g:link&gt;https://www.example.com/product/GS9600P454-X&lt;/g:link&gt;</w:t>
        <w:br/>
        <w:t xml:space="preserve">      &lt;g:price&gt;23.561999999999998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&amp;quot;АВТОСКЛО&amp;quot;/FORD/ESCORT; ORION/ESCORT; ORION 1990-1998&lt;/g:product_type&gt;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P455-X&lt;/g:id&gt;</w:t>
        <w:br/>
        <w:t xml:space="preserve">      &lt;g:title&gt;НАЛІПКА ЛОБОВЕ   НАБІР (25 ШТ), ICOR&lt;/g:title&gt;</w:t>
        <w:br/>
        <w:t xml:space="preserve">      &lt;g:description&gt;НАЛІПКА ЛОБОВЕ   НАБІР (25 ШТ), ICOR, nan, nan, nan, nan&lt;/g:description&gt;</w:t>
        <w:br/>
        <w:t xml:space="preserve">      &lt;g:link&gt;https://www.example.com/product/GS9600P455-X&lt;/g:link&gt;</w:t>
        <w:br/>
        <w:t xml:space="preserve">      &lt;g:price&gt;8.75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&amp;quot;АВТОСКЛО&amp;quot;/FORD/ESCORT; ORION/ESCORT; ORION 1990-1998&lt;/g:product_type&gt;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2859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&lt;g:link&gt;https://www.example.com/product/GS2859D11-P&lt;/g:link&gt;</w:t>
        <w:br/>
        <w:t xml:space="preserve">      &lt;g:price&gt;112.0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&amp;quot;АВТОСКЛО&amp;quot;/FORD/EVEREST/EVEREST 2003-2015&lt;/g:product_type&gt;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2859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&lt;g:link&gt;https://www.example.com/product/GS2859D11-S&lt;/g:link&gt;</w:t>
        <w:br/>
        <w:t xml:space="preserve">      &lt;g:price&gt;112.0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&amp;quot;АВТОСКЛО&amp;quot;/FORD/EVEREST/EVEREST 2003-2015&lt;/g:product_type&gt;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&lt;g:link&gt;https://www.example.com/product/GS2833D11&lt;/g:link&gt;</w:t>
        <w:br/>
        <w:t xml:space="preserve">      &lt;g:price&gt;168.0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&amp;quot;АВТОСКЛО&amp;quot;/FORD/EXPLORER/EXPLORER 2010-2019&lt;/g:product_type&gt;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2833 D13&lt;/g:id&gt;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&lt;g:link&gt;https://www.example.com/product/GS2833D13&lt;/g:link&gt;</w:t>
        <w:br/>
        <w:t xml:space="preserve">      &lt;g:price&gt;107.1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&amp;quot;АВТОСКЛО&amp;quot;/FORD/EXPLORER/EXPLORER 2010-2019&lt;/g:product_type&gt;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2833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БЕЗ ДАТЧИКА, БЕЗ КАМЕРИ&lt;/g:description&gt;</w:t>
        <w:br/>
        <w:t xml:space="preserve">      &lt;g:link&gt;https://www.example.com/product/GS2833D14&lt;/g:link&gt;</w:t>
        <w:br/>
        <w:t xml:space="preserve">      &lt;g:price&gt;242.76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&amp;quot;АВТОСКЛО&amp;quot;/FORD/EXPLORER/EXPLORER 2010-2019&lt;/g:product_type&gt;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2833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&lt;g:link&gt;https://www.example.com/product/GS2833D15&lt;/g:link&gt;</w:t>
        <w:br/>
        <w:t xml:space="preserve">      &lt;g:price&gt;237.902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&amp;quot;АВТОСКЛО&amp;quot;/FORD/EXPLORER/EXPLORER 2010-2019&lt;/g:product_type&gt;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2833 D16&lt;/g:id&gt;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З КАМЕРОЮ&lt;/g:description&gt;</w:t>
        <w:br/>
        <w:t xml:space="preserve">      &lt;g:link&gt;https://www.example.com/product/GS2833D16&lt;/g:link&gt;</w:t>
        <w:br/>
        <w:t xml:space="preserve">      &lt;g:price&gt;271.32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&amp;quot;АВТОСКЛО&amp;quot;/FORD/EXPLORER/EXPLORER 2010-2019&lt;/g:product_type&gt;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&lt;g:link&gt;https://www.example.com/product/GS2833D21&lt;/g:link&gt;</w:t>
        <w:br/>
        <w:t xml:space="preserve">      &lt;g:price&gt;71.39999999999999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&amp;quot;АВТОСКЛО&amp;quot;/FORD/EXPLORER/EXPLORER 2010-2019&lt;/g:product_type&gt;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&lt;g:link&gt;https://www.example.com/product/GS2833D301&lt;/g:link&gt;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&amp;quot;АВТОСКЛО&amp;quot;/FORD/EXPLORER/EXPLORER 2010-2019&lt;/g:product_type&gt;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&lt;g:link&gt;https://www.example.com/product/GS2833D302&lt;/g:link&gt;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&amp;quot;АВТОСКЛО&amp;quot;/FORD/EXPLORER/EXPLORER 2010-2019&lt;/g:product_type&gt;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2833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&lt;g:link&gt;https://www.example.com/product/GS2833D303&lt;/g:link&gt;</w:t>
        <w:br/>
        <w:t xml:space="preserve">      &lt;g:price&gt;14.279999999999998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&amp;quot;АВТОСКЛО&amp;quot;/FORD/EXPLORER/EXPLORER 2010-2019&lt;/g:product_type&gt;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2833 D303-X&lt;/g:id&gt;</w:t>
        <w:br/>
        <w:t xml:space="preserve">      &lt;g:title&gt;СКЛО БОКОВЕ ЛІВЕ ЗАДНЄ ДВЕРНЕ, FORD&lt;/g:title&gt;</w:t>
        <w:br/>
        <w:t xml:space="preserve">      &lt;g:description&gt;СКЛО БОКОВЕ ЛІВЕ ЗАДНЄ ДВЕРНЕ, FORD, nan, nan, nan, nan&lt;/g:description&gt;</w:t>
        <w:br/>
        <w:t xml:space="preserve">      &lt;g:link&gt;https://www.example.com/product/GS2833D303-X&lt;/g:link&gt;</w:t>
        <w:br/>
        <w:t xml:space="preserve">      &lt;g:price&gt;55.979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&amp;quot;АВТОСКЛО&amp;quot;/FORD/EXPLORER/EXPLORER 2010-2019&lt;/g:product_type&gt;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2833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&lt;g:link&gt;https://www.example.com/product/GS2833D304&lt;/g:link&gt;</w:t>
        <w:br/>
        <w:t xml:space="preserve">      &lt;g:price&gt;14.279999999999998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&amp;quot;АВТОСКЛО&amp;quot;/FORD/EXPLORER/EXPLORER 2010-2019&lt;/g:product_type&gt;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2833 D304-A&lt;/g:id&gt;</w:t>
        <w:br/>
        <w:t xml:space="preserve">      &lt;g:title&gt;СКЛО БОКОВЕ ПРАВЕ ЗАДНЄ ДВЕРНЕ, AGC&lt;/g:title&gt;</w:t>
        <w:br/>
        <w:t xml:space="preserve">      &lt;g:description&gt;СКЛО БОКОВЕ ПРАВЕ ЗАДНЄ ДВЕРНЕ, AGC, nan, nan, nan, nan&lt;/g:description&gt;</w:t>
        <w:br/>
        <w:t xml:space="preserve">      &lt;g:link&gt;https://www.example.com/product/GS2833D304-A&lt;/g:link&gt;</w:t>
        <w:br/>
        <w:t xml:space="preserve">      &lt;g:price&gt;53.879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&amp;quot;АВТОСКЛО&amp;quot;/FORD/EXPLORER/EXPLORER 2010-2019&lt;/g:product_type&gt;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&amp;quot;АВТОСКЛО&amp;quot;/FORD/EXPLORER/EXPLORER 2010-2019&lt;/g:product_type&gt;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2563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&lt;g:link&gt;https://www.example.com/product/GS2563D12&lt;/g:link&gt;</w:t>
        <w:br/>
        <w:t xml:space="preserve">      &lt;g:price&gt;44.099999999999994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1996-2002&lt;/g:product_type&gt;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2563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&lt;g:link&gt;https://www.example.com/product/GS2563P110-X&lt;/g:link&gt;</w:t>
        <w:br/>
        <w:t xml:space="preserve">      &lt;g:price&gt;12.6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1996-2002&lt;/g:product_type&gt;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P454-X&lt;/g:id&gt;</w:t>
        <w:br/>
        <w:t xml:space="preserve">      &lt;g:title&gt;НАЛІПКА ЛОБОВЕ   НАБІР (100 ШТ), ICOR&lt;/g:title&gt;</w:t>
        <w:br/>
        <w:t xml:space="preserve">      &lt;g:description&gt;НАЛІПКА ЛОБОВЕ   НАБІР (100 ШТ), ICOR, nan, nan, nan, nan&lt;/g:description&gt;</w:t>
        <w:br/>
        <w:t xml:space="preserve">      &lt;g:link&gt;https://www.example.com/product/GS9600P454-X&lt;/g:link&gt;</w:t>
        <w:br/>
        <w:t xml:space="preserve">      &lt;g:price&gt;23.561999999999998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1996-2002&lt;/g:product_type&gt;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P455-X&lt;/g:id&gt;</w:t>
        <w:br/>
        <w:t xml:space="preserve">      &lt;g:title&gt;НАЛІПКА ЛОБОВЕ   НАБІР (25 ШТ), ICOR&lt;/g:title&gt;</w:t>
        <w:br/>
        <w:t xml:space="preserve">      &lt;g:description&gt;НАЛІПКА ЛОБОВЕ   НАБІР (25 ШТ), ICOR, nan, nan, nan, nan&lt;/g:description&gt;</w:t>
        <w:br/>
        <w:t xml:space="preserve">      &lt;g:link&gt;https://www.example.com/product/GS9600P455-X&lt;/g:link&gt;</w:t>
        <w:br/>
        <w:t xml:space="preserve">      &lt;g:price&gt;8.75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1996-2002&lt;/g:product_type&gt;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&lt;g:link&gt;https://www.example.com/product/GS2805D11&lt;/g:link&gt;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&lt;g:link&gt;https://www.example.com/product/GS2805D12&lt;/g:link&gt;</w:t>
        <w:br/>
        <w:t xml:space="preserve">      &lt;g:price&gt;74.96999999999998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2805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БЕЗ ДАТЧИКА, БЕЗ КАМЕРИ&lt;/g:description&gt;</w:t>
        <w:br/>
        <w:t xml:space="preserve">      &lt;g:link&gt;https://www.example.com/product/GS2805D13-P&lt;/g:link&gt;</w:t>
        <w:br/>
        <w:t xml:space="preserve">      &lt;g:price&gt;156.1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2805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&lt;g:link&gt;https://www.example.com/product/GS2805D14&lt;/g:link&gt;</w:t>
        <w:br/>
        <w:t xml:space="preserve">      &lt;g:price&gt;79.8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2805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&lt;g:link&gt;https://www.example.com/product/GS2805D14-P&lt;/g:link&gt;</w:t>
        <w:br/>
        <w:t xml:space="preserve">      &lt;g:price&gt;147.0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2805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&lt;g:link&gt;https://www.example.com/product/GS2805D14-S&lt;/g:link&gt;</w:t>
        <w:br/>
        <w:t xml:space="preserve">      &lt;g:price&gt;161.0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2805 D21-P&lt;/g:id&gt;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&lt;g:link&gt;https://www.example.com/product/GS2805D21-P&lt;/g:link&gt;</w:t>
        <w:br/>
        <w:t xml:space="preserve">      &lt;g:price&gt;84.0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&lt;g:link&gt;https://www.example.com/product/GS2805D301&lt;/g:link&gt;</w:t>
        <w:br/>
        <w:t xml:space="preserve">      &lt;g:price&gt;20.299999999999997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2805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&lt;g:link&gt;https://www.example.com/product/GS2805D301-S&lt;/g:link&gt;</w:t>
        <w:br/>
        <w:t xml:space="preserve">      &lt;g:price&gt;49.0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&lt;g:link&gt;https://www.example.com/product/GS2805D302&lt;/g:link&gt;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2805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&lt;g:link&gt;https://www.example.com/product/GS2805D302-S&lt;/g:link&gt;</w:t>
        <w:br/>
        <w:t xml:space="preserve">      &lt;g:price&gt;47.838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&lt;g:link&gt;https://www.example.com/product/GS2805D303&lt;/g:link&gt;</w:t>
        <w:br/>
        <w:t xml:space="preserve">      &lt;g:price&gt;17.849999999999998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2805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&lt;g:link&gt;https://www.example.com/product/GS2805D303-S&lt;/g:link&gt;</w:t>
        <w:br/>
        <w:t xml:space="preserve">      &lt;g:price&gt;28.559999999999995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&lt;g:link&gt;https://www.example.com/product/GS2805D304&lt;/g:link&gt;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2805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&lt;g:link&gt;https://www.example.com/product/GS2805D304-S&lt;/g:link&gt;</w:t>
        <w:br/>
        <w:t xml:space="preserve">      &lt;g:price&gt;28.559999999999995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2810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&lt;g:link&gt;https://www.example.com/product/GS2810D11-P&lt;/g:link&gt;</w:t>
        <w:br/>
        <w:t xml:space="preserve">      &lt;g:price&gt;164.5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2810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&lt;g:link&gt;https://www.example.com/product/GS2810D12&lt;/g:link&gt;</w:t>
        <w:br/>
        <w:t xml:space="preserve">      &lt;g:price&gt;68.6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2810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&lt;g:link&gt;https://www.example.com/product/GS2810D12-P&lt;/g:link&gt;</w:t>
        <w:br/>
        <w:t xml:space="preserve">      &lt;g:price&gt;125.99999999999999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2810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&lt;g:link&gt;https://www.example.com/product/GS2810D13&lt;/g:link&gt;</w:t>
        <w:br/>
        <w:t xml:space="preserve">      &lt;g:price&gt;85.67999999999999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2810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&lt;g:link&gt;https://www.example.com/product/GS2810D13-P&lt;/g:link&gt;</w:t>
        <w:br/>
        <w:t xml:space="preserve">      &lt;g:price&gt;113.14799999999998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2810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&lt;g:link&gt;https://www.example.com/product/GS2810D14&lt;/g:link&gt;</w:t>
        <w:br/>
        <w:t xml:space="preserve">      &lt;g:price&gt;133.0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2810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БЕЗ ДАТЧИКА, БЕЗ КАМЕРИ&lt;/g:description&gt;</w:t>
        <w:br/>
        <w:t xml:space="preserve">      &lt;g:link&gt;https://www.example.com/product/GS2810D14-P&lt;/g:link&gt;</w:t>
        <w:br/>
        <w:t xml:space="preserve">      &lt;g:price&gt;153.51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2810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&lt;g:link&gt;https://www.example.com/product/GS2810D15&lt;/g:link&gt;</w:t>
        <w:br/>
        <w:t xml:space="preserve">      &lt;g:price&gt;77.112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2810 D17&lt;/g:id&gt;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&lt;g:link&gt;https://www.example.com/product/GS2810D17&lt;/g:link&gt;</w:t>
        <w:br/>
        <w:t xml:space="preserve">      &lt;g:price&gt;180.97099999999998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&lt;g:link&gt;https://www.example.com/product/GS2810D21&lt;/g:link&gt;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2810 D21-P&lt;/g:id&gt;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&lt;g:link&gt;https://www.example.com/product/GS2810D21-P&lt;/g:link&gt;</w:t>
        <w:br/>
        <w:t xml:space="preserve">      &lt;g:price&gt;199.92000000000002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2810 D301-P&lt;/g:id&gt;</w:t>
        <w:br/>
        <w:t xml:space="preserve">      &lt;g:title&gt;СКЛО БОКОВЕ ЛІВЕ ПЕРЕДНЄ ДВЕРНЕ, PILKINGTON&lt;/g:title&gt;</w:t>
        <w:br/>
        <w:t xml:space="preserve">      &lt;g:description&gt;СКЛО БОКОВЕ ЛІВЕ ПЕРЕДНЄ ДВЕРНЕ, PILKINGTON, nan, nan, nan, nan&lt;/g:description&gt;</w:t>
        <w:br/>
        <w:t xml:space="preserve">      &lt;g:link&gt;https://www.example.com/product/GS2810D301-P&lt;/g:link&gt;</w:t>
        <w:br/>
        <w:t xml:space="preserve">      &lt;g:price&gt;40.586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2810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&lt;g:link&gt;https://www.example.com/product/GS2810D301-S&lt;/g:link&gt;</w:t>
        <w:br/>
        <w:t xml:space="preserve">      &lt;g:price&gt;35.105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&lt;g:link&gt;https://www.example.com/product/GS2810D302&lt;/g:link&gt;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2810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&lt;g:link&gt;https://www.example.com/product/GS2810D302-S&lt;/g:link&gt;</w:t>
        <w:br/>
        <w:t xml:space="preserve">      &lt;g:price&gt;33.558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2810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&lt;g:link&gt;https://www.example.com/product/GS2810D303&lt;/g:link&gt;</w:t>
        <w:br/>
        <w:t xml:space="preserve">      &lt;g:price&gt;18.564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2810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&lt;g:link&gt;https://www.example.com/product/GS2810D303-S&lt;/g:link&gt;</w:t>
        <w:br/>
        <w:t xml:space="preserve">      &lt;g:price&gt;31.416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2810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&lt;g:link&gt;https://www.example.com/product/GS2810D304&lt;/g:link&gt;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2810 P131-X&lt;/g:id&gt;</w:t>
        <w:br/>
        <w:t xml:space="preserve">      &lt;g:title&gt;МОЛДИНГ ЛОБОВОГО СКЛА, PILKINGTON&lt;/g:title&gt;</w:t>
        <w:br/>
        <w:t xml:space="preserve">      &lt;g:description&gt;МОЛДИНГ ЛОБОВОГО СКЛА, PILKINGTON, nan, nan, nan, nan&lt;/g:description&gt;</w:t>
        <w:br/>
        <w:t xml:space="preserve">      &lt;g:link&gt;https://www.example.com/product/GS2810P131-X&lt;/g:link&gt;</w:t>
        <w:br/>
        <w:t xml:space="preserve">      &lt;g:price&gt;22.4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2810 P132-X&lt;/g:id&gt;</w:t>
        <w:br/>
        <w:t xml:space="preserve">      &lt;g:title&gt;МОЛДИНГ ЛОБОВОГО СКЛА, PILKINGTON&lt;/g:title&gt;</w:t>
        <w:br/>
        <w:t xml:space="preserve">      &lt;g:description&gt;МОЛДИНГ ЛОБОВОГО СКЛА, PILKINGTON, nan, nan, nan, nan&lt;/g:description&gt;</w:t>
        <w:br/>
        <w:t xml:space="preserve">      &lt;g:link&gt;https://www.example.com/product/GS2810P132-X&lt;/g:link&gt;</w:t>
        <w:br/>
        <w:t xml:space="preserve">      &lt;g:price&gt;26.151999999999997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2810 P141-X&lt;/g:id&gt;</w:t>
        <w:br/>
        <w:t xml:space="preserve">      &lt;g:title&gt;МОЛДИНГ ЛОБОВОГО СКЛА, PILKINGTON&lt;/g:title&gt;</w:t>
        <w:br/>
        <w:t xml:space="preserve">      &lt;g:description&gt;МОЛДИНГ ЛОБОВОГО СКЛА, PILKINGTON, nan, nan, nan, nan&lt;/g:description&gt;</w:t>
        <w:br/>
        <w:t xml:space="preserve">      &lt;g:link&gt;https://www.example.com/product/GS2810P141-X&lt;/g:link&gt;</w:t>
        <w:br/>
        <w:t xml:space="preserve">      &lt;g:price&gt;28.0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2810 P142-X&lt;/g:id&gt;</w:t>
        <w:br/>
        <w:t xml:space="preserve">      &lt;g:title&gt;МОЛДИНГ ЛОБОВОГО СКЛА, PILKINGTON&lt;/g:title&gt;</w:t>
        <w:br/>
        <w:t xml:space="preserve">      &lt;g:description&gt;МОЛДИНГ ЛОБОВОГО СКЛА, PILKINGTON, nan, nan, nan, nan&lt;/g:description&gt;</w:t>
        <w:br/>
        <w:t xml:space="preserve">      &lt;g:link&gt;https://www.example.com/product/GS2810P142-X&lt;/g:link&gt;</w:t>
        <w:br/>
        <w:t xml:space="preserve">      &lt;g:price&gt;28.0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2826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&lt;g:link&gt;https://www.example.com/product/GS2826D11&lt;/g:link&gt;</w:t>
        <w:br/>
        <w:t xml:space="preserve">      &lt;g:price&gt;71.39999999999999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EUR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2826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&lt;g:link&gt;https://www.example.com/product/GS2826D11-P&lt;/g:link&gt;</w:t>
        <w:br/>
        <w:t xml:space="preserve">      &lt;g:price&gt;116.81599999999999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EUR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2826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&lt;g:link&gt;https://www.example.com/product/GS2826D12-P&lt;/g:link&gt;</w:t>
        <w:br/>
        <w:t xml:space="preserve">      &lt;g:price&gt;157.07999999999998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EUR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2826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&lt;g:link&gt;https://www.example.com/product/GS2826D13&lt;/g:link&gt;</w:t>
        <w:br/>
        <w:t xml:space="preserve">      &lt;g:price&gt;164.5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EUR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2826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&lt;g:link&gt;https://www.example.com/product/GS2826D21&lt;/g:link&gt;</w:t>
        <w:br/>
        <w:t xml:space="preserve">      &lt;g:price&gt;74.501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EUR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&lt;g:link&gt;https://www.example.com/product/GS2826D301&lt;/g:link&gt;</w:t>
        <w:br/>
        <w:t xml:space="preserve">      &lt;g:price&gt;11.046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EUR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2826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&lt;g:link&gt;https://www.example.com/product/GS2826D301-S&lt;/g:link&gt;</w:t>
        <w:br/>
        <w:t xml:space="preserve">      &lt;g:price&gt;25.059999999999995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EUR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2826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&lt;g:link&gt;https://www.example.com/product/GS2826D302&lt;/g:link&gt;</w:t>
        <w:br/>
        <w:t xml:space="preserve">      &lt;g:price&gt;11.732000000000001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EUR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2826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&lt;g:link&gt;https://www.example.com/product/GS2826D302-S&lt;/g:link&gt;</w:t>
        <w:br/>
        <w:t xml:space="preserve">      &lt;g:price&gt;25.059999999999995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EUR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2826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&lt;g:link&gt;https://www.example.com/product/GS2826D303&lt;/g:link&gt;</w:t>
        <w:br/>
        <w:t xml:space="preserve">      &lt;g:price&gt;11.046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EUR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2826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&lt;g:link&gt;https://www.example.com/product/GS2826D304&lt;/g:link&gt;</w:t>
        <w:br/>
        <w:t xml:space="preserve">      &lt;g:price&gt;14.889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EUR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2826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&lt;g:link&gt;https://www.example.com/product/GS2826D304-S&lt;/g:link&gt;</w:t>
        <w:br/>
        <w:t xml:space="preserve">      &lt;g:price&gt;22.028999999999996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EUR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EUR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2810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&lt;g:link&gt;https://www.example.com/product/GS2810D11-P&lt;/g:link&gt;</w:t>
        <w:br/>
        <w:t xml:space="preserve">      &lt;g:price&gt;164.5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USA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2810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&lt;g:link&gt;https://www.example.com/product/GS2810D12&lt;/g:link&gt;</w:t>
        <w:br/>
        <w:t xml:space="preserve">      &lt;g:price&gt;68.6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USA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2810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&lt;g:link&gt;https://www.example.com/product/GS2810D12-P&lt;/g:link&gt;</w:t>
        <w:br/>
        <w:t xml:space="preserve">      &lt;g:price&gt;125.99999999999999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USA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2810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&lt;g:link&gt;https://www.example.com/product/GS2810D13&lt;/g:link&gt;</w:t>
        <w:br/>
        <w:t xml:space="preserve">      &lt;g:price&gt;85.67999999999999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USA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2810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&lt;g:link&gt;https://www.example.com/product/GS2810D13-P&lt;/g:link&gt;</w:t>
        <w:br/>
        <w:t xml:space="preserve">      &lt;g:price&gt;113.14799999999998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USA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2810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&lt;g:link&gt;https://www.example.com/product/GS2810D14&lt;/g:link&gt;</w:t>
        <w:br/>
        <w:t xml:space="preserve">      &lt;g:price&gt;133.0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USA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2810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БЕЗ ДАТЧИКА, БЕЗ КАМЕРИ&lt;/g:description&gt;</w:t>
        <w:br/>
        <w:t xml:space="preserve">      &lt;g:link&gt;https://www.example.com/product/GS2810D14-P&lt;/g:link&gt;</w:t>
        <w:br/>
        <w:t xml:space="preserve">      &lt;g:price&gt;153.51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USA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2810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&lt;g:link&gt;https://www.example.com/product/GS2810D15&lt;/g:link&gt;</w:t>
        <w:br/>
        <w:t xml:space="preserve">      &lt;g:price&gt;77.112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USA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2810 D17&lt;/g:id&gt;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&lt;g:link&gt;https://www.example.com/product/GS2810D17&lt;/g:link&gt;</w:t>
        <w:br/>
        <w:t xml:space="preserve">      &lt;g:price&gt;180.97099999999998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USA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&lt;g:link&gt;https://www.example.com/product/GS2810D21&lt;/g:link&gt;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USA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2810 D21-P&lt;/g:id&gt;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&lt;g:link&gt;https://www.example.com/product/GS2810D21-P&lt;/g:link&gt;</w:t>
        <w:br/>
        <w:t xml:space="preserve">      &lt;g:price&gt;199.92000000000002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USA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2810 D301-P&lt;/g:id&gt;</w:t>
        <w:br/>
        <w:t xml:space="preserve">      &lt;g:title&gt;СКЛО БОКОВЕ ЛІВЕ ПЕРЕДНЄ ДВЕРНЕ, PILKINGTON&lt;/g:title&gt;</w:t>
        <w:br/>
        <w:t xml:space="preserve">      &lt;g:description&gt;СКЛО БОКОВЕ ЛІВЕ ПЕРЕДНЄ ДВЕРНЕ, PILKINGTON, nan, nan, nan, nan&lt;/g:description&gt;</w:t>
        <w:br/>
        <w:t xml:space="preserve">      &lt;g:link&gt;https://www.example.com/product/GS2810D301-P&lt;/g:link&gt;</w:t>
        <w:br/>
        <w:t xml:space="preserve">      &lt;g:price&gt;40.586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USA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2810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&lt;g:link&gt;https://www.example.com/product/GS2810D301-S&lt;/g:link&gt;</w:t>
        <w:br/>
        <w:t xml:space="preserve">      &lt;g:price&gt;35.105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USA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&lt;g:link&gt;https://www.example.com/product/GS2810D302&lt;/g:link&gt;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USA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2810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&lt;g:link&gt;https://www.example.com/product/GS2810D302-S&lt;/g:link&gt;</w:t>
        <w:br/>
        <w:t xml:space="preserve">      &lt;g:price&gt;33.558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USA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2810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&lt;g:link&gt;https://www.example.com/product/GS2810D303&lt;/g:link&gt;</w:t>
        <w:br/>
        <w:t xml:space="preserve">      &lt;g:price&gt;18.564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USA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2810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&lt;g:link&gt;https://www.example.com/product/GS2810D303-S&lt;/g:link&gt;</w:t>
        <w:br/>
        <w:t xml:space="preserve">      &lt;g:price&gt;31.416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USA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2810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&lt;g:link&gt;https://www.example.com/product/GS2810D304&lt;/g:link&gt;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USA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2810 P131-X&lt;/g:id&gt;</w:t>
        <w:br/>
        <w:t xml:space="preserve">      &lt;g:title&gt;МОЛДИНГ ЛОБОВОГО СКЛА, PILKINGTON&lt;/g:title&gt;</w:t>
        <w:br/>
        <w:t xml:space="preserve">      &lt;g:description&gt;МОЛДИНГ ЛОБОВОГО СКЛА, PILKINGTON, nan, nan, nan, nan&lt;/g:description&gt;</w:t>
        <w:br/>
        <w:t xml:space="preserve">      &lt;g:link&gt;https://www.example.com/product/GS2810P131-X&lt;/g:link&gt;</w:t>
        <w:br/>
        <w:t xml:space="preserve">      &lt;g:price&gt;22.4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USA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2810 P132-X&lt;/g:id&gt;</w:t>
        <w:br/>
        <w:t xml:space="preserve">      &lt;g:title&gt;МОЛДИНГ ЛОБОВОГО СКЛА, PILKINGTON&lt;/g:title&gt;</w:t>
        <w:br/>
        <w:t xml:space="preserve">      &lt;g:description&gt;МОЛДИНГ ЛОБОВОГО СКЛА, PILKINGTON, nan, nan, nan, nan&lt;/g:description&gt;</w:t>
        <w:br/>
        <w:t xml:space="preserve">      &lt;g:link&gt;https://www.example.com/product/GS2810P132-X&lt;/g:link&gt;</w:t>
        <w:br/>
        <w:t xml:space="preserve">      &lt;g:price&gt;26.151999999999997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USA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2810 P141-X&lt;/g:id&gt;</w:t>
        <w:br/>
        <w:t xml:space="preserve">      &lt;g:title&gt;МОЛДИНГ ЛОБОВОГО СКЛА, PILKINGTON&lt;/g:title&gt;</w:t>
        <w:br/>
        <w:t xml:space="preserve">      &lt;g:description&gt;МОЛДИНГ ЛОБОВОГО СКЛА, PILKINGTON, nan, nan, nan, nan&lt;/g:description&gt;</w:t>
        <w:br/>
        <w:t xml:space="preserve">      &lt;g:link&gt;https://www.example.com/product/GS2810P141-X&lt;/g:link&gt;</w:t>
        <w:br/>
        <w:t xml:space="preserve">      &lt;g:price&gt;28.0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USA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2810 P142-X&lt;/g:id&gt;</w:t>
        <w:br/>
        <w:t xml:space="preserve">      &lt;g:title&gt;МОЛДИНГ ЛОБОВОГО СКЛА, PILKINGTON&lt;/g:title&gt;</w:t>
        <w:br/>
        <w:t xml:space="preserve">      &lt;g:description&gt;МОЛДИНГ ЛОБОВОГО СКЛА, PILKINGTON, nan, nan, nan, nan&lt;/g:description&gt;</w:t>
        <w:br/>
        <w:t xml:space="preserve">      &lt;g:link&gt;https://www.example.com/product/GS2810P142-X&lt;/g:link&gt;</w:t>
        <w:br/>
        <w:t xml:space="preserve">      &lt;g:price&gt;28.0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USA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&amp;quot;АВТОСКЛО&amp;quot;/FORD/FIESTA/FIESTA USA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2848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ВОЛОГОСТІ, БЕЗ КАМЕРИ&lt;/g:description&gt;</w:t>
        <w:br/>
        <w:t xml:space="preserve">      &lt;g:link&gt;https://www.example.com/product/GS2848D11&lt;/g:link&gt;</w:t>
        <w:br/>
        <w:t xml:space="preserve">      &lt;g:price&gt;178.5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&amp;quot;АВТОСКЛО&amp;quot;/FORD/FLEX/FLEX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2848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&lt;g:link&gt;https://www.example.com/product/GS2848D12&lt;/g:link&gt;</w:t>
        <w:br/>
        <w:t xml:space="preserve">      &lt;g:price&gt;125.99999999999999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&amp;quot;АВТОСКЛО&amp;quot;/FORD/FLEX/FLEX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&amp;quot;АВТОСКЛО&amp;quot;/FORD/FLEX/FLEX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2532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&lt;g:link&gt;https://www.example.com/product/GS2532D11-P&lt;/g:link&gt;</w:t>
        <w:br/>
        <w:t xml:space="preserve">      &lt;g:price&gt;122.49999999999999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1998-2004&lt;/g:product_type&gt;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2532 D11-S&lt;/g:id&gt;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БЕЗ ОБІГРІВУ, БЕЗ ДАТЧИКА, БЕЗ КАМЕРИ&lt;/g:description&gt;</w:t>
        <w:br/>
        <w:t xml:space="preserve">      &lt;g:link&gt;https://www.example.com/product/GS2532D11-S&lt;/g:link&gt;</w:t>
        <w:br/>
        <w:t xml:space="preserve">      &lt;g:price&gt;153.51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1998-2004&lt;/g:product_type&gt;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2532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&lt;g:link&gt;https://www.example.com/product/GS2532D21&lt;/g:link&gt;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1998-2004&lt;/g:product_type&gt;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2532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&lt;g:link&gt;https://www.example.com/product/GS2532D301&lt;/g:link&gt;</w:t>
        <w:br/>
        <w:t xml:space="preserve">      &lt;g:price&gt;14.7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1998-2004&lt;/g:product_type&gt;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2532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&lt;g:link&gt;https://www.example.com/product/GS2532D302&lt;/g:link&gt;</w:t>
        <w:br/>
        <w:t xml:space="preserve">      &lt;g:price&gt;14.7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1998-2004&lt;/g:product_type&gt;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2532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&lt;g:link&gt;https://www.example.com/product/GS2532D303&lt;/g:link&gt;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1998-2004&lt;/g:product_type&gt;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2532 D304-P&lt;/g:id&gt;</w:t>
        <w:br/>
        <w:t xml:space="preserve">      &lt;g:title&gt;СКЛО БОКОВЕ ПРАВЕ ПЕРЕДНЄ ДВЕРНЕ, PILKINGTON&lt;/g:title&gt;</w:t>
        <w:br/>
        <w:t xml:space="preserve">      &lt;g:description&gt;СКЛО БОКОВЕ ПРАВЕ ПЕРЕДНЄ ДВЕРНЕ, PILKINGTON, nan, nan, nan, nan&lt;/g:description&gt;</w:t>
        <w:br/>
        <w:t xml:space="preserve">      &lt;g:link&gt;https://www.example.com/product/GS2532D304-P&lt;/g:link&gt;</w:t>
        <w:br/>
        <w:t xml:space="preserve">      &lt;g:price&gt;24.815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1998-2004&lt;/g:product_type&gt;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2532 P461-X&lt;/g:id&gt;</w:t>
        <w:br/>
        <w:t xml:space="preserve">      &lt;g:title&gt;КЛІПСA НИЖНЯ, ICOR&lt;/g:title&gt;</w:t>
        <w:br/>
        <w:t xml:space="preserve">      &lt;g:description&gt;КЛІПСA НИЖНЯ, ICOR, nan, nan, nan, nan&lt;/g:description&gt;</w:t>
        <w:br/>
        <w:t xml:space="preserve">      &lt;g:link&gt;https://www.example.com/product/GS2532P461-X&lt;/g:link&gt;</w:t>
        <w:br/>
        <w:t xml:space="preserve">      &lt;g:price&gt;0.784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1998-2004&lt;/g:product_type&gt;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2533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&lt;g:link&gt;https://www.example.com/product/GS2533D12&lt;/g:link&gt;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2004-2011&lt;/g:product_type&gt;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2533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&lt;g:link&gt;https://www.example.com/product/GS2533D12-P&lt;/g:link&gt;</w:t>
        <w:br/>
        <w:t xml:space="preserve">      &lt;g:price&gt;158.2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2004-2011&lt;/g:product_type&gt;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2533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&lt;g:link&gt;https://www.example.com/product/GS2533D13&lt;/g:link&gt;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2004-2011&lt;/g:product_type&gt;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2533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&lt;g:link&gt;https://www.example.com/product/GS2533D13-P&lt;/g:link&gt;</w:t>
        <w:br/>
        <w:t xml:space="preserve">      &lt;g:price&gt;149.1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2004-2011&lt;/g:product_type&gt;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2533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&lt;g:link&gt;https://www.example.com/product/GS2533D14&lt;/g:link&gt;</w:t>
        <w:br/>
        <w:t xml:space="preserve">      &lt;g:price&gt;172.89999999999998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2004-2011&lt;/g:product_type&gt;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2533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&lt;g:link&gt;https://www.example.com/product/GS2533D14-P&lt;/g:link&gt;</w:t>
        <w:br/>
        <w:t xml:space="preserve">      &lt;g:price&gt;213.5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2004-2011&lt;/g:product_type&gt;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2533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&lt;g:link&gt;https://www.example.com/product/GS2533D15&lt;/g:link&gt;</w:t>
        <w:br/>
        <w:t xml:space="preserve">      &lt;g:price&gt;168.0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2004-2011&lt;/g:product_type&gt;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2533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&lt;g:link&gt;https://www.example.com/product/GS2533D21&lt;/g:link&gt;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2004-2011&lt;/g:product_type&gt;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2533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&lt;g:link&gt;https://www.example.com/product/GS2533D22&lt;/g:link&gt;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2004-2011&lt;/g:product_type&gt;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2533 D23&lt;/g:id&gt;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&lt;g:link&gt;https://www.example.com/product/GS2533D23&lt;/g:link&gt;</w:t>
        <w:br/>
        <w:t xml:space="preserve">      &lt;g:price&gt;45.5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2004-2011&lt;/g:product_type&gt;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2533 D23-X&lt;/g:id&gt;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&lt;g:link&gt;https://www.example.com/product/GS2533D23-X&lt;/g:link&gt;</w:t>
        <w:br/>
        <w:t xml:space="preserve">      &lt;g:price&gt;124.94999999999999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2004-2011&lt;/g:product_type&gt;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2533 D301-S&lt;/g:id&gt;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&lt;g:link&gt;https://www.example.com/product/GS2533D301-S&lt;/g:link&gt;</w:t>
        <w:br/>
        <w:t xml:space="preserve">      &lt;g:price&gt;32.9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2004-2011&lt;/g:product_type&gt;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2533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&lt;g:link&gt;https://www.example.com/product/GS2533D302&lt;/g:link&gt;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2004-2011&lt;/g:product_type&gt;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2533 D302-S&lt;/g:id&gt;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&lt;g:link&gt;https://www.example.com/product/GS2533D302-S&lt;/g:link&gt;</w:t>
        <w:br/>
        <w:t xml:space="preserve">      &lt;g:price&gt;32.844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2004-2011&lt;/g:product_type&gt;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2533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&lt;g:link&gt;https://www.example.com/product/GS2533D303&lt;/g:link&gt;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2004-2011&lt;/g:product_type&gt;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2533 D303-S&lt;/g:id&gt;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&lt;g:link&gt;https://www.example.com/product/GS2533D303-S&lt;/g:link&gt;</w:t>
        <w:br/>
        <w:t xml:space="preserve">      &lt;g:price&gt;37.099999999999994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2004-2011&lt;/g:product_type&gt;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2533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&lt;g:link&gt;https://www.example.com/product/GS2533D304&lt;/g:link&gt;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2004-2011&lt;/g:product_type&gt;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2533 D304-S&lt;/g:id&gt;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&lt;g:link&gt;https://www.example.com/product/GS2533D304-S&lt;/g:link&gt;</w:t>
        <w:br/>
        <w:t xml:space="preserve">      &lt;g:price&gt;29.434999999999995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2004-2011&lt;/g:product_type&gt;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2533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&lt;g:link&gt;https://www.example.com/product/GS2533P110-X&lt;/g:link&gt;</w:t>
        <w:br/>
        <w:t xml:space="preserve">      &lt;g:price&gt;18.9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2004-2011&lt;/g:product_type&gt;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2533 D24-X&lt;/g:id&gt;</w:t>
        <w:br/>
        <w:t xml:space="preserve">      &lt;g:title&gt;СКЛО ЗАДНЄ, ARMOURPLATE&lt;/g:title&gt;</w:t>
        <w:br/>
        <w:t xml:space="preserve">      &lt;g:description&gt;СКЛО ЗАДНЄ, ARMOURPLATE, nan, З ОБІГРІВОМ, nan, nan&lt;/g:description&gt;</w:t>
        <w:br/>
        <w:t xml:space="preserve">      &lt;g:link&gt;https://www.example.com/product/GS2533D24-X&lt;/g:link&gt;</w:t>
        <w:br/>
        <w:t xml:space="preserve">      &lt;g:price&gt;121.1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2004-2011&lt;/g:product_type&gt;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&lt;g:link&gt;https://www.example.com/product/GS2813D11&lt;/g:link&gt;</w:t>
        <w:br/>
        <w:t xml:space="preserve">      &lt;g:price&gt;189.0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2813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&lt;g:link&gt;https://www.example.com/product/GS2813D12&lt;/g:link&gt;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2813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&lt;g:link&gt;https://www.example.com/product/GS2813D12-P&lt;/g:link&gt;</w:t>
        <w:br/>
        <w:t xml:space="preserve">      &lt;g:price&gt;143.5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2813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&lt;g:link&gt;https://www.example.com/product/GS2813D12-S&lt;/g:link&gt;</w:t>
        <w:br/>
        <w:t xml:space="preserve">      &lt;g:price&gt;168.0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2813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&lt;g:link&gt;https://www.example.com/product/GS2813D14&lt;/g:link&gt;</w:t>
        <w:br/>
        <w:t xml:space="preserve">      &lt;g:price&gt;168.0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2813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БЕЗ ДАТЧИКА, БЕЗ КАМЕРИ&lt;/g:description&gt;</w:t>
        <w:br/>
        <w:t xml:space="preserve">      &lt;g:link&gt;https://www.example.com/product/GS2813D14-P&lt;/g:link&gt;</w:t>
        <w:br/>
        <w:t xml:space="preserve">      &lt;g:price&gt;226.1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2813 D16&lt;/g:id&gt;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&lt;g:link&gt;https://www.example.com/product/GS2813D16&lt;/g:link&gt;</w:t>
        <w:br/>
        <w:t xml:space="preserve">      &lt;g:price&gt;196.0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2813 D16-P&lt;/g:id&gt;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&lt;g:link&gt;https://www.example.com/product/GS2813D16-P&lt;/g:link&gt;</w:t>
        <w:br/>
        <w:t xml:space="preserve">      &lt;g:price&gt;384.895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2813 D16-S&lt;/g:id&gt;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&lt;g:link&gt;https://www.example.com/product/GS2813D16-S&lt;/g:link&gt;</w:t>
        <w:br/>
        <w:t xml:space="preserve">      &lt;g:price&gt;364.0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&lt;g:link&gt;https://www.example.com/product/GS2813D21&lt;/g:link&gt;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2813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&lt;g:link&gt;https://www.example.com/product/GS2813D22&lt;/g:link&gt;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2813 D23&lt;/g:id&gt;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&lt;g:link&gt;https://www.example.com/product/GS2813D23&lt;/g:link&gt;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2813 D23-P&lt;/g:id&gt;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&lt;g:link&gt;https://www.example.com/product/GS2813D23-P&lt;/g:link&gt;</w:t>
        <w:br/>
        <w:t xml:space="preserve">      &lt;g:price&gt;138.516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&lt;g:link&gt;https://www.example.com/product/GS2813D301&lt;/g:link&gt;</w:t>
        <w:br/>
        <w:t xml:space="preserve">      &lt;g:price&gt;24.276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2813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&lt;g:link&gt;https://www.example.com/product/GS2813D301-S&lt;/g:link&gt;</w:t>
        <w:br/>
        <w:t xml:space="preserve">      &lt;g:price&gt;32.599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&lt;g:link&gt;https://www.example.com/product/GS2813D302&lt;/g:link&gt;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2813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&lt;g:link&gt;https://www.example.com/product/GS2813D302-S&lt;/g:link&gt;</w:t>
        <w:br/>
        <w:t xml:space="preserve">      &lt;g:price&gt;37.498999999999995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2813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&lt;g:link&gt;https://www.example.com/product/GS2813D303&lt;/g:link&gt;</w:t>
        <w:br/>
        <w:t xml:space="preserve">      &lt;g:price&gt;23.799999999999997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2813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&lt;g:link&gt;https://www.example.com/product/GS2813D303-S&lt;/g:link&gt;</w:t>
        <w:br/>
        <w:t xml:space="preserve">      &lt;g:price&gt;32.102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2813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&lt;g:link&gt;https://www.example.com/product/GS2813D304&lt;/g:link&gt;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2813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&lt;g:link&gt;https://www.example.com/product/GS2813D304-S&lt;/g:link&gt;</w:t>
        <w:br/>
        <w:t xml:space="preserve">      &lt;g:price&gt;41.3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2813 P131-X&lt;/g:id&gt;</w:t>
        <w:br/>
        <w:t xml:space="preserve">      &lt;g:title&gt;МОЛДИНГ ЛОБОВОГО СКЛА, PILKINGTON&lt;/g:title&gt;</w:t>
        <w:br/>
        <w:t xml:space="preserve">      &lt;g:description&gt;МОЛДИНГ ЛОБОВОГО СКЛА, PILKINGTON, nan, nan, nan, nan&lt;/g:description&gt;</w:t>
        <w:br/>
        <w:t xml:space="preserve">      &lt;g:link&gt;https://www.example.com/product/GS2813P131-X&lt;/g:link&gt;</w:t>
        <w:br/>
        <w:t xml:space="preserve">      &lt;g:price&gt;27.846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2813 P132-X&lt;/g:id&gt;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&lt;g:link&gt;https://www.example.com/product/GS2813P132-X&lt;/g:link&gt;</w:t>
        <w:br/>
        <w:t xml:space="preserve">      &lt;g:price&gt;26.599999999999998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2813 P141-X&lt;/g:id&gt;</w:t>
        <w:br/>
        <w:t xml:space="preserve">      &lt;g:title&gt;МОЛДИНГ ЛОБОВОГО СКЛА, PILKINGTON&lt;/g:title&gt;</w:t>
        <w:br/>
        <w:t xml:space="preserve">      &lt;g:description&gt;МОЛДИНГ ЛОБОВОГО СКЛА, PILKINGTON, nan, nan, nan, nan&lt;/g:description&gt;</w:t>
        <w:br/>
        <w:t xml:space="preserve">      &lt;g:link&gt;https://www.example.com/product/GS2813P141-X&lt;/g:link&gt;</w:t>
        <w:br/>
        <w:t xml:space="preserve">      &lt;g:price&gt;58.099999999999994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2813 P142-X&lt;/g:id&gt;</w:t>
        <w:br/>
        <w:t xml:space="preserve">      &lt;g:title&gt;МОЛДИНГ ЛОБОВОГО СКЛА, PILKINGTON&lt;/g:title&gt;</w:t>
        <w:br/>
        <w:t xml:space="preserve">      &lt;g:description&gt;МОЛДИНГ ЛОБОВОГО СКЛА, PILKINGTON, nan, nan, nan, nan&lt;/g:description&gt;</w:t>
        <w:br/>
        <w:t xml:space="preserve">      &lt;g:link&gt;https://www.example.com/product/GS2813P142-X&lt;/g:link&gt;</w:t>
        <w:br/>
        <w:t xml:space="preserve">      &lt;g:price&gt;58.099999999999994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2839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&lt;g:link&gt;https://www.example.com/product/GS2839D11&lt;/g:link&gt;</w:t>
        <w:br/>
        <w:t xml:space="preserve">      &lt;g:price&gt;101.5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2839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&lt;g:link&gt;https://www.example.com/product/GS2839D11-P&lt;/g:link&gt;</w:t>
        <w:br/>
        <w:t xml:space="preserve">      &lt;g:price&gt;171.43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2839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&lt;g:link&gt;https://www.example.com/product/GS2839D12&lt;/g:link&gt;</w:t>
        <w:br/>
        <w:t xml:space="preserve">      &lt;g:price&gt;114.23999999999998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2839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&lt;g:link&gt;https://www.example.com/product/GS2839D12-P&lt;/g:link&gt;</w:t>
        <w:br/>
        <w:t xml:space="preserve">      &lt;g:price&gt;335.86699999999996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2839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&lt;g:link&gt;https://www.example.com/product/GS2839D21&lt;/g:link&gt;</w:t>
        <w:br/>
        <w:t xml:space="preserve">      &lt;g:price&gt;31.304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2839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&lt;g:link&gt;https://www.example.com/product/GS2839D22&lt;/g:link&gt;</w:t>
        <w:br/>
        <w:t xml:space="preserve">      &lt;g:price&gt;35.699999999999996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&lt;g:link&gt;https://www.example.com/product/GS2839D301&lt;/g:link&gt;</w:t>
        <w:br/>
        <w:t xml:space="preserve">      &lt;g:price&gt;11.976999999999999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2839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&lt;g:link&gt;https://www.example.com/product/GS2839D302&lt;/g:link&gt;</w:t>
        <w:br/>
        <w:t xml:space="preserve">      &lt;g:price&gt;11.976999999999999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&amp;quot;АВТОСКЛО&amp;quot;/FORD/FOCUS/FOCUS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2840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&lt;g:link&gt;https://www.example.com/product/GS2840D11&lt;/g:link&gt;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&amp;quot;АВТОСКЛО&amp;quot;/FORD/F-SERIES/F-SERIES 2015-2020&lt;/g:product_type&gt;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2840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&lt;g:link&gt;https://www.example.com/product/GS2840D302&lt;/g:link&gt;</w:t>
        <w:br/>
        <w:t xml:space="preserve">      &lt;g:price&gt;29.4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&amp;quot;АВТОСКЛО&amp;quot;/FORD/F-SERIES/F-SERIES 2015-2020&lt;/g:product_type&gt;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2804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&lt;g:link&gt;https://www.example.com/product/GS2804D11-P&lt;/g:link&gt;</w:t>
        <w:br/>
        <w:t xml:space="preserve">      &lt;g:price&gt;109.89999999999999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2002-2012&lt;/g:product_type&gt;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2804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&lt;g:link&gt;https://www.example.com/product/GS2804D12&lt;/g:link&gt;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2002-2012&lt;/g:product_type&gt;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2804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&lt;g:link&gt;https://www.example.com/product/GS2804D12-P&lt;/g:link&gt;</w:t>
        <w:br/>
        <w:t xml:space="preserve">      &lt;g:price&gt;192.5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2002-2012&lt;/g:product_type&gt;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2804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БЕЗ ДАТЧИКА, БЕЗ КАМЕРИ&lt;/g:description&gt;</w:t>
        <w:br/>
        <w:t xml:space="preserve">      &lt;g:link&gt;https://www.example.com/product/GS2804D13-P&lt;/g:link&gt;</w:t>
        <w:br/>
        <w:t xml:space="preserve">      &lt;g:price&gt;219.1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2002-2012&lt;/g:product_type&gt;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&lt;g:link&gt;https://www.example.com/product/GS2804D21&lt;/g:link&gt;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2002-2012&lt;/g:product_type&gt;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2804 D21-P&lt;/g:id&gt;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&lt;g:link&gt;https://www.example.com/product/GS2804D21-P&lt;/g:link&gt;</w:t>
        <w:br/>
        <w:t xml:space="preserve">      &lt;g:price&gt;91.0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2002-2012&lt;/g:product_type&gt;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2804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&lt;g:link&gt;https://www.example.com/product/GS2804D301&lt;/g:link&gt;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2002-2012&lt;/g:product_type&gt;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2804 D301-P&lt;/g:id&gt;</w:t>
        <w:br/>
        <w:t xml:space="preserve">      &lt;g:title&gt;СКЛО БОКОВЕ ЛІВЕ ПЕРЕДНЄ ДВЕРНЕ, PILKINGTON&lt;/g:title&gt;</w:t>
        <w:br/>
        <w:t xml:space="preserve">      &lt;g:description&gt;СКЛО БОКОВЕ ЛІВЕ ПЕРЕДНЄ ДВЕРНЕ, PILKINGTON, nan, nan, nan, nan&lt;/g:description&gt;</w:t>
        <w:br/>
        <w:t xml:space="preserve">      &lt;g:link&gt;https://www.example.com/product/GS2804D301-P&lt;/g:link&gt;</w:t>
        <w:br/>
        <w:t xml:space="preserve">      &lt;g:price&gt;36.26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2002-2012&lt;/g:product_type&gt;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2804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&lt;g:link&gt;https://www.example.com/product/GS2804D302&lt;/g:link&gt;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2002-2012&lt;/g:product_type&gt;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2804 D302-P&lt;/g:id&gt;</w:t>
        <w:br/>
        <w:t xml:space="preserve">      &lt;g:title&gt;СКЛО БОКОВЕ ПРАВЕ ПЕРЕДНЄ ДВЕРНЕ, PILKINGTON&lt;/g:title&gt;</w:t>
        <w:br/>
        <w:t xml:space="preserve">      &lt;g:description&gt;СКЛО БОКОВЕ ПРАВЕ ПЕРЕДНЄ ДВЕРНЕ, PILKINGTON, nan, nan, nan, nan&lt;/g:description&gt;</w:t>
        <w:br/>
        <w:t xml:space="preserve">      &lt;g:link&gt;https://www.example.com/product/GS2804D302-P&lt;/g:link&gt;</w:t>
        <w:br/>
        <w:t xml:space="preserve">      &lt;g:price&gt;47.123999999999995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2002-2012&lt;/g:product_type&gt;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2804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&lt;g:link&gt;https://www.example.com/product/GS2804D303-S&lt;/g:link&gt;</w:t>
        <w:br/>
        <w:t xml:space="preserve">      &lt;g:price&gt;38.5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2002-2012&lt;/g:product_type&gt;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2804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&lt;g:link&gt;https://www.example.com/product/GS2804D304-S&lt;/g:link&gt;</w:t>
        <w:br/>
        <w:t xml:space="preserve">      &lt;g:price&gt;38.5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2002-2012&lt;/g:product_type&gt;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2804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&lt;g:link&gt;https://www.example.com/product/GS2804P120-X&lt;/g:link&gt;</w:t>
        <w:br/>
        <w:t xml:space="preserve">      &lt;g:price&gt;17.5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2002-2012&lt;/g:product_type&gt;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&lt;g:link&gt;https://www.example.com/product/GS2820D11&lt;/g:link&gt;</w:t>
        <w:br/>
        <w:t xml:space="preserve">      &lt;g:price&gt;67.89999999999999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&lt;g:link&gt;https://www.example.com/product/GS2820D11-P&lt;/g:link&gt;</w:t>
        <w:br/>
        <w:t xml:space="preserve">      &lt;g:price&gt;165.2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3-ма КАМЕРАМИ&lt;/g:description&gt;</w:t>
        <w:br/>
        <w:t xml:space="preserve">      &lt;g:link&gt;https://www.example.com/product/GS2820D12&lt;/g:link&gt;</w:t>
        <w:br/>
        <w:t xml:space="preserve">      &lt;g:price&gt;230.99999999999997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З КРІПЛЕННЯМ ДАТЧИКА ВОЛОГОСТІ/СВІТЛА, З 3-ма КАМЕРАМИ&lt;/g:description&gt;</w:t>
        <w:br/>
        <w:t xml:space="preserve">      &lt;g:link&gt;https://www.example.com/product/GS2820D12-P&lt;/g:link&gt;</w:t>
        <w:br/>
        <w:t xml:space="preserve">      &lt;g:price&gt;213.5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ПОВНИМ ОБІГРІВОМ, З КРІПЛЕННЯМ ДАТЧИКА ВОЛОГОСТІ/СВІТЛА, З КАМЕРОЮ&lt;/g:description&gt;</w:t>
        <w:br/>
        <w:t xml:space="preserve">      &lt;g:link&gt;https://www.example.com/product/GS2820D13-P&lt;/g:link&gt;</w:t>
        <w:br/>
        <w:t xml:space="preserve">      &lt;g:price&gt;232.04999999999998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&lt;g:link&gt;https://www.example.com/product/GS2820D14&lt;/g:link&gt;</w:t>
        <w:br/>
        <w:t xml:space="preserve">      &lt;g:price&gt;143.5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&lt;g:link&gt;https://www.example.com/product/GS2820D21&lt;/g:link&gt;</w:t>
        <w:br/>
        <w:t xml:space="preserve">      &lt;g:price&gt;63.546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&lt;g:link&gt;https://www.example.com/product/GS2820D22&lt;/g:link&gt;</w:t>
        <w:br/>
        <w:t xml:space="preserve">      &lt;g:price&gt;103.53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&lt;g:link&gt;https://www.example.com/product/GS2820D301&lt;/g:link&gt;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&lt;g:link&gt;https://www.example.com/product/GS2820D301-S&lt;/g:link&gt;</w:t>
        <w:br/>
        <w:t xml:space="preserve">      &lt;g:price&gt;37.001999999999995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&lt;g:link&gt;https://www.example.com/product/GS2820D302&lt;/g:link&gt;</w:t>
        <w:br/>
        <w:t xml:space="preserve">      &lt;g:price&gt;15.708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&lt;g:link&gt;https://www.example.com/product/GS2820D302-S&lt;/g:link&gt;</w:t>
        <w:br/>
        <w:t xml:space="preserve">      &lt;g:price&gt;40.361999999999995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&lt;g:link&gt;https://www.example.com/product/GS2820D303&lt;/g:link&gt;</w:t>
        <w:br/>
        <w:t xml:space="preserve">      &lt;g:price&gt;12.725999999999999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&lt;g:link&gt;https://www.example.com/product/GS2820D304&lt;/g:link&gt;</w:t>
        <w:br/>
        <w:t xml:space="preserve">      &lt;g:price&gt;12.928999999999998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&lt;g:link&gt;https://www.example.com/product/GS2820D305&lt;/g:link&gt;</w:t>
        <w:br/>
        <w:t xml:space="preserve">      &lt;g:price&gt;18.416999999999998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D305-S&lt;/g:id&gt;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&lt;g:link&gt;https://www.example.com/product/GS2820D305-S&lt;/g:link&gt;</w:t>
        <w:br/>
        <w:t xml:space="preserve">      &lt;g:price&gt;42.30799999999999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&lt;g:link&gt;https://www.example.com/product/GS2820D306&lt;/g:link&gt;</w:t>
        <w:br/>
        <w:t xml:space="preserve">      &lt;g:price&gt;18.41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D306-S&lt;/g:id&gt;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&lt;g:link&gt;https://www.example.com/product/GS2820D306-S&lt;/g:link&gt;</w:t>
        <w:br/>
        <w:t xml:space="preserve">      &lt;g:price&gt;44.905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&lt;g:link&gt;https://www.example.com/product/GS2820D11&lt;/g:link&gt;</w:t>
        <w:br/>
        <w:t xml:space="preserve">      &lt;g:price&gt;67.89999999999999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&lt;g:link&gt;https://www.example.com/product/GS2820D11-P&lt;/g:link&gt;</w:t>
        <w:br/>
        <w:t xml:space="preserve">      &lt;g:price&gt;165.2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3-ма КАМЕРАМИ&lt;/g:description&gt;</w:t>
        <w:br/>
        <w:t xml:space="preserve">      &lt;g:link&gt;https://www.example.com/product/GS2820D12&lt;/g:link&gt;</w:t>
        <w:br/>
        <w:t xml:space="preserve">      &lt;g:price&gt;230.99999999999997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З КРІПЛЕННЯМ ДАТЧИКА ВОЛОГОСТІ/СВІТЛА, З 3-ма КАМЕРАМИ&lt;/g:description&gt;</w:t>
        <w:br/>
        <w:t xml:space="preserve">      &lt;g:link&gt;https://www.example.com/product/GS2820D12-P&lt;/g:link&gt;</w:t>
        <w:br/>
        <w:t xml:space="preserve">      &lt;g:price&gt;213.5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ПОВНИМ ОБІГРІВОМ, З КРІПЛЕННЯМ ДАТЧИКА ВОЛОГОСТІ/СВІТЛА, З КАМЕРОЮ&lt;/g:description&gt;</w:t>
        <w:br/>
        <w:t xml:space="preserve">      &lt;g:link&gt;https://www.example.com/product/GS2820D13-P&lt;/g:link&gt;</w:t>
        <w:br/>
        <w:t xml:space="preserve">      &lt;g:price&gt;232.04999999999998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&lt;g:link&gt;https://www.example.com/product/GS2820D14&lt;/g:link&gt;</w:t>
        <w:br/>
        <w:t xml:space="preserve">      &lt;g:price&gt;143.5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&lt;g:link&gt;https://www.example.com/product/GS2820D21&lt;/g:link&gt;</w:t>
        <w:br/>
        <w:t xml:space="preserve">      &lt;g:price&gt;63.546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&lt;g:link&gt;https://www.example.com/product/GS2820D22&lt;/g:link&gt;</w:t>
        <w:br/>
        <w:t xml:space="preserve">      &lt;g:price&gt;103.53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&lt;g:link&gt;https://www.example.com/product/GS2820D301&lt;/g:link&gt;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&lt;g:link&gt;https://www.example.com/product/GS2820D301-S&lt;/g:link&gt;</w:t>
        <w:br/>
        <w:t xml:space="preserve">      &lt;g:price&gt;37.001999999999995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&lt;g:link&gt;https://www.example.com/product/GS2820D302&lt;/g:link&gt;</w:t>
        <w:br/>
        <w:t xml:space="preserve">      &lt;g:price&gt;15.708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&lt;g:link&gt;https://www.example.com/product/GS2820D302-S&lt;/g:link&gt;</w:t>
        <w:br/>
        <w:t xml:space="preserve">      &lt;g:price&gt;40.361999999999995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&lt;g:link&gt;https://www.example.com/product/GS2820D303&lt;/g:link&gt;</w:t>
        <w:br/>
        <w:t xml:space="preserve">      &lt;g:price&gt;12.725999999999999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&lt;g:link&gt;https://www.example.com/product/GS2820D304&lt;/g:link&gt;</w:t>
        <w:br/>
        <w:t xml:space="preserve">      &lt;g:price&gt;12.928999999999998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&lt;g:link&gt;https://www.example.com/product/GS2820D305&lt;/g:link&gt;</w:t>
        <w:br/>
        <w:t xml:space="preserve">      &lt;g:price&gt;18.416999999999998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D305-S&lt;/g:id&gt;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&lt;g:link&gt;https://www.example.com/product/GS2820D305-S&lt;/g:link&gt;</w:t>
        <w:br/>
        <w:t xml:space="preserve">      &lt;g:price&gt;42.30799999999999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&lt;g:link&gt;https://www.example.com/product/GS2820D306&lt;/g:link&gt;</w:t>
        <w:br/>
        <w:t xml:space="preserve">      &lt;g:price&gt;18.41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D306-S&lt;/g:id&gt;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&lt;g:link&gt;https://www.example.com/product/GS2820D306-S&lt;/g:link&gt;</w:t>
        <w:br/>
        <w:t xml:space="preserve">      &lt;g:price&gt;44.905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&amp;quot;АВТОСКЛО&amp;quot;/FORD/FUSION/FUSION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9590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&lt;g:link&gt;https://www.example.com/product/GS9590D14&lt;/g:link&gt;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&amp;quot;АВТОСКЛО&amp;quot;/FORD/GALAXY/GALAXY 1995-2005&lt;/g:product_type&gt;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9590 D301&lt;/g:id&gt;</w:t>
        <w:br/>
        <w:t xml:space="preserve">      &lt;g:title&gt;СКЛО БОКОВЕ ЛІВЕ ЗАДНЄ КУЗОВНЕ ВІДЧИН., XINYI&lt;/g:title&gt;</w:t>
        <w:br/>
        <w:t xml:space="preserve">      &lt;g:description&gt;СКЛО БОКОВЕ ЛІВЕ ЗАДНЄ КУЗОВНЕ ВІДЧИН., XINYI, nan, nan, nan, nan&lt;/g:description&gt;</w:t>
        <w:br/>
        <w:t xml:space="preserve">      &lt;g:link&gt;https://www.example.com/product/GS9590D301&lt;/g:link&gt;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&amp;quot;АВТОСКЛО&amp;quot;/FORD/GALAXY/GALAXY 1995-2005&lt;/g:product_type&gt;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9590 D302&lt;/g:id&gt;</w:t>
        <w:br/>
        <w:t xml:space="preserve">      &lt;g:title&gt;СКЛО БОКОВЕ ПРАВЕ ЗАДНЄ КУЗОВНЕ ВІДЧИН., XINYI&lt;/g:title&gt;</w:t>
        <w:br/>
        <w:t xml:space="preserve">      &lt;g:description&gt;СКЛО БОКОВЕ ПРАВЕ ЗАДНЄ КУЗОВНЕ ВІДЧИН., XINYI, nan, nan, nan, nan&lt;/g:description&gt;</w:t>
        <w:br/>
        <w:t xml:space="preserve">      &lt;g:link&gt;https://www.example.com/product/GS9590D302&lt;/g:link&gt;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&amp;quot;АВТОСКЛО&amp;quot;/FORD/GALAXY/GALAXY 1995-2005&lt;/g:product_type&gt;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9590 D307&lt;/g:id&gt;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&lt;g:link&gt;https://www.example.com/product/GS9590D307&lt;/g:link&gt;</w:t>
        <w:br/>
        <w:t xml:space="preserve">      &lt;g:price&gt;30.799999999999997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&amp;quot;АВТОСКЛО&amp;quot;/FORD/GALAXY/GALAXY 1995-2005&lt;/g:product_type&gt;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9590 D308&lt;/g:id&gt;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&lt;g:link&gt;https://www.example.com/product/GS9590D308&lt;/g:link&gt;</w:t>
        <w:br/>
        <w:t xml:space="preserve">      &lt;g:price&gt;25.9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&amp;quot;АВТОСКЛО&amp;quot;/FORD/GALAXY/GALAXY 1995-2005&lt;/g:product_type&gt;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9590 P111-X&lt;/g:id&gt;</w:t>
        <w:br/>
        <w:t xml:space="preserve">      &lt;g:title&gt;МОЛДИНГ ЛОБОВОГО СКЛА, SEKURIT&lt;/g:title&gt;</w:t>
        <w:br/>
        <w:t xml:space="preserve">      &lt;g:description&gt;МОЛДИНГ ЛОБОВОГО СКЛА, SEKURIT, nan, nan, nan, nan&lt;/g:description&gt;</w:t>
        <w:br/>
        <w:t xml:space="preserve">      &lt;g:link&gt;https://www.example.com/product/GS9590P111-X&lt;/g:link&gt;</w:t>
        <w:br/>
        <w:t xml:space="preserve">      &lt;g:price&gt;5.6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&amp;quot;АВТОСКЛО&amp;quot;/FORD/GALAXY/GALAXY 1995-2005&lt;/g:product_type&gt;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2832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&lt;g:link&gt;https://www.example.com/product/GS2832D11&lt;/g:link&gt;</w:t>
        <w:br/>
        <w:t xml:space="preserve">      &lt;g:price&gt;101.5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&amp;quot;АВТОСКЛО&amp;quot;/FORD/GALAXY/GALAXY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2832 D11-A&lt;/g:id&gt;</w:t>
        <w:br/>
        <w:t xml:space="preserve">      &lt;g:title&gt;СКЛО ЛОБОВЕ, AGC&lt;/g:title&gt;</w:t>
        <w:br/>
        <w:t xml:space="preserve">      &lt;g:description&gt;СКЛО ЛОБОВЕ, AGC, БЕЗ СВІТЛОФІЛЬТРА, БЕЗ ОБІГРІВУ, БЕЗ ДАТЧИКА, БЕЗ КАМЕРИ&lt;/g:description&gt;</w:t>
        <w:br/>
        <w:t xml:space="preserve">      &lt;g:link&gt;https://www.example.com/product/GS2832D11-A&lt;/g:link&gt;</w:t>
        <w:br/>
        <w:t xml:space="preserve">      &lt;g:price&gt;138.096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&amp;quot;АВТОСКЛО&amp;quot;/FORD/GALAXY/GALAXY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2832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&lt;g:link&gt;https://www.example.com/product/GS2832D12&lt;/g:link&gt;</w:t>
        <w:br/>
        <w:t xml:space="preserve">      &lt;g:price&gt;107.8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&amp;quot;АВТОСКЛО&amp;quot;/FORD/GALAXY/GALAXY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2832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&lt;g:link&gt;https://www.example.com/product/GS2832D13&lt;/g:link&gt;</w:t>
        <w:br/>
        <w:t xml:space="preserve">      &lt;g:price&gt;171.5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&amp;quot;АВТОСКЛО&amp;quot;/FORD/GALAXY/GALAXY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&lt;g:link&gt;https://www.example.com/product/GS2832D21&lt;/g:link&gt;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&amp;quot;АВТОСКЛО&amp;quot;/FORD/GALAXY/GALAXY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2832 D21-P&lt;/g:id&gt;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&lt;g:link&gt;https://www.example.com/product/GS2832D21-P&lt;/g:link&gt;</w:t>
        <w:br/>
        <w:t xml:space="preserve">      &lt;g:price&gt;182.07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&amp;quot;АВТОСКЛО&amp;quot;/FORD/GALAXY/GALAXY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&lt;g:link&gt;https://www.example.com/product/GS2832D301&lt;/g:link&gt;</w:t>
        <w:br/>
        <w:t xml:space="preserve">      &lt;g:price&gt;28.377999999999997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&amp;quot;АВТОСКЛО&amp;quot;/FORD/GALAXY/GALAXY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2832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&lt;g:link&gt;https://www.example.com/product/GS2832D301-S&lt;/g:link&gt;</w:t>
        <w:br/>
        <w:t xml:space="preserve">      &lt;g:price&gt;14.279999999999998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&amp;quot;АВТОСКЛО&amp;quot;/FORD/GALAXY/GALAXY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&lt;g:link&gt;https://www.example.com/product/GS2832D302&lt;/g:link&gt;</w:t>
        <w:br/>
        <w:t xml:space="preserve">      &lt;g:price&gt;27.79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&amp;quot;АВТОСКЛО&amp;quot;/FORD/GALAXY/GALAXY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2832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&lt;g:link&gt;https://www.example.com/product/GS2832D302-S&lt;/g:link&gt;</w:t>
        <w:br/>
        <w:t xml:space="preserve">      &lt;g:price&gt;14.279999999999998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&amp;quot;АВТОСКЛО&amp;quot;/FORD/GALAXY/GALAXY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2832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&lt;g:link&gt;https://www.example.com/product/GS2832D303&lt;/g:link&gt;</w:t>
        <w:br/>
        <w:t xml:space="preserve">      &lt;g:price&gt;27.810999999999996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&amp;quot;АВТОСКЛО&amp;quot;/FORD/GALAXY/GALAXY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2832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&lt;g:link&gt;https://www.example.com/product/GS2832D304&lt;/g:link&gt;</w:t>
        <w:br/>
        <w:t xml:space="preserve">      &lt;g:price&gt;27.810999999999996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&amp;quot;АВТОСКЛО&amp;quot;/FORD/GALAXY/GALAXY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2832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&lt;g:link&gt;https://www.example.com/product/GS2832D304-S&lt;/g:link&gt;</w:t>
        <w:br/>
        <w:t xml:space="preserve">      &lt;g:price&gt;37.120999999999995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&amp;quot;АВТОСКЛО&amp;quot;/FORD/GALAXY/GALAXY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2812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&lt;g:link&gt;https://www.example.com/product/GS2812D11&lt;/g:link&gt;</w:t>
        <w:br/>
        <w:t xml:space="preserve">      &lt;g:price&gt;89.25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&amp;quot;АВТОСКЛО&amp;quot;/FORD/KUGA/KUGA 2008-2011&lt;/g:product_type&gt;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2812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&lt;g:link&gt;https://www.example.com/product/GS2812D11-P&lt;/g:link&gt;</w:t>
        <w:br/>
        <w:t xml:space="preserve">      &lt;g:price&gt;134.232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&amp;quot;АВТОСКЛО&amp;quot;/FORD/KUGA/KUGA 2008-2011&lt;/g:product_type&gt;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2812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&lt;g:link&gt;https://www.example.com/product/GS2812D12&lt;/g:link&gt;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&amp;quot;АВТОСКЛО&amp;quot;/FORD/KUGA/KUGA 2008-2011&lt;/g:product_type&gt;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2812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&lt;g:link&gt;https://www.example.com/product/GS2812D12-P&lt;/g:link&gt;</w:t>
        <w:br/>
        <w:t xml:space="preserve">      &lt;g:price&gt;140.7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&amp;quot;АВТОСКЛО&amp;quot;/FORD/KUGA/KUGA 2008-2011&lt;/g:product_type&gt;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2812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&lt;g:link&gt;https://www.example.com/product/GS2812D13&lt;/g:link&gt;</w:t>
        <w:br/>
        <w:t xml:space="preserve">      &lt;g:price&gt;168.0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&amp;quot;АВТОСКЛО&amp;quot;/FORD/KUGA/KUGA 2008-2011&lt;/g:product_type&gt;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2812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&lt;g:link&gt;https://www.example.com/product/GS2812D13-P&lt;/g:link&gt;</w:t>
        <w:br/>
        <w:t xml:space="preserve">      &lt;g:price&gt;259.0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&amp;quot;АВТОСКЛО&amp;quot;/FORD/KUGA/KUGA 2008-2011&lt;/g:product_type&gt;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2812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&lt;g:link&gt;https://www.example.com/product/GS2812D14&lt;/g:link&gt;</w:t>
        <w:br/>
        <w:t xml:space="preserve">      &lt;g:price&gt;142.79999999999998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&amp;quot;АВТОСКЛО&amp;quot;/FORD/KUGA/KUGA 2008-2011&lt;/g:product_type&gt;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2812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ОБІГРІВОМ, БЕЗ ДАТЧИКА, БЕЗ КАМЕРИ&lt;/g:description&gt;</w:t>
        <w:br/>
        <w:t xml:space="preserve">      &lt;g:link&gt;https://www.example.com/product/GS2812D14-S&lt;/g:link&gt;</w:t>
        <w:br/>
        <w:t xml:space="preserve">      &lt;g:price&gt;250.579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&amp;quot;АВТОСКЛО&amp;quot;/FORD/KUGA/KUGA 2008-2011&lt;/g:product_type&gt;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&lt;g:link&gt;https://www.example.com/product/GS2812D301&lt;/g:link&gt;</w:t>
        <w:br/>
        <w:t xml:space="preserve">      &lt;g:price&gt;14.279999999999998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&amp;quot;АВТОСКЛО&amp;quot;/FORD/KUGA/KUGA 2008-2011&lt;/g:product_type&gt;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&lt;g:link&gt;https://www.example.com/product/GS2812D302&lt;/g:link&gt;</w:t>
        <w:br/>
        <w:t xml:space="preserve">      &lt;g:price&gt;14.139999999999999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&amp;quot;АВТОСКЛО&amp;quot;/FORD/KUGA/KUGA 2008-2011&lt;/g:product_type&gt;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2812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&lt;g:link&gt;https://www.example.com/product/GS2812D304&lt;/g:link&gt;</w:t>
        <w:br/>
        <w:t xml:space="preserve">      &lt;g:price&gt;14.440999999999999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&amp;quot;АВТОСКЛО&amp;quot;/FORD/KUGA/KUGA 2008-2011&lt;/g:product_type&gt;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2812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&lt;g:link&gt;https://www.example.com/product/GS2812D304-X&lt;/g:link&gt;</w:t>
        <w:br/>
        <w:t xml:space="preserve">      &lt;g:price&gt;21.259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&amp;quot;АВТОСКЛО&amp;quot;/FORD/KUGA/KUGA 2008-2011&lt;/g:product_type&gt;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2812 P131-X&lt;/g:id&gt;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&lt;g:link&gt;https://www.example.com/product/GS2812P131-X&lt;/g:link&gt;</w:t>
        <w:br/>
        <w:t xml:space="preserve">      &lt;g:price&gt;35.699999999999996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&amp;quot;АВТОСКЛО&amp;quot;/FORD/KUGA/KUGA 2008-2011&lt;/g:product_type&gt;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2812 P132-X&lt;/g:id&gt;</w:t>
        <w:br/>
        <w:t xml:space="preserve">      &lt;g:title&gt;МОЛДИНГ ЛОБОВОГО СКЛА, PILKINGTON&lt;/g:title&gt;</w:t>
        <w:br/>
        <w:t xml:space="preserve">      &lt;g:description&gt;МОЛДИНГ ЛОБОВОГО СКЛА, PILKINGTON, nan, nan, nan, nan&lt;/g:description&gt;</w:t>
        <w:br/>
        <w:t xml:space="preserve">      &lt;g:link&gt;https://www.example.com/product/GS2812P132-X&lt;/g:link&gt;</w:t>
        <w:br/>
        <w:t xml:space="preserve">      &lt;g:price&gt;28.252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&amp;quot;АВТОСКЛО&amp;quot;/FORD/KUGA/KUGA 2008-2011&lt;/g:product_type&gt;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2817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&lt;g:link&gt;https://www.example.com/product/GS2817D11&lt;/g:link&gt;</w:t>
        <w:br/>
        <w:t xml:space="preserve">      &lt;g:price&gt;108.5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&amp;quot;АВТОСКЛО&amp;quot;/FORD/KUGA/KUGA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2817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&lt;g:link&gt;https://www.example.com/product/GS2817D11-P&lt;/g:link&gt;</w:t>
        <w:br/>
        <w:t xml:space="preserve">      &lt;g:price&gt;217.0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&amp;quot;АВТОСКЛО&amp;quot;/FORD/KUGA/KUGA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2817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&lt;g:link&gt;https://www.example.com/product/GS2817D12&lt;/g:link&gt;</w:t>
        <w:br/>
        <w:t xml:space="preserve">      &lt;g:price&gt;116.19999999999999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&amp;quot;АВТОСКЛО&amp;quot;/FORD/KUGA/KUGA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2817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&lt;g:link&gt;https://www.example.com/product/GS2817D12-P&lt;/g:link&gt;</w:t>
        <w:br/>
        <w:t xml:space="preserve">      &lt;g:price&gt;224.0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&amp;quot;АВТОСКЛО&amp;quot;/FORD/KUGA/KUGA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2817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&lt;g:link&gt;https://www.example.com/product/GS2817D13&lt;/g:link&gt;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&amp;quot;АВТОСКЛО&amp;quot;/FORD/KUGA/KUGA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2817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&lt;g:link&gt;https://www.example.com/product/GS2817D14&lt;/g:link&gt;</w:t>
        <w:br/>
        <w:t xml:space="preserve">      &lt;g:price&gt;255.49999999999997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&amp;quot;АВТОСКЛО&amp;quot;/FORD/KUGA/KUGA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2817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&lt;g:link&gt;https://www.example.com/product/GS2817D14-P&lt;/g:link&gt;</w:t>
        <w:br/>
        <w:t xml:space="preserve">      &lt;g:price&gt;346.5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&amp;quot;АВТОСКЛО&amp;quot;/FORD/KUGA/KUGA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2817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&lt;g:link&gt;https://www.example.com/product/GS2817D15&lt;/g:link&gt;</w:t>
        <w:br/>
        <w:t xml:space="preserve">      &lt;g:price&gt;210.0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&amp;quot;АВТОСКЛО&amp;quot;/FORD/KUGA/KUGA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&lt;g:link&gt;https://www.example.com/product/GS2817D21&lt;/g:link&gt;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&amp;quot;АВТОСКЛО&amp;quot;/FORD/KUGA/KUGA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2817 D303&lt;/g:id&gt;</w:t>
        <w:br/>
        <w:t xml:space="preserve">      &lt;g:title&gt;СКЛО БОКОВЕ ЗАДНЄ ДВЕРНЕ ЛІВЕ, XINYI&lt;/g:title&gt;</w:t>
        <w:br/>
        <w:t xml:space="preserve">      &lt;g:description&gt;СКЛО БОКОВЕ ЗАДНЄ ДВЕРНЕ ЛІВЕ, XINYI, nan, nan, nan, nan&lt;/g:description&gt;</w:t>
        <w:br/>
        <w:t xml:space="preserve">      &lt;g:link&gt;https://www.example.com/product/GS2817D303&lt;/g:link&gt;</w:t>
        <w:br/>
        <w:t xml:space="preserve">      &lt;g:price&gt;42.839999999999996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&amp;quot;АВТОСКЛО&amp;quot;/FORD/KUGA/KUGA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2817 D303-X&lt;/g:id&gt;</w:t>
        <w:br/>
        <w:t xml:space="preserve">      &lt;g:title&gt;СКЛО БОКОВЕ ЗАДНЄ ДВЕРНЕ ЛІВЕ, FORD&lt;/g:title&gt;</w:t>
        <w:br/>
        <w:t xml:space="preserve">      &lt;g:description&gt;СКЛО БОКОВЕ ЗАДНЄ ДВЕРНЕ ЛІВЕ, FORD, nan, nan, nan, nan&lt;/g:description&gt;</w:t>
        <w:br/>
        <w:t xml:space="preserve">      &lt;g:link&gt;https://www.example.com/product/GS2817D303-X&lt;/g:link&gt;</w:t>
        <w:br/>
        <w:t xml:space="preserve">      &lt;g:price&gt;81.34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&amp;quot;АВТОСКЛО&amp;quot;/FORD/KUGA/KUGA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2817 D304&lt;/g:id&gt;</w:t>
        <w:br/>
        <w:t xml:space="preserve">      &lt;g:title&gt;СКЛО БОКОВЕ ЗАДНЄ ДВЕРНЕ ПРАВЕ, XINYI&lt;/g:title&gt;</w:t>
        <w:br/>
        <w:t xml:space="preserve">      &lt;g:description&gt;СКЛО БОКОВЕ ЗАДНЄ ДВЕРНЕ ПРАВЕ, XINYI, nan, nan, nan, nan&lt;/g:description&gt;</w:t>
        <w:br/>
        <w:t xml:space="preserve">      &lt;g:link&gt;https://www.example.com/product/GS2817D304&lt;/g:link&gt;</w:t>
        <w:br/>
        <w:t xml:space="preserve">      &lt;g:price&gt;39.269999999999996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&amp;quot;АВТОСКЛО&amp;quot;/FORD/KUGA/KUGA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2817 D304-P&lt;/g:id&gt;</w:t>
        <w:br/>
        <w:t xml:space="preserve">      &lt;g:title&gt;СКЛО БОКОВЕ ЗАДНЄ ДВЕРНЕ ПРАВЕ, PILKINGTON&lt;/g:title&gt;</w:t>
        <w:br/>
        <w:t xml:space="preserve">      &lt;g:description&gt;СКЛО БОКОВЕ ЗАДНЄ ДВЕРНЕ ПРАВЕ, PILKINGTON, nan, nan, nan, nan&lt;/g:description&gt;</w:t>
        <w:br/>
        <w:t xml:space="preserve">      &lt;g:link&gt;https://www.example.com/product/GS2817D304-P&lt;/g:link&gt;</w:t>
        <w:br/>
        <w:t xml:space="preserve">      &lt;g:price&gt;89.25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&amp;quot;АВТОСКЛО&amp;quot;/FORD/KUGA/KUGA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&lt;g:link&gt;https://www.example.com/product/GS2817D301&lt;/g:link&gt;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&amp;quot;АВТОСКЛО&amp;quot;/FORD/KUGA/KUGA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&lt;g:link&gt;https://www.example.com/product/GS2817D302&lt;/g:link&gt;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&amp;quot;АВТОСКЛО&amp;quot;/FORD/KUGA/KUGA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2817 D302-P&lt;/g:id&gt;</w:t>
        <w:br/>
        <w:t xml:space="preserve">      &lt;g:title&gt;СКЛО БОКОВЕ ПРАВЕ ПЕРЕДНЄ ДВЕРНЕ, PILKINGTON&lt;/g:title&gt;</w:t>
        <w:br/>
        <w:t xml:space="preserve">      &lt;g:description&gt;СКЛО БОКОВЕ ПРАВЕ ПЕРЕДНЄ ДВЕРНЕ, PILKINGTON, nan, nan, nan, nan&lt;/g:description&gt;</w:t>
        <w:br/>
        <w:t xml:space="preserve">      &lt;g:link&gt;https://www.example.com/product/GS2817D302-P&lt;/g:link&gt;</w:t>
        <w:br/>
        <w:t xml:space="preserve">      &lt;g:price&gt;67.02499999999999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&amp;quot;АВТОСКЛО&amp;quot;/FORD/KUGA/KUGA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&amp;quot;АВТОСКЛО&amp;quot;/FORD/KUGA/KUGA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&lt;g:link&gt;https://www.example.com/product/GS2838D21&lt;/g:link&gt;</w:t>
        <w:br/>
        <w:t xml:space="preserve">      &lt;g:price&gt;105.0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&amp;quot;АВТОСКЛО&amp;quot;/FORD/KUGA/KUGA 2020-&lt;/g:product_type&gt;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&lt;g:link&gt;https://www.example.com/product/GS2838D301&lt;/g:link&gt;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&amp;quot;АВТОСКЛО&amp;quot;/FORD/KUGA/KUGA 2020-&lt;/g:product_type&gt;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2838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&lt;g:link&gt;https://www.example.com/product/GS2838D301-S&lt;/g:link&gt;</w:t>
        <w:br/>
        <w:t xml:space="preserve">      &lt;g:price&gt;55.979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&amp;quot;АВТОСКЛО&amp;quot;/FORD/KUGA/KUGA 2020-&lt;/g:product_type&gt;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&lt;g:link&gt;https://www.example.com/product/GS2838D302&lt;/g:link&gt;</w:t>
        <w:br/>
        <w:t xml:space="preserve">      &lt;g:price&gt;26.418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&amp;quot;АВТОСКЛО&amp;quot;/FORD/KUGA/KUGA 2020-&lt;/g:product_type&gt;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2838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&lt;g:link&gt;https://www.example.com/product/GS2838D302-S&lt;/g:link&gt;</w:t>
        <w:br/>
        <w:t xml:space="preserve">      &lt;g:price&gt;59.163999999999994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&amp;quot;АВТОСКЛО&amp;quot;/FORD/KUGA/KUGA 2020-&lt;/g:product_type&gt;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&lt;g:link&gt;https://www.example.com/product/GS2838D303&lt;/g:link&gt;</w:t>
        <w:br/>
        <w:t xml:space="preserve">      &lt;g:price&gt;38.5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&amp;quot;АВТОСКЛО&amp;quot;/FORD/KUGA/KUGA 2020-&lt;/g:product_type&gt;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2838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&lt;g:link&gt;https://www.example.com/product/GS2838D303-S&lt;/g:link&gt;</w:t>
        <w:br/>
        <w:t xml:space="preserve">      &lt;g:price&gt;59.49999999999999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&amp;quot;АВТОСКЛО&amp;quot;/FORD/KUGA/KUGA 2020-&lt;/g:product_type&gt;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&lt;g:link&gt;https://www.example.com/product/GS2838D304&lt;/g:link&gt;</w:t>
        <w:br/>
        <w:t xml:space="preserve">      &lt;g:price&gt;47.361999999999995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&amp;quot;АВТОСКЛО&amp;quot;/FORD/KUGA/KUGA 2020-&lt;/g:product_type&gt;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2838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&lt;g:link&gt;https://www.example.com/product/GS2838D304-S&lt;/g:link&gt;</w:t>
        <w:br/>
        <w:t xml:space="preserve">      &lt;g:price&gt;58.07899999999999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&amp;quot;АВТОСКЛО&amp;quot;/FORD/KUGA/KUGA 2020-&lt;/g:product_type&gt;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&amp;quot;АВТОСКЛО&amp;quot;/FORD/KUGA/KUGA 2020-&lt;/g:product_type&gt;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2553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&lt;g:link&gt;https://www.example.com/product/GS2553D11&lt;/g:link&gt;</w:t>
        <w:br/>
        <w:t xml:space="preserve">      &lt;g:price&gt;58.8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1993-2000&lt;/g:product_type&gt;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P454-X&lt;/g:id&gt;</w:t>
        <w:br/>
        <w:t xml:space="preserve">      &lt;g:title&gt;НАЛІПКА ЛОБОВЕ   НАБІР (100 ШТ), ICOR&lt;/g:title&gt;</w:t>
        <w:br/>
        <w:t xml:space="preserve">      &lt;g:description&gt;НАЛІПКА ЛОБОВЕ   НАБІР (100 ШТ), ICOR, nan, nan, nan, nan&lt;/g:description&gt;</w:t>
        <w:br/>
        <w:t xml:space="preserve">      &lt;g:link&gt;https://www.example.com/product/GS9600P454-X&lt;/g:link&gt;</w:t>
        <w:br/>
        <w:t xml:space="preserve">      &lt;g:price&gt;23.561999999999998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1993-2000&lt;/g:product_type&gt;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P455-X&lt;/g:id&gt;</w:t>
        <w:br/>
        <w:t xml:space="preserve">      &lt;g:title&gt;НАЛІПКА ЛОБОВЕ   НАБІР (25 ШТ), ICOR&lt;/g:title&gt;</w:t>
        <w:br/>
        <w:t xml:space="preserve">      &lt;g:description&gt;НАЛІПКА ЛОБОВЕ   НАБІР (25 ШТ), ICOR, nan, nan, nan, nan&lt;/g:description&gt;</w:t>
        <w:br/>
        <w:t xml:space="preserve">      &lt;g:link&gt;https://www.example.com/product/GS9600P455-X&lt;/g:link&gt;</w:t>
        <w:br/>
        <w:t xml:space="preserve">      &lt;g:price&gt;8.75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1993-2000&lt;/g:product_type&gt;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2555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&lt;g:link&gt;https://www.example.com/product/GS2555D11&lt;/g:link&gt;</w:t>
        <w:br/>
        <w:t xml:space="preserve">      &lt;g:price&gt;79.8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2000-2007&lt;/g:product_type&gt;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2555 D23&lt;/g:id&gt;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&lt;g:link&gt;https://www.example.com/product/GS2555D23&lt;/g:link&gt;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2000-2007&lt;/g:product_type&gt;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2555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&lt;g:link&gt;https://www.example.com/product/GS2555D303&lt;/g:link&gt;</w:t>
        <w:br/>
        <w:t xml:space="preserve">      &lt;g:price&gt;20.566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2000-2007&lt;/g:product_type&gt;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2555 D303-X&lt;/g:id&gt;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&lt;g:link&gt;https://www.example.com/product/GS2555D303-X&lt;/g:link&gt;</w:t>
        <w:br/>
        <w:t xml:space="preserve">      &lt;g:price&gt;25.073999999999998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2000-2007&lt;/g:product_type&gt;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2555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&lt;g:link&gt;https://www.example.com/product/GS2555D304&lt;/g:link&gt;</w:t>
        <w:br/>
        <w:t xml:space="preserve">      &lt;g:price&gt;15.708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2000-2007&lt;/g:product_type&gt;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2555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&lt;g:link&gt;https://www.example.com/product/GS2555D304-X&lt;/g:link&gt;</w:t>
        <w:br/>
        <w:t xml:space="preserve">      &lt;g:price&gt;25.983999999999998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2000-2007&lt;/g:product_type&gt;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2555 D305-P&lt;/g:id&gt;</w:t>
        <w:br/>
        <w:t xml:space="preserve">      &lt;g:title&gt;СКЛО БОКОВЕ ЛІВЕ ПЕРЕДНЄ ДВЕРНЕ, PILKINGTON&lt;/g:title&gt;</w:t>
        <w:br/>
        <w:t xml:space="preserve">      &lt;g:description&gt;СКЛО БОКОВЕ ЛІВЕ ПЕРЕДНЄ ДВЕРНЕ, PILKINGTON, nan, nan, nan, nan&lt;/g:description&gt;</w:t>
        <w:br/>
        <w:t xml:space="preserve">      &lt;g:link&gt;https://www.example.com/product/GS2555D305-P&lt;/g:link&gt;</w:t>
        <w:br/>
        <w:t xml:space="preserve">      &lt;g:price&gt;26.796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2000-2007&lt;/g:product_type&gt;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2555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&lt;g:link&gt;https://www.example.com/product/GS2555D306&lt;/g:link&gt;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2000-2007&lt;/g:product_type&gt;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2555 D306-X&lt;/g:id&gt;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&lt;g:link&gt;https://www.example.com/product/GS2555D306-X&lt;/g:link&gt;</w:t>
        <w:br/>
        <w:t xml:space="preserve">      &lt;g:price&gt;24.877999999999997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2000-2007&lt;/g:product_type&gt;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2555 P111-X&lt;/g:id&gt;</w:t>
        <w:br/>
        <w:t xml:space="preserve">      &lt;g:title&gt;МОЛДИНГ ЛОБОВОГО СКЛА, SEKURIT&lt;/g:title&gt;</w:t>
        <w:br/>
        <w:t xml:space="preserve">      &lt;g:description&gt;МОЛДИНГ ЛОБОВОГО СКЛА, SEKURIT, nan, nan, nan, nan&lt;/g:description&gt;</w:t>
        <w:br/>
        <w:t xml:space="preserve">      &lt;g:link&gt;https://www.example.com/product/GS2555P111-X&lt;/g:link&gt;</w:t>
        <w:br/>
        <w:t xml:space="preserve">      &lt;g:price&gt;28.567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2000-2007&lt;/g:product_type&gt;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2808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&lt;g:link&gt;https://www.example.com/product/GS2808D12&lt;/g:link&gt;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2808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&lt;g:link&gt;https://www.example.com/product/GS2808D13&lt;/g:link&gt;</w:t>
        <w:br/>
        <w:t xml:space="preserve">      &lt;g:price&gt;70.69999999999999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2808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&lt;g:link&gt;https://www.example.com/product/GS2808D13-P&lt;/g:link&gt;</w:t>
        <w:br/>
        <w:t xml:space="preserve">      &lt;g:price&gt;135.1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2808 D15-P&lt;/g:id&gt;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&lt;g:link&gt;https://www.example.com/product/GS2808D15-P&lt;/g:link&gt;</w:t>
        <w:br/>
        <w:t xml:space="preserve">      &lt;g:price&gt;321.29999999999995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2808 D16&lt;/g:id&gt;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&lt;g:link&gt;https://www.example.com/product/GS2808D16&lt;/g:link&gt;</w:t>
        <w:br/>
        <w:t xml:space="preserve">      &lt;g:price&gt;136.5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2808 D16-P&lt;/g:id&gt;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&lt;g:link&gt;https://www.example.com/product/GS2808D16-P&lt;/g:link&gt;</w:t>
        <w:br/>
        <w:t xml:space="preserve">      &lt;g:price&gt;214.89999999999998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2808 D17&lt;/g:id&gt;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&lt;g:link&gt;https://www.example.com/product/GS2808D17&lt;/g:link&gt;</w:t>
        <w:br/>
        <w:t xml:space="preserve">      &lt;g:price&gt;199.5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2808 D18&lt;/g:id&gt;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&lt;g:link&gt;https://www.example.com/product/GS2808D18&lt;/g:link&gt;</w:t>
        <w:br/>
        <w:t xml:space="preserve">      &lt;g:price&gt;136.5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2808 D18-P&lt;/g:id&gt;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БЕЗ ДАТЧИКА, БЕЗ КАМЕРИ&lt;/g:description&gt;</w:t>
        <w:br/>
        <w:t xml:space="preserve">      &lt;g:link&gt;https://www.example.com/product/GS2808D18-P&lt;/g:link&gt;</w:t>
        <w:br/>
        <w:t xml:space="preserve">      &lt;g:price&gt;168.0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2808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&lt;g:link&gt;https://www.example.com/product/GS2808D22&lt;/g:link&gt;</w:t>
        <w:br/>
        <w:t xml:space="preserve">      &lt;g:price&gt;79.25399999999999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2808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&lt;g:link&gt;https://www.example.com/product/GS2808D301&lt;/g:link&gt;</w:t>
        <w:br/>
        <w:t xml:space="preserve">      &lt;g:price&gt;13.664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2808 D301-X&lt;/g:id&gt;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&lt;g:link&gt;https://www.example.com/product/GS2808D301-X&lt;/g:link&gt;</w:t>
        <w:br/>
        <w:t xml:space="preserve">      &lt;g:price&gt;23.471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2808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&lt;g:link&gt;https://www.example.com/product/GS2808D302&lt;/g:link&gt;</w:t>
        <w:br/>
        <w:t xml:space="preserve">      &lt;g:price&gt;14.686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2808 D302-S&lt;/g:id&gt;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&lt;g:link&gt;https://www.example.com/product/GS2808D302-S&lt;/g:link&gt;</w:t>
        <w:br/>
        <w:t xml:space="preserve">      &lt;g:price&gt;28.791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2808 P111-X&lt;/g:id&gt;</w:t>
        <w:br/>
        <w:t xml:space="preserve">      &lt;g:title&gt;МОЛДИНГ ЛОБОВОГО СКЛА, SEKURIT&lt;/g:title&gt;</w:t>
        <w:br/>
        <w:t xml:space="preserve">      &lt;g:description&gt;МОЛДИНГ ЛОБОВОГО СКЛА, SEKURIT, nan, nan, nan, nan&lt;/g:description&gt;</w:t>
        <w:br/>
        <w:t xml:space="preserve">      &lt;g:link&gt;https://www.example.com/product/GS2808P111-X&lt;/g:link&gt;</w:t>
        <w:br/>
        <w:t xml:space="preserve">      &lt;g:price&gt;26.495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&lt;g:link&gt;https://www.example.com/product/GS2820D11&lt;/g:link&gt;</w:t>
        <w:br/>
        <w:t xml:space="preserve">      &lt;g:price&gt;67.89999999999999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&lt;g:link&gt;https://www.example.com/product/GS2820D11-P&lt;/g:link&gt;</w:t>
        <w:br/>
        <w:t xml:space="preserve">      &lt;g:price&gt;165.2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3-ма КАМЕРАМИ&lt;/g:description&gt;</w:t>
        <w:br/>
        <w:t xml:space="preserve">      &lt;g:link&gt;https://www.example.com/product/GS2820D12&lt;/g:link&gt;</w:t>
        <w:br/>
        <w:t xml:space="preserve">      &lt;g:price&gt;230.99999999999997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З КРІПЛЕННЯМ ДАТЧИКА ВОЛОГОСТІ/СВІТЛА, З 3-ма КАМЕРАМИ&lt;/g:description&gt;</w:t>
        <w:br/>
        <w:t xml:space="preserve">      &lt;g:link&gt;https://www.example.com/product/GS2820D12-P&lt;/g:link&gt;</w:t>
        <w:br/>
        <w:t xml:space="preserve">      &lt;g:price&gt;213.5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ПОВНИМ ОБІГРІВОМ, З КРІПЛЕННЯМ ДАТЧИКА ВОЛОГОСТІ/СВІТЛА, З КАМЕРОЮ&lt;/g:description&gt;</w:t>
        <w:br/>
        <w:t xml:space="preserve">      &lt;g:link&gt;https://www.example.com/product/GS2820D13-P&lt;/g:link&gt;</w:t>
        <w:br/>
        <w:t xml:space="preserve">      &lt;g:price&gt;232.04999999999998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&lt;g:link&gt;https://www.example.com/product/GS2820D14&lt;/g:link&gt;</w:t>
        <w:br/>
        <w:t xml:space="preserve">      &lt;g:price&gt;143.5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&lt;g:link&gt;https://www.example.com/product/GS2820D21&lt;/g:link&gt;</w:t>
        <w:br/>
        <w:t xml:space="preserve">      &lt;g:price&gt;63.546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&lt;g:link&gt;https://www.example.com/product/GS2820D22&lt;/g:link&gt;</w:t>
        <w:br/>
        <w:t xml:space="preserve">      &lt;g:price&gt;103.53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&lt;g:link&gt;https://www.example.com/product/GS2820D301&lt;/g:link&gt;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&lt;g:link&gt;https://www.example.com/product/GS2820D301-S&lt;/g:link&gt;</w:t>
        <w:br/>
        <w:t xml:space="preserve">      &lt;g:price&gt;37.001999999999995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&lt;g:link&gt;https://www.example.com/product/GS2820D302&lt;/g:link&gt;</w:t>
        <w:br/>
        <w:t xml:space="preserve">      &lt;g:price&gt;15.708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&lt;g:link&gt;https://www.example.com/product/GS2820D302-S&lt;/g:link&gt;</w:t>
        <w:br/>
        <w:t xml:space="preserve">      &lt;g:price&gt;40.361999999999995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&lt;g:link&gt;https://www.example.com/product/GS2820D303&lt;/g:link&gt;</w:t>
        <w:br/>
        <w:t xml:space="preserve">      &lt;g:price&gt;12.725999999999999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&lt;g:link&gt;https://www.example.com/product/GS2820D304&lt;/g:link&gt;</w:t>
        <w:br/>
        <w:t xml:space="preserve">      &lt;g:price&gt;12.928999999999998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&lt;g:link&gt;https://www.example.com/product/GS2820D305&lt;/g:link&gt;</w:t>
        <w:br/>
        <w:t xml:space="preserve">      &lt;g:price&gt;18.416999999999998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D305-S&lt;/g:id&gt;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&lt;g:link&gt;https://www.example.com/product/GS2820D305-S&lt;/g:link&gt;</w:t>
        <w:br/>
        <w:t xml:space="preserve">      &lt;g:price&gt;42.30799999999999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&lt;g:link&gt;https://www.example.com/product/GS2820D306&lt;/g:link&gt;</w:t>
        <w:br/>
        <w:t xml:space="preserve">      &lt;g:price&gt;18.41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D306-S&lt;/g:id&gt;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&lt;g:link&gt;https://www.example.com/product/GS2820D306-S&lt;/g:link&gt;</w:t>
        <w:br/>
        <w:t xml:space="preserve">      &lt;g:price&gt;44.905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&lt;g:link&gt;https://www.example.com/product/GS2820D11&lt;/g:link&gt;</w:t>
        <w:br/>
        <w:t xml:space="preserve">      &lt;g:price&gt;67.89999999999999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&lt;g:link&gt;https://www.example.com/product/GS2820D11-P&lt;/g:link&gt;</w:t>
        <w:br/>
        <w:t xml:space="preserve">      &lt;g:price&gt;165.2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3-ма КАМЕРАМИ&lt;/g:description&gt;</w:t>
        <w:br/>
        <w:t xml:space="preserve">      &lt;g:link&gt;https://www.example.com/product/GS2820D12&lt;/g:link&gt;</w:t>
        <w:br/>
        <w:t xml:space="preserve">      &lt;g:price&gt;230.99999999999997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З КРІПЛЕННЯМ ДАТЧИКА ВОЛОГОСТІ/СВІТЛА, З 3-ма КАМЕРАМИ&lt;/g:description&gt;</w:t>
        <w:br/>
        <w:t xml:space="preserve">      &lt;g:link&gt;https://www.example.com/product/GS2820D12-P&lt;/g:link&gt;</w:t>
        <w:br/>
        <w:t xml:space="preserve">      &lt;g:price&gt;213.5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ПОВНИМ ОБІГРІВОМ, З КРІПЛЕННЯМ ДАТЧИКА ВОЛОГОСТІ/СВІТЛА, З КАМЕРОЮ&lt;/g:description&gt;</w:t>
        <w:br/>
        <w:t xml:space="preserve">      &lt;g:link&gt;https://www.example.com/product/GS2820D13-P&lt;/g:link&gt;</w:t>
        <w:br/>
        <w:t xml:space="preserve">      &lt;g:price&gt;232.04999999999998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&lt;g:link&gt;https://www.example.com/product/GS2820D14&lt;/g:link&gt;</w:t>
        <w:br/>
        <w:t xml:space="preserve">      &lt;g:price&gt;143.5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&lt;g:link&gt;https://www.example.com/product/GS2820D21&lt;/g:link&gt;</w:t>
        <w:br/>
        <w:t xml:space="preserve">      &lt;g:price&gt;63.546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&lt;g:link&gt;https://www.example.com/product/GS2820D22&lt;/g:link&gt;</w:t>
        <w:br/>
        <w:t xml:space="preserve">      &lt;g:price&gt;103.53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&lt;g:link&gt;https://www.example.com/product/GS2820D301&lt;/g:link&gt;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&lt;g:link&gt;https://www.example.com/product/GS2820D301-S&lt;/g:link&gt;</w:t>
        <w:br/>
        <w:t xml:space="preserve">      &lt;g:price&gt;37.001999999999995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&lt;g:link&gt;https://www.example.com/product/GS2820D302&lt;/g:link&gt;</w:t>
        <w:br/>
        <w:t xml:space="preserve">      &lt;g:price&gt;15.708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&lt;g:link&gt;https://www.example.com/product/GS2820D302-S&lt;/g:link&gt;</w:t>
        <w:br/>
        <w:t xml:space="preserve">      &lt;g:price&gt;40.361999999999995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&lt;g:link&gt;https://www.example.com/product/GS2820D303&lt;/g:link&gt;</w:t>
        <w:br/>
        <w:t xml:space="preserve">      &lt;g:price&gt;12.725999999999999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&lt;g:link&gt;https://www.example.com/product/GS2820D304&lt;/g:link&gt;</w:t>
        <w:br/>
        <w:t xml:space="preserve">      &lt;g:price&gt;12.928999999999998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&lt;g:link&gt;https://www.example.com/product/GS2820D305&lt;/g:link&gt;</w:t>
        <w:br/>
        <w:t xml:space="preserve">      &lt;g:price&gt;18.416999999999998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D305-S&lt;/g:id&gt;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&lt;g:link&gt;https://www.example.com/product/GS2820D305-S&lt;/g:link&gt;</w:t>
        <w:br/>
        <w:t xml:space="preserve">      &lt;g:price&gt;42.30799999999999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&lt;g:link&gt;https://www.example.com/product/GS2820D306&lt;/g:link&gt;</w:t>
        <w:br/>
        <w:t xml:space="preserve">      &lt;g:price&gt;18.41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2820 D306-S&lt;/g:id&gt;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&lt;g:link&gt;https://www.example.com/product/GS2820D306-S&lt;/g:link&gt;</w:t>
        <w:br/>
        <w:t xml:space="preserve">      &lt;g:price&gt;44.905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&amp;quot;АВТОСКЛО&amp;quot;/FORD/MONDEO/MONDEO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2828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&lt;g:link&gt;https://www.example.com/product/GS2828D11&lt;/g:link&gt;</w:t>
        <w:br/>
        <w:t xml:space="preserve">      &lt;g:price&gt;88.89999999999999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&amp;quot;АВТОСКЛО&amp;quot;/FORD/MUSTANG/MUSTANG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2828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&lt;g:link&gt;https://www.example.com/product/GS2828D12&lt;/g:link&gt;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&amp;quot;АВТОСКЛО&amp;quot;/FORD/MUSTANG/MUSTANG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&lt;g:link&gt;https://www.example.com/product/GS2828D21&lt;/g:link&gt;</w:t>
        <w:br/>
        <w:t xml:space="preserve">      &lt;g:price&gt;72.07199999999999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&amp;quot;АВТОСКЛО&amp;quot;/FORD/MUSTANG/MUSTANG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&lt;g:link&gt;https://www.example.com/product/GS2828D301&lt;/g:link&gt;</w:t>
        <w:br/>
        <w:t xml:space="preserve">      &lt;g:price&gt;35.699999999999996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&amp;quot;АВТОСКЛО&amp;quot;/FORD/MUSTANG/MUSTANG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&lt;g:link&gt;https://www.example.com/product/GS2828D302&lt;/g:link&gt;</w:t>
        <w:br/>
        <w:t xml:space="preserve">      &lt;g:price&gt;32.844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&amp;quot;АВТОСКЛО&amp;quot;/FORD/MUSTANG/MUSTANG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&amp;quot;АВТОСКЛО&amp;quot;/FORD/MUSTANG/MUSTANG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2826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&lt;g:link&gt;https://www.example.com/product/GS2826D11&lt;/g:link&gt;</w:t>
        <w:br/>
        <w:t xml:space="preserve">      &lt;g:price&gt;71.39999999999999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&amp;quot;АВТОСКЛО&amp;quot;/FORD/PUMA/PUMA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2826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&lt;g:link&gt;https://www.example.com/product/GS2826D11-P&lt;/g:link&gt;</w:t>
        <w:br/>
        <w:t xml:space="preserve">      &lt;g:price&gt;116.81599999999999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&amp;quot;АВТОСКЛО&amp;quot;/FORD/PUMA/PUMA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2826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&lt;g:link&gt;https://www.example.com/product/GS2826D12-P&lt;/g:link&gt;</w:t>
        <w:br/>
        <w:t xml:space="preserve">      &lt;g:price&gt;157.07999999999998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&amp;quot;АВТОСКЛО&amp;quot;/FORD/PUMA/PUMA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2826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&lt;g:link&gt;https://www.example.com/product/GS2826D13&lt;/g:link&gt;</w:t>
        <w:br/>
        <w:t xml:space="preserve">      &lt;g:price&gt;164.5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&amp;quot;АВТОСКЛО&amp;quot;/FORD/PUMA/PUMA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&amp;quot;АВТОСКЛО&amp;quot;/FORD/PUMA/PUMA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2853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&lt;g:link&gt;https://www.example.com/product/GS2853D11&lt;/g:link&gt;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&amp;quot;АВТОСКЛО&amp;quot;/FORD/RANGER/RANGER  2011 -&lt;/g:product_type&gt;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2853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БЕЗ ДАТЧИКА, БЕЗ КАМЕРИ&lt;/g:description&gt;</w:t>
        <w:br/>
        <w:t xml:space="preserve">      &lt;g:link&gt;https://www.example.com/product/GS2853D12&lt;/g:link&gt;</w:t>
        <w:br/>
        <w:t xml:space="preserve">      &lt;g:price&gt;154.0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&amp;quot;АВТОСКЛО&amp;quot;/FORD/RANGER/RANGER  2011 -&lt;/g:product_type&gt;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2853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ПОВНИМ ОБІГРІВОМ, БЕЗ ДАТЧИКА, БЕЗ КАМЕРИ&lt;/g:description&gt;</w:t>
        <w:br/>
        <w:t xml:space="preserve">      &lt;g:link&gt;https://www.example.com/product/GS2853D12-P&lt;/g:link&gt;</w:t>
        <w:br/>
        <w:t xml:space="preserve">      &lt;g:price&gt;228.47999999999996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&amp;quot;АВТОСКЛО&amp;quot;/FORD/RANGER/RANGER  2011 -&lt;/g:product_type&gt;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2853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&lt;g:link&gt;https://www.example.com/product/GS2853D14&lt;/g:link&gt;</w:t>
        <w:br/>
        <w:t xml:space="preserve">      &lt;g:price&gt;105.0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&amp;quot;АВТОСКЛО&amp;quot;/FORD/RANGER/RANGER  2011 -&lt;/g:product_type&gt;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2853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&lt;g:link&gt;https://www.example.com/product/GS2853D15&lt;/g:link&gt;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&amp;quot;АВТОСКЛО&amp;quot;/FORD/RANGER/RANGER  2011 -&lt;/g:product_type&gt;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2853 D15-P&lt;/g:id&gt;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&lt;g:link&gt;https://www.example.com/product/GS2853D15-P&lt;/g:link&gt;</w:t>
        <w:br/>
        <w:t xml:space="preserve">      &lt;g:price&gt;150.77299999999997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&amp;quot;АВТОСКЛО&amp;quot;/FORD/RANGER/RANGER  2011 -&lt;/g:product_type&gt;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2853 D16&lt;/g:id&gt;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&lt;g:link&gt;https://www.example.com/product/GS2853D16&lt;/g:link&gt;</w:t>
        <w:br/>
        <w:t xml:space="preserve">      &lt;g:price&gt;214.2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&amp;quot;АВТОСКЛО&amp;quot;/FORD/RANGER/RANGER  2011 -&lt;/g:product_type&gt;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2853 D16-X&lt;/g:id&gt;</w:t>
        <w:br/>
        <w:t xml:space="preserve">      &lt;g:title&gt;СКЛО ЛОБОВЕ, ARMOURPLATE&lt;/g:title&gt;</w:t>
        <w:br/>
        <w:t xml:space="preserve">      &lt;g:description&gt;СКЛО ЛОБОВЕ, ARMOURPLATE,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&lt;g:link&gt;https://www.example.com/product/GS2853D16-X&lt;/g:link&gt;</w:t>
        <w:br/>
        <w:t xml:space="preserve">      &lt;g:price&gt;332.5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&amp;quot;АВТОСКЛО&amp;quot;/FORD/RANGER/RANGER  2011 -&lt;/g:product_type&gt;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2853 D17&lt;/g:id&gt;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&lt;g:link&gt;https://www.example.com/product/GS2853D17&lt;/g:link&gt;</w:t>
        <w:br/>
        <w:t xml:space="preserve">      &lt;g:price&gt;161.0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&amp;quot;АВТОСКЛО&amp;quot;/FORD/RANGER/RANGER  2011 -&lt;/g:product_type&gt;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2853 D17-P&lt;/g:id&gt;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&lt;g:link&gt;https://www.example.com/product/GS2853D17-P&lt;/g:link&gt;</w:t>
        <w:br/>
        <w:t xml:space="preserve">      &lt;g:price&gt;199.5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&amp;quot;АВТОСКЛО&amp;quot;/FORD/RANGER/RANGER  2011 -&lt;/g:product_type&gt;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2853 D17-S&lt;/g:id&gt;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&lt;g:link&gt;https://www.example.com/product/GS2853D17-S&lt;/g:link&gt;</w:t>
        <w:br/>
        <w:t xml:space="preserve">      &lt;g:price&gt;213.5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&amp;quot;АВТОСКЛО&amp;quot;/FORD/RANGER/RANGER  2011 -&lt;/g:product_type&gt;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2853 D18&lt;/g:id&gt;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&lt;g:link&gt;https://www.example.com/product/GS2853D18&lt;/g:link&gt;</w:t>
        <w:br/>
        <w:t xml:space="preserve">      &lt;g:price&gt;199.92000000000002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&amp;quot;АВТОСКЛО&amp;quot;/FORD/RANGER/RANGER  2011 -&lt;/g:product_type&gt;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2853 D18-X&lt;/g:id&gt;</w:t>
        <w:br/>
        <w:t xml:space="preserve">      &lt;g:title&gt;СКЛО ЛОБОВЕ, ARMOURPLATE&lt;/g:title&gt;</w:t>
        <w:br/>
        <w:t xml:space="preserve">      &lt;g:description&gt;СКЛО ЛОБОВЕ, ARMOURPLATE,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&lt;g:link&gt;https://www.example.com/product/GS2853D18-X&lt;/g:link&gt;</w:t>
        <w:br/>
        <w:t xml:space="preserve">      &lt;g:price&gt;283.5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&amp;quot;АВТОСКЛО&amp;quot;/FORD/RANGER/RANGER  2011 -&lt;/g:product_type&gt;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2859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&lt;g:link&gt;https://www.example.com/product/GS2859D11-P&lt;/g:link&gt;</w:t>
        <w:br/>
        <w:t xml:space="preserve">      &lt;g:price&gt;112.0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&amp;quot;АВТОСКЛО&amp;quot;/FORD/RANGER/RANGER 1999-2007&lt;/g:product_type&gt;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2859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&lt;g:link&gt;https://www.example.com/product/GS2859D11-S&lt;/g:link&gt;</w:t>
        <w:br/>
        <w:t xml:space="preserve">      &lt;g:price&gt;112.0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&amp;quot;АВТОСКЛО&amp;quot;/FORD/RANGER/RANGER 1999-2007&lt;/g:product_type&gt;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2859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&lt;g:link&gt;https://www.example.com/product/GS2859D11-P&lt;/g:link&gt;</w:t>
        <w:br/>
        <w:t xml:space="preserve">      &lt;g:price&gt;112.0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&amp;quot;АВТОСКЛО&amp;quot;/FORD/RANGER/RANGER 2007-2011&lt;/g:product_type&gt;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2859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&lt;g:link&gt;https://www.example.com/product/GS2859D11-S&lt;/g:link&gt;</w:t>
        <w:br/>
        <w:t xml:space="preserve">      &lt;g:price&gt;112.0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&amp;quot;АВТОСКЛО&amp;quot;/FORD/RANGER/RANGER 2007-2011&lt;/g:product_type&gt;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2859 D301-S&lt;/g:id&gt;</w:t>
        <w:br/>
        <w:t xml:space="preserve">      &lt;g:title&gt;СКЛО БОКОВЕ ПЕРЕДНЄ ДВЕРНЕ,SEKURIT&lt;/g:title&gt;</w:t>
        <w:br/>
        <w:t xml:space="preserve">      &lt;g:description&gt;СКЛО БОКОВЕ ПЕРЕДНЄ ДВЕРНЕ,SEKURIT, nan, nan, nan, nan&lt;/g:description&gt;</w:t>
        <w:br/>
        <w:t xml:space="preserve">      &lt;g:link&gt;https://www.example.com/product/GS2859D301-S&lt;/g:link&gt;</w:t>
        <w:br/>
        <w:t xml:space="preserve">      &lt;g:price&gt;49.0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&amp;quot;АВТОСКЛО&amp;quot;/FORD/RANGER/RANGER 2007-2011&lt;/g:product_type&gt;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2552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&lt;g:link&gt;https://www.example.com/product/GS2552D11&lt;/g:link&gt;</w:t>
        <w:br/>
        <w:t xml:space="preserve">      &lt;g:price&gt;39.9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&amp;quot;АВТОСКЛО&amp;quot;/FORD/SCORPIO/SCORPIO 1985-1998&lt;/g:product_type&gt;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P454-X&lt;/g:id&gt;</w:t>
        <w:br/>
        <w:t xml:space="preserve">      &lt;g:title&gt;НАЛІПКА ЛОБОВЕ   НАБІР (100 ШТ), ICOR&lt;/g:title&gt;</w:t>
        <w:br/>
        <w:t xml:space="preserve">      &lt;g:description&gt;НАЛІПКА ЛОБОВЕ   НАБІР (100 ШТ), ICOR, nan, nan, nan, nan&lt;/g:description&gt;</w:t>
        <w:br/>
        <w:t xml:space="preserve">      &lt;g:link&gt;https://www.example.com/product/GS9600P454-X&lt;/g:link&gt;</w:t>
        <w:br/>
        <w:t xml:space="preserve">      &lt;g:price&gt;23.561999999999998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&amp;quot;АВТОСКЛО&amp;quot;/FORD/SCORPIO/SCORPIO 1985-1998&lt;/g:product_type&gt;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P455-X&lt;/g:id&gt;</w:t>
        <w:br/>
        <w:t xml:space="preserve">      &lt;g:title&gt;НАЛІПКА ЛОБОВЕ   НАБІР (25 ШТ), ICOR&lt;/g:title&gt;</w:t>
        <w:br/>
        <w:t xml:space="preserve">      &lt;g:description&gt;НАЛІПКА ЛОБОВЕ   НАБІР (25 ШТ), ICOR, nan, nan, nan, nan&lt;/g:description&gt;</w:t>
        <w:br/>
        <w:t xml:space="preserve">      &lt;g:link&gt;https://www.example.com/product/GS9600P455-X&lt;/g:link&gt;</w:t>
        <w:br/>
        <w:t xml:space="preserve">      &lt;g:price&gt;8.75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&amp;quot;АВТОСКЛО&amp;quot;/FORD/SCORPIO/SCORPIO 1985-1998&lt;/g:product_type&gt;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2550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&lt;g:link&gt;https://www.example.com/product/GS2550D13&lt;/g:link&gt;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&amp;quot;АВТОСКЛО&amp;quot;/FORD/SIERRA/SIERRA 1982-1987&lt;/g:product_type&gt;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P454-X&lt;/g:id&gt;</w:t>
        <w:br/>
        <w:t xml:space="preserve">      &lt;g:title&gt;НАЛІПКА ЛОБОВЕ   НАБІР (100 ШТ), ICOR&lt;/g:title&gt;</w:t>
        <w:br/>
        <w:t xml:space="preserve">      &lt;g:description&gt;НАЛІПКА ЛОБОВЕ   НАБІР (100 ШТ), ICOR, nan, nan, nan, nan&lt;/g:description&gt;</w:t>
        <w:br/>
        <w:t xml:space="preserve">      &lt;g:link&gt;https://www.example.com/product/GS9600P454-X&lt;/g:link&gt;</w:t>
        <w:br/>
        <w:t xml:space="preserve">      &lt;g:price&gt;23.561999999999998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&amp;quot;АВТОСКЛО&amp;quot;/FORD/SIERRA/SIERRA 1982-1987&lt;/g:product_type&gt;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P455-X&lt;/g:id&gt;</w:t>
        <w:br/>
        <w:t xml:space="preserve">      &lt;g:title&gt;НАЛІПКА ЛОБОВЕ   НАБІР (25 ШТ), ICOR&lt;/g:title&gt;</w:t>
        <w:br/>
        <w:t xml:space="preserve">      &lt;g:description&gt;НАЛІПКА ЛОБОВЕ   НАБІР (25 ШТ), ICOR, nan, nan, nan, nan&lt;/g:description&gt;</w:t>
        <w:br/>
        <w:t xml:space="preserve">      &lt;g:link&gt;https://www.example.com/product/GS9600P455-X&lt;/g:link&gt;</w:t>
        <w:br/>
        <w:t xml:space="preserve">      &lt;g:price&gt;8.75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&amp;quot;АВТОСКЛО&amp;quot;/FORD/SIERRA/SIERRA 1982-1987&lt;/g:product_type&gt;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2551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&lt;g:link&gt;https://www.example.com/product/GS2551D12&lt;/g:link&gt;</w:t>
        <w:br/>
        <w:t xml:space="preserve">      &lt;g:price&gt;37.099999999999994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&amp;quot;АВТОСКЛО&amp;quot;/FORD/SIERRA/SIERRA 1987-1993&lt;/g:product_type&gt;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2551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&lt;g:link&gt;https://www.example.com/product/GS2551P111-X&lt;/g:link&gt;</w:t>
        <w:br/>
        <w:t xml:space="preserve">      &lt;g:price&gt;0.196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&amp;quot;АВТОСКЛО&amp;quot;/FORD/SIERRA/SIERRA 1987-1993&lt;/g:product_type&gt;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P454-X&lt;/g:id&gt;</w:t>
        <w:br/>
        <w:t xml:space="preserve">      &lt;g:title&gt;НАЛІПКА ЛОБОВЕ   НАБІР (100 ШТ), ICOR&lt;/g:title&gt;</w:t>
        <w:br/>
        <w:t xml:space="preserve">      &lt;g:description&gt;НАЛІПКА ЛОБОВЕ   НАБІР (100 ШТ), ICOR, nan, nan, nan, nan&lt;/g:description&gt;</w:t>
        <w:br/>
        <w:t xml:space="preserve">      &lt;g:link&gt;https://www.example.com/product/GS9600P454-X&lt;/g:link&gt;</w:t>
        <w:br/>
        <w:t xml:space="preserve">      &lt;g:price&gt;23.561999999999998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&amp;quot;АВТОСКЛО&amp;quot;/FORD/SIERRA/SIERRA 1987-1993&lt;/g:product_type&gt;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P455-X&lt;/g:id&gt;</w:t>
        <w:br/>
        <w:t xml:space="preserve">      &lt;g:title&gt;НАЛІПКА ЛОБОВЕ   НАБІР (25 ШТ), ICOR&lt;/g:title&gt;</w:t>
        <w:br/>
        <w:t xml:space="preserve">      &lt;g:description&gt;НАЛІПКА ЛОБОВЕ   НАБІР (25 ШТ), ICOR, nan, nan, nan, nan&lt;/g:description&gt;</w:t>
        <w:br/>
        <w:t xml:space="preserve">      &lt;g:link&gt;https://www.example.com/product/GS9600P455-X&lt;/g:link&gt;</w:t>
        <w:br/>
        <w:t xml:space="preserve">      &lt;g:price&gt;8.75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&amp;quot;АВТОСКЛО&amp;quot;/FORD/SIERRA/SIERRA 1987-1993&lt;/g:product_type&gt;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2811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&lt;g:link&gt;https://www.example.com/product/GS2811D11-P&lt;/g:link&gt;</w:t>
        <w:br/>
        <w:t xml:space="preserve">      &lt;g:price&gt;269.5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&amp;quot;АВТОСКЛО&amp;quot;/FORD/S-MAX/S-MAX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2811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&lt;g:link&gt;https://www.example.com/product/GS2811D12&lt;/g:link&gt;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&amp;quot;АВТОСКЛО&amp;quot;/FORD/S-MAX/S-MAX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2811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&lt;g:link&gt;https://www.example.com/product/GS2811D13-P&lt;/g:link&gt;</w:t>
        <w:br/>
        <w:t xml:space="preserve">      &lt;g:price&gt;170.1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&amp;quot;АВТОСКЛО&amp;quot;/FORD/S-MAX/S-MAX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2811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&lt;g:link&gt;https://www.example.com/product/GS2811D14&lt;/g:link&gt;</w:t>
        <w:br/>
        <w:t xml:space="preserve">      &lt;g:price&gt;112.0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&amp;quot;АВТОСКЛО&amp;quot;/FORD/S-MAX/S-MAX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2811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&lt;g:link&gt;https://www.example.com/product/GS2811D14-P&lt;/g:link&gt;</w:t>
        <w:br/>
        <w:t xml:space="preserve">      &lt;g:price&gt;140.0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&amp;quot;АВТОСКЛО&amp;quot;/FORD/S-MAX/S-MAX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2811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&lt;g:link&gt;https://www.example.com/product/GS2811D15&lt;/g:link&gt;</w:t>
        <w:br/>
        <w:t xml:space="preserve">      &lt;g:price&gt;230.99999999999997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&amp;quot;АВТОСКЛО&amp;quot;/FORD/S-MAX/S-MAX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2811 D21-P&lt;/g:id&gt;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&lt;g:link&gt;https://www.example.com/product/GS2811D21-P&lt;/g:link&gt;</w:t>
        <w:br/>
        <w:t xml:space="preserve">      &lt;g:price&gt;160.93699999999998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&amp;quot;АВТОСКЛО&amp;quot;/FORD/S-MAX/S-MAX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&lt;g:link&gt;https://www.example.com/product/GS2811D301&lt;/g:link&gt;</w:t>
        <w:br/>
        <w:t xml:space="preserve">      &lt;g:price&gt;15.421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&amp;quot;АВТОСКЛО&amp;quot;/FORD/S-MAX/S-MAX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&lt;g:link&gt;https://www.example.com/product/GS2811D302&lt;/g:link&gt;</w:t>
        <w:br/>
        <w:t xml:space="preserve">      &lt;g:price&gt;14.524999999999999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&amp;quot;АВТОСКЛО&amp;quot;/FORD/S-MAX/S-MAX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2811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&lt;g:link&gt;https://www.example.com/product/GS2811D303&lt;/g:link&gt;</w:t>
        <w:br/>
        <w:t xml:space="preserve">      &lt;g:price&gt;14.524999999999999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&amp;quot;АВТОСКЛО&amp;quot;/FORD/S-MAX/S-MAX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2811 D303-X&lt;/g:id&gt;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&lt;g:link&gt;https://www.example.com/product/GS2811D303-X&lt;/g:link&gt;</w:t>
        <w:br/>
        <w:t xml:space="preserve">      &lt;g:price&gt;30.456999999999997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&amp;quot;АВТОСКЛО&amp;quot;/FORD/S-MAX/S-MAX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&lt;g:link&gt;https://www.example.com/product/GS2811D304&lt;/g:link&gt;</w:t>
        <w:br/>
        <w:t xml:space="preserve">      &lt;g:price&gt;15.434999999999999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&amp;quot;АВТОСКЛО&amp;quot;/FORD/S-MAX/S-MAX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2811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&lt;g:link&gt;https://www.example.com/product/GS2811D304-X&lt;/g:link&gt;</w:t>
        <w:br/>
        <w:t xml:space="preserve">      &lt;g:price&gt;32.424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&amp;quot;АВТОСКЛО&amp;quot;/FORD/S-MAX/S-MAX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2811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&lt;g:link&gt;https://www.example.com/product/GS2811P111-X&lt;/g:link&gt;</w:t>
        <w:br/>
        <w:t xml:space="preserve">      &lt;g:price&gt;76.27199999999999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&amp;quot;АВТОСКЛО&amp;quot;/FORD/S-MAX/S-MAX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&lt;g:link&gt;https://www.example.com/product/GS2803D11&lt;/g:link&gt;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2803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&lt;g:link&gt;https://www.example.com/product/GS2803D11-S&lt;/g:link&gt;</w:t>
        <w:br/>
        <w:t xml:space="preserve">      &lt;g:price&gt;143.5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2803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БЕЗ ДАТЧИКА, БЕЗ КАМЕРИ&lt;/g:description&gt;</w:t>
        <w:br/>
        <w:t xml:space="preserve">      &lt;g:link&gt;https://www.example.com/product/GS2803D12&lt;/g:link&gt;</w:t>
        <w:br/>
        <w:t xml:space="preserve">      &lt;g:price&gt;157.5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2803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ПОВНИМ ОБІГРІВОМ, БЕЗ ДАТЧИКА, БЕЗ КАМЕРИ&lt;/g:description&gt;</w:t>
        <w:br/>
        <w:t xml:space="preserve">      &lt;g:link&gt;https://www.example.com/product/GS2803D12-P&lt;/g:link&gt;</w:t>
        <w:br/>
        <w:t xml:space="preserve">      &lt;g:price&gt;244.99999999999997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2803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&lt;g:link&gt;https://www.example.com/product/GS2803D13&lt;/g:link&gt;</w:t>
        <w:br/>
        <w:t xml:space="preserve">      &lt;g:price&gt;143.5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2803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&lt;g:link&gt;https://www.example.com/product/GS2803D13-P&lt;/g:link&gt;</w:t>
        <w:br/>
        <w:t xml:space="preserve">      &lt;g:price&gt;196.0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2803 D201&lt;/g:id&gt;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&lt;g:link&gt;https://www.example.com/product/GS2803D201&lt;/g:link&gt;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2803 D201-X&lt;/g:id&gt;</w:t>
        <w:br/>
        <w:t xml:space="preserve">      &lt;g:title&gt;СКЛО ЗАДНЄ ЛІВЕ , STARGLASS&lt;/g:title&gt;</w:t>
        <w:br/>
        <w:t xml:space="preserve">      &lt;g:description&gt;СКЛО ЗАДНЄ ЛІВЕ , STARGLASS, nan, З ОБІГРІВОМ, nan, nan&lt;/g:description&gt;</w:t>
        <w:br/>
        <w:t xml:space="preserve">      &lt;g:link&gt;https://www.example.com/product/GS2803D201-X&lt;/g:link&gt;</w:t>
        <w:br/>
        <w:t xml:space="preserve">      &lt;g:price&gt;57.833999999999996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2803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&lt;g:link&gt;https://www.example.com/product/GS2803D202&lt;/g:link&gt;</w:t>
        <w:br/>
        <w:t xml:space="preserve">      &lt;g:price&gt;33.599999999999994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&lt;g:link&gt;https://www.example.com/product/GS2803D21&lt;/g:link&gt;</w:t>
        <w:br/>
        <w:t xml:space="preserve">      &lt;g:price&gt;50.4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2803 D22&lt;/g:id&gt;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&lt;g:link&gt;https://www.example.com/product/GS2803D22&lt;/g:link&gt;</w:t>
        <w:br/>
        <w:t xml:space="preserve">      &lt;g:price&gt;30.799999999999997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2803 D22-S&lt;/g:id&gt;</w:t>
        <w:br/>
        <w:t xml:space="preserve">      &lt;g:title&gt;СКЛО ЗАДНЄ ЛІВЕ , SEKURIT&lt;/g:title&gt;</w:t>
        <w:br/>
        <w:t xml:space="preserve">      &lt;g:description&gt;СКЛО ЗАДНЄ ЛІВЕ , SEKURIT, nan, З ОБІГРІВОМ, nan, nan&lt;/g:description&gt;</w:t>
        <w:br/>
        <w:t xml:space="preserve">      &lt;g:link&gt;https://www.example.com/product/GS2803D22-S&lt;/g:link&gt;</w:t>
        <w:br/>
        <w:t xml:space="preserve">      &lt;g:price&gt;80.5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2803 D23&lt;/g:id&gt;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&lt;g:link&gt;https://www.example.com/product/GS2803D23&lt;/g:link&gt;</w:t>
        <w:br/>
        <w:t xml:space="preserve">      &lt;g:price&gt;31.499999999999996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2803 D23-X&lt;/g:id&gt;</w:t>
        <w:br/>
        <w:t xml:space="preserve">      &lt;g:title&gt;СКЛО ЗАДНЄ ПРАВЕ , STARGLASS&lt;/g:title&gt;</w:t>
        <w:br/>
        <w:t xml:space="preserve">      &lt;g:description&gt;СКЛО ЗАДНЄ ПРАВЕ , STARGLASS, nan, З ОБІГРІВОМ, nan, nan&lt;/g:description&gt;</w:t>
        <w:br/>
        <w:t xml:space="preserve">      &lt;g:link&gt;https://www.example.com/product/GS2803D23-X&lt;/g:link&gt;</w:t>
        <w:br/>
        <w:t xml:space="preserve">      &lt;g:price&gt;79.96799999999999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&lt;g:link&gt;https://www.example.com/product/GS2803D301&lt;/g:link&gt;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&lt;g:link&gt;https://www.example.com/product/GS2803D302&lt;/g:link&gt;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2803 D313&lt;/g:id&gt;</w:t>
        <w:br/>
        <w:t xml:space="preserve">      &lt;g:title&gt;СКЛО БОКОВЕ ЛІВЕ ПЕРЕДНЯ ФОРТОЧКА, XINYI&lt;/g:title&gt;</w:t>
        <w:br/>
        <w:t xml:space="preserve">      &lt;g:description&gt;СКЛО БОКОВЕ ЛІВЕ ПЕРЕДНЯ ФОРТОЧКА, XINYI, nan, nan, nan, nan&lt;/g:description&gt;</w:t>
        <w:br/>
        <w:t xml:space="preserve">      &lt;g:link&gt;https://www.example.com/product/GS2803D313&lt;/g:link&gt;</w:t>
        <w:br/>
        <w:t xml:space="preserve">      &lt;g:price&gt;12.6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2803 D313-S&lt;/g:id&gt;</w:t>
        <w:br/>
        <w:t xml:space="preserve">      &lt;g:title&gt;СКЛО БОКОВЕ ЛІВЕ ПЕРЕДНЯ ФОРТОЧКА, SEKURIT&lt;/g:title&gt;</w:t>
        <w:br/>
        <w:t xml:space="preserve">      &lt;g:description&gt;СКЛО БОКОВЕ ЛІВЕ ПЕРЕДНЯ ФОРТОЧКА, SEKURIT, nan, nan, nan, nan&lt;/g:description&gt;</w:t>
        <w:br/>
        <w:t xml:space="preserve">      &lt;g:link&gt;https://www.example.com/product/GS2803D313-S&lt;/g:link&gt;</w:t>
        <w:br/>
        <w:t xml:space="preserve">      &lt;g:price&gt;25.703999999999997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2803 D314&lt;/g:id&gt;</w:t>
        <w:br/>
        <w:t xml:space="preserve">      &lt;g:title&gt;СКЛО БОКОВЕ ПРАВЕ ПЕРЕДНЯ ФОРТОЧКА, XINYI&lt;/g:title&gt;</w:t>
        <w:br/>
        <w:t xml:space="preserve">      &lt;g:description&gt;СКЛО БОКОВЕ ПРАВЕ ПЕРЕДНЯ ФОРТОЧКА, XINYI, nan, nan, nan, nan&lt;/g:description&gt;</w:t>
        <w:br/>
        <w:t xml:space="preserve">      &lt;g:link&gt;https://www.example.com/product/GS2803D314&lt;/g:link&gt;</w:t>
        <w:br/>
        <w:t xml:space="preserve">      &lt;g:price&gt;13.299999999999999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2803 D314-S&lt;/g:id&gt;</w:t>
        <w:br/>
        <w:t xml:space="preserve">      &lt;g:title&gt;СКЛО БОКОВЕ ПРАВЕ ПЕРЕДНЯ ФОРТОЧКА, SEKURIT&lt;/g:title&gt;</w:t>
        <w:br/>
        <w:t xml:space="preserve">      &lt;g:description&gt;СКЛО БОКОВЕ ПРАВЕ ПЕРЕДНЯ ФОРТОЧКА, SEKURIT, nan, nan, nan, nan&lt;/g:description&gt;</w:t>
        <w:br/>
        <w:t xml:space="preserve">      &lt;g:link&gt;https://www.example.com/product/GS2803D314-S&lt;/g:link&gt;</w:t>
        <w:br/>
        <w:t xml:space="preserve">      &lt;g:price&gt;23.099999999999998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2803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&lt;g:link&gt;https://www.example.com/product/GS2803P110-X&lt;/g:link&gt;</w:t>
        <w:br/>
        <w:t xml:space="preserve">      &lt;g:price&gt;14.279999999999998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2822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&lt;g:link&gt;https://www.example.com/product/GS2822D11&lt;/g:link&gt;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2822 D11-A&lt;/g:id&gt;</w:t>
        <w:br/>
        <w:t xml:space="preserve">      &lt;g:title&gt;СКЛО ЛОБОВЕ, AGC&lt;/g:title&gt;</w:t>
        <w:br/>
        <w:t xml:space="preserve">      &lt;g:description&gt;СКЛО ЛОБОВЕ, AGC, БЕЗ СВІТЛОФІЛЬТРА, БЕЗ ОБІГРІВУ, БЕЗ ДАТЧИКА, БЕЗ КАМЕРИ&lt;/g:description&gt;</w:t>
        <w:br/>
        <w:t xml:space="preserve">      &lt;g:link&gt;https://www.example.com/product/GS2822D11-A&lt;/g:link&gt;</w:t>
        <w:br/>
        <w:t xml:space="preserve">      &lt;g:price&gt;0.01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2822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&lt;g:link&gt;https://www.example.com/product/GS2822D11-P&lt;/g:link&gt;</w:t>
        <w:br/>
        <w:t xml:space="preserve">      &lt;g:price&gt;171.35999999999999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2822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&lt;g:link&gt;https://www.example.com/product/GS2822D13&lt;/g:link&gt;</w:t>
        <w:br/>
        <w:t xml:space="preserve">      &lt;g:price&gt;178.5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2822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&lt;g:link&gt;https://www.example.com/product/GS2822D14&lt;/g:link&gt;</w:t>
        <w:br/>
        <w:t xml:space="preserve">      &lt;g:price&gt;203.48999999999998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2822 D201&lt;/g:id&gt;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&lt;g:link&gt;https://www.example.com/product/GS2822D201&lt;/g:link&gt;</w:t>
        <w:br/>
        <w:t xml:space="preserve">      &lt;g:price&gt;28.559999999999995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2822 D201-X&lt;/g:id&gt;</w:t>
        <w:br/>
        <w:t xml:space="preserve">      &lt;g:title&gt;СКЛО ЗАДНЄ ЛІВЕ , STARGLASS&lt;/g:title&gt;</w:t>
        <w:br/>
        <w:t xml:space="preserve">      &lt;g:description&gt;СКЛО ЗАДНЄ ЛІВЕ , STARGLASS, nan, З ОБІГРІВОМ, nan, nan&lt;/g:description&gt;</w:t>
        <w:br/>
        <w:t xml:space="preserve">      &lt;g:link&gt;https://www.example.com/product/GS2822D201-X&lt;/g:link&gt;</w:t>
        <w:br/>
        <w:t xml:space="preserve">      &lt;g:price&gt;62.971999999999994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2822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&lt;g:link&gt;https://www.example.com/product/GS2822D202&lt;/g:link&gt;</w:t>
        <w:br/>
        <w:t xml:space="preserve">      &lt;g:price&gt;36.12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2822 D202-X&lt;/g:id&gt;</w:t>
        <w:br/>
        <w:t xml:space="preserve">      &lt;g:title&gt;СКЛО ЗАДНЄ ПРАВЕ , SEKURIT&lt;/g:title&gt;</w:t>
        <w:br/>
        <w:t xml:space="preserve">      &lt;g:description&gt;СКЛО ЗАДНЄ ПРАВЕ , SEKURIT, nan, З ОБІГРІВОМ, nan, nan&lt;/g:description&gt;</w:t>
        <w:br/>
        <w:t xml:space="preserve">      &lt;g:link&gt;https://www.example.com/product/GS2822D202-X&lt;/g:link&gt;</w:t>
        <w:br/>
        <w:t xml:space="preserve">      &lt;g:price&gt;62.971999999999994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&lt;g:link&gt;https://www.example.com/product/GS2822D301&lt;/g:link&gt;</w:t>
        <w:br/>
        <w:t xml:space="preserve">      &lt;g:price&gt;13.72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2822 D301-X&lt;/g:id&gt;</w:t>
        <w:br/>
        <w:t xml:space="preserve">      &lt;g:title&gt;СКЛО БОКОВЕ ЛІВЕ ПЕРЕДНЄ ДВЕРНЕ, PGW&lt;/g:title&gt;</w:t>
        <w:br/>
        <w:t xml:space="preserve">      &lt;g:description&gt;СКЛО БОКОВЕ ЛІВЕ ПЕРЕДНЄ ДВЕРНЕ, PGW, nan, nan, nan, nan&lt;/g:description&gt;</w:t>
        <w:br/>
        <w:t xml:space="preserve">      &lt;g:link&gt;https://www.example.com/product/GS2822D301-X&lt;/g:link&gt;</w:t>
        <w:br/>
        <w:t xml:space="preserve">      &lt;g:price&gt;43.946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&lt;g:link&gt;https://www.example.com/product/GS2822D302&lt;/g:link&gt;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2822 D305&lt;/g:id&gt;</w:t>
        <w:br/>
        <w:t xml:space="preserve">      &lt;g:title&gt;СКЛО БОКОВЕ ЛІВЕ СЕРЕДНЄ КУЗОВНЕ, XINYI&lt;/g:title&gt;</w:t>
        <w:br/>
        <w:t xml:space="preserve">      &lt;g:description&gt;СКЛО БОКОВЕ ЛІВЕ СЕРЕДНЄ КУЗОВНЕ, XINYI, nan, nan, nan, nan&lt;/g:description&gt;</w:t>
        <w:br/>
        <w:t xml:space="preserve">      &lt;g:link&gt;https://www.example.com/product/GS2822D305&lt;/g:link&gt;</w:t>
        <w:br/>
        <w:t xml:space="preserve">      &lt;g:price&gt;20.979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2822 D305-X&lt;/g:id&gt;</w:t>
        <w:br/>
        <w:t xml:space="preserve">      &lt;g:title&gt;СКЛО БОКОВЕ ЛІВЕ СЕРЕДНЄ КУЗОВНЕ, PGW&lt;/g:title&gt;</w:t>
        <w:br/>
        <w:t xml:space="preserve">      &lt;g:description&gt;СКЛО БОКОВЕ ЛІВЕ СЕРЕДНЄ КУЗОВНЕ, PGW, nan, nan, nan, nan&lt;/g:description&gt;</w:t>
        <w:br/>
        <w:t xml:space="preserve">      &lt;g:link&gt;https://www.example.com/product/GS2822D305-X&lt;/g:link&gt;</w:t>
        <w:br/>
        <w:t xml:space="preserve">      &lt;g:price&gt;66.318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2822 D306&lt;/g:id&gt;</w:t>
        <w:br/>
        <w:t xml:space="preserve">      &lt;g:title&gt;СКЛО БОКОВЕ ПРАВЕ СЕРЕДНЄ КУЗОВНЕ, XINYI&lt;/g:title&gt;</w:t>
        <w:br/>
        <w:t xml:space="preserve">      &lt;g:description&gt;СКЛО БОКОВЕ ПРАВЕ СЕРЕДНЄ КУЗОВНЕ, XINYI, nan, nan, nan, nan&lt;/g:description&gt;</w:t>
        <w:br/>
        <w:t xml:space="preserve">      &lt;g:link&gt;https://www.example.com/product/GS2822D306&lt;/g:link&gt;</w:t>
        <w:br/>
        <w:t xml:space="preserve">      &lt;g:price&gt;17.205999999999996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2822 D306-X&lt;/g:id&gt;</w:t>
        <w:br/>
        <w:t xml:space="preserve">      &lt;g:title&gt;СКЛО БОКОВЕ ПРАВЕ СЕРЕДНЄ КУЗОВНЕ, PGW&lt;/g:title&gt;</w:t>
        <w:br/>
        <w:t xml:space="preserve">      &lt;g:description&gt;СКЛО БОКОВЕ ПРАВЕ СЕРЕДНЄ КУЗОВНЕ, PGW, nan, nan, nan, nan&lt;/g:description&gt;</w:t>
        <w:br/>
        <w:t xml:space="preserve">      &lt;g:link&gt;https://www.example.com/product/GS2822D306-X&lt;/g:link&gt;</w:t>
        <w:br/>
        <w:t xml:space="preserve">      &lt;g:price&gt;66.318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2822 D307&lt;/g:id&gt;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&lt;g:link&gt;https://www.example.com/product/GS2822D307&lt;/g:link&gt;</w:t>
        <w:br/>
        <w:t xml:space="preserve">      &lt;g:price&gt;17.283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2822 D308&lt;/g:id&gt;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&lt;g:link&gt;https://www.example.com/product/GS2822D308&lt;/g:link&gt;</w:t>
        <w:br/>
        <w:t xml:space="preserve">      &lt;g:price&gt;17.283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2822 D201&lt;/g:id&gt;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&lt;g:link&gt;https://www.example.com/product/GS2822D201&lt;/g:link&gt;</w:t>
        <w:br/>
        <w:t xml:space="preserve">      &lt;g:price&gt;28.559999999999995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2822 D201-X&lt;/g:id&gt;</w:t>
        <w:br/>
        <w:t xml:space="preserve">      &lt;g:title&gt;СКЛО ЗАДНЄ ЛІВЕ , STARGLASS&lt;/g:title&gt;</w:t>
        <w:br/>
        <w:t xml:space="preserve">      &lt;g:description&gt;СКЛО ЗАДНЄ ЛІВЕ , STARGLASS, nan, З ОБІГРІВОМ, nan, nan&lt;/g:description&gt;</w:t>
        <w:br/>
        <w:t xml:space="preserve">      &lt;g:link&gt;https://www.example.com/product/GS2822D201-X&lt;/g:link&gt;</w:t>
        <w:br/>
        <w:t xml:space="preserve">      &lt;g:price&gt;62.971999999999994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2822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&lt;g:link&gt;https://www.example.com/product/GS2822D202&lt;/g:link&gt;</w:t>
        <w:br/>
        <w:t xml:space="preserve">      &lt;g:price&gt;36.12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2822 D202-X&lt;/g:id&gt;</w:t>
        <w:br/>
        <w:t xml:space="preserve">      &lt;g:title&gt;СКЛО ЗАДНЄ ПРАВЕ , SEKURIT&lt;/g:title&gt;</w:t>
        <w:br/>
        <w:t xml:space="preserve">      &lt;g:description&gt;СКЛО ЗАДНЄ ПРАВЕ , SEKURIT, nan, З ОБІГРІВОМ, nan, nan&lt;/g:description&gt;</w:t>
        <w:br/>
        <w:t xml:space="preserve">      &lt;g:link&gt;https://www.example.com/product/GS2822D202-X&lt;/g:link&gt;</w:t>
        <w:br/>
        <w:t xml:space="preserve">      &lt;g:price&gt;62.971999999999994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2822 D305&lt;/g:id&gt;</w:t>
        <w:br/>
        <w:t xml:space="preserve">      &lt;g:title&gt;СКЛО БОКОВЕ ЛІВЕ СЕРЕДНЄ КУЗОВНЕ, XINYI&lt;/g:title&gt;</w:t>
        <w:br/>
        <w:t xml:space="preserve">      &lt;g:description&gt;СКЛО БОКОВЕ ЛІВЕ СЕРЕДНЄ КУЗОВНЕ, XINYI, nan, nan, nan, nan&lt;/g:description&gt;</w:t>
        <w:br/>
        <w:t xml:space="preserve">      &lt;g:link&gt;https://www.example.com/product/GS2822D305&lt;/g:link&gt;</w:t>
        <w:br/>
        <w:t xml:space="preserve">      &lt;g:price&gt;20.979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2822 D305-X&lt;/g:id&gt;</w:t>
        <w:br/>
        <w:t xml:space="preserve">      &lt;g:title&gt;СКЛО БОКОВЕ ЛІВЕ СЕРЕДНЄ КУЗОВНЕ, PGW&lt;/g:title&gt;</w:t>
        <w:br/>
        <w:t xml:space="preserve">      &lt;g:description&gt;СКЛО БОКОВЕ ЛІВЕ СЕРЕДНЄ КУЗОВНЕ, PGW, nan, nan, nan, nan&lt;/g:description&gt;</w:t>
        <w:br/>
        <w:t xml:space="preserve">      &lt;g:link&gt;https://www.example.com/product/GS2822D305-X&lt;/g:link&gt;</w:t>
        <w:br/>
        <w:t xml:space="preserve">      &lt;g:price&gt;66.318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2822 D306&lt;/g:id&gt;</w:t>
        <w:br/>
        <w:t xml:space="preserve">      &lt;g:title&gt;СКЛО БОКОВЕ ПРАВЕ СЕРЕДНЄ КУЗОВНЕ, XINYI&lt;/g:title&gt;</w:t>
        <w:br/>
        <w:t xml:space="preserve">      &lt;g:description&gt;СКЛО БОКОВЕ ПРАВЕ СЕРЕДНЄ КУЗОВНЕ, XINYI, nan, nan, nan, nan&lt;/g:description&gt;</w:t>
        <w:br/>
        <w:t xml:space="preserve">      &lt;g:link&gt;https://www.example.com/product/GS2822D306&lt;/g:link&gt;</w:t>
        <w:br/>
        <w:t xml:space="preserve">      &lt;g:price&gt;17.205999999999996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2822 D306-X&lt;/g:id&gt;</w:t>
        <w:br/>
        <w:t xml:space="preserve">      &lt;g:title&gt;СКЛО БОКОВЕ ПРАВЕ СЕРЕДНЄ КУЗОВНЕ, PGW&lt;/g:title&gt;</w:t>
        <w:br/>
        <w:t xml:space="preserve">      &lt;g:description&gt;СКЛО БОКОВЕ ПРАВЕ СЕРЕДНЄ КУЗОВНЕ, PGW, nan, nan, nan, nan&lt;/g:description&gt;</w:t>
        <w:br/>
        <w:t xml:space="preserve">      &lt;g:link&gt;https://www.example.com/product/GS2822D306-X&lt;/g:link&gt;</w:t>
        <w:br/>
        <w:t xml:space="preserve">      &lt;g:price&gt;66.318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2822 D307&lt;/g:id&gt;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&lt;g:link&gt;https://www.example.com/product/GS2822D307&lt;/g:link&gt;</w:t>
        <w:br/>
        <w:t xml:space="preserve">      &lt;g:price&gt;17.283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2822 D308&lt;/g:id&gt;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&lt;g:link&gt;https://www.example.com/product/GS2822D308&lt;/g:link&gt;</w:t>
        <w:br/>
        <w:t xml:space="preserve">      &lt;g:price&gt;17.283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CONNECT; TOURNEO CONNECT/TRANSIT CONNECT; TOURNEO CONNECT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&lt;g:link&gt;https://www.example.com/product/GS2823D11&lt;/g:link&gt;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COURIER; TOURNEO COURIER/TRANSIT COURIER; TOURNEO COURIER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2818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&lt;g:link&gt;https://www.example.com/product/GS2818D11&lt;/g:link&gt;</w:t>
        <w:br/>
        <w:t xml:space="preserve">      &lt;g:price&gt;112.0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CUSTOM/TRANSIT CUSTOM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2818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З КАМЕРОЮ&lt;/g:description&gt;</w:t>
        <w:br/>
        <w:t xml:space="preserve">      &lt;g:link&gt;https://www.example.com/product/GS2818D12&lt;/g:link&gt;</w:t>
        <w:br/>
        <w:t xml:space="preserve">      &lt;g:price&gt;230.99999999999997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CUSTOM/TRANSIT CUSTOM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2818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ПОВНИМ ОБІГРІВОМ, З КРІПЛЕННЯМ ДАТЧИКА ВОЛОГОСТІ/СВІТЛА, З КАМЕРОЮ&lt;/g:description&gt;</w:t>
        <w:br/>
        <w:t xml:space="preserve">      &lt;g:link&gt;https://www.example.com/product/GS2818D12-P&lt;/g:link&gt;</w:t>
        <w:br/>
        <w:t xml:space="preserve">      &lt;g:price&gt;350.0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CUSTOM/TRANSIT CUSTOM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2818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&lt;g:link&gt;https://www.example.com/product/GS2818D13&lt;/g:link&gt;</w:t>
        <w:br/>
        <w:t xml:space="preserve">      &lt;g:price&gt;206.5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CUSTOM/TRANSIT CUSTOM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2818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&lt;g:link&gt;https://www.example.com/product/GS2818D14&lt;/g:link&gt;</w:t>
        <w:br/>
        <w:t xml:space="preserve">      &lt;g:price&gt;189.0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CUSTOM/TRANSIT CUSTOM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2818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&lt;g:link&gt;https://www.example.com/product/GS2818D14-P&lt;/g:link&gt;</w:t>
        <w:br/>
        <w:t xml:space="preserve">      &lt;g:price&gt;243.6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CUSTOM/TRANSIT CUSTOM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2818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З КАМЕРОЮ&lt;/g:description&gt;</w:t>
        <w:br/>
        <w:t xml:space="preserve">      &lt;g:link&gt;https://www.example.com/product/GS2818D15&lt;/g:link&gt;</w:t>
        <w:br/>
        <w:t xml:space="preserve">      &lt;g:price&gt;249.89999999999998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CUSTOM/TRANSIT CUSTOM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2818 D15-P&lt;/g:id&gt;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ПОВНИМ ОБІГРІВОМ, З КРІПЛЕННЯМ ДАТЧИКА ВОЛОГОСТІ/СВІТЛА, З КАМЕРОЮ&lt;/g:description&gt;</w:t>
        <w:br/>
        <w:t xml:space="preserve">      &lt;g:link&gt;https://www.example.com/product/GS2818D15-P&lt;/g:link&gt;</w:t>
        <w:br/>
        <w:t xml:space="preserve">      &lt;g:price&gt;328.44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CUSTOM/TRANSIT CUSTOM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2818 D16&lt;/g:id&gt;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&lt;g:link&gt;https://www.example.com/product/GS2818D16&lt;/g:link&gt;</w:t>
        <w:br/>
        <w:t xml:space="preserve">      &lt;g:price&gt;203.0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CUSTOM/TRANSIT CUSTOM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2818 D17&lt;/g:id&gt;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З КАМЕРОЮ&lt;/g:description&gt;</w:t>
        <w:br/>
        <w:t xml:space="preserve">      &lt;g:link&gt;https://www.example.com/product/GS2818D17&lt;/g:link&gt;</w:t>
        <w:br/>
        <w:t xml:space="preserve">      &lt;g:price&gt;249.89999999999998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CUSTOM/TRANSIT CUSTOM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2818 D17-S&lt;/g:id&gt;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ПОВНИМ ОБІГРІВОМ, З КРІПЛЕННЯМ ДАТЧИКА ВОЛОГОСТІ/СВІТЛА, З КАМЕРОЮ&lt;/g:description&gt;</w:t>
        <w:br/>
        <w:t xml:space="preserve">      &lt;g:link&gt;https://www.example.com/product/GS2818D17-S&lt;/g:link&gt;</w:t>
        <w:br/>
        <w:t xml:space="preserve">      &lt;g:price&gt;367.5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CUSTOM/TRANSIT CUSTOM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2818 D201&lt;/g:id&gt;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&lt;g:link&gt;https://www.example.com/product/GS2818D201&lt;/g:link&gt;</w:t>
        <w:br/>
        <w:t xml:space="preserve">      &lt;g:price&gt;28.0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CUSTOM/TRANSIT CUSTOM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2818 D201-X&lt;/g:id&gt;</w:t>
        <w:br/>
        <w:t xml:space="preserve">      &lt;g:title&gt;СКЛО ЗАДНЄ ЛІВЕ , STARGLASS&lt;/g:title&gt;</w:t>
        <w:br/>
        <w:t xml:space="preserve">      &lt;g:description&gt;СКЛО ЗАДНЄ ЛІВЕ , STARGLASS, nan, З ОБІГРІВОМ, nan, nan&lt;/g:description&gt;</w:t>
        <w:br/>
        <w:t xml:space="preserve">      &lt;g:link&gt;https://www.example.com/product/GS2818D201-X&lt;/g:link&gt;</w:t>
        <w:br/>
        <w:t xml:space="preserve">      &lt;g:price&gt;139.23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CUSTOM/TRANSIT CUSTOM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2818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&lt;g:link&gt;https://www.example.com/product/GS2818D202&lt;/g:link&gt;</w:t>
        <w:br/>
        <w:t xml:space="preserve">      &lt;g:price&gt;30.799999999999997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CUSTOM/TRANSIT CUSTOM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&lt;g:link&gt;https://www.example.com/product/GS2818D301&lt;/g:link&gt;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CUSTOM/TRANSIT CUSTOM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2818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&lt;g:link&gt;https://www.example.com/product/GS2818D301-S&lt;/g:link&gt;</w:t>
        <w:br/>
        <w:t xml:space="preserve">      &lt;g:price&gt;33.586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CUSTOM/TRANSIT CUSTOM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&lt;g:link&gt;https://www.example.com/product/GS2818D302&lt;/g:link&gt;</w:t>
        <w:br/>
        <w:t xml:space="preserve">      &lt;g:price&gt;17.849999999999998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CUSTOM/TRANSIT CUSTOM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2818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&lt;g:link&gt;https://www.example.com/product/GS2818D302-S&lt;/g:link&gt;</w:t>
        <w:br/>
        <w:t xml:space="preserve">      &lt;g:price&gt;34.986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CUSTOM/TRANSIT CUSTOM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&lt;g:link&gt;https://www.example.com/product/GS2818D303&lt;/g:link&gt;</w:t>
        <w:br/>
        <w:t xml:space="preserve">      &lt;g:price&gt;60.263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CUSTOM/TRANSIT CUSTOM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&lt;g:link&gt;https://www.example.com/product/GS2818D304&lt;/g:link&gt;</w:t>
        <w:br/>
        <w:t xml:space="preserve">      &lt;g:price&gt;48.552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CUSTOM/TRANSIT CUSTOM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2818 D305&lt;/g:id&gt;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&lt;g:link&gt;https://www.example.com/product/GS2818D305&lt;/g:link&gt;</w:t>
        <w:br/>
        <w:t xml:space="preserve">      &lt;g:price&gt;27.195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CUSTOM/TRANSIT CUSTOM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2818 D306&lt;/g:id&gt;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&lt;g:link&gt;https://www.example.com/product/GS2818D306&lt;/g:link&gt;</w:t>
        <w:br/>
        <w:t xml:space="preserve">      &lt;g:price&gt;42.839999999999996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CUSTOM/TRANSIT CUSTOM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2818 D307&lt;/g:id&gt;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&lt;g:link&gt;https://www.example.com/product/GS2818D307&lt;/g:link&gt;</w:t>
        <w:br/>
        <w:t xml:space="preserve">      &lt;g:price&gt;27.72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CUSTOM/TRANSIT CUSTOM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2818 D308&lt;/g:id&gt;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&lt;g:link&gt;https://www.example.com/product/GS2818D308&lt;/g:link&gt;</w:t>
        <w:br/>
        <w:t xml:space="preserve">      &lt;g:price&gt;29.988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CUSTOM/TRANSIT CUSTOM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 CUSTOM/TRANSIT CUSTOM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2515 D21&lt;/g:id&gt;</w:t>
        <w:br/>
        <w:t xml:space="preserve">      &lt;g:title&gt;СКЛО ЗАДНЄ ЛІВЕ=ПРАВЕ , XINYI&lt;/g:title&gt;</w:t>
        <w:br/>
        <w:t xml:space="preserve">      &lt;g:description&gt;СКЛО ЗАДНЄ ЛІВЕ=ПРАВЕ , XINYI, nan, БЕЗ ОБІГРІВУ, nan, nan&lt;/g:description&gt;</w:t>
        <w:br/>
        <w:t xml:space="preserve">      &lt;g:link&gt;https://www.example.com/product/GS2515D21&lt;/g:link&gt;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1986-1999&lt;/g:product_type&gt;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2515 D302&lt;/g:id&gt;</w:t>
        <w:br/>
        <w:t xml:space="preserve">      &lt;g:title&gt;СКЛО БОКОВЕ ПРАВЕ СЕРЕДНЄ КУЗОВНЕ, XINYI&lt;/g:title&gt;</w:t>
        <w:br/>
        <w:t xml:space="preserve">      &lt;g:description&gt;СКЛО БОКОВЕ ПРАВЕ СЕРЕДНЄ КУЗОВНЕ, XINYI, nan, nan, nan, nan&lt;/g:description&gt;</w:t>
        <w:br/>
        <w:t xml:space="preserve">      &lt;g:link&gt;https://www.example.com/product/GS2515D302&lt;/g:link&gt;</w:t>
        <w:br/>
        <w:t xml:space="preserve">      &lt;g:price&gt;22.078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1986-1999&lt;/g:product_type&gt;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2515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&lt;g:link&gt;https://www.example.com/product/GS2515D303&lt;/g:link&gt;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1986-1999&lt;/g:product_type&gt;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2515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&lt;g:link&gt;https://www.example.com/product/GS2515P110-X&lt;/g:link&gt;</w:t>
        <w:br/>
        <w:t xml:space="preserve">      &lt;g:price&gt;8.399999999999999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1986-1999&lt;/g:product_type&gt;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2515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&lt;g:link&gt;https://www.example.com/product/GS2515P111-X&lt;/g:link&gt;</w:t>
        <w:br/>
        <w:t xml:space="preserve">      &lt;g:price&gt;0.287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1986-1999&lt;/g:product_type&gt;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2515 P112-X&lt;/g:id&gt;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&lt;g:link&gt;https://www.example.com/product/GS2515P112-X&lt;/g:link&gt;</w:t>
        <w:br/>
        <w:t xml:space="preserve">      &lt;g:price&gt;9.282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1986-1999&lt;/g:product_type&gt;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P454-X&lt;/g:id&gt;</w:t>
        <w:br/>
        <w:t xml:space="preserve">      &lt;g:title&gt;НАЛІПКА ЛОБОВЕ   НАБІР (100 ШТ), ICOR&lt;/g:title&gt;</w:t>
        <w:br/>
        <w:t xml:space="preserve">      &lt;g:description&gt;НАЛІПКА ЛОБОВЕ   НАБІР (100 ШТ), ICOR, nan, nan, nan, nan&lt;/g:description&gt;</w:t>
        <w:br/>
        <w:t xml:space="preserve">      &lt;g:link&gt;https://www.example.com/product/GS9600P454-X&lt;/g:link&gt;</w:t>
        <w:br/>
        <w:t xml:space="preserve">      &lt;g:price&gt;23.561999999999998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1986-1999&lt;/g:product_type&gt;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P455-X&lt;/g:id&gt;</w:t>
        <w:br/>
        <w:t xml:space="preserve">      &lt;g:title&gt;НАЛІПКА ЛОБОВЕ   НАБІР (25 ШТ), ICOR&lt;/g:title&gt;</w:t>
        <w:br/>
        <w:t xml:space="preserve">      &lt;g:description&gt;НАЛІПКА ЛОБОВЕ   НАБІР (25 ШТ), ICOR, nan, nan, nan, nan&lt;/g:description&gt;</w:t>
        <w:br/>
        <w:t xml:space="preserve">      &lt;g:link&gt;https://www.example.com/product/GS9600P455-X&lt;/g:link&gt;</w:t>
        <w:br/>
        <w:t xml:space="preserve">      &lt;g:price&gt;8.75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1986-1999&lt;/g:product_type&gt;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2801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&lt;g:link&gt;https://www.example.com/product/GS2801D13-P&lt;/g:link&gt;</w:t>
        <w:br/>
        <w:t xml:space="preserve">      &lt;g:price&gt;98.69999999999999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2000-2013&lt;/g:product_type&gt;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2801 D14-S&lt;/g:id&gt;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БЕЗ ОБІГРІВУ, БЕЗ ДАТЧИКА, БЕЗ КАМЕРИ&lt;/g:description&gt;</w:t>
        <w:br/>
        <w:t xml:space="preserve">      &lt;g:link&gt;https://www.example.com/product/GS2801D14-S&lt;/g:link&gt;</w:t>
        <w:br/>
        <w:t xml:space="preserve">      &lt;g:price&gt;149.1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2000-2013&lt;/g:product_type&gt;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2801 D17&lt;/g:id&gt;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&lt;g:link&gt;https://www.example.com/product/GS2801D17&lt;/g:link&gt;</w:t>
        <w:br/>
        <w:t xml:space="preserve">      &lt;g:price&gt;178.5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2000-2013&lt;/g:product_type&gt;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2801 D17-X&lt;/g:id&gt;</w:t>
        <w:br/>
        <w:t xml:space="preserve">      &lt;g:title&gt;СКЛО ЛОБОВЕ, ARMOURPLATE&lt;/g:title&gt;</w:t>
        <w:br/>
        <w:t xml:space="preserve">      &lt;g:description&gt;СКЛО ЛОБОВЕ, ARMOURPLATE,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&lt;g:link&gt;https://www.example.com/product/GS2801D17-X&lt;/g:link&gt;</w:t>
        <w:br/>
        <w:t xml:space="preserve">      &lt;g:price&gt;200.08799999999997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2000-2013&lt;/g:product_type&gt;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2801 D18&lt;/g:id&gt;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&lt;g:link&gt;https://www.example.com/product/GS2801D18&lt;/g:link&gt;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2000-2013&lt;/g:product_type&gt;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2801 D18-P&lt;/g:id&gt;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&lt;g:link&gt;https://www.example.com/product/GS2801D18-P&lt;/g:link&gt;</w:t>
        <w:br/>
        <w:t xml:space="preserve">      &lt;g:price&gt;124.6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2000-2013&lt;/g:product_type&gt;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2801 D19&lt;/g:id&gt;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БЕЗ ДАТЧИКА, БЕЗ КАМЕРИ&lt;/g:description&gt;</w:t>
        <w:br/>
        <w:t xml:space="preserve">      &lt;g:link&gt;https://www.example.com/product/GS2801D19&lt;/g:link&gt;</w:t>
        <w:br/>
        <w:t xml:space="preserve">      &lt;g:price&gt;171.5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2000-2013&lt;/g:product_type&gt;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2801 D201&lt;/g:id&gt;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&lt;g:link&gt;https://www.example.com/product/GS2801D201&lt;/g:link&gt;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2000-2013&lt;/g:product_type&gt;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2801 D201-P&lt;/g:id&gt;</w:t>
        <w:br/>
        <w:t xml:space="preserve">      &lt;g:title&gt;СКЛО ЗАДНЄ ЛІВЕ , PILKINGTON&lt;/g:title&gt;</w:t>
        <w:br/>
        <w:t xml:space="preserve">      &lt;g:description&gt;СКЛО ЗАДНЄ ЛІВЕ , PILKINGTON, nan, З ОБІГРІВОМ, nan, nan&lt;/g:description&gt;</w:t>
        <w:br/>
        <w:t xml:space="preserve">      &lt;g:link&gt;https://www.example.com/product/GS2801D201-P&lt;/g:link&gt;</w:t>
        <w:br/>
        <w:t xml:space="preserve">      &lt;g:price&gt;62.117999999999995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2000-2013&lt;/g:product_type&gt;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2801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&lt;g:link&gt;https://www.example.com/product/GS2801D202&lt;/g:link&gt;</w:t>
        <w:br/>
        <w:t xml:space="preserve">      &lt;g:price&gt;32.199999999999996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2000-2013&lt;/g:product_type&gt;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2801 D202-P&lt;/g:id&gt;</w:t>
        <w:br/>
        <w:t xml:space="preserve">      &lt;g:title&gt;СКЛО ЗАДНЄ ПРАВЕ , PILKINGTON&lt;/g:title&gt;</w:t>
        <w:br/>
        <w:t xml:space="preserve">      &lt;g:description&gt;СКЛО ЗАДНЄ ПРАВЕ , PILKINGTON, nan, З ОБІГРІВОМ, nan, nan&lt;/g:description&gt;</w:t>
        <w:br/>
        <w:t xml:space="preserve">      &lt;g:link&gt;https://www.example.com/product/GS2801D202-P&lt;/g:link&gt;</w:t>
        <w:br/>
        <w:t xml:space="preserve">      &lt;g:price&gt;62.99999999999999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2000-2013&lt;/g:product_type&gt;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2801 D203&lt;/g:id&gt;</w:t>
        <w:br/>
        <w:t xml:space="preserve">      &lt;g:title&gt;СКЛО ЗАДНЄ ЛІВЕ , XINYI&lt;/g:title&gt;</w:t>
        <w:br/>
        <w:t xml:space="preserve">      &lt;g:description&gt;СКЛО ЗАДНЄ ЛІВЕ , XINYI, nan, БЕЗ ОБІГРІВУ, nan, nan&lt;/g:description&gt;</w:t>
        <w:br/>
        <w:t xml:space="preserve">      &lt;g:link&gt;https://www.example.com/product/GS2801D203&lt;/g:link&gt;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2000-2013&lt;/g:product_type&gt;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2801 D204&lt;/g:id&gt;</w:t>
        <w:br/>
        <w:t xml:space="preserve">      &lt;g:title&gt;СКЛО ЗАДНЄ ПРАВЕ , XINYI&lt;/g:title&gt;</w:t>
        <w:br/>
        <w:t xml:space="preserve">      &lt;g:description&gt;СКЛО ЗАДНЄ ПРАВЕ , XINYI, nan, БЕЗ ОБІГРІВУ, nan, nan&lt;/g:description&gt;</w:t>
        <w:br/>
        <w:t xml:space="preserve">      &lt;g:link&gt;https://www.example.com/product/GS2801D204&lt;/g:link&gt;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2000-2013&lt;/g:product_type&gt;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2801 D204-P&lt;/g:id&gt;</w:t>
        <w:br/>
        <w:t xml:space="preserve">      &lt;g:title&gt;СКЛО ЗАДНЄ ПРАВЕ , PILKINGTON&lt;/g:title&gt;</w:t>
        <w:br/>
        <w:t xml:space="preserve">      &lt;g:description&gt;СКЛО ЗАДНЄ ПРАВЕ , PILKINGTON, nan, БЕЗ ОБІГРІВУ, nan, nan&lt;/g:description&gt;</w:t>
        <w:br/>
        <w:t xml:space="preserve">      &lt;g:link&gt;https://www.example.com/product/GS2801D204-P&lt;/g:link&gt;</w:t>
        <w:br/>
        <w:t xml:space="preserve">      &lt;g:price&gt;55.397999999999996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2000-2013&lt;/g:product_type&gt;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2801 D205&lt;/g:id&gt;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&lt;g:link&gt;https://www.example.com/product/GS2801D205&lt;/g:link&gt;</w:t>
        <w:br/>
        <w:t xml:space="preserve">      &lt;g:price&gt;28.7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2000-2013&lt;/g:product_type&gt;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2801 D206&lt;/g:id&gt;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&lt;g:link&gt;https://www.example.com/product/GS2801D206&lt;/g:link&gt;</w:t>
        <w:br/>
        <w:t xml:space="preserve">      &lt;g:price&gt;28.0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2000-2013&lt;/g:product_type&gt;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2801 D206-P&lt;/g:id&gt;</w:t>
        <w:br/>
        <w:t xml:space="preserve">      &lt;g:title&gt;СКЛО ЗАДНЄ ПРАВЕ , PILKINGTON&lt;/g:title&gt;</w:t>
        <w:br/>
        <w:t xml:space="preserve">      &lt;g:description&gt;СКЛО ЗАДНЄ ПРАВЕ , PILKINGTON, nan, З ОБІГРІВОМ, nan, nan&lt;/g:description&gt;</w:t>
        <w:br/>
        <w:t xml:space="preserve">      &lt;g:link&gt;https://www.example.com/product/GS2801D206-P&lt;/g:link&gt;</w:t>
        <w:br/>
        <w:t xml:space="preserve">      &lt;g:price&gt;47.551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2000-2013&lt;/g:product_type&gt;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2801 D304-S&lt;/g:id&gt;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&lt;g:link&gt;https://www.example.com/product/GS2801D304-S&lt;/g:link&gt;</w:t>
        <w:br/>
        <w:t xml:space="preserve">      &lt;g:price&gt;25.2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2000-2013&lt;/g:product_type&gt;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2801 D305&lt;/g:id&gt;</w:t>
        <w:br/>
        <w:t xml:space="preserve">      &lt;g:title&gt;СКЛО БОКОВЕ ЛІВЕ СЕРЕДНЄ КУЗОВНЕ, XINYI&lt;/g:title&gt;</w:t>
        <w:br/>
        <w:t xml:space="preserve">      &lt;g:description&gt;СКЛО БОКОВЕ ЛІВЕ СЕРЕДНЄ КУЗОВНЕ, XINYI, nan, nan, nan, nan&lt;/g:description&gt;</w:t>
        <w:br/>
        <w:t xml:space="preserve">      &lt;g:link&gt;https://www.example.com/product/GS2801D305&lt;/g:link&gt;</w:t>
        <w:br/>
        <w:t xml:space="preserve">      &lt;g:price&gt;31.499999999999996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2000-2013&lt;/g:product_type&gt;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2801 D306&lt;/g:id&gt;</w:t>
        <w:br/>
        <w:t xml:space="preserve">      &lt;g:title&gt;СКЛО БОКОВЕ ПРАВЕ СЕРЕДНЄ КУЗОВНЕ, XINYI&lt;/g:title&gt;</w:t>
        <w:br/>
        <w:t xml:space="preserve">      &lt;g:description&gt;СКЛО БОКОВЕ ПРАВЕ СЕРЕДНЄ КУЗОВНЕ, XINYI, nan, nan, nan, nan&lt;/g:description&gt;</w:t>
        <w:br/>
        <w:t xml:space="preserve">      &lt;g:link&gt;https://www.example.com/product/GS2801D306&lt;/g:link&gt;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2000-2013&lt;/g:product_type&gt;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2801 D311&lt;/g:id&gt;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&lt;g:link&gt;https://www.example.com/product/GS2801D311&lt;/g:link&gt;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2000-2013&lt;/g:product_type&gt;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2801 D311-S&lt;/g:id&gt;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&lt;g:link&gt;https://www.example.com/product/GS2801D311-S&lt;/g:link&gt;</w:t>
        <w:br/>
        <w:t xml:space="preserve">      &lt;g:price&gt;23.099999999999998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2000-2013&lt;/g:product_type&gt;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2801 D312&lt;/g:id&gt;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&lt;g:link&gt;https://www.example.com/product/GS2801D312&lt;/g:link&gt;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2000-2013&lt;/g:product_type&gt;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2801 D312-S&lt;/g:id&gt;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&lt;g:link&gt;https://www.example.com/product/GS2801D312-S&lt;/g:link&gt;</w:t>
        <w:br/>
        <w:t xml:space="preserve">      &lt;g:price&gt;22.4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2000-2013&lt;/g:product_type&gt;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2801 P133-X&lt;/g:id&gt;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&lt;g:link&gt;https://www.example.com/product/GS2801P133-X&lt;/g:link&gt;</w:t>
        <w:br/>
        <w:t xml:space="preserve">      &lt;g:price&gt;4.8999999999999995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2000-2013&lt;/g:product_type&gt;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2801 P461-X&lt;/g:id&gt;</w:t>
        <w:br/>
        <w:t xml:space="preserve">      &lt;g:title&gt;КЛІПСA, НАБІР (4 ШТ), ICOR&lt;/g:title&gt;</w:t>
        <w:br/>
        <w:t xml:space="preserve">      &lt;g:description&gt;КЛІПСA, НАБІР (4 ШТ), ICOR, nan, nan, nan, nan&lt;/g:description&gt;</w:t>
        <w:br/>
        <w:t xml:space="preserve">      &lt;g:link&gt;https://www.example.com/product/GS2801P461-X&lt;/g:link&gt;</w:t>
        <w:br/>
        <w:t xml:space="preserve">      &lt;g:price&gt;2.8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2000-2013&lt;/g:product_type&gt;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2801 P462-X&lt;/g:id&gt;</w:t>
        <w:br/>
        <w:t xml:space="preserve">      &lt;g:title&gt;КЛІПСA, НАБІР (8 ШТ), ICOR&lt;/g:title&gt;</w:t>
        <w:br/>
        <w:t xml:space="preserve">      &lt;g:description&gt;КЛІПСA, НАБІР (8 ШТ), ICOR, nan, nan, nan, nan&lt;/g:description&gt;</w:t>
        <w:br/>
        <w:t xml:space="preserve">      &lt;g:link&gt;https://www.example.com/product/GS2801P462-X&lt;/g:link&gt;</w:t>
        <w:br/>
        <w:t xml:space="preserve">      &lt;g:price&gt;4.199999999999999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2000-2013&lt;/g:product_type&gt;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&lt;g:link&gt;https://www.example.com/product/GS2821D11&lt;/g:link&gt;</w:t>
        <w:br/>
        <w:t xml:space="preserve">      &lt;g:price&gt;109.89999999999999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2821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&lt;g:link&gt;https://www.example.com/product/GS2821D11-S&lt;/g:link&gt;</w:t>
        <w:br/>
        <w:t xml:space="preserve">      &lt;g:price&gt;210.0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2821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&lt;g:link&gt;https://www.example.com/product/GS2821D12&lt;/g:link&gt;</w:t>
        <w:br/>
        <w:t xml:space="preserve">      &lt;g:price&gt;140.0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2821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&lt;g:link&gt;https://www.example.com/product/GS2821D12-P&lt;/g:link&gt;</w:t>
        <w:br/>
        <w:t xml:space="preserve">      &lt;g:price&gt;192.77999999999997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2821 D201-X&lt;/g:id&gt;</w:t>
        <w:br/>
        <w:t xml:space="preserve">      &lt;g:title&gt;СКЛО ЗАДНЄ ЛІВЕ , PGW&lt;/g:title&gt;</w:t>
        <w:br/>
        <w:t xml:space="preserve">      &lt;g:description&gt;СКЛО ЗАДНЄ ЛІВЕ , PGW, nan, З ОБІГРІВОМ, nan, nan&lt;/g:description&gt;</w:t>
        <w:br/>
        <w:t xml:space="preserve">      &lt;g:link&gt;https://www.example.com/product/GS2821D201-X&lt;/g:link&gt;</w:t>
        <w:br/>
        <w:t xml:space="preserve">      &lt;g:price&gt;74.172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2821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&lt;g:link&gt;https://www.example.com/product/GS2821D202&lt;/g:link&gt;</w:t>
        <w:br/>
        <w:t xml:space="preserve">      &lt;g:price&gt;32.9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2821 D204&lt;/g:id&gt;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&lt;g:link&gt;https://www.example.com/product/GS2821D204&lt;/g:link&gt;</w:t>
        <w:br/>
        <w:t xml:space="preserve">      &lt;g:price&gt;38.5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&lt;g:link&gt;https://www.example.com/product/GS2821D301&lt;/g:link&gt;</w:t>
        <w:br/>
        <w:t xml:space="preserve">      &lt;g:price&gt;17.136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&lt;g:link&gt;https://www.example.com/product/GS2821D302&lt;/g:link&gt;</w:t>
        <w:br/>
        <w:t xml:space="preserve">      &lt;g:price&gt;14.7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2821 D303&lt;/g:id&gt;</w:t>
        <w:br/>
        <w:t xml:space="preserve">      &lt;g:title&gt;СКЛО БОКОВЕ ЛІВЕ ПЕРЕДНЯ ФОРТОЧКА, XINYI&lt;/g:title&gt;</w:t>
        <w:br/>
        <w:t xml:space="preserve">      &lt;g:description&gt;СКЛО БОКОВЕ ЛІВЕ ПЕРЕДНЯ ФОРТОЧКА, XINYI, nan, nan, nan, nan&lt;/g:description&gt;</w:t>
        <w:br/>
        <w:t xml:space="preserve">      &lt;g:link&gt;https://www.example.com/product/GS2821D303&lt;/g:link&gt;</w:t>
        <w:br/>
        <w:t xml:space="preserve">      &lt;g:price&gt;11.2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2821 D304&lt;/g:id&gt;</w:t>
        <w:br/>
        <w:t xml:space="preserve">      &lt;g:title&gt;СКЛО БОКОВЕ ПРАВЕ ПЕРЕДНЯ ФОРТОЧКА, XINYI&lt;/g:title&gt;</w:t>
        <w:br/>
        <w:t xml:space="preserve">      &lt;g:description&gt;СКЛО БОКОВЕ ПРАВЕ ПЕРЕДНЯ ФОРТОЧКА, XINYI, nan, nan, nan, nan&lt;/g:description&gt;</w:t>
        <w:br/>
        <w:t xml:space="preserve">      &lt;g:link&gt;https://www.example.com/product/GS2821D304&lt;/g:link&gt;</w:t>
        <w:br/>
        <w:t xml:space="preserve">      &lt;g:price&gt;11.2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2821 D304-X&lt;/g:id&gt;</w:t>
        <w:br/>
        <w:t xml:space="preserve">      &lt;g:title&gt;СКЛО БОКОВЕ ПРАВЕ ПЕРЕДНЯ ФОРТОЧКА, FORD&lt;/g:title&gt;</w:t>
        <w:br/>
        <w:t xml:space="preserve">      &lt;g:description&gt;СКЛО БОКОВЕ ПРАВЕ ПЕРЕДНЯ ФОРТОЧКА, FORD, nan, nan, nan, nan&lt;/g:description&gt;</w:t>
        <w:br/>
        <w:t xml:space="preserve">      &lt;g:link&gt;https://www.example.com/product/GS2821D304-X&lt;/g:link&gt;</w:t>
        <w:br/>
        <w:t xml:space="preserve">      &lt;g:price&gt;31.485999999999997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2821 D305&lt;/g:id&gt;</w:t>
        <w:br/>
        <w:t xml:space="preserve">      &lt;g:title&gt;СКЛО БОКОВЕ ЛІВЕ ЗАДНЄ ДВЕРНЕ В РОЗСУВНИЙ БЛОК, XINYI&lt;/g:title&gt;</w:t>
        <w:br/>
        <w:t xml:space="preserve">      &lt;g:description&gt;СКЛО БОКОВЕ ЛІВЕ ЗАДНЄ ДВЕРНЕ В РОЗСУВНИЙ БЛОК, XINYI, nan, nan, nan, nan&lt;/g:description&gt;</w:t>
        <w:br/>
        <w:t xml:space="preserve">      &lt;g:link&gt;https://www.example.com/product/GS2821D305&lt;/g:link&gt;</w:t>
        <w:br/>
        <w:t xml:space="preserve">      &lt;g:price&gt;39.865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2821 D306&lt;/g:id&gt;</w:t>
        <w:br/>
        <w:t xml:space="preserve">      &lt;g:title&gt;СКЛО БОКОВЕ ПРАВЕ ЗАДНЄ ДВЕРНЕ В РОЗСУВНИЙ БЛОК, XINYI&lt;/g:title&gt;</w:t>
        <w:br/>
        <w:t xml:space="preserve">      &lt;g:description&gt;СКЛО БОКОВЕ ПРАВЕ ЗАДНЄ ДВЕРНЕ В РОЗСУВНИЙ БЛОК, XINYI, nan, nan, nan, nan&lt;/g:description&gt;</w:t>
        <w:br/>
        <w:t xml:space="preserve">      &lt;g:link&gt;https://www.example.com/product/GS2821D306&lt;/g:link&gt;</w:t>
        <w:br/>
        <w:t xml:space="preserve">      &lt;g:price&gt;41.3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2821 D307&lt;/g:id&gt;</w:t>
        <w:br/>
        <w:t xml:space="preserve">      &lt;g:title&gt;СКЛО БОКОВЕ ЛІВЕ СЕРЕДНЄ КУЗОВНЕ, XINYI&lt;/g:title&gt;</w:t>
        <w:br/>
        <w:t xml:space="preserve">      &lt;g:description&gt;СКЛО БОКОВЕ ЛІВЕ СЕРЕДНЄ КУЗОВНЕ, XINYI, nan, nan, nan, nan&lt;/g:description&gt;</w:t>
        <w:br/>
        <w:t xml:space="preserve">      &lt;g:link&gt;https://www.example.com/product/GS2821D307&lt;/g:link&gt;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2821 D308&lt;/g:id&gt;</w:t>
        <w:br/>
        <w:t xml:space="preserve">      &lt;g:title&gt;СКЛО БОКОВЕ ПРАВЕ СЕРЕДНЄ КУЗОВНЕ, XINYI&lt;/g:title&gt;</w:t>
        <w:br/>
        <w:t xml:space="preserve">      &lt;g:description&gt;СКЛО БОКОВЕ ПРАВЕ СЕРЕДНЄ КУЗОВНЕ, XINYI, nan, nan, nan, nan&lt;/g:description&gt;</w:t>
        <w:br/>
        <w:t xml:space="preserve">      &lt;g:link&gt;https://www.example.com/product/GS2821D308&lt;/g:link&gt;</w:t>
        <w:br/>
        <w:t xml:space="preserve">      &lt;g:price&gt;46.465999999999994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2821 D309&lt;/g:id&gt;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&lt;g:link&gt;https://www.example.com/product/GS2821D309&lt;/g:link&gt;</w:t>
        <w:br/>
        <w:t xml:space="preserve">      &lt;g:price&gt;26.341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2821 D310&lt;/g:id&gt;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&lt;g:link&gt;https://www.example.com/product/GS2821D310&lt;/g:link&gt;</w:t>
        <w:br/>
        <w:t xml:space="preserve">      &lt;g:price&gt;26.341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2821 D311&lt;/g:id&gt;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&lt;g:link&gt;https://www.example.com/product/GS2821D311&lt;/g:link&gt;</w:t>
        <w:br/>
        <w:t xml:space="preserve">      &lt;g:price&gt;28.0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2821 D312&lt;/g:id&gt;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&lt;g:link&gt;https://www.example.com/product/GS2821D312&lt;/g:link&gt;</w:t>
        <w:br/>
        <w:t xml:space="preserve">      &lt;g:price&gt;17.647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2821 D313&lt;/g:id&gt;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&lt;g:link&gt;https://www.example.com/product/GS2821D313&lt;/g:link&gt;</w:t>
        <w:br/>
        <w:t xml:space="preserve">      &lt;g:price&gt;34.81099999999999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2821 D314&lt;/g:id&gt;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&lt;g:link&gt;https://www.example.com/product/GS2821D314&lt;/g:link&gt;</w:t>
        <w:br/>
        <w:t xml:space="preserve">      &lt;g:price&gt;34.355999999999995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&amp;quot;АВТОСКЛО&amp;quot;/FORD/TRANSIT/TRANSIT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8300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&lt;g:link&gt;https://www.example.com/product/GS8300D11&lt;/g:link&gt;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&amp;quot;АВТОСКЛО&amp;quot;/FOTON/BJ1043; 1049/BJ1043; 1049 2003-&lt;/g:product_type&gt;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2900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&lt;g:link&gt;https://www.example.com/product/GS2900D12&lt;/g:link&gt;</w:t>
        <w:br/>
        <w:t xml:space="preserve">      &lt;g:price&gt;50.4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&amp;quot;АВТОСКЛО&amp;quot;/GEELY/CK; CK2/CK; CK2 2006-2015&lt;/g:product_type&gt;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2900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&lt;g:link&gt;https://www.example.com/product/GS2900D21&lt;/g:link&gt;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&amp;quot;АВТОСКЛО&amp;quot;/GEELY/CK; CK2/CK; CK2 2006-2015&lt;/g:product_type&gt;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2900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&lt;g:link&gt;https://www.example.com/product/GS2900D301&lt;/g:link&gt;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&amp;quot;АВТОСКЛО&amp;quot;/GEELY/CK; CK2/CK; CK2 2006-2015&lt;/g:product_type&gt;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2900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&lt;g:link&gt;https://www.example.com/product/GS2900D302&lt;/g:link&gt;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&amp;quot;АВТОСКЛО&amp;quot;/GEELY/CK; CK2/CK; CK2 2006-2015&lt;/g:product_type&gt;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2900 D303&lt;/g:id&gt;</w:t>
        <w:br/>
        <w:t xml:space="preserve">      &lt;g:title&gt;СКЛО БОКОВЕ ЛІВЕ ЗАДНЯ ФОРТОЧКА, XINYI&lt;/g:title&gt;</w:t>
        <w:br/>
        <w:t xml:space="preserve">      &lt;g:description&gt;СКЛО БОКОВЕ ЛІВЕ ЗАДНЯ ФОРТОЧКА, XINYI, nan, nan, nan, nan&lt;/g:description&gt;</w:t>
        <w:br/>
        <w:t xml:space="preserve">      &lt;g:link&gt;https://www.example.com/product/GS2900D303&lt;/g:link&gt;</w:t>
        <w:br/>
        <w:t xml:space="preserve">      &lt;g:price&gt;10.5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&amp;quot;АВТОСКЛО&amp;quot;/GEELY/CK; CK2/CK; CK2 2006-2015&lt;/g:product_type&gt;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2900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&lt;g:link&gt;https://www.example.com/product/GS2900D305&lt;/g:link&gt;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&amp;quot;АВТОСКЛО&amp;quot;/GEELY/CK; CK2/CK; CK2 2006-2015&lt;/g:product_type&gt;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2900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&lt;g:link&gt;https://www.example.com/product/GS2900D306&lt;/g:link&gt;</w:t>
        <w:br/>
        <w:t xml:space="preserve">      &lt;g:price&gt;15.708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&amp;quot;АВТОСКЛО&amp;quot;/GEELY/CK; CK2/CK; CK2 2006-2015&lt;/g:product_type&gt;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2903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&lt;g:link&gt;https://www.example.com/product/GS2903D11&lt;/g:link&gt;</w:t>
        <w:br/>
        <w:t xml:space="preserve">      &lt;g:price&gt;55.3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&amp;quot;АВТОСКЛО&amp;quot;/GEELY/EMGRAND EC7/EMGRAND EC7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2903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&lt;g:link&gt;https://www.example.com/product/GS2903D21&lt;/g:link&gt;</w:t>
        <w:br/>
        <w:t xml:space="preserve">      &lt;g:price&gt;67.19999999999999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&amp;quot;АВТОСКЛО&amp;quot;/GEELY/EMGRAND EC7/EMGRAND EC7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2903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&lt;g:link&gt;https://www.example.com/product/GS2903D22&lt;/g:link&gt;</w:t>
        <w:br/>
        <w:t xml:space="preserve">      &lt;g:price&gt;58.8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&amp;quot;АВТОСКЛО&amp;quot;/GEELY/EMGRAND EC7/EMGRAND EC7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2903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&lt;g:link&gt;https://www.example.com/product/GS2903D301&lt;/g:link&gt;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&amp;quot;АВТОСКЛО&amp;quot;/GEELY/EMGRAND EC7/EMGRAND EC7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2903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&lt;g:link&gt;https://www.example.com/product/GS2903D302&lt;/g:link&gt;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&amp;quot;АВТОСКЛО&amp;quot;/GEELY/EMGRAND EC7/EMGRAND EC7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2903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&lt;g:link&gt;https://www.example.com/product/GS2903D304&lt;/g:link&gt;</w:t>
        <w:br/>
        <w:t xml:space="preserve">      &lt;g:price&gt;14.279999999999998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&amp;quot;АВТОСКЛО&amp;quot;/GEELY/EMGRAND EC7/EMGRAND EC7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2904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&lt;g:link&gt;https://www.example.com/product/GS2904D11&lt;/g:link&gt;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&amp;quot;АВТОСКЛО&amp;quot;/GEELY/EMGRAND X7/EMGRAND X7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2904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&lt;g:link&gt;https://www.example.com/product/GS2904D12&lt;/g:link&gt;</w:t>
        <w:br/>
        <w:t xml:space="preserve">      &lt;g:price&gt;71.39999999999999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&amp;quot;АВТОСКЛО&amp;quot;/GEELY/EMGRAND X7/EMGRAND X7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2904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&lt;g:link&gt;https://www.example.com/product/GS2904D21&lt;/g:link&gt;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&amp;quot;АВТОСКЛО&amp;quot;/GEELY/EMGRAND X7/EMGRAND X7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2904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&lt;g:link&gt;https://www.example.com/product/GS2904D301&lt;/g:link&gt;</w:t>
        <w:br/>
        <w:t xml:space="preserve">      &lt;g:price&gt;14.027999999999999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&amp;quot;АВТОСКЛО&amp;quot;/GEELY/EMGRAND X7/EMGRAND X7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2904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&lt;g:link&gt;https://www.example.com/product/GS2904D302&lt;/g:link&gt;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&amp;quot;АВТОСКЛО&amp;quot;/GEELY/EMGRAND X7/EMGRAND X7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2904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&lt;g:link&gt;https://www.example.com/product/GS2904D303&lt;/g:link&gt;</w:t>
        <w:br/>
        <w:t xml:space="preserve">      &lt;g:price&gt;17.136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&amp;quot;АВТОСКЛО&amp;quot;/GEELY/EMGRAND X7/EMGRAND X7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2904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&lt;g:link&gt;https://www.example.com/product/GS2904D304&lt;/g:link&gt;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&amp;quot;АВТОСКЛО&amp;quot;/GEELY/EMGRAND X7/EMGRAND X7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2904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&lt;g:link&gt;https://www.example.com/product/GS2904D11&lt;/g:link&gt;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&amp;quot;АВТОСКЛО&amp;quot;/GEELY/EMGRAND X7/EMGRAND X7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2904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&lt;g:link&gt;https://www.example.com/product/GS2904D12&lt;/g:link&gt;</w:t>
        <w:br/>
        <w:t xml:space="preserve">      &lt;g:price&gt;71.39999999999999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&amp;quot;АВТОСКЛО&amp;quot;/GEELY/EMGRAND X7/EMGRAND X7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2904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&lt;g:link&gt;https://www.example.com/product/GS2904D21&lt;/g:link&gt;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&amp;quot;АВТОСКЛО&amp;quot;/GEELY/EMGRAND X7/EMGRAND X7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2904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&lt;g:link&gt;https://www.example.com/product/GS2904D301&lt;/g:link&gt;</w:t>
        <w:br/>
        <w:t xml:space="preserve">      &lt;g:price&gt;14.027999999999999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&amp;quot;АВТОСКЛО&amp;quot;/GEELY/EMGRAND X7/EMGRAND X7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2904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&lt;g:link&gt;https://www.example.com/product/GS2904D302&lt;/g:link&gt;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&amp;quot;АВТОСКЛО&amp;quot;/GEELY/EMGRAND X7/EMGRAND X7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2904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&lt;g:link&gt;https://www.example.com/product/GS2904D303&lt;/g:link&gt;</w:t>
        <w:br/>
        <w:t xml:space="preserve">      &lt;g:price&gt;17.136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&amp;quot;АВТОСКЛО&amp;quot;/GEELY/EMGRAND X7/EMGRAND X7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2904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&lt;g:link&gt;https://www.example.com/product/GS2904D304&lt;/g:link&gt;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&amp;quot;АВТОСКЛО&amp;quot;/GEELY/EMGRAND X7/EMGRAND X7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2902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&lt;g:link&gt;https://www.example.com/product/GS2902D11&lt;/g:link&gt;</w:t>
        <w:br/>
        <w:t xml:space="preserve">      &lt;g:price&gt;60.199999999999996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&amp;quot;АВТОСКЛО&amp;quot;/GEELY/FC; VISION/FC; VISION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2902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&lt;g:link&gt;https://www.example.com/product/GS2902D21&lt;/g:link&gt;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&amp;quot;АВТОСКЛО&amp;quot;/GEELY/FC; VISION/FC; VISION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2902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&lt;g:link&gt;https://www.example.com/product/GS2902D301&lt;/g:link&gt;</w:t>
        <w:br/>
        <w:t xml:space="preserve">      &lt;g:price&gt;26.599999999999998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&amp;quot;АВТОСКЛО&amp;quot;/GEELY/FC; VISION/FC; VISION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2902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&lt;g:link&gt;https://www.example.com/product/GS2902D302&lt;/g:link&gt;</w:t>
        <w:br/>
        <w:t xml:space="preserve">      &lt;g:price&gt;17.15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&amp;quot;АВТОСКЛО&amp;quot;/GEELY/FC; VISION/FC; VISION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2901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&lt;g:link&gt;https://www.example.com/product/GS2901D11&lt;/g:link&gt;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&amp;quot;АВТОСКЛО&amp;quot;/GEELY/MK; MK2; MK CROSS/MK; MK2; MK CROSS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2901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&lt;g:link&gt;https://www.example.com/product/GS2901D21&lt;/g:link&gt;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&amp;quot;АВТОСКЛО&amp;quot;/GEELY/MK; MK2; MK CROSS/MK; MK2; MK CROSS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2901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&lt;g:link&gt;https://www.example.com/product/GS2901D301&lt;/g:link&gt;</w:t>
        <w:br/>
        <w:t xml:space="preserve">      &lt;g:price&gt;25.2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&amp;quot;АВТОСКЛО&amp;quot;/GEELY/MK; MK2; MK CROSS/MK; MK2; MK CROSS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2901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&lt;g:link&gt;https://www.example.com/product/GS2901D302&lt;/g:link&gt;</w:t>
        <w:br/>
        <w:t xml:space="preserve">      &lt;g:price&gt;28.7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&amp;quot;АВТОСКЛО&amp;quot;/GEELY/MK; MK2; MK CROSS/MK; MK2; MK CROSS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2901 D303&lt;/g:id&gt;</w:t>
        <w:br/>
        <w:t xml:space="preserve">      &lt;g:title&gt;СКЛО БОКОВЕ ЛІВЕ ЗАДНЯ ФОРТОЧКА, XINYI&lt;/g:title&gt;</w:t>
        <w:br/>
        <w:t xml:space="preserve">      &lt;g:description&gt;СКЛО БОКОВЕ ЛІВЕ ЗАДНЯ ФОРТОЧКА, XINYI, nan, nan, nan, nan&lt;/g:description&gt;</w:t>
        <w:br/>
        <w:t xml:space="preserve">      &lt;g:link&gt;https://www.example.com/product/GS2901D303&lt;/g:link&gt;</w:t>
        <w:br/>
        <w:t xml:space="preserve">      &lt;g:price&gt;10.5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&amp;quot;АВТОСКЛО&amp;quot;/GEELY/MK; MK2; MK CROSS/MK; MK2; MK CROSS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2901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&lt;g:link&gt;https://www.example.com/product/GS2901D305&lt;/g:link&gt;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&amp;quot;АВТОСКЛО&amp;quot;/GEELY/MK; MK2; MK CROSS/MK; MK2; MK CROSS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2901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&lt;g:link&gt;https://www.example.com/product/GS2901D306&lt;/g:link&gt;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&amp;quot;АВТОСКЛО&amp;quot;/GEELY/MK; MK2; MK CROSS/MK; MK2; MK CROSS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2902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&lt;g:link&gt;https://www.example.com/product/GS2902D11&lt;/g:link&gt;</w:t>
        <w:br/>
        <w:t xml:space="preserve">      &lt;g:price&gt;60.199999999999996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&amp;quot;АВТОСКЛО&amp;quot;/GEELY/SL; GC7/SL; GC7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2902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&lt;g:link&gt;https://www.example.com/product/GS2902D21&lt;/g:link&gt;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&amp;quot;АВТОСКЛО&amp;quot;/GEELY/SL; GC7/SL; GC7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2902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&lt;g:link&gt;https://www.example.com/product/GS2902D301&lt;/g:link&gt;</w:t>
        <w:br/>
        <w:t xml:space="preserve">      &lt;g:price&gt;26.599999999999998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&amp;quot;АВТОСКЛО&amp;quot;/GEELY/SL; GC7/SL; GC7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2902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&lt;g:link&gt;https://www.example.com/product/GS2902D302&lt;/g:link&gt;</w:t>
        <w:br/>
        <w:t xml:space="preserve">      &lt;g:price&gt;17.15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&amp;quot;АВТОСКЛО&amp;quot;/GEELY/SL; GC7/SL; GC7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1727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&lt;g:link&gt;https://www.example.com/product/GS1727D12&lt;/g:link&gt;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&amp;quot;АВТОСКЛО&amp;quot;/GMC/TERRAIN/TERRAIN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1727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З КАМЕРОЮ&lt;/g:description&gt;</w:t>
        <w:br/>
        <w:t xml:space="preserve">      &lt;g:link&gt;https://www.example.com/product/GS1727D13&lt;/g:link&gt;</w:t>
        <w:br/>
        <w:t xml:space="preserve">      &lt;g:price&gt;114.23999999999998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&amp;quot;АВТОСКЛО&amp;quot;/GMC/TERRAIN/TERRAIN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&lt;g:link&gt;https://www.example.com/product/GS1727D301&lt;/g:link&gt;</w:t>
        <w:br/>
        <w:t xml:space="preserve">      &lt;g:price&gt;45.367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&amp;quot;АВТОСКЛО&amp;quot;/GMC/TERRAIN/TERRAIN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&lt;g:link&gt;https://www.example.com/product/GS1727D302&lt;/g:link&gt;</w:t>
        <w:br/>
        <w:t xml:space="preserve">      &lt;g:price&gt;53.655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&amp;quot;АВТОСКЛО&amp;quot;/GMC/TERRAIN/TERRAIN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3103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&lt;g:link&gt;https://www.example.com/product/GS3103D11XYG&lt;/g:link&gt;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&amp;quot;АВТОСКЛО&amp;quot;/GREAT WALL/HOVER/HAVAL H6 (HOVER) 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3103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&lt;g:link&gt;https://www.example.com/product/GS3103D21XYG&lt;/g:link&gt;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&amp;quot;АВТОСКЛО&amp;quot;/GREAT WALL/HOVER/HAVAL H6 (HOVER) 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3103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&lt;g:link&gt;https://www.example.com/product/GS3103D301XYG&lt;/g:link&gt;</w:t>
        <w:br/>
        <w:t xml:space="preserve">      &lt;g:price&gt;12.501999999999999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&amp;quot;АВТОСКЛО&amp;quot;/GREAT WALL/HOVER/HAVAL H6 (HOVER) 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3103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&lt;g:link&gt;https://www.example.com/product/GS3103D302XYG&lt;/g:link&gt;</w:t>
        <w:br/>
        <w:t xml:space="preserve">      &lt;g:price&gt;12.501999999999999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&amp;quot;АВТОСКЛО&amp;quot;/GREAT WALL/HOVER/HAVAL H6 (HOVER) 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3100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&lt;g:link&gt;https://www.example.com/product/GS3100D11&lt;/g:link&gt;</w:t>
        <w:br/>
        <w:t xml:space="preserve">      &lt;g:price&gt;51.099999999999994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&amp;quot;АВТОСКЛО&amp;quot;/GREAT WALL/HOVER/HOVER H3, H5 2005-&lt;/g:product_type&gt;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3100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&lt;g:link&gt;https://www.example.com/product/GS3100D21&lt;/g:link&gt;</w:t>
        <w:br/>
        <w:t xml:space="preserve">      &lt;g:price&gt;49.699999999999996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&amp;quot;АВТОСКЛО&amp;quot;/GREAT WALL/HOVER/HOVER H3, H5 2005-&lt;/g:product_type&gt;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3100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&lt;g:link&gt;https://www.example.com/product/GS3100D301&lt;/g:link&gt;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&amp;quot;АВТОСКЛО&amp;quot;/GREAT WALL/HOVER/HOVER H3, H5 2005-&lt;/g:product_type&gt;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3100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&lt;g:link&gt;https://www.example.com/product/GS3100D302&lt;/g:link&gt;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&amp;quot;АВТОСКЛО&amp;quot;/GREAT WALL/HOVER/HOVER H3, H5 2005-&lt;/g:product_type&gt;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3100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&lt;g:link&gt;https://www.example.com/product/GS3100D303&lt;/g:link&gt;</w:t>
        <w:br/>
        <w:t xml:space="preserve">      &lt;g:price&gt;28.7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&amp;quot;АВТОСКЛО&amp;quot;/GREAT WALL/HOVER/HOVER H3, H5 2005-&lt;/g:product_type&gt;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3100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&lt;g:link&gt;https://www.example.com/product/GS3100D304&lt;/g:link&gt;</w:t>
        <w:br/>
        <w:t xml:space="preserve">      &lt;g:price&gt;19.991999999999997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&amp;quot;АВТОСКЛО&amp;quot;/GREAT WALL/HOVER/HOVER H3, H5 2005-&lt;/g:product_type&gt;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3101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&lt;g:link&gt;https://www.example.com/product/GS3101D11&lt;/g:link&gt;</w:t>
        <w:br/>
        <w:t xml:space="preserve">      &lt;g:price&gt;54.978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&amp;quot;АВТОСКЛО&amp;quot;/GREAT WALL/PEGASUS/PEGASUS 2004-2012&lt;/g:product_type&gt;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3101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&lt;g:link&gt;https://www.example.com/product/GS3101D12&lt;/g:link&gt;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&amp;quot;АВТОСКЛО&amp;quot;/GREAT WALL/PEGASUS/PEGASUS 2004-2012&lt;/g:product_type&gt;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3101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&lt;g:link&gt;https://www.example.com/product/GS3101D301&lt;/g:link&gt;</w:t>
        <w:br/>
        <w:t xml:space="preserve">      &lt;g:price&gt;37.128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&amp;quot;АВТОСКЛО&amp;quot;/GREAT WALL/PEGASUS/PEGASUS 2004-2012&lt;/g:product_type&gt;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3101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&lt;g:link&gt;https://www.example.com/product/GS3101D302&lt;/g:link&gt;</w:t>
        <w:br/>
        <w:t xml:space="preserve">      &lt;g:price&gt;37.128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&amp;quot;АВТОСКЛО&amp;quot;/GREAT WALL/PEGASUS/PEGASUS 2004-2012&lt;/g:product_type&gt;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3101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&lt;g:link&gt;https://www.example.com/product/GS3101D303&lt;/g:link&gt;</w:t>
        <w:br/>
        <w:t xml:space="preserve">      &lt;g:price&gt;17.205999999999996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&amp;quot;АВТОСКЛО&amp;quot;/GREAT WALL/PEGASUS/PEGASUS 2004-2012&lt;/g:product_type&gt;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3102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&lt;g:link&gt;https://www.example.com/product/GS3102D11&lt;/g:link&gt;</w:t>
        <w:br/>
        <w:t xml:space="preserve">      &lt;g:price&gt;42.699999999999996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&amp;quot;АВТОСКЛО&amp;quot;/GREAT WALL/SAFE/SAFE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3102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&lt;g:link&gt;https://www.example.com/product/GS3102D21&lt;/g:link&gt;</w:t>
        <w:br/>
        <w:t xml:space="preserve">      &lt;g:price&gt;32.9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&amp;quot;АВТОСКЛО&amp;quot;/GREAT WALL/SAFE/SAFE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3102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&lt;g:link&gt;https://www.example.com/product/GS3102D303&lt;/g:link&gt;</w:t>
        <w:br/>
        <w:t xml:space="preserve">      &lt;g:price&gt;15.399999999999999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&amp;quot;АВТОСКЛО&amp;quot;/GREAT WALL/SAFE/SAFE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3102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&lt;g:link&gt;https://www.example.com/product/GS3102D304&lt;/g:link&gt;</w:t>
        <w:br/>
        <w:t xml:space="preserve">      &lt;g:price&gt;15.399999999999999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&amp;quot;АВТОСКЛО&amp;quot;/GREAT WALL/SAFE/SAFE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3102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&lt;g:link&gt;https://www.example.com/product/GS3102D305&lt;/g:link&gt;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&amp;quot;АВТОСКЛО&amp;quot;/GREAT WALL/SAFE/SAFE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3102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&lt;g:link&gt;https://www.example.com/product/GS3102D306&lt;/g:link&gt;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&amp;quot;АВТОСКЛО&amp;quot;/GREAT WALL/SAFE/SAFE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3102 D307&lt;/g:id&gt;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&lt;g:link&gt;https://www.example.com/product/GS3102D307&lt;/g:link&gt;</w:t>
        <w:br/>
        <w:t xml:space="preserve">      &lt;g:price&gt;39.199999999999996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&amp;quot;АВТОСКЛО&amp;quot;/GREAT WALL/SAFE/SAFE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3102 D308&lt;/g:id&gt;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&lt;g:link&gt;https://www.example.com/product/GS3102D308&lt;/g:link&gt;</w:t>
        <w:br/>
        <w:t xml:space="preserve">      &lt;g:price&gt;40.599999999999994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&amp;quot;АВТОСКЛО&amp;quot;/GREAT WALL/SAFE/SAFE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3040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&lt;g:link&gt;https://www.example.com/product/GS3040D13&lt;/g:link&gt;</w:t>
        <w:br/>
        <w:t xml:space="preserve">      &lt;g:price&gt;329.0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10 SDN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3040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З КАМЕРОЮ&lt;/g:description&gt;</w:t>
        <w:br/>
        <w:t xml:space="preserve">      &lt;g:link&gt;https://www.example.com/product/GS3040D14&lt;/g:link&gt;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10 SDN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3040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З КАМЕРОЮ&lt;/g:description&gt;</w:t>
        <w:br/>
        <w:t xml:space="preserve">      &lt;g:link&gt;https://www.example.com/product/GS3040D15&lt;/g:link&gt;</w:t>
        <w:br/>
        <w:t xml:space="preserve">      &lt;g:price&gt;143.5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10 SDN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3040 D17&lt;/g:id&gt;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&lt;g:link&gt;https://www.example.com/product/GS3040D17&lt;/g:link&gt;</w:t>
        <w:br/>
        <w:t xml:space="preserve">      &lt;g:price&gt;116.19999999999999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10 SDN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3040 D18&lt;/g:id&gt;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&lt;g:link&gt;https://www.example.com/product/GS3040D18&lt;/g:link&gt;</w:t>
        <w:br/>
        <w:t xml:space="preserve">      &lt;g:price&gt;65.751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10 SDN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&lt;g:link&gt;https://www.example.com/product/GS3040D21&lt;/g:link&gt;</w:t>
        <w:br/>
        <w:t xml:space="preserve">      &lt;g:price&gt;67.83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10 SDN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&lt;g:link&gt;https://www.example.com/product/GS3040D301&lt;/g:link&gt;</w:t>
        <w:br/>
        <w:t xml:space="preserve">      &lt;g:price&gt;25.151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10 SDN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&lt;g:link&gt;https://www.example.com/product/GS3040D302&lt;/g:link&gt;</w:t>
        <w:br/>
        <w:t xml:space="preserve">      &lt;g:price&gt;25.151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10 SDN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3040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&lt;g:link&gt;https://www.example.com/product/GS3040D303&lt;/g:link&gt;</w:t>
        <w:br/>
        <w:t xml:space="preserve">      &lt;g:price&gt;25.151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10 SDN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3040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&lt;g:link&gt;https://www.example.com/product/GS3040D304&lt;/g:link&gt;</w:t>
        <w:br/>
        <w:t xml:space="preserve">      &lt;g:price&gt;19.712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10 SDN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10 SDN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2921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&lt;g:link&gt;https://www.example.com/product/GS2921D11&lt;/g:link&gt;</w:t>
        <w:br/>
        <w:t xml:space="preserve">      &lt;g:price&gt;65.1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4 (CB3; CB7) 1989-1993&lt;/g:product_type&gt;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2922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&lt;g:link&gt;https://www.example.com/product/GS2922D302&lt;/g:link&gt;</w:t>
        <w:br/>
        <w:t xml:space="preserve">      &lt;g:price&gt;15.952999999999998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5 (CD) 1994-1998&lt;/g:product_type&gt;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2922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&lt;g:link&gt;https://www.example.com/product/GS2922D302&lt;/g:link&gt;</w:t>
        <w:br/>
        <w:t xml:space="preserve">      &lt;g:price&gt;15.952999999999998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5 EUR (CE) 1996-1998&lt;/g:product_type&gt;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2924 D11&lt;/g:id&gt;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&lt;g:link&gt;https://www.example.com/product/GS2924D11&lt;/g:link&gt;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6 SDN; HB EUR 1999-2002&lt;/g:product_type&gt;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2924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&lt;g:link&gt;https://www.example.com/product/GS2924P110-X&lt;/g:link&gt;</w:t>
        <w:br/>
        <w:t xml:space="preserve">      &lt;g:price&gt;40.599999999999994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6 SDN; HB EUR 1999-2002&lt;/g:product_type&gt;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3007 D11-S&lt;/g:id&gt;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БЕЗ ОБІГРІВУ, З КРІПЛЕННЯМ ДАТЧИКА ВОЛОГОСТІ, БЕЗ КАМЕРИ&lt;/g:description&gt;</w:t>
        <w:br/>
        <w:t xml:space="preserve">      &lt;g:link&gt;https://www.example.com/product/GS3007D11-S&lt;/g:link&gt;</w:t>
        <w:br/>
        <w:t xml:space="preserve">      &lt;g:price&gt;192.5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7 SDN; TOURER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3007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&lt;g:link&gt;https://www.example.com/product/GS3007D12&lt;/g:link&gt;</w:t>
        <w:br/>
        <w:t xml:space="preserve">      &lt;g:price&gt;63.699999999999996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7 SDN; TOURER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3007 D16&lt;/g:id&gt;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ВОЛОГОСТІ, БЕЗ КАМЕРИ&lt;/g:description&gt;</w:t>
        <w:br/>
        <w:t xml:space="preserve">      &lt;g:link&gt;https://www.example.com/product/GS3007D16&lt;/g:link&gt;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7 SDN; TOURER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3007 D16-P&lt;/g:id&gt;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З КРІПЛЕННЯМ ДАТЧИКА ВОЛОГОСТІ, БЕЗ КАМЕРИ&lt;/g:description&gt;</w:t>
        <w:br/>
        <w:t xml:space="preserve">      &lt;g:link&gt;https://www.example.com/product/GS3007D16-P&lt;/g:link&gt;</w:t>
        <w:br/>
        <w:t xml:space="preserve">      &lt;g:price&gt;192.5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7 SDN; TOURER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3007 D16-S&lt;/g:id&gt;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БЕЗ ОБІГРІВУ, З КРІПЛЕННЯМ ДАТЧИКА ВОЛОГОСТІ, БЕЗ КАМЕРИ&lt;/g:description&gt;</w:t>
        <w:br/>
        <w:t xml:space="preserve">      &lt;g:link&gt;https://www.example.com/product/GS3007D16-S&lt;/g:link&gt;</w:t>
        <w:br/>
        <w:t xml:space="preserve">      &lt;g:price&gt;192.5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7 SDN; TOURER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3007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&lt;g:link&gt;https://www.example.com/product/GS3007D21&lt;/g:link&gt;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7 SDN; TOURER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3007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&lt;g:link&gt;https://www.example.com/product/GS3007D301&lt;/g:link&gt;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7 SDN; TOURER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3007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&lt;g:link&gt;https://www.example.com/product/GS3007D302&lt;/g:link&gt;</w:t>
        <w:br/>
        <w:t xml:space="preserve">      &lt;g:price&gt;17.849999999999998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7 SDN; TOURER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3007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&lt;g:link&gt;https://www.example.com/product/GS3007D303&lt;/g:link&gt;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7 SDN; TOURER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3007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&lt;g:link&gt;https://www.example.com/product/GS3007D303-S&lt;/g:link&gt;</w:t>
        <w:br/>
        <w:t xml:space="preserve">      &lt;g:price&gt;28.559999999999995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7 SDN; TOURER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3007 D303-X&lt;/g:id&gt;</w:t>
        <w:br/>
        <w:t xml:space="preserve">      &lt;g:title&gt;СКЛО БОКОВЕ ЛІВЕ ЗАДНЄ ДВЕРНЕ, ARMOURPLATE&lt;/g:title&gt;</w:t>
        <w:br/>
        <w:t xml:space="preserve">      &lt;g:description&gt;СКЛО БОКОВЕ ЛІВЕ ЗАДНЄ ДВЕРНЕ, ARMOURPLATE, nan, nan, nan, nan&lt;/g:description&gt;</w:t>
        <w:br/>
        <w:t xml:space="preserve">      &lt;g:link&gt;https://www.example.com/product/GS3007D303-X&lt;/g:link&gt;</w:t>
        <w:br/>
        <w:t xml:space="preserve">      &lt;g:price&gt;36.785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7 SDN; TOURER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3007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&lt;g:link&gt;https://www.example.com/product/GS3007D304&lt;/g:link&gt;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7 SDN; TOURER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3007 P133-X&lt;/g:id&gt;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&lt;g:link&gt;https://www.example.com/product/GS3007P133-X&lt;/g:link&gt;</w:t>
        <w:br/>
        <w:t xml:space="preserve">      &lt;g:price&gt;5.6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7 SDN; TOURER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3007 P461-X&lt;/g:id&gt;</w:t>
        <w:br/>
        <w:t xml:space="preserve">      &lt;g:title&gt;КЛІПСA, НАБІР (25 ШТ), ICOR&lt;/g:title&gt;</w:t>
        <w:br/>
        <w:t xml:space="preserve">      &lt;g:description&gt;КЛІПСA, НАБІР (25 ШТ), ICOR, nan, nan, nan, nan&lt;/g:description&gt;</w:t>
        <w:br/>
        <w:t xml:space="preserve">      &lt;g:link&gt;https://www.example.com/product/GS3007P461-X&lt;/g:link&gt;</w:t>
        <w:br/>
        <w:t xml:space="preserve">      &lt;g:price&gt;23.799999999999997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7 SDN; TOURER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3024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&lt;g:link&gt;https://www.example.com/product/GS3024D11&lt;/g:link&gt;</w:t>
        <w:br/>
        <w:t xml:space="preserve">      &lt;g:price&gt;79.1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8 COUPE USA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&lt;g:link&gt;https://www.example.com/product/GS3024D21&lt;/g:link&gt;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8 COUPE USA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3024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&lt;g:link&gt;https://www.example.com/product/GS3024D301&lt;/g:link&gt;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8 COUPE USA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3024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&lt;g:link&gt;https://www.example.com/product/GS3024D302&lt;/g:link&gt;</w:t>
        <w:br/>
        <w:t xml:space="preserve">      &lt;g:price&gt;49.980000000000004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8 COUPE USA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3016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&lt;g:link&gt;https://www.example.com/product/GS3016D11&lt;/g:link&gt;</w:t>
        <w:br/>
        <w:t xml:space="preserve">      &lt;g:price&gt;72.1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8 SDN USA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3016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&lt;g:link&gt;https://www.example.com/product/GS3016D21&lt;/g:link&gt;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8 SDN USA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&lt;g:link&gt;https://www.example.com/product/GS3016D301&lt;/g:link&gt;</w:t>
        <w:br/>
        <w:t xml:space="preserve">      &lt;g:price&gt;10.527999999999999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8 SDN USA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3016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&lt;g:link&gt;https://www.example.com/product/GS3016D302&lt;/g:link&gt;</w:t>
        <w:br/>
        <w:t xml:space="preserve">      &lt;g:price&gt;13.72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8 SDN USA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3016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&lt;g:link&gt;https://www.example.com/product/GS3016D303&lt;/g:link&gt;</w:t>
        <w:br/>
        <w:t xml:space="preserve">      &lt;g:price&gt;11.101999999999999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8 SDN USA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3016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&lt;g:link&gt;https://www.example.com/product/GS3016D304&lt;/g:link&gt;</w:t>
        <w:br/>
        <w:t xml:space="preserve">      &lt;g:price&gt;7.098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8 SDN USA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3015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&lt;g:link&gt;https://www.example.com/product/GS3015D12&lt;/g:link&gt;</w:t>
        <w:br/>
        <w:t xml:space="preserve">      &lt;g:price&gt;93.1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8 SDN; TOURER EUR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3015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ВОЛОГОСТІ, БЕЗ КАМЕРИ&lt;/g:description&gt;</w:t>
        <w:br/>
        <w:t xml:space="preserve">      &lt;g:link&gt;https://www.example.com/product/GS3015D13&lt;/g:link&gt;</w:t>
        <w:br/>
        <w:t xml:space="preserve">      &lt;g:price&gt;86.1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8 SDN; TOURER EUR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3015 D13-P&lt;/g:id&gt;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З КРІПЛЕННЯМ ДАТЧИКА ВОЛОГОСТІ, БЕЗ КАМЕРИ&lt;/g:description&gt;</w:t>
        <w:br/>
        <w:t xml:space="preserve">      &lt;g:link&gt;https://www.example.com/product/GS3015D13-P&lt;/g:link&gt;</w:t>
        <w:br/>
        <w:t xml:space="preserve">      &lt;g:price&gt;199.5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8 SDN; TOURER EUR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3015 D13-S&lt;/g:id&gt;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БЕЗ ОБІГРІВУ, З КРІПЛЕННЯМ ДАТЧИКА ВОЛОГОСТІ, БЕЗ КАМЕРИ&lt;/g:description&gt;</w:t>
        <w:br/>
        <w:t xml:space="preserve">      &lt;g:link&gt;https://www.example.com/product/GS3015D13-S&lt;/g:link&gt;</w:t>
        <w:br/>
        <w:t xml:space="preserve">      &lt;g:price&gt;192.5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8 SDN; TOURER EUR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3015 D14-S&lt;/g:id&gt;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БЕЗ ОБІГРІВУ, З КРІПЛЕННЯМ ДАТЧИКА ВОЛОГОСТІ, БЕЗ КАМЕРИ&lt;/g:description&gt;</w:t>
        <w:br/>
        <w:t xml:space="preserve">      &lt;g:link&gt;https://www.example.com/product/GS3015D14-S&lt;/g:link&gt;</w:t>
        <w:br/>
        <w:t xml:space="preserve">      &lt;g:price&gt;116.75299999999999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8 SDN; TOURER EUR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3015 D15&lt;/g:id&gt;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&lt;g:link&gt;https://www.example.com/product/GS3015D15&lt;/g:link&gt;</w:t>
        <w:br/>
        <w:t xml:space="preserve">      &lt;g:price&gt;105.0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8 SDN; TOURER EUR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3015 D15-S&lt;/g:id&gt;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&lt;g:link&gt;https://www.example.com/product/GS3015D15-S&lt;/g:link&gt;</w:t>
        <w:br/>
        <w:t xml:space="preserve">      &lt;g:price&gt;206.5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8 SDN; TOURER EUR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&lt;g:link&gt;https://www.example.com/product/GS3015D21&lt;/g:link&gt;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8 SDN; TOURER EUR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3015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&lt;g:link&gt;https://www.example.com/product/GS3015D301&lt;/g:link&gt;</w:t>
        <w:br/>
        <w:t xml:space="preserve">      &lt;g:price&gt;18.564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8 SDN; TOURER EUR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3015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&lt;g:link&gt;https://www.example.com/product/GS3015D302&lt;/g:link&gt;</w:t>
        <w:br/>
        <w:t xml:space="preserve">      &lt;g:price&gt;14.279999999999998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8 SDN; TOURER EUR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3015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&lt;g:link&gt;https://www.example.com/product/GS3015D303&lt;/g:link&gt;</w:t>
        <w:br/>
        <w:t xml:space="preserve">      &lt;g:price&gt;10.877999999999998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8 SDN; TOURER EUR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3015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&lt;g:link&gt;https://www.example.com/product/GS3015D304&lt;/g:link&gt;</w:t>
        <w:br/>
        <w:t xml:space="preserve">      &lt;g:price&gt;20.559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8 SDN; TOURER EUR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3015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&lt;g:link&gt;https://www.example.com/product/GS3015D305&lt;/g:link&gt;</w:t>
        <w:br/>
        <w:t xml:space="preserve">      &lt;g:price&gt;17.423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8 SDN; TOURER EUR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3015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&lt;g:link&gt;https://www.example.com/product/GS3015P120-X&lt;/g:link&gt;</w:t>
        <w:br/>
        <w:t xml:space="preserve">      &lt;g:price&gt;7.139999999999999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8 SDN; TOURER EUR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3041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&lt;g:link&gt;https://www.example.com/product/GS3041D11&lt;/g:link&gt;</w:t>
        <w:br/>
        <w:t xml:space="preserve">      &lt;g:price&gt;79.96799999999999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9 COUPE EUR; USA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3041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З КАМЕРОЮ&lt;/g:description&gt;</w:t>
        <w:br/>
        <w:t xml:space="preserve">      &lt;g:link&gt;https://www.example.com/product/GS3041D12&lt;/g:link&gt;</w:t>
        <w:br/>
        <w:t xml:space="preserve">      &lt;g:price&gt;110.66999999999999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9 COUPE EUR; USA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&lt;g:link&gt;https://www.example.com/product/GS3041D21&lt;/g:link&gt;</w:t>
        <w:br/>
        <w:t xml:space="preserve">      &lt;g:price&gt;112.0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9 COUPE EUR; USA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3041 D21-X&lt;/g:id&gt;</w:t>
        <w:br/>
        <w:t xml:space="preserve">      &lt;g:title&gt;СКЛО ЗАДНЄ, PGW&lt;/g:title&gt;</w:t>
        <w:br/>
        <w:t xml:space="preserve">      &lt;g:description&gt;СКЛО ЗАДНЄ, PGW, nan, З ОБІГРІВОМ, nan, nan&lt;/g:description&gt;</w:t>
        <w:br/>
        <w:t xml:space="preserve">      &lt;g:link&gt;https://www.example.com/product/GS3041D21-X&lt;/g:link&gt;</w:t>
        <w:br/>
        <w:t xml:space="preserve">      &lt;g:price&gt;231.028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9 COUPE EUR; USA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3039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&lt;g:link&gt;https://www.example.com/product/GS3039D11&lt;/g:link&gt;</w:t>
        <w:br/>
        <w:t xml:space="preserve">      &lt;g:price&gt;90.23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9 COUPE EUR; USA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3039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З КАМЕРОЮ&lt;/g:description&gt;</w:t>
        <w:br/>
        <w:t xml:space="preserve">      &lt;g:link&gt;https://www.example.com/product/GS3039D12&lt;/g:link&gt;</w:t>
        <w:br/>
        <w:t xml:space="preserve">      &lt;g:price&gt;133.0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9 COUPE EUR; USA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3039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&lt;g:link&gt;https://www.example.com/product/GS3039D13&lt;/g:link&gt;</w:t>
        <w:br/>
        <w:t xml:space="preserve">      &lt;g:price&gt;148.84799999999998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9 COUPE EUR; USA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&lt;g:link&gt;https://www.example.com/product/GS3041D301&lt;/g:link&gt;</w:t>
        <w:br/>
        <w:t xml:space="preserve">      &lt;g:price&gt;51.296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9 COUPE EUR; USA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&lt;g:link&gt;https://www.example.com/product/GS3041D302&lt;/g:link&gt;</w:t>
        <w:br/>
        <w:t xml:space="preserve">      &lt;g:price&gt;51.296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9 COUPE EUR; USA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3029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&lt;g:link&gt;https://www.example.com/product/GS3029D11&lt;/g:link&gt;</w:t>
        <w:br/>
        <w:t xml:space="preserve">      &lt;g:price&gt;67.89999999999999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9 SDN EUR; USA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3029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З КАМЕРОЮ&lt;/g:description&gt;</w:t>
        <w:br/>
        <w:t xml:space="preserve">      &lt;g:link&gt;https://www.example.com/product/GS3029D13&lt;/g:link&gt;</w:t>
        <w:br/>
        <w:t xml:space="preserve">      &lt;g:price&gt;101.5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9 SDN EUR; USA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3029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&lt;g:link&gt;https://www.example.com/product/GS3029D21&lt;/g:link&gt;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9 SDN EUR; USA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&lt;g:link&gt;https://www.example.com/product/GS3029D301&lt;/g:link&gt;</w:t>
        <w:br/>
        <w:t xml:space="preserve">      &lt;g:price&gt;17.647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9 SDN EUR; USA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3029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&lt;g:link&gt;https://www.example.com/product/GS3029D302&lt;/g:link&gt;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9 SDN EUR; USA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3029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&lt;g:link&gt;https://www.example.com/product/GS3029D303&lt;/g:link&gt;</w:t>
        <w:br/>
        <w:t xml:space="preserve">      &lt;g:price&gt;17.136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9 SDN EUR; USA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3029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&lt;g:link&gt;https://www.example.com/product/GS3029D304&lt;/g:link&gt;</w:t>
        <w:br/>
        <w:t xml:space="preserve">      &lt;g:price&gt;14.902999999999999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9 SDN EUR; USA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3029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З КАМЕРОЮ&lt;/g:description&gt;</w:t>
        <w:br/>
        <w:t xml:space="preserve">      &lt;g:link&gt;https://www.example.com/product/GS3029D12&lt;/g:link&gt;</w:t>
        <w:br/>
        <w:t xml:space="preserve">      &lt;g:price&gt;101.5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&amp;quot;АВТОСКЛО&amp;quot;/HONDA/ACCORD/ACCORD 9 SDN EUR; USA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&lt;g:link&gt;https://www.example.com/product/GS3035D11&lt;/g:link&gt;</w:t>
        <w:br/>
        <w:t xml:space="preserve">      &lt;g:price&gt;82.11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10 HB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3035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&lt;g:link&gt;https://www.example.com/product/GS3035D13&lt;/g:link&gt;</w:t>
        <w:br/>
        <w:t xml:space="preserve">      &lt;g:price&gt;114.23999999999998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10 HB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3035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&lt;g:link&gt;https://www.example.com/product/GS3035D13-P&lt;/g:link&gt;</w:t>
        <w:br/>
        <w:t xml:space="preserve">      &lt;g:price&gt;169.134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10 HB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&lt;g:link&gt;https://www.example.com/product/GS3035D21&lt;/g:link&gt;</w:t>
        <w:br/>
        <w:t xml:space="preserve">      &lt;g:price&gt;49.980000000000004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10 HB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&lt;g:link&gt;https://www.example.com/product/GS3035D301&lt;/g:link&gt;</w:t>
        <w:br/>
        <w:t xml:space="preserve">      &lt;g:price&gt;15.001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10 HB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3035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&lt;g:link&gt;https://www.example.com/product/GS3035D301-S&lt;/g:link&gt;</w:t>
        <w:br/>
        <w:t xml:space="preserve">      &lt;g:price&gt;39.165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10 HB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&lt;g:link&gt;https://www.example.com/product/GS3035D302&lt;/g:link&gt;</w:t>
        <w:br/>
        <w:t xml:space="preserve">      &lt;g:price&gt;15.001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10 HB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3035 D302-X&lt;/g:id&gt;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&lt;g:link&gt;https://www.example.com/product/GS3035D302-X&lt;/g:link&gt;</w:t>
        <w:br/>
        <w:t xml:space="preserve">      &lt;g:price&gt;53.339999999999996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10 HB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&lt;g:link&gt;https://www.example.com/product/GS3035D303&lt;/g:link&gt;</w:t>
        <w:br/>
        <w:t xml:space="preserve">      &lt;g:price&gt;15.001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10 HB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3035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&lt;g:link&gt;https://www.example.com/product/GS3035D303-S&lt;/g:link&gt;</w:t>
        <w:br/>
        <w:t xml:space="preserve">      &lt;g:price&gt;37.716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10 HB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&lt;g:link&gt;https://www.example.com/product/GS3035D304&lt;/g:link&gt;</w:t>
        <w:br/>
        <w:t xml:space="preserve">      &lt;g:price&gt;15.001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10 HB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3035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&lt;g:link&gt;https://www.example.com/product/GS3035D304-S&lt;/g:link&gt;</w:t>
        <w:br/>
        <w:t xml:space="preserve">      &lt;g:price&gt;41.285999999999994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10 HB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3034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&lt;g:link&gt;https://www.example.com/product/GS3034D11&lt;/g:link&gt;</w:t>
        <w:br/>
        <w:t xml:space="preserve">      &lt;g:price&gt;115.49999999999999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10 SDN; COUPE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3034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З КАМЕРОЮ&lt;/g:description&gt;</w:t>
        <w:br/>
        <w:t xml:space="preserve">      &lt;g:link&gt;https://www.example.com/product/GS3034D13&lt;/g:link&gt;</w:t>
        <w:br/>
        <w:t xml:space="preserve">      &lt;g:price&gt;125.99999999999999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10 SDN; COUPE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3034 D14-X&lt;/g:id&gt;</w:t>
        <w:br/>
        <w:t xml:space="preserve">      &lt;g:title&gt;СКЛО ЛОБОВЕ, VITRO&lt;/g:title&gt;</w:t>
        <w:br/>
        <w:t xml:space="preserve">      &lt;g:description&gt;СКЛО ЛОБОВЕ, VITRO, БЕЗ СВІТЛОФІЛЬТРА, БЕЗ ОБІГРІВУ, БЕЗ ДАТЧИКА, З КАМЕРОЮ&lt;/g:description&gt;</w:t>
        <w:br/>
        <w:t xml:space="preserve">      &lt;g:link&gt;https://www.example.com/product/GS3034D14-X&lt;/g:link&gt;</w:t>
        <w:br/>
        <w:t xml:space="preserve">      &lt;g:price&gt;283.388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10 SDN; COUPE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&lt;g:link&gt;https://www.example.com/product/GS3034D21&lt;/g:link&gt;</w:t>
        <w:br/>
        <w:t xml:space="preserve">      &lt;g:price&gt;41.146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10 SDN; COUPE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3034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&lt;g:link&gt;https://www.example.com/product/GS3034D22&lt;/g:link&gt;</w:t>
        <w:br/>
        <w:t xml:space="preserve">      &lt;g:price&gt;50.4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10 SDN; COUPE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3034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&lt;g:link&gt;https://www.example.com/product/GS3034D301&lt;/g:link&gt;</w:t>
        <w:br/>
        <w:t xml:space="preserve">      &lt;g:price&gt;15.337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10 SDN; COUPE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3034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&lt;g:link&gt;https://www.example.com/product/GS3034D302&lt;/g:link&gt;</w:t>
        <w:br/>
        <w:t xml:space="preserve">      &lt;g:price&gt;17.808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10 SDN; COUPE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3034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&lt;g:link&gt;https://www.example.com/product/GS3034D303&lt;/g:link&gt;</w:t>
        <w:br/>
        <w:t xml:space="preserve">      &lt;g:price&gt;15.932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10 SDN; COUPE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3034 D303-X&lt;/g:id&gt;</w:t>
        <w:br/>
        <w:t xml:space="preserve">      &lt;g:title&gt;СКЛО БОКОВЕ ЛІВЕ ЗАДНЄ ДВЕРНЕ, HONDA&lt;/g:title&gt;</w:t>
        <w:br/>
        <w:t xml:space="preserve">      &lt;g:description&gt;СКЛО БОКОВЕ ЛІВЕ ЗАДНЄ ДВЕРНЕ, HONDA, nan, nan, nan, nan&lt;/g:description&gt;</w:t>
        <w:br/>
        <w:t xml:space="preserve">      &lt;g:link&gt;https://www.example.com/product/GS3034D303-X&lt;/g:link&gt;</w:t>
        <w:br/>
        <w:t xml:space="preserve">      &lt;g:price&gt;82.901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10 SDN; COUPE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3034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&lt;g:link&gt;https://www.example.com/product/GS3034D304&lt;/g:link&gt;</w:t>
        <w:br/>
        <w:t xml:space="preserve">      &lt;g:price&gt;24.247999999999998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10 SDN; COUPE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2909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&lt;g:link&gt;https://www.example.com/product/GS2909D11&lt;/g:link&gt;</w:t>
        <w:br/>
        <w:t xml:space="preserve">      &lt;g:price&gt;83.538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4 1988-1991&lt;/g:product_type&gt;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2909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&lt;g:link&gt;https://www.example.com/product/GS2909D12&lt;/g:link&gt;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4 1988-1991&lt;/g:product_type&gt;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2911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&lt;g:link&gt;https://www.example.com/product/GS2911D12&lt;/g:link&gt;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5 HB 1992-1995&lt;/g:product_type&gt;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2911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&lt;g:link&gt;https://www.example.com/product/GS2911D13&lt;/g:link&gt;</w:t>
        <w:br/>
        <w:t xml:space="preserve">      &lt;g:price&gt;89.25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5 SDN 1992-1995&lt;/g:product_type&gt;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2936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&lt;g:link&gt;https://www.example.com/product/GS2936D13&lt;/g:link&gt;</w:t>
        <w:br/>
        <w:t xml:space="preserve">      &lt;g:price&gt;62.3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6 EUR 1995-2000&lt;/g:product_type&gt;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2936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&lt;g:link&gt;https://www.example.com/product/GS2936D302&lt;/g:link&gt;</w:t>
        <w:br/>
        <w:t xml:space="preserve">      &lt;g:price&gt;13.328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6 EUR 1995-2000&lt;/g:product_type&gt;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3013 D12&lt;/g:id&gt;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&lt;g:link&gt;https://www.example.com/product/GS3013D12&lt;/g:link&gt;</w:t>
        <w:br/>
        <w:t xml:space="preserve">      &lt;g:price&gt;60.199999999999996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6 EUR 1995-2000&lt;/g:product_type&gt;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&lt;g:link&gt;https://www.example.com/product/GS3013D301&lt;/g:link&gt;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6 EUR 1995-2000&lt;/g:product_type&gt;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&lt;g:link&gt;https://www.example.com/product/GS3013D302&lt;/g:link&gt;</w:t>
        <w:br/>
        <w:t xml:space="preserve">      &lt;g:price&gt;11.542999999999997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6 EUR 1995-2000&lt;/g:product_type&gt;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3013 P110-X&lt;/g:id&gt;</w:t>
        <w:br/>
        <w:t xml:space="preserve">      &lt;g:title&gt;КЛІПСA, НАБІР (18 ШТ), SEKURIT&lt;/g:title&gt;</w:t>
        <w:br/>
        <w:t xml:space="preserve">      &lt;g:description&gt;КЛІПСA, НАБІР (18 ШТ), SEKURIT, nan, nan, nan, nan&lt;/g:description&gt;</w:t>
        <w:br/>
        <w:t xml:space="preserve">      &lt;g:link&gt;https://www.example.com/product/GS3013P110-X&lt;/g:link&gt;</w:t>
        <w:br/>
        <w:t xml:space="preserve">      &lt;g:price&gt;9.1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6 EUR 1995-2000&lt;/g:product_type&gt;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3013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&lt;g:link&gt;https://www.example.com/product/GS3013P111-X&lt;/g:link&gt;</w:t>
        <w:br/>
        <w:t xml:space="preserve">      &lt;g:price&gt;7.139999999999999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6 EUR 1995-2000&lt;/g:product_type&gt;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2936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&lt;g:link&gt;https://www.example.com/product/GS2936D13&lt;/g:link&gt;</w:t>
        <w:br/>
        <w:t xml:space="preserve">      &lt;g:price&gt;62.3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6 JAP 1996-1999&lt;/g:product_type&gt;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2936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&lt;g:link&gt;https://www.example.com/product/GS2936D302&lt;/g:link&gt;</w:t>
        <w:br/>
        <w:t xml:space="preserve">      &lt;g:price&gt;13.328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6 JAP 1996-1999&lt;/g:product_type&gt;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3013 D12&lt;/g:id&gt;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&lt;g:link&gt;https://www.example.com/product/GS3013D12&lt;/g:link&gt;</w:t>
        <w:br/>
        <w:t xml:space="preserve">      &lt;g:price&gt;60.199999999999996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6 JAP 1996-1999&lt;/g:product_type&gt;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&lt;g:link&gt;https://www.example.com/product/GS3013D301&lt;/g:link&gt;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6 JAP 1996-1999&lt;/g:product_type&gt;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&lt;g:link&gt;https://www.example.com/product/GS3013D302&lt;/g:link&gt;</w:t>
        <w:br/>
        <w:t xml:space="preserve">      &lt;g:price&gt;11.542999999999997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6 JAP 1996-1999&lt;/g:product_type&gt;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3013 P110-X&lt;/g:id&gt;</w:t>
        <w:br/>
        <w:t xml:space="preserve">      &lt;g:title&gt;КЛІПСA, НАБІР (18 ШТ), SEKURIT&lt;/g:title&gt;</w:t>
        <w:br/>
        <w:t xml:space="preserve">      &lt;g:description&gt;КЛІПСA, НАБІР (18 ШТ), SEKURIT, nan, nan, nan, nan&lt;/g:description&gt;</w:t>
        <w:br/>
        <w:t xml:space="preserve">      &lt;g:link&gt;https://www.example.com/product/GS3013P110-X&lt;/g:link&gt;</w:t>
        <w:br/>
        <w:t xml:space="preserve">      &lt;g:price&gt;9.1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6 JAP 1996-1999&lt;/g:product_type&gt;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3013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&lt;g:link&gt;https://www.example.com/product/GS3013P111-X&lt;/g:link&gt;</w:t>
        <w:br/>
        <w:t xml:space="preserve">      &lt;g:price&gt;7.139999999999999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6 JAP 1996-1999&lt;/g:product_type&gt;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3005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&lt;g:link&gt;https://www.example.com/product/GS3005D11&lt;/g:link&gt;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7 SDN; COUPE 2001-2006&lt;/g:product_type&gt;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3005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&lt;g:link&gt;https://www.example.com/product/GS3005D11-P&lt;/g:link&gt;</w:t>
        <w:br/>
        <w:t xml:space="preserve">      &lt;g:price&gt;107.1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7 SDN; COUPE 2001-2006&lt;/g:product_type&gt;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3005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&lt;g:link&gt;https://www.example.com/product/GS3005D301&lt;/g:link&gt;</w:t>
        <w:br/>
        <w:t xml:space="preserve">      &lt;g:price&gt;14.994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7 SDN; COUPE 2001-2006&lt;/g:product_type&gt;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3005 D301-X&lt;/g:id&gt;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&lt;g:link&gt;https://www.example.com/product/GS3005D301-X&lt;/g:link&gt;</w:t>
        <w:br/>
        <w:t xml:space="preserve">      &lt;g:price&gt;44.226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7 SDN; COUPE 2001-2006&lt;/g:product_type&gt;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3005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&lt;g:link&gt;https://www.example.com/product/GS3005D302&lt;/g:link&gt;</w:t>
        <w:br/>
        <w:t xml:space="preserve">      &lt;g:price&gt;18.564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7 SDN; COUPE 2001-2006&lt;/g:product_type&gt;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3008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&lt;g:link&gt;https://www.example.com/product/GS3008D11&lt;/g:link&gt;</w:t>
        <w:br/>
        <w:t xml:space="preserve">      &lt;g:price&gt;99.39999999999999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8 HB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3008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&lt;g:link&gt;https://www.example.com/product/GS3008D12&lt;/g:link&gt;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8 HB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3008 D301-S&lt;/g:id&gt;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&lt;g:link&gt;https://www.example.com/product/GS3008D301-S&lt;/g:link&gt;</w:t>
        <w:br/>
        <w:t xml:space="preserve">      &lt;g:price&gt;45.632999999999996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8 HB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3008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&lt;g:link&gt;https://www.example.com/product/GS3008D302&lt;/g:link&gt;</w:t>
        <w:br/>
        <w:t xml:space="preserve">      &lt;g:price&gt;23.561999999999998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8 HB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3008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&lt;g:link&gt;https://www.example.com/product/GS3008D303&lt;/g:link&gt;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8 HB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3008 D303-X&lt;/g:id&gt;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&lt;g:link&gt;https://www.example.com/product/GS3008D303-X&lt;/g:link&gt;</w:t>
        <w:br/>
        <w:t xml:space="preserve">      &lt;g:price&gt;41.44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8 HB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3008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&lt;g:link&gt;https://www.example.com/product/GS3008D304&lt;/g:link&gt;</w:t>
        <w:br/>
        <w:t xml:space="preserve">      &lt;g:price&gt;25.010999999999996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8 HB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3008 P138-X&lt;/g:id&gt;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&lt;g:link&gt;https://www.example.com/product/GS3008P138-X&lt;/g:link&gt;</w:t>
        <w:br/>
        <w:t xml:space="preserve">      &lt;g:price&gt;7.699999999999999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8 HB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&lt;g:link&gt;https://www.example.com/product/GS3011D11&lt;/g:link&gt;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8 SDN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3011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&lt;g:link&gt;https://www.example.com/product/GS3011D11-P&lt;/g:link&gt;</w:t>
        <w:br/>
        <w:t xml:space="preserve">      &lt;g:price&gt;147.0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8 SDN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&lt;g:link&gt;https://www.example.com/product/GS3011D21&lt;/g:link&gt;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8 SDN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&lt;g:link&gt;https://www.example.com/product/GS3011D301&lt;/g:link&gt;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8 SDN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&lt;g:link&gt;https://www.example.com/product/GS3011D302&lt;/g:link&gt;</w:t>
        <w:br/>
        <w:t xml:space="preserve">      &lt;g:price&gt;14.279999999999998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8 SDN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3011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&lt;g:link&gt;https://www.example.com/product/GS3011D303&lt;/g:link&gt;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8 SDN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&lt;g:link&gt;https://www.example.com/product/GS3011D304&lt;/g:link&gt;</w:t>
        <w:br/>
        <w:t xml:space="preserve">      &lt;g:price&gt;16.422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8 SDN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3011 P133-X&lt;/g:id&gt;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&lt;g:link&gt;https://www.example.com/product/GS3011P133-X&lt;/g:link&gt;</w:t>
        <w:br/>
        <w:t xml:space="preserve">      &lt;g:price&gt;6.3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8 SDN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3026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&lt;g:link&gt;https://www.example.com/product/GS3026D11&lt;/g:link&gt;</w:t>
        <w:br/>
        <w:t xml:space="preserve">      &lt;g:price&gt;71.59599999999999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9 HB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3026 D11-A&lt;/g:id&gt;</w:t>
        <w:br/>
        <w:t xml:space="preserve">      &lt;g:title&gt;СКЛО ЛОБОВЕ, AGC&lt;/g:title&gt;</w:t>
        <w:br/>
        <w:t xml:space="preserve">      &lt;g:description&gt;СКЛО ЛОБОВЕ, AGC, БЕЗ СВІТЛОФІЛЬТРА, БЕЗ ОБІГРІВУ, БЕЗ ДАТЧИКА, БЕЗ КАМЕРИ&lt;/g:description&gt;</w:t>
        <w:br/>
        <w:t xml:space="preserve">      &lt;g:link&gt;https://www.example.com/product/GS3026D11-A&lt;/g:link&gt;</w:t>
        <w:br/>
        <w:t xml:space="preserve">      &lt;g:price&gt;111.958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9 HB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3026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&lt;g:link&gt;https://www.example.com/product/GS3026D12&lt;/g:link&gt;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9 HB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&lt;g:link&gt;https://www.example.com/product/GS3026D301&lt;/g:link&gt;</w:t>
        <w:br/>
        <w:t xml:space="preserve">      &lt;g:price&gt;27.846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9 HB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3026 D301-X&lt;/g:id&gt;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&lt;g:link&gt;https://www.example.com/product/GS3026D301-X&lt;/g:link&gt;</w:t>
        <w:br/>
        <w:t xml:space="preserve">      &lt;g:price&gt;38.507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9 HB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3026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&lt;g:link&gt;https://www.example.com/product/GS3026D302&lt;/g:link&gt;</w:t>
        <w:br/>
        <w:t xml:space="preserve">      &lt;g:price&gt;27.846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9 HB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3026 D302-X&lt;/g:id&gt;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&lt;g:link&gt;https://www.example.com/product/GS3026D302-X&lt;/g:link&gt;</w:t>
        <w:br/>
        <w:t xml:space="preserve">      &lt;g:price&gt;38.507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9 HB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3026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&lt;g:link&gt;https://www.example.com/product/GS3026D303&lt;/g:link&gt;</w:t>
        <w:br/>
        <w:t xml:space="preserve">      &lt;g:price&gt;14.279999999999998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9 HB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3026 D303-X&lt;/g:id&gt;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&lt;g:link&gt;https://www.example.com/product/GS3026D303-X&lt;/g:link&gt;</w:t>
        <w:br/>
        <w:t xml:space="preserve">      &lt;g:price&gt;34.355999999999995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9 HB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3026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&lt;g:link&gt;https://www.example.com/product/GS3026D304&lt;/g:link&gt;</w:t>
        <w:br/>
        <w:t xml:space="preserve">      &lt;g:price&gt;14.279999999999998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9 HB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3026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&lt;g:link&gt;https://www.example.com/product/GS3026D304-X&lt;/g:link&gt;</w:t>
        <w:br/>
        <w:t xml:space="preserve">      &lt;g:price&gt;34.349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9 HB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3026 P136-X&lt;/g:id&gt;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&lt;g:link&gt;https://www.example.com/product/GS3026P136-X&lt;/g:link&gt;</w:t>
        <w:br/>
        <w:t xml:space="preserve">      &lt;g:price&gt;7.139999999999999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9 HB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3027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&lt;g:link&gt;https://www.example.com/product/GS3027D12&lt;/g:link&gt;</w:t>
        <w:br/>
        <w:t xml:space="preserve">      &lt;g:price&gt;80.465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9 SDN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3027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&lt;g:link&gt;https://www.example.com/product/GS3027D13&lt;/g:link&gt;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9 SDN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3027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&lt;g:link&gt;https://www.example.com/product/GS3027D14&lt;/g:link&gt;</w:t>
        <w:br/>
        <w:t xml:space="preserve">      &lt;g:price&gt;101.5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9 SDN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&lt;g:link&gt;https://www.example.com/product/GS3027D21&lt;/g:link&gt;</w:t>
        <w:br/>
        <w:t xml:space="preserve">      &lt;g:price&gt;82.11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9 SDN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&lt;g:link&gt;https://www.example.com/product/GS3027D301&lt;/g:link&gt;</w:t>
        <w:br/>
        <w:t xml:space="preserve">      &lt;g:price&gt;15.708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9 SDN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&lt;g:link&gt;https://www.example.com/product/GS3027D302&lt;/g:link&gt;</w:t>
        <w:br/>
        <w:t xml:space="preserve">      &lt;g:price&gt;19.348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9 SDN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&lt;g:link&gt;https://www.example.com/product/GS3027D303&lt;/g:link&gt;</w:t>
        <w:br/>
        <w:t xml:space="preserve">      &lt;g:price&gt;11.227999999999998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9 SDN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3027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&lt;g:link&gt;https://www.example.com/product/GS3027D303-S&lt;/g:link&gt;</w:t>
        <w:br/>
        <w:t xml:space="preserve">      &lt;g:price&gt;33.663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9 SDN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&lt;g:link&gt;https://www.example.com/product/GS3027D304&lt;/g:link&gt;</w:t>
        <w:br/>
        <w:t xml:space="preserve">      &lt;g:price&gt;11.227999999999998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&amp;quot;АВТОСКЛО&amp;quot;/HONDA/CIVIC/CIVIC 9 SDN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3036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&lt;g:link&gt;https://www.example.com/product/GS3036D11&lt;/g:link&gt;</w:t>
        <w:br/>
        <w:t xml:space="preserve">      &lt;g:price&gt;101.5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&amp;quot;АВТОСКЛО&amp;quot;/HONDA/CROSSTOUR/CROSSTOUR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3036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З КАМЕРОЮ&lt;/g:description&gt;</w:t>
        <w:br/>
        <w:t xml:space="preserve">      &lt;g:link&gt;https://www.example.com/product/GS3036D12&lt;/g:link&gt;</w:t>
        <w:br/>
        <w:t xml:space="preserve">      &lt;g:price&gt;105.0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&amp;quot;АВТОСКЛО&amp;quot;/HONDA/CROSSTOUR/CROSSTOUR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3036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&lt;g:link&gt;https://www.example.com/product/GS3036D21&lt;/g:link&gt;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&amp;quot;АВТОСКЛО&amp;quot;/HONDA/CROSSTOUR/CROSSTOUR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&lt;g:link&gt;https://www.example.com/product/GS3036D301&lt;/g:link&gt;</w:t>
        <w:br/>
        <w:t xml:space="preserve">      &lt;g:price&gt;25.710999999999995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&amp;quot;АВТОСКЛО&amp;quot;/HONDA/CROSSTOUR/CROSSTOUR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3036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&lt;g:link&gt;https://www.example.com/product/GS3036D302&lt;/g:link&gt;</w:t>
        <w:br/>
        <w:t xml:space="preserve">      &lt;g:price&gt;25.682999999999996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&amp;quot;АВТОСКЛО&amp;quot;/HONDA/CROSSTOUR/CROSSTOUR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3036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&lt;g:link&gt;https://www.example.com/product/GS3036D303&lt;/g:link&gt;</w:t>
        <w:br/>
        <w:t xml:space="preserve">      &lt;g:price&gt;25.682999999999996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&amp;quot;АВТОСКЛО&amp;quot;/HONDA/CROSSTOUR/CROSSTOUR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3036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&lt;g:link&gt;https://www.example.com/product/GS3036D304&lt;/g:link&gt;</w:t>
        <w:br/>
        <w:t xml:space="preserve">      &lt;g:price&gt;27.272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&amp;quot;АВТОСКЛО&amp;quot;/HONDA/CROSSTOUR/CROSSTOUR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2955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&lt;g:link&gt;https://www.example.com/product/GS2955D11&lt;/g:link&gt;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1997-2001&lt;/g:product_type&gt;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2955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&lt;g:link&gt;https://www.example.com/product/GS2955D11-P&lt;/g:link&gt;</w:t>
        <w:br/>
        <w:t xml:space="preserve">      &lt;g:price&gt;108.5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1997-2001&lt;/g:product_type&gt;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2955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&lt;g:link&gt;https://www.example.com/product/GS2955D302&lt;/g:link&gt;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1997-2001&lt;/g:product_type&gt;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2955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&lt;g:link&gt;https://www.example.com/product/GS2955D305&lt;/g:link&gt;</w:t>
        <w:br/>
        <w:t xml:space="preserve">      &lt;g:price&gt;14.7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1997-2001&lt;/g:product_type&gt;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2955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&lt;g:link&gt;https://www.example.com/product/GS2955P120-X&lt;/g:link&gt;</w:t>
        <w:br/>
        <w:t xml:space="preserve">      &lt;g:price&gt;24.5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1997-2001&lt;/g:product_type&gt;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3006 D22-X&lt;/g:id&gt;</w:t>
        <w:br/>
        <w:t xml:space="preserve">      &lt;g:title&gt;СКЛО ЗАДНЄ ВІДЧИНЯЄМЕ, ARMOURPLATE&lt;/g:title&gt;</w:t>
        <w:br/>
        <w:t xml:space="preserve">      &lt;g:description&gt;СКЛО ЗАДНЄ ВІДЧИНЯЄМЕ, ARMOURPLATE, nan, З ОБІГРІВОМ, nan, nan&lt;/g:description&gt;</w:t>
        <w:br/>
        <w:t xml:space="preserve">      &lt;g:link&gt;https://www.example.com/product/GS3006D22-X&lt;/g:link&gt;</w:t>
        <w:br/>
        <w:t xml:space="preserve">      &lt;g:price&gt;118.99999999999999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2002-2006&lt;/g:product_type&gt;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3006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&lt;g:link&gt;https://www.example.com/product/GS3006D302&lt;/g:link&gt;</w:t>
        <w:br/>
        <w:t xml:space="preserve">      &lt;g:price&gt;20.299999999999997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2002-2006&lt;/g:product_type&gt;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3006 D302-X&lt;/g:id&gt;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&lt;g:link&gt;https://www.example.com/product/GS3006D302-X&lt;/g:link&gt;</w:t>
        <w:br/>
        <w:t xml:space="preserve">      &lt;g:price&gt;36.421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2002-2006&lt;/g:product_type&gt;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3006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&lt;g:link&gt;https://www.example.com/product/GS3006D303&lt;/g:link&gt;</w:t>
        <w:br/>
        <w:t xml:space="preserve">      &lt;g:price&gt;17.136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2002-2006&lt;/g:product_type&gt;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3006 D303-X&lt;/g:id&gt;</w:t>
        <w:br/>
        <w:t xml:space="preserve">      &lt;g:title&gt;СКЛО БОКОВЕ ЛІВЕ ЗАДНЄ ДВЕРНЕ, ARMOURPLATE&lt;/g:title&gt;</w:t>
        <w:br/>
        <w:t xml:space="preserve">      &lt;g:description&gt;СКЛО БОКОВЕ ЛІВЕ ЗАДНЄ ДВЕРНЕ, ARMOURPLATE, nan, nan, nan, nan&lt;/g:description&gt;</w:t>
        <w:br/>
        <w:t xml:space="preserve">      &lt;g:link&gt;https://www.example.com/product/GS3006D303-X&lt;/g:link&gt;</w:t>
        <w:br/>
        <w:t xml:space="preserve">      &lt;g:price&gt;33.01199999999999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2002-2006&lt;/g:product_type&gt;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3006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&lt;g:link&gt;https://www.example.com/product/GS3006D304&lt;/g:link&gt;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2002-2006&lt;/g:product_type&gt;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3006 D304-X&lt;/g:id&gt;</w:t>
        <w:br/>
        <w:t xml:space="preserve">      &lt;g:title&gt;СКЛО БОКОВЕ ПРАВЕ ЗАДНЄ ДВЕРНЕ, ARMOURPLATE&lt;/g:title&gt;</w:t>
        <w:br/>
        <w:t xml:space="preserve">      &lt;g:description&gt;СКЛО БОКОВЕ ПРАВЕ ЗАДНЄ ДВЕРНЕ, ARMOURPLATE, nan, nan, nan, nan&lt;/g:description&gt;</w:t>
        <w:br/>
        <w:t xml:space="preserve">      &lt;g:link&gt;https://www.example.com/product/GS3006D304-X&lt;/g:link&gt;</w:t>
        <w:br/>
        <w:t xml:space="preserve">      &lt;g:price&gt;35.91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2002-2006&lt;/g:product_type&gt;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3006 P133-X&lt;/g:id&gt;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&lt;g:link&gt;https://www.example.com/product/GS3006P133-X&lt;/g:link&gt;</w:t>
        <w:br/>
        <w:t xml:space="preserve">      &lt;g:price&gt;7.699999999999999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2002-2006&lt;/g:product_type&gt;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3010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&lt;g:link&gt;https://www.example.com/product/GS3010D12&lt;/g:link&gt;</w:t>
        <w:br/>
        <w:t xml:space="preserve">      &lt;g:price&gt;101.5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3010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&lt;g:link&gt;https://www.example.com/product/GS3010D12-S&lt;/g:link&gt;</w:t>
        <w:br/>
        <w:t xml:space="preserve">      &lt;g:price&gt;199.5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3010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&lt;g:link&gt;https://www.example.com/product/GS3010D13&lt;/g:link&gt;</w:t>
        <w:br/>
        <w:t xml:space="preserve">      &lt;g:price&gt;64.39999999999999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3010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&lt;g:link&gt;https://www.example.com/product/GS3010D15&lt;/g:link&gt;</w:t>
        <w:br/>
        <w:t xml:space="preserve">      &lt;g:price&gt;125.99999999999999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&lt;g:link&gt;https://www.example.com/product/GS3010D21&lt;/g:link&gt;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3010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&lt;g:link&gt;https://www.example.com/product/GS3010D22&lt;/g:link&gt;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3010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&lt;g:link&gt;https://www.example.com/product/GS3010D301&lt;/g:link&gt;</w:t>
        <w:br/>
        <w:t xml:space="preserve">      &lt;g:price&gt;17.136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3010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&lt;g:link&gt;https://www.example.com/product/GS3010D302&lt;/g:link&gt;</w:t>
        <w:br/>
        <w:t xml:space="preserve">      &lt;g:price&gt;18.564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3010 D302-S&lt;/g:id&gt;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&lt;g:link&gt;https://www.example.com/product/GS3010D302-S&lt;/g:link&gt;</w:t>
        <w:br/>
        <w:t xml:space="preserve">      &lt;g:price&gt;60.69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3010 D303&lt;/g:id&gt;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&lt;g:link&gt;https://www.example.com/product/GS3010D303&lt;/g:link&gt;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3010 D304&lt;/g:id&gt;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&lt;g:link&gt;https://www.example.com/product/GS3010D304&lt;/g:link&gt;</w:t>
        <w:br/>
        <w:t xml:space="preserve">      &lt;g:price&gt;20.705999999999996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3010 D305-A&lt;/g:id&gt;</w:t>
        <w:br/>
        <w:t xml:space="preserve">      &lt;g:title&gt;СКЛО БОКОВЕ ЛІВЕ ПЕРЕДНЄ ДВЕРНЕ, AGC&lt;/g:title&gt;</w:t>
        <w:br/>
        <w:t xml:space="preserve">      &lt;g:description&gt;СКЛО БОКОВЕ ЛІВЕ ПЕРЕДНЄ ДВЕРНЕ, AGC, nan, nan, nan, nan&lt;/g:description&gt;</w:t>
        <w:br/>
        <w:t xml:space="preserve">      &lt;g:link&gt;https://www.example.com/product/GS3010D305-A&lt;/g:link&gt;</w:t>
        <w:br/>
        <w:t xml:space="preserve">      &lt;g:price&gt;0.01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3010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&lt;g:link&gt;https://www.example.com/product/GS3010D306&lt;/g:link&gt;</w:t>
        <w:br/>
        <w:t xml:space="preserve">      &lt;g:price&gt;20.299999999999997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3010 P133-X&lt;/g:id&gt;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&lt;g:link&gt;https://www.example.com/product/GS3010P133-X&lt;/g:link&gt;</w:t>
        <w:br/>
        <w:t xml:space="preserve">      &lt;g:price&gt;7.0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3028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&lt;g:link&gt;https://www.example.com/product/GS3028D11&lt;/g:link&gt;</w:t>
        <w:br/>
        <w:t xml:space="preserve">      &lt;g:price&gt;74.19999999999999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2012-2017&lt;/g:product_type&gt;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3028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&lt;g:link&gt;https://www.example.com/product/GS3028D12&lt;/g:link&gt;</w:t>
        <w:br/>
        <w:t xml:space="preserve">      &lt;g:price&gt;88.19999999999999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2012-2017&lt;/g:product_type&gt;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3028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&lt;g:link&gt;https://www.example.com/product/GS3028D12-S&lt;/g:link&gt;</w:t>
        <w:br/>
        <w:t xml:space="preserve">      &lt;g:price&gt;168.0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2012-2017&lt;/g:product_type&gt;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3028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&lt;g:link&gt;https://www.example.com/product/GS3028D13-P&lt;/g:link&gt;</w:t>
        <w:br/>
        <w:t xml:space="preserve">      &lt;g:price&gt;189.0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2012-2017&lt;/g:product_type&gt;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3028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&lt;g:link&gt;https://www.example.com/product/GS3028D14&lt;/g:link&gt;</w:t>
        <w:br/>
        <w:t xml:space="preserve">      &lt;g:price&gt;91.69999999999999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2012-2017&lt;/g:product_type&gt;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&lt;g:link&gt;https://www.example.com/product/GS3028D301&lt;/g:link&gt;</w:t>
        <w:br/>
        <w:t xml:space="preserve">      &lt;g:price&gt;27.131999999999998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2012-2017&lt;/g:product_type&gt;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&lt;g:link&gt;https://www.example.com/product/GS3028D302&lt;/g:link&gt;</w:t>
        <w:br/>
        <w:t xml:space="preserve">      &lt;g:price&gt;26.418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2012-2017&lt;/g:product_type&gt;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3028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&lt;g:link&gt;https://www.example.com/product/GS3028D302-S&lt;/g:link&gt;</w:t>
        <w:br/>
        <w:t xml:space="preserve">      &lt;g:price&gt;60.69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2012-2017&lt;/g:product_type&gt;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&lt;g:link&gt;https://www.example.com/product/GS3028D303&lt;/g:link&gt;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2012-2017&lt;/g:product_type&gt;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3028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&lt;g:link&gt;https://www.example.com/product/GS3028D303-S&lt;/g:link&gt;</w:t>
        <w:br/>
        <w:t xml:space="preserve">      &lt;g:price&gt;39.269999999999996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2012-2017&lt;/g:product_type&gt;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&lt;g:link&gt;https://www.example.com/product/GS3028D304&lt;/g:link&gt;</w:t>
        <w:br/>
        <w:t xml:space="preserve">      &lt;g:price&gt;20.474999999999998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2012-2017&lt;/g:product_type&gt;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3028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&lt;g:link&gt;https://www.example.com/product/GS3028D304-S&lt;/g:link&gt;</w:t>
        <w:br/>
        <w:t xml:space="preserve">      &lt;g:price&gt;43.056999999999995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2012-2017&lt;/g:product_type&gt;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3028 D305&lt;/g:id&gt;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&lt;g:link&gt;https://www.example.com/product/GS3028D305&lt;/g:link&gt;</w:t>
        <w:br/>
        <w:t xml:space="preserve">      &lt;g:price&gt;61.411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2012-2017&lt;/g:product_type&gt;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3028 D306&lt;/g:id&gt;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&lt;g:link&gt;https://www.example.com/product/GS3028D306&lt;/g:link&gt;</w:t>
        <w:br/>
        <w:t xml:space="preserve">      &lt;g:price&gt;61.403999999999996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2012-2017&lt;/g:product_type&gt;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3028 D307&lt;/g:id&gt;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&lt;g:link&gt;https://www.example.com/product/GS3028D307&lt;/g:link&gt;</w:t>
        <w:br/>
        <w:t xml:space="preserve">      &lt;g:price&gt;14.882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2012-2017&lt;/g:product_type&gt;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3028 D308&lt;/g:id&gt;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&lt;g:link&gt;https://www.example.com/product/GS3028D308&lt;/g:link&gt;</w:t>
        <w:br/>
        <w:t xml:space="preserve">      &lt;g:price&gt;12.509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2012-2017&lt;/g:product_type&gt;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3028 P154-X&lt;/g:id&gt;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&lt;g:link&gt;https://www.example.com/product/GS3028P154-X&lt;/g:link&gt;</w:t>
        <w:br/>
        <w:t xml:space="preserve">      &lt;g:price&gt;6.425999999999999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2012-2017&lt;/g:product_type&gt;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&lt;g:link&gt;https://www.example.com/product/GS3028D21&lt;/g:link&gt;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2012-2017&lt;/g:product_type&gt;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3028 D21-P&lt;/g:id&gt;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&lt;g:link&gt;https://www.example.com/product/GS3028D21-P&lt;/g:link&gt;</w:t>
        <w:br/>
        <w:t xml:space="preserve">      &lt;g:price&gt;103.53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2012-2017&lt;/g:product_type&gt;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3037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&lt;g:link&gt;https://www.example.com/product/GS3037D11&lt;/g:link&gt;</w:t>
        <w:br/>
        <w:t xml:space="preserve">      &lt;g:price&gt;78.53999999999999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3037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&lt;g:link&gt;https://www.example.com/product/GS3037D13&lt;/g:link&gt;</w:t>
        <w:br/>
        <w:t xml:space="preserve">      &lt;g:price&gt;74.96999999999998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3037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&lt;g:link&gt;https://www.example.com/product/GS3037D14&lt;/g:link&gt;</w:t>
        <w:br/>
        <w:t xml:space="preserve">      &lt;g:price&gt;125.99999999999999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3037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&lt;g:link&gt;https://www.example.com/product/GS3037D14-S&lt;/g:link&gt;</w:t>
        <w:br/>
        <w:t xml:space="preserve">      &lt;g:price&gt;308.0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&lt;g:link&gt;https://www.example.com/product/GS3037D21&lt;/g:link&gt;</w:t>
        <w:br/>
        <w:t xml:space="preserve">      &lt;g:price&gt;44.099999999999994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&lt;g:link&gt;https://www.example.com/product/GS3037D301&lt;/g:link&gt;</w:t>
        <w:br/>
        <w:t xml:space="preserve">      &lt;g:price&gt;27.131999999999998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3037 D301-X&lt;/g:id&gt;</w:t>
        <w:br/>
        <w:t xml:space="preserve">      &lt;g:title&gt;СКЛО БОКОВЕ ЛІВЕ ПЕРЕДНЄ ДВЕРНЕ, AT&lt;/g:title&gt;</w:t>
        <w:br/>
        <w:t xml:space="preserve">      &lt;g:description&gt;СКЛО БОКОВЕ ЛІВЕ ПЕРЕДНЄ ДВЕРНЕ, AT, nan, nan, nan, nan&lt;/g:description&gt;</w:t>
        <w:br/>
        <w:t xml:space="preserve">      &lt;g:link&gt;https://www.example.com/product/GS3037D301-X&lt;/g:link&gt;</w:t>
        <w:br/>
        <w:t xml:space="preserve">      &lt;g:price&gt;65.19099999999999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&lt;g:link&gt;https://www.example.com/product/GS3037D302&lt;/g:link&gt;</w:t>
        <w:br/>
        <w:t xml:space="preserve">      &lt;g:price&gt;25.031999999999996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&lt;g:link&gt;https://www.example.com/product/GS3037D303&lt;/g:link&gt;</w:t>
        <w:br/>
        <w:t xml:space="preserve">      &lt;g:price&gt;29.967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3037 D303-X&lt;/g:id&gt;</w:t>
        <w:br/>
        <w:t xml:space="preserve">      &lt;g:title&gt;СКЛО БОКОВЕ ЛІВЕ ЗАДНЄ ДВЕРНЕ, PGW&lt;/g:title&gt;</w:t>
        <w:br/>
        <w:t xml:space="preserve">      &lt;g:description&gt;СКЛО БОКОВЕ ЛІВЕ ЗАДНЄ ДВЕРНЕ, PGW, nan, nan, nan, nan&lt;/g:description&gt;</w:t>
        <w:br/>
        <w:t xml:space="preserve">      &lt;g:link&gt;https://www.example.com/product/GS3037D303-X&lt;/g:link&gt;</w:t>
        <w:br/>
        <w:t xml:space="preserve">      &lt;g:price&gt;68.57199999999999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&lt;g:link&gt;https://www.example.com/product/GS3037D304&lt;/g:link&gt;</w:t>
        <w:br/>
        <w:t xml:space="preserve">      &lt;g:price&gt;28.217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3037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&lt;g:link&gt;https://www.example.com/product/GS3037D304-S&lt;/g:link&gt;</w:t>
        <w:br/>
        <w:t xml:space="preserve">      &lt;g:price&gt;44.219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&amp;quot;АВТОСКЛО&amp;quot;/HONDA/CR-V/CR-V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3050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&lt;g:link&gt;https://www.example.com/product/GS3050D11&lt;/g:link&gt;</w:t>
        <w:br/>
        <w:t xml:space="preserve">      &lt;g:price&gt;128.51999999999998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&amp;quot;АВТОСКЛО&amp;quot;/HONDA/FIT/FIT 2015-2020&lt;/g:product_type&gt;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&lt;g:link&gt;https://www.example.com/product/GS3031D11&lt;/g:link&gt;</w:t>
        <w:br/>
        <w:t xml:space="preserve">      &lt;g:price&gt;71.39999999999999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&amp;quot;АВТОСКЛО&amp;quot;/HONDA/FR-V/FR-V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3031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ВОЛОГОСТІ, БЕЗ КАМЕРИ&lt;/g:description&gt;</w:t>
        <w:br/>
        <w:t xml:space="preserve">      &lt;g:link&gt;https://www.example.com/product/GS3031D12-P&lt;/g:link&gt;</w:t>
        <w:br/>
        <w:t xml:space="preserve">      &lt;g:price&gt;196.0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&amp;quot;АВТОСКЛО&amp;quot;/HONDA/FR-V/FR-V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&lt;g:link&gt;https://www.example.com/product/GS3031D301&lt;/g:link&gt;</w:t>
        <w:br/>
        <w:t xml:space="preserve">      &lt;g:price&gt;19.354999999999997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&amp;quot;АВТОСКЛО&amp;quot;/HONDA/FR-V/FR-V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3031 D301-X&lt;/g:id&gt;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&lt;g:link&gt;https://www.example.com/product/GS3031D301-X&lt;/g:link&gt;</w:t>
        <w:br/>
        <w:t xml:space="preserve">      &lt;g:price&gt;43.434999999999995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&amp;quot;АВТОСКЛО&amp;quot;/HONDA/FR-V/FR-V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&lt;g:link&gt;https://www.example.com/product/GS3031D302&lt;/g:link&gt;</w:t>
        <w:br/>
        <w:t xml:space="preserve">      &lt;g:price&gt;28.7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&amp;quot;АВТОСКЛО&amp;quot;/HONDA/FR-V/FR-V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3031 D302-X&lt;/g:id&gt;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&lt;g:link&gt;https://www.example.com/product/GS3031D302-X&lt;/g:link&gt;</w:t>
        <w:br/>
        <w:t xml:space="preserve">      &lt;g:price&gt;46.276999999999994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&amp;quot;АВТОСКЛО&amp;quot;/HONDA/FR-V/FR-V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3031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&lt;g:link&gt;https://www.example.com/product/GS3031P111-X&lt;/g:link&gt;</w:t>
        <w:br/>
        <w:t xml:space="preserve">      &lt;g:price&gt;7.0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&amp;quot;АВТОСКЛО&amp;quot;/HONDA/FR-V/FR-V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3017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&lt;g:link&gt;https://www.example.com/product/GS3017D11&lt;/g:link&gt;</w:t>
        <w:br/>
        <w:t xml:space="preserve">      &lt;g:price&gt;57.4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&amp;quot;АВТОСКЛО&amp;quot;/HONDA/HR-V/HR-V 1996-2006&lt;/g:product_type&gt;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3017 D303-S&lt;/g:id&gt;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&lt;g:link&gt;https://www.example.com/product/GS3017D303-S&lt;/g:link&gt;</w:t>
        <w:br/>
        <w:t xml:space="preserve">      &lt;g:price&gt;33.558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&amp;quot;АВТОСКЛО&amp;quot;/HONDA/HR-V/HR-V 1996-2006&lt;/g:product_type&gt;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&lt;g:link&gt;https://www.example.com/product/GS3043D11&lt;/g:link&gt;</w:t>
        <w:br/>
        <w:t xml:space="preserve">      &lt;g:price&gt;85.39999999999999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&amp;quot;АВТОСКЛО&amp;quot;/HONDA/HR-V/HR-V 2015-2021&lt;/g:product_type&gt;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3043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З КАМЕРОЮ&lt;/g:description&gt;</w:t>
        <w:br/>
        <w:t xml:space="preserve">      &lt;g:link&gt;https://www.example.com/product/GS3043D12&lt;/g:link&gt;</w:t>
        <w:br/>
        <w:t xml:space="preserve">      &lt;g:price&gt;112.0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&amp;quot;АВТОСКЛО&amp;quot;/HONDA/HR-V/HR-V 2015-2021&lt;/g:product_type&gt;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3043 D12-X&lt;/g:id&gt;</w:t>
        <w:br/>
        <w:t xml:space="preserve">      &lt;g:title&gt;СКЛО ЛОБОВЕ, NORDGLASS&lt;/g:title&gt;</w:t>
        <w:br/>
        <w:t xml:space="preserve">      &lt;g:description&gt;СКЛО ЛОБОВЕ, NORDGLASS, БЕЗ СВІТЛОФІЛЬТРА, БЕЗ ОБІГРІВУ, БЕЗ ДАТЧИКА, З КАМЕРОЮ&lt;/g:description&gt;</w:t>
        <w:br/>
        <w:t xml:space="preserve">      &lt;g:link&gt;https://www.example.com/product/GS3043D12-X&lt;/g:link&gt;</w:t>
        <w:br/>
        <w:t xml:space="preserve">      &lt;g:price&gt;209.916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&amp;quot;АВТОСКЛО&amp;quot;/HONDA/HR-V/HR-V 2015-2021&lt;/g:product_type&gt;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3043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&lt;g:link&gt;https://www.example.com/product/GS3043D13&lt;/g:link&gt;</w:t>
        <w:br/>
        <w:t xml:space="preserve">      &lt;g:price&gt;107.39399999999999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&amp;quot;АВТОСКЛО&amp;quot;/HONDA/HR-V/HR-V 2015-2021&lt;/g:product_type&gt;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&lt;g:link&gt;https://www.example.com/product/GS3043D21&lt;/g:link&gt;</w:t>
        <w:br/>
        <w:t xml:space="preserve">      &lt;g:price&gt;92.82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&amp;quot;АВТОСКЛО&amp;quot;/HONDA/HR-V/HR-V 2015-2021&lt;/g:product_type&gt;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&lt;g:link&gt;https://www.example.com/product/GS3043D301&lt;/g:link&gt;</w:t>
        <w:br/>
        <w:t xml:space="preserve">      &lt;g:price&gt;22.848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&amp;quot;АВТОСКЛО&amp;quot;/HONDA/HR-V/HR-V 2015-2021&lt;/g:product_type&gt;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&lt;g:link&gt;https://www.example.com/product/GS3043D302&lt;/g:link&gt;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&amp;quot;АВТОСКЛО&amp;quot;/HONDA/HR-V/HR-V 2015-2021&lt;/g:product_type&gt;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3043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&lt;g:link&gt;https://www.example.com/product/GS3043D303&lt;/g:link&gt;</w:t>
        <w:br/>
        <w:t xml:space="preserve">      &lt;g:price&gt;25.703999999999997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&amp;quot;АВТОСКЛО&amp;quot;/HONDA/HR-V/HR-V 2015-2021&lt;/g:product_type&gt;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3043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&lt;g:link&gt;https://www.example.com/product/GS3043D303-S&lt;/g:link&gt;</w:t>
        <w:br/>
        <w:t xml:space="preserve">      &lt;g:price&gt;56.0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&amp;quot;АВТОСКЛО&amp;quot;/HONDA/HR-V/HR-V 2015-2021&lt;/g:product_type&gt;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3043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&lt;g:link&gt;https://www.example.com/product/GS3043D304&lt;/g:link&gt;</w:t>
        <w:br/>
        <w:t xml:space="preserve">      &lt;g:price&gt;20.825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&amp;quot;АВТОСКЛО&amp;quot;/HONDA/HR-V/HR-V 2015-2021&lt;/g:product_type&gt;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3043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&lt;g:link&gt;https://www.example.com/product/GS3043D304-S&lt;/g:link&gt;</w:t>
        <w:br/>
        <w:t xml:space="preserve">      &lt;g:price&gt;34.986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&amp;quot;АВТОСКЛО&amp;quot;/HONDA/HR-V/HR-V 2015-2021&lt;/g:product_type&gt;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&lt;g:link&gt;https://www.example.com/product/GS3045D21&lt;/g:link&gt;</w:t>
        <w:br/>
        <w:t xml:space="preserve">      &lt;g:price&gt;67.83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&amp;quot;АВТОСКЛО&amp;quot;/HONDA/INSIGHT/INSIGHT 2009-2018&lt;/g:product_type&gt;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3045 D21-X&lt;/g:id&gt;</w:t>
        <w:br/>
        <w:t xml:space="preserve">      &lt;g:title&gt;СКЛО ЗАДНЄ, PGW&lt;/g:title&gt;</w:t>
        <w:br/>
        <w:t xml:space="preserve">      &lt;g:description&gt;СКЛО ЗАДНЄ, PGW, nan, З ОБІГРІВОМ, nan, nan&lt;/g:description&gt;</w:t>
        <w:br/>
        <w:t xml:space="preserve">      &lt;g:link&gt;https://www.example.com/product/GS3045D21-X&lt;/g:link&gt;</w:t>
        <w:br/>
        <w:t xml:space="preserve">      &lt;g:price&gt;141.88299999999998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&amp;quot;АВТОСКЛО&amp;quot;/HONDA/INSIGHT/INSIGHT 2009-2018&lt;/g:product_type&gt;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3018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&lt;g:link&gt;https://www.example.com/product/GS3018D11-P&lt;/g:link&gt;</w:t>
        <w:br/>
        <w:t xml:space="preserve">      &lt;g:price&gt;101.5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&amp;quot;АВТОСКЛО&amp;quot;/HONDA/JAZZ/JAZZ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&lt;g:link&gt;https://www.example.com/product/GS3018D21&lt;/g:link&gt;</w:t>
        <w:br/>
        <w:t xml:space="preserve">      &lt;g:price&gt;53.55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&amp;quot;АВТОСКЛО&amp;quot;/HONDA/JAZZ/JAZZ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3018 D21-S&lt;/g:id&gt;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&lt;g:link&gt;https://www.example.com/product/GS3018D21-S&lt;/g:link&gt;</w:t>
        <w:br/>
        <w:t xml:space="preserve">      &lt;g:price&gt;79.96799999999999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&amp;quot;АВТОСКЛО&amp;quot;/HONDA/JAZZ/JAZZ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&lt;g:link&gt;https://www.example.com/product/GS3018D301&lt;/g:link&gt;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&amp;quot;АВТОСКЛО&amp;quot;/HONDA/JAZZ/JAZZ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3018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&lt;g:link&gt;https://www.example.com/product/GS3018D301-S&lt;/g:link&gt;</w:t>
        <w:br/>
        <w:t xml:space="preserve">      &lt;g:price&gt;49.26599999999999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&amp;quot;АВТОСКЛО&amp;quot;/HONDA/JAZZ/JAZZ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&lt;g:link&gt;https://www.example.com/product/GS3018D302&lt;/g:link&gt;</w:t>
        <w:br/>
        <w:t xml:space="preserve">      &lt;g:price&gt;19.467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&amp;quot;АВТОСКЛО&amp;quot;/HONDA/JAZZ/JAZZ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3018 D302-X&lt;/g:id&gt;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&lt;g:link&gt;https://www.example.com/product/GS3018D302-X&lt;/g:link&gt;</w:t>
        <w:br/>
        <w:t xml:space="preserve">      &lt;g:price&gt;34.293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&amp;quot;АВТОСКЛО&amp;quot;/HONDA/JAZZ/JAZZ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&lt;g:link&gt;https://www.example.com/product/GS3018D303&lt;/g:link&gt;</w:t>
        <w:br/>
        <w:t xml:space="preserve">      &lt;g:price&gt;12.075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&amp;quot;АВТОСКЛО&amp;quot;/HONDA/JAZZ/JAZZ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3018 D303-X&lt;/g:id&gt;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&lt;g:link&gt;https://www.example.com/product/GS3018D303-X&lt;/g:link&gt;</w:t>
        <w:br/>
        <w:t xml:space="preserve">      &lt;g:price&gt;24.674999999999997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&amp;quot;АВТОСКЛО&amp;quot;/HONDA/JAZZ/JAZZ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&lt;g:link&gt;https://www.example.com/product/GS3018D304&lt;/g:link&gt;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&amp;quot;АВТОСКЛО&amp;quot;/HONDA/JAZZ/JAZZ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3018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&lt;g:link&gt;https://www.example.com/product/GS3018D304-X&lt;/g:link&gt;</w:t>
        <w:br/>
        <w:t xml:space="preserve">      &lt;g:price&gt;29.679999999999996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&amp;quot;АВТОСКЛО&amp;quot;/HONDA/JAZZ/JAZZ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3018 P110-X&lt;/g:id&gt;</w:t>
        <w:br/>
        <w:t xml:space="preserve">      &lt;g:title&gt;МОЛДИНГ ЛОБОВОГО СКЛА, SEKURIT&lt;/g:title&gt;</w:t>
        <w:br/>
        <w:t xml:space="preserve">      &lt;g:description&gt;МОЛДИНГ ЛОБОВОГО СКЛА, SEKURIT, nan, nan, nan, nan&lt;/g:description&gt;</w:t>
        <w:br/>
        <w:t xml:space="preserve">      &lt;g:link&gt;https://www.example.com/product/GS3018P110-X&lt;/g:link&gt;</w:t>
        <w:br/>
        <w:t xml:space="preserve">      &lt;g:price&gt;18.9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&amp;quot;АВТОСКЛО&amp;quot;/HONDA/JAZZ/JAZZ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&lt;g:link&gt;https://www.example.com/product/GS3030D11&lt;/g:link&gt;</w:t>
        <w:br/>
        <w:t xml:space="preserve">      &lt;g:price&gt;65.1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&amp;quot;АВТОСКЛО&amp;quot;/HONDA/JAZZ/JAZZ 2008-2015&lt;/g:product_type&gt;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&lt;g:link&gt;https://www.example.com/product/GS3030D21&lt;/g:link&gt;</w:t>
        <w:br/>
        <w:t xml:space="preserve">      &lt;g:price&gt;42.0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&amp;quot;АВТОСКЛО&amp;quot;/HONDA/JAZZ/JAZZ 2008-2015&lt;/g:product_type&gt;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&lt;g:link&gt;https://www.example.com/product/GS3030D301&lt;/g:link&gt;</w:t>
        <w:br/>
        <w:t xml:space="preserve">      &lt;g:price&gt;15.26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&amp;quot;АВТОСКЛО&amp;quot;/HONDA/JAZZ/JAZZ 2008-2015&lt;/g:product_type&gt;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3030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&lt;g:link&gt;https://www.example.com/product/GS3030D304&lt;/g:link&gt;</w:t>
        <w:br/>
        <w:t xml:space="preserve">      &lt;g:price&gt;12.075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&amp;quot;АВТОСКЛО&amp;quot;/HONDA/JAZZ/JAZZ 2008-2015&lt;/g:product_type&gt;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3030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&lt;g:link&gt;https://www.example.com/product/GS3030P110-X&lt;/g:link&gt;</w:t>
        <w:br/>
        <w:t xml:space="preserve">      &lt;g:price&gt;20.299999999999997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&amp;quot;АВТОСКЛО&amp;quot;/HONDA/JAZZ/JAZZ 2008-2015&lt;/g:product_type&gt;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3051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&lt;g:link&gt;https://www.example.com/product/GS3051D11&lt;/g:link&gt;</w:t>
        <w:br/>
        <w:t xml:space="preserve">      &lt;g:price&gt;94.46499999999999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&amp;quot;АВТОСКЛО&amp;quot;/HONDA/JAZZ/JAZZ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&lt;g:link&gt;https://www.example.com/product/GS3043D11&lt;/g:link&gt;</w:t>
        <w:br/>
        <w:t xml:space="preserve">      &lt;g:price&gt;85.39999999999999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&amp;quot;АВТОСКЛО&amp;quot;/HONDA/M-NV/M-NV 2021-&lt;/g:product_type&gt;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3043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З КАМЕРОЮ&lt;/g:description&gt;</w:t>
        <w:br/>
        <w:t xml:space="preserve">      &lt;g:link&gt;https://www.example.com/product/GS3043D12&lt;/g:link&gt;</w:t>
        <w:br/>
        <w:t xml:space="preserve">      &lt;g:price&gt;112.0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&amp;quot;АВТОСКЛО&amp;quot;/HONDA/M-NV/M-NV 2021-&lt;/g:product_type&gt;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3043 D12-X&lt;/g:id&gt;</w:t>
        <w:br/>
        <w:t xml:space="preserve">      &lt;g:title&gt;СКЛО ЛОБОВЕ, NORDGLASS&lt;/g:title&gt;</w:t>
        <w:br/>
        <w:t xml:space="preserve">      &lt;g:description&gt;СКЛО ЛОБОВЕ, NORDGLASS, БЕЗ СВІТЛОФІЛЬТРА, БЕЗ ОБІГРІВУ, БЕЗ ДАТЧИКА, З КАМЕРОЮ&lt;/g:description&gt;</w:t>
        <w:br/>
        <w:t xml:space="preserve">      &lt;g:link&gt;https://www.example.com/product/GS3043D12-X&lt;/g:link&gt;</w:t>
        <w:br/>
        <w:t xml:space="preserve">      &lt;g:price&gt;209.916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&amp;quot;АВТОСКЛО&amp;quot;/HONDA/M-NV/M-NV 2021-&lt;/g:product_type&gt;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3043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&lt;g:link&gt;https://www.example.com/product/GS3043D13&lt;/g:link&gt;</w:t>
        <w:br/>
        <w:t xml:space="preserve">      &lt;g:price&gt;107.39399999999999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&amp;quot;АВТОСКЛО&amp;quot;/HONDA/M-NV/M-NV 2021-&lt;/g:product_type&gt;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3047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&lt;g:link&gt;https://www.example.com/product/GS3047D11&lt;/g:link&gt;</w:t>
        <w:br/>
        <w:t xml:space="preserve">      &lt;g:price&gt;86.16999999999999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&amp;quot;АВТОСКЛО&amp;quot;/HONDA/ODYSSEY/ODYSSEY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3047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&lt;g:link&gt;https://www.example.com/product/GS3047D12&lt;/g:link&gt;</w:t>
        <w:br/>
        <w:t xml:space="preserve">      &lt;g:price&gt;161.0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&amp;quot;АВТОСКЛО&amp;quot;/HONDA/ODYSSEY/ODYSSEY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3047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З КАМЕРОЮ&lt;/g:description&gt;</w:t>
        <w:br/>
        <w:t xml:space="preserve">      &lt;g:link&gt;https://www.example.com/product/GS3047D13&lt;/g:link&gt;</w:t>
        <w:br/>
        <w:t xml:space="preserve">      &lt;g:price&gt;192.77999999999997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&amp;quot;АВТОСКЛО&amp;quot;/HONDA/ODYSSEY/ODYSSEY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&lt;g:link&gt;https://www.example.com/product/GS3047D21&lt;/g:link&gt;</w:t>
        <w:br/>
        <w:t xml:space="preserve">      &lt;g:price&gt;53.55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&amp;quot;АВТОСКЛО&amp;quot;/HONDA/ODYSSEY/ODYSSEY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5242 D11-P&lt;/g:id&gt;</w:t>
        <w:br/>
        <w:t xml:space="preserve">      &lt;g:title&gt;СКЛО ЛОБОВЕ, PILKINGTON&lt;/g:title&gt;</w:t>
        <w:br/>
        <w:t xml:space="preserve">      &lt;g:description&gt;СКЛО ЛОБОВЕ, PILKINGTON, ГОЛУБИЙ СВІТЛОФІЛЬТР, БЕЗ ОБІГРІВУ, БЕЗ ДАТЧИКА, БЕЗ КАМЕРИ&lt;/g:description&gt;</w:t>
        <w:br/>
        <w:t xml:space="preserve">      &lt;g:link&gt;https://www.example.com/product/GS5242D11-P&lt;/g:link&gt;</w:t>
        <w:br/>
        <w:t xml:space="preserve">      &lt;g:price&gt;106.39999999999999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&amp;quot;АВТОСКЛО&amp;quot;/HONDA/PASSPORT/PASSPORT 1993-1997&lt;/g:product_type&gt;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5241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&lt;g:link&gt;https://www.example.com/product/GS5241D11-P&lt;/g:link&gt;</w:t>
        <w:br/>
        <w:t xml:space="preserve">      &lt;g:price&gt;101.5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&amp;quot;АВТОСКЛО&amp;quot;/HONDA/PASSPORT/PASSPORT 1998-2002&lt;/g:product_type&gt;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3042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&lt;g:link&gt;https://www.example.com/product/GS3042D12&lt;/g:link&gt;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&amp;quot;АВТОСКЛО&amp;quot;/HONDA/PASSPORT/PASSPORT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3042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З КАМЕРОЮ&lt;/g:description&gt;</w:t>
        <w:br/>
        <w:t xml:space="preserve">      &lt;g:link&gt;https://www.example.com/product/GS3042D13&lt;/g:link&gt;</w:t>
        <w:br/>
        <w:t xml:space="preserve">      &lt;g:price&gt;124.94999999999999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&amp;quot;АВТОСКЛО&amp;quot;/HONDA/PASSPORT/PASSPORT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3042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З КАМЕРОЮ&lt;/g:description&gt;</w:t>
        <w:br/>
        <w:t xml:space="preserve">      &lt;g:link&gt;https://www.example.com/product/GS3042D14&lt;/g:link&gt;</w:t>
        <w:br/>
        <w:t xml:space="preserve">      &lt;g:price&gt;133.0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&amp;quot;АВТОСКЛО&amp;quot;/HONDA/PASSPORT/PASSPORT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3042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&lt;g:link&gt;https://www.example.com/product/GS3042D15&lt;/g:link&gt;</w:t>
        <w:br/>
        <w:t xml:space="preserve">      &lt;g:price&gt;122.843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&amp;quot;АВТОСКЛО&amp;quot;/HONDA/PASSPORT/PASSPORT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3042 D16&lt;/g:id&gt;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&lt;g:link&gt;https://www.example.com/product/GS3042D16&lt;/g:link&gt;</w:t>
        <w:br/>
        <w:t xml:space="preserve">      &lt;g:price&gt;142.79999999999998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&amp;quot;АВТОСКЛО&amp;quot;/HONDA/PASSPORT/PASSPORT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3042 D17&lt;/g:id&gt;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&lt;g:link&gt;https://www.example.com/product/GS3042D17&lt;/g:link&gt;</w:t>
        <w:br/>
        <w:t xml:space="preserve">      &lt;g:price&gt;146.36999999999998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&amp;quot;АВТОСКЛО&amp;quot;/HONDA/PASSPORT/PASSPORT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&lt;g:link&gt;https://www.example.com/product/GS3042D301&lt;/g:link&gt;</w:t>
        <w:br/>
        <w:t xml:space="preserve">      &lt;g:price&gt;14.182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&amp;quot;АВТОСКЛО&amp;quot;/HONDA/PASSPORT/PASSPORT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&lt;g:link&gt;https://www.example.com/product/GS3042D302&lt;/g:link&gt;</w:t>
        <w:br/>
        <w:t xml:space="preserve">      &lt;g:price&gt;15.057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&amp;quot;АВТОСКЛО&amp;quot;/HONDA/PASSPORT/PASSPORT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3042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&lt;g:link&gt;https://www.example.com/product/GS3042D303&lt;/g:link&gt;</w:t>
        <w:br/>
        <w:t xml:space="preserve">      &lt;g:price&gt;22.918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&amp;quot;АВТОСКЛО&amp;quot;/HONDA/PASSPORT/PASSPORT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3042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&lt;g:link&gt;https://www.example.com/product/GS3042D304&lt;/g:link&gt;</w:t>
        <w:br/>
        <w:t xml:space="preserve">      &lt;g:price&gt;22.448999999999998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&amp;quot;АВТОСКЛО&amp;quot;/HONDA/PASSPORT/PASSPORT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3019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&lt;g:link&gt;https://www.example.com/product/GS3019D11&lt;/g:link&gt;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&amp;quot;АВТОСКЛО&amp;quot;/HONDA/PILOT/PILOT 2008-2015&lt;/g:product_type&gt;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3019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&lt;g:link&gt;https://www.example.com/product/GS3019D21&lt;/g:link&gt;</w:t>
        <w:br/>
        <w:t xml:space="preserve">      &lt;g:price&gt;101.5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&amp;quot;АВТОСКЛО&amp;quot;/HONDA/PILOT/PILOT 2008-2015&lt;/g:product_type&gt;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&lt;g:link&gt;https://www.example.com/product/GS3019D301&lt;/g:link&gt;</w:t>
        <w:br/>
        <w:t xml:space="preserve">      &lt;g:price&gt;19.677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&amp;quot;АВТОСКЛО&amp;quot;/HONDA/PILOT/PILOT 2008-2015&lt;/g:product_type&gt;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3019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&lt;g:link&gt;https://www.example.com/product/GS3019D302&lt;/g:link&gt;</w:t>
        <w:br/>
        <w:t xml:space="preserve">      &lt;g:price&gt;20.363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&amp;quot;АВТОСКЛО&amp;quot;/HONDA/PILOT/PILOT 2008-2015&lt;/g:product_type&gt;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3019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&lt;g:link&gt;https://www.example.com/product/GS3019D303&lt;/g:link&gt;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&amp;quot;АВТОСКЛО&amp;quot;/HONDA/PILOT/PILOT 2008-2015&lt;/g:product_type&gt;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3019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&lt;g:link&gt;https://www.example.com/product/GS3019D304&lt;/g:link&gt;</w:t>
        <w:br/>
        <w:t xml:space="preserve">      &lt;g:price&gt;12.138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&amp;quot;АВТОСКЛО&amp;quot;/HONDA/PILOT/PILOT 2008-2015&lt;/g:product_type&gt;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3042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&lt;g:link&gt;https://www.example.com/product/GS3042D12&lt;/g:link&gt;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&amp;quot;АВТОСКЛО&amp;quot;/HONDA/PILOT/PILOT 2015-2022&lt;/g:product_type&gt;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3042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З КАМЕРОЮ&lt;/g:description&gt;</w:t>
        <w:br/>
        <w:t xml:space="preserve">      &lt;g:link&gt;https://www.example.com/product/GS3042D13&lt;/g:link&gt;</w:t>
        <w:br/>
        <w:t xml:space="preserve">      &lt;g:price&gt;124.94999999999999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&amp;quot;АВТОСКЛО&amp;quot;/HONDA/PILOT/PILOT 2015-2022&lt;/g:product_type&gt;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3042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З КАМЕРОЮ&lt;/g:description&gt;</w:t>
        <w:br/>
        <w:t xml:space="preserve">      &lt;g:link&gt;https://www.example.com/product/GS3042D14&lt;/g:link&gt;</w:t>
        <w:br/>
        <w:t xml:space="preserve">      &lt;g:price&gt;133.0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&amp;quot;АВТОСКЛО&amp;quot;/HONDA/PILOT/PILOT 2015-2022&lt;/g:product_type&gt;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3042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&lt;g:link&gt;https://www.example.com/product/GS3042D15&lt;/g:link&gt;</w:t>
        <w:br/>
        <w:t xml:space="preserve">      &lt;g:price&gt;122.843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&amp;quot;АВТОСКЛО&amp;quot;/HONDA/PILOT/PILOT 2015-2022&lt;/g:product_type&gt;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3042 D16&lt;/g:id&gt;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&lt;g:link&gt;https://www.example.com/product/GS3042D16&lt;/g:link&gt;</w:t>
        <w:br/>
        <w:t xml:space="preserve">      &lt;g:price&gt;142.79999999999998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&amp;quot;АВТОСКЛО&amp;quot;/HONDA/PILOT/PILOT 2015-2022&lt;/g:product_type&gt;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3042 D17&lt;/g:id&gt;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&lt;g:link&gt;https://www.example.com/product/GS3042D17&lt;/g:link&gt;</w:t>
        <w:br/>
        <w:t xml:space="preserve">      &lt;g:price&gt;146.36999999999998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&amp;quot;АВТОСКЛО&amp;quot;/HONDA/PILOT/PILOT 2015-2022&lt;/g:product_type&gt;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&lt;g:link&gt;https://www.example.com/product/GS3042D301&lt;/g:link&gt;</w:t>
        <w:br/>
        <w:t xml:space="preserve">      &lt;g:price&gt;14.182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&amp;quot;АВТОСКЛО&amp;quot;/HONDA/PILOT/PILOT 2015-2022&lt;/g:product_type&gt;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&lt;g:link&gt;https://www.example.com/product/GS3042D302&lt;/g:link&gt;</w:t>
        <w:br/>
        <w:t xml:space="preserve">      &lt;g:price&gt;15.057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&amp;quot;АВТОСКЛО&amp;quot;/HONDA/PILOT/PILOT 2015-2022&lt;/g:product_type&gt;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3042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&lt;g:link&gt;https://www.example.com/product/GS3042D303&lt;/g:link&gt;</w:t>
        <w:br/>
        <w:t xml:space="preserve">      &lt;g:price&gt;22.918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&amp;quot;АВТОСКЛО&amp;quot;/HONDA/PILOT/PILOT 2015-2022&lt;/g:product_type&gt;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3042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&lt;g:link&gt;https://www.example.com/product/GS3042D304&lt;/g:link&gt;</w:t>
        <w:br/>
        <w:t xml:space="preserve">      &lt;g:price&gt;22.448999999999998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&amp;quot;АВТОСКЛО&amp;quot;/HONDA/PILOT/PILOT 2015-2022&lt;/g:product_type&gt;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3154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&lt;g:link&gt;https://www.example.com/product/GS3154D12&lt;/g:link&gt;</w:t>
        <w:br/>
        <w:t xml:space="preserve">      &lt;g:price&gt;51.8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&amp;quot;АВТОСКЛО&amp;quot;/HYUNDAI/ACCENT/ACCENT I 1995-1999&lt;/g:product_type&gt;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3154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&lt;g:link&gt;https://www.example.com/product/GS3154P110-X&lt;/g:link&gt;</w:t>
        <w:br/>
        <w:t xml:space="preserve">      &lt;g:price&gt;13.299999999999999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&amp;quot;АВТОСКЛО&amp;quot;/HYUNDAI/ACCENT/ACCENT I 1995-1999&lt;/g:product_type&gt;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3155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&lt;g:link&gt;https://www.example.com/product/GS3155D302&lt;/g:link&gt;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&amp;quot;АВТОСКЛО&amp;quot;/HYUNDAI/ACCENT/ACCENT II 1999-2005&lt;/g:product_type&gt;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3155 D308&lt;/g:id&gt;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&lt;g:link&gt;https://www.example.com/product/GS3155D308&lt;/g:link&gt;</w:t>
        <w:br/>
        <w:t xml:space="preserve">      &lt;g:price&gt;12.432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&amp;quot;АВТОСКЛО&amp;quot;/HYUNDAI/ACCENT/ACCENT II 1999-2005&lt;/g:product_type&gt;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3155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&lt;g:link&gt;https://www.example.com/product/GS3155P110-X&lt;/g:link&gt;</w:t>
        <w:br/>
        <w:t xml:space="preserve">      &lt;g:price&gt;10.5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&amp;quot;АВТОСКЛО&amp;quot;/HYUNDAI/ACCENT/ACCENT II 1999-2005&lt;/g:product_type&gt;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3214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&lt;g:link&gt;https://www.example.com/product/GS3214D11-P&lt;/g:link&gt;</w:t>
        <w:br/>
        <w:t xml:space="preserve">      &lt;g:price&gt;137.802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&amp;quot;АВТОСКЛО&amp;quot;/HYUNDAI/ACCENT/ACCENT III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3214 D11-S&lt;/g:id&gt;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БЕЗ ОБІГРІВУ, БЕЗ ДАТЧИКА, БЕЗ КАМЕРИ&lt;/g:description&gt;</w:t>
        <w:br/>
        <w:t xml:space="preserve">      &lt;g:link&gt;https://www.example.com/product/GS3214D11-S&lt;/g:link&gt;</w:t>
        <w:br/>
        <w:t xml:space="preserve">      &lt;g:price&gt;116.89999999999999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&amp;quot;АВТОСКЛО&amp;quot;/HYUNDAI/ACCENT/ACCENT III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&lt;g:link&gt;https://www.example.com/product/GS3214D21&lt;/g:link&gt;</w:t>
        <w:br/>
        <w:t xml:space="preserve">      &lt;g:price&gt;43.4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&amp;quot;АВТОСКЛО&amp;quot;/HYUNDAI/ACCENT/ACCENT III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3214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&lt;g:link&gt;https://www.example.com/product/GS3214D21-X&lt;/g:link&gt;</w:t>
        <w:br/>
        <w:t xml:space="preserve">      &lt;g:price&gt;141.39999999999998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&amp;quot;АВТОСКЛО&amp;quot;/HYUNDAI/ACCENT/ACCENT III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3214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&lt;g:link&gt;https://www.example.com/product/GS3214D301&lt;/g:link&gt;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&amp;quot;АВТОСКЛО&amp;quot;/HYUNDAI/ACCENT/ACCENT III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3214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&lt;g:link&gt;https://www.example.com/product/GS3214D301-S&lt;/g:link&gt;</w:t>
        <w:br/>
        <w:t xml:space="preserve">      &lt;g:price&gt;38.5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&amp;quot;АВТОСКЛО&amp;quot;/HYUNDAI/ACCENT/ACCENT III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3214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&lt;g:link&gt;https://www.example.com/product/GS3214D302&lt;/g:link&gt;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&amp;quot;АВТОСКЛО&amp;quot;/HYUNDAI/ACCENT/ACCENT III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3214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&lt;g:link&gt;https://www.example.com/product/GS3214D302-S&lt;/g:link&gt;</w:t>
        <w:br/>
        <w:t xml:space="preserve">      &lt;g:price&gt;38.5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&amp;quot;АВТОСКЛО&amp;quot;/HYUNDAI/ACCENT/ACCENT III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3214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&lt;g:link&gt;https://www.example.com/product/GS3214D303&lt;/g:link&gt;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&amp;quot;АВТОСКЛО&amp;quot;/HYUNDAI/ACCENT/ACCENT III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3214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&lt;g:link&gt;https://www.example.com/product/GS3214D303-S&lt;/g:link&gt;</w:t>
        <w:br/>
        <w:t xml:space="preserve">      &lt;g:price&gt;34.3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&amp;quot;АВТОСКЛО&amp;quot;/HYUNDAI/ACCENT/ACCENT III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3214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&lt;g:link&gt;https://www.example.com/product/GS3214D304-S&lt;/g:link&gt;</w:t>
        <w:br/>
        <w:t xml:space="preserve">      &lt;g:price&gt;35.0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&amp;quot;АВТОСКЛО&amp;quot;/HYUNDAI/ACCENT/ACCENT III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3214 P133-X&lt;/g:id&gt;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&lt;g:link&gt;https://www.example.com/product/GS3214P133-X&lt;/g:link&gt;</w:t>
        <w:br/>
        <w:t xml:space="preserve">      &lt;g:price&gt;5.6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&amp;quot;АВТОСКЛО&amp;quot;/HYUNDAI/ACCENT/ACCENT III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3227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&lt;g:link&gt;https://www.example.com/product/GS3227D11&lt;/g:link&gt;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&amp;quot;АВТОСКЛО&amp;quot;/HYUNDAI/ACCENT/ACCENT IV (SOLARIS)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3227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БЕЗ ДАТЧИКА, БЕЗ КАМЕРИ&lt;/g:description&gt;</w:t>
        <w:br/>
        <w:t xml:space="preserve">      &lt;g:link&gt;https://www.example.com/product/GS3227D12&lt;/g:link&gt;</w:t>
        <w:br/>
        <w:t xml:space="preserve">      &lt;g:price&gt;67.89999999999999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&amp;quot;АВТОСКЛО&amp;quot;/HYUNDAI/ACCENT/ACCENT IV (SOLARIS)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&lt;g:link&gt;https://www.example.com/product/GS3227D21&lt;/g:link&gt;</w:t>
        <w:br/>
        <w:t xml:space="preserve">      &lt;g:price&gt;45.5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&amp;quot;АВТОСКЛО&amp;quot;/HYUNDAI/ACCENT/ACCENT IV (SOLARIS)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&lt;g:link&gt;https://www.example.com/product/GS3227D301&lt;/g:link&gt;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&amp;quot;АВТОСКЛО&amp;quot;/HYUNDAI/ACCENT/ACCENT IV (SOLARIS)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3227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&lt;g:link&gt;https://www.example.com/product/GS3227D301-S&lt;/g:link&gt;</w:t>
        <w:br/>
        <w:t xml:space="preserve">      &lt;g:price&gt;39.9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&amp;quot;АВТОСКЛО&amp;quot;/HYUNDAI/ACCENT/ACCENT IV (SOLARIS)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&lt;g:link&gt;https://www.example.com/product/GS3227D302&lt;/g:link&gt;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&amp;quot;АВТОСКЛО&amp;quot;/HYUNDAI/ACCENT/ACCENT IV (SOLARIS)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3227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&lt;g:link&gt;https://www.example.com/product/GS3227D302-S&lt;/g:link&gt;</w:t>
        <w:br/>
        <w:t xml:space="preserve">      &lt;g:price&gt;33.558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&amp;quot;АВТОСКЛО&amp;quot;/HYUNDAI/ACCENT/ACCENT IV (SOLARIS)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&lt;g:link&gt;https://www.example.com/product/GS3227D303&lt;/g:link&gt;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&amp;quot;АВТОСКЛО&amp;quot;/HYUNDAI/ACCENT/ACCENT IV (SOLARIS)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3227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&lt;g:link&gt;https://www.example.com/product/GS3227D303-S&lt;/g:link&gt;</w:t>
        <w:br/>
        <w:t xml:space="preserve">      &lt;g:price&gt;37.8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&amp;quot;АВТОСКЛО&amp;quot;/HYUNDAI/ACCENT/ACCENT IV (SOLARIS)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&lt;g:link&gt;https://www.example.com/product/GS3227D304&lt;/g:link&gt;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&amp;quot;АВТОСКЛО&amp;quot;/HYUNDAI/ACCENT/ACCENT IV (SOLARIS)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3227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&lt;g:link&gt;https://www.example.com/product/GS3227D304-S&lt;/g:link&gt;</w:t>
        <w:br/>
        <w:t xml:space="preserve">      &lt;g:price&gt;37.099999999999994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&amp;quot;АВТОСКЛО&amp;quot;/HYUNDAI/ACCENT/ACCENT IV (SOLARIS)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3227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&lt;g:link&gt;https://www.example.com/product/GS3227D11&lt;/g:link&gt;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&amp;quot;АВТОСКЛО&amp;quot;/HYUNDAI/ACCENT/ACCENT IV (VERNA) 2015-2017&lt;/g:product_type&gt;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3227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БЕЗ ДАТЧИКА, БЕЗ КАМЕРИ&lt;/g:description&gt;</w:t>
        <w:br/>
        <w:t xml:space="preserve">      &lt;g:link&gt;https://www.example.com/product/GS3227D12&lt;/g:link&gt;</w:t>
        <w:br/>
        <w:t xml:space="preserve">      &lt;g:price&gt;67.89999999999999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&amp;quot;АВТОСКЛО&amp;quot;/HYUNDAI/ACCENT/ACCENT IV (VERNA) 2015-2017&lt;/g:product_type&gt;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&lt;g:link&gt;https://www.example.com/product/GS3227D21&lt;/g:link&gt;</w:t>
        <w:br/>
        <w:t xml:space="preserve">      &lt;g:price&gt;45.5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&amp;quot;АВТОСКЛО&amp;quot;/HYUNDAI/ACCENT/ACCENT IV (VERNA) 2015-2017&lt;/g:product_type&gt;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&lt;g:link&gt;https://www.example.com/product/GS3227D301&lt;/g:link&gt;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&amp;quot;АВТОСКЛО&amp;quot;/HYUNDAI/ACCENT/ACCENT IV (VERNA) 2015-2017&lt;/g:product_type&gt;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3227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&lt;g:link&gt;https://www.example.com/product/GS3227D301-S&lt;/g:link&gt;</w:t>
        <w:br/>
        <w:t xml:space="preserve">      &lt;g:price&gt;39.9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&amp;quot;АВТОСКЛО&amp;quot;/HYUNDAI/ACCENT/ACCENT IV (VERNA) 2015-2017&lt;/g:product_type&gt;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&lt;g:link&gt;https://www.example.com/product/GS3227D302&lt;/g:link&gt;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&amp;quot;АВТОСКЛО&amp;quot;/HYUNDAI/ACCENT/ACCENT IV (VERNA) 2015-2017&lt;/g:product_type&gt;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3227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&lt;g:link&gt;https://www.example.com/product/GS3227D302-S&lt;/g:link&gt;</w:t>
        <w:br/>
        <w:t xml:space="preserve">      &lt;g:price&gt;33.558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&amp;quot;АВТОСКЛО&amp;quot;/HYUNDAI/ACCENT/ACCENT IV (VERNA) 2015-2017&lt;/g:product_type&gt;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&lt;g:link&gt;https://www.example.com/product/GS3227D303&lt;/g:link&gt;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&amp;quot;АВТОСКЛО&amp;quot;/HYUNDAI/ACCENT/ACCENT IV (VERNA) 2015-2017&lt;/g:product_type&gt;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3227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&lt;g:link&gt;https://www.example.com/product/GS3227D303-S&lt;/g:link&gt;</w:t>
        <w:br/>
        <w:t xml:space="preserve">      &lt;g:price&gt;37.8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&amp;quot;АВТОСКЛО&amp;quot;/HYUNDAI/ACCENT/ACCENT IV (VERNA) 2015-2017&lt;/g:product_type&gt;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&lt;g:link&gt;https://www.example.com/product/GS3227D304&lt;/g:link&gt;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&amp;quot;АВТОСКЛО&amp;quot;/HYUNDAI/ACCENT/ACCENT IV (VERNA) 2015-2017&lt;/g:product_type&gt;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3227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&lt;g:link&gt;https://www.example.com/product/GS3227D304-S&lt;/g:link&gt;</w:t>
        <w:br/>
        <w:t xml:space="preserve">      &lt;g:price&gt;37.099999999999994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&amp;quot;АВТОСКЛО&amp;quot;/HYUNDAI/ACCENT/ACCENT IV (VERNA) 2015-2017&lt;/g:product_type&gt;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3250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&lt;g:link&gt;https://www.example.com/product/GS3250D11&lt;/g:link&gt;</w:t>
        <w:br/>
        <w:t xml:space="preserve">      &lt;g:price&gt;112.0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&amp;quot;АВТОСКЛО&amp;quot;/HYUNDAI/ACCENT/ACCENT V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3250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&lt;g:link&gt;https://www.example.com/product/GS3250D21&lt;/g:link&gt;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&amp;quot;АВТОСКЛО&amp;quot;/HYUNDAI/ACCENT/ACCENT V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3250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&lt;g:link&gt;https://www.example.com/product/GS3250D301&lt;/g:link&gt;</w:t>
        <w:br/>
        <w:t xml:space="preserve">      &lt;g:price&gt;17.814999999999998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&amp;quot;АВТОСКЛО&amp;quot;/HYUNDAI/ACCENT/ACCENT V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3250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&lt;g:link&gt;https://www.example.com/product/GS3250D302&lt;/g:link&gt;</w:t>
        <w:br/>
        <w:t xml:space="preserve">      &lt;g:price&gt;18.479999999999997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&amp;quot;АВТОСКЛО&amp;quot;/HYUNDAI/ACCENT/ACCENT V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3250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&lt;g:link&gt;https://www.example.com/product/GS3250D303&lt;/g:link&gt;</w:t>
        <w:br/>
        <w:t xml:space="preserve">      &lt;g:price&gt;19.445999999999998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&amp;quot;АВТОСКЛО&amp;quot;/HYUNDAI/ACCENT/ACCENT V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3250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&lt;g:link&gt;https://www.example.com/product/GS3250D304&lt;/g:link&gt;</w:t>
        <w:br/>
        <w:t xml:space="preserve">      &lt;g:price&gt;19.445999999999998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&amp;quot;АВТОСКЛО&amp;quot;/HYUNDAI/ACCENT/ACCENT V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3258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&lt;g:link&gt;https://www.example.com/product/GS3258D11&lt;/g:link&gt;</w:t>
        <w:br/>
        <w:t xml:space="preserve">      &lt;g:price&gt;65.1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&amp;quot;АВТОСКЛО&amp;quot;/HYUNDAI/CRETA/CRETA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3258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&lt;g:link&gt;https://www.example.com/product/GS3258D12&lt;/g:link&gt;</w:t>
        <w:br/>
        <w:t xml:space="preserve">      &lt;g:price&gt;114.23999999999998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&amp;quot;АВТОСКЛО&amp;quot;/HYUNDAI/CRETA/CRETA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3258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&lt;g:link&gt;https://www.example.com/product/GS3258D21&lt;/g:link&gt;</w:t>
        <w:br/>
        <w:t xml:space="preserve">      &lt;g:price&gt;39.515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&amp;quot;АВТОСКЛО&amp;quot;/HYUNDAI/CRETA/CRETA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3258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&lt;g:link&gt;https://www.example.com/product/GS3258D301&lt;/g:link&gt;</w:t>
        <w:br/>
        <w:t xml:space="preserve">      &lt;g:price&gt;17.849999999999998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&amp;quot;АВТОСКЛО&amp;quot;/HYUNDAI/CRETA/CRETA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3258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&lt;g:link&gt;https://www.example.com/product/GS3258D302&lt;/g:link&gt;</w:t>
        <w:br/>
        <w:t xml:space="preserve">      &lt;g:price&gt;15.049999999999999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&amp;quot;АВТОСКЛО&amp;quot;/HYUNDAI/CRETA/CRETA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3258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&lt;g:link&gt;https://www.example.com/product/GS3258D303&lt;/g:link&gt;</w:t>
        <w:br/>
        <w:t xml:space="preserve">      &lt;g:price&gt;15.952999999999998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&amp;quot;АВТОСКЛО&amp;quot;/HYUNDAI/CRETA/CRETA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3258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&lt;g:link&gt;https://www.example.com/product/GS3258D304&lt;/g:link&gt;</w:t>
        <w:br/>
        <w:t xml:space="preserve">      &lt;g:price&gt;16.926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&amp;quot;АВТОСКЛО&amp;quot;/HYUNDAI/CRETA/CRETA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3252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ВОЛОГОСТІ/СВІТЛА/ЗАПОТІВАННЯ, БЕЗ КАМЕРИ&lt;/g:description&gt;</w:t>
        <w:br/>
        <w:t xml:space="preserve">      &lt;g:link&gt;https://www.example.com/product/GS3252D11&lt;/g:link&gt;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&amp;quot;АВТОСКЛО&amp;quot;/HYUNDAI/ELANTRA/ELANTRA (AD)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3252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ЗАПОТІВАННЯ, БЕЗ КАМЕРИ&lt;/g:description&gt;</w:t>
        <w:br/>
        <w:t xml:space="preserve">      &lt;g:link&gt;https://www.example.com/product/GS3252D12&lt;/g:link&gt;</w:t>
        <w:br/>
        <w:t xml:space="preserve">      &lt;g:price&gt;154.0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&amp;quot;АВТОСКЛО&amp;quot;/HYUNDAI/ELANTRA/ELANTRA (AD)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3252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&lt;g:link&gt;https://www.example.com/product/GS3252D21&lt;/g:link&gt;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&amp;quot;АВТОСКЛО&amp;quot;/HYUNDAI/ELANTRA/ELANTRA (AD)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3252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&lt;g:link&gt;https://www.example.com/product/GS3252D301&lt;/g:link&gt;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&amp;quot;АВТОСКЛО&amp;quot;/HYUNDAI/ELANTRA/ELANTRA (AD)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3252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&lt;g:link&gt;https://www.example.com/product/GS3252D302&lt;/g:link&gt;</w:t>
        <w:br/>
        <w:t xml:space="preserve">      &lt;g:price&gt;25.703999999999997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&amp;quot;АВТОСКЛО&amp;quot;/HYUNDAI/ELANTRA/ELANTRA (AD)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3252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&lt;g:link&gt;https://www.example.com/product/GS3252D303&lt;/g:link&gt;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&amp;quot;АВТОСКЛО&amp;quot;/HYUNDAI/ELANTRA/ELANTRA (AD)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&amp;quot;АВТОСКЛО&amp;quot;/HYUNDAI/ELANTRA/ELANTRA (AD)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3204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&lt;g:link&gt;https://www.example.com/product/GS3204D11&lt;/g:link&gt;</w:t>
        <w:br/>
        <w:t xml:space="preserve">      &lt;g:price&gt;65.1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&amp;quot;АВТОСКЛО&amp;quot;/HYUNDAI/ELANTRA/ELANTRA (HD)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3204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&lt;g:link&gt;https://www.example.com/product/GS3204D21&lt;/g:link&gt;</w:t>
        <w:br/>
        <w:t xml:space="preserve">      &lt;g:price&gt;46.199999999999996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&amp;quot;АВТОСКЛО&amp;quot;/HYUNDAI/ELANTRA/ELANTRA (HD)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3204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&lt;g:link&gt;https://www.example.com/product/GS3204D301&lt;/g:link&gt;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&amp;quot;АВТОСКЛО&amp;quot;/HYUNDAI/ELANTRA/ELANTRA (HD)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3204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&lt;g:link&gt;https://www.example.com/product/GS3204D302&lt;/g:link&gt;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&amp;quot;АВТОСКЛО&amp;quot;/HYUNDAI/ELANTRA/ELANTRA (HD)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3204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&lt;g:link&gt;https://www.example.com/product/GS3204D303&lt;/g:link&gt;</w:t>
        <w:br/>
        <w:t xml:space="preserve">      &lt;g:price&gt;16.422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&amp;quot;АВТОСКЛО&amp;quot;/HYUNDAI/ELANTRA/ELANTRA (HD)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3204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&lt;g:link&gt;https://www.example.com/product/GS3204D304&lt;/g:link&gt;</w:t>
        <w:br/>
        <w:t xml:space="preserve">      &lt;g:price&gt;18.564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&amp;quot;АВТОСКЛО&amp;quot;/HYUNDAI/ELANTRA/ELANTRA (HD)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3228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ВОЛОГОСТІ/СВІТЛА/ЗАПОТІВАННЯ, БЕЗ КАМЕРИ&lt;/g:description&gt;</w:t>
        <w:br/>
        <w:t xml:space="preserve">      &lt;g:link&gt;https://www.example.com/product/GS3228D12&lt;/g:link&gt;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&amp;quot;АВТОСКЛО&amp;quot;/HYUNDAI/ELANTRA/ELANTRA (MD)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&lt;g:link&gt;https://www.example.com/product/GS3228D21&lt;/g:link&gt;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&amp;quot;АВТОСКЛО&amp;quot;/HYUNDAI/ELANTRA/ELANTRA (MD)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&lt;g:link&gt;https://www.example.com/product/GS3228D301&lt;/g:link&gt;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&amp;quot;АВТОСКЛО&amp;quot;/HYUNDAI/ELANTRA/ELANTRA (MD)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&lt;g:link&gt;https://www.example.com/product/GS3228D302&lt;/g:link&gt;</w:t>
        <w:br/>
        <w:t xml:space="preserve">      &lt;g:price&gt;17.136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&amp;quot;АВТОСКЛО&amp;quot;/HYUNDAI/ELANTRA/ELANTRA (MD)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&lt;g:link&gt;https://www.example.com/product/GS3228D303&lt;/g:link&gt;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&amp;quot;АВТОСКЛО&amp;quot;/HYUNDAI/ELANTRA/ELANTRA (MD)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&lt;g:link&gt;https://www.example.com/product/GS3228D304&lt;/g:link&gt;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&amp;quot;АВТОСКЛО&amp;quot;/HYUNDAI/ELANTRA/ELANTRA (MD)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3228 P146-X&lt;/g:id&gt;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&lt;g:link&gt;https://www.example.com/product/GS3228P146-X&lt;/g:link&gt;</w:t>
        <w:br/>
        <w:t xml:space="preserve">      &lt;g:price&gt;18.2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&amp;quot;АВТОСКЛО&amp;quot;/HYUNDAI/ELANTRA/ELANTRA (MD)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3201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&lt;g:link&gt;https://www.example.com/product/GS3201D11&lt;/g:link&gt;</w:t>
        <w:br/>
        <w:t xml:space="preserve">      &lt;g:price&gt;57.4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&amp;quot;АВТОСКЛО&amp;quot;/HYUNDAI/ELANTRA/ELANTRA (XD)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3201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&lt;g:link&gt;https://www.example.com/product/GS3201D11-P&lt;/g:link&gt;</w:t>
        <w:br/>
        <w:t xml:space="preserve">      &lt;g:price&gt;136.5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&amp;quot;АВТОСКЛО&amp;quot;/HYUNDAI/ELANTRA/ELANTRA (XD)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3201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&lt;g:link&gt;https://www.example.com/product/GS3201D22&lt;/g:link&gt;</w:t>
        <w:br/>
        <w:t xml:space="preserve">      &lt;g:price&gt;48.552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&amp;quot;АВТОСКЛО&amp;quot;/HYUNDAI/ELANTRA/ELANTRA (XD)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3201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&lt;g:link&gt;https://www.example.com/product/GS3201D301&lt;/g:link&gt;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&amp;quot;АВТОСКЛО&amp;quot;/HYUNDAI/ELANTRA/ELANTRA (XD)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3201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&lt;g:link&gt;https://www.example.com/product/GS3201D302&lt;/g:link&gt;</w:t>
        <w:br/>
        <w:t xml:space="preserve">      &lt;g:price&gt;14.7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&amp;quot;АВТОСКЛО&amp;quot;/HYUNDAI/ELANTRA/ELANTRA (XD)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3201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&lt;g:link&gt;https://www.example.com/product/GS3201D305&lt;/g:link&gt;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&amp;quot;АВТОСКЛО&amp;quot;/HYUNDAI/ELANTRA/ELANTRA (XD)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3201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&lt;g:link&gt;https://www.example.com/product/GS3201D306&lt;/g:link&gt;</w:t>
        <w:br/>
        <w:t xml:space="preserve">      &lt;g:price&gt;15.708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&amp;quot;АВТОСКЛО&amp;quot;/HYUNDAI/ELANTRA/ELANTRA (XD)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3201 D307&lt;/g:id&gt;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&lt;g:link&gt;https://www.example.com/product/GS3201D307&lt;/g:link&gt;</w:t>
        <w:br/>
        <w:t xml:space="preserve">      &lt;g:price&gt;7.839999999999999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&amp;quot;АВТОСКЛО&amp;quot;/HYUNDAI/ELANTRA/ELANTRA (XD)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3201 D308&lt;/g:id&gt;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&lt;g:link&gt;https://www.example.com/product/GS3201D308&lt;/g:link&gt;</w:t>
        <w:br/>
        <w:t xml:space="preserve">      &lt;g:price&gt;12.782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&amp;quot;АВТОСКЛО&amp;quot;/HYUNDAI/ELANTRA/ELANTRA (XD)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3201 D311&lt;/g:id&gt;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&lt;g:link&gt;https://www.example.com/product/GS3201D311&lt;/g:link&gt;</w:t>
        <w:br/>
        <w:t xml:space="preserve">      &lt;g:price&gt;14.895999999999999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&amp;quot;АВТОСКЛО&amp;quot;/HYUNDAI/ELANTRA/ELANTRA (XD)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3201 D312&lt;/g:id&gt;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&lt;g:link&gt;https://www.example.com/product/GS3201D312&lt;/g:link&gt;</w:t>
        <w:br/>
        <w:t xml:space="preserve">      &lt;g:price&gt;9.995999999999999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&amp;quot;АВТОСКЛО&amp;quot;/HYUNDAI/ELANTRA/ELANTRA (XD)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3201 P111-X&lt;/g:id&gt;</w:t>
        <w:br/>
        <w:t xml:space="preserve">      &lt;g:title&gt;МОЛДИНГ ЛОБОВОГО СКЛА, PILKINGTON&lt;/g:title&gt;</w:t>
        <w:br/>
        <w:t xml:space="preserve">      &lt;g:description&gt;МОЛДИНГ ЛОБОВОГО СКЛА, PILKINGTON, nan, nan, nan, nan&lt;/g:description&gt;</w:t>
        <w:br/>
        <w:t xml:space="preserve">      &lt;g:link&gt;https://www.example.com/product/GS3201P111-X&lt;/g:link&gt;</w:t>
        <w:br/>
        <w:t xml:space="preserve">      &lt;g:price&gt;10.5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&amp;quot;АВТОСКЛО&amp;quot;/HYUNDAI/ELANTRA/ELANTRA (XD)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3127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&lt;g:link&gt;https://www.example.com/product/GS3127D11&lt;/g:link&gt;</w:t>
        <w:br/>
        <w:t xml:space="preserve">      &lt;g:price&gt;54.599999999999994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&amp;quot;АВТОСКЛО&amp;quot;/HYUNDAI/GETZ/GETZ 2002-2011&lt;/g:product_type&gt;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3127 D11-S&lt;/g:id&gt;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БЕЗ ОБІГРІВУ, БЕЗ ДАТЧИКА, БЕЗ КАМЕРИ&lt;/g:description&gt;</w:t>
        <w:br/>
        <w:t xml:space="preserve">      &lt;g:link&gt;https://www.example.com/product/GS3127D11-S&lt;/g:link&gt;</w:t>
        <w:br/>
        <w:t xml:space="preserve">      &lt;g:price&gt;109.19999999999999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&amp;quot;АВТОСКЛО&amp;quot;/HYUNDAI/GETZ/GETZ 2002-2011&lt;/g:product_type&gt;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3127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&lt;g:link&gt;https://www.example.com/product/GS3127D21&lt;/g:link&gt;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&amp;quot;АВТОСКЛО&amp;quot;/HYUNDAI/GETZ/GETZ 2002-2011&lt;/g:product_type&gt;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3127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&lt;g:link&gt;https://www.example.com/product/GS3127D301&lt;/g:link&gt;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&amp;quot;АВТОСКЛО&amp;quot;/HYUNDAI/GETZ/GETZ 2002-2011&lt;/g:product_type&gt;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3127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&lt;g:link&gt;https://www.example.com/product/GS3127D301-S&lt;/g:link&gt;</w:t>
        <w:br/>
        <w:t xml:space="preserve">      &lt;g:price&gt;45.5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&amp;quot;АВТОСКЛО&amp;quot;/HYUNDAI/GETZ/GETZ 2002-2011&lt;/g:product_type&gt;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3127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&lt;g:link&gt;https://www.example.com/product/GS3127D302&lt;/g:link&gt;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&amp;quot;АВТОСКЛО&amp;quot;/HYUNDAI/GETZ/GETZ 2002-2011&lt;/g:product_type&gt;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3127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&lt;g:link&gt;https://www.example.com/product/GS3127D303&lt;/g:link&gt;</w:t>
        <w:br/>
        <w:t xml:space="preserve">      &lt;g:price&gt;25.9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&amp;quot;АВТОСКЛО&amp;quot;/HYUNDAI/GETZ/GETZ 2002-2011&lt;/g:product_type&gt;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3127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&lt;g:link&gt;https://www.example.com/product/GS3127D304&lt;/g:link&gt;</w:t>
        <w:br/>
        <w:t xml:space="preserve">      &lt;g:price&gt;25.9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&amp;quot;АВТОСКЛО&amp;quot;/HYUNDAI/GETZ/GETZ 2002-2011&lt;/g:product_type&gt;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3127 P120-X&lt;/g:id&gt;</w:t>
        <w:br/>
        <w:t xml:space="preserve">      &lt;g:title&gt;МОЛДИНГ ЛОБОВОГО СКЛА, PILKINGTON&lt;/g:title&gt;</w:t>
        <w:br/>
        <w:t xml:space="preserve">      &lt;g:description&gt;МОЛДИНГ ЛОБОВОГО СКЛА, PILKINGTON, nan, nan, nan, nan&lt;/g:description&gt;</w:t>
        <w:br/>
        <w:t xml:space="preserve">      &lt;g:link&gt;https://www.example.com/product/GS3127P120-X&lt;/g:link&gt;</w:t>
        <w:br/>
        <w:t xml:space="preserve">      &lt;g:price&gt;14.0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&amp;quot;АВТОСКЛО&amp;quot;/HYUNDAI/GETZ/GETZ 2002-2011&lt;/g:product_type&gt;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3238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ВОЛОГОСТІ/СВІТЛА, БЕЗ КАМЕРИ&lt;/g:description&gt;</w:t>
        <w:br/>
        <w:t xml:space="preserve">      &lt;g:link&gt;https://www.example.com/product/GS3238D13&lt;/g:link&gt;</w:t>
        <w:br/>
        <w:t xml:space="preserve">      &lt;g:price&gt;109.89999999999999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&amp;quot;АВТОСКЛО&amp;quot;/HYUNDAI/GRANDEUR; AZERA/GRANDEUR; AZERA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3238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&lt;g:link&gt;https://www.example.com/product/GS3238D21&lt;/g:link&gt;</w:t>
        <w:br/>
        <w:t xml:space="preserve">      &lt;g:price&gt;44.982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&amp;quot;АВТОСКЛО&amp;quot;/HYUNDAI/GRANDEUR; AZERA/GRANDEUR; AZERA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3238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&lt;g:link&gt;https://www.example.com/product/GS3238D301&lt;/g:link&gt;</w:t>
        <w:br/>
        <w:t xml:space="preserve">      &lt;g:price&gt;22.014999999999997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&amp;quot;АВТОСКЛО&amp;quot;/HYUNDAI/GRANDEUR; AZERA/GRANDEUR; AZERA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3210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&lt;g:link&gt;https://www.example.com/product/GS3210D11&lt;/g:link&gt;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&amp;quot;АВТОСКЛО&amp;quot;/HYUNDAI/H-1/H-1 1997-2005&lt;/g:product_type&gt;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3210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&lt;g:link&gt;https://www.example.com/product/GS3210D202&lt;/g:link&gt;</w:t>
        <w:br/>
        <w:t xml:space="preserve">      &lt;g:price&gt;38.5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&amp;quot;АВТОСКЛО&amp;quot;/HYUNDAI/H-1/H-1 1997-2005&lt;/g:product_type&gt;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&lt;g:link&gt;https://www.example.com/product/GS3210D21&lt;/g:link&gt;</w:t>
        <w:br/>
        <w:t xml:space="preserve">      &lt;g:price&gt;43.4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&amp;quot;АВТОСКЛО&amp;quot;/HYUNDAI/H-1/H-1 1997-2005&lt;/g:product_type&gt;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3210 D21-X&lt;/g:id&gt;</w:t>
        <w:br/>
        <w:t xml:space="preserve">      &lt;g:title&gt;СКЛО ЗАДНЄ, HANGLASS&lt;/g:title&gt;</w:t>
        <w:br/>
        <w:t xml:space="preserve">      &lt;g:description&gt;СКЛО ЗАДНЄ, HANGLASS, nan, З ОБІГРІВОМ, nan, nan&lt;/g:description&gt;</w:t>
        <w:br/>
        <w:t xml:space="preserve">      &lt;g:link&gt;https://www.example.com/product/GS3210D21-X&lt;/g:link&gt;</w:t>
        <w:br/>
        <w:t xml:space="preserve">      &lt;g:price&gt;117.446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&amp;quot;АВТОСКЛО&amp;quot;/HYUNDAI/H-1/H-1 1997-2005&lt;/g:product_type&gt;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3210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&lt;g:link&gt;https://www.example.com/product/GS3210D304&lt;/g:link&gt;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&amp;quot;АВТОСКЛО&amp;quot;/HYUNDAI/H-1/H-1 1997-2005&lt;/g:product_type&gt;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3210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&lt;g:link&gt;https://www.example.com/product/GS3210P110-X&lt;/g:link&gt;</w:t>
        <w:br/>
        <w:t xml:space="preserve">      &lt;g:price&gt;12.138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&amp;quot;АВТОСКЛО&amp;quot;/HYUNDAI/H-1/H-1 1997-2005&lt;/g:product_type&gt;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3224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&lt;g:link&gt;https://www.example.com/product/GS3224D11&lt;/g:link&gt;</w:t>
        <w:br/>
        <w:t xml:space="preserve">      &lt;g:price&gt;78.39999999999999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&amp;quot;АВТОСКЛО&amp;quot;/HYUNDAI/H-1/H-1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3224 D11-S&lt;/g:id&gt;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БЕЗ ОБІГРІВУ, БЕЗ ДАТЧИКА, БЕЗ КАМЕРИ&lt;/g:description&gt;</w:t>
        <w:br/>
        <w:t xml:space="preserve">      &lt;g:link&gt;https://www.example.com/product/GS3224D11-S&lt;/g:link&gt;</w:t>
        <w:br/>
        <w:t xml:space="preserve">      &lt;g:price&gt;143.5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&amp;quot;АВТОСКЛО&amp;quot;/HYUNDAI/H-1/H-1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&lt;g:link&gt;https://www.example.com/product/GS3224D21&lt;/g:link&gt;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&amp;quot;АВТОСКЛО&amp;quot;/HYUNDAI/H-1/H-1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3224 D21-X&lt;/g:id&gt;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&lt;g:link&gt;https://www.example.com/product/GS3224D21-X&lt;/g:link&gt;</w:t>
        <w:br/>
        <w:t xml:space="preserve">      &lt;g:price&gt;102.018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&amp;quot;АВТОСКЛО&amp;quot;/HYUNDAI/H-1/H-1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3224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&lt;g:link&gt;https://www.example.com/product/GS3224D301&lt;/g:link&gt;</w:t>
        <w:br/>
        <w:t xml:space="preserve">      &lt;g:price&gt;18.564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&amp;quot;АВТОСКЛО&amp;quot;/HYUNDAI/H-1/H-1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3224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&lt;g:link&gt;https://www.example.com/product/GS3224D302&lt;/g:link&gt;</w:t>
        <w:br/>
        <w:t xml:space="preserve">      &lt;g:price&gt;20.299999999999997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&amp;quot;АВТОСКЛО&amp;quot;/HYUNDAI/H-1/H-1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3224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&lt;g:link&gt;https://www.example.com/product/GS3224P111-X&lt;/g:link&gt;</w:t>
        <w:br/>
        <w:t xml:space="preserve">      &lt;g:price&gt;6.3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&amp;quot;АВТОСКЛО&amp;quot;/HYUNDAI/H-1/H-1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3791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&lt;g:link&gt;https://www.example.com/product/GS3791D11&lt;/g:link&gt;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&amp;quot;АВТОСКЛО&amp;quot;/HYUNDAI/H-100/H-100 1993-2000&lt;/g:product_type&gt;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3210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&lt;g:link&gt;https://www.example.com/product/GS3210D11&lt;/g:link&gt;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&amp;quot;АВТОСКЛО&amp;quot;/HYUNDAI/H-200/H-200 1997-2005&lt;/g:product_type&gt;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3210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&lt;g:link&gt;https://www.example.com/product/GS3210D202&lt;/g:link&gt;</w:t>
        <w:br/>
        <w:t xml:space="preserve">      &lt;g:price&gt;38.5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&amp;quot;АВТОСКЛО&amp;quot;/HYUNDAI/H-200/H-200 1997-2005&lt;/g:product_type&gt;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&lt;g:link&gt;https://www.example.com/product/GS3210D21&lt;/g:link&gt;</w:t>
        <w:br/>
        <w:t xml:space="preserve">      &lt;g:price&gt;43.4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&amp;quot;АВТОСКЛО&amp;quot;/HYUNDAI/H-200/H-200 1997-2005&lt;/g:product_type&gt;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3210 D21-X&lt;/g:id&gt;</w:t>
        <w:br/>
        <w:t xml:space="preserve">      &lt;g:title&gt;СКЛО ЗАДНЄ, HANGLASS&lt;/g:title&gt;</w:t>
        <w:br/>
        <w:t xml:space="preserve">      &lt;g:description&gt;СКЛО ЗАДНЄ, HANGLASS, nan, З ОБІГРІВОМ, nan, nan&lt;/g:description&gt;</w:t>
        <w:br/>
        <w:t xml:space="preserve">      &lt;g:link&gt;https://www.example.com/product/GS3210D21-X&lt;/g:link&gt;</w:t>
        <w:br/>
        <w:t xml:space="preserve">      &lt;g:price&gt;117.446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&amp;quot;АВТОСКЛО&amp;quot;/HYUNDAI/H-200/H-200 1997-2005&lt;/g:product_type&gt;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3210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&lt;g:link&gt;https://www.example.com/product/GS3210D304&lt;/g:link&gt;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&amp;quot;АВТОСКЛО&amp;quot;/HYUNDAI/H-200/H-200 1997-2005&lt;/g:product_type&gt;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3210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&lt;g:link&gt;https://www.example.com/product/GS3210P110-X&lt;/g:link&gt;</w:t>
        <w:br/>
        <w:t xml:space="preserve">      &lt;g:price&gt;12.138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&amp;quot;АВТОСКЛО&amp;quot;/HYUNDAI/H-200/H-200 1997-2005&lt;/g:product_type&gt;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3224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&lt;g:link&gt;https://www.example.com/product/GS3224D11&lt;/g:link&gt;</w:t>
        <w:br/>
        <w:t xml:space="preserve">      &lt;g:price&gt;78.39999999999999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&amp;quot;АВТОСКЛО&amp;quot;/HYUNDAI/H-300/H-300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3224 D11-S&lt;/g:id&gt;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БЕЗ ОБІГРІВУ, БЕЗ ДАТЧИКА, БЕЗ КАМЕРИ&lt;/g:description&gt;</w:t>
        <w:br/>
        <w:t xml:space="preserve">      &lt;g:link&gt;https://www.example.com/product/GS3224D11-S&lt;/g:link&gt;</w:t>
        <w:br/>
        <w:t xml:space="preserve">      &lt;g:price&gt;143.5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&amp;quot;АВТОСКЛО&amp;quot;/HYUNDAI/H-300/H-300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&lt;g:link&gt;https://www.example.com/product/GS3224D21&lt;/g:link&gt;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&amp;quot;АВТОСКЛО&amp;quot;/HYUNDAI/H-300/H-300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3224 D21-X&lt;/g:id&gt;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&lt;g:link&gt;https://www.example.com/product/GS3224D21-X&lt;/g:link&gt;</w:t>
        <w:br/>
        <w:t xml:space="preserve">      &lt;g:price&gt;102.018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&amp;quot;АВТОСКЛО&amp;quot;/HYUNDAI/H-300/H-300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3224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&lt;g:link&gt;https://www.example.com/product/GS3224D301&lt;/g:link&gt;</w:t>
        <w:br/>
        <w:t xml:space="preserve">      &lt;g:price&gt;18.564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&amp;quot;АВТОСКЛО&amp;quot;/HYUNDAI/H-300/H-300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3224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&lt;g:link&gt;https://www.example.com/product/GS3224D302&lt;/g:link&gt;</w:t>
        <w:br/>
        <w:t xml:space="preserve">      &lt;g:price&gt;20.299999999999997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&amp;quot;АВТОСКЛО&amp;quot;/HYUNDAI/H-300/H-300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3224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&lt;g:link&gt;https://www.example.com/product/GS3224P111-X&lt;/g:link&gt;</w:t>
        <w:br/>
        <w:t xml:space="preserve">      &lt;g:price&gt;6.3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&amp;quot;АВТОСКЛО&amp;quot;/HYUNDAI/H-300/H-300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3218 D11&lt;/g:id&gt;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&lt;g:link&gt;https://www.example.com/product/GS3218D11&lt;/g:link&gt;</w:t>
        <w:br/>
        <w:t xml:space="preserve">      &lt;g:price&gt;59.26199999999999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&amp;quot;АВТОСКЛО&amp;quot;/HYUNDAI/i10/i10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&lt;g:link&gt;https://www.example.com/product/GS3218D301&lt;/g:link&gt;</w:t>
        <w:br/>
        <w:t xml:space="preserve">      &lt;g:price&gt;20.705999999999996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&amp;quot;АВТОСКЛО&amp;quot;/HYUNDAI/i10/i10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&lt;g:link&gt;https://www.example.com/product/GS3218D302&lt;/g:link&gt;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&amp;quot;АВТОСКЛО&amp;quot;/HYUNDAI/i10/i10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&lt;g:link&gt;https://www.example.com/product/GS3218D304&lt;/g:link&gt;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&amp;quot;АВТОСКЛО&amp;quot;/HYUNDAI/i10/i10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3218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&lt;g:link&gt;https://www.example.com/product/GS3218D304-S&lt;/g:link&gt;</w:t>
        <w:br/>
        <w:t xml:space="preserve">      &lt;g:price&gt;27.131999999999998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&amp;quot;АВТОСКЛО&amp;quot;/HYUNDAI/i10/i10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3218 P149-X&lt;/g:id&gt;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&lt;g:link&gt;https://www.example.com/product/GS3218P149-X&lt;/g:link&gt;</w:t>
        <w:br/>
        <w:t xml:space="preserve">      &lt;g:price&gt;18.2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&amp;quot;АВТОСКЛО&amp;quot;/HYUNDAI/i10/i10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3248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&lt;g:link&gt;https://www.example.com/product/GS3248D11&lt;/g:link&gt;</w:t>
        <w:br/>
        <w:t xml:space="preserve">      &lt;g:price&gt;59.26199999999999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&amp;quot;АВТОСКЛО&amp;quot;/HYUNDAI/i10/i10 2014-2020&lt;/g:product_type&gt;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3248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&lt;g:link&gt;https://www.example.com/product/GS3248D11-S&lt;/g:link&gt;</w:t>
        <w:br/>
        <w:t xml:space="preserve">      &lt;g:price&gt;114.23999999999998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&amp;quot;АВТОСКЛО&amp;quot;/HYUNDAI/i10/i10 2014-2020&lt;/g:product_type&gt;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&lt;g:link&gt;https://www.example.com/product/GS3248D301&lt;/g:link&gt;</w:t>
        <w:br/>
        <w:t xml:space="preserve">      &lt;g:price&gt;16.422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&amp;quot;АВТОСКЛО&amp;quot;/HYUNDAI/i10/i10 2014-2020&lt;/g:product_type&gt;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3248 D301-X&lt;/g:id&gt;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&lt;g:link&gt;https://www.example.com/product/GS3248D301-X&lt;/g:link&gt;</w:t>
        <w:br/>
        <w:t xml:space="preserve">      &lt;g:price&gt;31.598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&amp;quot;АВТОСКЛО&amp;quot;/HYUNDAI/i10/i10 2014-2020&lt;/g:product_type&gt;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&lt;g:link&gt;https://www.example.com/product/GS3248D302&lt;/g:link&gt;</w:t>
        <w:br/>
        <w:t xml:space="preserve">      &lt;g:price&gt;18.773999999999997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&amp;quot;АВТОСКЛО&amp;quot;/HYUNDAI/i10/i10 2014-2020&lt;/g:product_type&gt;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3248 D302-X&lt;/g:id&gt;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&lt;g:link&gt;https://www.example.com/product/GS3248D302-X&lt;/g:link&gt;</w:t>
        <w:br/>
        <w:t xml:space="preserve">      &lt;g:price&gt;31.611999999999995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&amp;quot;АВТОСКЛО&amp;quot;/HYUNDAI/i10/i10 2014-2020&lt;/g:product_type&gt;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&lt;g:link&gt;https://www.example.com/product/GS3248D303&lt;/g:link&gt;</w:t>
        <w:br/>
        <w:t xml:space="preserve">      &lt;g:price&gt;23.561999999999998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&amp;quot;АВТОСКЛО&amp;quot;/HYUNDAI/i10/i10 2014-2020&lt;/g:product_type&gt;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3248 D303-X&lt;/g:id&gt;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&lt;g:link&gt;https://www.example.com/product/GS3248D303-X&lt;/g:link&gt;</w:t>
        <w:br/>
        <w:t xml:space="preserve">      &lt;g:price&gt;30.330999999999996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&amp;quot;АВТОСКЛО&amp;quot;/HYUNDAI/i10/i10 2014-2020&lt;/g:product_type&gt;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&lt;g:link&gt;https://www.example.com/product/GS3248D304&lt;/g:link&gt;</w:t>
        <w:br/>
        <w:t xml:space="preserve">      &lt;g:price&gt;10.709999999999999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&amp;quot;АВТОСКЛО&amp;quot;/HYUNDAI/i10/i10 2014-2020&lt;/g:product_type&gt;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3248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&lt;g:link&gt;https://www.example.com/product/GS3248D304-X&lt;/g:link&gt;</w:t>
        <w:br/>
        <w:t xml:space="preserve">      &lt;g:price&gt;28.461999999999996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&amp;quot;АВТОСКЛО&amp;quot;/HYUNDAI/i10/i10 2014-2020&lt;/g:product_type&gt;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3248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&lt;g:link&gt;https://www.example.com/product/GS3248P110-X&lt;/g:link&gt;</w:t>
        <w:br/>
        <w:t xml:space="preserve">      &lt;g:price&gt;10.786999999999999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&amp;quot;АВТОСКЛО&amp;quot;/HYUNDAI/i10/i10 2014-2020&lt;/g:product_type&gt;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3229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&lt;g:link&gt;https://www.example.com/product/GS3229D11&lt;/g:link&gt;</w:t>
        <w:br/>
        <w:t xml:space="preserve">      &lt;g:price&gt;64.39999999999999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&amp;quot;АВТОСКЛО&amp;quot;/HYUNDAI/i20/i20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3229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&lt;g:link&gt;https://www.example.com/product/GS3229D11-P&lt;/g:link&gt;</w:t>
        <w:br/>
        <w:t xml:space="preserve">      &lt;g:price&gt;110.66999999999999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&amp;quot;АВТОСКЛО&amp;quot;/HYUNDAI/i20/i20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3229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&lt;g:link&gt;https://www.example.com/product/GS3229D21&lt;/g:link&gt;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&amp;quot;АВТОСКЛО&amp;quot;/HYUNDAI/i20/i20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&lt;g:link&gt;https://www.example.com/product/GS3229D301&lt;/g:link&gt;</w:t>
        <w:br/>
        <w:t xml:space="preserve">      &lt;g:price&gt;17.136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&amp;quot;АВТОСКЛО&amp;quot;/HYUNDAI/i20/i20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3229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&lt;g:link&gt;https://www.example.com/product/GS3229D301-S&lt;/g:link&gt;</w:t>
        <w:br/>
        <w:t xml:space="preserve">      &lt;g:price&gt;51.407999999999994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&amp;quot;АВТОСКЛО&amp;quot;/HYUNDAI/i20/i20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3229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&lt;g:link&gt;https://www.example.com/product/GS3229D302&lt;/g:link&gt;</w:t>
        <w:br/>
        <w:t xml:space="preserve">      &lt;g:price&gt;14.279999999999998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&amp;quot;АВТОСКЛО&amp;quot;/HYUNDAI/i20/i20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3229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&lt;g:link&gt;https://www.example.com/product/GS3229D303&lt;/g:link&gt;</w:t>
        <w:br/>
        <w:t xml:space="preserve">      &lt;g:price&gt;8.826999999999998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&amp;quot;АВТОСКЛО&amp;quot;/HYUNDAI/i20/i20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3229 D303-X&lt;/g:id&gt;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&lt;g:link&gt;https://www.example.com/product/GS3229D303-X&lt;/g:link&gt;</w:t>
        <w:br/>
        <w:t xml:space="preserve">      &lt;g:price&gt;26.809999999999995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&amp;quot;АВТОСКЛО&amp;quot;/HYUNDAI/i20/i20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3229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&lt;g:link&gt;https://www.example.com/product/GS3229D304&lt;/g:link&gt;</w:t>
        <w:br/>
        <w:t xml:space="preserve">      &lt;g:price&gt;11.829999999999998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&amp;quot;АВТОСКЛО&amp;quot;/HYUNDAI/i20/i20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3229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&lt;g:link&gt;https://www.example.com/product/GS3229P120-X&lt;/g:link&gt;</w:t>
        <w:br/>
        <w:t xml:space="preserve">      &lt;g:price&gt;16.799999999999997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&amp;quot;АВТОСКЛО&amp;quot;/HYUNDAI/i20/i20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3254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&lt;g:link&gt;https://www.example.com/product/GS3254D21&lt;/g:link&gt;</w:t>
        <w:br/>
        <w:t xml:space="preserve">      &lt;g:price&gt;37.842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&amp;quot;АВТОСКЛО&amp;quot;/HYUNDAI/i20/i20 2015-2020&lt;/g:product_type&gt;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3219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&lt;g:link&gt;https://www.example.com/product/GS3219D11&lt;/g:link&gt;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3219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&lt;g:link&gt;https://www.example.com/product/GS3219D11-P&lt;/g:link&gt;</w:t>
        <w:br/>
        <w:t xml:space="preserve">      &lt;g:price&gt;143.5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3219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&lt;g:link&gt;https://www.example.com/product/GS3219D12&lt;/g:link&gt;</w:t>
        <w:br/>
        <w:t xml:space="preserve">      &lt;g:price&gt;114.23999999999998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3219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&lt;g:link&gt;https://www.example.com/product/GS3219D13&lt;/g:link&gt;</w:t>
        <w:br/>
        <w:t xml:space="preserve">      &lt;g:price&gt;96.38999999999999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3219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&lt;g:link&gt;https://www.example.com/product/GS3219D15&lt;/g:link&gt;</w:t>
        <w:br/>
        <w:t xml:space="preserve">      &lt;g:price&gt;102.33999999999999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3219 D16&lt;/g:id&gt;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&lt;g:link&gt;https://www.example.com/product/GS3219D16&lt;/g:link&gt;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3219 D17&lt;/g:id&gt;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&lt;g:link&gt;https://www.example.com/product/GS3219D17&lt;/g:link&gt;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3219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&lt;g:link&gt;https://www.example.com/product/GS3219D21&lt;/g:link&gt;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3219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&lt;g:link&gt;https://www.example.com/product/GS3219D301&lt;/g:link&gt;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3219 D301-S&lt;/g:id&gt;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&lt;g:link&gt;https://www.example.com/product/GS3219D301-S&lt;/g:link&gt;</w:t>
        <w:br/>
        <w:t xml:space="preserve">      &lt;g:price&gt;32.865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3219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&lt;g:link&gt;https://www.example.com/product/GS3219D302&lt;/g:link&gt;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3219 D302-X&lt;/g:id&gt;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&lt;g:link&gt;https://www.example.com/product/GS3219D302-X&lt;/g:link&gt;</w:t>
        <w:br/>
        <w:t xml:space="preserve">      &lt;g:price&gt;38.689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3219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&lt;g:link&gt;https://www.example.com/product/GS3219D303&lt;/g:link&gt;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3219 D303-S&lt;/g:id&gt;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&lt;g:link&gt;https://www.example.com/product/GS3219D303-S&lt;/g:link&gt;</w:t>
        <w:br/>
        <w:t xml:space="preserve">      &lt;g:price&gt;33.599999999999994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3219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&lt;g:link&gt;https://www.example.com/product/GS3219D304&lt;/g:link&gt;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3219 P112-X&lt;/g:id&gt;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&lt;g:link&gt;https://www.example.com/product/GS3219P112-X&lt;/g:link&gt;</w:t>
        <w:br/>
        <w:t xml:space="preserve">      &lt;g:price&gt;23.099999999999998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3219 P129-X&lt;/g:id&gt;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&lt;g:link&gt;https://www.example.com/product/GS3219P129-X&lt;/g:link&gt;</w:t>
        <w:br/>
        <w:t xml:space="preserve">      &lt;g:price&gt;7.0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3236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&lt;g:link&gt;https://www.example.com/product/GS3236D11&lt;/g:link&gt;</w:t>
        <w:br/>
        <w:t xml:space="preserve">      &lt;g:price&gt;65.8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3236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&lt;g:link&gt;https://www.example.com/product/GS3236D11-S&lt;/g:link&gt;</w:t>
        <w:br/>
        <w:t xml:space="preserve">      &lt;g:price&gt;130.9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3236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ВОЛОГОСТІ/ЗАПОТІВАННЯ, БЕЗ КАМЕРИ&lt;/g:description&gt;</w:t>
        <w:br/>
        <w:t xml:space="preserve">      &lt;g:link&gt;https://www.example.com/product/GS3236D12&lt;/g:link&gt;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3236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&lt;g:link&gt;https://www.example.com/product/GS3236D21&lt;/g:link&gt;</w:t>
        <w:br/>
        <w:t xml:space="preserve">      &lt;g:price&gt;78.53999999999999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3236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&lt;g:link&gt;https://www.example.com/product/GS3236D22&lt;/g:link&gt;</w:t>
        <w:br/>
        <w:t xml:space="preserve">      &lt;g:price&gt;57.11999999999999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3236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&lt;g:link&gt;https://www.example.com/product/GS3236D301&lt;/g:link&gt;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3236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&lt;g:link&gt;https://www.example.com/product/GS3236D301-S&lt;/g:link&gt;</w:t>
        <w:br/>
        <w:t xml:space="preserve">      &lt;g:price&gt;39.983999999999995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3236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&lt;g:link&gt;https://www.example.com/product/GS3236D302&lt;/g:link&gt;</w:t>
        <w:br/>
        <w:t xml:space="preserve">      &lt;g:price&gt;13.278999999999998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3236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&lt;g:link&gt;https://www.example.com/product/GS3236D302-S&lt;/g:link&gt;</w:t>
        <w:br/>
        <w:t xml:space="preserve">      &lt;g:price&gt;39.269999999999996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3236 D302-X&lt;/g:id&gt;</w:t>
        <w:br/>
        <w:t xml:space="preserve">      &lt;g:title&gt;СКЛО БОКОВЕ ПРАВЕ ПЕРЕДНЄ ДВЕРНЕ, HYUNDAI/KIA&lt;/g:title&gt;</w:t>
        <w:br/>
        <w:t xml:space="preserve">      &lt;g:description&gt;СКЛО БОКОВЕ ПРАВЕ ПЕРЕДНЄ ДВЕРНЕ, HYUNDAI/KIA, nan, nan, nan, nan&lt;/g:description&gt;</w:t>
        <w:br/>
        <w:t xml:space="preserve">      &lt;g:link&gt;https://www.example.com/product/GS3236D302-X&lt;/g:link&gt;</w:t>
        <w:br/>
        <w:t xml:space="preserve">      &lt;g:price&gt;44.526999999999994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3236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&lt;g:link&gt;https://www.example.com/product/GS3236D303&lt;/g:link&gt;</w:t>
        <w:br/>
        <w:t xml:space="preserve">      &lt;g:price&gt;13.054999999999998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3236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&lt;g:link&gt;https://www.example.com/product/GS3236D303-S&lt;/g:link&gt;</w:t>
        <w:br/>
        <w:t xml:space="preserve">      &lt;g:price&gt;39.269999999999996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3236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&lt;g:link&gt;https://www.example.com/product/GS3236D304&lt;/g:link&gt;</w:t>
        <w:br/>
        <w:t xml:space="preserve">      &lt;g:price&gt;10.199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3236 P142-X&lt;/g:id&gt;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&lt;g:link&gt;https://www.example.com/product/GS3236P142-X&lt;/g:link&gt;</w:t>
        <w:br/>
        <w:t xml:space="preserve">      &lt;g:price&gt;16.422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3271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&lt;g:link&gt;https://www.example.com/product/GS3271D12&lt;/g:link&gt;</w:t>
        <w:br/>
        <w:t xml:space="preserve">      &lt;g:price&gt;110.66999999999999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3271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З КАМЕРОЮ&lt;/g:description&gt;</w:t>
        <w:br/>
        <w:t xml:space="preserve">      &lt;g:link&gt;https://www.example.com/product/GS3271D13&lt;/g:link&gt;</w:t>
        <w:br/>
        <w:t xml:space="preserve">      &lt;g:price&gt;115.49999999999999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3271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З КАМЕРОЮ&lt;/g:description&gt;</w:t>
        <w:br/>
        <w:t xml:space="preserve">      &lt;g:link&gt;https://www.example.com/product/GS3271D13-S&lt;/g:link&gt;</w:t>
        <w:br/>
        <w:t xml:space="preserve">      &lt;g:price&gt;210.0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3271 D14&lt;/g:id&gt;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ЗАПОТІВАННЯ, БЕЗ КАМЕРИ&lt;/g:description&gt;</w:t>
        <w:br/>
        <w:t xml:space="preserve">      &lt;g:link&gt;https://www.example.com/product/GS3271D14&lt;/g:link&gt;</w:t>
        <w:br/>
        <w:t xml:space="preserve">      &lt;g:price&gt;149.93999999999997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3271 D15&lt;/g:id&gt;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ЗАПОТІВАННЯ, З КАМЕРОЮ&lt;/g:description&gt;</w:t>
        <w:br/>
        <w:t xml:space="preserve">      &lt;g:link&gt;https://www.example.com/product/GS3271D15&lt;/g:link&gt;</w:t>
        <w:br/>
        <w:t xml:space="preserve">      &lt;g:price&gt;157.07999999999998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3271 D15-S&lt;/g:id&gt;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БЕЗ ОБІГРІВУ, З КРІПЛЕННЯМ ДАТЧИКА ЗАПОТІВАННЯ, З КАМЕРОЮ&lt;/g:description&gt;</w:t>
        <w:br/>
        <w:t xml:space="preserve">      &lt;g:link&gt;https://www.example.com/product/GS3271D15-S&lt;/g:link&gt;</w:t>
        <w:br/>
        <w:t xml:space="preserve">      &lt;g:price&gt;285.59999999999997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3271 D16&lt;/g:id&gt;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ВОЛОГОСТІ/СВІТЛА/ЗАПОТІВАННЯ, БЕЗ КАМЕРИ&lt;/g:description&gt;</w:t>
        <w:br/>
        <w:t xml:space="preserve">      &lt;g:link&gt;https://www.example.com/product/GS3271D16&lt;/g:link&gt;</w:t>
        <w:br/>
        <w:t xml:space="preserve">      &lt;g:price&gt;142.79999999999998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3271 D17&lt;/g:id&gt;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ВОЛОГОСТІ/СВІТЛА/ЗАПОТІВАННЯ, З КАМЕРОЮ&lt;/g:description&gt;</w:t>
        <w:br/>
        <w:t xml:space="preserve">      &lt;g:link&gt;https://www.example.com/product/GS3271D17&lt;/g:link&gt;</w:t>
        <w:br/>
        <w:t xml:space="preserve">      &lt;g:price&gt;153.51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3271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&lt;g:link&gt;https://www.example.com/product/GS3271D21&lt;/g:link&gt;</w:t>
        <w:br/>
        <w:t xml:space="preserve">      &lt;g:price&gt;74.96999999999998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3271 D21-S&lt;/g:id&gt;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&lt;g:link&gt;https://www.example.com/product/GS3271D21-S&lt;/g:link&gt;</w:t>
        <w:br/>
        <w:t xml:space="preserve">      &lt;g:price&gt;160.64999999999998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3271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&lt;g:link&gt;https://www.example.com/product/GS3271D22&lt;/g:link&gt;</w:t>
        <w:br/>
        <w:t xml:space="preserve">      &lt;g:price&gt;60.69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3271 D22-S&lt;/g:id&gt;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&lt;g:link&gt;https://www.example.com/product/GS3271D22-S&lt;/g:link&gt;</w:t>
        <w:br/>
        <w:t xml:space="preserve">      &lt;g:price&gt;153.51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3271 D301&lt;/g:id&gt;</w:t>
        <w:br/>
        <w:t xml:space="preserve">      &lt;g:title&gt;СКЛО БОКОВЕ ПЕРЕДНЄ ДВЕРНЕ ЛІВЕ, XINYI&lt;/g:title&gt;</w:t>
        <w:br/>
        <w:t xml:space="preserve">      &lt;g:description&gt;СКЛО БОКОВЕ ПЕРЕДНЄ ДВЕРНЕ ЛІВЕ, XINYI, nan, nan, nan, nan&lt;/g:description&gt;</w:t>
        <w:br/>
        <w:t xml:space="preserve">      &lt;g:link&gt;https://www.example.com/product/GS3271D301&lt;/g:link&gt;</w:t>
        <w:br/>
        <w:t xml:space="preserve">      &lt;g:price&gt;22.848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3271 D301-S&lt;/g:id&gt;</w:t>
        <w:br/>
        <w:t xml:space="preserve">      &lt;g:title&gt;СКЛО БОКОВЕ ПЕРЕДНЄ ДВЕРНЕ ЛІВЕ, SEKURIT&lt;/g:title&gt;</w:t>
        <w:br/>
        <w:t xml:space="preserve">      &lt;g:description&gt;СКЛО БОКОВЕ ПЕРЕДНЄ ДВЕРНЕ ЛІВЕ, SEKURIT, nan, nan, nan, nan&lt;/g:description&gt;</w:t>
        <w:br/>
        <w:t xml:space="preserve">      &lt;g:link&gt;https://www.example.com/product/GS3271D301-S&lt;/g:link&gt;</w:t>
        <w:br/>
        <w:t xml:space="preserve">      &lt;g:price&gt;35.245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3271 D302&lt;/g:id&gt;</w:t>
        <w:br/>
        <w:t xml:space="preserve">      &lt;g:title&gt;СКЛО БОКОВЕ ПЕРЕДНЄ ДВЕРНЕ ПРАВЕ, XINYI&lt;/g:title&gt;</w:t>
        <w:br/>
        <w:t xml:space="preserve">      &lt;g:description&gt;СКЛО БОКОВЕ ПЕРЕДНЄ ДВЕРНЕ ПРАВЕ, XINYI, nan, nan, nan, nan&lt;/g:description&gt;</w:t>
        <w:br/>
        <w:t xml:space="preserve">      &lt;g:link&gt;https://www.example.com/product/GS3271D302&lt;/g:link&gt;</w:t>
        <w:br/>
        <w:t xml:space="preserve">      &lt;g:price&gt;22.848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3271 D302-S&lt;/g:id&gt;</w:t>
        <w:br/>
        <w:t xml:space="preserve">      &lt;g:title&gt;СКЛО БОКОВЕ ПЕРЕДНЄ ДВЕРНЕ ПРАВЕ, SEKURIT&lt;/g:title&gt;</w:t>
        <w:br/>
        <w:t xml:space="preserve">      &lt;g:description&gt;СКЛО БОКОВЕ ПЕРЕДНЄ ДВЕРНЕ ПРАВЕ, SEKURIT, nan, nan, nan, nan&lt;/g:description&gt;</w:t>
        <w:br/>
        <w:t xml:space="preserve">      &lt;g:link&gt;https://www.example.com/product/GS3271D302-S&lt;/g:link&gt;</w:t>
        <w:br/>
        <w:t xml:space="preserve">      &lt;g:price&gt;35.245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3271 D303&lt;/g:id&gt;</w:t>
        <w:br/>
        <w:t xml:space="preserve">      &lt;g:title&gt;СКЛО БОКОВЕ ЗАДНЄ ДВЕРНЕ ЛІВЕ, XINYI&lt;/g:title&gt;</w:t>
        <w:br/>
        <w:t xml:space="preserve">      &lt;g:description&gt;СКЛО БОКОВЕ ЗАДНЄ ДВЕРНЕ ЛІВЕ, XINYI, nan, nan, nan, nan&lt;/g:description&gt;</w:t>
        <w:br/>
        <w:t xml:space="preserve">      &lt;g:link&gt;https://www.example.com/product/GS3271D303&lt;/g:link&gt;</w:t>
        <w:br/>
        <w:t xml:space="preserve">      &lt;g:price&gt;22.134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3271 D303-S&lt;/g:id&gt;</w:t>
        <w:br/>
        <w:t xml:space="preserve">      &lt;g:title&gt;СКЛО БОКОВЕ ЗАДНЄ ДВЕРНЕ ЛІВЕ, SEKURIT&lt;/g:title&gt;</w:t>
        <w:br/>
        <w:t xml:space="preserve">      &lt;g:description&gt;СКЛО БОКОВЕ ЗАДНЄ ДВЕРНЕ ЛІВЕ, SEKURIT, nan, nan, nan, nan&lt;/g:description&gt;</w:t>
        <w:br/>
        <w:t xml:space="preserve">      &lt;g:link&gt;https://www.example.com/product/GS3271D303-S&lt;/g:link&gt;</w:t>
        <w:br/>
        <w:t xml:space="preserve">      &lt;g:price&gt;49.699999999999996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3271 D304&lt;/g:id&gt;</w:t>
        <w:br/>
        <w:t xml:space="preserve">      &lt;g:title&gt;СКЛО БОКОВЕ ЗАДНЄ ДВЕРНЕ ПРАВЕ, XINYI&lt;/g:title&gt;</w:t>
        <w:br/>
        <w:t xml:space="preserve">      &lt;g:description&gt;СКЛО БОКОВЕ ЗАДНЄ ДВЕРНЕ ПРАВЕ, XINYI, nan, nan, nan, nan&lt;/g:description&gt;</w:t>
        <w:br/>
        <w:t xml:space="preserve">      &lt;g:link&gt;https://www.example.com/product/GS3271D304&lt;/g:link&gt;</w:t>
        <w:br/>
        <w:t xml:space="preserve">      &lt;g:price&gt;22.134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3271 D304-S&lt;/g:id&gt;</w:t>
        <w:br/>
        <w:t xml:space="preserve">      &lt;g:title&gt;СКЛО БОКОВЕ ЗАДНЄ ДВЕРНЕ ПРАВЕ, SEKURIT&lt;/g:title&gt;</w:t>
        <w:br/>
        <w:t xml:space="preserve">      &lt;g:description&gt;СКЛО БОКОВЕ ЗАДНЄ ДВЕРНЕ ПРАВЕ, SEKURIT, nan, nan, nan, nan&lt;/g:description&gt;</w:t>
        <w:br/>
        <w:t xml:space="preserve">      &lt;g:link&gt;https://www.example.com/product/GS3271D304-S&lt;/g:link&gt;</w:t>
        <w:br/>
        <w:t xml:space="preserve">      &lt;g:price&gt;51.407999999999994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&amp;quot;АВТОСКЛО&amp;quot;/HYUNDAI/i30/i30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3249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БЕЗ ДАТЧИКА, БЕЗ КАМЕРИ&lt;/g:description&gt;</w:t>
        <w:br/>
        <w:t xml:space="preserve">      &lt;g:link&gt;https://www.example.com/product/GS3249D11&lt;/g:link&gt;</w:t>
        <w:br/>
        <w:t xml:space="preserve">      &lt;g:price&gt;71.39999999999999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&amp;quot;АВТОСКЛО&amp;quot;/HYUNDAI/i40/i40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3249 D11-S&lt;/g:id&gt;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З ОБІГРІВОМ, БЕЗ ДАТЧИКА, БЕЗ КАМЕРИ&lt;/g:description&gt;</w:t>
        <w:br/>
        <w:t xml:space="preserve">      &lt;g:link&gt;https://www.example.com/product/GS3249D11-S&lt;/g:link&gt;</w:t>
        <w:br/>
        <w:t xml:space="preserve">      &lt;g:price&gt;142.96099999999998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&amp;quot;АВТОСКЛО&amp;quot;/HYUNDAI/i40/i40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3249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ВОЛОГОСТІ/ЗАПОТІВАННЯ, БЕЗ КАМЕРИ&lt;/g:description&gt;</w:t>
        <w:br/>
        <w:t xml:space="preserve">      &lt;g:link&gt;https://www.example.com/product/GS3249D12&lt;/g:link&gt;</w:t>
        <w:br/>
        <w:t xml:space="preserve">      &lt;g:price&gt;149.93999999999997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&amp;quot;АВТОСКЛО&amp;quot;/HYUNDAI/i40/i40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3249 D12-P&lt;/g:id&gt;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З ОБІГРІВОМ, З КРІПЛЕННЯМ ДАТЧИКА ВОЛОГОСТІ/ЗАПОТІВАННЯ, БЕЗ КАМЕРИ&lt;/g:description&gt;</w:t>
        <w:br/>
        <w:t xml:space="preserve">      &lt;g:link&gt;https://www.example.com/product/GS3249D12-P&lt;/g:link&gt;</w:t>
        <w:br/>
        <w:t xml:space="preserve">      &lt;g:price&gt;218.386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&amp;quot;АВТОСКЛО&amp;quot;/HYUNDAI/i40/i40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3249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&lt;g:link&gt;https://www.example.com/product/GS3249D21&lt;/g:link&gt;</w:t>
        <w:br/>
        <w:t xml:space="preserve">      &lt;g:price&gt;41.41199999999999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&amp;quot;АВТОСКЛО&amp;quot;/HYUNDAI/i40/i40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3249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&lt;g:link&gt;https://www.example.com/product/GS3249D22&lt;/g:link&gt;</w:t>
        <w:br/>
        <w:t xml:space="preserve">      &lt;g:price&gt;40.698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&amp;quot;АВТОСКЛО&amp;quot;/HYUNDAI/i40/i40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3249 D22-X&lt;/g:id&gt;</w:t>
        <w:br/>
        <w:t xml:space="preserve">      &lt;g:title&gt;СКЛО ЗАДНЄ, HYUNDAI/KIA&lt;/g:title&gt;</w:t>
        <w:br/>
        <w:t xml:space="preserve">      &lt;g:description&gt;СКЛО ЗАДНЄ, HYUNDAI/KIA, nan, З ОБІГРІВОМ, nan, nan&lt;/g:description&gt;</w:t>
        <w:br/>
        <w:t xml:space="preserve">      &lt;g:link&gt;https://www.example.com/product/GS3249D22-X&lt;/g:link&gt;</w:t>
        <w:br/>
        <w:t xml:space="preserve">      &lt;g:price&gt;283.388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&amp;quot;АВТОСКЛО&amp;quot;/HYUNDAI/i40/i40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&lt;g:link&gt;https://www.example.com/product/GS3249D301&lt;/g:link&gt;</w:t>
        <w:br/>
        <w:t xml:space="preserve">      &lt;g:price&gt;9.282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&amp;quot;АВТОСКЛО&amp;quot;/HYUNDAI/i40/i40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3249 D301-X&lt;/g:id&gt;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&lt;g:link&gt;https://www.example.com/product/GS3249D301-X&lt;/g:link&gt;</w:t>
        <w:br/>
        <w:t xml:space="preserve">      &lt;g:price&gt;33.431999999999995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&amp;quot;АВТОСКЛО&amp;quot;/HYUNDAI/i40/i40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3249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&lt;g:link&gt;https://www.example.com/product/GS3249D302&lt;/g:link&gt;</w:t>
        <w:br/>
        <w:t xml:space="preserve">      &lt;g:price&gt;13.174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&amp;quot;АВТОСКЛО&amp;quot;/HYUNDAI/i40/i40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3249 D302-X&lt;/g:id&gt;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&lt;g:link&gt;https://www.example.com/product/GS3249D302-X&lt;/g:link&gt;</w:t>
        <w:br/>
        <w:t xml:space="preserve">      &lt;g:price&gt;36.071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&amp;quot;АВТОСКЛО&amp;quot;/HYUNDAI/i40/i40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3249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&lt;g:link&gt;https://www.example.com/product/GS3249D303&lt;/g:link&gt;</w:t>
        <w:br/>
        <w:t xml:space="preserve">      &lt;g:price&gt;14.804999999999998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&amp;quot;АВТОСКЛО&amp;quot;/HYUNDAI/i40/i40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3249 D303-X&lt;/g:id&gt;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&lt;g:link&gt;https://www.example.com/product/GS3249D303-X&lt;/g:link&gt;</w:t>
        <w:br/>
        <w:t xml:space="preserve">      &lt;g:price&gt;29.322999999999997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&amp;quot;АВТОСКЛО&amp;quot;/HYUNDAI/i40/i40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3249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&lt;g:link&gt;https://www.example.com/product/GS3249D304&lt;/g:link&gt;</w:t>
        <w:br/>
        <w:t xml:space="preserve">      &lt;g:price&gt;10.709999999999999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&amp;quot;АВТОСКЛО&amp;quot;/HYUNDAI/i40/i40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3249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&lt;g:link&gt;https://www.example.com/product/GS3249D304-X&lt;/g:link&gt;</w:t>
        <w:br/>
        <w:t xml:space="preserve">      &lt;g:price&gt;29.316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&amp;quot;АВТОСКЛО&amp;quot;/HYUNDAI/i40/i40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3249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&lt;g:link&gt;https://www.example.com/product/GS3249P111-X&lt;/g:link&gt;</w:t>
        <w:br/>
        <w:t xml:space="preserve">      &lt;g:price&gt;4.444999999999999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&amp;quot;АВТОСКЛО&amp;quot;/HYUNDAI/i40/i40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3260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ВОЛОГОСТІ/СВІТЛА/ЗАПОТІВАННЯ, З КАМЕРОЮ&lt;/g:description&gt;</w:t>
        <w:br/>
        <w:t xml:space="preserve">      &lt;g:link&gt;https://www.example.com/product/GS3260D11&lt;/g:link&gt;</w:t>
        <w:br/>
        <w:t xml:space="preserve">      &lt;g:price&gt;175.0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&amp;quot;АВТОСКЛО&amp;quot;/HYUNDAI/IONIQ/IONIQ 2017-2021&lt;/g:product_type&gt;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3260 D11-S&lt;/g:id&gt;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БЕЗ ОБІГРІВУ, З КРІПЛЕННЯМ ДАТЧИКА ВОЛОГОСТІ/СВІТЛА/ЗАПОТІВАННЯ, З КАМЕРОЮ&lt;/g:description&gt;</w:t>
        <w:br/>
        <w:t xml:space="preserve">      &lt;g:link&gt;https://www.example.com/product/GS3260D11-S&lt;/g:link&gt;</w:t>
        <w:br/>
        <w:t xml:space="preserve">      &lt;g:price&gt;318.5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&amp;quot;АВТОСКЛО&amp;quot;/HYUNDAI/IONIQ/IONIQ 2017-2021&lt;/g:product_type&gt;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3260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&lt;g:link&gt;https://www.example.com/product/GS3260D21&lt;/g:link&gt;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&amp;quot;АВТОСКЛО&amp;quot;/HYUNDAI/IONIQ/IONIQ 2017-2021&lt;/g:product_type&gt;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3260 D21-X&lt;/g:id&gt;</w:t>
        <w:br/>
        <w:t xml:space="preserve">      &lt;g:title&gt;СКЛО ЗАДНЄ, PGW&lt;/g:title&gt;</w:t>
        <w:br/>
        <w:t xml:space="preserve">      &lt;g:description&gt;СКЛО ЗАДНЄ, PGW, nan, З ОБІГРІВОМ, nan, nan&lt;/g:description&gt;</w:t>
        <w:br/>
        <w:t xml:space="preserve">      &lt;g:link&gt;https://www.example.com/product/GS3260D21-X&lt;/g:link&gt;</w:t>
        <w:br/>
        <w:t xml:space="preserve">      &lt;g:price&gt;213.07299999999998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&amp;quot;АВТОСКЛО&amp;quot;/HYUNDAI/IONIQ/IONIQ 2017-2021&lt;/g:product_type&gt;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3260 D22-X&lt;/g:id&gt;</w:t>
        <w:br/>
        <w:t xml:space="preserve">      &lt;g:title&gt;СКЛО ЗАДНЄ, PGW&lt;/g:title&gt;</w:t>
        <w:br/>
        <w:t xml:space="preserve">      &lt;g:description&gt;СКЛО ЗАДНЄ, PGW, nan, З ОБІГРІВОМ, nan, nan&lt;/g:description&gt;</w:t>
        <w:br/>
        <w:t xml:space="preserve">      &lt;g:link&gt;https://www.example.com/product/GS3260D22-X&lt;/g:link&gt;</w:t>
        <w:br/>
        <w:t xml:space="preserve">      &lt;g:price&gt;122.09399999999998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&amp;quot;АВТОСКЛО&amp;quot;/HYUNDAI/IONIQ/IONIQ 2017-2021&lt;/g:product_type&gt;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3260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&lt;g:link&gt;https://www.example.com/product/GS3260D301&lt;/g:link&gt;</w:t>
        <w:br/>
        <w:t xml:space="preserve">      &lt;g:price&gt;21.147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&amp;quot;АВТОСКЛО&amp;quot;/HYUNDAI/IONIQ/IONIQ 2017-2021&lt;/g:product_type&gt;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3260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&lt;g:link&gt;https://www.example.com/product/GS3260D302&lt;/g:link&gt;</w:t>
        <w:br/>
        <w:t xml:space="preserve">      &lt;g:price&gt;21.182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&amp;quot;АВТОСКЛО&amp;quot;/HYUNDAI/IONIQ/IONIQ 2017-2021&lt;/g:product_type&gt;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3260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&lt;g:link&gt;https://www.example.com/product/GS3260D302-S&lt;/g:link&gt;</w:t>
        <w:br/>
        <w:t xml:space="preserve">      &lt;g:price&gt;30.610999999999997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&amp;quot;АВТОСКЛО&amp;quot;/HYUNDAI/IONIQ/IONIQ 2017-2021&lt;/g:product_type&gt;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3260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&lt;g:link&gt;https://www.example.com/product/GS3260D303&lt;/g:link&gt;</w:t>
        <w:br/>
        <w:t xml:space="preserve">      &lt;g:price&gt;20.663999999999998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&amp;quot;АВТОСКЛО&amp;quot;/HYUNDAI/IONIQ/IONIQ 2017-2021&lt;/g:product_type&gt;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3260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&lt;g:link&gt;https://www.example.com/product/GS3260D303-S&lt;/g:link&gt;</w:t>
        <w:br/>
        <w:t xml:space="preserve">      &lt;g:price&gt;32.486999999999995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&amp;quot;АВТОСКЛО&amp;quot;/HYUNDAI/IONIQ/IONIQ 2017-2021&lt;/g:product_type&gt;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3260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&lt;g:link&gt;https://www.example.com/product/GS3260D304&lt;/g:link&gt;</w:t>
        <w:br/>
        <w:t xml:space="preserve">      &lt;g:price&gt;20.663999999999998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&amp;quot;АВТОСКЛО&amp;quot;/HYUNDAI/IONIQ/IONIQ 2017-2021&lt;/g:product_type&gt;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3260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&lt;g:link&gt;https://www.example.com/product/GS3260D304-S&lt;/g:link&gt;</w:t>
        <w:br/>
        <w:t xml:space="preserve">      &lt;g:price&gt;32.501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&amp;quot;АВТОСКЛО&amp;quot;/HYUNDAI/IONIQ/IONIQ 2017-2021&lt;/g:product_type&gt;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&amp;quot;АВТОСКЛО&amp;quot;/HYUNDAI/IONIQ/IONIQ 2017-2021&lt;/g:product_type&gt;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&lt;g:link&gt;https://www.example.com/product/GS3225D11&lt;/g:link&gt;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&amp;quot;АВТОСКЛО&amp;quot;/HYUNDAI/ix35/ix35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3225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&lt;g:link&gt;https://www.example.com/product/GS3225D11-S&lt;/g:link&gt;</w:t>
        <w:br/>
        <w:t xml:space="preserve">      &lt;g:price&gt;143.5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&amp;quot;АВТОСКЛО&amp;quot;/HYUNDAI/ix35/ix35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&lt;g:link&gt;https://www.example.com/product/GS3225D12&lt;/g:link&gt;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&amp;quot;АВТОСКЛО&amp;quot;/HYUNDAI/ix35/ix35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3225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БЕЗ ДАТЧИКА, БЕЗ КАМЕРИ&lt;/g:description&gt;</w:t>
        <w:br/>
        <w:t xml:space="preserve">      &lt;g:link&gt;https://www.example.com/product/GS3225D12-P&lt;/g:link&gt;</w:t>
        <w:br/>
        <w:t xml:space="preserve">      &lt;g:price&gt;210.0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&amp;quot;АВТОСКЛО&amp;quot;/HYUNDAI/ix35/ix35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3225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ОБІГРІВОМ, БЕЗ ДАТЧИКА, БЕЗ КАМЕРИ&lt;/g:description&gt;</w:t>
        <w:br/>
        <w:t xml:space="preserve">      &lt;g:link&gt;https://www.example.com/product/GS3225D12-S&lt;/g:link&gt;</w:t>
        <w:br/>
        <w:t xml:space="preserve">      &lt;g:price&gt;213.5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&amp;quot;АВТОСКЛО&amp;quot;/HYUNDAI/ix35/ix35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3225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&lt;g:link&gt;https://www.example.com/product/GS3225D13&lt;/g:link&gt;</w:t>
        <w:br/>
        <w:t xml:space="preserve">      &lt;g:price&gt;87.5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&amp;quot;АВТОСКЛО&amp;quot;/HYUNDAI/ix35/ix35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3225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&lt;g:link&gt;https://www.example.com/product/GS3225D13-P&lt;/g:link&gt;</w:t>
        <w:br/>
        <w:t xml:space="preserve">      &lt;g:price&gt;189.0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&amp;quot;АВТОСКЛО&amp;quot;/HYUNDAI/ix35/ix35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&lt;g:link&gt;https://www.example.com/product/GS3225D21&lt;/g:link&gt;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&amp;quot;АВТОСКЛО&amp;quot;/HYUNDAI/ix35/ix35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3225 D21-S&lt;/g:id&gt;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&lt;g:link&gt;https://www.example.com/product/GS3225D21-S&lt;/g:link&gt;</w:t>
        <w:br/>
        <w:t xml:space="preserve">      &lt;g:price&gt;144.89999999999998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&amp;quot;АВТОСКЛО&amp;quot;/HYUNDAI/ix35/ix35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&lt;g:link&gt;https://www.example.com/product/GS3225D301&lt;/g:link&gt;</w:t>
        <w:br/>
        <w:t xml:space="preserve">      &lt;g:price&gt;17.136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&amp;quot;АВТОСКЛО&amp;quot;/HYUNDAI/ix35/ix35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3225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&lt;g:link&gt;https://www.example.com/product/GS3225D301-S&lt;/g:link&gt;</w:t>
        <w:br/>
        <w:t xml:space="preserve">      &lt;g:price&gt;28.559999999999995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&amp;quot;АВТОСКЛО&amp;quot;/HYUNDAI/ix35/ix35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&lt;g:link&gt;https://www.example.com/product/GS3225D302&lt;/g:link&gt;</w:t>
        <w:br/>
        <w:t xml:space="preserve">      &lt;g:price&gt;15.708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&amp;quot;АВТОСКЛО&amp;quot;/HYUNDAI/ix35/ix35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3225 D302-X&lt;/g:id&gt;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&lt;g:link&gt;https://www.example.com/product/GS3225D302-X&lt;/g:link&gt;</w:t>
        <w:br/>
        <w:t xml:space="preserve">      &lt;g:price&gt;41.594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&amp;quot;АВТОСКЛО&amp;quot;/HYUNDAI/ix35/ix35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&lt;g:link&gt;https://www.example.com/product/GS3225D303&lt;/g:link&gt;</w:t>
        <w:br/>
        <w:t xml:space="preserve">      &lt;g:price&gt;12.851999999999999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&amp;quot;АВТОСКЛО&amp;quot;/HYUNDAI/ix35/ix35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3225 D303-X&lt;/g:id&gt;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&lt;g:link&gt;https://www.example.com/product/GS3225D303-X&lt;/g:link&gt;</w:t>
        <w:br/>
        <w:t xml:space="preserve">      &lt;g:price&gt;30.456999999999997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&amp;quot;АВТОСКЛО&amp;quot;/HYUNDAI/ix35/ix35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&lt;g:link&gt;https://www.example.com/product/GS3225D304&lt;/g:link&gt;</w:t>
        <w:br/>
        <w:t xml:space="preserve">      &lt;g:price&gt;15.441999999999998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&amp;quot;АВТОСКЛО&amp;quot;/HYUNDAI/ix35/ix35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3225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&lt;g:link&gt;https://www.example.com/product/GS3225D304-X&lt;/g:link&gt;</w:t>
        <w:br/>
        <w:t xml:space="preserve">      &lt;g:price&gt;23.569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&amp;quot;АВТОСКЛО&amp;quot;/HYUNDAI/ix35/ix35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3225 D305&lt;/g:id&gt;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&lt;g:link&gt;https://www.example.com/product/GS3225D305&lt;/g:link&gt;</w:t>
        <w:br/>
        <w:t xml:space="preserve">      &lt;g:price&gt;12.067999999999998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&amp;quot;АВТОСКЛО&amp;quot;/HYUNDAI/ix35/ix35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3225 D305-X&lt;/g:id&gt;</w:t>
        <w:br/>
        <w:t xml:space="preserve">      &lt;g:title&gt;СКЛО БОКОВЕ ЛІВЕ ЗАДНЄ КУЗОВНЕ, SEKURIT&lt;/g:title&gt;</w:t>
        <w:br/>
        <w:t xml:space="preserve">      &lt;g:description&gt;СКЛО БОКОВЕ ЛІВЕ ЗАДНЄ КУЗОВНЕ, SEKURIT, nan, nan, nan, nan&lt;/g:description&gt;</w:t>
        <w:br/>
        <w:t xml:space="preserve">      &lt;g:link&gt;https://www.example.com/product/GS3225D305-X&lt;/g:link&gt;</w:t>
        <w:br/>
        <w:t xml:space="preserve">      &lt;g:price&gt;64.25999999999999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&amp;quot;АВТОСКЛО&amp;quot;/HYUNDAI/ix35/ix35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3225 D306&lt;/g:id&gt;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&lt;g:link&gt;https://www.example.com/product/GS3225D306&lt;/g:link&gt;</w:t>
        <w:br/>
        <w:t xml:space="preserve">      &lt;g:price&gt;12.004999999999999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&amp;quot;АВТОСКЛО&amp;quot;/HYUNDAI/ix35/ix35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3225 D306-X&lt;/g:id&gt;</w:t>
        <w:br/>
        <w:t xml:space="preserve">      &lt;g:title&gt;СКЛО БОКОВЕ ПРАВЕ ЗАДНЄ КУЗОВНЕ, SEKURIT&lt;/g:title&gt;</w:t>
        <w:br/>
        <w:t xml:space="preserve">      &lt;g:description&gt;СКЛО БОКОВЕ ПРАВЕ ЗАДНЄ КУЗОВНЕ, SEKURIT, nan, nan, nan, nan&lt;/g:description&gt;</w:t>
        <w:br/>
        <w:t xml:space="preserve">      &lt;g:link&gt;https://www.example.com/product/GS3225D306-X&lt;/g:link&gt;</w:t>
        <w:br/>
        <w:t xml:space="preserve">      &lt;g:price&gt;71.39999999999999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&amp;quot;АВТОСКЛО&amp;quot;/HYUNDAI/ix35/ix35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3225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&lt;g:link&gt;https://www.example.com/product/GS3225P120-X&lt;/g:link&gt;</w:t>
        <w:br/>
        <w:t xml:space="preserve">      &lt;g:price&gt;16.099999999999998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&amp;quot;АВТОСКЛО&amp;quot;/HYUNDAI/ix35/ix35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3205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ВОЛОГОСТІ, БЕЗ КАМЕРИ&lt;/g:description&gt;</w:t>
        <w:br/>
        <w:t xml:space="preserve">      &lt;g:link&gt;https://www.example.com/product/GS3205D11&lt;/g:link&gt;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&amp;quot;АВТОСКЛО&amp;quot;/HYUNDAI/ix55/ix55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3205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БЕЗ ДАТЧИКА, БЕЗ КАМЕРИ&lt;/g:description&gt;</w:t>
        <w:br/>
        <w:t xml:space="preserve">      &lt;g:link&gt;https://www.example.com/product/GS3205D12&lt;/g:link&gt;</w:t>
        <w:br/>
        <w:t xml:space="preserve">      &lt;g:price&gt;74.96999999999998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&amp;quot;АВТОСКЛО&amp;quot;/HYUNDAI/ix55/ix55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3205 D12-P&lt;/g:id&gt;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З ОБІГРІВОМ, БЕЗ ДАТЧИКА, БЕЗ КАМЕРИ&lt;/g:description&gt;</w:t>
        <w:br/>
        <w:t xml:space="preserve">      &lt;g:link&gt;https://www.example.com/product/GS3205D12-P&lt;/g:link&gt;</w:t>
        <w:br/>
        <w:t xml:space="preserve">      &lt;g:price&gt;167.93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&amp;quot;АВТОСКЛО&amp;quot;/HYUNDAI/ix55/ix55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3205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&lt;g:link&gt;https://www.example.com/product/GS3205D301&lt;/g:link&gt;</w:t>
        <w:br/>
        <w:t xml:space="preserve">      &lt;g:price&gt;11.333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&amp;quot;АВТОСКЛО&amp;quot;/HYUNDAI/ix55/ix55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3205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&lt;g:link&gt;https://www.example.com/product/GS3205D302&lt;/g:link&gt;</w:t>
        <w:br/>
        <w:t xml:space="preserve">      &lt;g:price&gt;11.333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&amp;quot;АВТОСКЛО&amp;quot;/HYUNDAI/ix55/ix55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3205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&lt;g:link&gt;https://www.example.com/product/GS3205D303&lt;/g:link&gt;</w:t>
        <w:br/>
        <w:t xml:space="preserve">      &lt;g:price&gt;21.049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&amp;quot;АВТОСКЛО&amp;quot;/HYUNDAI/ix55/ix55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3205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&lt;g:link&gt;https://www.example.com/product/GS3205D304&lt;/g:link&gt;</w:t>
        <w:br/>
        <w:t xml:space="preserve">      &lt;g:price&gt;21.049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&amp;quot;АВТОСКЛО&amp;quot;/HYUNDAI/ix55/ix55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3205 D305&lt;/g:id&gt;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&lt;g:link&gt;https://www.example.com/product/GS3205D305&lt;/g:link&gt;</w:t>
        <w:br/>
        <w:t xml:space="preserve">      &lt;g:price&gt;18.073999999999998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&amp;quot;АВТОСКЛО&amp;quot;/HYUNDAI/ix55/ix55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3205 D306&lt;/g:id&gt;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&lt;g:link&gt;https://www.example.com/product/GS3205D306&lt;/g:link&gt;</w:t>
        <w:br/>
        <w:t xml:space="preserve">      &lt;g:price&gt;17.023999999999997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&amp;quot;АВТОСКЛО&amp;quot;/HYUNDAI/ix55/ix55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3205 P120-X&lt;/g:id&gt;</w:t>
        <w:br/>
        <w:t xml:space="preserve">      &lt;g:title&gt;МОЛДИНГ ЛОБОВОГО СКЛА, PILKINGTON&lt;/g:title&gt;</w:t>
        <w:br/>
        <w:t xml:space="preserve">      &lt;g:description&gt;МОЛДИНГ ЛОБОВОГО СКЛА, PILKINGTON, nan, nan, nan, nan&lt;/g:description&gt;</w:t>
        <w:br/>
        <w:t xml:space="preserve">      &lt;g:link&gt;https://www.example.com/product/GS3205P120-X&lt;/g:link&gt;</w:t>
        <w:br/>
        <w:t xml:space="preserve">      &lt;g:price&gt;32.9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&amp;quot;АВТОСКЛО&amp;quot;/HYUNDAI/ix55/ix55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3268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&lt;g:link&gt;https://www.example.com/product/GS3268D11&lt;/g:link&gt;</w:t>
        <w:br/>
        <w:t xml:space="preserve">      &lt;g:price&gt;96.38999999999999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&amp;quot;АВТОСКЛО&amp;quot;/HYUNDAI/KONA/KONA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3268 D11-S&lt;/g:id&gt;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БЕЗ ОБІГРІВУ, БЕЗ ДАТЧИКА, БЕЗ КАМЕРИ&lt;/g:description&gt;</w:t>
        <w:br/>
        <w:t xml:space="preserve">      &lt;g:link&gt;https://www.example.com/product/GS3268D11-S&lt;/g:link&gt;</w:t>
        <w:br/>
        <w:t xml:space="preserve">      &lt;g:price&gt;178.5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&amp;quot;АВТОСКЛО&amp;quot;/HYUNDAI/KONA/KONA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3268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ВОЛОГОСТІ/СВІТЛА/ЗАПОТІВАННЯ, БЕЗ КАМЕРИ&lt;/g:description&gt;</w:t>
        <w:br/>
        <w:t xml:space="preserve">      &lt;g:link&gt;https://www.example.com/product/GS3268D12&lt;/g:link&gt;</w:t>
        <w:br/>
        <w:t xml:space="preserve">      &lt;g:price&gt;131.243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&amp;quot;АВТОСКЛО&amp;quot;/HYUNDAI/KONA/KONA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3268 D12-S&lt;/g:id&gt;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БЕЗ ОБІГРІВУ, З КРІПЛЕННЯМ ДАТЧИКА ВОЛОГОСТІ/СВІТЛА/ЗАПОТІВАННЯ, БЕЗ КАМЕРИ&lt;/g:description&gt;</w:t>
        <w:br/>
        <w:t xml:space="preserve">      &lt;g:link&gt;https://www.example.com/product/GS3268D12-S&lt;/g:link&gt;</w:t>
        <w:br/>
        <w:t xml:space="preserve">      &lt;g:price&gt;265.895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&amp;quot;АВТОСКЛО&amp;quot;/HYUNDAI/KONA/KONA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3268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ВОЛОГОСТІ/СВІТЛА/ЗАПОТІВАННЯ, З КАМЕРОЮ&lt;/g:description&gt;</w:t>
        <w:br/>
        <w:t xml:space="preserve">      &lt;g:link&gt;https://www.example.com/product/GS3268D13&lt;/g:link&gt;</w:t>
        <w:br/>
        <w:t xml:space="preserve">      &lt;g:price&gt;147.0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&amp;quot;АВТОСКЛО&amp;quot;/HYUNDAI/KONA/KONA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3268 D13-P&lt;/g:id&gt;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З КРІПЛЕННЯМ ДАТЧИКА ВОЛОГОСТІ/СВІТЛА/ЗАПОТІВАННЯ, З КАМЕРОЮ&lt;/g:description&gt;</w:t>
        <w:br/>
        <w:t xml:space="preserve">      &lt;g:link&gt;https://www.example.com/product/GS3268D13-P&lt;/g:link&gt;</w:t>
        <w:br/>
        <w:t xml:space="preserve">      &lt;g:price&gt;248.49999999999997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&amp;quot;АВТОСКЛО&amp;quot;/HYUNDAI/KONA/KONA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3268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&lt;g:link&gt;https://www.example.com/product/GS3268D21&lt;/g:link&gt;</w:t>
        <w:br/>
        <w:t xml:space="preserve">      &lt;g:price&gt;42.504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&amp;quot;АВТОСКЛО&amp;quot;/HYUNDAI/KONA/KONA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3268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&lt;g:link&gt;https://www.example.com/product/GS3268D21-X&lt;/g:link&gt;</w:t>
        <w:br/>
        <w:t xml:space="preserve">      &lt;g:price&gt;149.415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&amp;quot;АВТОСКЛО&amp;quot;/HYUNDAI/KONA/KONA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3268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&lt;g:link&gt;https://www.example.com/product/GS3268D301&lt;/g:link&gt;</w:t>
        <w:br/>
        <w:t xml:space="preserve">      &lt;g:price&gt;30.442999999999998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&amp;quot;АВТОСКЛО&amp;quot;/HYUNDAI/KONA/KONA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3268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&lt;g:link&gt;https://www.example.com/product/GS3268D301-S&lt;/g:link&gt;</w:t>
        <w:br/>
        <w:t xml:space="preserve">      &lt;g:price&gt;80.339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&amp;quot;АВТОСКЛО&amp;quot;/HYUNDAI/KONA/KONA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3268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&lt;g:link&gt;https://www.example.com/product/GS3268D302&lt;/g:link&gt;</w:t>
        <w:br/>
        <w:t xml:space="preserve">      &lt;g:price&gt;19.46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&amp;quot;АВТОСКЛО&amp;quot;/HYUNDAI/KONA/KONA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3268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&lt;g:link&gt;https://www.example.com/product/GS3268D302-S&lt;/g:link&gt;</w:t>
        <w:br/>
        <w:t xml:space="preserve">      &lt;g:price&gt;80.32499999999999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&amp;quot;АВТОСКЛО&amp;quot;/HYUNDAI/KONA/KONA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3268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&lt;g:link&gt;https://www.example.com/product/GS3268D303&lt;/g:link&gt;</w:t>
        <w:br/>
        <w:t xml:space="preserve">      &lt;g:price&gt;27.846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&amp;quot;АВТОСКЛО&amp;quot;/HYUNDAI/KONA/KONA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3268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&lt;g:link&gt;https://www.example.com/product/GS3268D303-S&lt;/g:link&gt;</w:t>
        <w:br/>
        <w:t xml:space="preserve">      &lt;g:price&gt;31.856999999999996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&amp;quot;АВТОСКЛО&amp;quot;/HYUNDAI/KONA/KONA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3268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&lt;g:link&gt;https://www.example.com/product/GS3268D304&lt;/g:link&gt;</w:t>
        <w:br/>
        <w:t xml:space="preserve">      &lt;g:price&gt;32.010999999999996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&amp;quot;АВТОСКЛО&amp;quot;/HYUNDAI/KONA/KONA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3268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&lt;g:link&gt;https://www.example.com/product/GS3268D304-S&lt;/g:link&gt;</w:t>
        <w:br/>
        <w:t xml:space="preserve">      &lt;g:price&gt;29.756999999999998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&amp;quot;АВТОСКЛО&amp;quot;/HYUNDAI/KONA/KONA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&amp;quot;АВТОСКЛО&amp;quot;/HYUNDAI/KONA/KONA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3169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&lt;g:link&gt;https://www.example.com/product/GS3169D11&lt;/g:link&gt;</w:t>
        <w:br/>
        <w:t xml:space="preserve">      &lt;g:price&gt;58.8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&amp;quot;АВТОСКЛО&amp;quot;/HYUNDAI/MATRIX/MATRIX 2001-2010&lt;/g:product_type&gt;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3169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&lt;g:link&gt;https://www.example.com/product/GS3169D21&lt;/g:link&gt;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&amp;quot;АВТОСКЛО&amp;quot;/HYUNDAI/MATRIX/MATRIX 2001-2010&lt;/g:product_type&gt;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3169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&lt;g:link&gt;https://www.example.com/product/GS3169D301&lt;/g:link&gt;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&amp;quot;АВТОСКЛО&amp;quot;/HYUNDAI/MATRIX/MATRIX 2001-2010&lt;/g:product_type&gt;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3169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&lt;g:link&gt;https://www.example.com/product/GS3169D301-S&lt;/g:link&gt;</w:t>
        <w:br/>
        <w:t xml:space="preserve">      &lt;g:price&gt;31.807999999999996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&amp;quot;АВТОСКЛО&amp;quot;/HYUNDAI/MATRIX/MATRIX 2001-2010&lt;/g:product_type&gt;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3169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&lt;g:link&gt;https://www.example.com/product/GS3169D302&lt;/g:link&gt;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&amp;quot;АВТОСКЛО&amp;quot;/HYUNDAI/MATRIX/MATRIX 2001-2010&lt;/g:product_type&gt;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3169 D302-X&lt;/g:id&gt;</w:t>
        <w:br/>
        <w:t xml:space="preserve">      &lt;g:title&gt;СКЛО БОКОВЕ ПРАВЕ ПЕРЕДНЄ ДВЕРНЕ, ARMOURPLATE&lt;/g:title&gt;</w:t>
        <w:br/>
        <w:t xml:space="preserve">      &lt;g:description&gt;СКЛО БОКОВЕ ПРАВЕ ПЕРЕДНЄ ДВЕРНЕ, ARMOURPLATE, nan, nan, nan, nan&lt;/g:description&gt;</w:t>
        <w:br/>
        <w:t xml:space="preserve">      &lt;g:link&gt;https://www.example.com/product/GS3169D302-X&lt;/g:link&gt;</w:t>
        <w:br/>
        <w:t xml:space="preserve">      &lt;g:price&gt;41.41199999999999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&amp;quot;АВТОСКЛО&amp;quot;/HYUNDAI/MATRIX/MATRIX 2001-2010&lt;/g:product_type&gt;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3169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&lt;g:link&gt;https://www.example.com/product/GS3169D303&lt;/g:link&gt;</w:t>
        <w:br/>
        <w:t xml:space="preserve">      &lt;g:price&gt;14.994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&amp;quot;АВТОСКЛО&amp;quot;/HYUNDAI/MATRIX/MATRIX 2001-2010&lt;/g:product_type&gt;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3169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&lt;g:link&gt;https://www.example.com/product/GS3169D304&lt;/g:link&gt;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&amp;quot;АВТОСКЛО&amp;quot;/HYUNDAI/MATRIX/MATRIX 2001-2010&lt;/g:product_type&gt;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3169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&lt;g:link&gt;https://www.example.com/product/GS3169D304-S&lt;/g:link&gt;</w:t>
        <w:br/>
        <w:t xml:space="preserve">      &lt;g:price&gt;28.559999999999995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&amp;quot;АВТОСКЛО&amp;quot;/HYUNDAI/MATRIX/MATRIX 2001-2010&lt;/g:product_type&gt;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3221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&lt;g:link&gt;https://www.example.com/product/GS3221D11&lt;/g:link&gt;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&amp;quot;АВТОСКЛО&amp;quot;/HYUNDAI/SANTA FE/SANTA FE I 2001-2006&lt;/g:product_type&gt;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3221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&lt;g:link&gt;https://www.example.com/product/GS3221D11-P&lt;/g:link&gt;</w:t>
        <w:br/>
        <w:t xml:space="preserve">      &lt;g:price&gt;112.0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&amp;quot;АВТОСКЛО&amp;quot;/HYUNDAI/SANTA FE/SANTA FE I 2001-2006&lt;/g:product_type&gt;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&lt;g:link&gt;https://www.example.com/product/GS3221D301&lt;/g:link&gt;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&amp;quot;АВТОСКЛО&amp;quot;/HYUNDAI/SANTA FE/SANTA FE I 2001-2006&lt;/g:product_type&gt;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&lt;g:link&gt;https://www.example.com/product/GS3221D302&lt;/g:link&gt;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&amp;quot;АВТОСКЛО&amp;quot;/HYUNDAI/SANTA FE/SANTA FE I 2001-2006&lt;/g:product_type&gt;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3221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&lt;g:link&gt;https://www.example.com/product/GS3221D302-S&lt;/g:link&gt;</w:t>
        <w:br/>
        <w:t xml:space="preserve">      &lt;g:price&gt;44.268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&amp;quot;АВТОСКЛО&amp;quot;/HYUNDAI/SANTA FE/SANTA FE I 2001-2006&lt;/g:product_type&gt;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3221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&lt;g:link&gt;https://www.example.com/product/GS3221D303&lt;/g:link&gt;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&amp;quot;АВТОСКЛО&amp;quot;/HYUNDAI/SANTA FE/SANTA FE I 2001-2006&lt;/g:product_type&gt;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&lt;g:link&gt;https://www.example.com/product/GS3221D304&lt;/g:link&gt;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&amp;quot;АВТОСКЛО&amp;quot;/HYUNDAI/SANTA FE/SANTA FE I 2001-2006&lt;/g:product_type&gt;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3221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&lt;g:link&gt;https://www.example.com/product/GS3221P120-X&lt;/g:link&gt;</w:t>
        <w:br/>
        <w:t xml:space="preserve">      &lt;g:price&gt;29.4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&amp;quot;АВТОСКЛО&amp;quot;/HYUNDAI/SANTA FE/SANTA FE I 2001-2006&lt;/g:product_type&gt;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3216 D11-S&lt;/g:id&gt;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З ОБІГРІВОМ, БЕЗ ДАТЧИКА, БЕЗ КАМЕРИ&lt;/g:description&gt;</w:t>
        <w:br/>
        <w:t xml:space="preserve">      &lt;g:link&gt;https://www.example.com/product/GS3216D11-S&lt;/g:link&gt;</w:t>
        <w:br/>
        <w:t xml:space="preserve">      &lt;g:price&gt;183.39999999999998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&amp;quot;АВТОСКЛО&amp;quot;/HYUNDAI/SANTA FE/SANTA FE II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3216 D12-P&lt;/g:id&gt;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З ОБІГРІВОМ, З КРІПЛЕННЯМ ДАТЧИКА ВОЛОГОСТІ/СВІТЛА, БЕЗ КАМЕРИ&lt;/g:description&gt;</w:t>
        <w:br/>
        <w:t xml:space="preserve">      &lt;g:link&gt;https://www.example.com/product/GS3216D12-P&lt;/g:link&gt;</w:t>
        <w:br/>
        <w:t xml:space="preserve">      &lt;g:price&gt;192.5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&amp;quot;АВТОСКЛО&amp;quot;/HYUNDAI/SANTA FE/SANTA FE II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3216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&lt;g:link&gt;https://www.example.com/product/GS3216D13&lt;/g:link&gt;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&amp;quot;АВТОСКЛО&amp;quot;/HYUNDAI/SANTA FE/SANTA FE II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3216 D13-P&lt;/g:id&gt;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&lt;g:link&gt;https://www.example.com/product/GS3216D13-P&lt;/g:link&gt;</w:t>
        <w:br/>
        <w:t xml:space="preserve">      &lt;g:price&gt;136.5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&amp;quot;АВТОСКЛО&amp;quot;/HYUNDAI/SANTA FE/SANTA FE II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3216 D14&lt;/g:id&gt;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&lt;g:link&gt;https://www.example.com/product/GS3216D14&lt;/g:link&gt;</w:t>
        <w:br/>
        <w:t xml:space="preserve">      &lt;g:price&gt;72.1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&amp;quot;АВТОСКЛО&amp;quot;/HYUNDAI/SANTA FE/SANTA FE II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3216 D14-P&lt;/g:id&gt;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&lt;g:link&gt;https://www.example.com/product/GS3216D14-P&lt;/g:link&gt;</w:t>
        <w:br/>
        <w:t xml:space="preserve">      &lt;g:price&gt;178.5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&amp;quot;АВТОСКЛО&amp;quot;/HYUNDAI/SANTA FE/SANTA FE II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3216 D15&lt;/g:id&gt;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БЕЗ ДАТЧИКА, БЕЗ КАМЕРИ&lt;/g:description&gt;</w:t>
        <w:br/>
        <w:t xml:space="preserve">      &lt;g:link&gt;https://www.example.com/product/GS3216D15&lt;/g:link&gt;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&amp;quot;АВТОСКЛО&amp;quot;/HYUNDAI/SANTA FE/SANTA FE II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3216 D15-S&lt;/g:id&gt;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З ОБІГРІВОМ, БЕЗ ДАТЧИКА, БЕЗ КАМЕРИ&lt;/g:description&gt;</w:t>
        <w:br/>
        <w:t xml:space="preserve">      &lt;g:link&gt;https://www.example.com/product/GS3216D15-S&lt;/g:link&gt;</w:t>
        <w:br/>
        <w:t xml:space="preserve">      &lt;g:price&gt;189.0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&amp;quot;АВТОСКЛО&amp;quot;/HYUNDAI/SANTA FE/SANTA FE II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3216 D16&lt;/g:id&gt;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ВОЛОГОСТІ/СВІТЛА, БЕЗ КАМЕРИ&lt;/g:description&gt;</w:t>
        <w:br/>
        <w:t xml:space="preserve">      &lt;g:link&gt;https://www.example.com/product/GS3216D16&lt;/g:link&gt;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&amp;quot;АВТОСКЛО&amp;quot;/HYUNDAI/SANTA FE/SANTA FE II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3216 D16-P&lt;/g:id&gt;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З ОБІГРІВОМ, З КРІПЛЕННЯМ ДАТЧИКА ВОЛОГОСТІ/СВІТЛА, БЕЗ КАМЕРИ&lt;/g:description&gt;</w:t>
        <w:br/>
        <w:t xml:space="preserve">      &lt;g:link&gt;https://www.example.com/product/GS3216D16-P&lt;/g:link&gt;</w:t>
        <w:br/>
        <w:t xml:space="preserve">      &lt;g:price&gt;196.0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&amp;quot;АВТОСКЛО&amp;quot;/HYUNDAI/SANTA FE/SANTA FE II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3216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&lt;g:link&gt;https://www.example.com/product/GS3216D21&lt;/g:link&gt;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&amp;quot;АВТОСКЛО&amp;quot;/HYUNDAI/SANTA FE/SANTA FE II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3216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&lt;g:link&gt;https://www.example.com/product/GS3216D302&lt;/g:link&gt;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&amp;quot;АВТОСКЛО&amp;quot;/HYUNDAI/SANTA FE/SANTA FE II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3216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&lt;g:link&gt;https://www.example.com/product/GS3216D303&lt;/g:link&gt;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&amp;quot;АВТОСКЛО&amp;quot;/HYUNDAI/SANTA FE/SANTA FE II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3216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&lt;g:link&gt;https://www.example.com/product/GS3216D304&lt;/g:link&gt;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&amp;quot;АВТОСКЛО&amp;quot;/HYUNDAI/SANTA FE/SANTA FE II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3216 D304-S&lt;/g:id&gt;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&lt;g:link&gt;https://www.example.com/product/GS3216D304-S&lt;/g:link&gt;</w:t>
        <w:br/>
        <w:t xml:space="preserve">      &lt;g:price&gt;39.983999999999995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&amp;quot;АВТОСКЛО&amp;quot;/HYUNDAI/SANTA FE/SANTA FE II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3216 P120-X&lt;/g:id&gt;</w:t>
        <w:br/>
        <w:t xml:space="preserve">      &lt;g:title&gt;МОЛДИНГ ЛОБОВОГО СКЛА, PILKINGTON&lt;/g:title&gt;</w:t>
        <w:br/>
        <w:t xml:space="preserve">      &lt;g:description&gt;МОЛДИНГ ЛОБОВОГО СКЛА, PILKINGTON, nan, nan, nan, nan&lt;/g:description&gt;</w:t>
        <w:br/>
        <w:t xml:space="preserve">      &lt;g:link&gt;https://www.example.com/product/GS3216P120-X&lt;/g:link&gt;</w:t>
        <w:br/>
        <w:t xml:space="preserve">      &lt;g:price&gt;29.4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&amp;quot;АВТОСКЛО&amp;quot;/HYUNDAI/SANTA FE/SANTA FE II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3237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ВОЛОГОСТІ/ЗАПОТІВАННЯ, БЕЗ КАМЕРИ&lt;/g:description&gt;</w:t>
        <w:br/>
        <w:t xml:space="preserve">      &lt;g:link&gt;https://www.example.com/product/GS3237D13&lt;/g:link&gt;</w:t>
        <w:br/>
        <w:t xml:space="preserve">      &lt;g:price&gt;101.5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&amp;quot;АВТОСКЛО&amp;quot;/HYUNDAI/SANTA FE/SANTA FE III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3237 D13-S&lt;/g:id&gt;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З ОБІГРІВОМ, З КРІПЛЕННЯМ ДАТЧИКА ВОЛОГОСТІ/ЗАПОТІВАННЯ, БЕЗ КАМЕРИ&lt;/g:description&gt;</w:t>
        <w:br/>
        <w:t xml:space="preserve">      &lt;g:link&gt;https://www.example.com/product/GS3237D13-S&lt;/g:link&gt;</w:t>
        <w:br/>
        <w:t xml:space="preserve">      &lt;g:price&gt;434.0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&amp;quot;АВТОСКЛО&amp;quot;/HYUNDAI/SANTA FE/SANTA FE III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3237 D14-P&lt;/g:id&gt;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&lt;g:link&gt;https://www.example.com/product/GS3237D14-P&lt;/g:link&gt;</w:t>
        <w:br/>
        <w:t xml:space="preserve">      &lt;g:price&gt;154.0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&amp;quot;АВТОСКЛО&amp;quot;/HYUNDAI/SANTA FE/SANTA FE III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3237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&lt;g:link&gt;https://www.example.com/product/GS3237D21&lt;/g:link&gt;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&amp;quot;АВТОСКЛО&amp;quot;/HYUNDAI/SANTA FE/SANTA FE III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3237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&lt;g:link&gt;https://www.example.com/product/GS3237D301&lt;/g:link&gt;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&amp;quot;АВТОСКЛО&amp;quot;/HYUNDAI/SANTA FE/SANTA FE III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3237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&lt;g:link&gt;https://www.example.com/product/GS3237D301-S&lt;/g:link&gt;</w:t>
        <w:br/>
        <w:t xml:space="preserve">      &lt;g:price&gt;39.25599999999999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&amp;quot;АВТОСКЛО&amp;quot;/HYUNDAI/SANTA FE/SANTA FE III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3237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&lt;g:link&gt;https://www.example.com/product/GS3237D302&lt;/g:link&gt;</w:t>
        <w:br/>
        <w:t xml:space="preserve">      &lt;g:price&gt;28.559999999999995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&amp;quot;АВТОСКЛО&amp;quot;/HYUNDAI/SANTA FE/SANTA FE III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3237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&lt;g:link&gt;https://www.example.com/product/GS3237D302-S&lt;/g:link&gt;</w:t>
        <w:br/>
        <w:t xml:space="preserve">      &lt;g:price&gt;41.41199999999999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&amp;quot;АВТОСКЛО&amp;quot;/HYUNDAI/SANTA FE/SANTA FE III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3237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&lt;g:link&gt;https://www.example.com/product/GS3237D303&lt;/g:link&gt;</w:t>
        <w:br/>
        <w:t xml:space="preserve">      &lt;g:price&gt;17.136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&amp;quot;АВТОСКЛО&amp;quot;/HYUNDAI/SANTA FE/SANTA FE III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3237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&lt;g:link&gt;https://www.example.com/product/GS3237D304&lt;/g:link&gt;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&amp;quot;АВТОСКЛО&amp;quot;/HYUNDAI/SANTA FE/SANTA FE III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3237 D304-X&lt;/g:id&gt;</w:t>
        <w:br/>
        <w:t xml:space="preserve">      &lt;g:title&gt;СКЛО БОКОВЕ ПРАВЕ ЗАДНЄ ДВЕРНЕ, HYUNDAI/KIA&lt;/g:title&gt;</w:t>
        <w:br/>
        <w:t xml:space="preserve">      &lt;g:description&gt;СКЛО БОКОВЕ ПРАВЕ ЗАДНЄ ДВЕРНЕ, HYUNDAI/KIA, nan, nan, nan, nan&lt;/g:description&gt;</w:t>
        <w:br/>
        <w:t xml:space="preserve">      &lt;g:link&gt;https://www.example.com/product/GS3237D304-X&lt;/g:link&gt;</w:t>
        <w:br/>
        <w:t xml:space="preserve">      &lt;g:price&gt;45.248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&amp;quot;АВТОСКЛО&amp;quot;/HYUNDAI/SANTA FE/SANTA FE III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3237 D305&lt;/g:id&gt;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&lt;g:link&gt;https://www.example.com/product/GS3237D305&lt;/g:link&gt;</w:t>
        <w:br/>
        <w:t xml:space="preserve">      &lt;g:price&gt;8.826999999999998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&amp;quot;АВТОСКЛО&amp;quot;/HYUNDAI/SANTA FE/SANTA FE III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3237 D306&lt;/g:id&gt;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&lt;g:link&gt;https://www.example.com/product/GS3237D306&lt;/g:link&gt;</w:t>
        <w:br/>
        <w:t xml:space="preserve">      &lt;g:price&gt;10.751999999999999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&amp;quot;АВТОСКЛО&amp;quot;/HYUNDAI/SANTA FE/SANTA FE III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3237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&lt;g:link&gt;https://www.example.com/product/GS3237P111-X&lt;/g:link&gt;</w:t>
        <w:br/>
        <w:t xml:space="preserve">      &lt;g:price&gt;7.0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&amp;quot;АВТОСКЛО&amp;quot;/HYUNDAI/SANTA FE/SANTA FE III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3269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ВОЛОГОСТІ/СВІТЛА/ЗАПОТІВАННЯ, З КАМЕРОЮ&lt;/g:description&gt;</w:t>
        <w:br/>
        <w:t xml:space="preserve">      &lt;g:link&gt;https://www.example.com/product/GS3269D11&lt;/g:link&gt;</w:t>
        <w:br/>
        <w:t xml:space="preserve">      &lt;g:price&gt;129.5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&amp;quot;АВТОСКЛО&amp;quot;/HYUNDAI/SANTA FE/SANTA FE IV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3269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&lt;g:link&gt;https://www.example.com/product/GS3269D301&lt;/g:link&gt;</w:t>
        <w:br/>
        <w:t xml:space="preserve">      &lt;g:price&gt;30.442999999999998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&amp;quot;АВТОСКЛО&amp;quot;/HYUNDAI/SANTA FE/SANTA FE IV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3269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&lt;g:link&gt;https://www.example.com/product/GS3269D301-S&lt;/g:link&gt;</w:t>
        <w:br/>
        <w:t xml:space="preserve">      &lt;g:price&gt;65.632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&amp;quot;АВТОСКЛО&amp;quot;/HYUNDAI/SANTA FE/SANTA FE IV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3269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&lt;g:link&gt;https://www.example.com/product/GS3269D302&lt;/g:link&gt;</w:t>
        <w:br/>
        <w:t xml:space="preserve">      &lt;g:price&gt;26.823999999999998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&amp;quot;АВТОСКЛО&amp;quot;/HYUNDAI/SANTA FE/SANTA FE IV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3269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&lt;g:link&gt;https://www.example.com/product/GS3269D302-S&lt;/g:link&gt;</w:t>
        <w:br/>
        <w:t xml:space="preserve">      &lt;g:price&gt;54.614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&amp;quot;АВТОСКЛО&amp;quot;/HYUNDAI/SANTA FE/SANTA FE IV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3269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&lt;g:link&gt;https://www.example.com/product/GS3269D303&lt;/g:link&gt;</w:t>
        <w:br/>
        <w:t xml:space="preserve">      &lt;g:price&gt;25.039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&amp;quot;АВТОСКЛО&amp;quot;/HYUNDAI/SANTA FE/SANTA FE IV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3269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&lt;g:link&gt;https://www.example.com/product/GS3269D304&lt;/g:link&gt;</w:t>
        <w:br/>
        <w:t xml:space="preserve">      &lt;g:price&gt;25.039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&amp;quot;АВТОСКЛО&amp;quot;/HYUNDAI/SANTA FE/SANTA FE IV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&amp;quot;АВТОСКЛО&amp;quot;/HYUNDAI/SANTA FE/SANTA FE IV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3223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&lt;g:link&gt;https://www.example.com/product/GS3223D11&lt;/g:link&gt;</w:t>
        <w:br/>
        <w:t xml:space="preserve">      &lt;g:price&gt;57.4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&amp;quot;АВТОСКЛО&amp;quot;/HYUNDAI/S-COUPE; TIBURON/S-COUPE; TIBURON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&lt;g:link&gt;https://www.example.com/product/GS3223D21&lt;/g:link&gt;</w:t>
        <w:br/>
        <w:t xml:space="preserve">      &lt;g:price&gt;82.11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&amp;quot;АВТОСКЛО&amp;quot;/HYUNDAI/S-COUPE; TIBURON/S-COUPE; TIBURON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3259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З КАМЕРОЮ&lt;/g:description&gt;</w:t>
        <w:br/>
        <w:t xml:space="preserve">      &lt;g:link&gt;https://www.example.com/product/GS3259D11&lt;/g:link&gt;</w:t>
        <w:br/>
        <w:t xml:space="preserve">      &lt;g:price&gt;112.0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&amp;quot;АВТОСКЛО&amp;quot;/HYUNDAI/SONATA/SONATA (DN8)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3259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ВОЛОГОСТІ/СВІТЛА/ЗАПОТІВАННЯ, З КАМЕРОЮ&lt;/g:description&gt;</w:t>
        <w:br/>
        <w:t xml:space="preserve">      &lt;g:link&gt;https://www.example.com/product/GS3259D12&lt;/g:link&gt;</w:t>
        <w:br/>
        <w:t xml:space="preserve">      &lt;g:price&gt;100.954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&amp;quot;АВТОСКЛО&amp;quot;/HYUNDAI/SONATA/SONATA (DN8)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3259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&lt;g:link&gt;https://www.example.com/product/GS3259D13&lt;/g:link&gt;</w:t>
        <w:br/>
        <w:t xml:space="preserve">      &lt;g:price&gt;62.089999999999996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&amp;quot;АВТОСКЛО&amp;quot;/HYUNDAI/SONATA/SONATA (DN8)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3259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&lt;g:link&gt;https://www.example.com/product/GS3259D21&lt;/g:link&gt;</w:t>
        <w:br/>
        <w:t xml:space="preserve">      &lt;g:price&gt;91.343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&amp;quot;АВТОСКЛО&amp;quot;/HYUNDAI/SONATA/SONATA (DN8)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3259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&lt;g:link&gt;https://www.example.com/product/GS3259D301&lt;/g:link&gt;</w:t>
        <w:br/>
        <w:t xml:space="preserve">      &lt;g:price&gt;29.33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&amp;quot;АВТОСКЛО&amp;quot;/HYUNDAI/SONATA/SONATA (DN8)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3259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&lt;g:link&gt;https://www.example.com/product/GS3259D302&lt;/g:link&gt;</w:t>
        <w:br/>
        <w:t xml:space="preserve">      &lt;g:price&gt;29.322999999999997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&amp;quot;АВТОСКЛО&amp;quot;/HYUNDAI/SONATA/SONATA (DN8)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3259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&lt;g:link&gt;https://www.example.com/product/GS3259D303&lt;/g:link&gt;</w:t>
        <w:br/>
        <w:t xml:space="preserve">      &lt;g:price&gt;29.33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&amp;quot;АВТОСКЛО&amp;quot;/HYUNDAI/SONATA/SONATA (DN8)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3259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&lt;g:link&gt;https://www.example.com/product/GS3259D304&lt;/g:link&gt;</w:t>
        <w:br/>
        <w:t xml:space="preserve">      &lt;g:price&gt;29.322999999999997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&amp;quot;АВТОСКЛО&amp;quot;/HYUNDAI/SONATA/SONATA (DN8)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&amp;quot;АВТОСКЛО&amp;quot;/HYUNDAI/SONATA/SONATA (DN8)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3208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&lt;g:link&gt;https://www.example.com/product/GS3208D11&lt;/g:link&gt;</w:t>
        <w:br/>
        <w:t xml:space="preserve">      &lt;g:price&gt;60.9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&amp;quot;АВТОСКЛО&amp;quot;/HYUNDAI/SONATA/SONATA (EF)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3208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&lt;g:link&gt;https://www.example.com/product/GS3208D11-P&lt;/g:link&gt;</w:t>
        <w:br/>
        <w:t xml:space="preserve">      &lt;g:price&gt;142.79999999999998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&amp;quot;АВТОСКЛО&amp;quot;/HYUNDAI/SONATA/SONATA (EF)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3208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&lt;g:link&gt;https://www.example.com/product/GS3208D22&lt;/g:link&gt;</w:t>
        <w:br/>
        <w:t xml:space="preserve">      &lt;g:price&gt;37.128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&amp;quot;АВТОСКЛО&amp;quot;/HYUNDAI/SONATA/SONATA (EF)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3208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&lt;g:link&gt;https://www.example.com/product/GS3208D304&lt;/g:link&gt;</w:t>
        <w:br/>
        <w:t xml:space="preserve">      &lt;g:price&gt;13.524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&amp;quot;АВТОСКЛО&amp;quot;/HYUNDAI/SONATA/SONATA (EF)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3208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&lt;g:link&gt;https://www.example.com/product/GS3208P110-X&lt;/g:link&gt;</w:t>
        <w:br/>
        <w:t xml:space="preserve">      &lt;g:price&gt;31.499999999999996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&amp;quot;АВТОСКЛО&amp;quot;/HYUNDAI/SONATA/SONATA (EF)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3245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ВОЛОГОСТІ/СВІТЛА/ЗАПОТІВАННЯ, БЕЗ КАМЕРИ&lt;/g:description&gt;</w:t>
        <w:br/>
        <w:t xml:space="preserve">      &lt;g:link&gt;https://www.example.com/product/GS3245D11&lt;/g:link&gt;</w:t>
        <w:br/>
        <w:t xml:space="preserve">      &lt;g:price&gt;95.16499999999999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&amp;quot;АВТОСКЛО&amp;quot;/HYUNDAI/SONATA/SONATA (LF)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3245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БЕЗ ДАТЧИКА, БЕЗ КАМЕРИ&lt;/g:description&gt;</w:t>
        <w:br/>
        <w:t xml:space="preserve">      &lt;g:link&gt;https://www.example.com/product/GS3245D12&lt;/g:link&gt;</w:t>
        <w:br/>
        <w:t xml:space="preserve">      &lt;g:price&gt;74.96999999999998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&amp;quot;АВТОСКЛО&amp;quot;/HYUNDAI/SONATA/SONATA (LF)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3245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&lt;g:link&gt;https://www.example.com/product/GS3245D13&lt;/g:link&gt;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&amp;quot;АВТОСКЛО&amp;quot;/HYUNDAI/SONATA/SONATA (LF)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&lt;g:link&gt;https://www.example.com/product/GS3245D301&lt;/g:link&gt;</w:t>
        <w:br/>
        <w:t xml:space="preserve">      &lt;g:price&gt;20.299999999999997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&amp;quot;АВТОСКЛО&amp;quot;/HYUNDAI/SONATA/SONATA (LF)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&lt;g:link&gt;https://www.example.com/product/GS3245D302&lt;/g:link&gt;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&amp;quot;АВТОСКЛО&amp;quot;/HYUNDAI/SONATA/SONATA (LF)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&lt;g:link&gt;https://www.example.com/product/GS3245D303&lt;/g:link&gt;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&amp;quot;АВТОСКЛО&amp;quot;/HYUNDAI/SONATA/SONATA (LF)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&lt;g:link&gt;https://www.example.com/product/GS3245D304&lt;/g:link&gt;</w:t>
        <w:br/>
        <w:t xml:space="preserve">      &lt;g:price&gt;16.422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&amp;quot;АВТОСКЛО&amp;quot;/HYUNDAI/SONATA/SONATA (LF)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&amp;quot;АВТОСКЛО&amp;quot;/HYUNDAI/SONATA/SONATA (LF)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3213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БЕЗ ДАТЧИКА, БЕЗ КАМЕРИ&lt;/g:description&gt;</w:t>
        <w:br/>
        <w:t xml:space="preserve">      &lt;g:link&gt;https://www.example.com/product/GS3213D11&lt;/g:link&gt;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&amp;quot;АВТОСКЛО&amp;quot;/HYUNDAI/SONATA/SONATA (NF)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3213 D11-S&lt;/g:id&gt;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З ОБІГРІВОМ, БЕЗ ДАТЧИКА, БЕЗ КАМЕРИ&lt;/g:description&gt;</w:t>
        <w:br/>
        <w:t xml:space="preserve">      &lt;g:link&gt;https://www.example.com/product/GS3213D11-S&lt;/g:link&gt;</w:t>
        <w:br/>
        <w:t xml:space="preserve">      &lt;g:price&gt;189.21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&amp;quot;АВТОСКЛО&amp;quot;/HYUNDAI/SONATA/SONATA (NF)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3213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&lt;g:link&gt;https://www.example.com/product/GS3213D12&lt;/g:link&gt;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&amp;quot;АВТОСКЛО&amp;quot;/HYUNDAI/SONATA/SONATA (NF)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&lt;g:link&gt;https://www.example.com/product/GS3213D21&lt;/g:link&gt;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&amp;quot;АВТОСКЛО&amp;quot;/HYUNDAI/SONATA/SONATA (NF)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3213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&lt;g:link&gt;https://www.example.com/product/GS3213D301&lt;/g:link&gt;</w:t>
        <w:br/>
        <w:t xml:space="preserve">      &lt;g:price&gt;13.516999999999998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&amp;quot;АВТОСКЛО&amp;quot;/HYUNDAI/SONATA/SONATA (NF)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3213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&lt;g:link&gt;https://www.example.com/product/GS3213D302&lt;/g:link&gt;</w:t>
        <w:br/>
        <w:t xml:space="preserve">      &lt;g:price&gt;16.422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&amp;quot;АВТОСКЛО&amp;quot;/HYUNDAI/SONATA/SONATA (NF)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3213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&lt;g:link&gt;https://www.example.com/product/GS3213D303&lt;/g:link&gt;</w:t>
        <w:br/>
        <w:t xml:space="preserve">      &lt;g:price&gt;15.372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&amp;quot;АВТОСКЛО&amp;quot;/HYUNDAI/SONATA/SONATA (NF)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3213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&lt;g:link&gt;https://www.example.com/product/GS3213D304&lt;/g:link&gt;</w:t>
        <w:br/>
        <w:t xml:space="preserve">      &lt;g:price&gt;13.825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&amp;quot;АВТОСКЛО&amp;quot;/HYUNDAI/SONATA/SONATA (NF)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3213 P133-X&lt;/g:id&gt;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&lt;g:link&gt;https://www.example.com/product/GS3213P133-X&lt;/g:link&gt;</w:t>
        <w:br/>
        <w:t xml:space="preserve">      &lt;g:price&gt;6.3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&amp;quot;АВТОСКЛО&amp;quot;/HYUNDAI/SONATA/SONATA (NF)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3230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&lt;g:link&gt;https://www.example.com/product/GS3230D11&lt;/g:link&gt;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&amp;quot;АВТОСКЛО&amp;quot;/HYUNDAI/SONATA/SONATA (YF) 2010-2016&lt;/g:product_type&gt;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3230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БЕЗ ДАТЧИКА, БЕЗ КАМЕРИ&lt;/g:description&gt;</w:t>
        <w:br/>
        <w:t xml:space="preserve">      &lt;g:link&gt;https://www.example.com/product/GS3230D12&lt;/g:link&gt;</w:t>
        <w:br/>
        <w:t xml:space="preserve">      &lt;g:price&gt;84.69999999999999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&amp;quot;АВТОСКЛО&amp;quot;/HYUNDAI/SONATA/SONATA (YF) 2010-2016&lt;/g:product_type&gt;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3230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&lt;g:link&gt;https://www.example.com/product/GS3230D21&lt;/g:link&gt;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&amp;quot;АВТОСКЛО&amp;quot;/HYUNDAI/SONATA/SONATA (YF) 2010-2016&lt;/g:product_type&gt;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3230 D21-S&lt;/g:id&gt;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&lt;g:link&gt;https://www.example.com/product/GS3230D21-S&lt;/g:link&gt;</w:t>
        <w:br/>
        <w:t xml:space="preserve">      &lt;g:price&gt;142.1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&amp;quot;АВТОСКЛО&amp;quot;/HYUNDAI/SONATA/SONATA (YF) 2010-2016&lt;/g:product_type&gt;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3230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&lt;g:link&gt;https://www.example.com/product/GS3230D301&lt;/g:link&gt;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&amp;quot;АВТОСКЛО&amp;quot;/HYUNDAI/SONATA/SONATA (YF) 2010-2016&lt;/g:product_type&gt;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3230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&lt;g:link&gt;https://www.example.com/product/GS3230D301-S&lt;/g:link&gt;</w:t>
        <w:br/>
        <w:t xml:space="preserve">      &lt;g:price&gt;60.69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&amp;quot;АВТОСКЛО&amp;quot;/HYUNDAI/SONATA/SONATA (YF) 2010-2016&lt;/g:product_type&gt;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3230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&lt;g:link&gt;https://www.example.com/product/GS3230D302&lt;/g:link&gt;</w:t>
        <w:br/>
        <w:t xml:space="preserve">      &lt;g:price&gt;17.849999999999998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&amp;quot;АВТОСКЛО&amp;quot;/HYUNDAI/SONATA/SONATA (YF) 2010-2016&lt;/g:product_type&gt;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3230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&lt;g:link&gt;https://www.example.com/product/GS3230D302-S&lt;/g:link&gt;</w:t>
        <w:br/>
        <w:t xml:space="preserve">      &lt;g:price&gt;54.628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&amp;quot;АВТОСКЛО&amp;quot;/HYUNDAI/SONATA/SONATA (YF) 2010-2016&lt;/g:product_type&gt;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3230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&lt;g:link&gt;https://www.example.com/product/GS3230D303&lt;/g:link&gt;</w:t>
        <w:br/>
        <w:t xml:space="preserve">      &lt;g:price&gt;17.849999999999998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&amp;quot;АВТОСКЛО&amp;quot;/HYUNDAI/SONATA/SONATA (YF) 2010-2016&lt;/g:product_type&gt;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3230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&lt;g:link&gt;https://www.example.com/product/GS3230D304&lt;/g:link&gt;</w:t>
        <w:br/>
        <w:t xml:space="preserve">      &lt;g:price&gt;17.849999999999998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&amp;quot;АВТОСКЛО&amp;quot;/HYUNDAI/SONATA/SONATA (YF) 2010-2016&lt;/g:product_type&gt;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3230 D304-X&lt;/g:id&gt;</w:t>
        <w:br/>
        <w:t xml:space="preserve">      &lt;g:title&gt;СКЛО БОКОВЕ ПРАВЕ ЗАДНЄ ДВЕРНЕ, HYUNDAI/KIA&lt;/g:title&gt;</w:t>
        <w:br/>
        <w:t xml:space="preserve">      &lt;g:description&gt;СКЛО БОКОВЕ ПРАВЕ ЗАДНЄ ДВЕРНЕ, HYUNDAI/KIA, nan, nan, nan, nan&lt;/g:description&gt;</w:t>
        <w:br/>
        <w:t xml:space="preserve">      &lt;g:link&gt;https://www.example.com/product/GS3230D304-X&lt;/g:link&gt;</w:t>
        <w:br/>
        <w:t xml:space="preserve">      &lt;g:price&gt;47.480999999999995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&amp;quot;АВТОСКЛО&amp;quot;/HYUNDAI/SONATA/SONATA (YF) 2010-2016&lt;/g:product_type&gt;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3280 D11-X&lt;/g:id&gt;</w:t>
        <w:br/>
        <w:t xml:space="preserve">      &lt;g:title&gt;СКЛО ЛОБОВЕ, ARMOURPLATE&lt;/g:title&gt;</w:t>
        <w:br/>
        <w:t xml:space="preserve">      &lt;g:description&gt;СКЛО ЛОБОВЕ, ARMOURPLATE, ГОЛУБИЙ СВІТЛОФІЛЬТР, БЕЗ ОБІГРІВУ, БЕЗ ДАТЧИКА, БЕЗ КАМЕРИ&lt;/g:description&gt;</w:t>
        <w:br/>
        <w:t xml:space="preserve">      &lt;g:link&gt;https://www.example.com/product/GS3280D11-X&lt;/g:link&gt;</w:t>
        <w:br/>
        <w:t xml:space="preserve">      &lt;g:price&gt;139.23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&amp;quot;АВТОСКЛО&amp;quot;/HYUNDAI/TERRACAN/TERRACAN 2001-2007&lt;/g:product_type&gt;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3280 D304-S&lt;/g:id&gt;</w:t>
        <w:br/>
        <w:t xml:space="preserve">      &lt;g:title&gt;СКЛО БОКОВЕ ЗАДНЄ ДВЕРНЕ,SEKURIT&lt;/g:title&gt;</w:t>
        <w:br/>
        <w:t xml:space="preserve">      &lt;g:description&gt;СКЛО БОКОВЕ ЗАДНЄ ДВЕРНЕ,SEKURIT, nan, nan, nan, nan&lt;/g:description&gt;</w:t>
        <w:br/>
        <w:t xml:space="preserve">      &lt;g:link&gt;https://www.example.com/product/GS3280D304-S&lt;/g:link&gt;</w:t>
        <w:br/>
        <w:t xml:space="preserve">      &lt;g:price&gt;55.3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&amp;quot;АВТОСКЛО&amp;quot;/HYUNDAI/TERRACAN/TERRACAN 2001-2007&lt;/g:product_type&gt;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3217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БЕЗ ДАТЧИКА, БЕЗ КАМЕРИ&lt;/g:description&gt;</w:t>
        <w:br/>
        <w:t xml:space="preserve">      &lt;g:link&gt;https://www.example.com/product/GS3217D11&lt;/g:link&gt;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&amp;quot;АВТОСКЛО&amp;quot;/HYUNDAI/TUCSON/TUCSON (JM) 2004-2015&lt;/g:product_type&gt;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3217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З ОБІГРІВОМ, БЕЗ ДАТЧИКА, БЕЗ КАМЕРИ&lt;/g:description&gt;</w:t>
        <w:br/>
        <w:t xml:space="preserve">      &lt;g:link&gt;https://www.example.com/product/GS3217D11-P&lt;/g:link&gt;</w:t>
        <w:br/>
        <w:t xml:space="preserve">      &lt;g:price&gt;191.1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&amp;quot;АВТОСКЛО&amp;quot;/HYUNDAI/TUCSON/TUCSON (JM) 2004-2015&lt;/g:product_type&gt;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3217 D11-S&lt;/g:id&gt;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З ОБІГРІВОМ, БЕЗ ДАТЧИКА, БЕЗ КАМЕРИ&lt;/g:description&gt;</w:t>
        <w:br/>
        <w:t xml:space="preserve">      &lt;g:link&gt;https://www.example.com/product/GS3217D11-S&lt;/g:link&gt;</w:t>
        <w:br/>
        <w:t xml:space="preserve">      &lt;g:price&gt;187.6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&amp;quot;АВТОСКЛО&amp;quot;/HYUNDAI/TUCSON/TUCSON (JM) 2004-2015&lt;/g:product_type&gt;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3217 D12-S&lt;/g:id&gt;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З ОБІГРІВОМ, БЕЗ ДАТЧИКА, БЕЗ КАМЕРИ&lt;/g:description&gt;</w:t>
        <w:br/>
        <w:t xml:space="preserve">      &lt;g:link&gt;https://www.example.com/product/GS3217D12-S&lt;/g:link&gt;</w:t>
        <w:br/>
        <w:t xml:space="preserve">      &lt;g:price&gt;192.5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&amp;quot;АВТОСКЛО&amp;quot;/HYUNDAI/TUCSON/TUCSON (JM) 2004-2015&lt;/g:product_type&gt;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3217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&lt;g:link&gt;https://www.example.com/product/GS3217D13&lt;/g:link&gt;</w:t>
        <w:br/>
        <w:t xml:space="preserve">      &lt;g:price&gt;53.9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&amp;quot;АВТОСКЛО&amp;quot;/HYUNDAI/TUCSON/TUCSON (JM) 2004-2015&lt;/g:product_type&gt;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3217 D13-P&lt;/g:id&gt;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&lt;g:link&gt;https://www.example.com/product/GS3217D13-P&lt;/g:link&gt;</w:t>
        <w:br/>
        <w:t xml:space="preserve">      &lt;g:price&gt;147.0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&amp;quot;АВТОСКЛО&amp;quot;/HYUNDAI/TUCSON/TUCSON (JM) 2004-2015&lt;/g:product_type&gt;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3217 D21&lt;/g:id&gt;</w:t>
        <w:br/>
        <w:t xml:space="preserve">      &lt;g:title&gt;СКЛО ЗАДНЄ ВІДЧИНЯЄМЕ, XINYI&lt;/g:title&gt;</w:t>
        <w:br/>
        <w:t xml:space="preserve">      &lt;g:description&gt;СКЛО ЗАДНЄ ВІДЧИНЯЄМЕ, XINYI, nan, З ОБІГРІВОМ, nan, nan&lt;/g:description&gt;</w:t>
        <w:br/>
        <w:t xml:space="preserve">      &lt;g:link&gt;https://www.example.com/product/GS3217D21&lt;/g:link&gt;</w:t>
        <w:br/>
        <w:t xml:space="preserve">      &lt;g:price&gt;45.5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&amp;quot;АВТОСКЛО&amp;quot;/HYUNDAI/TUCSON/TUCSON (JM) 2004-2015&lt;/g:product_type&gt;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3217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&lt;g:link&gt;https://www.example.com/product/GS3217D302&lt;/g:link&gt;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&amp;quot;АВТОСКЛО&amp;quot;/HYUNDAI/TUCSON/TUCSON (JM) 2004-2015&lt;/g:product_type&gt;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3217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&lt;g:link&gt;https://www.example.com/product/GS3217D303&lt;/g:link&gt;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&amp;quot;АВТОСКЛО&amp;quot;/HYUNDAI/TUCSON/TUCSON (JM) 2004-2015&lt;/g:product_type&gt;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3217 D303-S&lt;/g:id&gt;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&lt;g:link&gt;https://www.example.com/product/GS3217D303-S&lt;/g:link&gt;</w:t>
        <w:br/>
        <w:t xml:space="preserve">      &lt;g:price&gt;57.4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&amp;quot;АВТОСКЛО&amp;quot;/HYUNDAI/TUCSON/TUCSON (JM) 2004-2015&lt;/g:product_type&gt;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3217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&lt;g:link&gt;https://www.example.com/product/GS3217D304&lt;/g:link&gt;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&amp;quot;АВТОСКЛО&amp;quot;/HYUNDAI/TUCSON/TUCSON (JM) 2004-2015&lt;/g:product_type&gt;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3217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&lt;g:link&gt;https://www.example.com/product/GS3217P120-X&lt;/g:link&gt;</w:t>
        <w:br/>
        <w:t xml:space="preserve">      &lt;g:price&gt;32.9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&amp;quot;АВТОСКЛО&amp;quot;/HYUNDAI/TUCSON/TUCSON (JM) 2004-2015&lt;/g:product_type&gt;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&lt;g:link&gt;https://www.example.com/product/GS3225D11&lt;/g:link&gt;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&amp;quot;АВТОСКЛО&amp;quot;/HYUNDAI/TUCSON/TUCSON (LM)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3225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&lt;g:link&gt;https://www.example.com/product/GS3225D11-S&lt;/g:link&gt;</w:t>
        <w:br/>
        <w:t xml:space="preserve">      &lt;g:price&gt;143.5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&amp;quot;АВТОСКЛО&amp;quot;/HYUNDAI/TUCSON/TUCSON (LM)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&lt;g:link&gt;https://www.example.com/product/GS3225D12&lt;/g:link&gt;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&amp;quot;АВТОСКЛО&amp;quot;/HYUNDAI/TUCSON/TUCSON (LM)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3225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БЕЗ ДАТЧИКА, БЕЗ КАМЕРИ&lt;/g:description&gt;</w:t>
        <w:br/>
        <w:t xml:space="preserve">      &lt;g:link&gt;https://www.example.com/product/GS3225D12-P&lt;/g:link&gt;</w:t>
        <w:br/>
        <w:t xml:space="preserve">      &lt;g:price&gt;210.0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&amp;quot;АВТОСКЛО&amp;quot;/HYUNDAI/TUCSON/TUCSON (LM)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3225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ОБІГРІВОМ, БЕЗ ДАТЧИКА, БЕЗ КАМЕРИ&lt;/g:description&gt;</w:t>
        <w:br/>
        <w:t xml:space="preserve">      &lt;g:link&gt;https://www.example.com/product/GS3225D12-S&lt;/g:link&gt;</w:t>
        <w:br/>
        <w:t xml:space="preserve">      &lt;g:price&gt;213.5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&amp;quot;АВТОСКЛО&amp;quot;/HYUNDAI/TUCSON/TUCSON (LM)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3225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&lt;g:link&gt;https://www.example.com/product/GS3225D13&lt;/g:link&gt;</w:t>
        <w:br/>
        <w:t xml:space="preserve">      &lt;g:price&gt;87.5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&amp;quot;АВТОСКЛО&amp;quot;/HYUNDAI/TUCSON/TUCSON (LM)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3225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&lt;g:link&gt;https://www.example.com/product/GS3225D13-P&lt;/g:link&gt;</w:t>
        <w:br/>
        <w:t xml:space="preserve">      &lt;g:price&gt;189.0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&amp;quot;АВТОСКЛО&amp;quot;/HYUNDAI/TUCSON/TUCSON (LM)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&lt;g:link&gt;https://www.example.com/product/GS3225D21&lt;/g:link&gt;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&amp;quot;АВТОСКЛО&amp;quot;/HYUNDAI/TUCSON/TUCSON (LM)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3225 D21-S&lt;/g:id&gt;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&lt;g:link&gt;https://www.example.com/product/GS3225D21-S&lt;/g:link&gt;</w:t>
        <w:br/>
        <w:t xml:space="preserve">      &lt;g:price&gt;144.89999999999998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&amp;quot;АВТОСКЛО&amp;quot;/HYUNDAI/TUCSON/TUCSON (LM)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&lt;g:link&gt;https://www.example.com/product/GS3225D301&lt;/g:link&gt;</w:t>
        <w:br/>
        <w:t xml:space="preserve">      &lt;g:price&gt;17.136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&amp;quot;АВТОСКЛО&amp;quot;/HYUNDAI/TUCSON/TUCSON (LM)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3225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&lt;g:link&gt;https://www.example.com/product/GS3225D301-S&lt;/g:link&gt;</w:t>
        <w:br/>
        <w:t xml:space="preserve">      &lt;g:price&gt;28.559999999999995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&amp;quot;АВТОСКЛО&amp;quot;/HYUNDAI/TUCSON/TUCSON (LM)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&lt;g:link&gt;https://www.example.com/product/GS3225D302&lt;/g:link&gt;</w:t>
        <w:br/>
        <w:t xml:space="preserve">      &lt;g:price&gt;15.708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&amp;quot;АВТОСКЛО&amp;quot;/HYUNDAI/TUCSON/TUCSON (LM)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3225 D302-X&lt;/g:id&gt;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&lt;g:link&gt;https://www.example.com/product/GS3225D302-X&lt;/g:link&gt;</w:t>
        <w:br/>
        <w:t xml:space="preserve">      &lt;g:price&gt;41.594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&amp;quot;АВТОСКЛО&amp;quot;/HYUNDAI/TUCSON/TUCSON (LM)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&lt;g:link&gt;https://www.example.com/product/GS3225D303&lt;/g:link&gt;</w:t>
        <w:br/>
        <w:t xml:space="preserve">      &lt;g:price&gt;12.851999999999999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&amp;quot;АВТОСКЛО&amp;quot;/HYUNDAI/TUCSON/TUCSON (LM)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3225 D303-X&lt;/g:id&gt;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&lt;g:link&gt;https://www.example.com/product/GS3225D303-X&lt;/g:link&gt;</w:t>
        <w:br/>
        <w:t xml:space="preserve">      &lt;g:price&gt;30.456999999999997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&amp;quot;АВТОСКЛО&amp;quot;/HYUNDAI/TUCSON/TUCSON (LM)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&lt;g:link&gt;https://www.example.com/product/GS3225D304&lt;/g:link&gt;</w:t>
        <w:br/>
        <w:t xml:space="preserve">      &lt;g:price&gt;15.441999999999998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&amp;quot;АВТОСКЛО&amp;quot;/HYUNDAI/TUCSON/TUCSON (LM)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3225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&lt;g:link&gt;https://www.example.com/product/GS3225D304-X&lt;/g:link&gt;</w:t>
        <w:br/>
        <w:t xml:space="preserve">      &lt;g:price&gt;23.569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&amp;quot;АВТОСКЛО&amp;quot;/HYUNDAI/TUCSON/TUCSON (LM)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3225 D305&lt;/g:id&gt;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&lt;g:link&gt;https://www.example.com/product/GS3225D305&lt;/g:link&gt;</w:t>
        <w:br/>
        <w:t xml:space="preserve">      &lt;g:price&gt;12.067999999999998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&amp;quot;АВТОСКЛО&amp;quot;/HYUNDAI/TUCSON/TUCSON (LM)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3225 D305-X&lt;/g:id&gt;</w:t>
        <w:br/>
        <w:t xml:space="preserve">      &lt;g:title&gt;СКЛО БОКОВЕ ЛІВЕ ЗАДНЄ КУЗОВНЕ, SEKURIT&lt;/g:title&gt;</w:t>
        <w:br/>
        <w:t xml:space="preserve">      &lt;g:description&gt;СКЛО БОКОВЕ ЛІВЕ ЗАДНЄ КУЗОВНЕ, SEKURIT, nan, nan, nan, nan&lt;/g:description&gt;</w:t>
        <w:br/>
        <w:t xml:space="preserve">      &lt;g:link&gt;https://www.example.com/product/GS3225D305-X&lt;/g:link&gt;</w:t>
        <w:br/>
        <w:t xml:space="preserve">      &lt;g:price&gt;64.25999999999999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&amp;quot;АВТОСКЛО&amp;quot;/HYUNDAI/TUCSON/TUCSON (LM)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3225 D306&lt;/g:id&gt;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&lt;g:link&gt;https://www.example.com/product/GS3225D306&lt;/g:link&gt;</w:t>
        <w:br/>
        <w:t xml:space="preserve">      &lt;g:price&gt;12.004999999999999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&amp;quot;АВТОСКЛО&amp;quot;/HYUNDAI/TUCSON/TUCSON (LM)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3225 D306-X&lt;/g:id&gt;</w:t>
        <w:br/>
        <w:t xml:space="preserve">      &lt;g:title&gt;СКЛО БОКОВЕ ПРАВЕ ЗАДНЄ КУЗОВНЕ, SEKURIT&lt;/g:title&gt;</w:t>
        <w:br/>
        <w:t xml:space="preserve">      &lt;g:description&gt;СКЛО БОКОВЕ ПРАВЕ ЗАДНЄ КУЗОВНЕ, SEKURIT, nan, nan, nan, nan&lt;/g:description&gt;</w:t>
        <w:br/>
        <w:t xml:space="preserve">      &lt;g:link&gt;https://www.example.com/product/GS3225D306-X&lt;/g:link&gt;</w:t>
        <w:br/>
        <w:t xml:space="preserve">      &lt;g:price&gt;71.39999999999999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&amp;quot;АВТОСКЛО&amp;quot;/HYUNDAI/TUCSON/TUCSON (LM)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3225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&lt;g:link&gt;https://www.example.com/product/GS3225P120-X&lt;/g:link&gt;</w:t>
        <w:br/>
        <w:t xml:space="preserve">      &lt;g:price&gt;16.099999999999998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&amp;quot;АВТОСКЛО&amp;quot;/HYUNDAI/TUCSON/TUCSON (LM)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3251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ВОЛОГОСТІ/СВІТЛА/ЗАПОТІВАННЯ, БЕЗ КАМЕРИ&lt;/g:description&gt;</w:t>
        <w:br/>
        <w:t xml:space="preserve">      &lt;g:link&gt;https://www.example.com/product/GS3251D11&lt;/g:link&gt;</w:t>
        <w:br/>
        <w:t xml:space="preserve">      &lt;g:price&gt;129.5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&amp;quot;АВТОСКЛО&amp;quot;/HYUNDAI/TUCSON/TUCSON (TL) 2015-2021&lt;/g:product_type&gt;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3251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&lt;g:link&gt;https://www.example.com/product/GS3251D12&lt;/g:link&gt;</w:t>
        <w:br/>
        <w:t xml:space="preserve">      &lt;g:price&gt;112.0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&amp;quot;АВТОСКЛО&amp;quot;/HYUNDAI/TUCSON/TUCSON (TL) 2015-2021&lt;/g:product_type&gt;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3251 D12-S&lt;/g:id&gt;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БЕЗ ОБІГРІВУ, БЕЗ ДАТЧИКА, БЕЗ КАМЕРИ&lt;/g:description&gt;</w:t>
        <w:br/>
        <w:t xml:space="preserve">      &lt;g:link&gt;https://www.example.com/product/GS3251D12-S&lt;/g:link&gt;</w:t>
        <w:br/>
        <w:t xml:space="preserve">      &lt;g:price&gt;197.39999999999998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&amp;quot;АВТОСКЛО&amp;quot;/HYUNDAI/TUCSON/TUCSON (TL) 2015-2021&lt;/g:product_type&gt;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3251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&lt;g:link&gt;https://www.example.com/product/GS3251D301&lt;/g:link&gt;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&amp;quot;АВТОСКЛО&amp;quot;/HYUNDAI/TUCSON/TUCSON (TL) 2015-2021&lt;/g:product_type&gt;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3251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&lt;g:link&gt;https://www.example.com/product/GS3251D301-S&lt;/g:link&gt;</w:t>
        <w:br/>
        <w:t xml:space="preserve">      &lt;g:price&gt;45.696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&amp;quot;АВТОСКЛО&amp;quot;/HYUNDAI/TUCSON/TUCSON (TL) 2015-2021&lt;/g:product_type&gt;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3251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&lt;g:link&gt;https://www.example.com/product/GS3251D302&lt;/g:link&gt;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&amp;quot;АВТОСКЛО&amp;quot;/HYUNDAI/TUCSON/TUCSON (TL) 2015-2021&lt;/g:product_type&gt;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3251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&lt;g:link&gt;https://www.example.com/product/GS3251D302-S&lt;/g:link&gt;</w:t>
        <w:br/>
        <w:t xml:space="preserve">      &lt;g:price&gt;53.9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&amp;quot;АВТОСКЛО&amp;quot;/HYUNDAI/TUCSON/TUCSON (TL) 2015-2021&lt;/g:product_type&gt;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3251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&lt;g:link&gt;https://www.example.com/product/GS3251D304&lt;/g:link&gt;</w:t>
        <w:br/>
        <w:t xml:space="preserve">      &lt;g:price&gt;23.799999999999997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&amp;quot;АВТОСКЛО&amp;quot;/HYUNDAI/TUCSON/TUCSON (TL) 2015-2021&lt;/g:product_type&gt;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3251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&lt;g:link&gt;https://www.example.com/product/GS3251P110-X&lt;/g:link&gt;</w:t>
        <w:br/>
        <w:t xml:space="preserve">      &lt;g:price&gt;15.399999999999999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&amp;quot;АВТОСКЛО&amp;quot;/HYUNDAI/TUCSON/TUCSON (TL) 2015-2021&lt;/g:product_type&gt;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&amp;quot;АВТОСКЛО&amp;quot;/HYUNDAI/TUCSON/TUCSON (TL) 2015-2021&lt;/g:product_type&gt;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3240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&lt;g:link&gt;https://www.example.com/product/GS3240D11&lt;/g:link&gt;</w:t>
        <w:br/>
        <w:t xml:space="preserve">      &lt;g:price&gt;82.11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&amp;quot;АВТОСКЛО&amp;quot;/HYUNDAI/VELOSTER/VELOSTER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3205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ВОЛОГОСТІ, БЕЗ КАМЕРИ&lt;/g:description&gt;</w:t>
        <w:br/>
        <w:t xml:space="preserve">      &lt;g:link&gt;https://www.example.com/product/GS3205D11&lt;/g:link&gt;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&amp;quot;АВТОСКЛО&amp;quot;/HYUNDAI/VERACRUZ/VERACRUZ 2006-2015&lt;/g:product_type&gt;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3205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БЕЗ ДАТЧИКА, БЕЗ КАМЕРИ&lt;/g:description&gt;</w:t>
        <w:br/>
        <w:t xml:space="preserve">      &lt;g:link&gt;https://www.example.com/product/GS3205D12&lt;/g:link&gt;</w:t>
        <w:br/>
        <w:t xml:space="preserve">      &lt;g:price&gt;74.96999999999998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&amp;quot;АВТОСКЛО&amp;quot;/HYUNDAI/VERACRUZ/VERACRUZ 2006-2015&lt;/g:product_type&gt;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3205 D12-P&lt;/g:id&gt;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З ОБІГРІВОМ, БЕЗ ДАТЧИКА, БЕЗ КАМЕРИ&lt;/g:description&gt;</w:t>
        <w:br/>
        <w:t xml:space="preserve">      &lt;g:link&gt;https://www.example.com/product/GS3205D12-P&lt;/g:link&gt;</w:t>
        <w:br/>
        <w:t xml:space="preserve">      &lt;g:price&gt;167.93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&amp;quot;АВТОСКЛО&amp;quot;/HYUNDAI/VERACRUZ/VERACRUZ 2006-2015&lt;/g:product_type&gt;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3205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&lt;g:link&gt;https://www.example.com/product/GS3205D301&lt;/g:link&gt;</w:t>
        <w:br/>
        <w:t xml:space="preserve">      &lt;g:price&gt;11.333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&amp;quot;АВТОСКЛО&amp;quot;/HYUNDAI/VERACRUZ/VERACRUZ 2006-2015&lt;/g:product_type&gt;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3205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&lt;g:link&gt;https://www.example.com/product/GS3205D302&lt;/g:link&gt;</w:t>
        <w:br/>
        <w:t xml:space="preserve">      &lt;g:price&gt;11.333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&amp;quot;АВТОСКЛО&amp;quot;/HYUNDAI/VERACRUZ/VERACRUZ 2006-2015&lt;/g:product_type&gt;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3205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&lt;g:link&gt;https://www.example.com/product/GS3205D303&lt;/g:link&gt;</w:t>
        <w:br/>
        <w:t xml:space="preserve">      &lt;g:price&gt;21.049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&amp;quot;АВТОСКЛО&amp;quot;/HYUNDAI/VERACRUZ/VERACRUZ 2006-2015&lt;/g:product_type&gt;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3205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&lt;g:link&gt;https://www.example.com/product/GS3205D304&lt;/g:link&gt;</w:t>
        <w:br/>
        <w:t xml:space="preserve">      &lt;g:price&gt;21.049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&amp;quot;АВТОСКЛО&amp;quot;/HYUNDAI/VERACRUZ/VERACRUZ 2006-2015&lt;/g:product_type&gt;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3205 D305&lt;/g:id&gt;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&lt;g:link&gt;https://www.example.com/product/GS3205D305&lt;/g:link&gt;</w:t>
        <w:br/>
        <w:t xml:space="preserve">      &lt;g:price&gt;18.073999999999998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&amp;quot;АВТОСКЛО&amp;quot;/HYUNDAI/VERACRUZ/VERACRUZ 2006-2015&lt;/g:product_type&gt;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3205 D306&lt;/g:id&gt;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&lt;g:link&gt;https://www.example.com/product/GS3205D306&lt;/g:link&gt;</w:t>
        <w:br/>
        <w:t xml:space="preserve">      &lt;g:price&gt;17.023999999999997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&amp;quot;АВТОСКЛО&amp;quot;/HYUNDAI/VERACRUZ/VERACRUZ 2006-2015&lt;/g:product_type&gt;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3205 P120-X&lt;/g:id&gt;</w:t>
        <w:br/>
        <w:t xml:space="preserve">      &lt;g:title&gt;МОЛДИНГ ЛОБОВОГО СКЛА, PILKINGTON&lt;/g:title&gt;</w:t>
        <w:br/>
        <w:t xml:space="preserve">      &lt;g:description&gt;МОЛДИНГ ЛОБОВОГО СКЛА, PILKINGTON, nan, nan, nan, nan&lt;/g:description&gt;</w:t>
        <w:br/>
        <w:t xml:space="preserve">      &lt;g:link&gt;https://www.example.com/product/GS3205P120-X&lt;/g:link&gt;</w:t>
        <w:br/>
        <w:t xml:space="preserve">      &lt;g:price&gt;32.9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&amp;quot;АВТОСКЛО&amp;quot;/HYUNDAI/VERACRUZ/VERACRUZ 2006-2015&lt;/g:product_type&gt;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3308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З КАМЕРОЮ&lt;/g:description&gt;</w:t>
        <w:br/>
        <w:t xml:space="preserve">      &lt;g:link&gt;https://www.example.com/product/GS3308D12&lt;/g:link&gt;</w:t>
        <w:br/>
        <w:t xml:space="preserve">      &lt;g:price&gt;108.5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&amp;quot;АВТОСКЛО&amp;quot;/INFINITI/EX/EX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&lt;g:link&gt;https://www.example.com/product/GS3308D21&lt;/g:link&gt;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&amp;quot;АВТОСКЛО&amp;quot;/INFINITI/EX/EX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&lt;g:link&gt;https://www.example.com/product/GS3308D301&lt;/g:link&gt;</w:t>
        <w:br/>
        <w:t xml:space="preserve">      &lt;g:price&gt;18.717999999999996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&amp;quot;АВТОСКЛО&amp;quot;/INFINITI/EX/EX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&lt;g:link&gt;https://www.example.com/product/GS3308D302&lt;/g:link&gt;</w:t>
        <w:br/>
        <w:t xml:space="preserve">      &lt;g:price&gt;35.699999999999996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&amp;quot;АВТОСКЛО&amp;quot;/INFINITI/EX/EX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&lt;g:link&gt;https://www.example.com/product/GS3308D303&lt;/g:link&gt;</w:t>
        <w:br/>
        <w:t xml:space="preserve">      &lt;g:price&gt;22.134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&amp;quot;АВТОСКЛО&amp;quot;/INFINITI/EX/EX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&lt;g:link&gt;https://www.example.com/product/GS3308D304&lt;/g:link&gt;</w:t>
        <w:br/>
        <w:t xml:space="preserve">      &lt;g:price&gt;26.173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&amp;quot;АВТОСКЛО&amp;quot;/INFINITI/EX/EX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&amp;quot;АВТОСКЛО&amp;quot;/INFINITI/EX/EX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3301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&lt;g:link&gt;https://www.example.com/product/GS3301D11&lt;/g:link&gt;</w:t>
        <w:br/>
        <w:t xml:space="preserve">      &lt;g:price&gt;81.89999999999999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&amp;quot;АВТОСКЛО&amp;quot;/INFINITI/FX/FX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&lt;g:link&gt;https://www.example.com/product/GS3301D21&lt;/g:link&gt;</w:t>
        <w:br/>
        <w:t xml:space="preserve">      &lt;g:price&gt;87.5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&amp;quot;АВТОСКЛО&amp;quot;/INFINITI/FX/FX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3301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&lt;g:link&gt;https://www.example.com/product/GS3301D301&lt;/g:link&gt;</w:t>
        <w:br/>
        <w:t xml:space="preserve">      &lt;g:price&gt;14.819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&amp;quot;АВТОСКЛО&amp;quot;/INFINITI/FX/FX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3301 D301-X&lt;/g:id&gt;</w:t>
        <w:br/>
        <w:t xml:space="preserve">      &lt;g:title&gt;СКЛО БОКОВЕ ЛІВЕ ЗАДНЄ ДВЕРНЕ, PGW&lt;/g:title&gt;</w:t>
        <w:br/>
        <w:t xml:space="preserve">      &lt;g:description&gt;СКЛО БОКОВЕ ЛІВЕ ЗАДНЄ ДВЕРНЕ, PGW, nan, nan, nan, nan&lt;/g:description&gt;</w:t>
        <w:br/>
        <w:t xml:space="preserve">      &lt;g:link&gt;https://www.example.com/product/GS3301D301-X&lt;/g:link&gt;</w:t>
        <w:br/>
        <w:t xml:space="preserve">      &lt;g:price&gt;78.463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&amp;quot;АВТОСКЛО&amp;quot;/INFINITI/FX/FX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3301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&lt;g:link&gt;https://www.example.com/product/GS3301D302&lt;/g:link&gt;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&amp;quot;АВТОСКЛО&amp;quot;/INFINITI/FX/FX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3301 D302-X&lt;/g:id&gt;</w:t>
        <w:br/>
        <w:t xml:space="preserve">      &lt;g:title&gt;СКЛО БОКОВЕ ПРАВЕ ЗАДНЄ ДВЕРНЕ, PGW&lt;/g:title&gt;</w:t>
        <w:br/>
        <w:t xml:space="preserve">      &lt;g:description&gt;СКЛО БОКОВЕ ПРАВЕ ЗАДНЄ ДВЕРНЕ, PGW, nan, nan, nan, nan&lt;/g:description&gt;</w:t>
        <w:br/>
        <w:t xml:space="preserve">      &lt;g:link&gt;https://www.example.com/product/GS3301D302-X&lt;/g:link&gt;</w:t>
        <w:br/>
        <w:t xml:space="preserve">      &lt;g:price&gt;78.463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&amp;quot;АВТОСКЛО&amp;quot;/INFINITI/FX/FX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3301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&lt;g:link&gt;https://www.example.com/product/GS3301D304&lt;/g:link&gt;</w:t>
        <w:br/>
        <w:t xml:space="preserve">      &lt;g:price&gt;18.564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&amp;quot;АВТОСКЛО&amp;quot;/INFINITI/FX/FX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3301 D304-X&lt;/g:id&gt;</w:t>
        <w:br/>
        <w:t xml:space="preserve">      &lt;g:title&gt;СКЛО БОКОВЕ ПРАВЕ ПЕРЕДНЄ ДВЕРНЕ, PGW&lt;/g:title&gt;</w:t>
        <w:br/>
        <w:t xml:space="preserve">      &lt;g:description&gt;СКЛО БОКОВЕ ПРАВЕ ПЕРЕДНЄ ДВЕРНЕ, PGW, nan, nan, nan, nan&lt;/g:description&gt;</w:t>
        <w:br/>
        <w:t xml:space="preserve">      &lt;g:link&gt;https://www.example.com/product/GS3301D304-X&lt;/g:link&gt;</w:t>
        <w:br/>
        <w:t xml:space="preserve">      &lt;g:price&gt;51.821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&amp;quot;АВТОСКЛО&amp;quot;/INFINITI/FX/FX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3302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&lt;g:link&gt;https://www.example.com/product/GS3302D11&lt;/g:link&gt;</w:t>
        <w:br/>
        <w:t xml:space="preserve">      &lt;g:price&gt;108.5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&amp;quot;АВТОСКЛО&amp;quot;/INFINITI/FX/FX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3302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&lt;g:link&gt;https://www.example.com/product/GS3302D12&lt;/g:link&gt;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&amp;quot;АВТОСКЛО&amp;quot;/INFINITI/FX/FX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3302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ВОЛОГОСТІ/СВІТЛА, БЕЗ КАМЕРИ&lt;/g:description&gt;</w:t>
        <w:br/>
        <w:t xml:space="preserve">      &lt;g:link&gt;https://www.example.com/product/GS3302D13&lt;/g:link&gt;</w:t>
        <w:br/>
        <w:t xml:space="preserve">      &lt;g:price&gt;122.49999999999999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&amp;quot;АВТОСКЛО&amp;quot;/INFINITI/FX/FX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3302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&lt;g:link&gt;https://www.example.com/product/GS3302D303&lt;/g:link&gt;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&amp;quot;АВТОСКЛО&amp;quot;/INFINITI/FX/FX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3302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&lt;g:link&gt;https://www.example.com/product/GS3302D304&lt;/g:link&gt;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&amp;quot;АВТОСКЛО&amp;quot;/INFINITI/FX/FX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&amp;quot;АВТОСКЛО&amp;quot;/INFINITI/FX/FX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3303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&lt;g:link&gt;https://www.example.com/product/GS3303D11&lt;/g:link&gt;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&amp;quot;АВТОСКЛО&amp;quot;/INFINITI/G/G 2006-2015&lt;/g:product_type&gt;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3303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&lt;g:link&gt;https://www.example.com/product/GS3303D12&lt;/g:link&gt;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&amp;quot;АВТОСКЛО&amp;quot;/INFINITI/G/G 2006-2015&lt;/g:product_type&gt;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3303 D12-X&lt;/g:id&gt;</w:t>
        <w:br/>
        <w:t xml:space="preserve">      &lt;g:title&gt;СКЛО ЛОБОВЕ, PGW&lt;/g:title&gt;</w:t>
        <w:br/>
        <w:t xml:space="preserve">      &lt;g:description&gt;СКЛО ЛОБОВЕ, PGW,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&lt;g:link&gt;https://www.example.com/product/GS3303D12-X&lt;/g:link&gt;</w:t>
        <w:br/>
        <w:t xml:space="preserve">      &lt;g:price&gt;193.15099999999998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&amp;quot;АВТОСКЛО&amp;quot;/INFINITI/G/G 2006-2015&lt;/g:product_type&gt;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3303 D13-S&lt;/g:id&gt;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&lt;g:link&gt;https://www.example.com/product/GS3303D13-S&lt;/g:link&gt;</w:t>
        <w:br/>
        <w:t xml:space="preserve">      &lt;g:price&gt;187.52999999999997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&amp;quot;АВТОСКЛО&amp;quot;/INFINITI/G/G 2006-2015&lt;/g:product_type&gt;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&lt;g:link&gt;https://www.example.com/product/GS3303D301&lt;/g:link&gt;</w:t>
        <w:br/>
        <w:t xml:space="preserve">      &lt;g:price&gt;31.416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&amp;quot;АВТОСКЛО&amp;quot;/INFINITI/G/G 2006-2015&lt;/g:product_type&gt;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&lt;g:link&gt;https://www.example.com/product/GS3303D302&lt;/g:link&gt;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&amp;quot;АВТОСКЛО&amp;quot;/INFINITI/G/G 2006-2015&lt;/g:product_type&gt;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&amp;quot;АВТОСКЛО&amp;quot;/INFINITI/G/G 2006-2015&lt;/g:product_type&gt;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3309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&lt;g:link&gt;https://www.example.com/product/GS3309D12&lt;/g:link&gt;</w:t>
        <w:br/>
        <w:t xml:space="preserve">      &lt;g:price&gt;133.0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&amp;quot;АВТОСКЛО&amp;quot;/INFINITI/JX; QX60/JX; QX60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3309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&lt;g:link&gt;https://www.example.com/product/GS3309D21&lt;/g:link&gt;</w:t>
        <w:br/>
        <w:t xml:space="preserve">      &lt;g:price&gt;92.82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&amp;quot;АВТОСКЛО&amp;quot;/INFINITI/JX; QX60/JX; QX60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&lt;g:link&gt;https://www.example.com/product/GS3309D301&lt;/g:link&gt;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&amp;quot;АВТОСКЛО&amp;quot;/INFINITI/JX; QX60/JX; QX60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3309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&lt;g:link&gt;https://www.example.com/product/GS3309D302&lt;/g:link&gt;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&amp;quot;АВТОСКЛО&amp;quot;/INFINITI/JX; QX60/JX; QX60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3309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&lt;g:link&gt;https://www.example.com/product/GS3309D303&lt;/g:link&gt;</w:t>
        <w:br/>
        <w:t xml:space="preserve">      &lt;g:price&gt;29.511999999999997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&amp;quot;АВТОСКЛО&amp;quot;/INFINITI/JX; QX60/JX; QX60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3309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&lt;g:link&gt;https://www.example.com/product/GS3309D304&lt;/g:link&gt;</w:t>
        <w:br/>
        <w:t xml:space="preserve">      &lt;g:price&gt;29.511999999999997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&amp;quot;АВТОСКЛО&amp;quot;/INFINITI/JX; QX60/JX; QX60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&amp;quot;АВТОСКЛО&amp;quot;/INFINITI/JX; QX60/JX; QX60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3309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&lt;g:link&gt;https://www.example.com/product/GS3309D13&lt;/g:link&gt;</w:t>
        <w:br/>
        <w:t xml:space="preserve">      &lt;g:price&gt;210.0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&amp;quot;АВТОСКЛО&amp;quot;/INFINITI/JX; QX60/JX; QX60 2016-2021&lt;/g:product_type&gt;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3309 D14&lt;/g:id&gt;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ВОЛОГОСТІ/СВІТЛА, З КАМЕРОЮ&lt;/g:description&gt;</w:t>
        <w:br/>
        <w:t xml:space="preserve">      &lt;g:link&gt;https://www.example.com/product/GS3309D14&lt;/g:link&gt;</w:t>
        <w:br/>
        <w:t xml:space="preserve">      &lt;g:price&gt;239.18999999999997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&amp;quot;АВТОСКЛО&amp;quot;/INFINITI/JX; QX60/JX; QX60 2016-2021&lt;/g:product_type&gt;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3309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&lt;g:link&gt;https://www.example.com/product/GS3309D22&lt;/g:link&gt;</w:t>
        <w:br/>
        <w:t xml:space="preserve">      &lt;g:price&gt;96.38999999999999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&amp;quot;АВТОСКЛО&amp;quot;/INFINITI/JX; QX60/JX; QX60 2016-2021&lt;/g:product_type&gt;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&lt;g:link&gt;https://www.example.com/product/GS3309D301&lt;/g:link&gt;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&amp;quot;АВТОСКЛО&amp;quot;/INFINITI/JX; QX60/JX; QX60 2016-2021&lt;/g:product_type&gt;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3309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&lt;g:link&gt;https://www.example.com/product/GS3309D302&lt;/g:link&gt;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&amp;quot;АВТОСКЛО&amp;quot;/INFINITI/JX; QX60/JX; QX60 2016-2021&lt;/g:product_type&gt;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3309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&lt;g:link&gt;https://www.example.com/product/GS3309D303&lt;/g:link&gt;</w:t>
        <w:br/>
        <w:t xml:space="preserve">      &lt;g:price&gt;29.511999999999997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&amp;quot;АВТОСКЛО&amp;quot;/INFINITI/JX; QX60/JX; QX60 2016-2021&lt;/g:product_type&gt;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3309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&lt;g:link&gt;https://www.example.com/product/GS3309D304&lt;/g:link&gt;</w:t>
        <w:br/>
        <w:t xml:space="preserve">      &lt;g:price&gt;29.511999999999997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&amp;quot;АВТОСКЛО&amp;quot;/INFINITI/JX; QX60/JX; QX60 2016-2021&lt;/g:product_type&gt;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&amp;quot;АВТОСКЛО&amp;quot;/INFINITI/JX; QX60/JX; QX60 2016-2021&lt;/g:product_type&gt;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3304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&lt;g:link&gt;https://www.example.com/product/GS3304D11&lt;/g:link&gt;</w:t>
        <w:br/>
        <w:t xml:space="preserve">      &lt;g:price&gt;112.0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&amp;quot;АВТОСКЛО&amp;quot;/INFINITI/M/M (Y50)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3304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&lt;g:link&gt;https://www.example.com/product/GS3304D12&lt;/g:link&gt;</w:t>
        <w:br/>
        <w:t xml:space="preserve">      &lt;g:price&gt;133.0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&amp;quot;АВТОСКЛО&amp;quot;/INFINITI/M/M (Y50)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3304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&lt;g:link&gt;https://www.example.com/product/GS3304D301&lt;/g:link&gt;</w:t>
        <w:br/>
        <w:t xml:space="preserve">      &lt;g:price&gt;26.418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&amp;quot;АВТОСКЛО&amp;quot;/INFINITI/M/M (Y50)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3304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&lt;g:link&gt;https://www.example.com/product/GS3304D302&lt;/g:link&gt;</w:t>
        <w:br/>
        <w:t xml:space="preserve">      &lt;g:price&gt;26.418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&amp;quot;АВТОСКЛО&amp;quot;/INFINITI/M/M (Y50)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&amp;quot;АВТОСКЛО&amp;quot;/INFINITI/M/M (Y50)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3307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&lt;g:link&gt;https://www.example.com/product/GS3307D12&lt;/g:link&gt;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&amp;quot;АВТОСКЛО&amp;quot;/INFINITI/M/M (Y51)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3307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ВОЛОГОСТІ/СВІТЛА, БЕЗ КАМЕРИ&lt;/g:description&gt;</w:t>
        <w:br/>
        <w:t xml:space="preserve">      &lt;g:link&gt;https://www.example.com/product/GS3307D13&lt;/g:link&gt;</w:t>
        <w:br/>
        <w:t xml:space="preserve">      &lt;g:price&gt;110.66999999999999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&amp;quot;АВТОСКЛО&amp;quot;/INFINITI/M/M (Y51)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&lt;g:link&gt;https://www.example.com/product/GS3307D21&lt;/g:link&gt;</w:t>
        <w:br/>
        <w:t xml:space="preserve">      &lt;g:price&gt;59.751999999999995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&amp;quot;АВТОСКЛО&amp;quot;/INFINITI/M/M (Y51)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&lt;g:link&gt;https://www.example.com/product/GS3307D301&lt;/g:link&gt;</w:t>
        <w:br/>
        <w:t xml:space="preserve">      &lt;g:price&gt;13.475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&amp;quot;АВТОСКЛО&amp;quot;/INFINITI/M/M (Y51)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&lt;g:link&gt;https://www.example.com/product/GS3307D302&lt;/g:link&gt;</w:t>
        <w:br/>
        <w:t xml:space="preserve">      &lt;g:price&gt;14.308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&amp;quot;АВТОСКЛО&amp;quot;/INFINITI/M/M (Y51)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&lt;g:link&gt;https://www.example.com/product/GS3307D303&lt;/g:link&gt;</w:t>
        <w:br/>
        <w:t xml:space="preserve">      &lt;g:price&gt;13.404999999999998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&amp;quot;АВТОСКЛО&amp;quot;/INFINITI/M/M (Y51)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&lt;g:link&gt;https://www.example.com/product/GS3307D304&lt;/g:link&gt;</w:t>
        <w:br/>
        <w:t xml:space="preserve">      &lt;g:price&gt;12.621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&amp;quot;АВТОСКЛО&amp;quot;/INFINITI/M/M (Y51)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&amp;quot;АВТОСКЛО&amp;quot;/INFINITI/M/M (Y51)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3310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&lt;g:link&gt;https://www.example.com/product/GS3310D11&lt;/g:link&gt;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&amp;quot;АВТОСКЛО&amp;quot;/INFINITI/Q50/Q50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3310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&lt;g:link&gt;https://www.example.com/product/GS3310D12&lt;/g:link&gt;</w:t>
        <w:br/>
        <w:t xml:space="preserve">      &lt;g:price&gt;124.94999999999999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&amp;quot;АВТОСКЛО&amp;quot;/INFINITI/Q50/Q50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3310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&lt;g:link&gt;https://www.example.com/product/GS3310D13&lt;/g:link&gt;</w:t>
        <w:br/>
        <w:t xml:space="preserve">      &lt;g:price&gt;110.6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&amp;quot;АВТОСКЛО&amp;quot;/INFINITI/Q50/Q50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3310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&lt;g:link&gt;https://www.example.com/product/GS3310D21&lt;/g:link&gt;</w:t>
        <w:br/>
        <w:t xml:space="preserve">      &lt;g:price&gt;49.980000000000004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&amp;quot;АВТОСКЛО&amp;quot;/INFINITI/Q50/Q50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3310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&lt;g:link&gt;https://www.example.com/product/GS3310D302&lt;/g:link&gt;</w:t>
        <w:br/>
        <w:t xml:space="preserve">      &lt;g:price&gt;28.7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&amp;quot;АВТОСКЛО&amp;quot;/INFINITI/Q50/Q50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3310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&lt;g:link&gt;https://www.example.com/product/GS3310D303&lt;/g:link&gt;</w:t>
        <w:br/>
        <w:t xml:space="preserve">      &lt;g:price&gt;17.052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&amp;quot;АВТОСКЛО&amp;quot;/INFINITI/Q50/Q50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3310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&lt;g:link&gt;https://www.example.com/product/GS3310D304&lt;/g:link&gt;</w:t>
        <w:br/>
        <w:t xml:space="preserve">      &lt;g:price&gt;21.427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&amp;quot;АВТОСКЛО&amp;quot;/INFINITI/Q50/Q50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&amp;quot;АВТОСКЛО&amp;quot;/INFINITI/Q50/Q50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3307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&lt;g:link&gt;https://www.example.com/product/GS3307D12&lt;/g:link&gt;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&amp;quot;АВТОСКЛО&amp;quot;/INFINITI/Q70/Q70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3307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ВОЛОГОСТІ/СВІТЛА, БЕЗ КАМЕРИ&lt;/g:description&gt;</w:t>
        <w:br/>
        <w:t xml:space="preserve">      &lt;g:link&gt;https://www.example.com/product/GS3307D13&lt;/g:link&gt;</w:t>
        <w:br/>
        <w:t xml:space="preserve">      &lt;g:price&gt;110.66999999999999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&amp;quot;АВТОСКЛО&amp;quot;/INFINITI/Q70/Q70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&lt;g:link&gt;https://www.example.com/product/GS3307D21&lt;/g:link&gt;</w:t>
        <w:br/>
        <w:t xml:space="preserve">      &lt;g:price&gt;59.751999999999995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&amp;quot;АВТОСКЛО&amp;quot;/INFINITI/Q70/Q70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&lt;g:link&gt;https://www.example.com/product/GS3307D301&lt;/g:link&gt;</w:t>
        <w:br/>
        <w:t xml:space="preserve">      &lt;g:price&gt;13.475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&amp;quot;АВТОСКЛО&amp;quot;/INFINITI/Q70/Q70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&lt;g:link&gt;https://www.example.com/product/GS3307D302&lt;/g:link&gt;</w:t>
        <w:br/>
        <w:t xml:space="preserve">      &lt;g:price&gt;14.308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&amp;quot;АВТОСКЛО&amp;quot;/INFINITI/Q70/Q70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&lt;g:link&gt;https://www.example.com/product/GS3307D303&lt;/g:link&gt;</w:t>
        <w:br/>
        <w:t xml:space="preserve">      &lt;g:price&gt;13.404999999999998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&amp;quot;АВТОСКЛО&amp;quot;/INFINITI/Q70/Q70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&lt;g:link&gt;https://www.example.com/product/GS3307D304&lt;/g:link&gt;</w:t>
        <w:br/>
        <w:t xml:space="preserve">      &lt;g:price&gt;12.621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&amp;quot;АВТОСКЛО&amp;quot;/INFINITI/Q70/Q70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&amp;quot;АВТОСКЛО&amp;quot;/INFINITI/Q70/Q70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3312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&lt;g:link&gt;https://www.example.com/product/GS3312D11&lt;/g:link&gt;</w:t>
        <w:br/>
        <w:t xml:space="preserve">      &lt;g:price&gt;125.99999999999999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&amp;quot;АВТОСКЛО&amp;quot;/INFINITI/QX30; Q30/QX30; Q30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3312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&lt;g:link&gt;https://www.example.com/product/GS3312D11-P&lt;/g:link&gt;</w:t>
        <w:br/>
        <w:t xml:space="preserve">      &lt;g:price&gt;251.99999999999997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&amp;quot;АВТОСКЛО&amp;quot;/INFINITI/QX30; Q30/QX30; Q30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3312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&lt;g:link&gt;https://www.example.com/product/GS3312D12&lt;/g:link&gt;</w:t>
        <w:br/>
        <w:t xml:space="preserve">      &lt;g:price&gt;112.0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&amp;quot;АВТОСКЛО&amp;quot;/INFINITI/QX30; Q30/QX30; Q30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3312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&lt;g:link&gt;https://www.example.com/product/GS3312D12-S&lt;/g:link&gt;</w:t>
        <w:br/>
        <w:t xml:space="preserve">      &lt;g:price&gt;200.89999999999998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&amp;quot;АВТОСКЛО&amp;quot;/INFINITI/QX30; Q30/QX30; Q30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3312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&lt;g:link&gt;https://www.example.com/product/GS3312D21&lt;/g:link&gt;</w:t>
        <w:br/>
        <w:t xml:space="preserve">      &lt;g:price&gt;82.13799999999999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&amp;quot;АВТОСКЛО&amp;quot;/INFINITI/QX30; Q30/QX30; Q30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3312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&lt;g:link&gt;https://www.example.com/product/GS3312D301&lt;/g:link&gt;</w:t>
        <w:br/>
        <w:t xml:space="preserve">      &lt;g:price&gt;15.673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&amp;quot;АВТОСКЛО&amp;quot;/INFINITI/QX30; Q30/QX30; Q30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3312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&lt;g:link&gt;https://www.example.com/product/GS3312D301-S&lt;/g:link&gt;</w:t>
        <w:br/>
        <w:t xml:space="preserve">      &lt;g:price&gt;23.211999999999996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&amp;quot;АВТОСКЛО&amp;quot;/INFINITI/QX30; Q30/QX30; Q30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3312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&lt;g:link&gt;https://www.example.com/product/GS3312D302&lt;/g:link&gt;</w:t>
        <w:br/>
        <w:t xml:space="preserve">      &lt;g:price&gt;16.639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&amp;quot;АВТОСКЛО&amp;quot;/INFINITI/QX30; Q30/QX30; Q30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3312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&lt;g:link&gt;https://www.example.com/product/GS3312D302-S&lt;/g:link&gt;</w:t>
        <w:br/>
        <w:t xml:space="preserve">      &lt;g:price&gt;23.211999999999996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&amp;quot;АВТОСКЛО&amp;quot;/INFINITI/QX30; Q30/QX30; Q30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3312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&lt;g:link&gt;https://www.example.com/product/GS3312D303&lt;/g:link&gt;</w:t>
        <w:br/>
        <w:t xml:space="preserve">      &lt;g:price&gt;16.793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&amp;quot;АВТОСКЛО&amp;quot;/INFINITI/QX30; Q30/QX30; Q30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3312 D303-X&lt;/g:id&gt;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&lt;g:link&gt;https://www.example.com/product/GS3312D303-X&lt;/g:link&gt;</w:t>
        <w:br/>
        <w:t xml:space="preserve">      &lt;g:price&gt;21.692999999999998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&amp;quot;АВТОСКЛО&amp;quot;/INFINITI/QX30; Q30/QX30; Q30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3312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&lt;g:link&gt;https://www.example.com/product/GS3312D304&lt;/g:link&gt;</w:t>
        <w:br/>
        <w:t xml:space="preserve">      &lt;g:price&gt;16.793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&amp;quot;АВТОСКЛО&amp;quot;/INFINITI/QX30; Q30/QX30; Q30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3312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&lt;g:link&gt;https://www.example.com/product/GS3312D304-X&lt;/g:link&gt;</w:t>
        <w:br/>
        <w:t xml:space="preserve">      &lt;g:price&gt;21.692999999999998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&amp;quot;АВТОСКЛО&amp;quot;/INFINITI/QX30; Q30/QX30; Q30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&amp;quot;АВТОСКЛО&amp;quot;/INFINITI/QX30; Q30/QX30; Q30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3308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З КАМЕРОЮ&lt;/g:description&gt;</w:t>
        <w:br/>
        <w:t xml:space="preserve">      &lt;g:link&gt;https://www.example.com/product/GS3308D12&lt;/g:link&gt;</w:t>
        <w:br/>
        <w:t xml:space="preserve">      &lt;g:price&gt;108.5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&amp;quot;АВТОСКЛО&amp;quot;/INFINITI/QX50/QX50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&lt;g:link&gt;https://www.example.com/product/GS3308D21&lt;/g:link&gt;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&amp;quot;АВТОСКЛО&amp;quot;/INFINITI/QX50/QX50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&lt;g:link&gt;https://www.example.com/product/GS3308D301&lt;/g:link&gt;</w:t>
        <w:br/>
        <w:t xml:space="preserve">      &lt;g:price&gt;18.717999999999996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&amp;quot;АВТОСКЛО&amp;quot;/INFINITI/QX50/QX50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&lt;g:link&gt;https://www.example.com/product/GS3308D302&lt;/g:link&gt;</w:t>
        <w:br/>
        <w:t xml:space="preserve">      &lt;g:price&gt;35.699999999999996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&amp;quot;АВТОСКЛО&amp;quot;/INFINITI/QX50/QX50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&lt;g:link&gt;https://www.example.com/product/GS3308D303&lt;/g:link&gt;</w:t>
        <w:br/>
        <w:t xml:space="preserve">      &lt;g:price&gt;22.134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&amp;quot;АВТОСКЛО&amp;quot;/INFINITI/QX50/QX50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&lt;g:link&gt;https://www.example.com/product/GS3308D304&lt;/g:link&gt;</w:t>
        <w:br/>
        <w:t xml:space="preserve">      &lt;g:price&gt;26.173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&amp;quot;АВТОСКЛО&amp;quot;/INFINITI/QX50/QX50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&amp;quot;АВТОСКЛО&amp;quot;/INFINITI/QX50/QX50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3313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&lt;g:link&gt;https://www.example.com/product/GS3313D13&lt;/g:link&gt;</w:t>
        <w:br/>
        <w:t xml:space="preserve">      &lt;g:price&gt;105.0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&amp;quot;АВТОСКЛО&amp;quot;/INFINITI/QX50/QX50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3313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&lt;g:link&gt;https://www.example.com/product/GS3313D14&lt;/g:link&gt;</w:t>
        <w:br/>
        <w:t xml:space="preserve">      &lt;g:price&gt;154.0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&amp;quot;АВТОСКЛО&amp;quot;/INFINITI/QX50/QX50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3313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&lt;g:link&gt;https://www.example.com/product/GS3313D21&lt;/g:link&gt;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&amp;quot;АВТОСКЛО&amp;quot;/INFINITI/QX50/QX50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3313 D301&lt;/g:id&gt;</w:t>
        <w:br/>
        <w:t xml:space="preserve">      &lt;g:title&gt;СКЛО БОКОВЕ ЛІВЕ , XINYI&lt;/g:title&gt;</w:t>
        <w:br/>
        <w:t xml:space="preserve">      &lt;g:description&gt;СКЛО БОКОВЕ ЛІВЕ , XINYI, nan, nan, nan, nan&lt;/g:description&gt;</w:t>
        <w:br/>
        <w:t xml:space="preserve">      &lt;g:link&gt;https://www.example.com/product/GS3313D301&lt;/g:link&gt;</w:t>
        <w:br/>
        <w:t xml:space="preserve">      &lt;g:price&gt;20.258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&amp;quot;АВТОСКЛО&amp;quot;/INFINITI/QX50/QX50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3313 D302&lt;/g:id&gt;</w:t>
        <w:br/>
        <w:t xml:space="preserve">      &lt;g:title&gt;СКЛО БОКОВЕ ПРАВЕ , XINYI&lt;/g:title&gt;</w:t>
        <w:br/>
        <w:t xml:space="preserve">      &lt;g:description&gt;СКЛО БОКОВЕ ПРАВЕ , XINYI, nan, nan, nan, nan&lt;/g:description&gt;</w:t>
        <w:br/>
        <w:t xml:space="preserve">      &lt;g:link&gt;https://www.example.com/product/GS3313D302&lt;/g:link&gt;</w:t>
        <w:br/>
        <w:t xml:space="preserve">      &lt;g:price&gt;20.258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&amp;quot;АВТОСКЛО&amp;quot;/INFINITI/QX50/QX50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3313 D303&lt;/g:id&gt;</w:t>
        <w:br/>
        <w:t xml:space="preserve">      &lt;g:title&gt;СКЛО БОКОВЕ ЛІВЕ , XINYI&lt;/g:title&gt;</w:t>
        <w:br/>
        <w:t xml:space="preserve">      &lt;g:description&gt;СКЛО БОКОВЕ ЛІВЕ , XINYI, nan, nan, nan, nan&lt;/g:description&gt;</w:t>
        <w:br/>
        <w:t xml:space="preserve">      &lt;g:link&gt;https://www.example.com/product/GS3313D303&lt;/g:link&gt;</w:t>
        <w:br/>
        <w:t xml:space="preserve">      &lt;g:price&gt;26.145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&amp;quot;АВТОСКЛО&amp;quot;/INFINITI/QX50/QX50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3313 D304&lt;/g:id&gt;</w:t>
        <w:br/>
        <w:t xml:space="preserve">      &lt;g:title&gt;СКЛО БОКОВЕ ПРАВЕ , XINYI&lt;/g:title&gt;</w:t>
        <w:br/>
        <w:t xml:space="preserve">      &lt;g:description&gt;СКЛО БОКОВЕ ПРАВЕ , XINYI, nan, nan, nan, nan&lt;/g:description&gt;</w:t>
        <w:br/>
        <w:t xml:space="preserve">      &lt;g:link&gt;https://www.example.com/product/GS3313D304&lt;/g:link&gt;</w:t>
        <w:br/>
        <w:t xml:space="preserve">      &lt;g:price&gt;27.761999999999997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&amp;quot;АВТОСКЛО&amp;quot;/INFINITI/QX50/QX50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&amp;quot;АВТОСКЛО&amp;quot;/INFINITI/QX50/QX50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5031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ВОЛОГОСТІ/СВІТЛА, БЕЗ КАМЕРИ&lt;/g:description&gt;</w:t>
        <w:br/>
        <w:t xml:space="preserve">      &lt;g:link&gt;https://www.example.com/product/GS5031D13&lt;/g:link&gt;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&amp;quot;АВТОСКЛО&amp;quot;/INFINITI/QX56/QX56 2010-2014&lt;/g:product_type&gt;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5031 D14&lt;/g:id&gt;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ВОЛОГОСТІ/СВІТЛА, З КАМЕРОЮ&lt;/g:description&gt;</w:t>
        <w:br/>
        <w:t xml:space="preserve">      &lt;g:link&gt;https://www.example.com/product/GS5031D14&lt;/g:link&gt;</w:t>
        <w:br/>
        <w:t xml:space="preserve">      &lt;g:price&gt;101.5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&amp;quot;АВТОСКЛО&amp;quot;/INFINITI/QX56/QX56 2010-2014&lt;/g:product_type&gt;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&lt;g:link&gt;https://www.example.com/product/GS5031D21&lt;/g:link&gt;</w:t>
        <w:br/>
        <w:t xml:space="preserve">      &lt;g:price&gt;84.72099999999999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&amp;quot;АВТОСКЛО&amp;quot;/INFINITI/QX56/QX56 2010-2014&lt;/g:product_type&gt;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&lt;g:link&gt;https://www.example.com/product/GS5031D301&lt;/g:link&gt;</w:t>
        <w:br/>
        <w:t xml:space="preserve">      &lt;g:price&gt;23.778999999999996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&amp;quot;АВТОСКЛО&amp;quot;/INFINITI/QX56/QX56 2010-2014&lt;/g:product_type&gt;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&lt;g:link&gt;https://www.example.com/product/GS5031D302&lt;/g:link&gt;</w:t>
        <w:br/>
        <w:t xml:space="preserve">      &lt;g:price&gt;23.561999999999998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&amp;quot;АВТОСКЛО&amp;quot;/INFINITI/QX56/QX56 2010-2014&lt;/g:product_type&gt;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&lt;g:link&gt;https://www.example.com/product/GS5031D304&lt;/g:link&gt;</w:t>
        <w:br/>
        <w:t xml:space="preserve">      &lt;g:price&gt;21.273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&amp;quot;АВТОСКЛО&amp;quot;/INFINITI/QX56/QX56 2010-2014&lt;/g:product_type&gt;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5031 D305&lt;/g:id&gt;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&lt;g:link&gt;https://www.example.com/product/GS5031D305&lt;/g:link&gt;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&amp;quot;АВТОСКЛО&amp;quot;/INFINITI/QX56/QX56 2010-2014&lt;/g:product_type&gt;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5031 D306&lt;/g:id&gt;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&lt;g:link&gt;https://www.example.com/product/GS5031D306&lt;/g:link&gt;</w:t>
        <w:br/>
        <w:t xml:space="preserve">      &lt;g:price&gt;20.559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&amp;quot;АВТОСКЛО&amp;quot;/INFINITI/QX56/QX56 2010-2014&lt;/g:product_type&gt;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&amp;quot;АВТОСКЛО&amp;quot;/INFINITI/QX56/QX56 2010-2014&lt;/g:product_type&gt;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3302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&lt;g:link&gt;https://www.example.com/product/GS3302D11&lt;/g:link&gt;</w:t>
        <w:br/>
        <w:t xml:space="preserve">      &lt;g:price&gt;108.5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&amp;quot;АВТОСКЛО&amp;quot;/INFINITI/QX70/QX70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3302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&lt;g:link&gt;https://www.example.com/product/GS3302D12&lt;/g:link&gt;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&amp;quot;АВТОСКЛО&amp;quot;/INFINITI/QX70/QX70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3302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ВОЛОГОСТІ/СВІТЛА, БЕЗ КАМЕРИ&lt;/g:description&gt;</w:t>
        <w:br/>
        <w:t xml:space="preserve">      &lt;g:link&gt;https://www.example.com/product/GS3302D13&lt;/g:link&gt;</w:t>
        <w:br/>
        <w:t xml:space="preserve">      &lt;g:price&gt;122.49999999999999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&amp;quot;АВТОСКЛО&amp;quot;/INFINITI/QX70/QX70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3302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&lt;g:link&gt;https://www.example.com/product/GS3302D303&lt;/g:link&gt;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&amp;quot;АВТОСКЛО&amp;quot;/INFINITI/QX70/QX70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3302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&lt;g:link&gt;https://www.example.com/product/GS3302D304&lt;/g:link&gt;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&amp;quot;АВТОСКЛО&amp;quot;/INFINITI/QX70/QX70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&amp;quot;АВТОСКЛО&amp;quot;/INFINITI/QX70/QX70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5031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ВОЛОГОСТІ/СВІТЛА, БЕЗ КАМЕРИ&lt;/g:description&gt;</w:t>
        <w:br/>
        <w:t xml:space="preserve">      &lt;g:link&gt;https://www.example.com/product/GS5031D13&lt;/g:link&gt;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&amp;quot;АВТОСКЛО&amp;quot;/INFINITI/QX80/QX80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5031 D14&lt;/g:id&gt;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ВОЛОГОСТІ/СВІТЛА, З КАМЕРОЮ&lt;/g:description&gt;</w:t>
        <w:br/>
        <w:t xml:space="preserve">      &lt;g:link&gt;https://www.example.com/product/GS5031D14&lt;/g:link&gt;</w:t>
        <w:br/>
        <w:t xml:space="preserve">      &lt;g:price&gt;101.5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&amp;quot;АВТОСКЛО&amp;quot;/INFINITI/QX80/QX80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&lt;g:link&gt;https://www.example.com/product/GS5031D21&lt;/g:link&gt;</w:t>
        <w:br/>
        <w:t xml:space="preserve">      &lt;g:price&gt;84.72099999999999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&amp;quot;АВТОСКЛО&amp;quot;/INFINITI/QX80/QX80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&lt;g:link&gt;https://www.example.com/product/GS5031D301&lt;/g:link&gt;</w:t>
        <w:br/>
        <w:t xml:space="preserve">      &lt;g:price&gt;23.778999999999996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&amp;quot;АВТОСКЛО&amp;quot;/INFINITI/QX80/QX80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&lt;g:link&gt;https://www.example.com/product/GS5031D302&lt;/g:link&gt;</w:t>
        <w:br/>
        <w:t xml:space="preserve">      &lt;g:price&gt;23.561999999999998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&amp;quot;АВТОСКЛО&amp;quot;/INFINITI/QX80/QX80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&lt;g:link&gt;https://www.example.com/product/GS5031D304&lt;/g:link&gt;</w:t>
        <w:br/>
        <w:t xml:space="preserve">      &lt;g:price&gt;21.273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&amp;quot;АВТОСКЛО&amp;quot;/INFINITI/QX80/QX80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5031 D305&lt;/g:id&gt;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&lt;g:link&gt;https://www.example.com/product/GS5031D305&lt;/g:link&gt;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&amp;quot;АВТОСКЛО&amp;quot;/INFINITI/QX80/QX80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5031 D306&lt;/g:id&gt;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&lt;g:link&gt;https://www.example.com/product/GS5031D306&lt;/g:link&gt;</w:t>
        <w:br/>
        <w:t xml:space="preserve">      &lt;g:price&gt;20.559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&amp;quot;АВТОСКЛО&amp;quot;/INFINITI/QX80/QX80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&amp;quot;АВТОСКЛО&amp;quot;/INFINITI/QX80/QX80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3403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&lt;g:link&gt;https://www.example.com/product/GS3403D11-S&lt;/g:link&gt;</w:t>
        <w:br/>
        <w:t xml:space="preserve">      &lt;g:price&gt;128.43599999999998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&amp;quot;АВТОСКЛО&amp;quot;/ISUZU/NKR; NHR/NKR; NHR 1995-2008&lt;/g:product_type&gt;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3404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&lt;g:link&gt;https://www.example.com/product/GS3404D11&lt;/g:link&gt;</w:t>
        <w:br/>
        <w:t xml:space="preserve">      &lt;g:price&gt;87.5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&amp;quot;АВТОСКЛО&amp;quot;/ISUZU/NPR75; NMR; NNR/NPR75; NMR; NNR 2008-&lt;/g:product_type&gt;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3402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&lt;g:link&gt;https://www.example.com/product/GS3402D11&lt;/g:link&gt;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&amp;quot;АВТОСКЛО&amp;quot;/ISUZU/NQR; NPR/NQR; NPR 1995-2008&lt;/g:product_type&gt;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5242 D11-P&lt;/g:id&gt;</w:t>
        <w:br/>
        <w:t xml:space="preserve">      &lt;g:title&gt;СКЛО ЛОБОВЕ, PILKINGTON&lt;/g:title&gt;</w:t>
        <w:br/>
        <w:t xml:space="preserve">      &lt;g:description&gt;СКЛО ЛОБОВЕ, PILKINGTON, ГОЛУБИЙ СВІТЛОФІЛЬТР, БЕЗ ОБІГРІВУ, БЕЗ ДАТЧИКА, БЕЗ КАМЕРИ&lt;/g:description&gt;</w:t>
        <w:br/>
        <w:t xml:space="preserve">      &lt;g:link&gt;https://www.example.com/product/GS5242D11-P&lt;/g:link&gt;</w:t>
        <w:br/>
        <w:t xml:space="preserve">      &lt;g:price&gt;106.39999999999999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&amp;quot;АВТОСКЛО&amp;quot;/ISUZU/RODEO/RODEO 1991-1998&lt;/g:product_type&gt;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5241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&lt;g:link&gt;https://www.example.com/product/GS5241D11-P&lt;/g:link&gt;</w:t>
        <w:br/>
        <w:t xml:space="preserve">      &lt;g:price&gt;101.5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&amp;quot;АВТОСКЛО&amp;quot;/ISUZU/RODEO/RODEO 1994-2004&lt;/g:product_type&gt;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2094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&lt;g:link&gt;https://www.example.com/product/GS2094D11&lt;/g:link&gt;</w:t>
        <w:br/>
        <w:t xml:space="preserve">      &lt;g:price&gt;58.547999999999995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&amp;quot;АВТОСКЛО&amp;quot;/IVECO/DAILY/DAILY 1989-2000&lt;/g:product_type&gt;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&lt;g:link&gt;https://www.example.com/product/GS3601D11&lt;/g:link&gt;</w:t>
        <w:br/>
        <w:t xml:space="preserve">      &lt;g:price&gt;57.4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&amp;quot;АВТОСКЛО&amp;quot;/IVECO/DAILY/DAILY 2000-2014&lt;/g:product_type&gt;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&lt;g:link&gt;https://www.example.com/product/GS3601D11-P&lt;/g:link&gt;</w:t>
        <w:br/>
        <w:t xml:space="preserve">      &lt;g:price&gt;129.5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&amp;quot;АВТОСКЛО&amp;quot;/IVECO/DAILY/DAILY 2000-2014&lt;/g:product_type&gt;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&lt;g:link&gt;https://www.example.com/product/GS3601D12&lt;/g:link&gt;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&amp;quot;АВТОСКЛО&amp;quot;/IVECO/DAILY/DAILY 2000-2014&lt;/g:product_type&gt;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БЕЗ ОБІГРІВУ, nan, nan&lt;/g:description&gt;</w:t>
        <w:br/>
        <w:t xml:space="preserve">      &lt;g:link&gt;https://www.example.com/product/GS3601D202&lt;/g:link&gt;</w:t>
        <w:br/>
        <w:t xml:space="preserve">      &lt;g:price&gt;35.699999999999996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&amp;quot;АВТОСКЛО&amp;quot;/IVECO/DAILY/DAILY 2000-2014&lt;/g:product_type&gt;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D301&lt;/g:id&gt;</w:t>
        <w:br/>
        <w:t xml:space="preserve">      &lt;g:title&gt;СКЛО БОКОВЕ ЛІВЕ ПЕРЕДНЯ ФОРТОЧКА, XINYI&lt;/g:title&gt;</w:t>
        <w:br/>
        <w:t xml:space="preserve">      &lt;g:description&gt;СКЛО БОКОВЕ ЛІВЕ ПЕРЕДНЯ ФОРТОЧКА, XINYI, nan, nan, nan, nan&lt;/g:description&gt;</w:t>
        <w:br/>
        <w:t xml:space="preserve">      &lt;g:link&gt;https://www.example.com/product/GS3601D301&lt;/g:link&gt;</w:t>
        <w:br/>
        <w:t xml:space="preserve">      &lt;g:price&gt;11.899999999999999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&amp;quot;АВТОСКЛО&amp;quot;/IVECO/DAILY/DAILY 2000-2014&lt;/g:product_type&gt;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D302&lt;/g:id&gt;</w:t>
        <w:br/>
        <w:t xml:space="preserve">      &lt;g:title&gt;СКЛО БОКОВЕ ПРАВЕ ПЕРЕДНЯ ФОРТОЧКА, XINYI&lt;/g:title&gt;</w:t>
        <w:br/>
        <w:t xml:space="preserve">      &lt;g:description&gt;СКЛО БОКОВЕ ПРАВЕ ПЕРЕДНЯ ФОРТОЧКА, XINYI, nan, nan, nan, nan&lt;/g:description&gt;</w:t>
        <w:br/>
        <w:t xml:space="preserve">      &lt;g:link&gt;https://www.example.com/product/GS3601D302&lt;/g:link&gt;</w:t>
        <w:br/>
        <w:t xml:space="preserve">      &lt;g:price&gt;11.899999999999999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&amp;quot;АВТОСКЛО&amp;quot;/IVECO/DAILY/DAILY 2000-2014&lt;/g:product_type&gt;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&lt;g:link&gt;https://www.example.com/product/GS3601D303&lt;/g:link&gt;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&amp;quot;АВТОСКЛО&amp;quot;/IVECO/DAILY/DAILY 2000-2014&lt;/g:product_type&gt;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D303-P&lt;/g:id&gt;</w:t>
        <w:br/>
        <w:t xml:space="preserve">      &lt;g:title&gt;СКЛО БОКОВЕ ЛІВЕ ПЕРЕДНЄ ДВЕРНЕ, PILKINGTON&lt;/g:title&gt;</w:t>
        <w:br/>
        <w:t xml:space="preserve">      &lt;g:description&gt;СКЛО БОКОВЕ ЛІВЕ ПЕРЕДНЄ ДВЕРНЕ, PILKINGTON, nan, nan, nan, nan&lt;/g:description&gt;</w:t>
        <w:br/>
        <w:t xml:space="preserve">      &lt;g:link&gt;https://www.example.com/product/GS3601D303-P&lt;/g:link&gt;</w:t>
        <w:br/>
        <w:t xml:space="preserve">      &lt;g:price&gt;38.619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&amp;quot;АВТОСКЛО&amp;quot;/IVECO/DAILY/DAILY 2000-2014&lt;/g:product_type&gt;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&lt;g:link&gt;https://www.example.com/product/GS3601D304&lt;/g:link&gt;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&amp;quot;АВТОСКЛО&amp;quot;/IVECO/DAILY/DAILY 2000-2014&lt;/g:product_type&gt;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&lt;g:link&gt;https://www.example.com/product/GS3601P110-X&lt;/g:link&gt;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&amp;quot;АВТОСКЛО&amp;quot;/IVECO/DAILY/DAILY 2000-2014&lt;/g:product_type&gt;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3607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З КАМЕРОЮ&lt;/g:description&gt;</w:t>
        <w:br/>
        <w:t xml:space="preserve">      &lt;g:link&gt;https://www.example.com/product/GS3607D12&lt;/g:link&gt;</w:t>
        <w:br/>
        <w:t xml:space="preserve">      &lt;g:price&gt;120.39999999999999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&amp;quot;АВТОСКЛО&amp;quot;/IVECO/DAILY/DAILY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3607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З КАМЕРОЮ&lt;/g:description&gt;</w:t>
        <w:br/>
        <w:t xml:space="preserve">      &lt;g:link&gt;https://www.example.com/product/GS3607D12-P&lt;/g:link&gt;</w:t>
        <w:br/>
        <w:t xml:space="preserve">      &lt;g:price&gt;143.5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&amp;quot;АВТОСКЛО&amp;quot;/IVECO/DAILY/DAILY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3606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&lt;g:link&gt;https://www.example.com/product/GS3606P111-X&lt;/g:link&gt;</w:t>
        <w:br/>
        <w:t xml:space="preserve">      &lt;g:price&gt;11.424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&amp;quot;АВТОСКЛО&amp;quot;/IVECO/EUROCARGO/EUROCARGO II 2002-&lt;/g:product_type&gt;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&lt;g:link&gt;https://www.example.com/product/GS3605D11&lt;/g:link&gt;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&amp;quot;АВТОСКЛО&amp;quot;/IVECO/EUROSTAR/EUROSTAR 1993-2002&lt;/g:product_type&gt;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3605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&lt;g:link&gt;https://www.example.com/product/GS3605D11-S&lt;/g:link&gt;</w:t>
        <w:br/>
        <w:t xml:space="preserve">      &lt;g:price&gt;136.5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&amp;quot;АВТОСКЛО&amp;quot;/IVECO/EUROSTAR/EUROSTAR 1993-2002&lt;/g:product_type&gt;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3605 P110-X&lt;/g:id&gt;</w:t>
        <w:br/>
        <w:t xml:space="preserve">      &lt;g:title&gt;МОЛДИНГ ЛОБОВОГО СКЛА, SEKURIT&lt;/g:title&gt;</w:t>
        <w:br/>
        <w:t xml:space="preserve">      &lt;g:description&gt;МОЛДИНГ ЛОБОВОГО СКЛА, SEKURIT, nan, nan, nan, nan&lt;/g:description&gt;</w:t>
        <w:br/>
        <w:t xml:space="preserve">      &lt;g:link&gt;https://www.example.com/product/GS3605P110-X&lt;/g:link&gt;</w:t>
        <w:br/>
        <w:t xml:space="preserve">      &lt;g:price&gt;45.5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&amp;quot;АВТОСКЛО&amp;quot;/IVECO/EUROSTAR/EUROSTAR 1993-2002&lt;/g:product_type&gt;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3604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&lt;g:link&gt;https://www.example.com/product/GS3604D11&lt;/g:link&gt;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&amp;quot;АВТОСКЛО&amp;quot;/IVECO/EUROTECH/EUROTECH 1992-2002&lt;/g:product_type&gt;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3604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&lt;g:link&gt;https://www.example.com/product/GS3604D11&lt;/g:link&gt;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&amp;quot;АВТОСКЛО&amp;quot;/IVECO/STRALIS/STRALIS AD; AT 2002-&lt;/g:product_type&gt;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&lt;g:link&gt;https://www.example.com/product/GS3605D11&lt;/g:link&gt;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&amp;quot;АВТОСКЛО&amp;quot;/IVECO/STRALIS/STRALIS AS 2002-&lt;/g:product_type&gt;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3605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&lt;g:link&gt;https://www.example.com/product/GS3605D11-S&lt;/g:link&gt;</w:t>
        <w:br/>
        <w:t xml:space="preserve">      &lt;g:price&gt;136.5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&amp;quot;АВТОСКЛО&amp;quot;/IVECO/STRALIS/STRALIS AS 2002-&lt;/g:product_type&gt;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3605 P110-X&lt;/g:id&gt;</w:t>
        <w:br/>
        <w:t xml:space="preserve">      &lt;g:title&gt;МОЛДИНГ ЛОБОВОГО СКЛА, SEKURIT&lt;/g:title&gt;</w:t>
        <w:br/>
        <w:t xml:space="preserve">      &lt;g:description&gt;МОЛДИНГ ЛОБОВОГО СКЛА, SEKURIT, nan, nan, nan, nan&lt;/g:description&gt;</w:t>
        <w:br/>
        <w:t xml:space="preserve">      &lt;g:link&gt;https://www.example.com/product/GS3605P110-X&lt;/g:link&gt;</w:t>
        <w:br/>
        <w:t xml:space="preserve">      &lt;g:price&gt;45.5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&amp;quot;АВТОСКЛО&amp;quot;/IVECO/STRALIS/STRALIS AS 2002-&lt;/g:product_type&gt;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3904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З КАМЕРОЮ&lt;/g:description&gt;</w:t>
        <w:br/>
        <w:t xml:space="preserve">      &lt;g:link&gt;https://www.example.com/product/GS3904D11&lt;/g:link&gt;</w:t>
        <w:br/>
        <w:t xml:space="preserve">      &lt;g:price&gt;289.52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&amp;quot;АВТОСКЛО&amp;quot;/JAGUAR/E-PACE/E-PACE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3904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ПОВНИМ ОБІГРІВОМ, З КРІПЛЕННЯМ ДАТЧИКА ВОЛОГОСТІ/СВІТЛА, З КАМЕРОЮ&lt;/g:description&gt;</w:t>
        <w:br/>
        <w:t xml:space="preserve">      &lt;g:link&gt;https://www.example.com/product/GS3904D11-P&lt;/g:link&gt;</w:t>
        <w:br/>
        <w:t xml:space="preserve">      &lt;g:price&gt;618.674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&amp;quot;АВТОСКЛО&amp;quot;/JAGUAR/E-PACE/E-PACE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3904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&lt;g:link&gt;https://www.example.com/product/GS3904D21&lt;/g:link&gt;</w:t>
        <w:br/>
        <w:t xml:space="preserve">      &lt;g:price&gt;142.79999999999998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&amp;quot;АВТОСКЛО&amp;quot;/JAGUAR/E-PACE/E-PACE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3904 D301&lt;/g:id&gt;</w:t>
        <w:br/>
        <w:t xml:space="preserve">      &lt;g:title&gt;СКЛО БОКОВЕ ПЕРЕДНЄ ДВЕРНЕ ЛІВЕ, XINYI&lt;/g:title&gt;</w:t>
        <w:br/>
        <w:t xml:space="preserve">      &lt;g:description&gt;СКЛО БОКОВЕ ПЕРЕДНЄ ДВЕРНЕ ЛІВЕ, XINYI, nan, nan, nan, nan&lt;/g:description&gt;</w:t>
        <w:br/>
        <w:t xml:space="preserve">      &lt;g:link&gt;https://www.example.com/product/GS3904D301&lt;/g:link&gt;</w:t>
        <w:br/>
        <w:t xml:space="preserve">      &lt;g:price&gt;27.131999999999998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&amp;quot;АВТОСКЛО&amp;quot;/JAGUAR/E-PACE/E-PACE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3904 D301-S&lt;/g:id&gt;</w:t>
        <w:br/>
        <w:t xml:space="preserve">      &lt;g:title&gt;СКЛО БОКОВЕ ПЕРЕДНЄ ДВЕРНЕ ЛІВЕ, SEKURIT&lt;/g:title&gt;</w:t>
        <w:br/>
        <w:t xml:space="preserve">      &lt;g:description&gt;СКЛО БОКОВЕ ПЕРЕДНЄ ДВЕРНЕ ЛІВЕ, SEKURIT, nan, nan, nan, nan&lt;/g:description&gt;</w:t>
        <w:br/>
        <w:t xml:space="preserve">      &lt;g:link&gt;https://www.example.com/product/GS3904D301-S&lt;/g:link&gt;</w:t>
        <w:br/>
        <w:t xml:space="preserve">      &lt;g:price&gt;35.391999999999996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&amp;quot;АВТОСКЛО&amp;quot;/JAGUAR/E-PACE/E-PACE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3904 D302&lt;/g:id&gt;</w:t>
        <w:br/>
        <w:t xml:space="preserve">      &lt;g:title&gt;СКЛО БОКОВЕ ПЕРЕДНЄ ДВЕРНЕ ПРАВЕ, XINYI&lt;/g:title&gt;</w:t>
        <w:br/>
        <w:t xml:space="preserve">      &lt;g:description&gt;СКЛО БОКОВЕ ПЕРЕДНЄ ДВЕРНЕ ПРАВЕ, XINYI, nan, nan, nan, nan&lt;/g:description&gt;</w:t>
        <w:br/>
        <w:t xml:space="preserve">      &lt;g:link&gt;https://www.example.com/product/GS3904D302&lt;/g:link&gt;</w:t>
        <w:br/>
        <w:t xml:space="preserve">      &lt;g:price&gt;27.131999999999998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&amp;quot;АВТОСКЛО&amp;quot;/JAGUAR/E-PACE/E-PACE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3904 D302-S&lt;/g:id&gt;</w:t>
        <w:br/>
        <w:t xml:space="preserve">      &lt;g:title&gt;СКЛО БОКОВЕ ПЕРЕДНЄ ДВЕРНЕ ПРАВЕ, SEKURIT&lt;/g:title&gt;</w:t>
        <w:br/>
        <w:t xml:space="preserve">      &lt;g:description&gt;СКЛО БОКОВЕ ПЕРЕДНЄ ДВЕРНЕ ПРАВЕ, SEKURIT, nan, nan, nan, nan&lt;/g:description&gt;</w:t>
        <w:br/>
        <w:t xml:space="preserve">      &lt;g:link&gt;https://www.example.com/product/GS3904D302-S&lt;/g:link&gt;</w:t>
        <w:br/>
        <w:t xml:space="preserve">      &lt;g:price&gt;35.391999999999996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&amp;quot;АВТОСКЛО&amp;quot;/JAGUAR/E-PACE/E-PACE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3904 D303&lt;/g:id&gt;</w:t>
        <w:br/>
        <w:t xml:space="preserve">      &lt;g:title&gt;СКЛО БОКОВЕ ЗАДНЄ ДВЕРНЕ ЛІВЕ, XINYI&lt;/g:title&gt;</w:t>
        <w:br/>
        <w:t xml:space="preserve">      &lt;g:description&gt;СКЛО БОКОВЕ ЗАДНЄ ДВЕРНЕ ЛІВЕ, XINYI, nan, nan, nan, nan&lt;/g:description&gt;</w:t>
        <w:br/>
        <w:t xml:space="preserve">      &lt;g:link&gt;https://www.example.com/product/GS3904D303&lt;/g:link&gt;</w:t>
        <w:br/>
        <w:t xml:space="preserve">      &lt;g:price&gt;28.559999999999995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&amp;quot;АВТОСКЛО&amp;quot;/JAGUAR/E-PACE/E-PACE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3904 D303-S&lt;/g:id&gt;</w:t>
        <w:br/>
        <w:t xml:space="preserve">      &lt;g:title&gt;СКЛО БОКОВЕ ЗАДНЄ ДВЕРНЕ ЛІВЕ, SEKURIT&lt;/g:title&gt;</w:t>
        <w:br/>
        <w:t xml:space="preserve">      &lt;g:description&gt;СКЛО БОКОВЕ ЗАДНЄ ДВЕРНЕ ЛІВЕ, SEKURIT, nan, nan, nan, nan&lt;/g:description&gt;</w:t>
        <w:br/>
        <w:t xml:space="preserve">      &lt;g:link&gt;https://www.example.com/product/GS3904D303-S&lt;/g:link&gt;</w:t>
        <w:br/>
        <w:t xml:space="preserve">      &lt;g:price&gt;45.388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&amp;quot;АВТОСКЛО&amp;quot;/JAGUAR/E-PACE/E-PACE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3904 D304&lt;/g:id&gt;</w:t>
        <w:br/>
        <w:t xml:space="preserve">      &lt;g:title&gt;СКЛО БОКОВЕ ЗАДНЄ ДВЕРНЕ ПРАВЕ, XINYI&lt;/g:title&gt;</w:t>
        <w:br/>
        <w:t xml:space="preserve">      &lt;g:description&gt;СКЛО БОКОВЕ ЗАДНЄ ДВЕРНЕ ПРАВЕ, XINYI, nan, nan, nan, nan&lt;/g:description&gt;</w:t>
        <w:br/>
        <w:t xml:space="preserve">      &lt;g:link&gt;https://www.example.com/product/GS3904D304&lt;/g:link&gt;</w:t>
        <w:br/>
        <w:t xml:space="preserve">      &lt;g:price&gt;28.559999999999995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&amp;quot;АВТОСКЛО&amp;quot;/JAGUAR/E-PACE/E-PACE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3904 D304-S&lt;/g:id&gt;</w:t>
        <w:br/>
        <w:t xml:space="preserve">      &lt;g:title&gt;СКЛО БОКОВЕ ЗАДНЄ ДВЕРНЕ ПРАВЕ, SEKURIT&lt;/g:title&gt;</w:t>
        <w:br/>
        <w:t xml:space="preserve">      &lt;g:description&gt;СКЛО БОКОВЕ ЗАДНЄ ДВЕРНЕ ПРАВЕ, SEKURIT, nan, nan, nan, nan&lt;/g:description&gt;</w:t>
        <w:br/>
        <w:t xml:space="preserve">      &lt;g:link&gt;https://www.example.com/product/GS3904D304-S&lt;/g:link&gt;</w:t>
        <w:br/>
        <w:t xml:space="preserve">      &lt;g:price&gt;45.373999999999995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&amp;quot;АВТОСКЛО&amp;quot;/JAGUAR/E-PACE/E-PACE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3905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&lt;g:link&gt;https://www.example.com/product/GS3905D11&lt;/g:link&gt;</w:t>
        <w:br/>
        <w:t xml:space="preserve">      &lt;g:price&gt;175.0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&amp;quot;АВТОСКЛО&amp;quot;/JAGUAR/F-PACE/F-PACE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3905 D11-A&lt;/g:id&gt;</w:t>
        <w:br/>
        <w:t xml:space="preserve">      &lt;g:title&gt;СКЛО ЛОБОВЕ, AGC&lt;/g:title&gt;</w:t>
        <w:br/>
        <w:t xml:space="preserve">      &lt;g:description&gt;СКЛО ЛОБОВЕ, AGC,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&lt;g:link&gt;https://www.example.com/product/GS3905D11-A&lt;/g:link&gt;</w:t>
        <w:br/>
        <w:t xml:space="preserve">      &lt;g:price&gt;0.01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&amp;quot;АВТОСКЛО&amp;quot;/JAGUAR/F-PACE/F-PACE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3905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&lt;g:link&gt;https://www.example.com/product/GS3905D11-S&lt;/g:link&gt;</w:t>
        <w:br/>
        <w:t xml:space="preserve">      &lt;g:price&gt;255.49999999999997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&amp;quot;АВТОСКЛО&amp;quot;/JAGUAR/F-PACE/F-PACE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3905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З КАМЕРОЮ&lt;/g:description&gt;</w:t>
        <w:br/>
        <w:t xml:space="preserve">      &lt;g:link&gt;https://www.example.com/product/GS3905D12&lt;/g:link&gt;</w:t>
        <w:br/>
        <w:t xml:space="preserve">      &lt;g:price&gt;244.99999999999997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&amp;quot;АВТОСКЛО&amp;quot;/JAGUAR/F-PACE/F-PACE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3905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ПОВНИМ ОБІГРІВОМ, З КРІПЛЕННЯМ ДАТЧИКА ВОЛОГОСТІ/СВІТЛА, З КАМЕРОЮ&lt;/g:description&gt;</w:t>
        <w:br/>
        <w:t xml:space="preserve">      &lt;g:link&gt;https://www.example.com/product/GS3905D12-S&lt;/g:link&gt;</w:t>
        <w:br/>
        <w:t xml:space="preserve">      &lt;g:price&gt;371.0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&amp;quot;АВТОСКЛО&amp;quot;/JAGUAR/F-PACE/F-PACE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3905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&lt;g:link&gt;https://www.example.com/product/GS3905D21&lt;/g:link&gt;</w:t>
        <w:br/>
        <w:t xml:space="preserve">      &lt;g:price&gt;105.0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&amp;quot;АВТОСКЛО&amp;quot;/JAGUAR/F-PACE/F-PACE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3905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&lt;g:link&gt;https://www.example.com/product/GS3905D301&lt;/g:link&gt;</w:t>
        <w:br/>
        <w:t xml:space="preserve">      &lt;g:price&gt;25.893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&amp;quot;АВТОСКЛО&amp;quot;/JAGUAR/F-PACE/F-PACE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3905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&lt;g:link&gt;https://www.example.com/product/GS3905D302&lt;/g:link&gt;</w:t>
        <w:br/>
        <w:t xml:space="preserve">      &lt;g:price&gt;25.893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&amp;quot;АВТОСКЛО&amp;quot;/JAGUAR/F-PACE/F-PACE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3905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&lt;g:link&gt;https://www.example.com/product/GS3905D302-S&lt;/g:link&gt;</w:t>
        <w:br/>
        <w:t xml:space="preserve">      &lt;g:price&gt;31.717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&amp;quot;АВТОСКЛО&amp;quot;/JAGUAR/F-PACE/F-PACE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3905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&lt;g:link&gt;https://www.example.com/product/GS3905D303&lt;/g:link&gt;</w:t>
        <w:br/>
        <w:t xml:space="preserve">      &lt;g:price&gt;27.810999999999996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&amp;quot;АВТОСКЛО&amp;quot;/JAGUAR/F-PACE/F-PACE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3905 D303-P&lt;/g:id&gt;</w:t>
        <w:br/>
        <w:t xml:space="preserve">      &lt;g:title&gt;СКЛО БОКОВЕ ЛІВЕ ЗАДНЄ ДВЕРНЕ, PILKINGTON&lt;/g:title&gt;</w:t>
        <w:br/>
        <w:t xml:space="preserve">      &lt;g:description&gt;СКЛО БОКОВЕ ЛІВЕ ЗАДНЄ ДВЕРНЕ, PILKINGTON, nan, nan, nan, nan&lt;/g:description&gt;</w:t>
        <w:br/>
        <w:t xml:space="preserve">      &lt;g:link&gt;https://www.example.com/product/GS3905D303-P&lt;/g:link&gt;</w:t>
        <w:br/>
        <w:t xml:space="preserve">      &lt;g:price&gt;52.983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&amp;quot;АВТОСКЛО&amp;quot;/JAGUAR/F-PACE/F-PACE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3905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&lt;g:link&gt;https://www.example.com/product/GS3905D304&lt;/g:link&gt;</w:t>
        <w:br/>
        <w:t xml:space="preserve">      &lt;g:price&gt;27.810999999999996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&amp;quot;АВТОСКЛО&amp;quot;/JAGUAR/F-PACE/F-PACE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3902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&lt;g:link&gt;https://www.example.com/product/GS3902D21&lt;/g:link&gt;</w:t>
        <w:br/>
        <w:t xml:space="preserve">      &lt;g:price&gt;99.96000000000001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&amp;quot;АВТОСКЛО&amp;quot;/JAGUAR/XF/XF 2007-2015&lt;/g:product_type&gt;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3902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&lt;g:link&gt;https://www.example.com/product/GS3902D22&lt;/g:link&gt;</w:t>
        <w:br/>
        <w:t xml:space="preserve">      &lt;g:price&gt;103.53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&amp;quot;АВТОСКЛО&amp;quot;/JAGUAR/XF/XF 2007-2015&lt;/g:product_type&gt;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3902 D301&lt;/g:id&gt;</w:t>
        <w:br/>
        <w:t xml:space="preserve">      &lt;g:title&gt;СКЛО БОКОВЕ ПЕРЕДНЄ ДВЕРНЕ ЛІВЕ, XINYI&lt;/g:title&gt;</w:t>
        <w:br/>
        <w:t xml:space="preserve">      &lt;g:description&gt;СКЛО БОКОВЕ ПЕРЕДНЄ ДВЕРНЕ ЛІВЕ, XINYI, nan, nan, nan, nan&lt;/g:description&gt;</w:t>
        <w:br/>
        <w:t xml:space="preserve">      &lt;g:link&gt;https://www.example.com/product/GS3902D301&lt;/g:link&gt;</w:t>
        <w:br/>
        <w:t xml:space="preserve">      &lt;g:price&gt;26.418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&amp;quot;АВТОСКЛО&amp;quot;/JAGUAR/XF/XF 2007-2015&lt;/g:product_type&gt;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3902 D301-S&lt;/g:id&gt;</w:t>
        <w:br/>
        <w:t xml:space="preserve">      &lt;g:title&gt;СКЛО БОКОВЕ ПЕРЕДНЄ ДВЕРНЕ ЛІВЕ, SEKURIT&lt;/g:title&gt;</w:t>
        <w:br/>
        <w:t xml:space="preserve">      &lt;g:description&gt;СКЛО БОКОВЕ ПЕРЕДНЄ ДВЕРНЕ ЛІВЕ, SEKURIT, nan, nan, nan, nan&lt;/g:description&gt;</w:t>
        <w:br/>
        <w:t xml:space="preserve">      &lt;g:link&gt;https://www.example.com/product/GS3902D301-S&lt;/g:link&gt;</w:t>
        <w:br/>
        <w:t xml:space="preserve">      &lt;g:price&gt;47.005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&amp;quot;АВТОСКЛО&amp;quot;/JAGUAR/XF/XF 2007-2015&lt;/g:product_type&gt;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3902 D302&lt;/g:id&gt;</w:t>
        <w:br/>
        <w:t xml:space="preserve">      &lt;g:title&gt;СКЛО БОКОВЕ ПЕРЕДНЄ ДВЕРНЕ ПРАВЕ, XINYI&lt;/g:title&gt;</w:t>
        <w:br/>
        <w:t xml:space="preserve">      &lt;g:description&gt;СКЛО БОКОВЕ ПЕРЕДНЄ ДВЕРНЕ ПРАВЕ, XINYI, nan, nan, nan, nan&lt;/g:description&gt;</w:t>
        <w:br/>
        <w:t xml:space="preserve">      &lt;g:link&gt;https://www.example.com/product/GS3902D302&lt;/g:link&gt;</w:t>
        <w:br/>
        <w:t xml:space="preserve">      &lt;g:price&gt;26.418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&amp;quot;АВТОСКЛО&amp;quot;/JAGUAR/XF/XF 2007-2015&lt;/g:product_type&gt;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3902 D302-S&lt;/g:id&gt;</w:t>
        <w:br/>
        <w:t xml:space="preserve">      &lt;g:title&gt;СКЛО БОКОВЕ ПЕРЕДНЄ ДВЕРНЕ ПРАВЕ, SEKURIT&lt;/g:title&gt;</w:t>
        <w:br/>
        <w:t xml:space="preserve">      &lt;g:description&gt;СКЛО БОКОВЕ ПЕРЕДНЄ ДВЕРНЕ ПРАВЕ, SEKURIT, nan, nan, nan, nan&lt;/g:description&gt;</w:t>
        <w:br/>
        <w:t xml:space="preserve">      &lt;g:link&gt;https://www.example.com/product/GS3902D302-S&lt;/g:link&gt;</w:t>
        <w:br/>
        <w:t xml:space="preserve">      &lt;g:price&gt;42.839999999999996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&amp;quot;АВТОСКЛО&amp;quot;/JAGUAR/XF/XF 2007-2015&lt;/g:product_type&gt;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3902 D303&lt;/g:id&gt;</w:t>
        <w:br/>
        <w:t xml:space="preserve">      &lt;g:title&gt;СКЛО БОКОВЕ ЗАДНЄ ДВЕРНЕ ЛІВЕ, XINYI&lt;/g:title&gt;</w:t>
        <w:br/>
        <w:t xml:space="preserve">      &lt;g:description&gt;СКЛО БОКОВЕ ЗАДНЄ ДВЕРНЕ ЛІВЕ, XINYI, nan, nan, nan, nan&lt;/g:description&gt;</w:t>
        <w:br/>
        <w:t xml:space="preserve">      &lt;g:link&gt;https://www.example.com/product/GS3902D303&lt;/g:link&gt;</w:t>
        <w:br/>
        <w:t xml:space="preserve">      &lt;g:price&gt;29.273999999999997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&amp;quot;АВТОСКЛО&amp;quot;/JAGUAR/XF/XF 2007-2015&lt;/g:product_type&gt;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3902 D304&lt;/g:id&gt;</w:t>
        <w:br/>
        <w:t xml:space="preserve">      &lt;g:title&gt;СКЛО БОКОВЕ ЗАДНЄ ДВЕРНЕ ПРАВЕ, XINYI&lt;/g:title&gt;</w:t>
        <w:br/>
        <w:t xml:space="preserve">      &lt;g:description&gt;СКЛО БОКОВЕ ЗАДНЄ ДВЕРНЕ ПРАВЕ, XINYI, nan, nan, nan, nan&lt;/g:description&gt;</w:t>
        <w:br/>
        <w:t xml:space="preserve">      &lt;g:link&gt;https://www.example.com/product/GS3902D304&lt;/g:link&gt;</w:t>
        <w:br/>
        <w:t xml:space="preserve">      &lt;g:price&gt;29.273999999999997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&amp;quot;АВТОСКЛО&amp;quot;/JAGUAR/XF/XF 2007-2015&lt;/g:product_type&gt;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3902 D305&lt;/g:id&gt;</w:t>
        <w:br/>
        <w:t xml:space="preserve">      &lt;g:title&gt;СКЛО БОКОВЕ ЗАДНЄ ДВЕРНЕ ЛІВЕ, XINYI&lt;/g:title&gt;</w:t>
        <w:br/>
        <w:t xml:space="preserve">      &lt;g:description&gt;СКЛО БОКОВЕ ЗАДНЄ ДВЕРНЕ ЛІВЕ, XINYI, nan, nan, nan, nan&lt;/g:description&gt;</w:t>
        <w:br/>
        <w:t xml:space="preserve">      &lt;g:link&gt;https://www.example.com/product/GS3902D305&lt;/g:link&gt;</w:t>
        <w:br/>
        <w:t xml:space="preserve">      &lt;g:price&gt;53.55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&amp;quot;АВТОСКЛО&amp;quot;/JAGUAR/XF/XF 2007-2015&lt;/g:product_type&gt;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3902 D306&lt;/g:id&gt;</w:t>
        <w:br/>
        <w:t xml:space="preserve">      &lt;g:title&gt;СКЛО БОКОВЕ ЗАДНЄ ДВЕРНЕ ПРАВЕ, XINYI&lt;/g:title&gt;</w:t>
        <w:br/>
        <w:t xml:space="preserve">      &lt;g:description&gt;СКЛО БОКОВЕ ЗАДНЄ ДВЕРНЕ ПРАВЕ, XINYI, nan, nan, nan, nan&lt;/g:description&gt;</w:t>
        <w:br/>
        <w:t xml:space="preserve">      &lt;g:link&gt;https://www.example.com/product/GS3902D306&lt;/g:link&gt;</w:t>
        <w:br/>
        <w:t xml:space="preserve">      &lt;g:price&gt;53.55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&amp;quot;АВТОСКЛО&amp;quot;/JAGUAR/XF/XF 2007-2015&lt;/g:product_type&gt;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3903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З КАМЕРОЮ&lt;/g:description&gt;</w:t>
        <w:br/>
        <w:t xml:space="preserve">      &lt;g:link&gt;https://www.example.com/product/GS3903D11&lt;/g:link&gt;</w:t>
        <w:br/>
        <w:t xml:space="preserve">      &lt;g:price&gt;271.32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&amp;quot;АВТОСКЛО&amp;quot;/JAGUAR/XF/XF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3903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ПОВНИМ ОБІГРІВОМ, З КРІПЛЕННЯМ ДАТЧИКА ВОЛОГОСТІ/СВІТЛА, З КАМЕРОЮ&lt;/g:description&gt;</w:t>
        <w:br/>
        <w:t xml:space="preserve">      &lt;g:link&gt;https://www.example.com/product/GS3903D11-S&lt;/g:link&gt;</w:t>
        <w:br/>
        <w:t xml:space="preserve">      &lt;g:price&gt;499.79999999999995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&amp;quot;АВТОСКЛО&amp;quot;/JAGUAR/XF/XF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3903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&lt;g:link&gt;https://www.example.com/product/GS3903D21&lt;/g:link&gt;</w:t>
        <w:br/>
        <w:t xml:space="preserve">      &lt;g:price&gt;110.66999999999999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&amp;quot;АВТОСКЛО&amp;quot;/JAGUAR/XF/XF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3903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&lt;g:link&gt;https://www.example.com/product/GS3903D22&lt;/g:link&gt;</w:t>
        <w:br/>
        <w:t xml:space="preserve">      &lt;g:price&gt;92.82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&amp;quot;АВТОСКЛО&amp;quot;/JAGUAR/XF/XF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3903 D301&lt;/g:id&gt;</w:t>
        <w:br/>
        <w:t xml:space="preserve">      &lt;g:title&gt;СКЛО БОКОВЕ ПЕРЕДНЄ ДВЕРНЕ ЛІВЕ, XINYI&lt;/g:title&gt;</w:t>
        <w:br/>
        <w:t xml:space="preserve">      &lt;g:description&gt;СКЛО БОКОВЕ ПЕРЕДНЄ ДВЕРНЕ ЛІВЕ, XINYI, nan, nan, nan, nan&lt;/g:description&gt;</w:t>
        <w:br/>
        <w:t xml:space="preserve">      &lt;g:link&gt;https://www.example.com/product/GS3903D301&lt;/g:link&gt;</w:t>
        <w:br/>
        <w:t xml:space="preserve">      &lt;g:price&gt;29.273999999999997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&amp;quot;АВТОСКЛО&amp;quot;/JAGUAR/XF/XF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3903 D301-S&lt;/g:id&gt;</w:t>
        <w:br/>
        <w:t xml:space="preserve">      &lt;g:title&gt;СКЛО БОКОВЕ ПЕРЕДНЄ ДВЕРНЕ ЛІВЕ, SEKURIT&lt;/g:title&gt;</w:t>
        <w:br/>
        <w:t xml:space="preserve">      &lt;g:description&gt;СКЛО БОКОВЕ ПЕРЕДНЄ ДВЕРНЕ ЛІВЕ, SEKURIT, nan, nan, nan, nan&lt;/g:description&gt;</w:t>
        <w:br/>
        <w:t xml:space="preserve">      &lt;g:link&gt;https://www.example.com/product/GS3903D301-S&lt;/g:link&gt;</w:t>
        <w:br/>
        <w:t xml:space="preserve">      &lt;g:price&gt;39.577999999999996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&amp;quot;АВТОСКЛО&amp;quot;/JAGUAR/XF/XF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3903 D302&lt;/g:id&gt;</w:t>
        <w:br/>
        <w:t xml:space="preserve">      &lt;g:title&gt;СКЛО БОКОВЕ ПЕРЕДНЄ ДВЕРНЕ ПРАВЕ, XINYI&lt;/g:title&gt;</w:t>
        <w:br/>
        <w:t xml:space="preserve">      &lt;g:description&gt;СКЛО БОКОВЕ ПЕРЕДНЄ ДВЕРНЕ ПРАВЕ, XINYI, nan, nan, nan, nan&lt;/g:description&gt;</w:t>
        <w:br/>
        <w:t xml:space="preserve">      &lt;g:link&gt;https://www.example.com/product/GS3903D302&lt;/g:link&gt;</w:t>
        <w:br/>
        <w:t xml:space="preserve">      &lt;g:price&gt;29.273999999999997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&amp;quot;АВТОСКЛО&amp;quot;/JAGUAR/XF/XF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3903 D302-S&lt;/g:id&gt;</w:t>
        <w:br/>
        <w:t xml:space="preserve">      &lt;g:title&gt;СКЛО БОКОВЕ ПЕРЕДНЄ ДВЕРНЕ ПРАВЕ, SEKURIT&lt;/g:title&gt;</w:t>
        <w:br/>
        <w:t xml:space="preserve">      &lt;g:description&gt;СКЛО БОКОВЕ ПЕРЕДНЄ ДВЕРНЕ ПРАВЕ, SEKURIT, nan, nan, nan, nan&lt;/g:description&gt;</w:t>
        <w:br/>
        <w:t xml:space="preserve">      &lt;g:link&gt;https://www.example.com/product/GS3903D302-S&lt;/g:link&gt;</w:t>
        <w:br/>
        <w:t xml:space="preserve">      &lt;g:price&gt;39.592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&amp;quot;АВТОСКЛО&amp;quot;/JAGUAR/XF/XF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3903 D303&lt;/g:id&gt;</w:t>
        <w:br/>
        <w:t xml:space="preserve">      &lt;g:title&gt;СКЛО БОКОВЕ ЗАДНЄ ДВЕРНЕ ЛІВЕ, XINYI&lt;/g:title&gt;</w:t>
        <w:br/>
        <w:t xml:space="preserve">      &lt;g:description&gt;СКЛО БОКОВЕ ЗАДНЄ ДВЕРНЕ ЛІВЕ, XINYI, nan, nan, nan, nan&lt;/g:description&gt;</w:t>
        <w:br/>
        <w:t xml:space="preserve">      &lt;g:link&gt;https://www.example.com/product/GS3903D303&lt;/g:link&gt;</w:t>
        <w:br/>
        <w:t xml:space="preserve">      &lt;g:price&gt;34.272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&amp;quot;АВТОСКЛО&amp;quot;/JAGUAR/XF/XF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3903 D304&lt;/g:id&gt;</w:t>
        <w:br/>
        <w:t xml:space="preserve">      &lt;g:title&gt;СКЛО БОКОВЕ ЗАДНЄ ДВЕРНЕ ПРАВЕ, XINYI&lt;/g:title&gt;</w:t>
        <w:br/>
        <w:t xml:space="preserve">      &lt;g:description&gt;СКЛО БОКОВЕ ЗАДНЄ ДВЕРНЕ ПРАВЕ, XINYI, nan, nan, nan, nan&lt;/g:description&gt;</w:t>
        <w:br/>
        <w:t xml:space="preserve">      &lt;g:link&gt;https://www.example.com/product/GS3903D304&lt;/g:link&gt;</w:t>
        <w:br/>
        <w:t xml:space="preserve">      &lt;g:price&gt;34.272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&amp;quot;АВТОСКЛО&amp;quot;/JAGUAR/XF/XF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3903 D305&lt;/g:id&gt;</w:t>
        <w:br/>
        <w:t xml:space="preserve">      &lt;g:title&gt;СКЛО БОКОВЕ ЗАДНЄ ДВЕРНЕ ЛІВЕ, XINYI&lt;/g:title&gt;</w:t>
        <w:br/>
        <w:t xml:space="preserve">      &lt;g:description&gt;СКЛО БОКОВЕ ЗАДНЄ ДВЕРНЕ ЛІВЕ, XINYI, nan, nan, nan, nan&lt;/g:description&gt;</w:t>
        <w:br/>
        <w:t xml:space="preserve">      &lt;g:link&gt;https://www.example.com/product/GS3903D305&lt;/g:link&gt;</w:t>
        <w:br/>
        <w:t xml:space="preserve">      &lt;g:price&gt;46.41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&amp;quot;АВТОСКЛО&amp;quot;/JAGUAR/XF/XF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3903 D306&lt;/g:id&gt;</w:t>
        <w:br/>
        <w:t xml:space="preserve">      &lt;g:title&gt;СКЛО БОКОВЕ ЗАДНЄ ДВЕРНЕ ПРАВЕ, XINYI&lt;/g:title&gt;</w:t>
        <w:br/>
        <w:t xml:space="preserve">      &lt;g:description&gt;СКЛО БОКОВЕ ЗАДНЄ ДВЕРНЕ ПРАВЕ, XINYI, nan, nan, nan, nan&lt;/g:description&gt;</w:t>
        <w:br/>
        <w:t xml:space="preserve">      &lt;g:link&gt;https://www.example.com/product/GS3903D306&lt;/g:link&gt;</w:t>
        <w:br/>
        <w:t xml:space="preserve">      &lt;g:price&gt;46.41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&amp;quot;АВТОСКЛО&amp;quot;/JAGUAR/XF/XF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3804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&lt;g:link&gt;https://www.example.com/product/GS3804D11&lt;/g:link&gt;</w:t>
        <w:br/>
        <w:t xml:space="preserve">      &lt;g:price&gt;62.355999999999995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&amp;quot;АВТОСКЛО&amp;quot;/JEEP/CHEROKEE/CHEROKEE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3804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&lt;g:link&gt;https://www.example.com/product/GS3804D11-S&lt;/g:link&gt;</w:t>
        <w:br/>
        <w:t xml:space="preserve">      &lt;g:price&gt;111.958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&amp;quot;АВТОСКЛО&amp;quot;/JEEP/CHEROKEE/CHEROKEE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ЗАПОТІВАННЯ, БЕЗ КАМЕРИ&lt;/g:description&gt;</w:t>
        <w:br/>
        <w:t xml:space="preserve">      &lt;g:link&gt;https://www.example.com/product/GS3805D11&lt;/g:link&gt;</w:t>
        <w:br/>
        <w:t xml:space="preserve">      &lt;g:price&gt;101.5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&amp;quot;АВТОСКЛО&amp;quot;/JEEP/CHEROKEE/CHEROKEE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ВОЛОГОСТІ/СВІТЛА/ЗАПОТІВАННЯ, БЕЗ КАМЕРИ&lt;/g:description&gt;</w:t>
        <w:br/>
        <w:t xml:space="preserve">      &lt;g:link&gt;https://www.example.com/product/GS3805D12&lt;/g:link&gt;</w:t>
        <w:br/>
        <w:t xml:space="preserve">      &lt;g:price&gt;96.38999999999999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&amp;quot;АВТОСКЛО&amp;quot;/JEEP/CHEROKEE/CHEROKEE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3805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ВОЛОГОСТІ/СВІТЛА/ЗАПОТІВАННЯ, БЕЗ КАМЕРИ&lt;/g:description&gt;</w:t>
        <w:br/>
        <w:t xml:space="preserve">      &lt;g:link&gt;https://www.example.com/product/GS3805D12-P&lt;/g:link&gt;</w:t>
        <w:br/>
        <w:t xml:space="preserve">      &lt;g:price&gt;317.667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&amp;quot;АВТОСКЛО&amp;quot;/JEEP/CHEROKEE/CHEROKEE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3805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ВОЛОГОСТІ/СВІТЛА/ЗАПОТІВАННЯ, З КАМЕРОЮ&lt;/g:description&gt;</w:t>
        <w:br/>
        <w:t xml:space="preserve">      &lt;g:link&gt;https://www.example.com/product/GS3805D13&lt;/g:link&gt;</w:t>
        <w:br/>
        <w:t xml:space="preserve">      &lt;g:price&gt;140.0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&amp;quot;АВТОСКЛО&amp;quot;/JEEP/CHEROKEE/CHEROKEE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3805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ЗАПОТІВАННЯ, БЕЗ КАМЕРИ&lt;/g:description&gt;</w:t>
        <w:br/>
        <w:t xml:space="preserve">      &lt;g:link&gt;https://www.example.com/product/GS3805D14&lt;/g:link&gt;</w:t>
        <w:br/>
        <w:t xml:space="preserve">      &lt;g:price&gt;133.0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&amp;quot;АВТОСКЛО&amp;quot;/JEEP/CHEROKEE/CHEROKEE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3805 D111&lt;/g:id&gt;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&lt;g:link&gt;https://www.example.com/product/GS3805D111&lt;/g:link&gt;</w:t>
        <w:br/>
        <w:t xml:space="preserve">      &lt;g:price&gt;112.0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&amp;quot;АВТОСКЛО&amp;quot;/JEEP/CHEROKEE/CHEROKEE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3805 D112&lt;/g:id&gt;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ВОЛОГОСТІ, БЕЗ КАМЕРИ&lt;/g:description&gt;</w:t>
        <w:br/>
        <w:t xml:space="preserve">      &lt;g:link&gt;https://www.example.com/product/GS3805D112&lt;/g:link&gt;</w:t>
        <w:br/>
        <w:t xml:space="preserve">      &lt;g:price&gt;133.0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&amp;quot;АВТОСКЛО&amp;quot;/JEEP/CHEROKEE/CHEROKEE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3805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ВОЛОГОСТІ/СВІТЛА/ЗАПОТІВАННЯ, З КАМЕРОЮ&lt;/g:description&gt;</w:t>
        <w:br/>
        <w:t xml:space="preserve">      &lt;g:link&gt;https://www.example.com/product/GS3805D15&lt;/g:link&gt;</w:t>
        <w:br/>
        <w:t xml:space="preserve">      &lt;g:price&gt;150.5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&amp;quot;АВТОСКЛО&amp;quot;/JEEP/CHEROKEE/CHEROKEE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3805 D16&lt;/g:id&gt;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ВОЛОГОСТІ/СВІТЛА/ЗАПОТІВАННЯ, БЕЗ КАМЕРИ&lt;/g:description&gt;</w:t>
        <w:br/>
        <w:t xml:space="preserve">      &lt;g:link&gt;https://www.example.com/product/GS3805D16&lt;/g:link&gt;</w:t>
        <w:br/>
        <w:t xml:space="preserve">      &lt;g:price&gt;149.93999999999997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&amp;quot;АВТОСКЛО&amp;quot;/JEEP/CHEROKEE/CHEROKEE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3805 D17&lt;/g:id&gt;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ВОЛОГОСТІ/СВІТЛА/ЗАПОТІВАННЯ, З КАМЕРОЮ&lt;/g:description&gt;</w:t>
        <w:br/>
        <w:t xml:space="preserve">      &lt;g:link&gt;https://www.example.com/product/GS3805D17&lt;/g:link&gt;</w:t>
        <w:br/>
        <w:t xml:space="preserve">      &lt;g:price&gt;168.0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&amp;quot;АВТОСКЛО&amp;quot;/JEEP/CHEROKEE/CHEROKEE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3805 D18&lt;/g:id&gt;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&lt;g:link&gt;https://www.example.com/product/GS3805D18&lt;/g:link&gt;</w:t>
        <w:br/>
        <w:t xml:space="preserve">      &lt;g:price&gt;140.0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&amp;quot;АВТОСКЛО&amp;quot;/JEEP/CHEROKEE/CHEROKEE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3805 D19&lt;/g:id&gt;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ВОЛОГОСТІ, БЕЗ КАМЕРИ&lt;/g:description&gt;</w:t>
        <w:br/>
        <w:t xml:space="preserve">      &lt;g:link&gt;https://www.example.com/product/GS3805D19&lt;/g:link&gt;</w:t>
        <w:br/>
        <w:t xml:space="preserve">      &lt;g:price&gt;161.0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&amp;quot;АВТОСКЛО&amp;quot;/JEEP/CHEROKEE/CHEROKEE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&lt;g:link&gt;https://www.example.com/product/GS3805D21&lt;/g:link&gt;</w:t>
        <w:br/>
        <w:t xml:space="preserve">      &lt;g:price&gt;142.79999999999998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&amp;quot;АВТОСКЛО&amp;quot;/JEEP/CHEROKEE/CHEROKEE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3805 D21-X&lt;/g:id&gt;</w:t>
        <w:br/>
        <w:t xml:space="preserve">      &lt;g:title&gt;СКЛО ЗАДНЄ, PGW&lt;/g:title&gt;</w:t>
        <w:br/>
        <w:t xml:space="preserve">      &lt;g:description&gt;СКЛО ЗАДНЄ, PGW, nan, З ОБІГРІВОМ, nan, nan&lt;/g:description&gt;</w:t>
        <w:br/>
        <w:t xml:space="preserve">      &lt;g:link&gt;https://www.example.com/product/GS3805D21-X&lt;/g:link&gt;</w:t>
        <w:br/>
        <w:t xml:space="preserve">      &lt;g:price&gt;349.86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&amp;quot;АВТОСКЛО&amp;quot;/JEEP/CHEROKEE/CHEROKEE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3805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&lt;g:link&gt;https://www.example.com/product/GS3805D22&lt;/g:link&gt;</w:t>
        <w:br/>
        <w:t xml:space="preserve">      &lt;g:price&gt;133.0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&amp;quot;АВТОСКЛО&amp;quot;/JEEP/CHEROKEE/CHEROKEE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&lt;g:link&gt;https://www.example.com/product/GS3805D301&lt;/g:link&gt;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&amp;quot;АВТОСКЛО&amp;quot;/JEEP/CHEROKEE/CHEROKEE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3805 D301-X&lt;/g:id&gt;</w:t>
        <w:br/>
        <w:t xml:space="preserve">      &lt;g:title&gt;СКЛО БОКОВЕ ЛІВЕ ПЕРЕДНЄ ДВЕРНЕ, PGW&lt;/g:title&gt;</w:t>
        <w:br/>
        <w:t xml:space="preserve">      &lt;g:description&gt;СКЛО БОКОВЕ ЛІВЕ ПЕРЕДНЄ ДВЕРНЕ, PGW, nan, nan, nan, nan&lt;/g:description&gt;</w:t>
        <w:br/>
        <w:t xml:space="preserve">      &lt;g:link&gt;https://www.example.com/product/GS3805D301-X&lt;/g:link&gt;</w:t>
        <w:br/>
        <w:t xml:space="preserve">      &lt;g:price&gt;63.532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&amp;quot;АВТОСКЛО&amp;quot;/JEEP/CHEROKEE/CHEROKEE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&lt;g:link&gt;https://www.example.com/product/GS3805D303&lt;/g:link&gt;</w:t>
        <w:br/>
        <w:t xml:space="preserve">      &lt;g:price&gt;24.429999999999996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&amp;quot;АВТОСКЛО&amp;quot;/JEEP/CHEROKEE/CHEROKEE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3805 D303-X&lt;/g:id&gt;</w:t>
        <w:br/>
        <w:t xml:space="preserve">      &lt;g:title&gt;СКЛО БОКОВЕ ЛІВЕ ЗАДНЄ ДВЕРНЕ, PGW&lt;/g:title&gt;</w:t>
        <w:br/>
        <w:t xml:space="preserve">      &lt;g:description&gt;СКЛО БОКОВЕ ЛІВЕ ЗАДНЄ ДВЕРНЕ, PGW, nan, nan, nan, nan&lt;/g:description&gt;</w:t>
        <w:br/>
        <w:t xml:space="preserve">      &lt;g:link&gt;https://www.example.com/product/GS3805D303-X&lt;/g:link&gt;</w:t>
        <w:br/>
        <w:t xml:space="preserve">      &lt;g:price&gt;125.538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&amp;quot;АВТОСКЛО&amp;quot;/JEEP/CHEROKEE/CHEROKEE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&lt;g:link&gt;https://www.example.com/product/GS3805D304&lt;/g:link&gt;</w:t>
        <w:br/>
        <w:t xml:space="preserve">      &lt;g:price&gt;28.398999999999997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&amp;quot;АВТОСКЛО&amp;quot;/JEEP/CHEROKEE/CHEROKEE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3805 D304-X&lt;/g:id&gt;</w:t>
        <w:br/>
        <w:t xml:space="preserve">      &lt;g:title&gt;СКЛО БОКОВЕ ПРАВЕ ЗАДНЄ ДВЕРНЕ, PGW&lt;/g:title&gt;</w:t>
        <w:br/>
        <w:t xml:space="preserve">      &lt;g:description&gt;СКЛО БОКОВЕ ПРАВЕ ЗАДНЄ ДВЕРНЕ, PGW, nan, nan, nan, nan&lt;/g:description&gt;</w:t>
        <w:br/>
        <w:t xml:space="preserve">      &lt;g:link&gt;https://www.example.com/product/GS3805D304-X&lt;/g:link&gt;</w:t>
        <w:br/>
        <w:t xml:space="preserve">      &lt;g:price&gt;125.538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&amp;quot;АВТОСКЛО&amp;quot;/JEEP/CHEROKEE/CHEROKEE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&amp;quot;АВТОСКЛО&amp;quot;/JEEP/CHEROKEE/CHEROKEE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3807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&lt;g:link&gt;https://www.example.com/product/GS3807D11&lt;/g:link&gt;</w:t>
        <w:br/>
        <w:t xml:space="preserve">      &lt;g:price&gt;53.9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&amp;quot;АВТОСКЛО&amp;quot;/JEEP/COMPASS/COMPASS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&lt;g:link&gt;https://www.example.com/product/GS3807D21&lt;/g:link&gt;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&amp;quot;АВТОСКЛО&amp;quot;/JEEP/COMPASS/COMPASS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&lt;g:link&gt;https://www.example.com/product/GS3807D301&lt;/g:link&gt;</w:t>
        <w:br/>
        <w:t xml:space="preserve">      &lt;g:price&gt;20.705999999999996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&amp;quot;АВТОСКЛО&amp;quot;/JEEP/COMPASS/COMPASS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3807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&lt;g:link&gt;https://www.example.com/product/GS3807D301-S&lt;/g:link&gt;</w:t>
        <w:br/>
        <w:t xml:space="preserve">      &lt;g:price&gt;37.289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&amp;quot;АВТОСКЛО&amp;quot;/JEEP/COMPASS/COMPASS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&lt;g:link&gt;https://www.example.com/product/GS3807D302&lt;/g:link&gt;</w:t>
        <w:br/>
        <w:t xml:space="preserve">      &lt;g:price&gt;20.705999999999996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&amp;quot;АВТОСКЛО&amp;quot;/JEEP/COMPASS/COMPASS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3807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&lt;g:link&gt;https://www.example.com/product/GS3807D302-S&lt;/g:link&gt;</w:t>
        <w:br/>
        <w:t xml:space="preserve">      &lt;g:price&gt;39.18599999999999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&amp;quot;АВТОСКЛО&amp;quot;/JEEP/COMPASS/COMPASS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&lt;g:link&gt;https://www.example.com/product/GS3807D303&lt;/g:link&gt;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&amp;quot;АВТОСКЛО&amp;quot;/JEEP/COMPASS/COMPASS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3807 D303-X&lt;/g:id&gt;</w:t>
        <w:br/>
        <w:t xml:space="preserve">      &lt;g:title&gt;СКЛО БОКОВЕ ЛІВЕ ЗАДНЄ ДВЕРНЕ, PGW&lt;/g:title&gt;</w:t>
        <w:br/>
        <w:t xml:space="preserve">      &lt;g:description&gt;СКЛО БОКОВЕ ЛІВЕ ЗАДНЄ ДВЕРНЕ, PGW, nan, nan, nan, nan&lt;/g:description&gt;</w:t>
        <w:br/>
        <w:t xml:space="preserve">      &lt;g:link&gt;https://www.example.com/product/GS3807D303-X&lt;/g:link&gt;</w:t>
        <w:br/>
        <w:t xml:space="preserve">      &lt;g:price&gt;62.971999999999994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&amp;quot;АВТОСКЛО&amp;quot;/JEEP/COMPASS/COMPASS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&lt;g:link&gt;https://www.example.com/product/GS3807D304&lt;/g:link&gt;</w:t>
        <w:br/>
        <w:t xml:space="preserve">      &lt;g:price&gt;28.559999999999995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&amp;quot;АВТОСКЛО&amp;quot;/JEEP/COMPASS/COMPASS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3807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&lt;g:link&gt;https://www.example.com/product/GS3807D11&lt;/g:link&gt;</w:t>
        <w:br/>
        <w:t xml:space="preserve">      &lt;g:price&gt;53.9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&amp;quot;АВТОСКЛО&amp;quot;/JEEP/COMPASS/COMPASS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&lt;g:link&gt;https://www.example.com/product/GS3807D21&lt;/g:link&gt;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&amp;quot;АВТОСКЛО&amp;quot;/JEEP/COMPASS/COMPASS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&lt;g:link&gt;https://www.example.com/product/GS3807D301&lt;/g:link&gt;</w:t>
        <w:br/>
        <w:t xml:space="preserve">      &lt;g:price&gt;20.705999999999996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&amp;quot;АВТОСКЛО&amp;quot;/JEEP/COMPASS/COMPASS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3807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&lt;g:link&gt;https://www.example.com/product/GS3807D301-S&lt;/g:link&gt;</w:t>
        <w:br/>
        <w:t xml:space="preserve">      &lt;g:price&gt;37.289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&amp;quot;АВТОСКЛО&amp;quot;/JEEP/COMPASS/COMPASS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&lt;g:link&gt;https://www.example.com/product/GS3807D302&lt;/g:link&gt;</w:t>
        <w:br/>
        <w:t xml:space="preserve">      &lt;g:price&gt;20.705999999999996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&amp;quot;АВТОСКЛО&amp;quot;/JEEP/COMPASS/COMPASS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3807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&lt;g:link&gt;https://www.example.com/product/GS3807D302-S&lt;/g:link&gt;</w:t>
        <w:br/>
        <w:t xml:space="preserve">      &lt;g:price&gt;39.18599999999999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&amp;quot;АВТОСКЛО&amp;quot;/JEEP/COMPASS/COMPASS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&lt;g:link&gt;https://www.example.com/product/GS3807D303&lt;/g:link&gt;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&amp;quot;АВТОСКЛО&amp;quot;/JEEP/COMPASS/COMPASS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3807 D303-X&lt;/g:id&gt;</w:t>
        <w:br/>
        <w:t xml:space="preserve">      &lt;g:title&gt;СКЛО БОКОВЕ ЛІВЕ ЗАДНЄ ДВЕРНЕ, PGW&lt;/g:title&gt;</w:t>
        <w:br/>
        <w:t xml:space="preserve">      &lt;g:description&gt;СКЛО БОКОВЕ ЛІВЕ ЗАДНЄ ДВЕРНЕ, PGW, nan, nan, nan, nan&lt;/g:description&gt;</w:t>
        <w:br/>
        <w:t xml:space="preserve">      &lt;g:link&gt;https://www.example.com/product/GS3807D303-X&lt;/g:link&gt;</w:t>
        <w:br/>
        <w:t xml:space="preserve">      &lt;g:price&gt;62.971999999999994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&amp;quot;АВТОСКЛО&amp;quot;/JEEP/COMPASS/COMPASS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&lt;g:link&gt;https://www.example.com/product/GS3807D304&lt;/g:link&gt;</w:t>
        <w:br/>
        <w:t xml:space="preserve">      &lt;g:price&gt;28.559999999999995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&amp;quot;АВТОСКЛО&amp;quot;/JEEP/COMPASS/COMPASS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3812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&lt;g:link&gt;https://www.example.com/product/GS3812D11&lt;/g:link&gt;</w:t>
        <w:br/>
        <w:t xml:space="preserve">      &lt;g:price&gt;87.82199999999999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&amp;quot;АВТОСКЛО&amp;quot;/JEEP/COMPASS/COMPASS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3812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ВОЛОГОСТІ/СВІТЛА/ЗАПОТІВАННЯ, БЕЗ КАМЕРИ&lt;/g:description&gt;</w:t>
        <w:br/>
        <w:t xml:space="preserve">      &lt;g:link&gt;https://www.example.com/product/GS3812D12&lt;/g:link&gt;</w:t>
        <w:br/>
        <w:t xml:space="preserve">      &lt;g:price&gt;129.5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&amp;quot;АВТОСКЛО&amp;quot;/JEEP/COMPASS/COMPASS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3812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ВОЛОГОСТІ/СВІТЛА/ЗАПОТІВАННЯ, З КАМЕРОЮ&lt;/g:description&gt;</w:t>
        <w:br/>
        <w:t xml:space="preserve">      &lt;g:link&gt;https://www.example.com/product/GS3812D13&lt;/g:link&gt;</w:t>
        <w:br/>
        <w:t xml:space="preserve">      &lt;g:price&gt;129.5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&amp;quot;АВТОСКЛО&amp;quot;/JEEP/COMPASS/COMPASS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3812 D13-A&lt;/g:id&gt;</w:t>
        <w:br/>
        <w:t xml:space="preserve">      &lt;g:title&gt;СКЛО ЛОБОВЕ, AGC&lt;/g:title&gt;</w:t>
        <w:br/>
        <w:t xml:space="preserve">      &lt;g:description&gt;СКЛО ЛОБОВЕ, AGC, БЕЗ СВІТЛОФІЛЬТРА, БЕЗ ОБІГРІВУ, З КРІПЛЕННЯМ ДАТЧИКА ВОЛОГОСТІ/СВІТЛА/ЗАПОТІВАННЯ, З КАМЕРОЮ&lt;/g:description&gt;</w:t>
        <w:br/>
        <w:t xml:space="preserve">      &lt;g:link&gt;https://www.example.com/product/GS3812D13-A&lt;/g:link&gt;</w:t>
        <w:br/>
        <w:t xml:space="preserve">      &lt;g:price&gt;0.01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&amp;quot;АВТОСКЛО&amp;quot;/JEEP/COMPASS/COMPASS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3812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ВОЛОГОСТІ/СВІТЛА/ЗАПОТІВАННЯ, З КАМЕРОЮ&lt;/g:description&gt;</w:t>
        <w:br/>
        <w:t xml:space="preserve">      &lt;g:link&gt;https://www.example.com/product/GS3812D13-S&lt;/g:link&gt;</w:t>
        <w:br/>
        <w:t xml:space="preserve">      &lt;g:price&gt;294.0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&amp;quot;АВТОСКЛО&amp;quot;/JEEP/COMPASS/COMPASS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3812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ВОЛОГОСТІ/СВІТЛА/ЗАПОТІВАННЯ, З КАМЕРОЮ&lt;/g:description&gt;</w:t>
        <w:br/>
        <w:t xml:space="preserve">      &lt;g:link&gt;https://www.example.com/product/GS3812D14&lt;/g:link&gt;</w:t>
        <w:br/>
        <w:t xml:space="preserve">      &lt;g:price&gt;154.0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&amp;quot;АВТОСКЛО&amp;quot;/JEEP/COMPASS/COMPASS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3812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&lt;g:link&gt;https://www.example.com/product/GS3812D21&lt;/g:link&gt;</w:t>
        <w:br/>
        <w:t xml:space="preserve">      &lt;g:price&gt;46.199999999999996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&amp;quot;АВТОСКЛО&amp;quot;/JEEP/COMPASS/COMPASS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3812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&lt;g:link&gt;https://www.example.com/product/GS3812D22&lt;/g:link&gt;</w:t>
        <w:br/>
        <w:t xml:space="preserve">      &lt;g:price&gt;74.319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&amp;quot;АВТОСКЛО&amp;quot;/JEEP/COMPASS/COMPASS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3812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&lt;g:link&gt;https://www.example.com/product/GS3812D302&lt;/g:link&gt;</w:t>
        <w:br/>
        <w:t xml:space="preserve">      &lt;g:price&gt;28.559999999999995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&amp;quot;АВТОСКЛО&amp;quot;/JEEP/COMPASS/COMPASS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3812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&lt;g:link&gt;https://www.example.com/product/GS3812D303&lt;/g:link&gt;</w:t>
        <w:br/>
        <w:t xml:space="preserve">      &lt;g:price&gt;21.230999999999998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&amp;quot;АВТОСКЛО&amp;quot;/JEEP/COMPASS/COMPASS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3812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&lt;g:link&gt;https://www.example.com/product/GS3812D304&lt;/g:link&gt;</w:t>
        <w:br/>
        <w:t xml:space="preserve">      &lt;g:price&gt;22.532999999999998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&amp;quot;АВТОСКЛО&amp;quot;/JEEP/COMPASS/COMPASS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&amp;quot;АВТОСКЛО&amp;quot;/JEEP/COMPASS/COMPASS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3203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&lt;g:link&gt;https://www.example.com/product/GS3203D11&lt;/g:link&gt;</w:t>
        <w:br/>
        <w:t xml:space="preserve">      &lt;g:price&gt;65.1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&amp;quot;АВТОСКЛО&amp;quot;/JEEP/GRAND CHEROKEE/GRAND CHEROKEE 1993-1998&lt;/g:product_type&gt;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3802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&lt;g:link&gt;https://www.example.com/product/GS3802D11&lt;/g:link&gt;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&amp;quot;АВТОСКЛО&amp;quot;/JEEP/GRAND CHEROKEE/GRAND CHEROKEE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3802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&lt;g:link&gt;https://www.example.com/product/GS3802D13&lt;/g:link&gt;</w:t>
        <w:br/>
        <w:t xml:space="preserve">      &lt;g:price&gt;60.69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&amp;quot;АВТОСКЛО&amp;quot;/JEEP/GRAND CHEROKEE/GRAND CHEROKEE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3802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&lt;g:link&gt;https://www.example.com/product/GS3802D301&lt;/g:link&gt;</w:t>
        <w:br/>
        <w:t xml:space="preserve">      &lt;g:price&gt;16.422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&amp;quot;АВТОСКЛО&amp;quot;/JEEP/GRAND CHEROKEE/GRAND CHEROKEE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3802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&lt;g:link&gt;https://www.example.com/product/GS3802D302&lt;/g:link&gt;</w:t>
        <w:br/>
        <w:t xml:space="preserve">      &lt;g:price&gt;16.422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&amp;quot;АВТОСКЛО&amp;quot;/JEEP/GRAND CHEROKEE/GRAND CHEROKEE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3802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&lt;g:link&gt;https://www.example.com/product/GS3802D303&lt;/g:link&gt;</w:t>
        <w:br/>
        <w:t xml:space="preserve">      &lt;g:price&gt;49.699999999999996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&amp;quot;АВТОСКЛО&amp;quot;/JEEP/GRAND CHEROKEE/GRAND CHEROKEE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3802 D303-X&lt;/g:id&gt;</w:t>
        <w:br/>
        <w:t xml:space="preserve">      &lt;g:title&gt;СКЛО БОКОВЕ ЛІВЕ ПЕРЕДНЄ ДВЕРНЕ, SPLINTEX&lt;/g:title&gt;</w:t>
        <w:br/>
        <w:t xml:space="preserve">      &lt;g:description&gt;СКЛО БОКОВЕ ЛІВЕ ПЕРЕДНЄ ДВЕРНЕ, SPLINTEX, nan, nan, nan, nan&lt;/g:description&gt;</w:t>
        <w:br/>
        <w:t xml:space="preserve">      &lt;g:link&gt;https://www.example.com/product/GS3802D303-X&lt;/g:link&gt;</w:t>
        <w:br/>
        <w:t xml:space="preserve">      &lt;g:price&gt;98.65799999999999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&amp;quot;АВТОСКЛО&amp;quot;/JEEP/GRAND CHEROKEE/GRAND CHEROKEE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&lt;g:link&gt;https://www.example.com/product/GS3803D11&lt;/g:link&gt;</w:t>
        <w:br/>
        <w:t xml:space="preserve">      &lt;g:price&gt;92.82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&amp;quot;АВТОСКЛО&amp;quot;/JEEP/GRAND CHEROKEE/GRAND CHEROKEE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3803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&lt;g:link&gt;https://www.example.com/product/GS3803D11-S&lt;/g:link&gt;</w:t>
        <w:br/>
        <w:t xml:space="preserve">      &lt;g:price&gt;240.1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&amp;quot;АВТОСКЛО&amp;quot;/JEEP/GRAND CHEROKEE/GRAND CHEROKEE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3803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ВОЛОГОСТІ/СВІТЛА/ЗАПОТІВАННЯ, БЕЗ КАМЕРИ&lt;/g:description&gt;</w:t>
        <w:br/>
        <w:t xml:space="preserve">      &lt;g:link&gt;https://www.example.com/product/GS3803D12&lt;/g:link&gt;</w:t>
        <w:br/>
        <w:t xml:space="preserve">      &lt;g:price&gt;140.0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&amp;quot;АВТОСКЛО&amp;quot;/JEEP/GRAND CHEROKEE/GRAND CHEROKEE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3803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&lt;g:link&gt;https://www.example.com/product/GS3803D13&lt;/g:link&gt;</w:t>
        <w:br/>
        <w:t xml:space="preserve">      &lt;g:price&gt;114.1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&amp;quot;АВТОСКЛО&amp;quot;/JEEP/GRAND CHEROKEE/GRAND CHEROKEE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3803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&lt;g:link&gt;https://www.example.com/product/GS3803D13-P&lt;/g:link&gt;</w:t>
        <w:br/>
        <w:t xml:space="preserve">      &lt;g:price&gt;335.58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&amp;quot;АВТОСКЛО&amp;quot;/JEEP/GRAND CHEROKEE/GRAND CHEROKEE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3803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&lt;g:link&gt;https://www.example.com/product/GS3803D14&lt;/g:link&gt;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&amp;quot;АВТОСКЛО&amp;quot;/JEEP/GRAND CHEROKEE/GRAND CHEROKEE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3803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&lt;g:link&gt;https://www.example.com/product/GS3803D14-P&lt;/g:link&gt;</w:t>
        <w:br/>
        <w:t xml:space="preserve">      &lt;g:price&gt;174.93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&amp;quot;АВТОСКЛО&amp;quot;/JEEP/GRAND CHEROKEE/GRAND CHEROKEE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3803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&lt;g:link&gt;https://www.example.com/product/GS3803D14-S&lt;/g:link&gt;</w:t>
        <w:br/>
        <w:t xml:space="preserve">      &lt;g:price&gt;146.013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&amp;quot;АВТОСКЛО&amp;quot;/JEEP/GRAND CHEROKEE/GRAND CHEROKEE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3803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&lt;g:link&gt;https://www.example.com/product/GS3803D15&lt;/g:link&gt;</w:t>
        <w:br/>
        <w:t xml:space="preserve">      &lt;g:price&gt;105.0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&amp;quot;АВТОСКЛО&amp;quot;/JEEP/GRAND CHEROKEE/GRAND CHEROKEE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3803 D16&lt;/g:id&gt;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&lt;g:link&gt;https://www.example.com/product/GS3803D16&lt;/g:link&gt;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&amp;quot;АВТОСКЛО&amp;quot;/JEEP/GRAND CHEROKEE/GRAND CHEROKEE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3803 D16-S&lt;/g:id&gt;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&lt;g:link&gt;https://www.example.com/product/GS3803D16-S&lt;/g:link&gt;</w:t>
        <w:br/>
        <w:t xml:space="preserve">      &lt;g:price&gt;244.99999999999997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&amp;quot;АВТОСКЛО&amp;quot;/JEEP/GRAND CHEROKEE/GRAND CHEROKEE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3803 D21&lt;/g:id&gt;</w:t>
        <w:br/>
        <w:t xml:space="preserve">      &lt;g:title&gt;СКЛО ЗАДНЄ ВІДЧИНЯЄМЕ, XINYI&lt;/g:title&gt;</w:t>
        <w:br/>
        <w:t xml:space="preserve">      &lt;g:description&gt;СКЛО ЗАДНЄ ВІДЧИНЯЄМЕ, XINYI, nan, З ОБІГРІВОМ, nan, nan&lt;/g:description&gt;</w:t>
        <w:br/>
        <w:t xml:space="preserve">      &lt;g:link&gt;https://www.example.com/product/GS3803D21&lt;/g:link&gt;</w:t>
        <w:br/>
        <w:t xml:space="preserve">      &lt;g:price&gt;91.917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&amp;quot;АВТОСКЛО&amp;quot;/JEEP/GRAND CHEROKEE/GRAND CHEROKEE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&lt;g:link&gt;https://www.example.com/product/GS3803D301&lt;/g:link&gt;</w:t>
        <w:br/>
        <w:t xml:space="preserve">      &lt;g:price&gt;64.97399999999999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&amp;quot;АВТОСКЛО&amp;quot;/JEEP/GRAND CHEROKEE/GRAND CHEROKEE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&lt;g:link&gt;https://www.example.com/product/GS3803D302&lt;/g:link&gt;</w:t>
        <w:br/>
        <w:t xml:space="preserve">      &lt;g:price&gt;60.69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&amp;quot;АВТОСКЛО&amp;quot;/JEEP/GRAND CHEROKEE/GRAND CHEROKEE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3803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&lt;g:link&gt;https://www.example.com/product/GS3803D303&lt;/g:link&gt;</w:t>
        <w:br/>
        <w:t xml:space="preserve">      &lt;g:price&gt;14.727999999999998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&amp;quot;АВТОСКЛО&amp;quot;/JEEP/GRAND CHEROKEE/GRAND CHEROKEE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3803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&lt;g:link&gt;https://www.example.com/product/GS3803D304&lt;/g:link&gt;</w:t>
        <w:br/>
        <w:t xml:space="preserve">      &lt;g:price&gt;14.727999999999998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&amp;quot;АВТОСКЛО&amp;quot;/JEEP/GRAND CHEROKEE/GRAND CHEROKEE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3803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&lt;g:link&gt;https://www.example.com/product/GS3803D304-S&lt;/g:link&gt;</w:t>
        <w:br/>
        <w:t xml:space="preserve">      &lt;g:price&gt;36.414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&amp;quot;АВТОСКЛО&amp;quot;/JEEP/GRAND CHEROKEE/GRAND CHEROKEE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&amp;quot;АВТОСКЛО&amp;quot;/JEEP/GRAND CHEROKEE/GRAND CHEROKEE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3804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&lt;g:link&gt;https://www.example.com/product/GS3804D11&lt;/g:link&gt;</w:t>
        <w:br/>
        <w:t xml:space="preserve">      &lt;g:price&gt;62.355999999999995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&amp;quot;АВТОСКЛО&amp;quot;/JEEP/LIBERTY/LIBERTY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3804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&lt;g:link&gt;https://www.example.com/product/GS3804D11-S&lt;/g:link&gt;</w:t>
        <w:br/>
        <w:t xml:space="preserve">      &lt;g:price&gt;111.958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&amp;quot;АВТОСКЛО&amp;quot;/JEEP/LIBERTY/LIBERTY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3810 D11-X&lt;/g:id&gt;</w:t>
        <w:br/>
        <w:t xml:space="preserve">      &lt;g:title&gt;СКЛО ЛОБОВЕ, SHATTERPRU&lt;/g:title&gt;</w:t>
        <w:br/>
        <w:t xml:space="preserve">      &lt;g:description&gt;СКЛО ЛОБОВЕ, SHATTERPRU, БЕЗ СВІТЛОФІЛЬТРА, БЕЗ ОБІГРІВУ, БЕЗ ДАТЧИКА, БЕЗ КАМЕРИ&lt;/g:description&gt;</w:t>
        <w:br/>
        <w:t xml:space="preserve">      &lt;g:link&gt;https://www.example.com/product/GS3810D11-X&lt;/g:link&gt;</w:t>
        <w:br/>
        <w:t xml:space="preserve">      &lt;g:price&gt;133.0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&amp;quot;АВТОСКЛО&amp;quot;/JEEP/PATRIOT/PATRIOT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3810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&lt;g:link&gt;https://www.example.com/product/GS3810D21&lt;/g:link&gt;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&amp;quot;АВТОСКЛО&amp;quot;/JEEP/PATRIOT/PATRIOT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3810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&lt;g:link&gt;https://www.example.com/product/GS3810D301&lt;/g:link&gt;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&amp;quot;АВТОСКЛО&amp;quot;/JEEP/PATRIOT/PATRIOT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3810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&lt;g:link&gt;https://www.example.com/product/GS3810D302&lt;/g:link&gt;</w:t>
        <w:br/>
        <w:t xml:space="preserve">      &lt;g:price&gt;13.180999999999997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&amp;quot;АВТОСКЛО&amp;quot;/JEEP/PATRIOT/PATRIOT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3810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&lt;g:link&gt;https://www.example.com/product/GS3810D302-S&lt;/g:link&gt;</w:t>
        <w:br/>
        <w:t xml:space="preserve">      &lt;g:price&gt;32.129999999999995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&amp;quot;АВТОСКЛО&amp;quot;/JEEP/PATRIOT/PATRIOT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3810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&lt;g:link&gt;https://www.example.com/product/GS3810D303&lt;/g:link&gt;</w:t>
        <w:br/>
        <w:t xml:space="preserve">      &lt;g:price&gt;11.27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&amp;quot;АВТОСКЛО&amp;quot;/JEEP/PATRIOT/PATRIOT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3810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&lt;g:link&gt;https://www.example.com/product/GS3810D304&lt;/g:link&gt;</w:t>
        <w:br/>
        <w:t xml:space="preserve">      &lt;g:price&gt;11.732000000000001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&amp;quot;АВТОСКЛО&amp;quot;/JEEP/PATRIOT/PATRIOT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3810 D305&lt;/g:id&gt;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&lt;g:link&gt;https://www.example.com/product/GS3810D305&lt;/g:link&gt;</w:t>
        <w:br/>
        <w:t xml:space="preserve">      &lt;g:price&gt;27.377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&amp;quot;АВТОСКЛО&amp;quot;/JEEP/PATRIOT/PATRIOT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3810 D306&lt;/g:id&gt;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&lt;g:link&gt;https://www.example.com/product/GS3810D306&lt;/g:link&gt;</w:t>
        <w:br/>
        <w:t xml:space="preserve">      &lt;g:price&gt;34.272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&amp;quot;АВТОСКЛО&amp;quot;/JEEP/PATRIOT/PATRIOT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3808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&lt;g:link&gt;https://www.example.com/product/GS3808D11&lt;/g:link&gt;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&amp;quot;АВТОСКЛО&amp;quot;/JEEP/RENEGADE/RENEGADE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3808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&lt;g:link&gt;https://www.example.com/product/GS3808D11-S&lt;/g:link&gt;</w:t>
        <w:br/>
        <w:t xml:space="preserve">      &lt;g:price&gt;157.5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&amp;quot;АВТОСКЛО&amp;quot;/JEEP/RENEGADE/RENEGADE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3808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ВОЛОГОСТІ/СВІТЛА/ЗАПОТІВАННЯ, БЕЗ КАМЕРИ&lt;/g:description&gt;</w:t>
        <w:br/>
        <w:t xml:space="preserve">      &lt;g:link&gt;https://www.example.com/product/GS3808D12-S&lt;/g:link&gt;</w:t>
        <w:br/>
        <w:t xml:space="preserve">      &lt;g:price&gt;213.5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&amp;quot;АВТОСКЛО&amp;quot;/JEEP/RENEGADE/RENEGADE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&lt;g:link&gt;https://www.example.com/product/GS3808D21&lt;/g:link&gt;</w:t>
        <w:br/>
        <w:t xml:space="preserve">      &lt;g:price&gt;93.1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&amp;quot;АВТОСКЛО&amp;quot;/JEEP/RENEGADE/RENEGADE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3808 D21-P&lt;/g:id&gt;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&lt;g:link&gt;https://www.example.com/product/GS3808D21-P&lt;/g:link&gt;</w:t>
        <w:br/>
        <w:t xml:space="preserve">      &lt;g:price&gt;217.56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&amp;quot;АВТОСКЛО&amp;quot;/JEEP/RENEGADE/RENEGADE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&lt;g:link&gt;https://www.example.com/product/GS3808D301&lt;/g:link&gt;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&amp;quot;АВТОСКЛО&amp;quot;/JEEP/RENEGADE/RENEGADE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3808 D301-X&lt;/g:id&gt;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&lt;g:link&gt;https://www.example.com/product/GS3808D301-X&lt;/g:link&gt;</w:t>
        <w:br/>
        <w:t xml:space="preserve">      &lt;g:price&gt;33.711999999999996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&amp;quot;АВТОСКЛО&amp;quot;/JEEP/RENEGADE/RENEGADE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&lt;g:link&gt;https://www.example.com/product/GS3808D302&lt;/g:link&gt;</w:t>
        <w:br/>
        <w:t xml:space="preserve">      &lt;g:price&gt;20.979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&amp;quot;АВТОСКЛО&amp;quot;/JEEP/RENEGADE/RENEGADE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3808 D302-X&lt;/g:id&gt;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&lt;g:link&gt;https://www.example.com/product/GS3808D302-X&lt;/g:link&gt;</w:t>
        <w:br/>
        <w:t xml:space="preserve">      &lt;g:price&gt;27.125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&amp;quot;АВТОСКЛО&amp;quot;/JEEP/RENEGADE/RENEGADE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&lt;g:link&gt;https://www.example.com/product/GS3808D303&lt;/g:link&gt;</w:t>
        <w:br/>
        <w:t xml:space="preserve">      &lt;g:price&gt;22.581999999999997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&amp;quot;АВТОСКЛО&amp;quot;/JEEP/RENEGADE/RENEGADE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3808 D303-X&lt;/g:id&gt;</w:t>
        <w:br/>
        <w:t xml:space="preserve">      &lt;g:title&gt;СКЛО БОКОВЕ ЛІВЕ ЗАДНЄ ДВЕРНЕ, PGW&lt;/g:title&gt;</w:t>
        <w:br/>
        <w:t xml:space="preserve">      &lt;g:description&gt;СКЛО БОКОВЕ ЛІВЕ ЗАДНЄ ДВЕРНЕ, PGW, nan, nan, nan, nan&lt;/g:description&gt;</w:t>
        <w:br/>
        <w:t xml:space="preserve">      &lt;g:link&gt;https://www.example.com/product/GS3808D303-X&lt;/g:link&gt;</w:t>
        <w:br/>
        <w:t xml:space="preserve">      &lt;g:price&gt;69.972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&amp;quot;АВТОСКЛО&amp;quot;/JEEP/RENEGADE/RENEGADE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3808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&lt;g:link&gt;https://www.example.com/product/GS3808D304&lt;/g:link&gt;</w:t>
        <w:br/>
        <w:t xml:space="preserve">      &lt;g:price&gt;22.575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&amp;quot;АВТОСКЛО&amp;quot;/JEEP/RENEGADE/RENEGADE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&amp;quot;АВТОСКЛО&amp;quot;/JEEP/RENEGADE/RENEGADE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3811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&lt;g:link&gt;https://www.example.com/product/GS3811D11&lt;/g:link&gt;</w:t>
        <w:br/>
        <w:t xml:space="preserve">      &lt;g:price&gt;40.599999999999994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&amp;quot;АВТОСКЛО&amp;quot;/JEEP/WRANGLER/WRANGLER 2007-2018&lt;/g:product_type&gt;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3811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&lt;g:link&gt;https://www.example.com/product/GS3811D21&lt;/g:link&gt;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&amp;quot;АВТОСКЛО&amp;quot;/JEEP/WRANGLER/WRANGLER 2007-2018&lt;/g:product_type&gt;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3811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&lt;g:link&gt;https://www.example.com/product/GS3811D22&lt;/g:link&gt;</w:t>
        <w:br/>
        <w:t xml:space="preserve">      &lt;g:price&gt;178.5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&amp;quot;АВТОСКЛО&amp;quot;/JEEP/WRANGLER/WRANGLER 2007-2018&lt;/g:product_type&gt;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3811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&lt;g:link&gt;https://www.example.com/product/GS3811D301&lt;/g:link&gt;</w:t>
        <w:br/>
        <w:t xml:space="preserve">      &lt;g:price&gt;16.422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&amp;quot;АВТОСКЛО&amp;quot;/JEEP/WRANGLER/WRANGLER 2007-2018&lt;/g:product_type&gt;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3811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&lt;g:link&gt;https://www.example.com/product/GS3811D301-S&lt;/g:link&gt;</w:t>
        <w:br/>
        <w:t xml:space="preserve">      &lt;g:price&gt;45.388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&amp;quot;АВТОСКЛО&amp;quot;/JEEP/WRANGLER/WRANGLER 2007-2018&lt;/g:product_type&gt;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3811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&lt;g:link&gt;https://www.example.com/product/GS3811D302&lt;/g:link&gt;</w:t>
        <w:br/>
        <w:t xml:space="preserve">      &lt;g:price&gt;16.422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&amp;quot;АВТОСКЛО&amp;quot;/JEEP/WRANGLER/WRANGLER 2007-2018&lt;/g:product_type&gt;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3811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&lt;g:link&gt;https://www.example.com/product/GS3811D302-S&lt;/g:link&gt;</w:t>
        <w:br/>
        <w:t xml:space="preserve">      &lt;g:price&gt;39.844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&amp;quot;АВТОСКЛО&amp;quot;/JEEP/WRANGLER/WRANGLER 2007-2018&lt;/g:product_type&gt;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3811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&lt;g:link&gt;https://www.example.com/product/GS3811D303&lt;/g:link&gt;</w:t>
        <w:br/>
        <w:t xml:space="preserve">      &lt;g:price&gt;15.791999999999998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&amp;quot;АВТОСКЛО&amp;quot;/JEEP/WRANGLER/WRANGLER 2007-2018&lt;/g:product_type&gt;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3811 D303-X&lt;/g:id&gt;</w:t>
        <w:br/>
        <w:t xml:space="preserve">      &lt;g:title&gt;СКЛО БОКОВЕ ЛІВЕ ЗАДНЄ ДВЕРНЕ, PGW&lt;/g:title&gt;</w:t>
        <w:br/>
        <w:t xml:space="preserve">      &lt;g:description&gt;СКЛО БОКОВЕ ЛІВЕ ЗАДНЄ ДВЕРНЕ, PGW, nan, nan, nan, nan&lt;/g:description&gt;</w:t>
        <w:br/>
        <w:t xml:space="preserve">      &lt;g:link&gt;https://www.example.com/product/GS3811D303-X&lt;/g:link&gt;</w:t>
        <w:br/>
        <w:t xml:space="preserve">      &lt;g:price&gt;56.657999999999994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&amp;quot;АВТОСКЛО&amp;quot;/JEEP/WRANGLER/WRANGLER 2007-2018&lt;/g:product_type&gt;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3811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&lt;g:link&gt;https://www.example.com/product/GS3811D304&lt;/g:link&gt;</w:t>
        <w:br/>
        <w:t xml:space="preserve">      &lt;g:price&gt;16.764999999999997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&amp;quot;АВТОСКЛО&amp;quot;/JEEP/WRANGLER/WRANGLER 2007-2018&lt;/g:product_type&gt;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3811 D304-X&lt;/g:id&gt;</w:t>
        <w:br/>
        <w:t xml:space="preserve">      &lt;g:title&gt;СКЛО БОКОВЕ ПРАВЕ ЗАДНЄ ДВЕРНЕ, PGW&lt;/g:title&gt;</w:t>
        <w:br/>
        <w:t xml:space="preserve">      &lt;g:description&gt;СКЛО БОКОВЕ ПРАВЕ ЗАДНЄ ДВЕРНЕ, PGW, nan, nan, nan, nan&lt;/g:description&gt;</w:t>
        <w:br/>
        <w:t xml:space="preserve">      &lt;g:link&gt;https://www.example.com/product/GS3811D304-X&lt;/g:link&gt;</w:t>
        <w:br/>
        <w:t xml:space="preserve">      &lt;g:price&gt;56.657999999999994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&amp;quot;АВТОСКЛО&amp;quot;/JEEP/WRANGLER/WRANGLER 2007-2018&lt;/g:product_type&gt;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3818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З КАМЕРОЮ&lt;/g:description&gt;</w:t>
        <w:br/>
        <w:t xml:space="preserve">      &lt;g:link&gt;https://www.example.com/product/GS3818D12&lt;/g:link&gt;</w:t>
        <w:br/>
        <w:t xml:space="preserve">      &lt;g:price&gt;71.39999999999999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&amp;quot;АВТОСКЛО&amp;quot;/JEEP/WRANGLER/WRANGLER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3818 D21&lt;/g:id&gt;</w:t>
        <w:br/>
        <w:t xml:space="preserve">      &lt;g:title&gt;СКЛО ЗАДНЄ, XINYI&lt;/g:title&gt;</w:t>
        <w:br/>
        <w:t xml:space="preserve">      &lt;g:description&gt;СКЛО ЗАДНЄ, XINYI, nan, nan, nan, nan&lt;/g:description&gt;</w:t>
        <w:br/>
        <w:t xml:space="preserve">      &lt;g:link&gt;https://www.example.com/product/GS3818D21&lt;/g:link&gt;</w:t>
        <w:br/>
        <w:t xml:space="preserve">      &lt;g:price&gt;189.0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&amp;quot;АВТОСКЛО&amp;quot;/JEEP/WRANGLER/WRANGLER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&amp;quot;АВТОСКЛО&amp;quot;/KIA/CADENZA/CADENZA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4016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БЕЗ ДАТЧИКА, БЕЗ КАМЕРИ&lt;/g:description&gt;</w:t>
        <w:br/>
        <w:t xml:space="preserve">      &lt;g:link&gt;https://www.example.com/product/GS4016D11&lt;/g:link&gt;</w:t>
        <w:br/>
        <w:t xml:space="preserve">      &lt;g:price&gt;87.5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&amp;quot;АВТОСКЛО&amp;quot;/KIA/CARENS/CARENS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4016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З ОБІГРІВОМ, БЕЗ ДАТЧИКА, БЕЗ КАМЕРИ&lt;/g:description&gt;</w:t>
        <w:br/>
        <w:t xml:space="preserve">      &lt;g:link&gt;https://www.example.com/product/GS4016D11-P&lt;/g:link&gt;</w:t>
        <w:br/>
        <w:t xml:space="preserve">      &lt;g:price&gt;177.1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&amp;quot;АВТОСКЛО&amp;quot;/KIA/CARENS/CARENS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4016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&lt;g:link&gt;https://www.example.com/product/GS4016D12&lt;/g:link&gt;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&amp;quot;АВТОСКЛО&amp;quot;/KIA/CARENS/CARENS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&lt;g:link&gt;https://www.example.com/product/GS4016D301&lt;/g:link&gt;</w:t>
        <w:br/>
        <w:t xml:space="preserve">      &lt;g:price&gt;18.564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&amp;quot;АВТОСКЛО&amp;quot;/KIA/CARENS/CARENS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4016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&lt;g:link&gt;https://www.example.com/product/GS4016D301-S&lt;/g:link&gt;</w:t>
        <w:br/>
        <w:t xml:space="preserve">      &lt;g:price&gt;29.273999999999997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&amp;quot;АВТОСКЛО&amp;quot;/KIA/CARENS/CARENS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4016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&lt;g:link&gt;https://www.example.com/product/GS4016D302&lt;/g:link&gt;</w:t>
        <w:br/>
        <w:t xml:space="preserve">      &lt;g:price&gt;17.136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&amp;quot;АВТОСКЛО&amp;quot;/KIA/CARENS/CARENS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4016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&lt;g:link&gt;https://www.example.com/product/GS4016D302-S&lt;/g:link&gt;</w:t>
        <w:br/>
        <w:t xml:space="preserve">      &lt;g:price&gt;33.299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&amp;quot;АВТОСКЛО&amp;quot;/KIA/CARENS/CARENS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4016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&lt;g:link&gt;https://www.example.com/product/GS4016D303&lt;/g:link&gt;</w:t>
        <w:br/>
        <w:t xml:space="preserve">      &lt;g:price&gt;15.399999999999999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&amp;quot;АВТОСКЛО&amp;quot;/KIA/CARENS/CARENS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4016 D303-X&lt;/g:id&gt;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&lt;g:link&gt;https://www.example.com/product/GS4016D303-X&lt;/g:link&gt;</w:t>
        <w:br/>
        <w:t xml:space="preserve">      &lt;g:price&gt;37.205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&amp;quot;АВТОСКЛО&amp;quot;/KIA/CARENS/CARENS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4016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&lt;g:link&gt;https://www.example.com/product/GS4016D304-X&lt;/g:link&gt;</w:t>
        <w:br/>
        <w:t xml:space="preserve">      &lt;g:price&gt;37.309999999999995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&amp;quot;АВТОСКЛО&amp;quot;/KIA/CARENS/CARENS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4016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&lt;g:link&gt;https://www.example.com/product/GS4016P110-X&lt;/g:link&gt;</w:t>
        <w:br/>
        <w:t xml:space="preserve">      &lt;g:price&gt;36.4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&amp;quot;АВТОСКЛО&amp;quot;/KIA/CARENS/CARENS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4040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ВОЛОГОСТІ/ЗАПОТІВАННЯ, БЕЗ КАМЕРИ&lt;/g:description&gt;</w:t>
        <w:br/>
        <w:t xml:space="preserve">      &lt;g:link&gt;https://www.example.com/product/GS4040D11&lt;/g:link&gt;</w:t>
        <w:br/>
        <w:t xml:space="preserve">      &lt;g:price&gt;114.1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&amp;quot;АВТОСКЛО&amp;quot;/KIA/CARENS/CARENS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4040 D11-S&lt;/g:id&gt;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З ОБІГРІВОМ, З КРІПЛЕННЯМ ДАТЧИКА ВОЛОГОСТІ/ЗАПОТІВАННЯ, БЕЗ КАМЕРИ&lt;/g:description&gt;</w:t>
        <w:br/>
        <w:t xml:space="preserve">      &lt;g:link&gt;https://www.example.com/product/GS4040D11-S&lt;/g:link&gt;</w:t>
        <w:br/>
        <w:t xml:space="preserve">      &lt;g:price&gt;244.22999999999996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&amp;quot;АВТОСКЛО&amp;quot;/KIA/CARENS/CARENS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&lt;g:link&gt;https://www.example.com/product/GS4040D301&lt;/g:link&gt;</w:t>
        <w:br/>
        <w:t xml:space="preserve">      &lt;g:price&gt;15.350999999999999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&amp;quot;АВТОСКЛО&amp;quot;/KIA/CARENS/CARENS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4040 D301-X&lt;/g:id&gt;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&lt;g:link&gt;https://www.example.com/product/GS4040D301-X&lt;/g:link&gt;</w:t>
        <w:br/>
        <w:t xml:space="preserve">      &lt;g:price&gt;32.872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&amp;quot;АВТОСКЛО&amp;quot;/KIA/CARENS/CARENS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&lt;g:link&gt;https://www.example.com/product/GS4040D302&lt;/g:link&gt;</w:t>
        <w:br/>
        <w:t xml:space="preserve">      &lt;g:price&gt;9.282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&amp;quot;АВТОСКЛО&amp;quot;/KIA/CARENS/CARENS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4040 D302-X&lt;/g:id&gt;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&lt;g:link&gt;https://www.example.com/product/GS4040D302-X&lt;/g:link&gt;</w:t>
        <w:br/>
        <w:t xml:space="preserve">      &lt;g:price&gt;34.901999999999994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&amp;quot;АВТОСКЛО&amp;quot;/KIA/CARENS/CARENS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4040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&lt;g:link&gt;https://www.example.com/product/GS4040D303&lt;/g:link&gt;</w:t>
        <w:br/>
        <w:t xml:space="preserve">      &lt;g:price&gt;9.555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&amp;quot;АВТОСКЛО&amp;quot;/KIA/CARENS/CARENS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4040 D303-X&lt;/g:id&gt;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&lt;g:link&gt;https://www.example.com/product/GS4040D303-X&lt;/g:link&gt;</w:t>
        <w:br/>
        <w:t xml:space="preserve">      &lt;g:price&gt;30.863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&amp;quot;АВТОСКЛО&amp;quot;/KIA/CARENS/CARENS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4040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&lt;g:link&gt;https://www.example.com/product/GS4040D304&lt;/g:link&gt;</w:t>
        <w:br/>
        <w:t xml:space="preserve">      &lt;g:price&gt;9.184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&amp;quot;АВТОСКЛО&amp;quot;/KIA/CARENS/CARENS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4040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&lt;g:link&gt;https://www.example.com/product/GS4040D304-X&lt;/g:link&gt;</w:t>
        <w:br/>
        <w:t xml:space="preserve">      &lt;g:price&gt;30.247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&amp;quot;АВТОСКЛО&amp;quot;/KIA/CARENS/CARENS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4011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БЕЗ ДАТЧИКА, БЕЗ КАМЕРИ&lt;/g:description&gt;</w:t>
        <w:br/>
        <w:t xml:space="preserve">      &lt;g:link&gt;https://www.example.com/product/GS4011D11&lt;/g:link&gt;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&amp;quot;АВТОСКЛО&amp;quot;/KIA/CARNIVAL/CARNIVAL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4011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З ОБІГРІВОМ, БЕЗ ДАТЧИКА, БЕЗ КАМЕРИ&lt;/g:description&gt;</w:t>
        <w:br/>
        <w:t xml:space="preserve">      &lt;g:link&gt;https://www.example.com/product/GS4011D11-P&lt;/g:link&gt;</w:t>
        <w:br/>
        <w:t xml:space="preserve">      &lt;g:price&gt;203.0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&amp;quot;АВТОСКЛО&amp;quot;/KIA/CARNIVAL/CARNIVAL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4011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&lt;g:link&gt;https://www.example.com/product/GS4011P120-X&lt;/g:link&gt;</w:t>
        <w:br/>
        <w:t xml:space="preserve">      &lt;g:price&gt;37.8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&amp;quot;АВТОСКЛО&amp;quot;/KIA/CARNIVAL/CARNIVAL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4014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&lt;g:link&gt;https://www.example.com/product/GS4014D11-P&lt;/g:link&gt;</w:t>
        <w:br/>
        <w:t xml:space="preserve">      &lt;g:price&gt;100.1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&amp;quot;АВТОСКЛО&amp;quot;/KIA/CEED/CEED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4014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&lt;g:link&gt;https://www.example.com/product/GS4014D12&lt;/g:link&gt;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&amp;quot;АВТОСКЛО&amp;quot;/KIA/CEED/CEED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4014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ВОЛОГОСТІ, БЕЗ КАМЕРИ&lt;/g:description&gt;</w:t>
        <w:br/>
        <w:t xml:space="preserve">      &lt;g:link&gt;https://www.example.com/product/GS4014D13&lt;/g:link&gt;</w:t>
        <w:br/>
        <w:t xml:space="preserve">      &lt;g:price&gt;74.19999999999999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&amp;quot;АВТОСКЛО&amp;quot;/KIA/CEED/CEED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4014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&lt;g:link&gt;https://www.example.com/product/GS4014D15&lt;/g:link&gt;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&amp;quot;АВТОСКЛО&amp;quot;/KIA/CEED/CEED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4014 D15-P&lt;/g:id&gt;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БЕЗ ДАТЧИКА, БЕЗ КАМЕРИ&lt;/g:description&gt;</w:t>
        <w:br/>
        <w:t xml:space="preserve">      &lt;g:link&gt;https://www.example.com/product/GS4014D15-P&lt;/g:link&gt;</w:t>
        <w:br/>
        <w:t xml:space="preserve">      &lt;g:price&gt;133.0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&amp;quot;АВТОСКЛО&amp;quot;/KIA/CEED/CEED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&lt;g:link&gt;https://www.example.com/product/GS4014D21&lt;/g:link&gt;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&amp;quot;АВТОСКЛО&amp;quot;/KIA/CEED/CEED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4014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&lt;g:link&gt;https://www.example.com/product/GS4014D301&lt;/g:link&gt;</w:t>
        <w:br/>
        <w:t xml:space="preserve">      &lt;g:price&gt;17.115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&amp;quot;АВТОСКЛО&amp;quot;/KIA/CEED/CEED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4014 D301-S&lt;/g:id&gt;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&lt;g:link&gt;https://www.example.com/product/GS4014D301-S&lt;/g:link&gt;</w:t>
        <w:br/>
        <w:t xml:space="preserve">      &lt;g:price&gt;31.499999999999996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&amp;quot;АВТОСКЛО&amp;quot;/KIA/CEED/CEED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4014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&lt;g:link&gt;https://www.example.com/product/GS4014D302&lt;/g:link&gt;</w:t>
        <w:br/>
        <w:t xml:space="preserve">      &lt;g:price&gt;20.299999999999997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&amp;quot;АВТОСКЛО&amp;quot;/KIA/CEED/CEED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4014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&lt;g:link&gt;https://www.example.com/product/GS4014D303&lt;/g:link&gt;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&amp;quot;АВТОСКЛО&amp;quot;/KIA/CEED/CEED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4014 D303-S&lt;/g:id&gt;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&lt;g:link&gt;https://www.example.com/product/GS4014D303-S&lt;/g:link&gt;</w:t>
        <w:br/>
        <w:t xml:space="preserve">      &lt;g:price&gt;40.599999999999994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&amp;quot;АВТОСКЛО&amp;quot;/KIA/CEED/CEED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4014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&lt;g:link&gt;https://www.example.com/product/GS4014D304&lt;/g:link&gt;</w:t>
        <w:br/>
        <w:t xml:space="preserve">      &lt;g:price&gt;19.991999999999997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&amp;quot;АВТОСКЛО&amp;quot;/KIA/CEED/CEED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4014 D304-S&lt;/g:id&gt;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&lt;g:link&gt;https://www.example.com/product/GS4014D304-S&lt;/g:link&gt;</w:t>
        <w:br/>
        <w:t xml:space="preserve">      &lt;g:price&gt;37.099999999999994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&amp;quot;АВТОСКЛО&amp;quot;/KIA/CEED/CEED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4014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&lt;g:link&gt;https://www.example.com/product/GS4014P120-X&lt;/g:link&gt;</w:t>
        <w:br/>
        <w:t xml:space="preserve">      &lt;g:price&gt;18.2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&amp;quot;АВТОСКЛО&amp;quot;/KIA/CEED/CEED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&lt;g:link&gt;https://www.example.com/product/GS4031D11&lt;/g:link&gt;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&amp;quot;АВТОСКЛО&amp;quot;/KIA/CEED/CEED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4031 D12-P&lt;/g:id&gt;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З ОБІГРІВОМ, З КРІПЛЕННЯМ ДАТЧИКА ВОЛОГОСТІ, БЕЗ КАМЕРИ&lt;/g:description&gt;</w:t>
        <w:br/>
        <w:t xml:space="preserve">      &lt;g:link&gt;https://www.example.com/product/GS4031D12-P&lt;/g:link&gt;</w:t>
        <w:br/>
        <w:t xml:space="preserve">      &lt;g:price&gt;168.0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&amp;quot;АВТОСКЛО&amp;quot;/KIA/CEED/CEED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&lt;g:link&gt;https://www.example.com/product/GS4031D21&lt;/g:link&gt;</w:t>
        <w:br/>
        <w:t xml:space="preserve">      &lt;g:price&gt;67.83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&amp;quot;АВТОСКЛО&amp;quot;/KIA/CEED/CEED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4031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&lt;g:link&gt;https://www.example.com/product/GS4031D22&lt;/g:link&gt;</w:t>
        <w:br/>
        <w:t xml:space="preserve">      &lt;g:price&gt;74.96999999999998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&amp;quot;АВТОСКЛО&amp;quot;/KIA/CEED/CEED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&lt;g:link&gt;https://www.example.com/product/GS4031D301&lt;/g:link&gt;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&amp;quot;АВТОСКЛО&amp;quot;/KIA/CEED/CEED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&lt;g:link&gt;https://www.example.com/product/GS4031D302&lt;/g:link&gt;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&amp;quot;АВТОСКЛО&amp;quot;/KIA/CEED/CEED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4031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&lt;g:link&gt;https://www.example.com/product/GS4031D303&lt;/g:link&gt;</w:t>
        <w:br/>
        <w:t xml:space="preserve">      &lt;g:price&gt;20.229999999999997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&amp;quot;АВТОСКЛО&amp;quot;/KIA/CEED/CEED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&lt;g:link&gt;https://www.example.com/product/GS4031D304&lt;/g:link&gt;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&amp;quot;АВТОСКЛО&amp;quot;/KIA/CEED/CEED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4031 P140-X&lt;/g:id&gt;</w:t>
        <w:br/>
        <w:t xml:space="preserve">      &lt;g:title&gt;МОЛДИНГ ЛОБОВОГО СКЛА, SEKURIT&lt;/g:title&gt;</w:t>
        <w:br/>
        <w:t xml:space="preserve">      &lt;g:description&gt;МОЛДИНГ ЛОБОВОГО СКЛА, SEKURIT, nan, nan, nan, nan&lt;/g:description&gt;</w:t>
        <w:br/>
        <w:t xml:space="preserve">      &lt;g:link&gt;https://www.example.com/product/GS4031P140-X&lt;/g:link&gt;</w:t>
        <w:br/>
        <w:t xml:space="preserve">      &lt;g:price&gt;17.5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&amp;quot;АВТОСКЛО&amp;quot;/KIA/CEED/CEED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&amp;quot;АВТОСКЛО&amp;quot;/KIA/CEED/CEED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4025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&lt;g:link&gt;https://www.example.com/product/GS4025D11&lt;/g:link&gt;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&amp;quot;АВТОСКЛО&amp;quot;/KIA/CERATO KOUP/CERATO KOUP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4025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БЕЗ ДАТЧИКА, БЕЗ КАМЕРИ&lt;/g:description&gt;</w:t>
        <w:br/>
        <w:t xml:space="preserve">      &lt;g:link&gt;https://www.example.com/product/GS4025D12&lt;/g:link&gt;</w:t>
        <w:br/>
        <w:t xml:space="preserve">      &lt;g:price&gt;95.19999999999999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&amp;quot;АВТОСКЛО&amp;quot;/KIA/CERATO KOUP/CERATO KOUP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3242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&lt;g:link&gt;https://www.example.com/product/GS3242D11&lt;/g:link&gt;</w:t>
        <w:br/>
        <w:t xml:space="preserve">      &lt;g:price&gt;53.9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&amp;quot;АВТОСКЛО&amp;quot;/KIA/CERATO/CERATO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&lt;g:link&gt;https://www.example.com/product/GS3242D21&lt;/g:link&gt;</w:t>
        <w:br/>
        <w:t xml:space="preserve">      &lt;g:price&gt;43.4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&amp;quot;АВТОСКЛО&amp;quot;/KIA/CERATO/CERATO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&lt;g:link&gt;https://www.example.com/product/GS3242D301&lt;/g:link&gt;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&amp;quot;АВТОСКЛО&amp;quot;/KIA/CERATO/CERATO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&lt;g:link&gt;https://www.example.com/product/GS3242D302&lt;/g:link&gt;</w:t>
        <w:br/>
        <w:t xml:space="preserve">      &lt;g:price&gt;23.799999999999997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&amp;quot;АВТОСКЛО&amp;quot;/KIA/CERATO/CERATO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3242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&lt;g:link&gt;https://www.example.com/product/GS3242D303&lt;/g:link&gt;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&amp;quot;АВТОСКЛО&amp;quot;/KIA/CERATO/CERATO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3242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&lt;g:link&gt;https://www.example.com/product/GS3242D304&lt;/g:link&gt;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&amp;quot;АВТОСКЛО&amp;quot;/KIA/CERATO/CERATO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3242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&lt;g:link&gt;https://www.example.com/product/GS3242D11&lt;/g:link&gt;</w:t>
        <w:br/>
        <w:t xml:space="preserve">      &lt;g:price&gt;53.9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&amp;quot;АВТОСКЛО&amp;quot;/KIA/CERATO/CERATO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&lt;g:link&gt;https://www.example.com/product/GS3242D21&lt;/g:link&gt;</w:t>
        <w:br/>
        <w:t xml:space="preserve">      &lt;g:price&gt;43.4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&amp;quot;АВТОСКЛО&amp;quot;/KIA/CERATO/CERATO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&lt;g:link&gt;https://www.example.com/product/GS3242D301&lt;/g:link&gt;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&amp;quot;АВТОСКЛО&amp;quot;/KIA/CERATO/CERATO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&lt;g:link&gt;https://www.example.com/product/GS3242D302&lt;/g:link&gt;</w:t>
        <w:br/>
        <w:t xml:space="preserve">      &lt;g:price&gt;23.799999999999997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&amp;quot;АВТОСКЛО&amp;quot;/KIA/CERATO/CERATO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3242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&lt;g:link&gt;https://www.example.com/product/GS3242D303&lt;/g:link&gt;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&amp;quot;АВТОСКЛО&amp;quot;/KIA/CERATO/CERATO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3242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&lt;g:link&gt;https://www.example.com/product/GS3242D304&lt;/g:link&gt;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&amp;quot;АВТОСКЛО&amp;quot;/KIA/CERATO/CERATO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4005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&lt;g:link&gt;https://www.example.com/product/GS4005D12&lt;/g:link&gt;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&amp;quot;АВТОСКЛО&amp;quot;/KIA/CERATO/CERATO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4005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&lt;g:link&gt;https://www.example.com/product/GS4005D21&lt;/g:link&gt;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&amp;quot;АВТОСКЛО&amp;quot;/KIA/CERATO/CERATO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4005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&lt;g:link&gt;https://www.example.com/product/GS4005D301&lt;/g:link&gt;</w:t>
        <w:br/>
        <w:t xml:space="preserve">      &lt;g:price&gt;17.191999999999997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&amp;quot;АВТОСКЛО&amp;quot;/KIA/CERATO/CERATO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4005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&lt;g:link&gt;https://www.example.com/product/GS4005D302&lt;/g:link&gt;</w:t>
        <w:br/>
        <w:t xml:space="preserve">      &lt;g:price&gt;20.299999999999997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&amp;quot;АВТОСКЛО&amp;quot;/KIA/CERATO/CERATO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4005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&lt;g:link&gt;https://www.example.com/product/GS4005D303&lt;/g:link&gt;</w:t>
        <w:br/>
        <w:t xml:space="preserve">      &lt;g:price&gt;14.994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&amp;quot;АВТОСКЛО&amp;quot;/KIA/CERATO/CERATO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4005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&lt;g:link&gt;https://www.example.com/product/GS4005D304&lt;/g:link&gt;</w:t>
        <w:br/>
        <w:t xml:space="preserve">      &lt;g:price&gt;18.249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&amp;quot;АВТОСКЛО&amp;quot;/KIA/CERATO/CERATO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4005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&lt;g:link&gt;https://www.example.com/product/GS4005P110-X&lt;/g:link&gt;</w:t>
        <w:br/>
        <w:t xml:space="preserve">      &lt;g:price&gt;12.138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&amp;quot;АВТОСКЛО&amp;quot;/KIA/CERATO/CERATO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4034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&lt;g:link&gt;https://www.example.com/product/GS4034D11&lt;/g:link&gt;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&amp;quot;АВТОСКЛО&amp;quot;/KIA/CERATO/CERATO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4034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&lt;g:link&gt;https://www.example.com/product/GS4034D11&lt;/g:link&gt;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&amp;quot;АВТОСКЛО&amp;quot;/KIA/CERATO/CERATO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3239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&lt;g:link&gt;https://www.example.com/product/GS3239D11&lt;/g:link&gt;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&amp;quot;АВТОСКЛО&amp;quot;/KIA/CLARUS/CLARUS I 1996-2001&lt;/g:product_type&gt;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4034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&lt;g:link&gt;https://www.example.com/product/GS4034D11&lt;/g:link&gt;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&amp;quot;АВТОСКЛО&amp;quot;/KIA/FORTE/FORTE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4034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&lt;g:link&gt;https://www.example.com/product/GS4034D11&lt;/g:link&gt;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&amp;quot;АВТОСКЛО&amp;quot;/KIA/FORTE/FORTE 2016-2018&lt;/g:product_type&gt;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4032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ВОЛОГОСТІ/ЗАПОТІВАННЯ, БЕЗ КАМЕРИ&lt;/g:description&gt;</w:t>
        <w:br/>
        <w:t xml:space="preserve">      &lt;g:link&gt;https://www.example.com/product/GS4032D13&lt;/g:link&gt;</w:t>
        <w:br/>
        <w:t xml:space="preserve">      &lt;g:price&gt;101.5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&amp;quot;АВТОСКЛО&amp;quot;/KIA/K5/K5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&lt;g:link&gt;https://www.example.com/product/GS4032D301&lt;/g:link&gt;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&amp;quot;АВТОСКЛО&amp;quot;/KIA/K5/K5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4032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&lt;g:link&gt;https://www.example.com/product/GS4032D301-S&lt;/g:link&gt;</w:t>
        <w:br/>
        <w:t xml:space="preserve">      &lt;g:price&gt;38.556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&amp;quot;АВТОСКЛО&amp;quot;/KIA/K5/K5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&lt;g:link&gt;https://www.example.com/product/GS4032D302&lt;/g:link&gt;</w:t>
        <w:br/>
        <w:t xml:space="preserve">      &lt;g:price&gt;13.411999999999999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&amp;quot;АВТОСКЛО&amp;quot;/KIA/K5/K5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4032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&lt;g:link&gt;https://www.example.com/product/GS4032D303&lt;/g:link&gt;</w:t>
        <w:br/>
        <w:t xml:space="preserve">      &lt;g:price&gt;13.034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&amp;quot;АВТОСКЛО&amp;quot;/KIA/K5/K5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4032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&lt;g:link&gt;https://www.example.com/product/GS4032D303-S&lt;/g:link&gt;</w:t>
        <w:br/>
        <w:t xml:space="preserve">      &lt;g:price&gt;27.188000000000002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&amp;quot;АВТОСКЛО&amp;quot;/KIA/K5/K5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4032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&lt;g:link&gt;https://www.example.com/product/GS4032D304&lt;/g:link&gt;</w:t>
        <w:br/>
        <w:t xml:space="preserve">      &lt;g:price&gt;16.793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&amp;quot;АВТОСКЛО&amp;quot;/KIA/K5/K5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4032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&lt;g:link&gt;https://www.example.com/product/GS4032D304-S&lt;/g:link&gt;</w:t>
        <w:br/>
        <w:t xml:space="preserve">      &lt;g:price&gt;26.418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&amp;quot;АВТОСКЛО&amp;quot;/KIA/K5/K5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4032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&lt;g:link&gt;https://www.example.com/product/GS4032P110-X&lt;/g:link&gt;</w:t>
        <w:br/>
        <w:t xml:space="preserve">      &lt;g:price&gt;19.599999999999998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&amp;quot;АВТОСКЛО&amp;quot;/KIA/K5/K5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4044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ВОЛОГОСТІ/СВІТЛА/ЗАПОТІВАННЯ, БЕЗ КАМЕРИ&lt;/g:description&gt;</w:t>
        <w:br/>
        <w:t xml:space="preserve">      &lt;g:link&gt;https://www.example.com/product/GS4044D11&lt;/g:link&gt;</w:t>
        <w:br/>
        <w:t xml:space="preserve">      &lt;g:price&gt;129.94799999999998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&amp;quot;АВТОСКЛО&amp;quot;/KIA/K5/K5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4044 D11-S&lt;/g:id&gt;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З ОБІГРІВОМ, З КРІПЛЕННЯМ ДАТЧИКА ВОЛОГОСТІ/СВІТЛА/ЗАПОТІВАННЯ, БЕЗ КАМЕРИ&lt;/g:description&gt;</w:t>
        <w:br/>
        <w:t xml:space="preserve">      &lt;g:link&gt;https://www.example.com/product/GS4044D11-S&lt;/g:link&gt;</w:t>
        <w:br/>
        <w:t xml:space="preserve">      &lt;g:price&gt;228.47999999999996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&amp;quot;АВТОСКЛО&amp;quot;/KIA/K5/K5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4044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ВОЛОГОСТІ/СВІТЛА/ЗАПОТІВАННЯ, З КАМЕРОЮ&lt;/g:description&gt;</w:t>
        <w:br/>
        <w:t xml:space="preserve">      &lt;g:link&gt;https://www.example.com/product/GS4044D12&lt;/g:link&gt;</w:t>
        <w:br/>
        <w:t xml:space="preserve">      &lt;g:price&gt;129.5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&amp;quot;АВТОСКЛО&amp;quot;/KIA/K5/K5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4044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БЕЗ ДАТЧИКА, БЕЗ КАМЕРИ&lt;/g:description&gt;</w:t>
        <w:br/>
        <w:t xml:space="preserve">      &lt;g:link&gt;https://www.example.com/product/GS4044D13&lt;/g:link&gt;</w:t>
        <w:br/>
        <w:t xml:space="preserve">      &lt;g:price&gt;112.0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&amp;quot;АВТОСКЛО&amp;quot;/KIA/K5/K5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4044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&lt;g:link&gt;https://www.example.com/product/GS4044D22&lt;/g:link&gt;</w:t>
        <w:br/>
        <w:t xml:space="preserve">      &lt;g:price&gt;54.949999999999996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&amp;quot;АВТОСКЛО&amp;quot;/KIA/K5/K5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4044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&lt;g:link&gt;https://www.example.com/product/GS4044D302&lt;/g:link&gt;</w:t>
        <w:br/>
        <w:t xml:space="preserve">      &lt;g:price&gt;22.848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&amp;quot;АВТОСКЛО&amp;quot;/KIA/K5/K5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4044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&lt;g:link&gt;https://www.example.com/product/GS4044D304&lt;/g:link&gt;</w:t>
        <w:br/>
        <w:t xml:space="preserve">      &lt;g:price&gt;29.988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&amp;quot;АВТОСКЛО&amp;quot;/KIA/K5/K5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4044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&lt;g:link&gt;https://www.example.com/product/GS4044D305&lt;/g:link&gt;</w:t>
        <w:br/>
        <w:t xml:space="preserve">      &lt;g:price&gt;23.142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&amp;quot;АВТОСКЛО&amp;quot;/KIA/K5/K5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4044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&lt;g:link&gt;https://www.example.com/product/GS4044D306&lt;/g:link&gt;</w:t>
        <w:br/>
        <w:t xml:space="preserve">      &lt;g:price&gt;23.134999999999998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&amp;quot;АВТОСКЛО&amp;quot;/KIA/K5/K5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4044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&lt;g:link&gt;https://www.example.com/product/GS4044P111-X&lt;/g:link&gt;</w:t>
        <w:br/>
        <w:t xml:space="preserve">      &lt;g:price&gt;7.699999999999999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&amp;quot;АВТОСКЛО&amp;quot;/KIA/K5/K5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&amp;quot;АВТОСКЛО&amp;quot;/KIA/K5/K5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&amp;quot;АВТОСКЛО&amp;quot;/KIA/K7/K7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3208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&lt;g:link&gt;https://www.example.com/product/GS3208D11&lt;/g:link&gt;</w:t>
        <w:br/>
        <w:t xml:space="preserve">      &lt;g:price&gt;60.9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&amp;quot;АВТОСКЛО&amp;quot;/KIA/MAGENTIS/MAGENTIS 2001-2006&lt;/g:product_type&gt;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3208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&lt;g:link&gt;https://www.example.com/product/GS3208D11-P&lt;/g:link&gt;</w:t>
        <w:br/>
        <w:t xml:space="preserve">      &lt;g:price&gt;142.79999999999998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&amp;quot;АВТОСКЛО&amp;quot;/KIA/MAGENTIS/MAGENTIS 2001-2006&lt;/g:product_type&gt;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3208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&lt;g:link&gt;https://www.example.com/product/GS3208D304&lt;/g:link&gt;</w:t>
        <w:br/>
        <w:t xml:space="preserve">      &lt;g:price&gt;13.524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&amp;quot;АВТОСКЛО&amp;quot;/KIA/MAGENTIS/MAGENTIS 2001-2006&lt;/g:product_type&gt;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4015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&lt;g:link&gt;https://www.example.com/product/GS4015D11&lt;/g:link&gt;</w:t>
        <w:br/>
        <w:t xml:space="preserve">      &lt;g:price&gt;58.8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&amp;quot;АВТОСКЛО&amp;quot;/KIA/MAGENTIS/MAGENTIS 2006-2008&lt;/g:product_type&gt;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4015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БЕЗ ДАТЧИКА, БЕЗ КАМЕРИ&lt;/g:description&gt;</w:t>
        <w:br/>
        <w:t xml:space="preserve">      &lt;g:link&gt;https://www.example.com/product/GS4015D12&lt;/g:link&gt;</w:t>
        <w:br/>
        <w:t xml:space="preserve">      &lt;g:price&gt;82.6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&amp;quot;АВТОСКЛО&amp;quot;/KIA/MAGENTIS/MAGENTIS 2006-2008&lt;/g:product_type&gt;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4015 D12-P&lt;/g:id&gt;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З ОБІГРІВОМ, БЕЗ ДАТЧИКА, БЕЗ КАМЕРИ&lt;/g:description&gt;</w:t>
        <w:br/>
        <w:t xml:space="preserve">      &lt;g:link&gt;https://www.example.com/product/GS4015D12-P&lt;/g:link&gt;</w:t>
        <w:br/>
        <w:t xml:space="preserve">      &lt;g:price&gt;169.932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&amp;quot;АВТОСКЛО&amp;quot;/KIA/MAGENTIS/MAGENTIS 2006-2008&lt;/g:product_type&gt;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4015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ВОЛОГОСТІ, БЕЗ КАМЕРИ&lt;/g:description&gt;</w:t>
        <w:br/>
        <w:t xml:space="preserve">      &lt;g:link&gt;https://www.example.com/product/GS4015D13&lt;/g:link&gt;</w:t>
        <w:br/>
        <w:t xml:space="preserve">      &lt;g:price&gt;89.25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&amp;quot;АВТОСКЛО&amp;quot;/KIA/MAGENTIS/MAGENTIS 2006-2008&lt;/g:product_type&gt;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4015 D13-P&lt;/g:id&gt;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З ОБІГРІВОМ, З КРІПЛЕННЯМ ДАТЧИКА ВОЛОГОСТІ, БЕЗ КАМЕРИ&lt;/g:description&gt;</w:t>
        <w:br/>
        <w:t xml:space="preserve">      &lt;g:link&gt;https://www.example.com/product/GS4015D13-P&lt;/g:link&gt;</w:t>
        <w:br/>
        <w:t xml:space="preserve">      &lt;g:price&gt;190.736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&amp;quot;АВТОСКЛО&amp;quot;/KIA/MAGENTIS/MAGENTIS 2006-2008&lt;/g:product_type&gt;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4015 D15-P&lt;/g:id&gt;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&lt;g:link&gt;https://www.example.com/product/GS4015D15-P&lt;/g:link&gt;</w:t>
        <w:br/>
        <w:t xml:space="preserve">      &lt;g:price&gt;167.79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&amp;quot;АВТОСКЛО&amp;quot;/KIA/MAGENTIS/MAGENTIS 2006-2008&lt;/g:product_type&gt;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4015 D16&lt;/g:id&gt;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ВОЛОГОСТІ, БЕЗ КАМЕРИ&lt;/g:description&gt;</w:t>
        <w:br/>
        <w:t xml:space="preserve">      &lt;g:link&gt;https://www.example.com/product/GS4015D16&lt;/g:link&gt;</w:t>
        <w:br/>
        <w:t xml:space="preserve">      &lt;g:price&gt;71.39999999999999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&amp;quot;АВТОСКЛО&amp;quot;/KIA/MAGENTIS/MAGENTIS 2006-2008&lt;/g:product_type&gt;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&lt;g:link&gt;https://www.example.com/product/GS4015D21&lt;/g:link&gt;</w:t>
        <w:br/>
        <w:t xml:space="preserve">      &lt;g:price&gt;45.5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&amp;quot;АВТОСКЛО&amp;quot;/KIA/MAGENTIS/MAGENTIS 2006-2008&lt;/g:product_type&gt;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4015 D14&lt;/g:id&gt;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&lt;g:link&gt;https://www.example.com/product/GS4015D14&lt;/g:link&gt;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&amp;quot;АВТОСКЛО&amp;quot;/KIA/MAGENTIS/MAGENTIS 2009-2011&lt;/g:product_type&gt;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&lt;g:link&gt;https://www.example.com/product/GS4015D21&lt;/g:link&gt;</w:t>
        <w:br/>
        <w:t xml:space="preserve">      &lt;g:price&gt;45.5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&amp;quot;АВТОСКЛО&amp;quot;/KIA/MAGENTIS/MAGENTIS 2009-2011&lt;/g:product_type&gt;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4015 P121-X&lt;/g:id&gt;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&lt;g:link&gt;https://www.example.com/product/GS4015P121-X&lt;/g:link&gt;</w:t>
        <w:br/>
        <w:t xml:space="preserve">      &lt;g:price&gt;7.699999999999999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&amp;quot;АВТОСКЛО&amp;quot;/KIA/MAGENTIS/MAGENTIS 2009-2011&lt;/g:product_type&gt;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4026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БЕЗ ДАТЧИКА, БЕЗ КАМЕРИ&lt;/g:description&gt;</w:t>
        <w:br/>
        <w:t xml:space="preserve">      &lt;g:link&gt;https://www.example.com/product/GS4026D11&lt;/g:link&gt;</w:t>
        <w:br/>
        <w:t xml:space="preserve">      &lt;g:price&gt;89.25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&amp;quot;АВТОСКЛО&amp;quot;/KIA/MOHAVE/MOHAVE 2008-2016&lt;/g:product_type&gt;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4026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&lt;g:link&gt;https://www.example.com/product/GS4026D12&lt;/g:link&gt;</w:t>
        <w:br/>
        <w:t xml:space="preserve">      &lt;g:price&gt;91.735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&amp;quot;АВТОСКЛО&amp;quot;/KIA/MOHAVE/MOHAVE 2008-2016&lt;/g:product_type&gt;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4026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&lt;g:link&gt;https://www.example.com/product/GS4026D21&lt;/g:link&gt;</w:t>
        <w:br/>
        <w:t xml:space="preserve">      &lt;g:price&gt;40.599999999999994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&amp;quot;АВТОСКЛО&amp;quot;/KIA/MOHAVE/MOHAVE 2008-2016&lt;/g:product_type&gt;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&lt;g:link&gt;https://www.example.com/product/GS4026D301&lt;/g:link&gt;</w:t>
        <w:br/>
        <w:t xml:space="preserve">      &lt;g:price&gt;12.495000000000001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&amp;quot;АВТОСКЛО&amp;quot;/KIA/MOHAVE/MOHAVE 2008-2016&lt;/g:product_type&gt;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4026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&lt;g:link&gt;https://www.example.com/product/GS4026D302&lt;/g:link&gt;</w:t>
        <w:br/>
        <w:t xml:space="preserve">      &lt;g:price&gt;12.495000000000001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&amp;quot;АВТОСКЛО&amp;quot;/KIA/MOHAVE/MOHAVE 2008-2016&lt;/g:product_type&gt;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4051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ЗАПОТІВАННЯ, БЕЗ КАМЕРИ&lt;/g:description&gt;</w:t>
        <w:br/>
        <w:t xml:space="preserve">      &lt;g:link&gt;https://www.example.com/product/GS4051D11&lt;/g:link&gt;</w:t>
        <w:br/>
        <w:t xml:space="preserve">      &lt;g:price&gt;143.5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&amp;quot;АВТОСКЛО&amp;quot;/KIA/NIRO/NIRO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4051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&lt;g:link&gt;https://www.example.com/product/GS4051D21&lt;/g:link&gt;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&amp;quot;АВТОСКЛО&amp;quot;/KIA/NIRO/NIRO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4051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&lt;g:link&gt;https://www.example.com/product/GS4051D301&lt;/g:link&gt;</w:t>
        <w:br/>
        <w:t xml:space="preserve">      &lt;g:price&gt;13.516999999999998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&amp;quot;АВТОСКЛО&amp;quot;/KIA/NIRO/NIRO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4051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&lt;g:link&gt;https://www.example.com/product/GS4051D301-S&lt;/g:link&gt;</w:t>
        <w:br/>
        <w:t xml:space="preserve">      &lt;g:price&gt;30.59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&amp;quot;АВТОСКЛО&amp;quot;/KIA/NIRO/NIRO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4051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&lt;g:link&gt;https://www.example.com/product/GS4051D302&lt;/g:link&gt;</w:t>
        <w:br/>
        <w:t xml:space="preserve">      &lt;g:price&gt;13.516999999999998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&amp;quot;АВТОСКЛО&amp;quot;/KIA/NIRO/NIRO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4051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&lt;g:link&gt;https://www.example.com/product/GS4051D302-S&lt;/g:link&gt;</w:t>
        <w:br/>
        <w:t xml:space="preserve">      &lt;g:price&gt;30.575999999999997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&amp;quot;АВТОСКЛО&amp;quot;/KIA/NIRO/NIRO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4051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&lt;g:link&gt;https://www.example.com/product/GS4051D303&lt;/g:link&gt;</w:t>
        <w:br/>
        <w:t xml:space="preserve">      &lt;g:price&gt;20.615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&amp;quot;АВТОСКЛО&amp;quot;/KIA/NIRO/NIRO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4051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&lt;g:link&gt;https://www.example.com/product/GS4051D304&lt;/g:link&gt;</w:t>
        <w:br/>
        <w:t xml:space="preserve">      &lt;g:price&gt;20.608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&amp;quot;АВТОСКЛО&amp;quot;/KIA/NIRO/NIRO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4051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&lt;g:link&gt;https://www.example.com/product/GS4051D304-S&lt;/g:link&gt;</w:t>
        <w:br/>
        <w:t xml:space="preserve">      &lt;g:price&gt;32.010999999999996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&amp;quot;АВТОСКЛО&amp;quot;/KIA/NIRO/NIRO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4032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ВОЛОГОСТІ/ЗАПОТІВАННЯ, БЕЗ КАМЕРИ&lt;/g:description&gt;</w:t>
        <w:br/>
        <w:t xml:space="preserve">      &lt;g:link&gt;https://www.example.com/product/GS4032D13&lt;/g:link&gt;</w:t>
        <w:br/>
        <w:t xml:space="preserve">      &lt;g:price&gt;101.5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&amp;quot;АВТОСКЛО&amp;quot;/KIA/OPTIMA/OPTIMA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&lt;g:link&gt;https://www.example.com/product/GS4032D301&lt;/g:link&gt;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&amp;quot;АВТОСКЛО&amp;quot;/KIA/OPTIMA/OPTIMA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4032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&lt;g:link&gt;https://www.example.com/product/GS4032D301-S&lt;/g:link&gt;</w:t>
        <w:br/>
        <w:t xml:space="preserve">      &lt;g:price&gt;38.556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&amp;quot;АВТОСКЛО&amp;quot;/KIA/OPTIMA/OPTIMA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&lt;g:link&gt;https://www.example.com/product/GS4032D302&lt;/g:link&gt;</w:t>
        <w:br/>
        <w:t xml:space="preserve">      &lt;g:price&gt;13.411999999999999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&amp;quot;АВТОСКЛО&amp;quot;/KIA/OPTIMA/OPTIMA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4032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&lt;g:link&gt;https://www.example.com/product/GS4032D303&lt;/g:link&gt;</w:t>
        <w:br/>
        <w:t xml:space="preserve">      &lt;g:price&gt;13.034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&amp;quot;АВТОСКЛО&amp;quot;/KIA/OPTIMA/OPTIMA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4032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&lt;g:link&gt;https://www.example.com/product/GS4032D303-S&lt;/g:link&gt;</w:t>
        <w:br/>
        <w:t xml:space="preserve">      &lt;g:price&gt;27.188000000000002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&amp;quot;АВТОСКЛО&amp;quot;/KIA/OPTIMA/OPTIMA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4032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&lt;g:link&gt;https://www.example.com/product/GS4032D304&lt;/g:link&gt;</w:t>
        <w:br/>
        <w:t xml:space="preserve">      &lt;g:price&gt;16.793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&amp;quot;АВТОСКЛО&amp;quot;/KIA/OPTIMA/OPTIMA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4032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&lt;g:link&gt;https://www.example.com/product/GS4032D304-S&lt;/g:link&gt;</w:t>
        <w:br/>
        <w:t xml:space="preserve">      &lt;g:price&gt;26.418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&amp;quot;АВТОСКЛО&amp;quot;/KIA/OPTIMA/OPTIMA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4032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&lt;g:link&gt;https://www.example.com/product/GS4032P110-X&lt;/g:link&gt;</w:t>
        <w:br/>
        <w:t xml:space="preserve">      &lt;g:price&gt;19.599999999999998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&amp;quot;АВТОСКЛО&amp;quot;/KIA/OPTIMA/OPTIMA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4044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ВОЛОГОСТІ/СВІТЛА/ЗАПОТІВАННЯ, БЕЗ КАМЕРИ&lt;/g:description&gt;</w:t>
        <w:br/>
        <w:t xml:space="preserve">      &lt;g:link&gt;https://www.example.com/product/GS4044D11&lt;/g:link&gt;</w:t>
        <w:br/>
        <w:t xml:space="preserve">      &lt;g:price&gt;129.94799999999998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&amp;quot;АВТОСКЛО&amp;quot;/KIA/OPTIMA/OPTIMA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4044 D11-S&lt;/g:id&gt;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З ОБІГРІВОМ, З КРІПЛЕННЯМ ДАТЧИКА ВОЛОГОСТІ/СВІТЛА/ЗАПОТІВАННЯ, БЕЗ КАМЕРИ&lt;/g:description&gt;</w:t>
        <w:br/>
        <w:t xml:space="preserve">      &lt;g:link&gt;https://www.example.com/product/GS4044D11-S&lt;/g:link&gt;</w:t>
        <w:br/>
        <w:t xml:space="preserve">      &lt;g:price&gt;228.47999999999996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&amp;quot;АВТОСКЛО&amp;quot;/KIA/OPTIMA/OPTIMA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4044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ВОЛОГОСТІ/СВІТЛА/ЗАПОТІВАННЯ, З КАМЕРОЮ&lt;/g:description&gt;</w:t>
        <w:br/>
        <w:t xml:space="preserve">      &lt;g:link&gt;https://www.example.com/product/GS4044D12&lt;/g:link&gt;</w:t>
        <w:br/>
        <w:t xml:space="preserve">      &lt;g:price&gt;129.5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&amp;quot;АВТОСКЛО&amp;quot;/KIA/OPTIMA/OPTIMA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4044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БЕЗ ДАТЧИКА, БЕЗ КАМЕРИ&lt;/g:description&gt;</w:t>
        <w:br/>
        <w:t xml:space="preserve">      &lt;g:link&gt;https://www.example.com/product/GS4044D13&lt;/g:link&gt;</w:t>
        <w:br/>
        <w:t xml:space="preserve">      &lt;g:price&gt;112.0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&amp;quot;АВТОСКЛО&amp;quot;/KIA/OPTIMA/OPTIMA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4044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&lt;g:link&gt;https://www.example.com/product/GS4044D22&lt;/g:link&gt;</w:t>
        <w:br/>
        <w:t xml:space="preserve">      &lt;g:price&gt;54.949999999999996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&amp;quot;АВТОСКЛО&amp;quot;/KIA/OPTIMA/OPTIMA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4044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&lt;g:link&gt;https://www.example.com/product/GS4044D302&lt;/g:link&gt;</w:t>
        <w:br/>
        <w:t xml:space="preserve">      &lt;g:price&gt;22.848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&amp;quot;АВТОСКЛО&amp;quot;/KIA/OPTIMA/OPTIMA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4044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&lt;g:link&gt;https://www.example.com/product/GS4044D304&lt;/g:link&gt;</w:t>
        <w:br/>
        <w:t xml:space="preserve">      &lt;g:price&gt;29.988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&amp;quot;АВТОСКЛО&amp;quot;/KIA/OPTIMA/OPTIMA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4044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&lt;g:link&gt;https://www.example.com/product/GS4044D305&lt;/g:link&gt;</w:t>
        <w:br/>
        <w:t xml:space="preserve">      &lt;g:price&gt;23.142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&amp;quot;АВТОСКЛО&amp;quot;/KIA/OPTIMA/OPTIMA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4044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&lt;g:link&gt;https://www.example.com/product/GS4044D306&lt;/g:link&gt;</w:t>
        <w:br/>
        <w:t xml:space="preserve">      &lt;g:price&gt;23.134999999999998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&amp;quot;АВТОСКЛО&amp;quot;/KIA/OPTIMA/OPTIMA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4044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&lt;g:link&gt;https://www.example.com/product/GS4044P111-X&lt;/g:link&gt;</w:t>
        <w:br/>
        <w:t xml:space="preserve">      &lt;g:price&gt;7.699999999999999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&amp;quot;АВТОСКЛО&amp;quot;/KIA/OPTIMA/OPTIMA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&amp;quot;АВТОСКЛО&amp;quot;/KIA/OPTIMA/OPTIMA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3241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&lt;g:link&gt;https://www.example.com/product/GS3241D11&lt;/g:link&gt;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&amp;quot;АВТОСКЛО&amp;quot;/KIA/PICANTO/PICANTO 2004-2011&lt;/g:product_type&gt;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3241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&lt;g:link&gt;https://www.example.com/product/GS3241P120-X&lt;/g:link&gt;</w:t>
        <w:br/>
        <w:t xml:space="preserve">      &lt;g:price&gt;9.856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&amp;quot;АВТОСКЛО&amp;quot;/KIA/PICANTO/PICANTO 2004-2011&lt;/g:product_type&gt;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4043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&lt;g:link&gt;https://www.example.com/product/GS4043D11&lt;/g:link&gt;</w:t>
        <w:br/>
        <w:t xml:space="preserve">      &lt;g:price&gt;64.39999999999999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&amp;quot;АВТОСКЛО&amp;quot;/KIA/PICANTO/PICANTO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4043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&lt;g:link&gt;https://www.example.com/product/GS4043D11-P&lt;/g:link&gt;</w:t>
        <w:br/>
        <w:t xml:space="preserve">      &lt;g:price&gt;122.49999999999999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&amp;quot;АВТОСКЛО&amp;quot;/KIA/PICANTO/PICANTO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&lt;g:link&gt;https://www.example.com/product/GS4043D21&lt;/g:link&gt;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&amp;quot;АВТОСКЛО&amp;quot;/KIA/PICANTO/PICANTO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&lt;g:link&gt;https://www.example.com/product/GS4043D301&lt;/g:link&gt;</w:t>
        <w:br/>
        <w:t xml:space="preserve">      &lt;g:price&gt;17.633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&amp;quot;АВТОСКЛО&amp;quot;/KIA/PICANTO/PICANTO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4043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&lt;g:link&gt;https://www.example.com/product/GS4043D301-S&lt;/g:link&gt;</w:t>
        <w:br/>
        <w:t xml:space="preserve">      &lt;g:price&gt;36.414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&amp;quot;АВТОСКЛО&amp;quot;/KIA/PICANTO/PICANTO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&lt;g:link&gt;https://www.example.com/product/GS4043D302&lt;/g:link&gt;</w:t>
        <w:br/>
        <w:t xml:space="preserve">      &lt;g:price&gt;18.346999999999998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&amp;quot;АВТОСКЛО&amp;quot;/KIA/PICANTO/PICANTO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4043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&lt;g:link&gt;https://www.example.com/product/GS4043D302-S&lt;/g:link&gt;</w:t>
        <w:br/>
        <w:t xml:space="preserve">      &lt;g:price&gt;40.956999999999994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&amp;quot;АВТОСКЛО&amp;quot;/KIA/PICANTO/PICANTO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4043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&lt;g:link&gt;https://www.example.com/product/GS4043D303&lt;/g:link&gt;</w:t>
        <w:br/>
        <w:t xml:space="preserve">      &lt;g:price&gt;31.773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&amp;quot;АВТОСКЛО&amp;quot;/KIA/PICANTO/PICANTO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4043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&lt;g:link&gt;https://www.example.com/product/GS4043D304&lt;/g:link&gt;</w:t>
        <w:br/>
        <w:t xml:space="preserve">      &lt;g:price&gt;25.255999999999997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&amp;quot;АВТОСКЛО&amp;quot;/KIA/PICANTO/PICANTO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4043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&lt;g:link&gt;https://www.example.com/product/GS4043D305&lt;/g:link&gt;</w:t>
        <w:br/>
        <w:t xml:space="preserve">      &lt;g:price&gt;22.560999999999996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&amp;quot;АВТОСКЛО&amp;quot;/KIA/PICANTO/PICANTO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4043 D305-X&lt;/g:id&gt;</w:t>
        <w:br/>
        <w:t xml:space="preserve">      &lt;g:title&gt;СКЛО БОКОВЕ ЛІВЕ ПЕРЕДНЄ ДВЕРНЕ, HYUNDAI/KIA&lt;/g:title&gt;</w:t>
        <w:br/>
        <w:t xml:space="preserve">      &lt;g:description&gt;СКЛО БОКОВЕ ЛІВЕ ПЕРЕДНЄ ДВЕРНЕ, HYUNDAI/KIA, nan, nan, nan, nan&lt;/g:description&gt;</w:t>
        <w:br/>
        <w:t xml:space="preserve">      &lt;g:link&gt;https://www.example.com/product/GS4043D305-X&lt;/g:link&gt;</w:t>
        <w:br/>
        <w:t xml:space="preserve">      &lt;g:price&gt;145.42499999999998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&amp;quot;АВТОСКЛО&amp;quot;/KIA/PICANTO/PICANTO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4043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&lt;g:link&gt;https://www.example.com/product/GS4043D306&lt;/g:link&gt;</w:t>
        <w:br/>
        <w:t xml:space="preserve">      &lt;g:price&gt;22.54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&amp;quot;АВТОСКЛО&amp;quot;/KIA/PICANTO/PICANTO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4043 D306-X&lt;/g:id&gt;</w:t>
        <w:br/>
        <w:t xml:space="preserve">      &lt;g:title&gt;СКЛО БОКОВЕ ПРАВЕ ПЕРЕДНЄ ДВЕРНЕ, HYUNDAI/KIA&lt;/g:title&gt;</w:t>
        <w:br/>
        <w:t xml:space="preserve">      &lt;g:description&gt;СКЛО БОКОВЕ ПРАВЕ ПЕРЕДНЄ ДВЕРНЕ, HYUNDAI/KIA, nan, nan, nan, nan&lt;/g:description&gt;</w:t>
        <w:br/>
        <w:t xml:space="preserve">      &lt;g:link&gt;https://www.example.com/product/GS4043D306-X&lt;/g:link&gt;</w:t>
        <w:br/>
        <w:t xml:space="preserve">      &lt;g:price&gt;145.432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&amp;quot;АВТОСКЛО&amp;quot;/KIA/PICANTO/PICANTO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4019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&lt;g:link&gt;https://www.example.com/product/GS4019D11&lt;/g:link&gt;</w:t>
        <w:br/>
        <w:t xml:space="preserve">      &lt;g:price&gt;67.83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&amp;quot;АВТОСКЛО&amp;quot;/KIA/PREGIO/PREGIO 1997-2006&lt;/g:product_type&gt;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4019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&lt;g:link&gt;https://www.example.com/product/GS4019D21&lt;/g:link&gt;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&amp;quot;АВТОСКЛО&amp;quot;/KIA/PREGIO/PREGIO 1997-2006&lt;/g:product_type&gt;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4021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ВОЛОГОСТІ, БЕЗ КАМЕРИ&lt;/g:description&gt;</w:t>
        <w:br/>
        <w:t xml:space="preserve">      &lt;g:link&gt;https://www.example.com/product/GS4021D12&lt;/g:link&gt;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&amp;quot;АВТОСКЛО&amp;quot;/KIA/PRO CEE'D/PRO CEE'D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4021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&lt;g:link&gt;https://www.example.com/product/GS4021D13&lt;/g:link&gt;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&amp;quot;АВТОСКЛО&amp;quot;/KIA/PRO CEE'D/PRO CEE'D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&lt;g:link&gt;https://www.example.com/product/GS4021D21&lt;/g:link&gt;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&amp;quot;АВТОСКЛО&amp;quot;/KIA/PRO CEE'D/PRO CEE'D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&lt;g:link&gt;https://www.example.com/product/GS4021D301&lt;/g:link&gt;</w:t>
        <w:br/>
        <w:t xml:space="preserve">      &lt;g:price&gt;18.983999999999998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&amp;quot;АВТОСКЛО&amp;quot;/KIA/PRO CEE'D/PRO CEE'D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4021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&lt;g:link&gt;https://www.example.com/product/GS4021P120-X&lt;/g:link&gt;</w:t>
        <w:br/>
        <w:t xml:space="preserve">      &lt;g:price&gt;18.2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&amp;quot;АВТОСКЛО&amp;quot;/KIA/PRO CEE'D/PRO CEE'D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&lt;g:link&gt;https://www.example.com/product/GS4041D11&lt;/g:link&gt;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&amp;quot;АВТОСКЛО&amp;quot;/KIA/PRO CEE'D/PRO CEE'D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4041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&lt;g:link&gt;https://www.example.com/product/GS4041D11-P&lt;/g:link&gt;</w:t>
        <w:br/>
        <w:t xml:space="preserve">      &lt;g:price&gt;113.309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&amp;quot;АВТОСКЛО&amp;quot;/KIA/PRO CEE'D/PRO CEE'D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4041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ВОЛОГОСТІ, БЕЗ КАМЕРИ&lt;/g:description&gt;</w:t>
        <w:br/>
        <w:t xml:space="preserve">      &lt;g:link&gt;https://www.example.com/product/GS4041D12&lt;/g:link&gt;</w:t>
        <w:br/>
        <w:t xml:space="preserve">      &lt;g:price&gt;35.699999999999996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&amp;quot;АВТОСКЛО&amp;quot;/KIA/PRO CEE'D/PRO CEE'D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4041 D12-S&lt;/g:id&gt;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З ОБІГРІВОМ, З КРІПЛЕННЯМ ДАТЧИКА ВОЛОГОСТІ, БЕЗ КАМЕРИ&lt;/g:description&gt;</w:t>
        <w:br/>
        <w:t xml:space="preserve">      &lt;g:link&gt;https://www.example.com/product/GS4041D12-S&lt;/g:link&gt;</w:t>
        <w:br/>
        <w:t xml:space="preserve">      &lt;g:price&gt;131.355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&amp;quot;АВТОСКЛО&amp;quot;/KIA/PRO CEE'D/PRO CEE'D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4041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ВОЛОГОСТІ, БЕЗ КАМЕРИ&lt;/g:description&gt;</w:t>
        <w:br/>
        <w:t xml:space="preserve">      &lt;g:link&gt;https://www.example.com/product/GS4041D13&lt;/g:link&gt;</w:t>
        <w:br/>
        <w:t xml:space="preserve">      &lt;g:price&gt;54.242999999999995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&amp;quot;АВТОСКЛО&amp;quot;/KIA/PRO CEE'D/PRO CEE'D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4041 D13-S&lt;/g:id&gt;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З ОБІГРІВОМ, З КРІПЛЕННЯМ ДАТЧИКА ВОЛОГОСТІ, БЕЗ КАМЕРИ&lt;/g:description&gt;</w:t>
        <w:br/>
        <w:t xml:space="preserve">      &lt;g:link&gt;https://www.example.com/product/GS4041D13-S&lt;/g:link&gt;</w:t>
        <w:br/>
        <w:t xml:space="preserve">      &lt;g:price&gt;180.97099999999998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&amp;quot;АВТОСКЛО&amp;quot;/KIA/PRO CEE'D/PRO CEE'D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&lt;g:link&gt;https://www.example.com/product/GS4041D301&lt;/g:link&gt;</w:t>
        <w:br/>
        <w:t xml:space="preserve">      &lt;g:price&gt;21.497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&amp;quot;АВТОСКЛО&amp;quot;/KIA/PRO CEE'D/PRO CEE'D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4041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&lt;g:link&gt;https://www.example.com/product/GS4041D301-S&lt;/g:link&gt;</w:t>
        <w:br/>
        <w:t xml:space="preserve">      &lt;g:price&gt;39.816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&amp;quot;АВТОСКЛО&amp;quot;/KIA/PRO CEE'D/PRO CEE'D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&lt;g:link&gt;https://www.example.com/product/GS4041D302&lt;/g:link&gt;</w:t>
        <w:br/>
        <w:t xml:space="preserve">      &lt;g:price&gt;21.497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&amp;quot;АВТОСКЛО&amp;quot;/KIA/PRO CEE'D/PRO CEE'D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4041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&lt;g:link&gt;https://www.example.com/product/GS4041D302-S&lt;/g:link&gt;</w:t>
        <w:br/>
        <w:t xml:space="preserve">      &lt;g:price&gt;39.809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&amp;quot;АВТОСКЛО&amp;quot;/KIA/PRO CEE'D/PRO CEE'D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4041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&lt;g:link&gt;https://www.example.com/product/GS4041P110-X&lt;/g:link&gt;</w:t>
        <w:br/>
        <w:t xml:space="preserve">      &lt;g:price&gt;12.509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&amp;quot;АВТОСКЛО&amp;quot;/KIA/PRO CEE'D/PRO CEE'D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&amp;quot;АВТОСКЛО&amp;quot;/KIA/PRO CEE'D/PRO CEE'D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4010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&lt;g:link&gt;https://www.example.com/product/GS4010D11&lt;/g:link&gt;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2000-2005&lt;/g:product_type&gt;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4010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&lt;g:link&gt;https://www.example.com/product/GS4010D11-P&lt;/g:link&gt;</w:t>
        <w:br/>
        <w:t xml:space="preserve">      &lt;g:price&gt;86.1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2000-2005&lt;/g:product_type&gt;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&lt;g:link&gt;https://www.example.com/product/GS4010D301&lt;/g:link&gt;</w:t>
        <w:br/>
        <w:t xml:space="preserve">      &lt;g:price&gt;16.422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2000-2005&lt;/g:product_type&gt;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&lt;g:link&gt;https://www.example.com/product/GS4010D302&lt;/g:link&gt;</w:t>
        <w:br/>
        <w:t xml:space="preserve">      &lt;g:price&gt;12.235999999999999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2000-2005&lt;/g:product_type&gt;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4010 D302-X&lt;/g:id&gt;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&lt;g:link&gt;https://www.example.com/product/GS4010D302-X&lt;/g:link&gt;</w:t>
        <w:br/>
        <w:t xml:space="preserve">      &lt;g:price&gt;26.740000000000002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2000-2005&lt;/g:product_type&gt;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4010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&lt;g:link&gt;https://www.example.com/product/GS4010P110-X&lt;/g:link&gt;</w:t>
        <w:br/>
        <w:t xml:space="preserve">      &lt;g:price&gt;16.799999999999997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2000-2005&lt;/g:product_type&gt;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4013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&lt;g:link&gt;https://www.example.com/product/GS4013D11&lt;/g:link&gt;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4013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&lt;g:link&gt;https://www.example.com/product/GS4013D12&lt;/g:link&gt;</w:t>
        <w:br/>
        <w:t xml:space="preserve">      &lt;g:price&gt;60.199999999999996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4013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&lt;g:link&gt;https://www.example.com/product/GS4013D12-P&lt;/g:link&gt;</w:t>
        <w:br/>
        <w:t xml:space="preserve">      &lt;g:price&gt;133.7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&lt;g:link&gt;https://www.example.com/product/GS4013D21&lt;/g:link&gt;</w:t>
        <w:br/>
        <w:t xml:space="preserve">      &lt;g:price&gt;47.599999999999994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4013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&lt;g:link&gt;https://www.example.com/product/GS4013D22&lt;/g:link&gt;</w:t>
        <w:br/>
        <w:t xml:space="preserve">      &lt;g:price&gt;43.4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4013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&lt;g:link&gt;https://www.example.com/product/GS4013D302&lt;/g:link&gt;</w:t>
        <w:br/>
        <w:t xml:space="preserve">      &lt;g:price&gt;14.671999999999999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4013 D302-X&lt;/g:id&gt;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&lt;g:link&gt;https://www.example.com/product/GS4013D302-X&lt;/g:link&gt;</w:t>
        <w:br/>
        <w:t xml:space="preserve">      &lt;g:price&gt;31.457999999999995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4013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&lt;g:link&gt;https://www.example.com/product/GS4013D303&lt;/g:link&gt;</w:t>
        <w:br/>
        <w:t xml:space="preserve">      &lt;g:price&gt;19.124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4013 D303-S&lt;/g:id&gt;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&lt;g:link&gt;https://www.example.com/product/GS4013D303-S&lt;/g:link&gt;</w:t>
        <w:br/>
        <w:t xml:space="preserve">      &lt;g:price&gt;41.41199999999999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4013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&lt;g:link&gt;https://www.example.com/product/GS4013D304&lt;/g:link&gt;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4013 D304-X&lt;/g:id&gt;</w:t>
        <w:br/>
        <w:t xml:space="preserve">      &lt;g:title&gt;СКЛО БОКОВЕ ПРАВЕ ПЕРЕДНЄ ДВЕРНЕ, ARMOURPLATE&lt;/g:title&gt;</w:t>
        <w:br/>
        <w:t xml:space="preserve">      &lt;g:description&gt;СКЛО БОКОВЕ ПРАВЕ ПЕРЕДНЄ ДВЕРНЕ, ARMOURPLATE, nan, nan, nan, nan&lt;/g:description&gt;</w:t>
        <w:br/>
        <w:t xml:space="preserve">      &lt;g:link&gt;https://www.example.com/product/GS4013D304-X&lt;/g:link&gt;</w:t>
        <w:br/>
        <w:t xml:space="preserve">      &lt;g:price&gt;39.48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4013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&lt;g:link&gt;https://www.example.com/product/GS4013D305&lt;/g:link&gt;</w:t>
        <w:br/>
        <w:t xml:space="preserve">      &lt;g:price&gt;14.994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4013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&lt;g:link&gt;https://www.example.com/product/GS4013D306&lt;/g:link&gt;</w:t>
        <w:br/>
        <w:t xml:space="preserve">      &lt;g:price&gt;12.712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3227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&lt;g:link&gt;https://www.example.com/product/GS3227D11&lt;/g:link&gt;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HB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3227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БЕЗ ДАТЧИКА, БЕЗ КАМЕРИ&lt;/g:description&gt;</w:t>
        <w:br/>
        <w:t xml:space="preserve">      &lt;g:link&gt;https://www.example.com/product/GS3227D12&lt;/g:link&gt;</w:t>
        <w:br/>
        <w:t xml:space="preserve">      &lt;g:price&gt;67.89999999999999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HB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&lt;g:link&gt;https://www.example.com/product/GS3227D301&lt;/g:link&gt;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HB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3227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&lt;g:link&gt;https://www.example.com/product/GS3227D301-S&lt;/g:link&gt;</w:t>
        <w:br/>
        <w:t xml:space="preserve">      &lt;g:price&gt;39.9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HB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&lt;g:link&gt;https://www.example.com/product/GS3227D302&lt;/g:link&gt;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HB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3227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&lt;g:link&gt;https://www.example.com/product/GS3227D302-S&lt;/g:link&gt;</w:t>
        <w:br/>
        <w:t xml:space="preserve">      &lt;g:price&gt;33.558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HB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3227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&lt;g:link&gt;https://www.example.com/product/GS3227P110-X&lt;/g:link&gt;</w:t>
        <w:br/>
        <w:t xml:space="preserve">      &lt;g:price&gt;14.7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HB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4048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ВОЛОГОСТІ/СВІТЛА/ЗАПОТІВАННЯ, БЕЗ КАМЕРИ&lt;/g:description&gt;</w:t>
        <w:br/>
        <w:t xml:space="preserve">      &lt;g:link&gt;https://www.example.com/product/GS4048D11&lt;/g:link&gt;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HB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4048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З КРІПЛЕННЯМ ДАТЧИКА ВОЛОГОСТІ/СВІТЛА/ЗАПОТІВАННЯ, БЕЗ КАМЕРИ&lt;/g:description&gt;</w:t>
        <w:br/>
        <w:t xml:space="preserve">      &lt;g:link&gt;https://www.example.com/product/GS4048D11-P&lt;/g:link&gt;</w:t>
        <w:br/>
        <w:t xml:space="preserve">      &lt;g:price&gt;251.99999999999997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HB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&lt;g:link&gt;https://www.example.com/product/GS4048D21&lt;/g:link&gt;</w:t>
        <w:br/>
        <w:t xml:space="preserve">      &lt;g:price&gt;31.416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HB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4048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&lt;g:link&gt;https://www.example.com/product/GS4048D21-X&lt;/g:link&gt;</w:t>
        <w:br/>
        <w:t xml:space="preserve">      &lt;g:price&gt;213.416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HB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&lt;g:link&gt;https://www.example.com/product/GS4048D301&lt;/g:link&gt;</w:t>
        <w:br/>
        <w:t xml:space="preserve">      &lt;g:price&gt;23.799999999999997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HB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4048 D301-X&lt;/g:id&gt;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&lt;g:link&gt;https://www.example.com/product/GS4048D301-X&lt;/g:link&gt;</w:t>
        <w:br/>
        <w:t xml:space="preserve">      &lt;g:price&gt;25.255999999999997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HB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4048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&lt;g:link&gt;https://www.example.com/product/GS4048D302-S&lt;/g:link&gt;</w:t>
        <w:br/>
        <w:t xml:space="preserve">      &lt;g:price&gt;30.701999999999998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HB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&lt;g:link&gt;https://www.example.com/product/GS4048D303&lt;/g:link&gt;</w:t>
        <w:br/>
        <w:t xml:space="preserve">      &lt;g:price&gt;22.491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HB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&lt;g:link&gt;https://www.example.com/product/GS4048D304&lt;/g:link&gt;</w:t>
        <w:br/>
        <w:t xml:space="preserve">      &lt;g:price&gt;22.497999999999998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HB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4048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&lt;g:link&gt;https://www.example.com/product/GS4048P110-X&lt;/g:link&gt;</w:t>
        <w:br/>
        <w:t xml:space="preserve">      &lt;g:price&gt;12.851999999999999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HB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HB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3227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&lt;g:link&gt;https://www.example.com/product/GS3227D11&lt;/g:link&gt;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SDN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3227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БЕЗ ДАТЧИКА, БЕЗ КАМЕРИ&lt;/g:description&gt;</w:t>
        <w:br/>
        <w:t xml:space="preserve">      &lt;g:link&gt;https://www.example.com/product/GS3227D12&lt;/g:link&gt;</w:t>
        <w:br/>
        <w:t xml:space="preserve">      &lt;g:price&gt;67.89999999999999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SDN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3227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БЕЗ ДАТЧИКА, БЕЗ КАМЕРИ&lt;/g:description&gt;</w:t>
        <w:br/>
        <w:t xml:space="preserve">      &lt;g:link&gt;https://www.example.com/product/GS3227D13&lt;/g:link&gt;</w:t>
        <w:br/>
        <w:t xml:space="preserve">      &lt;g:price&gt;67.89999999999999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SDN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3227 D23&lt;/g:id&gt;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&lt;g:link&gt;https://www.example.com/product/GS3227D23&lt;/g:link&gt;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SDN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&lt;g:link&gt;https://www.example.com/product/GS3227D301&lt;/g:link&gt;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SDN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3227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&lt;g:link&gt;https://www.example.com/product/GS3227D301-S&lt;/g:link&gt;</w:t>
        <w:br/>
        <w:t xml:space="preserve">      &lt;g:price&gt;39.9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SDN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&lt;g:link&gt;https://www.example.com/product/GS3227D302&lt;/g:link&gt;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SDN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3227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&lt;g:link&gt;https://www.example.com/product/GS3227D302-S&lt;/g:link&gt;</w:t>
        <w:br/>
        <w:t xml:space="preserve">      &lt;g:price&gt;33.558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SDN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3227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&lt;g:link&gt;https://www.example.com/product/GS3227P110-X&lt;/g:link&gt;</w:t>
        <w:br/>
        <w:t xml:space="preserve">      &lt;g:price&gt;14.7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SDN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4048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ВОЛОГОСТІ/СВІТЛА/ЗАПОТІВАННЯ, БЕЗ КАМЕРИ&lt;/g:description&gt;</w:t>
        <w:br/>
        <w:t xml:space="preserve">      &lt;g:link&gt;https://www.example.com/product/GS4048D11&lt;/g:link&gt;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SDN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4048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З КРІПЛЕННЯМ ДАТЧИКА ВОЛОГОСТІ/СВІТЛА/ЗАПОТІВАННЯ, БЕЗ КАМЕРИ&lt;/g:description&gt;</w:t>
        <w:br/>
        <w:t xml:space="preserve">      &lt;g:link&gt;https://www.example.com/product/GS4048D11-P&lt;/g:link&gt;</w:t>
        <w:br/>
        <w:t xml:space="preserve">      &lt;g:price&gt;251.99999999999997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SDN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&lt;g:link&gt;https://www.example.com/product/GS4048D21&lt;/g:link&gt;</w:t>
        <w:br/>
        <w:t xml:space="preserve">      &lt;g:price&gt;31.416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SDN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4048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&lt;g:link&gt;https://www.example.com/product/GS4048D21-X&lt;/g:link&gt;</w:t>
        <w:br/>
        <w:t xml:space="preserve">      &lt;g:price&gt;213.416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SDN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&lt;g:link&gt;https://www.example.com/product/GS4048D301&lt;/g:link&gt;</w:t>
        <w:br/>
        <w:t xml:space="preserve">      &lt;g:price&gt;23.799999999999997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SDN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4048 D301-X&lt;/g:id&gt;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&lt;g:link&gt;https://www.example.com/product/GS4048D301-X&lt;/g:link&gt;</w:t>
        <w:br/>
        <w:t xml:space="preserve">      &lt;g:price&gt;25.255999999999997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SDN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4048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&lt;g:link&gt;https://www.example.com/product/GS4048D302-S&lt;/g:link&gt;</w:t>
        <w:br/>
        <w:t xml:space="preserve">      &lt;g:price&gt;30.701999999999998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SDN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&lt;g:link&gt;https://www.example.com/product/GS4048D303&lt;/g:link&gt;</w:t>
        <w:br/>
        <w:t xml:space="preserve">      &lt;g:price&gt;22.491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SDN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&lt;g:link&gt;https://www.example.com/product/GS4048D304&lt;/g:link&gt;</w:t>
        <w:br/>
        <w:t xml:space="preserve">      &lt;g:price&gt;22.497999999999998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SDN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4048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&lt;g:link&gt;https://www.example.com/product/GS4048P110-X&lt;/g:link&gt;</w:t>
        <w:br/>
        <w:t xml:space="preserve">      &lt;g:price&gt;12.851999999999999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SDN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&amp;quot;АВТОСКЛО&amp;quot;/KIA/RIO/RIO SDN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4004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&lt;g:link&gt;https://www.example.com/product/GS4004D11&lt;/g:link&gt;</w:t>
        <w:br/>
        <w:t xml:space="preserve">      &lt;g:price&gt;53.9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&amp;quot;АВТОСКЛО&amp;quot;/KIA/SEPHIA II; SHUMA/SEPHIA II; SHUMA 1998-2004&lt;/g:product_type&gt;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4004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&lt;g:link&gt;https://www.example.com/product/GS4004D301&lt;/g:link&gt;</w:t>
        <w:br/>
        <w:t xml:space="preserve">      &lt;g:price&gt;12.851999999999999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&amp;quot;АВТОСКЛО&amp;quot;/KIA/SEPHIA II; SHUMA/SEPHIA II; SHUMA 1998-2004&lt;/g:product_type&gt;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4004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&lt;g:link&gt;https://www.example.com/product/GS4004D302&lt;/g:link&gt;</w:t>
        <w:br/>
        <w:t xml:space="preserve">      &lt;g:price&gt;20.705999999999996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&amp;quot;АВТОСКЛО&amp;quot;/KIA/SEPHIA II; SHUMA/SEPHIA II; SHUMA 1998-2004&lt;/g:product_type&gt;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4004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&lt;g:link&gt;https://www.example.com/product/GS4004P110-X&lt;/g:link&gt;</w:t>
        <w:br/>
        <w:t xml:space="preserve">      &lt;g:price&gt;9.995999999999999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&amp;quot;АВТОСКЛО&amp;quot;/KIA/SEPHIA II; SHUMA/SEPHIA II; SHUMA 1998-2004&lt;/g:product_type&gt;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4017 D21&lt;/g:id&gt;</w:t>
        <w:br/>
        <w:t xml:space="preserve">      &lt;g:title&gt;СКЛО ЗАДНЄ ВІДЧИНЯЄМЕ, XINYI&lt;/g:title&gt;</w:t>
        <w:br/>
        <w:t xml:space="preserve">      &lt;g:description&gt;СКЛО ЗАДНЄ ВІДЧИНЯЄМЕ, XINYI, nan, З ОБІГРІВОМ, nan, nan&lt;/g:description&gt;</w:t>
        <w:br/>
        <w:t xml:space="preserve">      &lt;g:link&gt;https://www.example.com/product/GS4017D21&lt;/g:link&gt;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&amp;quot;АВТОСКЛО&amp;quot;/KIA/SORENTO/SORENTO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4017 D22&lt;/g:id&gt;</w:t>
        <w:br/>
        <w:t xml:space="preserve">      &lt;g:title&gt;СКЛО ЗАДНЄ ВІДЧИНЯЄМЕ, XINYI&lt;/g:title&gt;</w:t>
        <w:br/>
        <w:t xml:space="preserve">      &lt;g:description&gt;СКЛО ЗАДНЄ ВІДЧИНЯЄМЕ, XINYI, nan, З ОБІГРІВОМ, nan, nan&lt;/g:description&gt;</w:t>
        <w:br/>
        <w:t xml:space="preserve">      &lt;g:link&gt;https://www.example.com/product/GS4017D22&lt;/g:link&gt;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&amp;quot;АВТОСКЛО&amp;quot;/KIA/SORENTO/SORENTO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&lt;g:link&gt;https://www.example.com/product/GS4017D301&lt;/g:link&gt;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&amp;quot;АВТОСКЛО&amp;quot;/KIA/SORENTO/SORENTO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&lt;g:link&gt;https://www.example.com/product/GS4017D302&lt;/g:link&gt;</w:t>
        <w:br/>
        <w:t xml:space="preserve">      &lt;g:price&gt;20.299999999999997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&amp;quot;АВТОСКЛО&amp;quot;/KIA/SORENTO/SORENTO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4017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&lt;g:link&gt;https://www.example.com/product/GS4017D302-S&lt;/g:link&gt;</w:t>
        <w:br/>
        <w:t xml:space="preserve">      &lt;g:price&gt;52.5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&amp;quot;АВТОСКЛО&amp;quot;/KIA/SORENTO/SORENTO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4017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&lt;g:link&gt;https://www.example.com/product/GS4017P120-X&lt;/g:link&gt;</w:t>
        <w:br/>
        <w:t xml:space="preserve">      &lt;g:price&gt;38.5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&amp;quot;АВТОСКЛО&amp;quot;/KIA/SORENTO/SORENTO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&lt;g:link&gt;https://www.example.com/product/GS4023D11&lt;/g:link&gt;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&amp;quot;АВТОСКЛО&amp;quot;/KIA/SORENTO/SORENTO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4023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ВОЛОГОСТІ, БЕЗ КАМЕРИ&lt;/g:description&gt;</w:t>
        <w:br/>
        <w:t xml:space="preserve">      &lt;g:link&gt;https://www.example.com/product/GS4023D12&lt;/g:link&gt;</w:t>
        <w:br/>
        <w:t xml:space="preserve">      &lt;g:price&gt;89.6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&amp;quot;АВТОСКЛО&amp;quot;/KIA/SORENTO/SORENTO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4023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ОБІГРІВОМ, З КРІПЛЕННЯМ ДАТЧИКА ВОЛОГОСТІ, БЕЗ КАМЕРИ&lt;/g:description&gt;</w:t>
        <w:br/>
        <w:t xml:space="preserve">      &lt;g:link&gt;https://www.example.com/product/GS4023D12-S&lt;/g:link&gt;</w:t>
        <w:br/>
        <w:t xml:space="preserve">      &lt;g:price&gt;250.6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&amp;quot;АВТОСКЛО&amp;quot;/KIA/SORENTO/SORENTO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4023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&lt;g:link&gt;https://www.example.com/product/GS4023D13&lt;/g:link&gt;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&amp;quot;АВТОСКЛО&amp;quot;/KIA/SORENTO/SORENTO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&lt;g:link&gt;https://www.example.com/product/GS4023D301&lt;/g:link&gt;</w:t>
        <w:br/>
        <w:t xml:space="preserve">      &lt;g:price&gt;18.564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&amp;quot;АВТОСКЛО&amp;quot;/KIA/SORENTO/SORENTO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&lt;g:link&gt;https://www.example.com/product/GS4023D302&lt;/g:link&gt;</w:t>
        <w:br/>
        <w:t xml:space="preserve">      &lt;g:price&gt;17.849999999999998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&amp;quot;АВТОСКЛО&amp;quot;/KIA/SORENTO/SORENTO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4023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&lt;g:link&gt;https://www.example.com/product/GS4023D303&lt;/g:link&gt;</w:t>
        <w:br/>
        <w:t xml:space="preserve">      &lt;g:price&gt;18.27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&amp;quot;АВТОСКЛО&amp;quot;/KIA/SORENTO/SORENTO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4023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&lt;g:link&gt;https://www.example.com/product/GS4023D303-S&lt;/g:link&gt;</w:t>
        <w:br/>
        <w:t xml:space="preserve">      &lt;g:price&gt;39.269999999999996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&amp;quot;АВТОСКЛО&amp;quot;/KIA/SORENTO/SORENTO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4023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&lt;g:link&gt;https://www.example.com/product/GS4023D304&lt;/g:link&gt;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&amp;quot;АВТОСКЛО&amp;quot;/KIA/SORENTO/SORENTO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4023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&lt;g:link&gt;https://www.example.com/product/GS4023P110-X&lt;/g:link&gt;</w:t>
        <w:br/>
        <w:t xml:space="preserve">      &lt;g:price&gt;4.8999999999999995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&amp;quot;АВТОСКЛО&amp;quot;/KIA/SORENTO/SORENTO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4038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ВОЛОГОСТІ/СВІТЛА, БЕЗ КАМЕРИ&lt;/g:description&gt;</w:t>
        <w:br/>
        <w:t xml:space="preserve">      &lt;g:link&gt;https://www.example.com/product/GS4038D11&lt;/g:link&gt;</w:t>
        <w:br/>
        <w:t xml:space="preserve">      &lt;g:price&gt;108.5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&amp;quot;АВТОСКЛО&amp;quot;/KIA/SORENTO/SORENTO 2015-2018&lt;/g:product_type&gt;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4038 D11-S&lt;/g:id&gt;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З ОБІГРІВОМ, З КРІПЛЕННЯМ ДАТЧИКА ВОЛОГОСТІ/СВІТЛА, БЕЗ КАМЕРИ&lt;/g:description&gt;</w:t>
        <w:br/>
        <w:t xml:space="preserve">      &lt;g:link&gt;https://www.example.com/product/GS4038D11-S&lt;/g:link&gt;</w:t>
        <w:br/>
        <w:t xml:space="preserve">      &lt;g:price&gt;262.5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&amp;quot;АВТОСКЛО&amp;quot;/KIA/SORENTO/SORENTO 2015-2018&lt;/g:product_type&gt;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4038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ВОЛОГОСТІ/СВІТЛА/ЗАПОТІВАННЯ, БЕЗ КАМЕРИ&lt;/g:description&gt;</w:t>
        <w:br/>
        <w:t xml:space="preserve">      &lt;g:link&gt;https://www.example.com/product/GS4038D12&lt;/g:link&gt;</w:t>
        <w:br/>
        <w:t xml:space="preserve">      &lt;g:price&gt;154.0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&amp;quot;АВТОСКЛО&amp;quot;/KIA/SORENTO/SORENTO 2015-2018&lt;/g:product_type&gt;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4038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ВОЛОГОСТІ/СВІТЛА/ЗАПОТІВАННЯ, З КАМЕРОЮ&lt;/g:description&gt;</w:t>
        <w:br/>
        <w:t xml:space="preserve">      &lt;g:link&gt;https://www.example.com/product/GS4038D13&lt;/g:link&gt;</w:t>
        <w:br/>
        <w:t xml:space="preserve">      &lt;g:price&gt;164.5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&amp;quot;АВТОСКЛО&amp;quot;/KIA/SORENTO/SORENTO 2015-2018&lt;/g:product_type&gt;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4038 D13-S&lt;/g:id&gt;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З ОБІГРІВОМ, З КРІПЛЕННЯМ ДАТЧИКА ВОЛОГОСТІ/СВІТЛА/ЗАПОТІВАННЯ, З КАМЕРОЮ&lt;/g:description&gt;</w:t>
        <w:br/>
        <w:t xml:space="preserve">      &lt;g:link&gt;https://www.example.com/product/GS4038D13-S&lt;/g:link&gt;</w:t>
        <w:br/>
        <w:t xml:space="preserve">      &lt;g:price&gt;371.0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&amp;quot;АВТОСКЛО&amp;quot;/KIA/SORENTO/SORENTO 2015-2018&lt;/g:product_type&gt;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4038 D14&lt;/g:id&gt;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ВОЛОГОСТІ/СВІТЛА/ЗАПОТІВАННЯ, БЕЗ КАМЕРИ&lt;/g:description&gt;</w:t>
        <w:br/>
        <w:t xml:space="preserve">      &lt;g:link&gt;https://www.example.com/product/GS4038D14&lt;/g:link&gt;</w:t>
        <w:br/>
        <w:t xml:space="preserve">      &lt;g:price&gt;140.0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&amp;quot;АВТОСКЛО&amp;quot;/KIA/SORENTO/SORENTO 2015-2018&lt;/g:product_type&gt;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&lt;g:link&gt;https://www.example.com/product/GS4038D21&lt;/g:link&gt;</w:t>
        <w:br/>
        <w:t xml:space="preserve">      &lt;g:price&gt;103.53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&amp;quot;АВТОСКЛО&amp;quot;/KIA/SORENTO/SORENTO 2015-2018&lt;/g:product_type&gt;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&lt;g:link&gt;https://www.example.com/product/GS4038D301&lt;/g:link&gt;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&amp;quot;АВТОСКЛО&amp;quot;/KIA/SORENTO/SORENTO 2015-2018&lt;/g:product_type&gt;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4038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&lt;g:link&gt;https://www.example.com/product/GS4038D301-S&lt;/g:link&gt;</w:t>
        <w:br/>
        <w:t xml:space="preserve">      &lt;g:price&gt;55.692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&amp;quot;АВТОСКЛО&amp;quot;/KIA/SORENTO/SORENTO 2015-2018&lt;/g:product_type&gt;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&lt;g:link&gt;https://www.example.com/product/GS4038D302&lt;/g:link&gt;</w:t>
        <w:br/>
        <w:t xml:space="preserve">      &lt;g:price&gt;22.134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&amp;quot;АВТОСКЛО&amp;quot;/KIA/SORENTO/SORENTO 2015-2018&lt;/g:product_type&gt;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4038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&lt;g:link&gt;https://www.example.com/product/GS4038D302-S&lt;/g:link&gt;</w:t>
        <w:br/>
        <w:t xml:space="preserve">      &lt;g:price&gt;42.0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&amp;quot;АВТОСКЛО&amp;quot;/KIA/SORENTO/SORENTO 2015-2018&lt;/g:product_type&gt;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&lt;g:link&gt;https://www.example.com/product/GS4038D303&lt;/g:link&gt;</w:t>
        <w:br/>
        <w:t xml:space="preserve">      &lt;g:price&gt;24.493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&amp;quot;АВТОСКЛО&amp;quot;/KIA/SORENTO/SORENTO 2015-2018&lt;/g:product_type&gt;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&lt;g:link&gt;https://www.example.com/product/GS4038D304&lt;/g:link&gt;</w:t>
        <w:br/>
        <w:t xml:space="preserve">      &lt;g:price&gt;25.592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&amp;quot;АВТОСКЛО&amp;quot;/KIA/SORENTO/SORENTO 2015-2018&lt;/g:product_type&gt;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4038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&lt;g:link&gt;https://www.example.com/product/GS4038P111-X&lt;/g:link&gt;</w:t>
        <w:br/>
        <w:t xml:space="preserve">      &lt;g:price&gt;11.899999999999999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&amp;quot;АВТОСКЛО&amp;quot;/KIA/SORENTO/SORENTO 2015-2018&lt;/g:product_type&gt;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&amp;quot;АВТОСКЛО&amp;quot;/KIA/SORENTO/SORENTO 2015-2018&lt;/g:product_type&gt;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4038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ВОЛОГОСТІ/СВІТЛА, БЕЗ КАМЕРИ&lt;/g:description&gt;</w:t>
        <w:br/>
        <w:t xml:space="preserve">      &lt;g:link&gt;https://www.example.com/product/GS4038D11&lt;/g:link&gt;</w:t>
        <w:br/>
        <w:t xml:space="preserve">      &lt;g:price&gt;108.5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&amp;quot;АВТОСКЛО&amp;quot;/KIA/SORENTO/SORENTO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4038 D11-S&lt;/g:id&gt;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З ОБІГРІВОМ, З КРІПЛЕННЯМ ДАТЧИКА ВОЛОГОСТІ/СВІТЛА, БЕЗ КАМЕРИ&lt;/g:description&gt;</w:t>
        <w:br/>
        <w:t xml:space="preserve">      &lt;g:link&gt;https://www.example.com/product/GS4038D11-S&lt;/g:link&gt;</w:t>
        <w:br/>
        <w:t xml:space="preserve">      &lt;g:price&gt;262.5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&amp;quot;АВТОСКЛО&amp;quot;/KIA/SORENTO/SORENTO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4038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ВОЛОГОСТІ/СВІТЛА/ЗАПОТІВАННЯ, БЕЗ КАМЕРИ&lt;/g:description&gt;</w:t>
        <w:br/>
        <w:t xml:space="preserve">      &lt;g:link&gt;https://www.example.com/product/GS4038D12&lt;/g:link&gt;</w:t>
        <w:br/>
        <w:t xml:space="preserve">      &lt;g:price&gt;154.0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&amp;quot;АВТОСКЛО&amp;quot;/KIA/SORENTO/SORENTO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4038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ВОЛОГОСТІ/СВІТЛА/ЗАПОТІВАННЯ, З КАМЕРОЮ&lt;/g:description&gt;</w:t>
        <w:br/>
        <w:t xml:space="preserve">      &lt;g:link&gt;https://www.example.com/product/GS4038D13&lt;/g:link&gt;</w:t>
        <w:br/>
        <w:t xml:space="preserve">      &lt;g:price&gt;164.5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&amp;quot;АВТОСКЛО&amp;quot;/KIA/SORENTO/SORENTO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4038 D13-S&lt;/g:id&gt;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З ОБІГРІВОМ, З КРІПЛЕННЯМ ДАТЧИКА ВОЛОГОСТІ/СВІТЛА/ЗАПОТІВАННЯ, З КАМЕРОЮ&lt;/g:description&gt;</w:t>
        <w:br/>
        <w:t xml:space="preserve">      &lt;g:link&gt;https://www.example.com/product/GS4038D13-S&lt;/g:link&gt;</w:t>
        <w:br/>
        <w:t xml:space="preserve">      &lt;g:price&gt;371.0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&amp;quot;АВТОСКЛО&amp;quot;/KIA/SORENTO/SORENTO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4038 D14&lt;/g:id&gt;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ВОЛОГОСТІ/СВІТЛА/ЗАПОТІВАННЯ, БЕЗ КАМЕРИ&lt;/g:description&gt;</w:t>
        <w:br/>
        <w:t xml:space="preserve">      &lt;g:link&gt;https://www.example.com/product/GS4038D14&lt;/g:link&gt;</w:t>
        <w:br/>
        <w:t xml:space="preserve">      &lt;g:price&gt;140.0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&amp;quot;АВТОСКЛО&amp;quot;/KIA/SORENTO/SORENTO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&lt;g:link&gt;https://www.example.com/product/GS4038D21&lt;/g:link&gt;</w:t>
        <w:br/>
        <w:t xml:space="preserve">      &lt;g:price&gt;103.53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&amp;quot;АВТОСКЛО&amp;quot;/KIA/SORENTO/SORENTO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&lt;g:link&gt;https://www.example.com/product/GS4038D301&lt;/g:link&gt;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&amp;quot;АВТОСКЛО&amp;quot;/KIA/SORENTO/SORENTO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4038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&lt;g:link&gt;https://www.example.com/product/GS4038D301-S&lt;/g:link&gt;</w:t>
        <w:br/>
        <w:t xml:space="preserve">      &lt;g:price&gt;55.692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&amp;quot;АВТОСКЛО&amp;quot;/KIA/SORENTO/SORENTO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&lt;g:link&gt;https://www.example.com/product/GS4038D302&lt;/g:link&gt;</w:t>
        <w:br/>
        <w:t xml:space="preserve">      &lt;g:price&gt;22.134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&amp;quot;АВТОСКЛО&amp;quot;/KIA/SORENTO/SORENTO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4038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&lt;g:link&gt;https://www.example.com/product/GS4038D302-S&lt;/g:link&gt;</w:t>
        <w:br/>
        <w:t xml:space="preserve">      &lt;g:price&gt;42.0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&amp;quot;АВТОСКЛО&amp;quot;/KIA/SORENTO/SORENTO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&lt;g:link&gt;https://www.example.com/product/GS4038D303&lt;/g:link&gt;</w:t>
        <w:br/>
        <w:t xml:space="preserve">      &lt;g:price&gt;24.493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&amp;quot;АВТОСКЛО&amp;quot;/KIA/SORENTO/SORENTO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&lt;g:link&gt;https://www.example.com/product/GS4038D304&lt;/g:link&gt;</w:t>
        <w:br/>
        <w:t xml:space="preserve">      &lt;g:price&gt;25.592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&amp;quot;АВТОСКЛО&amp;quot;/KIA/SORENTO/SORENTO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4038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&lt;g:link&gt;https://www.example.com/product/GS4038P111-X&lt;/g:link&gt;</w:t>
        <w:br/>
        <w:t xml:space="preserve">      &lt;g:price&gt;11.899999999999999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&amp;quot;АВТОСКЛО&amp;quot;/KIA/SORENTO/SORENTO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&amp;quot;АВТОСКЛО&amp;quot;/KIA/SORENTO/SORENTO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4022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&lt;g:link&gt;https://www.example.com/product/GS4022D11&lt;/g:link&gt;</w:t>
        <w:br/>
        <w:t xml:space="preserve">      &lt;g:price&gt;63.699999999999996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&amp;quot;АВТОСКЛО&amp;quot;/KIA/SOUL/SOUL 2009-2014&lt;/g:product_type&gt;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4022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&lt;g:link&gt;https://www.example.com/product/GS4022D12-P&lt;/g:link&gt;</w:t>
        <w:br/>
        <w:t xml:space="preserve">      &lt;g:price&gt;125.99999999999999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&amp;quot;АВТОСКЛО&amp;quot;/KIA/SOUL/SOUL 2009-2014&lt;/g:product_type&gt;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&lt;g:link&gt;https://www.example.com/product/GS4022D21&lt;/g:link&gt;</w:t>
        <w:br/>
        <w:t xml:space="preserve">      &lt;g:price&gt;40.599999999999994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&amp;quot;АВТОСКЛО&amp;quot;/KIA/SOUL/SOUL 2009-2014&lt;/g:product_type&gt;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&lt;g:link&gt;https://www.example.com/product/GS4022D301&lt;/g:link&gt;</w:t>
        <w:br/>
        <w:t xml:space="preserve">      &lt;g:price&gt;20.299999999999997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&amp;quot;АВТОСКЛО&amp;quot;/KIA/SOUL/SOUL 2009-2014&lt;/g:product_type&gt;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&lt;g:link&gt;https://www.example.com/product/GS4022D302&lt;/g:link&gt;</w:t>
        <w:br/>
        <w:t xml:space="preserve">      &lt;g:price&gt;20.299999999999997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&amp;quot;АВТОСКЛО&amp;quot;/KIA/SOUL/SOUL 2009-2014&lt;/g:product_type&gt;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4022 D307&lt;/g:id&gt;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&lt;g:link&gt;https://www.example.com/product/GS4022D307&lt;/g:link&gt;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&amp;quot;АВТОСКЛО&amp;quot;/KIA/SOUL/SOUL 2009-2014&lt;/g:product_type&gt;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4022 D307-X&lt;/g:id&gt;</w:t>
        <w:br/>
        <w:t xml:space="preserve">      &lt;g:title&gt;СКЛО БОКОВЕ ЛІВЕ ЗАДНЄ ДВЕРНЕ, ARMOURPLATE&lt;/g:title&gt;</w:t>
        <w:br/>
        <w:t xml:space="preserve">      &lt;g:description&gt;СКЛО БОКОВЕ ЛІВЕ ЗАДНЄ ДВЕРНЕ, ARMOURPLATE, nan, nan, nan, nan&lt;/g:description&gt;</w:t>
        <w:br/>
        <w:t xml:space="preserve">      &lt;g:link&gt;https://www.example.com/product/GS4022D307-X&lt;/g:link&gt;</w:t>
        <w:br/>
        <w:t xml:space="preserve">      &lt;g:price&gt;44.120999999999995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&amp;quot;АВТОСКЛО&amp;quot;/KIA/SOUL/SOUL 2009-2014&lt;/g:product_type&gt;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4022 D308&lt;/g:id&gt;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&lt;g:link&gt;https://www.example.com/product/GS4022D308&lt;/g:link&gt;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&amp;quot;АВТОСКЛО&amp;quot;/KIA/SOUL/SOUL 2009-2014&lt;/g:product_type&gt;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4022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&lt;g:link&gt;https://www.example.com/product/GS4022P120-X&lt;/g:link&gt;</w:t>
        <w:br/>
        <w:t xml:space="preserve">      &lt;g:price&gt;8.399999999999999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&amp;quot;АВТОСКЛО&amp;quot;/KIA/SOUL/SOUL 2009-2014&lt;/g:product_type&gt;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4036 D11-X&lt;/g:id&gt;</w:t>
        <w:br/>
        <w:t xml:space="preserve">      &lt;g:title&gt;СКЛО ЛОБОВЕ, ARMOURPLATE&lt;/g:title&gt;</w:t>
        <w:br/>
        <w:t xml:space="preserve">      &lt;g:description&gt;СКЛО ЛОБОВЕ, ARMOURPLATE, БЛАКИТНИЙ СВІТЛОФІЛЬТР, БЕЗ ОБІГРІВУ, БЕЗ ДАТЧИКА, БЕЗ КАМЕРИ&lt;/g:description&gt;</w:t>
        <w:br/>
        <w:t xml:space="preserve">      &lt;g:link&gt;https://www.example.com/product/GS4036D11-X&lt;/g:link&gt;</w:t>
        <w:br/>
        <w:t xml:space="preserve">      &lt;g:price&gt;138.6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&amp;quot;АВТОСКЛО&amp;quot;/KIA/SOUL/SOUL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4036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&lt;g:link&gt;https://www.example.com/product/GS4036D21&lt;/g:link&gt;</w:t>
        <w:br/>
        <w:t xml:space="preserve">      &lt;g:price&gt;51.407999999999994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&amp;quot;АВТОСКЛО&amp;quot;/KIA/SOUL/SOUL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&lt;g:link&gt;https://www.example.com/product/GS4036D301&lt;/g:link&gt;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&amp;quot;АВТОСКЛО&amp;quot;/KIA/SOUL/SOUL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4036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&lt;g:link&gt;https://www.example.com/product/GS4036D302&lt;/g:link&gt;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&amp;quot;АВТОСКЛО&amp;quot;/KIA/SOUL/SOUL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4036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&lt;g:link&gt;https://www.example.com/product/GS4036D302-S&lt;/g:link&gt;</w:t>
        <w:br/>
        <w:t xml:space="preserve">      &lt;g:price&gt;31.017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&amp;quot;АВТОСКЛО&amp;quot;/KIA/SOUL/SOUL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4036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&lt;g:link&gt;https://www.example.com/product/GS4036D303&lt;/g:link&gt;</w:t>
        <w:br/>
        <w:t xml:space="preserve">      &lt;g:price&gt;16.422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&amp;quot;АВТОСКЛО&amp;quot;/KIA/SOUL/SOUL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4036 D303-X&lt;/g:id&gt;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&lt;g:link&gt;https://www.example.com/product/GS4036D303-X&lt;/g:link&gt;</w:t>
        <w:br/>
        <w:t xml:space="preserve">      &lt;g:price&gt;30.484999999999996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&amp;quot;АВТОСКЛО&amp;quot;/KIA/SOUL/SOUL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4036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&lt;g:link&gt;https://www.example.com/product/GS4036D304&lt;/g:link&gt;</w:t>
        <w:br/>
        <w:t xml:space="preserve">      &lt;g:price&gt;14.279999999999998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&amp;quot;АВТОСКЛО&amp;quot;/KIA/SOUL/SOUL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4036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&lt;g:link&gt;https://www.example.com/product/GS4036D304-X&lt;/g:link&gt;</w:t>
        <w:br/>
        <w:t xml:space="preserve">      &lt;g:price&gt;30.484999999999996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&amp;quot;АВТОСКЛО&amp;quot;/KIA/SOUL/SOUL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4036 P127-X&lt;/g:id&gt;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&lt;g:link&gt;https://www.example.com/product/GS4036P127-X&lt;/g:link&gt;</w:t>
        <w:br/>
        <w:t xml:space="preserve">      &lt;g:price&gt;7.139999999999999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&amp;quot;АВТОСКЛО&amp;quot;/KIA/SOUL/SOUL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4052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&lt;g:link&gt;https://www.example.com/product/GS4052D21&lt;/g:link&gt;</w:t>
        <w:br/>
        <w:t xml:space="preserve">      &lt;g:price&gt;45.5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&amp;quot;АВТОСКЛО&amp;quot;/KIA/SOUL/SOUL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&amp;quot;АВТОСКЛО&amp;quot;/KIA/SOUL/SOUL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3243 D11-S&lt;/g:id&gt;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БЕЗ ОБІГРІВУ, БЕЗ ДАТЧИКА, БЕЗ КАМЕРИ&lt;/g:description&gt;</w:t>
        <w:br/>
        <w:t xml:space="preserve">      &lt;g:link&gt;https://www.example.com/product/GS3243D11-S&lt;/g:link&gt;</w:t>
        <w:br/>
        <w:t xml:space="preserve">      &lt;g:price&gt;142.79999999999998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&amp;quot;АВТОСКЛО&amp;quot;/KIA/SPORTAGE/SPORTAGE (JE)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3243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БЕЗ ДАТЧИКА, БЕЗ КАМЕРИ&lt;/g:description&gt;</w:t>
        <w:br/>
        <w:t xml:space="preserve">      &lt;g:link&gt;https://www.example.com/product/GS3243D12&lt;/g:link&gt;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&amp;quot;АВТОСКЛО&amp;quot;/KIA/SPORTAGE/SPORTAGE (JE)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3243 D21&lt;/g:id&gt;</w:t>
        <w:br/>
        <w:t xml:space="preserve">      &lt;g:title&gt;СКЛО ЗАДНЄ ВІДЧИНЯЄМЕ, XINYI&lt;/g:title&gt;</w:t>
        <w:br/>
        <w:t xml:space="preserve">      &lt;g:description&gt;СКЛО ЗАДНЄ ВІДЧИНЯЄМЕ, XINYI, nan, З ОБІГРІВОМ, nan, nan&lt;/g:description&gt;</w:t>
        <w:br/>
        <w:t xml:space="preserve">      &lt;g:link&gt;https://www.example.com/product/GS3243D21&lt;/g:link&gt;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&amp;quot;АВТОСКЛО&amp;quot;/KIA/SPORTAGE/SPORTAGE (JE)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3243 D21-X&lt;/g:id&gt;</w:t>
        <w:br/>
        <w:t xml:space="preserve">      &lt;g:title&gt;СКЛО ЗАДНЄ ВІДЧИНЯЄМЕ, STARGLASS&lt;/g:title&gt;</w:t>
        <w:br/>
        <w:t xml:space="preserve">      &lt;g:description&gt;СКЛО ЗАДНЄ ВІДЧИНЯЄМЕ, STARGLASS, nan, З ОБІГРІВОМ, nan, nan&lt;/g:description&gt;</w:t>
        <w:br/>
        <w:t xml:space="preserve">      &lt;g:link&gt;https://www.example.com/product/GS3243D21-X&lt;/g:link&gt;</w:t>
        <w:br/>
        <w:t xml:space="preserve">      &lt;g:price&gt;161.0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&amp;quot;АВТОСКЛО&amp;quot;/KIA/SPORTAGE/SPORTAGE (JE)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3243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&lt;g:link&gt;https://www.example.com/product/GS3243D301&lt;/g:link&gt;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&amp;quot;АВТОСКЛО&amp;quot;/KIA/SPORTAGE/SPORTAGE (JE)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3243 D301-S&lt;/g:id&gt;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&lt;g:link&gt;https://www.example.com/product/GS3243D301-S&lt;/g:link&gt;</w:t>
        <w:br/>
        <w:t xml:space="preserve">      &lt;g:price&gt;50.176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&amp;quot;АВТОСКЛО&amp;quot;/KIA/SPORTAGE/SPORTAGE (JE)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3243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&lt;g:link&gt;https://www.example.com/product/GS3243D302&lt;/g:link&gt;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&amp;quot;АВТОСКЛО&amp;quot;/KIA/SPORTAGE/SPORTAGE (JE)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3243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&lt;g:link&gt;https://www.example.com/product/GS3243D303&lt;/g:link&gt;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&amp;quot;АВТОСКЛО&amp;quot;/KIA/SPORTAGE/SPORTAGE (JE)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3243 D303-S&lt;/g:id&gt;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&lt;g:link&gt;https://www.example.com/product/GS3243D303-S&lt;/g:link&gt;</w:t>
        <w:br/>
        <w:t xml:space="preserve">      &lt;g:price&gt;47.599999999999994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&amp;quot;АВТОСКЛО&amp;quot;/KIA/SPORTAGE/SPORTAGE (JE)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3243 D304-S&lt;/g:id&gt;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&lt;g:link&gt;https://www.example.com/product/GS3243D304-S&lt;/g:link&gt;</w:t>
        <w:br/>
        <w:t xml:space="preserve">      &lt;g:price&gt;47.599999999999994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&amp;quot;АВТОСКЛО&amp;quot;/KIA/SPORTAGE/SPORTAGE (JE)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3243 P120-X&lt;/g:id&gt;</w:t>
        <w:br/>
        <w:t xml:space="preserve">      &lt;g:title&gt;МОЛДИНГ ЛОБОВОГО СКЛА, PILKINGTON&lt;/g:title&gt;</w:t>
        <w:br/>
        <w:t xml:space="preserve">      &lt;g:description&gt;МОЛДИНГ ЛОБОВОГО СКЛА, PILKINGTON, nan, nan, nan, nan&lt;/g:description&gt;</w:t>
        <w:br/>
        <w:t xml:space="preserve">      &lt;g:link&gt;https://www.example.com/product/GS3243P120-X&lt;/g:link&gt;</w:t>
        <w:br/>
        <w:t xml:space="preserve">      &lt;g:price&gt;32.9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&amp;quot;АВТОСКЛО&amp;quot;/KIA/SPORTAGE/SPORTAGE (JE)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3290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&lt;g:link&gt;https://www.example.com/product/GS3290D11&lt;/g:link&gt;</w:t>
        <w:br/>
        <w:t xml:space="preserve">      &lt;g:price&gt;53.55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&amp;quot;АВТОСКЛО&amp;quot;/KIA/SPORTAGE/SPORTAGE (K00) 1995-2003&lt;/g:product_type&gt;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3290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&lt;g:link&gt;https://www.example.com/product/GS3290D301&lt;/g:link&gt;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&amp;quot;АВТОСКЛО&amp;quot;/KIA/SPORTAGE/SPORTAGE (K00) 1995-2003&lt;/g:product_type&gt;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3290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&lt;g:link&gt;https://www.example.com/product/GS3290D302&lt;/g:link&gt;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&amp;quot;АВТОСКЛО&amp;quot;/KIA/SPORTAGE/SPORTAGE (K00) 1995-2003&lt;/g:product_type&gt;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3290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&lt;g:link&gt;https://www.example.com/product/GS3290D305&lt;/g:link&gt;</w:t>
        <w:br/>
        <w:t xml:space="preserve">      &lt;g:price&gt;8.826999999999998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&amp;quot;АВТОСКЛО&amp;quot;/KIA/SPORTAGE/SPORTAGE (K00) 1995-2003&lt;/g:product_type&gt;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3290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&lt;g:link&gt;https://www.example.com/product/GS3290D306&lt;/g:link&gt;</w:t>
        <w:br/>
        <w:t xml:space="preserve">      &lt;g:price&gt;15.708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&amp;quot;АВТОСКЛО&amp;quot;/KIA/SPORTAGE/SPORTAGE (K00) 1995-2003&lt;/g:product_type&gt;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3290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&lt;g:link&gt;https://www.example.com/product/GS3290P120-X&lt;/g:link&gt;</w:t>
        <w:br/>
        <w:t xml:space="preserve">      &lt;g:price&gt;13.299999999999999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&amp;quot;АВТОСКЛО&amp;quot;/KIA/SPORTAGE/SPORTAGE (K00) 1995-2003&lt;/g:product_type&gt;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4042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БЕЗ ДАТЧИКА, БЕЗ КАМЕРИ&lt;/g:description&gt;</w:t>
        <w:br/>
        <w:t xml:space="preserve">      &lt;g:link&gt;https://www.example.com/product/GS4042D11&lt;/g:link&gt;</w:t>
        <w:br/>
        <w:t xml:space="preserve">      &lt;g:price&gt;108.5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&amp;quot;АВТОСКЛО&amp;quot;/KIA/SPORTAGE/SPORTAGE (QL) 2015-2021&lt;/g:product_type&gt;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4042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ВОЛОГОСТІ/СВІТЛА/ЗАПОТІВАННЯ, БЕЗ КАМЕРИ&lt;/g:description&gt;</w:t>
        <w:br/>
        <w:t xml:space="preserve">      &lt;g:link&gt;https://www.example.com/product/GS4042D12&lt;/g:link&gt;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&amp;quot;АВТОСКЛО&amp;quot;/KIA/SPORTAGE/SPORTAGE (QL) 2015-2021&lt;/g:product_type&gt;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&lt;g:link&gt;https://www.example.com/product/GS4042D21&lt;/g:link&gt;</w:t>
        <w:br/>
        <w:t xml:space="preserve">      &lt;g:price&gt;101.5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&amp;quot;АВТОСКЛО&amp;quot;/KIA/SPORTAGE/SPORTAGE (QL) 2015-2021&lt;/g:product_type&gt;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4042 D21-A&lt;/g:id&gt;</w:t>
        <w:br/>
        <w:t xml:space="preserve">      &lt;g:title&gt;СКЛО ЗАДНЄ, AGC&lt;/g:title&gt;</w:t>
        <w:br/>
        <w:t xml:space="preserve">      &lt;g:description&gt;СКЛО ЗАДНЄ, AGC, nan, З ОБІГРІВОМ, nan, nan&lt;/g:description&gt;</w:t>
        <w:br/>
        <w:t xml:space="preserve">      &lt;g:link&gt;https://www.example.com/product/GS4042D21-A&lt;/g:link&gt;</w:t>
        <w:br/>
        <w:t xml:space="preserve">      &lt;g:price&gt;0.01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&amp;quot;АВТОСКЛО&amp;quot;/KIA/SPORTAGE/SPORTAGE (QL) 2015-2021&lt;/g:product_type&gt;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&lt;g:link&gt;https://www.example.com/product/GS4042D301&lt;/g:link&gt;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&amp;quot;АВТОСКЛО&amp;quot;/KIA/SPORTAGE/SPORTAGE (QL) 2015-2021&lt;/g:product_type&gt;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4042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&lt;g:link&gt;https://www.example.com/product/GS4042D301-S&lt;/g:link&gt;</w:t>
        <w:br/>
        <w:t xml:space="preserve">      &lt;g:price&gt;44.268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&amp;quot;АВТОСКЛО&amp;quot;/KIA/SPORTAGE/SPORTAGE (QL) 2015-2021&lt;/g:product_type&gt;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&lt;g:link&gt;https://www.example.com/product/GS4042D302&lt;/g:link&gt;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&amp;quot;АВТОСКЛО&amp;quot;/KIA/SPORTAGE/SPORTAGE (QL) 2015-2021&lt;/g:product_type&gt;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4042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&lt;g:link&gt;https://www.example.com/product/GS4042D303&lt;/g:link&gt;</w:t>
        <w:br/>
        <w:t xml:space="preserve">      &lt;g:price&gt;20.705999999999996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&amp;quot;АВТОСКЛО&amp;quot;/KIA/SPORTAGE/SPORTAGE (QL) 2015-2021&lt;/g:product_type&gt;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4042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&lt;g:link&gt;https://www.example.com/product/GS4042D303-S&lt;/g:link&gt;</w:t>
        <w:br/>
        <w:t xml:space="preserve">      &lt;g:price&gt;34.986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&amp;quot;АВТОСКЛО&amp;quot;/KIA/SPORTAGE/SPORTAGE (QL) 2015-2021&lt;/g:product_type&gt;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4042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&lt;g:link&gt;https://www.example.com/product/GS4042D304&lt;/g:link&gt;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&amp;quot;АВТОСКЛО&amp;quot;/KIA/SPORTAGE/SPORTAGE (QL) 2015-2021&lt;/g:product_type&gt;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4042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&lt;g:link&gt;https://www.example.com/product/GS4042D304-S&lt;/g:link&gt;</w:t>
        <w:br/>
        <w:t xml:space="preserve">      &lt;g:price&gt;40.599999999999994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&amp;quot;АВТОСКЛО&amp;quot;/KIA/SPORTAGE/SPORTAGE (QL) 2015-2021&lt;/g:product_type&gt;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4042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&lt;g:link&gt;https://www.example.com/product/GS4042D305&lt;/g:link&gt;</w:t>
        <w:br/>
        <w:t xml:space="preserve">      &lt;g:price&gt;30.953999999999997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&amp;quot;АВТОСКЛО&amp;quot;/KIA/SPORTAGE/SPORTAGE (QL) 2015-2021&lt;/g:product_type&gt;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4042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&lt;g:link&gt;https://www.example.com/product/GS4042D306&lt;/g:link&gt;</w:t>
        <w:br/>
        <w:t xml:space="preserve">      &lt;g:price&gt;35.699999999999996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&amp;quot;АВТОСКЛО&amp;quot;/KIA/SPORTAGE/SPORTAGE (QL) 2015-2021&lt;/g:product_type&gt;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&amp;quot;АВТОСКЛО&amp;quot;/KIA/SPORTAGE/SPORTAGE (QL) 2015-2021&lt;/g:product_type&gt;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4042 P120-X&lt;/g:id&gt;</w:t>
        <w:br/>
        <w:t xml:space="preserve">      &lt;g:title&gt;МОЛДИНГ СКЛА, SEKURIT&lt;/g:title&gt;</w:t>
        <w:br/>
        <w:t xml:space="preserve">      &lt;g:description&gt;МОЛДИНГ СКЛА, SEKURIT, nan, nan, nan, nan&lt;/g:description&gt;</w:t>
        <w:br/>
        <w:t xml:space="preserve">      &lt;g:link&gt;https://www.example.com/product/GS4042P120-X&lt;/g:link&gt;</w:t>
        <w:br/>
        <w:t xml:space="preserve">      &lt;g:price&gt;21.0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&amp;quot;АВТОСКЛО&amp;quot;/KIA/SPORTAGE/SPORTAGE (QL) 2015-2021&lt;/g:product_type&gt;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4024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БЕЗ ДАТЧИКА, БЕЗ КАМЕРИ&lt;/g:description&gt;</w:t>
        <w:br/>
        <w:t xml:space="preserve">      &lt;g:link&gt;https://www.example.com/product/GS4024D11&lt;/g:link&gt;</w:t>
        <w:br/>
        <w:t xml:space="preserve">      &lt;g:price&gt;71.39999999999999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&amp;quot;АВТОСКЛО&amp;quot;/KIA/SPORTAGE/SPORTAGE (SL)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4024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ВОЛОГОСТІ/СВІТЛА, БЕЗ КАМЕРИ&lt;/g:description&gt;</w:t>
        <w:br/>
        <w:t xml:space="preserve">      &lt;g:link&gt;https://www.example.com/product/GS4024D12&lt;/g:link&gt;</w:t>
        <w:br/>
        <w:t xml:space="preserve">      &lt;g:price&gt;89.6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&amp;quot;АВТОСКЛО&amp;quot;/KIA/SPORTAGE/SPORTAGE (SL)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4024 D12-P&lt;/g:id&gt;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З ОБІГРІВОМ, З КРІПЛЕННЯМ ДАТЧИКА ВОЛОГОСТІ/СВІТЛА, БЕЗ КАМЕРИ&lt;/g:description&gt;</w:t>
        <w:br/>
        <w:t xml:space="preserve">      &lt;g:link&gt;https://www.example.com/product/GS4024D12-P&lt;/g:link&gt;</w:t>
        <w:br/>
        <w:t xml:space="preserve">      &lt;g:price&gt;166.6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&amp;quot;АВТОСКЛО&amp;quot;/KIA/SPORTAGE/SPORTAGE (SL)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4024 D12-S&lt;/g:id&gt;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З ОБІГРІВОМ, З КРІПЛЕННЯМ ДАТЧИКА ВОЛОГОСТІ/СВІТЛА, БЕЗ КАМЕРИ&lt;/g:description&gt;</w:t>
        <w:br/>
        <w:t xml:space="preserve">      &lt;g:link&gt;https://www.example.com/product/GS4024D12-S&lt;/g:link&gt;</w:t>
        <w:br/>
        <w:t xml:space="preserve">      &lt;g:price&gt;205.1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&amp;quot;АВТОСКЛО&amp;quot;/KIA/SPORTAGE/SPORTAGE (SL)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&lt;g:link&gt;https://www.example.com/product/GS4024D21&lt;/g:link&gt;</w:t>
        <w:br/>
        <w:t xml:space="preserve">      &lt;g:price&gt;47.599999999999994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&amp;quot;АВТОСКЛО&amp;quot;/KIA/SPORTAGE/SPORTAGE (SL)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4024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&lt;g:link&gt;https://www.example.com/product/GS4024D301&lt;/g:link&gt;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&amp;quot;АВТОСКЛО&amp;quot;/KIA/SPORTAGE/SPORTAGE (SL)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4024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&lt;g:link&gt;https://www.example.com/product/GS4024D301-S&lt;/g:link&gt;</w:t>
        <w:br/>
        <w:t xml:space="preserve">      &lt;g:price&gt;47.599999999999994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&amp;quot;АВТОСКЛО&amp;quot;/KIA/SPORTAGE/SPORTAGE (SL)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4024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&lt;g:link&gt;https://www.example.com/product/GS4024D302-S&lt;/g:link&gt;</w:t>
        <w:br/>
        <w:t xml:space="preserve">      &lt;g:price&gt;47.599999999999994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&amp;quot;АВТОСКЛО&amp;quot;/KIA/SPORTAGE/SPORTAGE (SL)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4024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&lt;g:link&gt;https://www.example.com/product/GS4024D303&lt;/g:link&gt;</w:t>
        <w:br/>
        <w:t xml:space="preserve">      &lt;g:price&gt;14.279999999999998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&amp;quot;АВТОСКЛО&amp;quot;/KIA/SPORTAGE/SPORTAGE (SL)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4024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&lt;g:link&gt;https://www.example.com/product/GS4024D303-S&lt;/g:link&gt;</w:t>
        <w:br/>
        <w:t xml:space="preserve">      &lt;g:price&gt;28.266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&amp;quot;АВТОСКЛО&amp;quot;/KIA/SPORTAGE/SPORTAGE (SL)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4024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&lt;g:link&gt;https://www.example.com/product/GS4024D304&lt;/g:link&gt;</w:t>
        <w:br/>
        <w:t xml:space="preserve">      &lt;g:price&gt;13.258000000000001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&amp;quot;АВТОСКЛО&amp;quot;/KIA/SPORTAGE/SPORTAGE (SL)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4024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&lt;g:link&gt;https://www.example.com/product/GS4024D304-S&lt;/g:link&gt;</w:t>
        <w:br/>
        <w:t xml:space="preserve">      &lt;g:price&gt;29.988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&amp;quot;АВТОСКЛО&amp;quot;/KIA/SPORTAGE/SPORTAGE (SL)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4024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&lt;g:link&gt;https://www.example.com/product/GS4024P120-X&lt;/g:link&gt;</w:t>
        <w:br/>
        <w:t xml:space="preserve">      &lt;g:price&gt;17.5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&amp;quot;АВТОСКЛО&amp;quot;/KIA/SPORTAGE/SPORTAGE (SL)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4048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ВОЛОГОСТІ/СВІТЛА/ЗАПОТІВАННЯ, БЕЗ КАМЕРИ&lt;/g:description&gt;</w:t>
        <w:br/>
        <w:t xml:space="preserve">      &lt;g:link&gt;https://www.example.com/product/GS4048D11&lt;/g:link&gt;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&amp;quot;АВТОСКЛО&amp;quot;/KIA/STONIC/STONIC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4048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З КРІПЛЕННЯМ ДАТЧИКА ВОЛОГОСТІ/СВІТЛА/ЗАПОТІВАННЯ, БЕЗ КАМЕРИ&lt;/g:description&gt;</w:t>
        <w:br/>
        <w:t xml:space="preserve">      &lt;g:link&gt;https://www.example.com/product/GS4048D11-P&lt;/g:link&gt;</w:t>
        <w:br/>
        <w:t xml:space="preserve">      &lt;g:price&gt;251.99999999999997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&amp;quot;АВТОСКЛО&amp;quot;/KIA/STONIC/STONIC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4048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&lt;g:link&gt;https://www.example.com/product/GS4048D22&lt;/g:link&gt;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&amp;quot;АВТОСКЛО&amp;quot;/KIA/STONIC/STONIC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&lt;g:link&gt;https://www.example.com/product/GS4048D301&lt;/g:link&gt;</w:t>
        <w:br/>
        <w:t xml:space="preserve">      &lt;g:price&gt;23.799999999999997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&amp;quot;АВТОСКЛО&amp;quot;/KIA/STONIC/STONIC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4048 D301-X&lt;/g:id&gt;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&lt;g:link&gt;https://www.example.com/product/GS4048D301-X&lt;/g:link&gt;</w:t>
        <w:br/>
        <w:t xml:space="preserve">      &lt;g:price&gt;25.255999999999997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&amp;quot;АВТОСКЛО&amp;quot;/KIA/STONIC/STONIC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4048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&lt;g:link&gt;https://www.example.com/product/GS4048D302-S&lt;/g:link&gt;</w:t>
        <w:br/>
        <w:t xml:space="preserve">      &lt;g:price&gt;30.701999999999998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&amp;quot;АВТОСКЛО&amp;quot;/KIA/STONIC/STONIC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4048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&lt;g:link&gt;https://www.example.com/product/GS4048D305&lt;/g:link&gt;</w:t>
        <w:br/>
        <w:t xml:space="preserve">      &lt;g:price&gt;24.815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&amp;quot;АВТОСКЛО&amp;quot;/KIA/STONIC/STONIC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4048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&lt;g:link&gt;https://www.example.com/product/GS4048D306&lt;/g:link&gt;</w:t>
        <w:br/>
        <w:t xml:space="preserve">      &lt;g:price&gt;24.815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&amp;quot;АВТОСКЛО&amp;quot;/KIA/STONIC/STONIC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4048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&lt;g:link&gt;https://www.example.com/product/GS4048P110-X&lt;/g:link&gt;</w:t>
        <w:br/>
        <w:t xml:space="preserve">      &lt;g:price&gt;12.851999999999999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&amp;quot;АВТОСКЛО&amp;quot;/KIA/STONIC/STONIC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&amp;quot;АВТОСКЛО&amp;quot;/KIA/STONIC/STONIC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4030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&lt;g:link&gt;https://www.example.com/product/GS4030D11-P&lt;/g:link&gt;</w:t>
        <w:br/>
        <w:t xml:space="preserve">      &lt;g:price&gt;133.0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&amp;quot;АВТОСКЛО&amp;quot;/KIA/VENGA/VENGA 2009-2017&lt;/g:product_type&gt;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&lt;g:link&gt;https://www.example.com/product/GS2701D11&lt;/g:link&gt;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&amp;quot;АВТОСКЛО&amp;quot;/LADA/LARGUS/LARGUS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&lt;g:link&gt;https://www.example.com/product/GS2701D14&lt;/g:link&gt;</w:t>
        <w:br/>
        <w:t xml:space="preserve">      &lt;g:price&gt;53.199999999999996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&amp;quot;АВТОСКЛО&amp;quot;/LADA/LARGUS/LARGUS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&lt;g:link&gt;https://www.example.com/product/GS2701D14-P&lt;/g:link&gt;</w:t>
        <w:br/>
        <w:t xml:space="preserve">      &lt;g:price&gt;93.8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&amp;quot;АВТОСКЛО&amp;quot;/LADA/LARGUS/LARGUS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&lt;g:link&gt;https://www.example.com/product/GS2701D14-S&lt;/g:link&gt;</w:t>
        <w:br/>
        <w:t xml:space="preserve">      &lt;g:price&gt;112.0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&amp;quot;АВТОСКЛО&amp;quot;/LADA/LARGUS/LARGUS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D201&lt;/g:id&gt;</w:t>
        <w:br/>
        <w:t xml:space="preserve">      &lt;g:title&gt;СКЛО ЗАДНЄ ЛІВЕ , XINYI&lt;/g:title&gt;</w:t>
        <w:br/>
        <w:t xml:space="preserve">      &lt;g:description&gt;СКЛО ЗАДНЄ ЛІВЕ , XINYI, nan, БЕЗ ОБІГРІВУ, nan, nan&lt;/g:description&gt;</w:t>
        <w:br/>
        <w:t xml:space="preserve">      &lt;g:link&gt;https://www.example.com/product/GS2701D201&lt;/g:link&gt;</w:t>
        <w:br/>
        <w:t xml:space="preserve">      &lt;g:price&gt;35.699999999999996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&amp;quot;АВТОСКЛО&amp;quot;/LADA/LARGUS/LARGUS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D201-P&lt;/g:id&gt;</w:t>
        <w:br/>
        <w:t xml:space="preserve">      &lt;g:title&gt;СКЛО ЗАДНЄ ЛІВЕ , PILKINGTON&lt;/g:title&gt;</w:t>
        <w:br/>
        <w:t xml:space="preserve">      &lt;g:description&gt;СКЛО ЗАДНЄ ЛІВЕ , PILKINGTON, nan, БЕЗ ОБІГРІВУ, nan, nan&lt;/g:description&gt;</w:t>
        <w:br/>
        <w:t xml:space="preserve">      &lt;g:link&gt;https://www.example.com/product/GS2701D201-P&lt;/g:link&gt;</w:t>
        <w:br/>
        <w:t xml:space="preserve">      &lt;g:price&gt;73.472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&amp;quot;АВТОСКЛО&amp;quot;/LADA/LARGUS/LARGUS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БЕЗ ОБІГРІВУ, nan, nan&lt;/g:description&gt;</w:t>
        <w:br/>
        <w:t xml:space="preserve">      &lt;g:link&gt;https://www.example.com/product/GS2701D202&lt;/g:link&gt;</w:t>
        <w:br/>
        <w:t xml:space="preserve">      &lt;g:price&gt;23.799999999999997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&amp;quot;АВТОСКЛО&amp;quot;/LADA/LARGUS/LARGUS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D202-P&lt;/g:id&gt;</w:t>
        <w:br/>
        <w:t xml:space="preserve">      &lt;g:title&gt;СКЛО ЗАДНЄ ПРАВЕ , PILKINGTON&lt;/g:title&gt;</w:t>
        <w:br/>
        <w:t xml:space="preserve">      &lt;g:description&gt;СКЛО ЗАДНЄ ПРАВЕ , PILKINGTON, nan, БЕЗ ОБІГРІВУ, nan, nan&lt;/g:description&gt;</w:t>
        <w:br/>
        <w:t xml:space="preserve">      &lt;g:link&gt;https://www.example.com/product/GS2701D202-P&lt;/g:link&gt;</w:t>
        <w:br/>
        <w:t xml:space="preserve">      &lt;g:price&gt;72.1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&amp;quot;АВТОСКЛО&amp;quot;/LADA/LARGUS/LARGUS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D203&lt;/g:id&gt;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&lt;g:link&gt;https://www.example.com/product/GS2701D203&lt;/g:link&gt;</w:t>
        <w:br/>
        <w:t xml:space="preserve">      &lt;g:price&gt;23.799999999999997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&amp;quot;АВТОСКЛО&amp;quot;/LADA/LARGUS/LARGUS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&lt;g:link&gt;https://www.example.com/product/GS2701D301&lt;/g:link&gt;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&amp;quot;АВТОСКЛО&amp;quot;/LADA/LARGUS/LARGUS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&lt;g:link&gt;https://www.example.com/product/GS2701D301-S&lt;/g:link&gt;</w:t>
        <w:br/>
        <w:t xml:space="preserve">      &lt;g:price&gt;39.269999999999996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&amp;quot;АВТОСКЛО&amp;quot;/LADA/LARGUS/LARGUS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&lt;g:link&gt;https://www.example.com/product/GS2701D302&lt;/g:link&gt;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&amp;quot;АВТОСКЛО&amp;quot;/LADA/LARGUS/LARGUS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&lt;g:link&gt;https://www.example.com/product/GS2701D302-S&lt;/g:link&gt;</w:t>
        <w:br/>
        <w:t xml:space="preserve">      &lt;g:price&gt;38.556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&amp;quot;АВТОСКЛО&amp;quot;/LADA/LARGUS/LARGUS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&lt;g:link&gt;https://www.example.com/product/GS2701D305&lt;/g:link&gt;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&amp;quot;АВТОСКЛО&amp;quot;/LADA/LARGUS/LARGUS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D305-S&lt;/g:id&gt;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&lt;g:link&gt;https://www.example.com/product/GS2701D305-S&lt;/g:link&gt;</w:t>
        <w:br/>
        <w:t xml:space="preserve">      &lt;g:price&gt;35.699999999999996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&amp;quot;АВТОСКЛО&amp;quot;/LADA/LARGUS/LARGUS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&lt;g:link&gt;https://www.example.com/product/GS2701D306&lt;/g:link&gt;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&amp;quot;АВТОСКЛО&amp;quot;/LADA/LARGUS/LARGUS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D306-S&lt;/g:id&gt;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&lt;g:link&gt;https://www.example.com/product/GS2701D306-S&lt;/g:link&gt;</w:t>
        <w:br/>
        <w:t xml:space="preserve">      &lt;g:price&gt;32.844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&amp;quot;АВТОСКЛО&amp;quot;/LADA/LARGUS/LARGUS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D307&lt;/g:id&gt;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&lt;g:link&gt;https://www.example.com/product/GS2701D307&lt;/g:link&gt;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&amp;quot;АВТОСКЛО&amp;quot;/LADA/LARGUS/LARGUS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D308&lt;/g:id&gt;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&lt;g:link&gt;https://www.example.com/product/GS2701D308&lt;/g:link&gt;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&amp;quot;АВТОСКЛО&amp;quot;/LADA/LARGUS/LARGUS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D309&lt;/g:id&gt;</w:t>
        <w:br/>
        <w:t xml:space="preserve">      &lt;g:title&gt;СКЛО БОКОВЕ ЛІВЕ ЗАДНЄ КУЗОВНЕ ВІДЧИН., XINYI&lt;/g:title&gt;</w:t>
        <w:br/>
        <w:t xml:space="preserve">      &lt;g:description&gt;СКЛО БОКОВЕ ЛІВЕ ЗАДНЄ КУЗОВНЕ ВІДЧИН., XINYI, nan, nan, nan, nan&lt;/g:description&gt;</w:t>
        <w:br/>
        <w:t xml:space="preserve">      &lt;g:link&gt;https://www.example.com/product/GS2701D309&lt;/g:link&gt;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&amp;quot;АВТОСКЛО&amp;quot;/LADA/LARGUS/LARGUS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D310&lt;/g:id&gt;</w:t>
        <w:br/>
        <w:t xml:space="preserve">      &lt;g:title&gt;СКЛО БОКОВЕ ПРАВЕ ЗАДНЄ КУЗОВНЕ ВІДЧИН., XINYI&lt;/g:title&gt;</w:t>
        <w:br/>
        <w:t xml:space="preserve">      &lt;g:description&gt;СКЛО БОКОВЕ ПРАВЕ ЗАДНЄ КУЗОВНЕ ВІДЧИН., XINYI, nan, nan, nan, nan&lt;/g:description&gt;</w:t>
        <w:br/>
        <w:t xml:space="preserve">      &lt;g:link&gt;https://www.example.com/product/GS2701D310&lt;/g:link&gt;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&amp;quot;АВТОСКЛО&amp;quot;/LADA/LARGUS/LARGUS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D310-X&lt;/g:id&gt;</w:t>
        <w:br/>
        <w:t xml:space="preserve">      &lt;g:title&gt;СКЛО БОКОВЕ ПРАВЕ ЗАДНЄ КУЗОВНЕ ВІДЧИН., DURACAM&lt;/g:title&gt;</w:t>
        <w:br/>
        <w:t xml:space="preserve">      &lt;g:description&gt;СКЛО БОКОВЕ ПРАВЕ ЗАДНЄ КУЗОВНЕ ВІДЧИН., DURACAM, nan, nan, nan, nan&lt;/g:description&gt;</w:t>
        <w:br/>
        <w:t xml:space="preserve">      &lt;g:link&gt;https://www.example.com/product/GS2701D310-X&lt;/g:link&gt;</w:t>
        <w:br/>
        <w:t xml:space="preserve">      &lt;g:price&gt;130.242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&amp;quot;АВТОСКЛО&amp;quot;/LADA/LARGUS/LARGUS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P133-X&lt;/g:id&gt;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&lt;g:link&gt;https://www.example.com/product/GS2701P133-X&lt;/g:link&gt;</w:t>
        <w:br/>
        <w:t xml:space="preserve">      &lt;g:price&gt;7.0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&amp;quot;АВТОСКЛО&amp;quot;/LADA/LARGUS/LARGUS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1805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ВОЛОГОСТІ/СВІТЛА/ЗАПОТІВАННЯ, БЕЗ КАМЕРИ&lt;/g:description&gt;</w:t>
        <w:br/>
        <w:t xml:space="preserve">      &lt;g:link&gt;https://www.example.com/product/GS1805D11&lt;/g:link&gt;</w:t>
        <w:br/>
        <w:t xml:space="preserve">      &lt;g:price&gt;108.185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&amp;quot;АВТОСКЛО&amp;quot;/LANCIA/THEMA/THEMA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1805 D11-X&lt;/g:id&gt;</w:t>
        <w:br/>
        <w:t xml:space="preserve">      &lt;g:title&gt;СКЛО ЛОБОВЕ, PGW&lt;/g:title&gt;</w:t>
        <w:br/>
        <w:t xml:space="preserve">      &lt;g:description&gt;СКЛО ЛОБОВЕ, PGW, БЕЗ СВІТЛОФІЛЬТРА, БЕЗ ОБІГРІВУ, З КРІПЛЕННЯМ ДАТЧИКА ВОЛОГОСТІ/СВІТЛА/ЗАПОТІВАННЯ, БЕЗ КАМЕРИ&lt;/g:description&gt;</w:t>
        <w:br/>
        <w:t xml:space="preserve">      &lt;g:link&gt;https://www.example.com/product/GS1805D11-X&lt;/g:link&gt;</w:t>
        <w:br/>
        <w:t xml:space="preserve">      &lt;g:price&gt;343.483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&amp;quot;АВТОСКЛО&amp;quot;/LANCIA/THEMA/THEMA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1805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ЗАПОТІВАННЯ, БЕЗ КАМЕРИ&lt;/g:description&gt;</w:t>
        <w:br/>
        <w:t xml:space="preserve">      &lt;g:link&gt;https://www.example.com/product/GS1805D12&lt;/g:link&gt;</w:t>
        <w:br/>
        <w:t xml:space="preserve">      &lt;g:price&gt;110.66999999999999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&amp;quot;АВТОСКЛО&amp;quot;/LANCIA/THEMA/THEMA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1805 D12-X&lt;/g:id&gt;</w:t>
        <w:br/>
        <w:t xml:space="preserve">      &lt;g:title&gt;СКЛО ЛОБОВЕ, PGW&lt;/g:title&gt;</w:t>
        <w:br/>
        <w:t xml:space="preserve">      &lt;g:description&gt;СКЛО ЛОБОВЕ, PGW, БЕЗ СВІТЛОФІЛЬТРА, БЕЗ ОБІГРІВУ, З КРІПЛЕННЯМ ДАТЧИКА ЗАПОТІВАННЯ, БЕЗ КАМЕРИ&lt;/g:description&gt;</w:t>
        <w:br/>
        <w:t xml:space="preserve">      &lt;g:link&gt;https://www.example.com/product/GS1805D12-X&lt;/g:link&gt;</w:t>
        <w:br/>
        <w:t xml:space="preserve">      &lt;g:price&gt;273.644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&amp;quot;АВТОСКЛО&amp;quot;/LANCIA/THEMA/THEMA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1805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ЗАПОТІВАННЯ, БЕЗ КАМЕРИ&lt;/g:description&gt;</w:t>
        <w:br/>
        <w:t xml:space="preserve">      &lt;g:link&gt;https://www.example.com/product/GS1805D13&lt;/g:link&gt;</w:t>
        <w:br/>
        <w:t xml:space="preserve">      &lt;g:price&gt;117.81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&amp;quot;АВТОСКЛО&amp;quot;/LANCIA/THEMA/THEMA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1805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ВОЛОГОСТІ/СВІТЛА/ЗАПОТІВАННЯ, З КАМЕРОЮ&lt;/g:description&gt;</w:t>
        <w:br/>
        <w:t xml:space="preserve">      &lt;g:link&gt;https://www.example.com/product/GS1805D14&lt;/g:link&gt;</w:t>
        <w:br/>
        <w:t xml:space="preserve">      &lt;g:price&gt;149.93999999999997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&amp;quot;АВТОСКЛО&amp;quot;/LANCIA/THEMA/THEMA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1805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&lt;g:link&gt;https://www.example.com/product/GS1805D301&lt;/g:link&gt;</w:t>
        <w:br/>
        <w:t xml:space="preserve">      &lt;g:price&gt;47.873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&amp;quot;АВТОСКЛО&amp;quot;/LANCIA/THEMA/THEMA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1805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&lt;g:link&gt;https://www.example.com/product/GS1805D302&lt;/g:link&gt;</w:t>
        <w:br/>
        <w:t xml:space="preserve">      &lt;g:price&gt;47.873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&amp;quot;АВТОСКЛО&amp;quot;/LANCIA/THEMA/THEMA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&amp;quot;АВТОСКЛО&amp;quot;/LANCIA/THEMA/THEMA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4304 D21-S&lt;/g:id&gt;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&lt;g:link&gt;https://www.example.com/product/GS4304D21-S&lt;/g:link&gt;</w:t>
        <w:br/>
        <w:t xml:space="preserve">      &lt;g:price&gt;120.39999999999999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ROVER/DISCOVERY SPORT/DISCOVERY SPORT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4304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&lt;g:link&gt;https://www.example.com/product/GS4304D301&lt;/g:link&gt;</w:t>
        <w:br/>
        <w:t xml:space="preserve">      &lt;g:price&gt;17.122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ROVER/DISCOVERY SPORT/DISCOVERY SPORT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4304 D301-X&lt;/g:id&gt;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&lt;g:link&gt;https://www.example.com/product/GS4304D301-X&lt;/g:link&gt;</w:t>
        <w:br/>
        <w:t xml:space="preserve">      &lt;g:price&gt;33.88699999999999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ROVER/DISCOVERY SPORT/DISCOVERY SPORT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4304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&lt;g:link&gt;https://www.example.com/product/GS4304D302&lt;/g:link&gt;</w:t>
        <w:br/>
        <w:t xml:space="preserve">      &lt;g:price&gt;14.049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ROVER/DISCOVERY SPORT/DISCOVERY SPORT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4304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&lt;g:link&gt;https://www.example.com/product/GS4304D302-S&lt;/g:link&gt;</w:t>
        <w:br/>
        <w:t xml:space="preserve">      &lt;g:price&gt;32.844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ROVER/DISCOVERY SPORT/DISCOVERY SPORT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4304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&lt;g:link&gt;https://www.example.com/product/GS4304D303&lt;/g:link&gt;</w:t>
        <w:br/>
        <w:t xml:space="preserve">      &lt;g:price&gt;9.001999999999999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ROVER/DISCOVERY SPORT/DISCOVERY SPORT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4304 D303-X&lt;/g:id&gt;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&lt;g:link&gt;https://www.example.com/product/GS4304D303-X&lt;/g:link&gt;</w:t>
        <w:br/>
        <w:t xml:space="preserve">      &lt;g:price&gt;28.986999999999995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ROVER/DISCOVERY SPORT/DISCOVERY SPORT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4304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&lt;g:link&gt;https://www.example.com/product/GS4304D304&lt;/g:link&gt;</w:t>
        <w:br/>
        <w:t xml:space="preserve">      &lt;g:price&gt;9.008999999999999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ROVER/DISCOVERY SPORT/DISCOVERY SPORT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4304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&lt;g:link&gt;https://www.example.com/product/GS4304D304-S&lt;/g:link&gt;</w:t>
        <w:br/>
        <w:t xml:space="preserve">      &lt;g:price&gt;29.294999999999998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ROVER/DISCOVERY SPORT/DISCOVERY SPORT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4304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&lt;g:link&gt;https://www.example.com/product/GS4304D304-X&lt;/g:link&gt;</w:t>
        <w:br/>
        <w:t xml:space="preserve">      &lt;g:price&gt;28.986999999999995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ROVER/DISCOVERY SPORT/DISCOVERY SPORT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&lt;g:link&gt;https://www.example.com/product/GS4305D11&lt;/g:link&gt;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ROVER/DISCOVERY/DISCOVERY 2004-2015&lt;/g:product_type&gt;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4305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&lt;g:link&gt;https://www.example.com/product/GS4305D11-P&lt;/g:link&gt;</w:t>
        <w:br/>
        <w:t xml:space="preserve">      &lt;g:price&gt;210.0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ROVER/DISCOVERY/DISCOVERY 2004-2015&lt;/g:product_type&gt;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&lt;g:link&gt;https://www.example.com/product/GS4305D12&lt;/g:link&gt;</w:t>
        <w:br/>
        <w:t xml:space="preserve">      &lt;g:price&gt;164.5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ROVER/DISCOVERY/DISCOVERY 2004-2015&lt;/g:product_type&gt;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4305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&lt;g:link&gt;https://www.example.com/product/GS4305D13&lt;/g:link&gt;</w:t>
        <w:br/>
        <w:t xml:space="preserve">      &lt;g:price&gt;142.79999999999998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ROVER/DISCOVERY/DISCOVERY 2004-2015&lt;/g:product_type&gt;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4305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ВОЛОГОСТІ/ЗАПОТІВАННЯ, БЕЗ КАМЕРИ&lt;/g:description&gt;</w:t>
        <w:br/>
        <w:t xml:space="preserve">      &lt;g:link&gt;https://www.example.com/product/GS4305D15&lt;/g:link&gt;</w:t>
        <w:br/>
        <w:t xml:space="preserve">      &lt;g:price&gt;147.0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ROVER/DISCOVERY/DISCOVERY 2004-2015&lt;/g:product_type&gt;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&lt;g:link&gt;https://www.example.com/product/GS4305D301&lt;/g:link&gt;</w:t>
        <w:br/>
        <w:t xml:space="preserve">      &lt;g:price&gt;21.566999999999997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ROVER/DISCOVERY/DISCOVERY 2004-2015&lt;/g:product_type&gt;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4305 D301-X&lt;/g:id&gt;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&lt;g:link&gt;https://www.example.com/product/GS4305D301-X&lt;/g:link&gt;</w:t>
        <w:br/>
        <w:t xml:space="preserve">      &lt;g:price&gt;58.15599999999999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ROVER/DISCOVERY/DISCOVERY 2004-2015&lt;/g:product_type&gt;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&lt;g:link&gt;https://www.example.com/product/GS4305D302&lt;/g:link&gt;</w:t>
        <w:br/>
        <w:t xml:space="preserve">      &lt;g:price&gt;22.848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ROVER/DISCOVERY/DISCOVERY 2004-2015&lt;/g:product_type&gt;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4305 D302-X&lt;/g:id&gt;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&lt;g:link&gt;https://www.example.com/product/GS4305D302-X&lt;/g:link&gt;</w:t>
        <w:br/>
        <w:t xml:space="preserve">      &lt;g:price&gt;58.169999999999995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ROVER/DISCOVERY/DISCOVERY 2004-2015&lt;/g:product_type&gt;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&lt;g:link&gt;https://www.example.com/product/GS4305D303&lt;/g:link&gt;</w:t>
        <w:br/>
        <w:t xml:space="preserve">      &lt;g:price&gt;18.06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ROVER/DISCOVERY/DISCOVERY 2004-2015&lt;/g:product_type&gt;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4305 D303-X&lt;/g:id&gt;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&lt;g:link&gt;https://www.example.com/product/GS4305D303-X&lt;/g:link&gt;</w:t>
        <w:br/>
        <w:t xml:space="preserve">      &lt;g:price&gt;43.722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ROVER/DISCOVERY/DISCOVERY 2004-2015&lt;/g:product_type&gt;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&lt;g:link&gt;https://www.example.com/product/GS4305D304&lt;/g:link&gt;</w:t>
        <w:br/>
        <w:t xml:space="preserve">      &lt;g:price&gt;18.424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ROVER/DISCOVERY/DISCOVERY 2004-2015&lt;/g:product_type&gt;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4305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&lt;g:link&gt;https://www.example.com/product/GS4305D304-S&lt;/g:link&gt;</w:t>
        <w:br/>
        <w:t xml:space="preserve">      &lt;g:price&gt;39.269999999999996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ROVER/DISCOVERY/DISCOVERY 2004-2015&lt;/g:product_type&gt;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7033 P461-X&lt;/g:id&gt;</w:t>
        <w:br/>
        <w:t xml:space="preserve">      &lt;g:title&gt;КЛІПСА РАМИ (БІЛА), ICOR&lt;/g:title&gt;</w:t>
        <w:br/>
        <w:t xml:space="preserve">      &lt;g:description&gt;КЛІПСА РАМИ (БІЛА), ICOR, nan, nan, nan, nan&lt;/g:description&gt;</w:t>
        <w:br/>
        <w:t xml:space="preserve">      &lt;g:link&gt;https://www.example.com/product/GS7033P461-X&lt;/g:link&gt;</w:t>
        <w:br/>
        <w:t xml:space="preserve">      &lt;g:price&gt;0.84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ROVER/DISCOVERY/DISCOVERY 2004-2015&lt;/g:product_type&gt;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4311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&lt;g:link&gt;https://www.example.com/product/GS4311D12&lt;/g:link&gt;</w:t>
        <w:br/>
        <w:t xml:space="preserve">      &lt;g:price&gt;285.59999999999997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ROVER/DISCOVERY/DISCOVERY 2016 -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4311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&lt;g:link&gt;https://www.example.com/product/GS4311D12-S&lt;/g:link&gt;</w:t>
        <w:br/>
        <w:t xml:space="preserve">      &lt;g:price&gt;553.0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ROVER/DISCOVERY/DISCOVERY 2016 -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4311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&lt;g:link&gt;https://www.example.com/product/GS4311D13&lt;/g:link&gt;</w:t>
        <w:br/>
        <w:t xml:space="preserve">      &lt;g:price&gt;285.59999999999997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ROVER/DISCOVERY/DISCOVERY 2016 -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4311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&lt;g:link&gt;https://www.example.com/product/GS4311D13-S&lt;/g:link&gt;</w:t>
        <w:br/>
        <w:t xml:space="preserve">      &lt;g:price&gt;450.30299999999994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ROVER/DISCOVERY/DISCOVERY 2016 -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4311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ВОЛОГОСТІ/СВІТЛА/ЗАПОТІВАННЯ, З КАМЕРОЮ&lt;/g:description&gt;</w:t>
        <w:br/>
        <w:t xml:space="preserve">      &lt;g:link&gt;https://www.example.com/product/GS4311D14&lt;/g:link&gt;</w:t>
        <w:br/>
        <w:t xml:space="preserve">      &lt;g:price&gt;371.28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ROVER/DISCOVERY/DISCOVERY 2016 -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4311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З КАМЕРОЮ&lt;/g:description&gt;</w:t>
        <w:br/>
        <w:t xml:space="preserve">      &lt;g:link&gt;https://www.example.com/product/GS4311D15&lt;/g:link&gt;</w:t>
        <w:br/>
        <w:t xml:space="preserve">      &lt;g:price&gt;392.7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ROVER/DISCOVERY/DISCOVERY 2016 -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4311 D16&lt;/g:id&gt;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З КАМЕРОЮ&lt;/g:description&gt;</w:t>
        <w:br/>
        <w:t xml:space="preserve">      &lt;g:link&gt;https://www.example.com/product/GS4311D16&lt;/g:link&gt;</w:t>
        <w:br/>
        <w:t xml:space="preserve">      &lt;g:price&gt;385.0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ROVER/DISCOVERY/DISCOVERY 2016 -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4311 D17&lt;/g:id&gt;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З КАМЕРОЮ&lt;/g:description&gt;</w:t>
        <w:br/>
        <w:t xml:space="preserve">      &lt;g:link&gt;https://www.example.com/product/GS4311D17&lt;/g:link&gt;</w:t>
        <w:br/>
        <w:t xml:space="preserve">      &lt;g:price&gt;464.09999999999997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ROVER/DISCOVERY/DISCOVERY 2016 -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4311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&lt;g:link&gt;https://www.example.com/product/GS4311D21&lt;/g:link&gt;</w:t>
        <w:br/>
        <w:t xml:space="preserve">      &lt;g:price&gt;107.1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ROVER/DISCOVERY/DISCOVERY 2016 -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4311 D301&lt;/g:id&gt;</w:t>
        <w:br/>
        <w:t xml:space="preserve">      &lt;g:title&gt;СКЛО БОКОВЕ ПЕРЕДНЄ ДВЕРНЕ ЛІВЕ, XINYI&lt;/g:title&gt;</w:t>
        <w:br/>
        <w:t xml:space="preserve">      &lt;g:description&gt;СКЛО БОКОВЕ ПЕРЕДНЄ ДВЕРНЕ ЛІВЕ, XINYI, nan, nan, nan, nan&lt;/g:description&gt;</w:t>
        <w:br/>
        <w:t xml:space="preserve">      &lt;g:link&gt;https://www.example.com/product/GS4311D301&lt;/g:link&gt;</w:t>
        <w:br/>
        <w:t xml:space="preserve">      &lt;g:price&gt;25.703999999999997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ROVER/DISCOVERY/DISCOVERY 2016 -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4311 D301-S&lt;/g:id&gt;</w:t>
        <w:br/>
        <w:t xml:space="preserve">      &lt;g:title&gt;СКЛО БОКОВЕ ПЕРЕДНЄ ДВЕРНЕ ЛІВЕ, SEKURIT&lt;/g:title&gt;</w:t>
        <w:br/>
        <w:t xml:space="preserve">      &lt;g:description&gt;СКЛО БОКОВЕ ПЕРЕДНЄ ДВЕРНЕ ЛІВЕ, SEKURIT, nan, nan, nan, nan&lt;/g:description&gt;</w:t>
        <w:br/>
        <w:t xml:space="preserve">      &lt;g:link&gt;https://www.example.com/product/GS4311D301-S&lt;/g:link&gt;</w:t>
        <w:br/>
        <w:t xml:space="preserve">      &lt;g:price&gt;42.532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ROVER/DISCOVERY/DISCOVERY 2016 -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4311 D302&lt;/g:id&gt;</w:t>
        <w:br/>
        <w:t xml:space="preserve">      &lt;g:title&gt;СКЛО БОКОВЕ ПЕРЕДНЄ ДВЕРНЕ ПРАВЕ, XINYI&lt;/g:title&gt;</w:t>
        <w:br/>
        <w:t xml:space="preserve">      &lt;g:description&gt;СКЛО БОКОВЕ ПЕРЕДНЄ ДВЕРНЕ ПРАВЕ, XINYI, nan, nan, nan, nan&lt;/g:description&gt;</w:t>
        <w:br/>
        <w:t xml:space="preserve">      &lt;g:link&gt;https://www.example.com/product/GS4311D302&lt;/g:link&gt;</w:t>
        <w:br/>
        <w:t xml:space="preserve">      &lt;g:price&gt;25.703999999999997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ROVER/DISCOVERY/DISCOVERY 2016 -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4311 D302-S&lt;/g:id&gt;</w:t>
        <w:br/>
        <w:t xml:space="preserve">      &lt;g:title&gt;СКЛО БОКОВЕ ПЕРЕДНЄ ДВЕРНЕ ПРАВЕ, SEKURIT&lt;/g:title&gt;</w:t>
        <w:br/>
        <w:t xml:space="preserve">      &lt;g:description&gt;СКЛО БОКОВЕ ПЕРЕДНЄ ДВЕРНЕ ПРАВЕ, SEKURIT, nan, nan, nan, nan&lt;/g:description&gt;</w:t>
        <w:br/>
        <w:t xml:space="preserve">      &lt;g:link&gt;https://www.example.com/product/GS4311D302-S&lt;/g:link&gt;</w:t>
        <w:br/>
        <w:t xml:space="preserve">      &lt;g:price&gt;43.967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ROVER/DISCOVERY/DISCOVERY 2016 -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4311 D303&lt;/g:id&gt;</w:t>
        <w:br/>
        <w:t xml:space="preserve">      &lt;g:title&gt;СКЛО БОКОВЕ ЗАДНЄ ДВЕРНЕ ЛІВЕ, XINYI&lt;/g:title&gt;</w:t>
        <w:br/>
        <w:t xml:space="preserve">      &lt;g:description&gt;СКЛО БОКОВЕ ЗАДНЄ ДВЕРНЕ ЛІВЕ, XINYI, nan, nan, nan, nan&lt;/g:description&gt;</w:t>
        <w:br/>
        <w:t xml:space="preserve">      &lt;g:link&gt;https://www.example.com/product/GS4311D303&lt;/g:link&gt;</w:t>
        <w:br/>
        <w:t xml:space="preserve">      &lt;g:price&gt;25.703999999999997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ROVER/DISCOVERY/DISCOVERY 2016 -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4311 D303-S&lt;/g:id&gt;</w:t>
        <w:br/>
        <w:t xml:space="preserve">      &lt;g:title&gt;СКЛО БОКОВЕ ЗАДНЄ ДВЕРНЕ ЛІВЕ, SEKURIT&lt;/g:title&gt;</w:t>
        <w:br/>
        <w:t xml:space="preserve">      &lt;g:description&gt;СКЛО БОКОВЕ ЗАДНЄ ДВЕРНЕ ЛІВЕ, SEKURIT, nan, nan, nan, nan&lt;/g:description&gt;</w:t>
        <w:br/>
        <w:t xml:space="preserve">      &lt;g:link&gt;https://www.example.com/product/GS4311D303-S&lt;/g:link&gt;</w:t>
        <w:br/>
        <w:t xml:space="preserve">      &lt;g:price&gt;31.730999999999998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ROVER/DISCOVERY/DISCOVERY 2016 -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4311 D304&lt;/g:id&gt;</w:t>
        <w:br/>
        <w:t xml:space="preserve">      &lt;g:title&gt;СКЛО БОКОВЕ ЗАДНЄ ДВЕРНЕ ПРАВЕ, XINYI&lt;/g:title&gt;</w:t>
        <w:br/>
        <w:t xml:space="preserve">      &lt;g:description&gt;СКЛО БОКОВЕ ЗАДНЄ ДВЕРНЕ ПРАВЕ, XINYI, nan, nan, nan, nan&lt;/g:description&gt;</w:t>
        <w:br/>
        <w:t xml:space="preserve">      &lt;g:link&gt;https://www.example.com/product/GS4311D304&lt;/g:link&gt;</w:t>
        <w:br/>
        <w:t xml:space="preserve">      &lt;g:price&gt;25.703999999999997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ROVER/DISCOVERY/DISCOVERY 2016 -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4311 D304-S&lt;/g:id&gt;</w:t>
        <w:br/>
        <w:t xml:space="preserve">      &lt;g:title&gt;СКЛО БОКОВЕ ЗАДНЄ ДВЕРНЕ ПРАВЕ, SEKURIT&lt;/g:title&gt;</w:t>
        <w:br/>
        <w:t xml:space="preserve">      &lt;g:description&gt;СКЛО БОКОВЕ ЗАДНЄ ДВЕРНЕ ПРАВЕ, SEKURIT, nan, nan, nan, nan&lt;/g:description&gt;</w:t>
        <w:br/>
        <w:t xml:space="preserve">      &lt;g:link&gt;https://www.example.com/product/GS4311D304-S&lt;/g:link&gt;</w:t>
        <w:br/>
        <w:t xml:space="preserve">      &lt;g:price&gt;31.730999999999998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ROVER/DISCOVERY/DISCOVERY 2016 -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4312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&lt;g:link&gt;https://www.example.com/product/GS4312D11-P&lt;/g:link&gt;</w:t>
        <w:br/>
        <w:t xml:space="preserve">      &lt;g:price&gt;192.5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ROVER/FREELANDER/FREELANDER 1997-2006&lt;/g:product_type&gt;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4302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ВОЛОГОСТІ/СВІТЛА/ЗАПОТІВАННЯ, БЕЗ КАМЕРИ&lt;/g:description&gt;</w:t>
        <w:br/>
        <w:t xml:space="preserve">      &lt;g:link&gt;https://www.example.com/product/GS4302D12&lt;/g:link&gt;</w:t>
        <w:br/>
        <w:t xml:space="preserve">      &lt;g:price&gt;196.0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 EVOQUE/RANGE ROVER EVOQUE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4302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ПОВНИМ ОБІГРІВОМ, З КРІПЛЕННЯМ ДАТЧИКА ВОЛОГОСТІ/СВІТЛА/ЗАПОТІВАННЯ, БЕЗ КАМЕРИ&lt;/g:description&gt;</w:t>
        <w:br/>
        <w:t xml:space="preserve">      &lt;g:link&gt;https://www.example.com/product/GS4302D12-P&lt;/g:link&gt;</w:t>
        <w:br/>
        <w:t xml:space="preserve">      &lt;g:price&gt;276.5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 EVOQUE/RANGE ROVER EVOQUE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4302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ВОЛОГОСТІ/СВІТЛА/ЗАПОТІВАННЯ, БЕЗ КАМЕРИ&lt;/g:description&gt;</w:t>
        <w:br/>
        <w:t xml:space="preserve">      &lt;g:link&gt;https://www.example.com/product/GS4302D13-P&lt;/g:link&gt;</w:t>
        <w:br/>
        <w:t xml:space="preserve">      &lt;g:price&gt;178.5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 EVOQUE/RANGE ROVER EVOQUE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&lt;g:link&gt;https://www.example.com/product/GS4302D301&lt;/g:link&gt;</w:t>
        <w:br/>
        <w:t xml:space="preserve">      &lt;g:price&gt;51.897999999999996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 EVOQUE/RANGE ROVER EVOQUE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4302 D301-X&lt;/g:id&gt;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&lt;g:link&gt;https://www.example.com/product/GS4302D301-X&lt;/g:link&gt;</w:t>
        <w:br/>
        <w:t xml:space="preserve">      &lt;g:price&gt;83.965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 EVOQUE/RANGE ROVER EVOQUE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&lt;g:link&gt;https://www.example.com/product/GS4302D302&lt;/g:link&gt;</w:t>
        <w:br/>
        <w:t xml:space="preserve">      &lt;g:price&gt;39.983999999999995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 EVOQUE/RANGE ROVER EVOQUE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&lt;g:link&gt;https://www.example.com/product/GS4302D301&lt;/g:link&gt;</w:t>
        <w:br/>
        <w:t xml:space="preserve">      &lt;g:price&gt;51.897999999999996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 EVOQUE/RANGE ROVER EVOQUE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4302 D301-X&lt;/g:id&gt;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&lt;g:link&gt;https://www.example.com/product/GS4302D301-X&lt;/g:link&gt;</w:t>
        <w:br/>
        <w:t xml:space="preserve">      &lt;g:price&gt;83.965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 EVOQUE/RANGE ROVER EVOQUE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&lt;g:link&gt;https://www.example.com/product/GS4302D302&lt;/g:link&gt;</w:t>
        <w:br/>
        <w:t xml:space="preserve">      &lt;g:price&gt;39.983999999999995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 EVOQUE/RANGE ROVER EVOQUE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7033 D118&lt;/g:id&gt;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&lt;g:link&gt;https://www.example.com/product/GS7033D118&lt;/g:link&gt;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 SPORT/RANGE ROVER SPORT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7033 D18&lt;/g:id&gt;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&lt;g:link&gt;https://www.example.com/product/GS7033D18&lt;/g:link&gt;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 SPORT/RANGE ROVER SPORT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7033 D18-P&lt;/g:id&gt;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&lt;g:link&gt;https://www.example.com/product/GS7033D18-P&lt;/g:link&gt;</w:t>
        <w:br/>
        <w:t xml:space="preserve">      &lt;g:price&gt;181.92999999999998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 SPORT/RANGE ROVER SPORT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7033 D19&lt;/g:id&gt;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&lt;g:link&gt;https://www.example.com/product/GS7033D19&lt;/g:link&gt;</w:t>
        <w:br/>
        <w:t xml:space="preserve">      &lt;g:price&gt;177.331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 SPORT/RANGE ROVER SPORT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7033 D19-P&lt;/g:id&gt;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БЕЗ ДАТЧИКА, БЕЗ КАМЕРИ&lt;/g:description&gt;</w:t>
        <w:br/>
        <w:t xml:space="preserve">      &lt;g:link&gt;https://www.example.com/product/GS7033D19-P&lt;/g:link&gt;</w:t>
        <w:br/>
        <w:t xml:space="preserve">      &lt;g:price&gt;209.916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 SPORT/RANGE ROVER SPORT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7033 D311&lt;/g:id&gt;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&lt;g:link&gt;https://www.example.com/product/GS7033D311&lt;/g:link&gt;</w:t>
        <w:br/>
        <w:t xml:space="preserve">      &lt;g:price&gt;11.277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 SPORT/RANGE ROVER SPORT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7033 D312&lt;/g:id&gt;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&lt;g:link&gt;https://www.example.com/product/GS7033D312&lt;/g:link&gt;</w:t>
        <w:br/>
        <w:t xml:space="preserve">      &lt;g:price&gt;11.277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 SPORT/RANGE ROVER SPORT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7033 D312-P&lt;/g:id&gt;</w:t>
        <w:br/>
        <w:t xml:space="preserve">      &lt;g:title&gt;СКЛО БОКОВЕ ПРАВЕ ПЕРЕДНЄ ДВЕРНЕ, PILKINGTON&lt;/g:title&gt;</w:t>
        <w:br/>
        <w:t xml:space="preserve">      &lt;g:description&gt;СКЛО БОКОВЕ ПРАВЕ ПЕРЕДНЄ ДВЕРНЕ, PILKINGTON, nan, nan, nan, nan&lt;/g:description&gt;</w:t>
        <w:br/>
        <w:t xml:space="preserve">      &lt;g:link&gt;https://www.example.com/product/GS7033D312-P&lt;/g:link&gt;</w:t>
        <w:br/>
        <w:t xml:space="preserve">      &lt;g:price&gt;55.916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 SPORT/RANGE ROVER SPORT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7033 D313&lt;/g:id&gt;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&lt;g:link&gt;https://www.example.com/product/GS7033D313&lt;/g:link&gt;</w:t>
        <w:br/>
        <w:t xml:space="preserve">      &lt;g:price&gt;7.455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 SPORT/RANGE ROVER SPORT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7033 D313-X&lt;/g:id&gt;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&lt;g:link&gt;https://www.example.com/product/GS7033D313-X&lt;/g:link&gt;</w:t>
        <w:br/>
        <w:t xml:space="preserve">      &lt;g:price&gt;50.89699999999999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 SPORT/RANGE ROVER SPORT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7033 D314&lt;/g:id&gt;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&lt;g:link&gt;https://www.example.com/product/GS7033D314&lt;/g:link&gt;</w:t>
        <w:br/>
        <w:t xml:space="preserve">      &lt;g:price&gt;19.858999999999998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 SPORT/RANGE ROVER SPORT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7033 D314-P&lt;/g:id&gt;</w:t>
        <w:br/>
        <w:t xml:space="preserve">      &lt;g:title&gt;СКЛО БОКОВЕ ПРАВЕ ЗАДНЄ ДВЕРНЕ, PILKINGTON&lt;/g:title&gt;</w:t>
        <w:br/>
        <w:t xml:space="preserve">      &lt;g:description&gt;СКЛО БОКОВЕ ПРАВЕ ЗАДНЄ ДВЕРНЕ, PILKINGTON, nan, nan, nan, nan&lt;/g:description&gt;</w:t>
        <w:br/>
        <w:t xml:space="preserve">      &lt;g:link&gt;https://www.example.com/product/GS7033D314-P&lt;/g:link&gt;</w:t>
        <w:br/>
        <w:t xml:space="preserve">      &lt;g:price&gt;62.909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 SPORT/RANGE ROVER SPORT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4303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ВОЛОГОСТІ/СВІТЛА/ЗАПОТІВАННЯ, БЕЗ КАМЕРИ&lt;/g:description&gt;</w:t>
        <w:br/>
        <w:t xml:space="preserve">      &lt;g:link&gt;https://www.example.com/product/GS4303D12&lt;/g:link&gt;</w:t>
        <w:br/>
        <w:t xml:space="preserve">      &lt;g:price&gt;251.99999999999997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 SPORT/RANGE ROVER SPORT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4303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З КРІПЛЕННЯМ ДАТЧИКА ВОЛОГОСТІ/СВІТЛА/ЗАПОТІВАННЯ, БЕЗ КАМЕРИ&lt;/g:description&gt;</w:t>
        <w:br/>
        <w:t xml:space="preserve">      &lt;g:link&gt;https://www.example.com/product/GS4303D12-P&lt;/g:link&gt;</w:t>
        <w:br/>
        <w:t xml:space="preserve">      &lt;g:price&gt;409.5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 SPORT/RANGE ROVER SPORT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4303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ОБІГРІВОМ, З КРІПЛЕННЯМ ДАТЧИКА ВОЛОГОСТІ/СВІТЛА/ЗАПОТІВАННЯ, БЕЗ КАМЕРИ&lt;/g:description&gt;</w:t>
        <w:br/>
        <w:t xml:space="preserve">      &lt;g:link&gt;https://www.example.com/product/GS4303D12-S&lt;/g:link&gt;</w:t>
        <w:br/>
        <w:t xml:space="preserve">      &lt;g:price&gt;385.0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 SPORT/RANGE ROVER SPORT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4303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З КРІПЛЕННЯМ ДАТЧИКА ВОЛОГОСТІ/СВІТЛА/ЗАПОТІВАННЯ, БЕЗ КАМЕРИ&lt;/g:description&gt;</w:t>
        <w:br/>
        <w:t xml:space="preserve">      &lt;g:link&gt;https://www.example.com/product/GS4303D13-P&lt;/g:link&gt;</w:t>
        <w:br/>
        <w:t xml:space="preserve">      &lt;g:price&gt;510.99999999999994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 SPORT/RANGE ROVER SPORT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&lt;g:link&gt;https://www.example.com/product/GS4303D21&lt;/g:link&gt;</w:t>
        <w:br/>
        <w:t xml:space="preserve">      &lt;g:price&gt;76.209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 SPORT/RANGE ROVER SPORT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&lt;g:link&gt;https://www.example.com/product/GS4303D302&lt;/g:link&gt;</w:t>
        <w:br/>
        <w:t xml:space="preserve">      &lt;g:price&gt;16.457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 SPORT/RANGE ROVER SPORT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4303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&lt;g:link&gt;https://www.example.com/product/GS4303D303&lt;/g:link&gt;</w:t>
        <w:br/>
        <w:t xml:space="preserve">      &lt;g:price&gt;12.957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 SPORT/RANGE ROVER SPORT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4303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&lt;g:link&gt;https://www.example.com/product/GS4303D303-S&lt;/g:link&gt;</w:t>
        <w:br/>
        <w:t xml:space="preserve">      &lt;g:price&gt;34.573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 SPORT/RANGE ROVER SPORT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4303 D303-X&lt;/g:id&gt;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&lt;g:link&gt;https://www.example.com/product/GS4303D303-X&lt;/g:link&gt;</w:t>
        <w:br/>
        <w:t xml:space="preserve">      &lt;g:price&gt;34.489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 SPORT/RANGE ROVER SPORT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4303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&lt;g:link&gt;https://www.example.com/product/GS4303D304&lt;/g:link&gt;</w:t>
        <w:br/>
        <w:t xml:space="preserve">      &lt;g:price&gt;35.699999999999996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 SPORT/RANGE ROVER SPORT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4303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&lt;g:link&gt;https://www.example.com/product/GS4303D304-S&lt;/g:link&gt;</w:t>
        <w:br/>
        <w:t xml:space="preserve">      &lt;g:price&gt;37.849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 SPORT/RANGE ROVER SPORT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4303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ДАТЧИК ВОЛОГОСТІ/СВІТЛА, З КАМЕРОЮ&lt;/g:description&gt;</w:t>
        <w:br/>
        <w:t xml:space="preserve">      &lt;g:link&gt;https://www.example.com/product/GS4303D11-P&lt;/g:link&gt;</w:t>
        <w:br/>
        <w:t xml:space="preserve">      &lt;g:price&gt;909.9999999999999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 SPORT/RANGE ROVER SPORT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4306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ВОЛОГОСТІ/СВІТЛА/ЗАПОТІВАННЯ, БЕЗ КАМЕРИ&lt;/g:description&gt;</w:t>
        <w:br/>
        <w:t xml:space="preserve">      &lt;g:link&gt;https://www.example.com/product/GS4306D11&lt;/g:link&gt;</w:t>
        <w:br/>
        <w:t xml:space="preserve">      &lt;g:price&gt;259.0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ROVER/RANGE ROVER (L405) 2012-2021&lt;/g:product_type&gt;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4306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ОБІГРІВОМ, З КРІПЛЕННЯМ ДАТЧИКА ВОЛОГОСТІ/СВІТЛА/ЗАПОТІВАННЯ, БЕЗ КАМЕРИ&lt;/g:description&gt;</w:t>
        <w:br/>
        <w:t xml:space="preserve">      &lt;g:link&gt;https://www.example.com/product/GS4306D11-S&lt;/g:link&gt;</w:t>
        <w:br/>
        <w:t xml:space="preserve">      &lt;g:price&gt;423.5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ROVER/RANGE ROVER (L405) 2012-2021&lt;/g:product_type&gt;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4306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ПОВНИМ ОБІГРІВОМ, З КРІПЛЕННЯМ ДАТЧИКА ВОЛОГОСТІ/СВІТЛА, З КАМЕРОЮ&lt;/g:description&gt;</w:t>
        <w:br/>
        <w:t xml:space="preserve">      &lt;g:link&gt;https://www.example.com/product/GS4306D12-P&lt;/g:link&gt;</w:t>
        <w:br/>
        <w:t xml:space="preserve">      &lt;g:price&gt;602.0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ROVER/RANGE ROVER (L405) 2012-2021&lt;/g:product_type&gt;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4306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ВОЛОГОСТІ/СВІТЛА/ЗАПОТІВАННЯ, БЕЗ КАМЕРИ&lt;/g:description&gt;</w:t>
        <w:br/>
        <w:t xml:space="preserve">      &lt;g:link&gt;https://www.example.com/product/GS4306D13&lt;/g:link&gt;</w:t>
        <w:br/>
        <w:t xml:space="preserve">      &lt;g:price&gt;278.46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ROVER/RANGE ROVER (L405) 2012-2021&lt;/g:product_type&gt;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4306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ПОВНИМ ОБІГРІВОМ, З КРІПЛЕННЯМ ДАТЧИКА ВОЛОГОСТІ/СВІТЛА/ЗАПОТІВАННЯ, БЕЗ КАМЕРИ&lt;/g:description&gt;</w:t>
        <w:br/>
        <w:t xml:space="preserve">      &lt;g:link&gt;https://www.example.com/product/GS4306D13-P&lt;/g:link&gt;</w:t>
        <w:br/>
        <w:t xml:space="preserve">      &lt;g:price&gt;510.99999999999994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ROVER/RANGE ROVER (L405) 2012-2021&lt;/g:product_type&gt;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4306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ПОВНИМ ОБІГРІВОМ, З КРІПЛЕННЯМ ДАТЧИКА ВОЛОГОСТІ/СВІТЛА/ЗАПОТІВАННЯ, БЕЗ КАМЕРИ&lt;/g:description&gt;</w:t>
        <w:br/>
        <w:t xml:space="preserve">      &lt;g:link&gt;https://www.example.com/product/GS4306D13-S&lt;/g:link&gt;</w:t>
        <w:br/>
        <w:t xml:space="preserve">      &lt;g:price&gt;360.5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ROVER/RANGE ROVER (L405) 2012-2021&lt;/g:product_type&gt;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&lt;g:link&gt;https://www.example.com/product/GS4306D301&lt;/g:link&gt;</w:t>
        <w:br/>
        <w:t xml:space="preserve">      &lt;g:price&gt;13.307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ROVER/RANGE ROVER (L405) 2012-2021&lt;/g:product_type&gt;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4306 D301-X&lt;/g:id&gt;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&lt;g:link&gt;https://www.example.com/product/GS4306D301-X&lt;/g:link&gt;</w:t>
        <w:br/>
        <w:t xml:space="preserve">      &lt;g:price&gt;37.639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ROVER/RANGE ROVER (L405) 2012-2021&lt;/g:product_type&gt;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4306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&lt;g:link&gt;https://www.example.com/product/GS4306D302&lt;/g:link&gt;</w:t>
        <w:br/>
        <w:t xml:space="preserve">      &lt;g:price&gt;13.299999999999999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ROVER/RANGE ROVER (L405) 2012-2021&lt;/g:product_type&gt;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4306 D302-X&lt;/g:id&gt;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&lt;g:link&gt;https://www.example.com/product/GS4306D302-X&lt;/g:link&gt;</w:t>
        <w:br/>
        <w:t xml:space="preserve">      &lt;g:price&gt;37.632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ROVER/RANGE ROVER (L405) 2012-2021&lt;/g:product_type&gt;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7033 D111-P&lt;/g:id&gt;</w:t>
        <w:br/>
        <w:t xml:space="preserve">      &lt;g:title&gt;СКЛО ЛОБОВЕ, PILKINGTON&lt;/g:title&gt;</w:t>
        <w:br/>
        <w:t xml:space="preserve">      &lt;g:description&gt;СКЛО ЛОБОВЕ, PILKINGTON, ЗЕЛЕНИЙ СВІТЛОФІЛЬТР, З ПОВНИМ ОБІГРІВОМ, З КРІПЛЕННЯМ ДАТЧИКА ВОЛОГОСТІ/СВІТЛА, БЕЗ КАМЕРИ&lt;/g:description&gt;</w:t>
        <w:br/>
        <w:t xml:space="preserve">      &lt;g:link&gt;https://www.example.com/product/GS7033D111-P&lt;/g:link&gt;</w:t>
        <w:br/>
        <w:t xml:space="preserve">      &lt;g:price&gt;791.0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ROVER/RANGE ROVER 2002-2012&lt;/g:product_type&gt;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7033 D11-P&lt;/g:id&gt;</w:t>
        <w:br/>
        <w:t xml:space="preserve">      &lt;g:title&gt;СКЛО ЛОБОВЕ, PILKINGTON&lt;/g:title&gt;</w:t>
        <w:br/>
        <w:t xml:space="preserve">      &lt;g:description&gt;СКЛО ЛОБОВЕ, PILKINGTON, ЗЕЛЕНИЙ СВІТЛОФІЛЬТР, З ОБІГРІВОМ, З КРІПЛЕННЯМ ДАТЧИКА ВОЛОГОСТІ/СВІТЛА, БЕЗ КАМЕРИ&lt;/g:description&gt;</w:t>
        <w:br/>
        <w:t xml:space="preserve">      &lt;g:link&gt;https://www.example.com/product/GS7033D11-P&lt;/g:link&gt;</w:t>
        <w:br/>
        <w:t xml:space="preserve">      &lt;g:price&gt;464.09999999999997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ROVER/RANGE ROVER 2002-2012&lt;/g:product_type&gt;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7033 D12&lt;/g:id&gt;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З ОБІГРІВОМ, З КРІПЛЕННЯМ ДАТЧИКА ВОЛОГОСТІ/СВІТЛА, БЕЗ КАМЕРИ&lt;/g:description&gt;</w:t>
        <w:br/>
        <w:t xml:space="preserve">      &lt;g:link&gt;https://www.example.com/product/GS7033D12&lt;/g:link&gt;</w:t>
        <w:br/>
        <w:t xml:space="preserve">      &lt;g:price&gt;196.35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ROVER/RANGE ROVER 2002-2012&lt;/g:product_type&gt;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7033 D13&lt;/g:id&gt;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З ОБІГРІВОМ, З КРІПЛЕННЯМ ДАТЧИКА ВОЛОГОСТІ/СВІТЛА, БЕЗ КАМЕРИ&lt;/g:description&gt;</w:t>
        <w:br/>
        <w:t xml:space="preserve">      &lt;g:link&gt;https://www.example.com/product/GS7033D13&lt;/g:link&gt;</w:t>
        <w:br/>
        <w:t xml:space="preserve">      &lt;g:price&gt;217.0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ROVER/RANGE ROVER 2002-2012&lt;/g:product_type&gt;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7033 D15&lt;/g:id&gt;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З ОБІГРІВОМ, БЕЗ ДАТЧИКА, БЕЗ КАМЕРИ&lt;/g:description&gt;</w:t>
        <w:br/>
        <w:t xml:space="preserve">      &lt;g:link&gt;https://www.example.com/product/GS7033D15&lt;/g:link&gt;</w:t>
        <w:br/>
        <w:t xml:space="preserve">      &lt;g:price&gt;178.5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ROVER/RANGE ROVER 2002-2012&lt;/g:product_type&gt;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&lt;g:link&gt;https://www.example.com/product/GS7033D301&lt;/g:link&gt;</w:t>
        <w:br/>
        <w:t xml:space="preserve">      &lt;g:price&gt;16.184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ROVER/RANGE ROVER 2002-2012&lt;/g:product_type&gt;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7033 D302-P&lt;/g:id&gt;</w:t>
        <w:br/>
        <w:t xml:space="preserve">      &lt;g:title&gt;СКЛО БОКОВЕ ПРАВЕ ПЕРЕДНЄ ДВЕРНЕ, PILKINGTON&lt;/g:title&gt;</w:t>
        <w:br/>
        <w:t xml:space="preserve">      &lt;g:description&gt;СКЛО БОКОВЕ ПРАВЕ ПЕРЕДНЄ ДВЕРНЕ, PILKINGTON, nan, nan, nan, nan&lt;/g:description&gt;</w:t>
        <w:br/>
        <w:t xml:space="preserve">      &lt;g:link&gt;https://www.example.com/product/GS7033D302-P&lt;/g:link&gt;</w:t>
        <w:br/>
        <w:t xml:space="preserve">      &lt;g:price&gt;61.403999999999996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ROVER/RANGE ROVER 2002-2012&lt;/g:product_type&gt;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7033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&lt;g:link&gt;https://www.example.com/product/GS7033D303&lt;/g:link&gt;</w:t>
        <w:br/>
        <w:t xml:space="preserve">      &lt;g:price&gt;10.276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ROVER/RANGE ROVER 2002-2012&lt;/g:product_type&gt;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7033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&lt;g:link&gt;https://www.example.com/product/GS7033D304&lt;/g:link&gt;</w:t>
        <w:br/>
        <w:t xml:space="preserve">      &lt;g:price&gt;16.233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ROVER/RANGE ROVER 2002-2012&lt;/g:product_type&gt;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7033 D304-P&lt;/g:id&gt;</w:t>
        <w:br/>
        <w:t xml:space="preserve">      &lt;g:title&gt;СКЛО БОКОВЕ ПРАВЕ ЗАДНЄ ДВЕРНЕ, PILKINGTON&lt;/g:title&gt;</w:t>
        <w:br/>
        <w:t xml:space="preserve">      &lt;g:description&gt;СКЛО БОКОВЕ ПРАВЕ ЗАДНЄ ДВЕРНЕ, PILKINGTON, nan, nan, nan, nan&lt;/g:description&gt;</w:t>
        <w:br/>
        <w:t xml:space="preserve">      &lt;g:link&gt;https://www.example.com/product/GS7033D304-P&lt;/g:link&gt;</w:t>
        <w:br/>
        <w:t xml:space="preserve">      &lt;g:price&gt;31.555999999999997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ROVER/RANGE ROVER 2002-2012&lt;/g:product_type&gt;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7033 P133-X&lt;/g:id&gt;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&lt;g:link&gt;https://www.example.com/product/GS7033P133-X&lt;/g:link&gt;</w:t>
        <w:br/>
        <w:t xml:space="preserve">      &lt;g:price&gt;25.9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ROVER/RANGE ROVER 2002-2012&lt;/g:product_type&gt;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7033 P461-X&lt;/g:id&gt;</w:t>
        <w:br/>
        <w:t xml:space="preserve">      &lt;g:title&gt;КЛІПСА РАМИ (БІЛА), ICOR&lt;/g:title&gt;</w:t>
        <w:br/>
        <w:t xml:space="preserve">      &lt;g:description&gt;КЛІПСА РАМИ (БІЛА), ICOR, nan, nan, nan, nan&lt;/g:description&gt;</w:t>
        <w:br/>
        <w:t xml:space="preserve">      &lt;g:link&gt;https://www.example.com/product/GS7033P461-X&lt;/g:link&gt;</w:t>
        <w:br/>
        <w:t xml:space="preserve">      &lt;g:price&gt;0.84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ROVER/RANGE ROVER 2002-2012&lt;/g:product_type&gt;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7033 P463-X&lt;/g:id&gt;</w:t>
        <w:br/>
        <w:t xml:space="preserve">      &lt;g:title&gt;КЛІПСA ВНУТРІШНЯ, ОББИВКИ (ЖОВТА), ICOR&lt;/g:title&gt;</w:t>
        <w:br/>
        <w:t xml:space="preserve">      &lt;g:description&gt;КЛІПСA ВНУТРІШНЯ, ОББИВКИ (ЖОВТА), ICOR, nan, nan, nan, nan&lt;/g:description&gt;</w:t>
        <w:br/>
        <w:t xml:space="preserve">      &lt;g:link&gt;https://www.example.com/product/GS7033P463-X&lt;/g:link&gt;</w:t>
        <w:br/>
        <w:t xml:space="preserve">      &lt;g:price&gt;0.574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ROVER/RANGE ROVER 2002-2012&lt;/g:product_type&gt;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7033 P464-X&lt;/g:id&gt;</w:t>
        <w:br/>
        <w:t xml:space="preserve">      &lt;g:title&gt;КЛІПСA  МОЛДИНГА (ЧОРНА), ICOR&lt;/g:title&gt;</w:t>
        <w:br/>
        <w:t xml:space="preserve">      &lt;g:description&gt;КЛІПСA  МОЛДИНГА (ЧОРНА), ICOR, nan, nan, nan, nan&lt;/g:description&gt;</w:t>
        <w:br/>
        <w:t xml:space="preserve">      &lt;g:link&gt;https://www.example.com/product/GS7033P464-X&lt;/g:link&gt;</w:t>
        <w:br/>
        <w:t xml:space="preserve">      &lt;g:price&gt;0.322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&amp;quot;АВТОСКЛО&amp;quot;/LAND ROVER/RANGE ROVER/RANGE ROVER 2002-2012&lt;/g:product_type&gt;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8158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&lt;g:link&gt;https://www.example.com/product/GS8158D11&lt;/g:link&gt;</w:t>
        <w:br/>
        <w:t xml:space="preserve">      &lt;g:price&gt;142.79999999999998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&amp;quot;АВТОСКЛО&amp;quot;/LEXUS/CT200H/CT200H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8158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&lt;g:link&gt;https://www.example.com/product/GS8158D12&lt;/g:link&gt;</w:t>
        <w:br/>
        <w:t xml:space="preserve">      &lt;g:price&gt;108.5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&amp;quot;АВТОСКЛО&amp;quot;/LEXUS/CT200H/CT200H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8158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&lt;g:link&gt;https://www.example.com/product/GS8158D12-P&lt;/g:link&gt;</w:t>
        <w:br/>
        <w:t xml:space="preserve">      &lt;g:price&gt;237.99999999999997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&amp;quot;АВТОСКЛО&amp;quot;/LEXUS/CT200H/CT200H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8158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&lt;g:link&gt;https://www.example.com/product/GS8158D13&lt;/g:link&gt;</w:t>
        <w:br/>
        <w:t xml:space="preserve">      &lt;g:price&gt;99.96000000000001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&amp;quot;АВТОСКЛО&amp;quot;/LEXUS/CT200H/CT200H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&lt;g:link&gt;https://www.example.com/product/GS8158D21&lt;/g:link&gt;</w:t>
        <w:br/>
        <w:t xml:space="preserve">      &lt;g:price&gt;65.513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&amp;quot;АВТОСКЛО&amp;quot;/LEXUS/CT200H/CT200H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&lt;g:link&gt;https://www.example.com/product/GS8158D301&lt;/g:link&gt;</w:t>
        <w:br/>
        <w:t xml:space="preserve">      &lt;g:price&gt;31.555999999999997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&amp;quot;АВТОСКЛО&amp;quot;/LEXUS/CT200H/CT200H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&lt;g:link&gt;https://www.example.com/product/GS8158D302&lt;/g:link&gt;</w:t>
        <w:br/>
        <w:t xml:space="preserve">      &lt;g:price&gt;31.555999999999997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&amp;quot;АВТОСКЛО&amp;quot;/LEXUS/CT200H/CT200H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&lt;g:link&gt;https://www.example.com/product/GS8158D303&lt;/g:link&gt;</w:t>
        <w:br/>
        <w:t xml:space="preserve">      &lt;g:price&gt;16.092999999999996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&amp;quot;АВТОСКЛО&amp;quot;/LEXUS/CT200H/CT200H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&lt;g:link&gt;https://www.example.com/product/GS8158D304&lt;/g:link&gt;</w:t>
        <w:br/>
        <w:t xml:space="preserve">      &lt;g:price&gt;16.092999999999996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&amp;quot;АВТОСКЛО&amp;quot;/LEXUS/CT200H/CT200H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8148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&lt;g:link&gt;https://www.example.com/product/GS8148D11&lt;/g:link&gt;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&amp;quot;АВТОСКЛО&amp;quot;/LEXUS/ES/ES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8148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&lt;g:link&gt;https://www.example.com/product/GS8148D12&lt;/g:link&gt;</w:t>
        <w:br/>
        <w:t xml:space="preserve">      &lt;g:price&gt;85.67999999999999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&amp;quot;АВТОСКЛО&amp;quot;/LEXUS/ES/ES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8148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&lt;g:link&gt;https://www.example.com/product/GS8148D301&lt;/g:link&gt;</w:t>
        <w:br/>
        <w:t xml:space="preserve">      &lt;g:price&gt;13.146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&amp;quot;АВТОСКЛО&amp;quot;/LEXUS/ES/ES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8148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&lt;g:link&gt;https://www.example.com/product/GS8148D302&lt;/g:link&gt;</w:t>
        <w:br/>
        <w:t xml:space="preserve">      &lt;g:price&gt;13.677999999999999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&amp;quot;АВТОСКЛО&amp;quot;/LEXUS/ES/ES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8156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ВОЛОГОСТІ/СВІТЛА, З КАМЕРОЮ&lt;/g:description&gt;</w:t>
        <w:br/>
        <w:t xml:space="preserve">      &lt;g:link&gt;https://www.example.com/product/GS8156D11&lt;/g:link&gt;</w:t>
        <w:br/>
        <w:t xml:space="preserve">      &lt;g:price&gt;125.99999999999999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&amp;quot;АВТОСКЛО&amp;quot;/LEXUS/ES/ES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8156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ВОЛОГОСТІ/СВІТЛА, З КАМЕРОЮ&lt;/g:description&gt;</w:t>
        <w:br/>
        <w:t xml:space="preserve">      &lt;g:link&gt;https://www.example.com/product/GS8156D12&lt;/g:link&gt;</w:t>
        <w:br/>
        <w:t xml:space="preserve">      &lt;g:price&gt;143.5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&amp;quot;АВТОСКЛО&amp;quot;/LEXUS/ES/ES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8156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ВОЛОГОСТІ/СВІТЛА/ЗАПОТІВАННЯ, БЕЗ КАМЕРИ&lt;/g:description&gt;</w:t>
        <w:br/>
        <w:t xml:space="preserve">      &lt;g:link&gt;https://www.example.com/product/GS8156D13&lt;/g:link&gt;</w:t>
        <w:br/>
        <w:t xml:space="preserve">      &lt;g:price&gt;125.99999999999999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&amp;quot;АВТОСКЛО&amp;quot;/LEXUS/ES/ES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&lt;g:link&gt;https://www.example.com/product/GS8156D301&lt;/g:link&gt;</w:t>
        <w:br/>
        <w:t xml:space="preserve">      &lt;g:price&gt;29.273999999999997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&amp;quot;АВТОСКЛО&amp;quot;/LEXUS/ES/ES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8156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&lt;g:link&gt;https://www.example.com/product/GS8156D302&lt;/g:link&gt;</w:t>
        <w:br/>
        <w:t xml:space="preserve">      &lt;g:price&gt;28.0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&amp;quot;АВТОСКЛО&amp;quot;/LEXUS/ES/ES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8156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&lt;g:link&gt;https://www.example.com/product/GS8156D303&lt;/g:link&gt;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&amp;quot;АВТОСКЛО&amp;quot;/LEXUS/ES/ES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8156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&lt;g:link&gt;https://www.example.com/product/GS8156D304&lt;/g:link&gt;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&amp;quot;АВТОСКЛО&amp;quot;/LEXUS/ES/ES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8152 D13-P&lt;/g:id&gt;</w:t>
        <w:br/>
        <w:t xml:space="preserve">      &lt;g:title&gt;СКЛО ЛОБОВЕ, PILKINGTON&lt;/g:title&gt;</w:t>
        <w:br/>
        <w:t xml:space="preserve">      &lt;g:description&gt;СКЛО ЛОБОВЕ, PILKINGTON, ЗЕЛЕНИЙ СВІТЛОФІЛЬТР, БЕЗ ОБІГРІВУ, З КРІПЛЕННЯМ ДАТЧИКА ВОЛОГОСТІ, БЕЗ КАМЕРИ&lt;/g:description&gt;</w:t>
        <w:br/>
        <w:t xml:space="preserve">      &lt;g:link&gt;https://www.example.com/product/GS8152D13-P&lt;/g:link&gt;</w:t>
        <w:br/>
        <w:t xml:space="preserve">      &lt;g:price&gt;185.5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&amp;quot;АВТОСКЛО&amp;quot;/LEXUS/GS/GS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8152 D13-X&lt;/g:id&gt;</w:t>
        <w:br/>
        <w:t xml:space="preserve">      &lt;g:title&gt;СКЛО ЛОБОВЕ, ARMOURPLATE&lt;/g:title&gt;</w:t>
        <w:br/>
        <w:t xml:space="preserve">      &lt;g:description&gt;СКЛО ЛОБОВЕ, ARMOURPLATE, ЗЕЛЕНИЙ СВІТЛОФІЛЬТР, БЕЗ ОБІГРІВУ, З КРІПЛЕННЯМ ДАТЧИКА ВОЛОГОСТІ, БЕЗ КАМЕРИ&lt;/g:description&gt;</w:t>
        <w:br/>
        <w:t xml:space="preserve">      &lt;g:link&gt;https://www.example.com/product/GS8152D13-X&lt;/g:link&gt;</w:t>
        <w:br/>
        <w:t xml:space="preserve">      &lt;g:price&gt;210.62999999999997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&amp;quot;АВТОСКЛО&amp;quot;/LEXUS/GS/GS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8176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&lt;g:link&gt;https://www.example.com/product/GS8176D11&lt;/g:link&gt;</w:t>
        <w:br/>
        <w:t xml:space="preserve">      &lt;g:price&gt;142.79999999999998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&amp;quot;АВТОСКЛО&amp;quot;/LEXUS/GS/GS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8176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ВОЛОГОСТІ/СВІТЛА, БЕЗ КАМЕРИ&lt;/g:description&gt;</w:t>
        <w:br/>
        <w:t xml:space="preserve">      &lt;g:link&gt;https://www.example.com/product/GS8176D12&lt;/g:link&gt;</w:t>
        <w:br/>
        <w:t xml:space="preserve">      &lt;g:price&gt;147.0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&amp;quot;АВТОСКЛО&amp;quot;/LEXUS/GS/GS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8176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ВОЛОГОСТІ/СВІТЛА, З КАМЕРОЮ&lt;/g:description&gt;</w:t>
        <w:br/>
        <w:t xml:space="preserve">      &lt;g:link&gt;https://www.example.com/product/GS8176D13&lt;/g:link&gt;</w:t>
        <w:br/>
        <w:t xml:space="preserve">      &lt;g:price&gt;321.29999999999995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&amp;quot;АВТОСКЛО&amp;quot;/LEXUS/GS/GS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8176 D14&lt;/g:id&gt;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ВОЛОГОСТІ/СВІТЛА, З КАМЕРОЮ&lt;/g:description&gt;</w:t>
        <w:br/>
        <w:t xml:space="preserve">      &lt;g:link&gt;https://www.example.com/product/GS8176D14&lt;/g:link&gt;</w:t>
        <w:br/>
        <w:t xml:space="preserve">      &lt;g:price&gt;157.07999999999998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&amp;quot;АВТОСКЛО&amp;quot;/LEXUS/GS/GS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8176 D15&lt;/g:id&gt;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ВОЛОГОСТІ/СВІТЛА, З КАМЕРОЮ&lt;/g:description&gt;</w:t>
        <w:br/>
        <w:t xml:space="preserve">      &lt;g:link&gt;https://www.example.com/product/GS8176D15&lt;/g:link&gt;</w:t>
        <w:br/>
        <w:t xml:space="preserve">      &lt;g:price&gt;357.0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&amp;quot;АВТОСКЛО&amp;quot;/LEXUS/GS/GS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8176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&lt;g:link&gt;https://www.example.com/product/GS8176D21&lt;/g:link&gt;</w:t>
        <w:br/>
        <w:t xml:space="preserve">      &lt;g:price&gt;157.07999999999998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&amp;quot;АВТОСКЛО&amp;quot;/LEXUS/GS/GS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8176 D301&lt;/g:id&gt;</w:t>
        <w:br/>
        <w:t xml:space="preserve">      &lt;g:title&gt;СКЛО БОКОВЕ ПЕРЕДНЄ ДВЕРНЕ ЛІВЕ, XINYI&lt;/g:title&gt;</w:t>
        <w:br/>
        <w:t xml:space="preserve">      &lt;g:description&gt;СКЛО БОКОВЕ ПЕРЕДНЄ ДВЕРНЕ ЛІВЕ, XINYI, nan, nan, nan, nan&lt;/g:description&gt;</w:t>
        <w:br/>
        <w:t xml:space="preserve">      &lt;g:link&gt;https://www.example.com/product/GS8176D301&lt;/g:link&gt;</w:t>
        <w:br/>
        <w:t xml:space="preserve">      &lt;g:price&gt;28.559999999999995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&amp;quot;АВТОСКЛО&amp;quot;/LEXUS/GS/GS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8176 D302&lt;/g:id&gt;</w:t>
        <w:br/>
        <w:t xml:space="preserve">      &lt;g:title&gt;СКЛО БОКОВЕ ПЕРЕДНЄ ДВЕРНЕ ПРАВЕ, XINYI&lt;/g:title&gt;</w:t>
        <w:br/>
        <w:t xml:space="preserve">      &lt;g:description&gt;СКЛО БОКОВЕ ПЕРЕДНЄ ДВЕРНЕ ПРАВЕ, XINYI, nan, nan, nan, nan&lt;/g:description&gt;</w:t>
        <w:br/>
        <w:t xml:space="preserve">      &lt;g:link&gt;https://www.example.com/product/GS8176D302&lt;/g:link&gt;</w:t>
        <w:br/>
        <w:t xml:space="preserve">      &lt;g:price&gt;28.559999999999995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&amp;quot;АВТОСКЛО&amp;quot;/LEXUS/GS/GS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8176 D303&lt;/g:id&gt;</w:t>
        <w:br/>
        <w:t xml:space="preserve">      &lt;g:title&gt;СКЛО БОКОВЕ ЗАДНЄ ДВЕРНЕ ЛІВЕ, XINYI&lt;/g:title&gt;</w:t>
        <w:br/>
        <w:t xml:space="preserve">      &lt;g:description&gt;СКЛО БОКОВЕ ЗАДНЄ ДВЕРНЕ ЛІВЕ, XINYI, nan, nan, nan, nan&lt;/g:description&gt;</w:t>
        <w:br/>
        <w:t xml:space="preserve">      &lt;g:link&gt;https://www.example.com/product/GS8176D303&lt;/g:link&gt;</w:t>
        <w:br/>
        <w:t xml:space="preserve">      &lt;g:price&gt;32.844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&amp;quot;АВТОСКЛО&amp;quot;/LEXUS/GS/GS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8176 D304&lt;/g:id&gt;</w:t>
        <w:br/>
        <w:t xml:space="preserve">      &lt;g:title&gt;СКЛО БОКОВЕ ЗАДНЄ ДВЕРНЕ ПРАВЕ, XINYI&lt;/g:title&gt;</w:t>
        <w:br/>
        <w:t xml:space="preserve">      &lt;g:description&gt;СКЛО БОКОВЕ ЗАДНЄ ДВЕРНЕ ПРАВЕ, XINYI, nan, nan, nan, nan&lt;/g:description&gt;</w:t>
        <w:br/>
        <w:t xml:space="preserve">      &lt;g:link&gt;https://www.example.com/product/GS8176D304&lt;/g:link&gt;</w:t>
        <w:br/>
        <w:t xml:space="preserve">      &lt;g:price&gt;32.844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&amp;quot;АВТОСКЛО&amp;quot;/LEXUS/GS/GS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7006 D11&lt;/g:id&gt;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&lt;g:link&gt;https://www.example.com/product/GS7006D11&lt;/g:link&gt;</w:t>
        <w:br/>
        <w:t xml:space="preserve">      &lt;g:price&gt;45.5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&amp;quot;АВТОСКЛО&amp;quot;/LEXUS/GX/GX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7006 D11-P&lt;/g:id&gt;</w:t>
        <w:br/>
        <w:t xml:space="preserve">      &lt;g:title&gt;СКЛО ЛОБОВЕ, PILKINGTON&lt;/g:title&gt;</w:t>
        <w:br/>
        <w:t xml:space="preserve">      &lt;g:description&gt;СКЛО ЛОБОВЕ, PILKINGTON, ЗЕЛЕНИЙ СВІТЛОФІЛЬТР, БЕЗ ОБІГРІВУ, БЕЗ ДАТЧИКА, БЕЗ КАМЕРИ&lt;/g:description&gt;</w:t>
        <w:br/>
        <w:t xml:space="preserve">      &lt;g:link&gt;https://www.example.com/product/GS7006D11-P&lt;/g:link&gt;</w:t>
        <w:br/>
        <w:t xml:space="preserve">      &lt;g:price&gt;129.5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&amp;quot;АВТОСКЛО&amp;quot;/LEXUS/GX/GX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7006 D12&lt;/g:id&gt;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&lt;g:link&gt;https://www.example.com/product/GS7006D12&lt;/g:link&gt;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&amp;quot;АВТОСКЛО&amp;quot;/LEXUS/GX/GX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7006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&lt;g:link&gt;https://www.example.com/product/GS7006D301&lt;/g:link&gt;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&amp;quot;АВТОСКЛО&amp;quot;/LEXUS/GX/GX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7006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&lt;g:link&gt;https://www.example.com/product/GS7006D302&lt;/g:link&gt;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&amp;quot;АВТОСКЛО&amp;quot;/LEXUS/GX/GX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7006 D302-S&lt;/g:id&gt;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&lt;g:link&gt;https://www.example.com/product/GS7006D302-S&lt;/g:link&gt;</w:t>
        <w:br/>
        <w:t xml:space="preserve">      &lt;g:price&gt;42.699999999999996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&amp;quot;АВТОСКЛО&amp;quot;/LEXUS/GX/GX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7006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&lt;g:link&gt;https://www.example.com/product/GS7006D305&lt;/g:link&gt;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&amp;quot;АВТОСКЛО&amp;quot;/LEXUS/GX/GX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7006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&lt;g:link&gt;https://www.example.com/product/GS7006D306&lt;/g:link&gt;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&amp;quot;АВТОСКЛО&amp;quot;/LEXUS/GX/GX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D11&lt;/g:id&gt;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З ОБІГРІВОМ, З КРІПЛЕННЯМ ДАТЧИКА ВОЛОГОСТІ, БЕЗ КАМЕРИ&lt;/g:description&gt;</w:t>
        <w:br/>
        <w:t xml:space="preserve">      &lt;g:link&gt;https://www.example.com/product/GS7019D11&lt;/g:link&gt;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&amp;quot;АВТОСКЛО&amp;quot;/LEXUS/GX/GX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D12&lt;/g:id&gt;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&lt;g:link&gt;https://www.example.com/product/GS7019D12&lt;/g:link&gt;</w:t>
        <w:br/>
        <w:t xml:space="preserve">      &lt;g:price&gt;71.39999999999999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&amp;quot;АВТОСКЛО&amp;quot;/LEXUS/GX/GX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D13&lt;/g:id&gt;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З КРІПЛЕННЯМ ДАТЧИКА ВОЛОГОСТІ, БЕЗ КАМЕРИ&lt;/g:description&gt;</w:t>
        <w:br/>
        <w:t xml:space="preserve">      &lt;g:link&gt;https://www.example.com/product/GS7019D13&lt;/g:link&gt;</w:t>
        <w:br/>
        <w:t xml:space="preserve">      &lt;g:price&gt;86.8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&amp;quot;АВТОСКЛО&amp;quot;/LEXUS/GX/GX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D14&lt;/g:id&gt;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З ОБІГРІВОМ, БЕЗ ДАТЧИКА, БЕЗ КАМЕРИ&lt;/g:description&gt;</w:t>
        <w:br/>
        <w:t xml:space="preserve">      &lt;g:link&gt;https://www.example.com/product/GS7019D14&lt;/g:link&gt;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&amp;quot;АВТОСКЛО&amp;quot;/LEXUS/GX/GX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D15-S&lt;/g:id&gt;</w:t>
        <w:br/>
        <w:t xml:space="preserve">      &lt;g:title&gt;СКЛО ЛОБОВЕ, SEKURIT&lt;/g:title&gt;</w:t>
        <w:br/>
        <w:t xml:space="preserve">      &lt;g:description&gt;СКЛО ЛОБОВЕ, SEKURIT, ЗЕЛЕНИЙ СВІТЛОФІЛЬТР, З ОБІГРІВОМ, З КРІПЛЕННЯМ ДАТЧИКА ВОЛОГОСТІ, БЕЗ КАМЕРИ&lt;/g:description&gt;</w:t>
        <w:br/>
        <w:t xml:space="preserve">      &lt;g:link&gt;https://www.example.com/product/GS7019D15-S&lt;/g:link&gt;</w:t>
        <w:br/>
        <w:t xml:space="preserve">      &lt;g:price&gt;287.0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&amp;quot;АВТОСКЛО&amp;quot;/LEXUS/GX/GX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D16-S&lt;/g:id&gt;</w:t>
        <w:br/>
        <w:t xml:space="preserve">      &lt;g:title&gt;СКЛО ЛОБОВЕ, SEKURIT&lt;/g:title&gt;</w:t>
        <w:br/>
        <w:t xml:space="preserve">      &lt;g:description&gt;СКЛО ЛОБОВЕ, SEKURIT, ЗЕЛЕНИЙ СВІТЛОФІЛЬТР, БЕЗ ОБІГРІВУ, БЕЗ ДАТЧИКА, БЕЗ КАМЕРИ&lt;/g:description&gt;</w:t>
        <w:br/>
        <w:t xml:space="preserve">      &lt;g:link&gt;https://www.example.com/product/GS7019D16-S&lt;/g:link&gt;</w:t>
        <w:br/>
        <w:t xml:space="preserve">      &lt;g:price&gt;214.89999999999998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&amp;quot;АВТОСКЛО&amp;quot;/LEXUS/GX/GX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D17&lt;/g:id&gt;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З ОБІГРІВОМ, БЕЗ ДАТЧИКА, БЕЗ КАМЕРИ&lt;/g:description&gt;</w:t>
        <w:br/>
        <w:t xml:space="preserve">      &lt;g:link&gt;https://www.example.com/product/GS7019D17&lt;/g:link&gt;</w:t>
        <w:br/>
        <w:t xml:space="preserve">      &lt;g:price&gt;87.5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&amp;quot;АВТОСКЛО&amp;quot;/LEXUS/GX/GX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D18&lt;/g:id&gt;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БЕЗ ДАТЧИКА, БЕЗ КАМЕРИ&lt;/g:description&gt;</w:t>
        <w:br/>
        <w:t xml:space="preserve">      &lt;g:link&gt;https://www.example.com/product/GS7019D18&lt;/g:link&gt;</w:t>
        <w:br/>
        <w:t xml:space="preserve">      &lt;g:price&gt;89.6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&amp;quot;АВТОСКЛО&amp;quot;/LEXUS/GX/GX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D19&lt;/g:id&gt;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ВОЛОГОСТІ/СВІТЛА, БЕЗ КАМЕРИ&lt;/g:description&gt;</w:t>
        <w:br/>
        <w:t xml:space="preserve">      &lt;g:link&gt;https://www.example.com/product/GS7019D19&lt;/g:link&gt;</w:t>
        <w:br/>
        <w:t xml:space="preserve">      &lt;g:price&gt;143.5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&amp;quot;АВТОСКЛО&amp;quot;/LEXUS/GX/GX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D112&lt;/g:id&gt;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&lt;g:link&gt;https://www.example.com/product/GS7019D112&lt;/g:link&gt;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&amp;quot;АВТОСКЛО&amp;quot;/LEXUS/GX/GX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D22&lt;/g:id&gt;</w:t>
        <w:br/>
        <w:t xml:space="preserve">      &lt;g:title&gt;СКЛО ЗАДНЄ ВІДЧИНЯЄМЕ, XINYI&lt;/g:title&gt;</w:t>
        <w:br/>
        <w:t xml:space="preserve">      &lt;g:description&gt;СКЛО ЗАДНЄ ВІДЧИНЯЄМЕ, XINYI, nan, З ОБІГРІВОМ, nan, nan&lt;/g:description&gt;</w:t>
        <w:br/>
        <w:t xml:space="preserve">      &lt;g:link&gt;https://www.example.com/product/GS7019D22&lt;/g:link&gt;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&amp;quot;АВТОСКЛО&amp;quot;/LEXUS/GX/GX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&lt;g:link&gt;https://www.example.com/product/GS7019D301&lt;/g:link&gt;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&amp;quot;АВТОСКЛО&amp;quot;/LEXUS/GX/GX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D301-X&lt;/g:id&gt;</w:t>
        <w:br/>
        <w:t xml:space="preserve">      &lt;g:title&gt;СКЛО БОКОВЕ ЛІВЕ ПЕРЕДНЄ ДВЕРНЕ, NIPPON&lt;/g:title&gt;</w:t>
        <w:br/>
        <w:t xml:space="preserve">      &lt;g:description&gt;СКЛО БОКОВЕ ЛІВЕ ПЕРЕДНЄ ДВЕРНЕ, NIPPON, nan, nan, nan, nan&lt;/g:description&gt;</w:t>
        <w:br/>
        <w:t xml:space="preserve">      &lt;g:link&gt;https://www.example.com/product/GS7019D301-X&lt;/g:link&gt;</w:t>
        <w:br/>
        <w:t xml:space="preserve">      &lt;g:price&gt;94.46499999999999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&amp;quot;АВТОСКЛО&amp;quot;/LEXUS/GX/GX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&lt;g:link&gt;https://www.example.com/product/GS7019D302&lt;/g:link&gt;</w:t>
        <w:br/>
        <w:t xml:space="preserve">      &lt;g:price&gt;22.848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&amp;quot;АВТОСКЛО&amp;quot;/LEXUS/GX/GX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&lt;g:link&gt;https://www.example.com/product/GS7019D303&lt;/g:link&gt;</w:t>
        <w:br/>
        <w:t xml:space="preserve">      &lt;g:price&gt;32.199999999999996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&amp;quot;АВТОСКЛО&amp;quot;/LEXUS/GX/GX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&lt;g:link&gt;https://www.example.com/product/GS7019D304&lt;/g:link&gt;</w:t>
        <w:br/>
        <w:t xml:space="preserve">      &lt;g:price&gt;27.299999999999997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&amp;quot;АВТОСКЛО&amp;quot;/LEXUS/GX/GX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&lt;g:link&gt;https://www.example.com/product/GS7019P111-X&lt;/g:link&gt;</w:t>
        <w:br/>
        <w:t xml:space="preserve">      &lt;g:price&gt;39.885999999999996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&amp;quot;АВТОСКЛО&amp;quot;/LEXUS/GX/GX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8154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ВОЛОГОСТІ, БЕЗ КАМЕРИ&lt;/g:description&gt;</w:t>
        <w:br/>
        <w:t xml:space="preserve">      &lt;g:link&gt;https://www.example.com/product/GS8154D14&lt;/g:link&gt;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&amp;quot;АВТОСКЛО&amp;quot;/LEXUS/IS/IS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8154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&lt;g:link&gt;https://www.example.com/product/GS8154D302&lt;/g:link&gt;</w:t>
        <w:br/>
        <w:t xml:space="preserve">      &lt;g:price&gt;18.508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&amp;quot;АВТОСКЛО&amp;quot;/LEXUS/IS/IS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8159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&lt;g:link&gt;https://www.example.com/product/GS8159D11&lt;/g:link&gt;</w:t>
        <w:br/>
        <w:t xml:space="preserve">      &lt;g:price&gt;114.23999999999998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&amp;quot;АВТОСКЛО&amp;quot;/LEXUS/IS/IS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8159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&lt;g:link&gt;https://www.example.com/product/GS8159D12&lt;/g:link&gt;</w:t>
        <w:br/>
        <w:t xml:space="preserve">      &lt;g:price&gt;136.5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&amp;quot;АВТОСКЛО&amp;quot;/LEXUS/IS/IS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8159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З КАМЕРОЮ&lt;/g:description&gt;</w:t>
        <w:br/>
        <w:t xml:space="preserve">      &lt;g:link&gt;https://www.example.com/product/GS8159D13&lt;/g:link&gt;</w:t>
        <w:br/>
        <w:t xml:space="preserve">      &lt;g:price&gt;146.36999999999998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&amp;quot;АВТОСКЛО&amp;quot;/LEXUS/IS/IS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8159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&lt;g:link&gt;https://www.example.com/product/GS8159D14&lt;/g:link&gt;</w:t>
        <w:br/>
        <w:t xml:space="preserve">      &lt;g:price&gt;143.5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&amp;quot;АВТОСКЛО&amp;quot;/LEXUS/IS/IS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8159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&lt;g:link&gt;https://www.example.com/product/GS8159D14-P&lt;/g:link&gt;</w:t>
        <w:br/>
        <w:t xml:space="preserve">      &lt;g:price&gt;290.381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&amp;quot;АВТОСКЛО&amp;quot;/LEXUS/IS/IS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&lt;g:link&gt;https://www.example.com/product/GS8159D301&lt;/g:link&gt;</w:t>
        <w:br/>
        <w:t xml:space="preserve">      &lt;g:price&gt;35.699999999999996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&amp;quot;АВТОСКЛО&amp;quot;/LEXUS/IS/IS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8159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&lt;g:link&gt;https://www.example.com/product/GS8159D302&lt;/g:link&gt;</w:t>
        <w:br/>
        <w:t xml:space="preserve">      &lt;g:price&gt;55.692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&amp;quot;АВТОСКЛО&amp;quot;/LEXUS/IS/IS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8159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&lt;g:link&gt;https://www.example.com/product/GS8159D303&lt;/g:link&gt;</w:t>
        <w:br/>
        <w:t xml:space="preserve">      &lt;g:price&gt;11.725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&amp;quot;АВТОСКЛО&amp;quot;/LEXUS/IS/IS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8159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&lt;g:link&gt;https://www.example.com/product/GS8159D304&lt;/g:link&gt;</w:t>
        <w:br/>
        <w:t xml:space="preserve">      &lt;g:price&gt;11.193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&amp;quot;АВТОСКЛО&amp;quot;/LEXUS/IS/IS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&lt;g:link&gt;https://www.example.com/product/GS8150D21&lt;/g:link&gt;</w:t>
        <w:br/>
        <w:t xml:space="preserve">      &lt;g:price&gt;45.696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&amp;quot;АВТОСКЛО&amp;quot;/LEXUS/LS/LS 2007-2018&lt;/g:product_type&gt;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8150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&lt;g:link&gt;https://www.example.com/product/GS8150D301&lt;/g:link&gt;</w:t>
        <w:br/>
        <w:t xml:space="preserve">      &lt;g:price&gt;28.0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&amp;quot;АВТОСКЛО&amp;quot;/LEXUS/LS/LS 2007-2018&lt;/g:product_type&gt;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8150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&lt;g:link&gt;https://www.example.com/product/GS8150D302&lt;/g:link&gt;</w:t>
        <w:br/>
        <w:t xml:space="preserve">      &lt;g:price&gt;28.0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&amp;quot;АВТОСКЛО&amp;quot;/LEXUS/LS/LS 2007-2018&lt;/g:product_type&gt;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8150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&lt;g:link&gt;https://www.example.com/product/GS8150D303&lt;/g:link&gt;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&amp;quot;АВТОСКЛО&amp;quot;/LEXUS/LS/LS 2007-2018&lt;/g:product_type&gt;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8150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&lt;g:link&gt;https://www.example.com/product/GS8150D304&lt;/g:link&gt;</w:t>
        <w:br/>
        <w:t xml:space="preserve">      &lt;g:price&gt;57.11999999999999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&amp;quot;АВТОСКЛО&amp;quot;/LEXUS/LS/LS 2007-2018&lt;/g:product_type&gt;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8150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&lt;g:link&gt;https://www.example.com/product/GS8150D305&lt;/g:link&gt;</w:t>
        <w:br/>
        <w:t xml:space="preserve">      &lt;g:price&gt;40.032999999999994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&amp;quot;АВТОСКЛО&amp;quot;/LEXUS/LS/LS 2007-2018&lt;/g:product_type&gt;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8150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&lt;g:link&gt;https://www.example.com/product/GS8150D306&lt;/g:link&gt;</w:t>
        <w:br/>
        <w:t xml:space="preserve">      &lt;g:price&gt;47.635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&amp;quot;АВТОСКЛО&amp;quot;/LEXUS/LS/LS 2007-2018&lt;/g:product_type&gt;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8136 D11&lt;/g:id&gt;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&lt;g:link&gt;https://www.example.com/product/GS8136D11&lt;/g:link&gt;</w:t>
        <w:br/>
        <w:t xml:space="preserve">      &lt;g:price&gt;65.1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&amp;quot;АВТОСКЛО&amp;quot;/LEXUS/LX/LX 1998-2007&lt;/g:product_type&gt;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8136 D11-P&lt;/g:id&gt;</w:t>
        <w:br/>
        <w:t xml:space="preserve">      &lt;g:title&gt;СКЛО ЛОБОВЕ, PILKINGTON&lt;/g:title&gt;</w:t>
        <w:br/>
        <w:t xml:space="preserve">      &lt;g:description&gt;СКЛО ЛОБОВЕ, PILKINGTON, ЗЕЛЕНИЙ СВІТЛОФІЛЬТР, БЕЗ ОБІГРІВУ, БЕЗ ДАТЧИКА, БЕЗ КАМЕРИ&lt;/g:description&gt;</w:t>
        <w:br/>
        <w:t xml:space="preserve">      &lt;g:link&gt;https://www.example.com/product/GS8136D11-P&lt;/g:link&gt;</w:t>
        <w:br/>
        <w:t xml:space="preserve">      &lt;g:price&gt;115.49999999999999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&amp;quot;АВТОСКЛО&amp;quot;/LEXUS/LX/LX 1998-2007&lt;/g:product_type&gt;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8136 D12&lt;/g:id&gt;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З МІСЦЕМ ПІД ДАТЧИК ВОЛОГОСТІ/СВІТЛА, БЕЗ КАМЕРИ&lt;/g:description&gt;</w:t>
        <w:br/>
        <w:t xml:space="preserve">      &lt;g:link&gt;https://www.example.com/product/GS8136D12&lt;/g:link&gt;</w:t>
        <w:br/>
        <w:t xml:space="preserve">      &lt;g:price&gt;61.599999999999994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&amp;quot;АВТОСКЛО&amp;quot;/LEXUS/LX/LX 1998-2007&lt;/g:product_type&gt;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8136 D15&lt;/g:id&gt;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&lt;g:link&gt;https://www.example.com/product/GS8136D15&lt;/g:link&gt;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&amp;quot;АВТОСКЛО&amp;quot;/LEXUS/LX/LX 1998-2007&lt;/g:product_type&gt;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8136 D15-P&lt;/g:id&gt;</w:t>
        <w:br/>
        <w:t xml:space="preserve">      &lt;g:title&gt;СКЛО ЛОБОВЕ, PILKINGTON&lt;/g:title&gt;</w:t>
        <w:br/>
        <w:t xml:space="preserve">      &lt;g:description&gt;СКЛО ЛОБОВЕ, PILKINGTON, ЗЕЛЕНИЙ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&lt;g:link&gt;https://www.example.com/product/GS8136D15-P&lt;/g:link&gt;</w:t>
        <w:br/>
        <w:t xml:space="preserve">      &lt;g:price&gt;150.5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&amp;quot;АВТОСКЛО&amp;quot;/LEXUS/LX/LX 1998-2007&lt;/g:product_type&gt;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8136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&lt;g:link&gt;https://www.example.com/product/GS8136D21&lt;/g:link&gt;</w:t>
        <w:br/>
        <w:t xml:space="preserve">      &lt;g:price&gt;43.4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&amp;quot;АВТОСКЛО&amp;quot;/LEXUS/LX/LX 1998-2007&lt;/g:product_type&gt;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8136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&lt;g:link&gt;https://www.example.com/product/GS8136D301&lt;/g:link&gt;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&amp;quot;АВТОСКЛО&amp;quot;/LEXUS/LX/LX 1998-2007&lt;/g:product_type&gt;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8136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&lt;g:link&gt;https://www.example.com/product/GS8136D302&lt;/g:link&gt;</w:t>
        <w:br/>
        <w:t xml:space="preserve">      &lt;g:price&gt;20.705999999999996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&amp;quot;АВТОСКЛО&amp;quot;/LEXUS/LX/LX 1998-2007&lt;/g:product_type&gt;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8136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&lt;g:link&gt;https://www.example.com/product/GS8136D303&lt;/g:link&gt;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&amp;quot;АВТОСКЛО&amp;quot;/LEXUS/LX/LX 1998-2007&lt;/g:product_type&gt;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8136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&lt;g:link&gt;https://www.example.com/product/GS8136D304&lt;/g:link&gt;</w:t>
        <w:br/>
        <w:t xml:space="preserve">      &lt;g:price&gt;22.134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&amp;quot;АВТОСКЛО&amp;quot;/LEXUS/LX/LX 1998-2007&lt;/g:product_type&gt;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8136 D304-X&lt;/g:id&gt;</w:t>
        <w:br/>
        <w:t xml:space="preserve">      &lt;g:title&gt;СКЛО БОКОВЕ ПРАВЕ ПЕРЕДНЄ ДВЕРНЕ, ARMOURPLATE&lt;/g:title&gt;</w:t>
        <w:br/>
        <w:t xml:space="preserve">      &lt;g:description&gt;СКЛО БОКОВЕ ПРАВЕ ПЕРЕДНЄ ДВЕРНЕ, ARMOURPLATE, nan, nan, nan, nan&lt;/g:description&gt;</w:t>
        <w:br/>
        <w:t xml:space="preserve">      &lt;g:link&gt;https://www.example.com/product/GS8136D304-X&lt;/g:link&gt;</w:t>
        <w:br/>
        <w:t xml:space="preserve">      &lt;g:price&gt;38.632999999999996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&amp;quot;АВТОСКЛО&amp;quot;/LEXUS/LX/LX 1998-2007&lt;/g:product_type&gt;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8136 D306&lt;/g:id&gt;</w:t>
        <w:br/>
        <w:t xml:space="preserve">      &lt;g:title&gt;СКЛО БОКОВЕ ПРАВЕ ЗАДНЯ ФОРТОЧКА, XINYI&lt;/g:title&gt;</w:t>
        <w:br/>
        <w:t xml:space="preserve">      &lt;g:description&gt;СКЛО БОКОВЕ ПРАВЕ ЗАДНЯ ФОРТОЧКА, XINYI, nan, nan, nan, nan&lt;/g:description&gt;</w:t>
        <w:br/>
        <w:t xml:space="preserve">      &lt;g:link&gt;https://www.example.com/product/GS8136D306&lt;/g:link&gt;</w:t>
        <w:br/>
        <w:t xml:space="preserve">      &lt;g:price&gt;8.826999999999998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&amp;quot;АВТОСКЛО&amp;quot;/LEXUS/LX/LX 1998-2007&lt;/g:product_type&gt;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8136 D307&lt;/g:id&gt;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&lt;g:link&gt;https://www.example.com/product/GS8136D307&lt;/g:link&gt;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&amp;quot;АВТОСКЛО&amp;quot;/LEXUS/LX/LX 1998-2007&lt;/g:product_type&gt;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8136 P133-X&lt;/g:id&gt;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&lt;g:link&gt;https://www.example.com/product/GS8136P133-X&lt;/g:link&gt;</w:t>
        <w:br/>
        <w:t xml:space="preserve">      &lt;g:price&gt;7.699999999999999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&amp;quot;АВТОСКЛО&amp;quot;/LEXUS/LX/LX 1998-2007&lt;/g:product_type&gt;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7017 D11&lt;/g:id&gt;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З ОБІГРІВОМ, З КРІПЛЕННЯМ ДАТЧИКА ВОЛОГОСТІ, БЕЗ КАМЕРИ&lt;/g:description&gt;</w:t>
        <w:br/>
        <w:t xml:space="preserve">      &lt;g:link&gt;https://www.example.com/product/GS7017D11&lt;/g:link&gt;</w:t>
        <w:br/>
        <w:t xml:space="preserve">      &lt;g:price&gt;76.3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&amp;quot;АВТОСКЛО&amp;quot;/LEXUS/LX/LX 2008-&lt;/g:product_type&gt;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7017 D11-X&lt;/g:id&gt;</w:t>
        <w:br/>
        <w:t xml:space="preserve">      &lt;g:title&gt;СКЛО ЛОБОВЕ, ARMOURPLATE&lt;/g:title&gt;</w:t>
        <w:br/>
        <w:t xml:space="preserve">      &lt;g:description&gt;СКЛО ЛОБОВЕ, ARMOURPLATE, ЗЕЛЕНИЙ СВІТЛОФІЛЬТР, З ОБІГРІВОМ, З КРІПЛЕННЯМ ДАТЧИКА ВОЛОГОСТІ, БЕЗ КАМЕРИ&lt;/g:description&gt;</w:t>
        <w:br/>
        <w:t xml:space="preserve">      &lt;g:link&gt;https://www.example.com/product/GS7017D11-X&lt;/g:link&gt;</w:t>
        <w:br/>
        <w:t xml:space="preserve">      &lt;g:price&gt;271.32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&amp;quot;АВТОСКЛО&amp;quot;/LEXUS/LX/LX 2008-&lt;/g:product_type&gt;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7017 D13&lt;/g:id&gt;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&lt;g:link&gt;https://www.example.com/product/GS7017D13&lt;/g:link&gt;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&amp;quot;АВТОСКЛО&amp;quot;/LEXUS/LX/LX 2008-&lt;/g:product_type&gt;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7017 D15&lt;/g:id&gt;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ВОЛОГОСТІ, БЕЗ КАМЕРИ&lt;/g:description&gt;</w:t>
        <w:br/>
        <w:t xml:space="preserve">      &lt;g:link&gt;https://www.example.com/product/GS7017D15&lt;/g:link&gt;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&amp;quot;АВТОСКЛО&amp;quot;/LEXUS/LX/LX 2008-&lt;/g:product_type&gt;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7017 D15-X&lt;/g:id&gt;</w:t>
        <w:br/>
        <w:t xml:space="preserve">      &lt;g:title&gt;СКЛО ЛОБОВЕ, ARMOURPLATE&lt;/g:title&gt;</w:t>
        <w:br/>
        <w:t xml:space="preserve">      &lt;g:description&gt;СКЛО ЛОБОВЕ, ARMOURPLATE, БЛАКИТНИЙ СВІТЛОФІЛЬТР, З ОБІГРІВОМ, З КРІПЛЕННЯМ ДАТЧИКА ВОЛОГОСТІ, БЕЗ КАМЕРИ&lt;/g:description&gt;</w:t>
        <w:br/>
        <w:t xml:space="preserve">      &lt;g:link&gt;https://www.example.com/product/GS7017D15-X&lt;/g:link&gt;</w:t>
        <w:br/>
        <w:t xml:space="preserve">      &lt;g:price&gt;213.5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&amp;quot;АВТОСКЛО&amp;quot;/LEXUS/LX/LX 2008-&lt;/g:product_type&gt;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7017 D16&lt;/g:id&gt;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ПОВНИМ ОБІГРІВОМ, З КРІПЛЕННЯМ ДАТЧИКА ВОЛОГОСТІ, БЕЗ КАМЕРИ&lt;/g:description&gt;</w:t>
        <w:br/>
        <w:t xml:space="preserve">      &lt;g:link&gt;https://www.example.com/product/GS7017D16&lt;/g:link&gt;</w:t>
        <w:br/>
        <w:t xml:space="preserve">      &lt;g:price&gt;185.5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&amp;quot;АВТОСКЛО&amp;quot;/LEXUS/LX/LX 2008-&lt;/g:product_type&gt;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7017 D16-P&lt;/g:id&gt;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З ПОВНИМ ОБІГРІВОМ, З КРІПЛЕННЯМ ДАТЧИКА ВОЛОГОСТІ, БЕЗ КАМЕРИ&lt;/g:description&gt;</w:t>
        <w:br/>
        <w:t xml:space="preserve">      &lt;g:link&gt;https://www.example.com/product/GS7017D16-P&lt;/g:link&gt;</w:t>
        <w:br/>
        <w:t xml:space="preserve">      &lt;g:price&gt;248.49999999999997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&amp;quot;АВТОСКЛО&amp;quot;/LEXUS/LX/LX 2008-&lt;/g:product_type&gt;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7017 D17&lt;/g:id&gt;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ВОЛОГОСТІ/СВІТЛА, З КАМЕРОЮ&lt;/g:description&gt;</w:t>
        <w:br/>
        <w:t xml:space="preserve">      &lt;g:link&gt;https://www.example.com/product/GS7017D17&lt;/g:link&gt;</w:t>
        <w:br/>
        <w:t xml:space="preserve">      &lt;g:price&gt;122.49999999999999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&amp;quot;АВТОСКЛО&amp;quot;/LEXUS/LX/LX 2008-&lt;/g:product_type&gt;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7017 D18&lt;/g:id&gt;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ПОВНИМ ОБІГРІВОМ, З КРІПЛЕННЯМ ДАТЧИКА ВОЛОГОСТІ/СВІТЛА, З КАМЕРОЮ&lt;/g:description&gt;</w:t>
        <w:br/>
        <w:t xml:space="preserve">      &lt;g:link&gt;https://www.example.com/product/GS7017D18&lt;/g:link&gt;</w:t>
        <w:br/>
        <w:t xml:space="preserve">      &lt;g:price&gt;217.0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&amp;quot;АВТОСКЛО&amp;quot;/LEXUS/LX/LX 2008-&lt;/g:product_type&gt;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7017 D19&lt;/g:id&gt;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&lt;g:link&gt;https://www.example.com/product/GS7017D19&lt;/g:link&gt;</w:t>
        <w:br/>
        <w:t xml:space="preserve">      &lt;g:price&gt;115.49999999999999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&amp;quot;АВТОСКЛО&amp;quot;/LEXUS/LX/LX 2008-&lt;/g:product_type&gt;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7017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&lt;g:link&gt;https://www.example.com/product/GS7017D22&lt;/g:link&gt;</w:t>
        <w:br/>
        <w:t xml:space="preserve">      &lt;g:price&gt;85.39999999999999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&amp;quot;АВТОСКЛО&amp;quot;/LEXUS/LX/LX 2008-&lt;/g:product_type&gt;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7017 D23&lt;/g:id&gt;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&lt;g:link&gt;https://www.example.com/product/GS7017D23&lt;/g:link&gt;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&amp;quot;АВТОСКЛО&amp;quot;/LEXUS/LX/LX 2008-&lt;/g:product_type&gt;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7017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&lt;g:link&gt;https://www.example.com/product/GS7017D301&lt;/g:link&gt;</w:t>
        <w:br/>
        <w:t xml:space="preserve">      &lt;g:price&gt;42.699999999999996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&amp;quot;АВТОСКЛО&amp;quot;/LEXUS/LX/LX 2008-&lt;/g:product_type&gt;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7017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&lt;g:link&gt;https://www.example.com/product/GS7017D302&lt;/g:link&gt;</w:t>
        <w:br/>
        <w:t xml:space="preserve">      &lt;g:price&gt;33.32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&amp;quot;АВТОСКЛО&amp;quot;/LEXUS/LX/LX 2008-&lt;/g:product_type&gt;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7017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&lt;g:link&gt;https://www.example.com/product/GS7017D303&lt;/g:link&gt;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&amp;quot;АВТОСКЛО&amp;quot;/LEXUS/LX/LX 2008-&lt;/g:product_type&gt;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7017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&lt;g:link&gt;https://www.example.com/product/GS7017D304&lt;/g:link&gt;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&amp;quot;АВТОСКЛО&amp;quot;/LEXUS/LX/LX 2008-&lt;/g:product_type&gt;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7017 D305&lt;/g:id&gt;</w:t>
        <w:br/>
        <w:t xml:space="preserve">      &lt;g:title&gt;СКЛО БОКОВЕ ЛІВЕ ЗАДНЯ ФОРТОЧКА, XINYI&lt;/g:title&gt;</w:t>
        <w:br/>
        <w:t xml:space="preserve">      &lt;g:description&gt;СКЛО БОКОВЕ ЛІВЕ ЗАДНЯ ФОРТОЧКА, XINYI, nan, nan, nan, nan&lt;/g:description&gt;</w:t>
        <w:br/>
        <w:t xml:space="preserve">      &lt;g:link&gt;https://www.example.com/product/GS7017D305&lt;/g:link&gt;</w:t>
        <w:br/>
        <w:t xml:space="preserve">      &lt;g:price&gt;12.578999999999999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&amp;quot;АВТОСКЛО&amp;quot;/LEXUS/LX/LX 2008-&lt;/g:product_type&gt;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7017 D307&lt;/g:id&gt;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&lt;g:link&gt;https://www.example.com/product/GS7017D307&lt;/g:link&gt;</w:t>
        <w:br/>
        <w:t xml:space="preserve">      &lt;g:price&gt;31.499999999999996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&amp;quot;АВТОСКЛО&amp;quot;/LEXUS/LX/LX 2008-&lt;/g:product_type&gt;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7017 D308&lt;/g:id&gt;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&lt;g:link&gt;https://www.example.com/product/GS7017D308&lt;/g:link&gt;</w:t>
        <w:br/>
        <w:t xml:space="preserve">      &lt;g:price&gt;30.701999999999998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&amp;quot;АВТОСКЛО&amp;quot;/LEXUS/LX/LX 2008-&lt;/g:product_type&gt;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7017 P111-X&lt;/g:id&gt;</w:t>
        <w:br/>
        <w:t xml:space="preserve">      &lt;g:title&gt;МОЛДИНГ ЛОБОВОГО СКЛА, PILKINGTON&lt;/g:title&gt;</w:t>
        <w:br/>
        <w:t xml:space="preserve">      &lt;g:description&gt;МОЛДИНГ ЛОБОВОГО СКЛА, PILKINGTON, nan, nan, nan, nan&lt;/g:description&gt;</w:t>
        <w:br/>
        <w:t xml:space="preserve">      &lt;g:link&gt;https://www.example.com/product/GS7017P111-X&lt;/g:link&gt;</w:t>
        <w:br/>
        <w:t xml:space="preserve">      &lt;g:price&gt;16.799999999999997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&amp;quot;АВТОСКЛО&amp;quot;/LEXUS/LX/LX 2008-&lt;/g:product_type&gt;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8155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&lt;g:link&gt;https://www.example.com/product/GS8155D11&lt;/g:link&gt;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&amp;quot;АВТОСКЛО&amp;quot;/LEXUS/NX/NX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8155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З КАМЕРОЮ&lt;/g:description&gt;</w:t>
        <w:br/>
        <w:t xml:space="preserve">      &lt;g:link&gt;https://www.example.com/product/GS8155D13&lt;/g:link&gt;</w:t>
        <w:br/>
        <w:t xml:space="preserve">      &lt;g:price&gt;168.0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&amp;quot;АВТОСКЛО&amp;quot;/LEXUS/NX/NX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8155 D13-P&lt;/g:id&gt;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З КРІПЛЕННЯМ ДАТЧИКА ВОЛОГОСТІ/СВІТЛА, З КАМЕРОЮ&lt;/g:description&gt;</w:t>
        <w:br/>
        <w:t xml:space="preserve">      &lt;g:link&gt;https://www.example.com/product/GS8155D13-P&lt;/g:link&gt;</w:t>
        <w:br/>
        <w:t xml:space="preserve">      &lt;g:price&gt;378.0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&amp;quot;АВТОСКЛО&amp;quot;/LEXUS/NX/NX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8155 D14&lt;/g:id&gt;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ВОЛОГОСТІ/СВІТЛА, З КАМЕРОЮ&lt;/g:description&gt;</w:t>
        <w:br/>
        <w:t xml:space="preserve">      &lt;g:link&gt;https://www.example.com/product/GS8155D14&lt;/g:link&gt;</w:t>
        <w:br/>
        <w:t xml:space="preserve">      &lt;g:price&gt;349.86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&amp;quot;АВТОСКЛО&amp;quot;/LEXUS/NX/NX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&lt;g:link&gt;https://www.example.com/product/GS8155D21&lt;/g:link&gt;</w:t>
        <w:br/>
        <w:t xml:space="preserve">      &lt;g:price&gt;124.94999999999999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&amp;quot;АВТОСКЛО&amp;quot;/LEXUS/NX/NX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&lt;g:link&gt;https://www.example.com/product/GS8155D301&lt;/g:link&gt;</w:t>
        <w:br/>
        <w:t xml:space="preserve">      &lt;g:price&gt;29.988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&amp;quot;АВТОСКЛО&amp;quot;/LEXUS/NX/NX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8155 D301-X&lt;/g:id&gt;</w:t>
        <w:br/>
        <w:t xml:space="preserve">      &lt;g:title&gt;СКЛО БОКОВЕ ЛІВЕ ПЕРЕДНЄ ДВЕРНЕ, PGW&lt;/g:title&gt;</w:t>
        <w:br/>
        <w:t xml:space="preserve">      &lt;g:description&gt;СКЛО БОКОВЕ ЛІВЕ ПЕРЕДНЄ ДВЕРНЕ, PGW, nan, nan, nan, nan&lt;/g:description&gt;</w:t>
        <w:br/>
        <w:t xml:space="preserve">      &lt;g:link&gt;https://www.example.com/product/GS8155D301-X&lt;/g:link&gt;</w:t>
        <w:br/>
        <w:t xml:space="preserve">      &lt;g:price&gt;67.87199999999999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&amp;quot;АВТОСКЛО&amp;quot;/LEXUS/NX/NX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&lt;g:link&gt;https://www.example.com/product/GS8155D302&lt;/g:link&gt;</w:t>
        <w:br/>
        <w:t xml:space="preserve">      &lt;g:price&gt;26.418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&amp;quot;АВТОСКЛО&amp;quot;/LEXUS/NX/NX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8155 D302-X&lt;/g:id&gt;</w:t>
        <w:br/>
        <w:t xml:space="preserve">      &lt;g:title&gt;СКЛО БОКОВЕ ПРАВЕ ПЕРЕДНЄ ДВЕРНЕ, PGW&lt;/g:title&gt;</w:t>
        <w:br/>
        <w:t xml:space="preserve">      &lt;g:description&gt;СКЛО БОКОВЕ ПРАВЕ ПЕРЕДНЄ ДВЕРНЕ, PGW, nan, nan, nan, nan&lt;/g:description&gt;</w:t>
        <w:br/>
        <w:t xml:space="preserve">      &lt;g:link&gt;https://www.example.com/product/GS8155D302-X&lt;/g:link&gt;</w:t>
        <w:br/>
        <w:t xml:space="preserve">      &lt;g:price&gt;67.87199999999999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&amp;quot;АВТОСКЛО&amp;quot;/LEXUS/NX/NX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&lt;g:link&gt;https://www.example.com/product/GS8155D303&lt;/g:link&gt;</w:t>
        <w:br/>
        <w:t xml:space="preserve">      &lt;g:price&gt;15.708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&amp;quot;АВТОСКЛО&amp;quot;/LEXUS/NX/NX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&lt;g:link&gt;https://www.example.com/product/GS8155D304&lt;/g:link&gt;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&amp;quot;АВТОСКЛО&amp;quot;/LEXUS/NX/NX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8179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&lt;g:link&gt;https://www.example.com/product/GS8179D11&lt;/g:link&gt;</w:t>
        <w:br/>
        <w:t xml:space="preserve">      &lt;g:price&gt;133.0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&amp;quot;АВТОСКЛО&amp;quot;/LEXUS/RC/RC 2014 -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8144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&lt;g:link&gt;https://www.example.com/product/GS8144D11&lt;/g:link&gt;</w:t>
        <w:br/>
        <w:t xml:space="preserve">      &lt;g:price&gt;74.96999999999998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&amp;quot;АВТОСКЛО&amp;quot;/LEXUS/RX/RX 1998-2003&lt;/g:product_type&gt;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8144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БЕЗ ДАТЧИКА, БЕЗ КАМЕРИ&lt;/g:description&gt;</w:t>
        <w:br/>
        <w:t xml:space="preserve">      &lt;g:link&gt;https://www.example.com/product/GS8144D12&lt;/g:link&gt;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&amp;quot;АВТОСКЛО&amp;quot;/LEXUS/RX/RX 1998-2003&lt;/g:product_type&gt;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8144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&lt;g:link&gt;https://www.example.com/product/GS8144D303&lt;/g:link&gt;</w:t>
        <w:br/>
        <w:t xml:space="preserve">      &lt;g:price&gt;16.961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&amp;quot;АВТОСКЛО&amp;quot;/LEXUS/RX/RX 1998-2003&lt;/g:product_type&gt;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8144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&lt;g:link&gt;https://www.example.com/product/GS8144D305&lt;/g:link&gt;</w:t>
        <w:br/>
        <w:t xml:space="preserve">      &lt;g:price&gt;16.674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&amp;quot;АВТОСКЛО&amp;quot;/LEXUS/RX/RX 1998-2003&lt;/g:product_type&gt;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8145 D11&lt;/g:id&gt;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КРІПЛЕННЯМ ДАТЧИКА ВОЛОГОСТІ, БЕЗ КАМЕРИ&lt;/g:description&gt;</w:t>
        <w:br/>
        <w:t xml:space="preserve">      &lt;g:link&gt;https://www.example.com/product/GS8145D11&lt;/g:link&gt;</w:t>
        <w:br/>
        <w:t xml:space="preserve">      &lt;g:price&gt;72.1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&amp;quot;АВТОСКЛО&amp;quot;/LEXUS/RX/RX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8145 D14&lt;/g:id&gt;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З ОБІГРІВОМ, БЕЗ ДАТЧИКА, БЕЗ КАМЕРИ&lt;/g:description&gt;</w:t>
        <w:br/>
        <w:t xml:space="preserve">      &lt;g:link&gt;https://www.example.com/product/GS8145D14&lt;/g:link&gt;</w:t>
        <w:br/>
        <w:t xml:space="preserve">      &lt;g:price&gt;87.5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&amp;quot;АВТОСКЛО&amp;quot;/LEXUS/RX/RX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8145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&lt;g:link&gt;https://www.example.com/product/GS8145D301&lt;/g:link&gt;</w:t>
        <w:br/>
        <w:t xml:space="preserve">      &lt;g:price&gt;23.394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&amp;quot;АВТОСКЛО&amp;quot;/LEXUS/RX/RX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8145 D303&lt;/g:id&gt;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&lt;g:link&gt;https://www.example.com/product/GS8145D303&lt;/g:link&gt;</w:t>
        <w:br/>
        <w:t xml:space="preserve">      &lt;g:price&gt;19.837999999999997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&amp;quot;АВТОСКЛО&amp;quot;/LEXUS/RX/RX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8145 D304&lt;/g:id&gt;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&lt;g:link&gt;https://www.example.com/product/GS8145D304&lt;/g:link&gt;</w:t>
        <w:br/>
        <w:t xml:space="preserve">      &lt;g:price&gt;9.995999999999999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&amp;quot;АВТОСКЛО&amp;quot;/LEXUS/RX/RX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8145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&lt;g:link&gt;https://www.example.com/product/GS8145D305&lt;/g:link&gt;</w:t>
        <w:br/>
        <w:t xml:space="preserve">      &lt;g:price&gt;19.991999999999997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&amp;quot;АВТОСКЛО&amp;quot;/LEXUS/RX/RX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8145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&lt;g:link&gt;https://www.example.com/product/GS8145D306&lt;/g:link&gt;</w:t>
        <w:br/>
        <w:t xml:space="preserve">      &lt;g:price&gt;19.991999999999997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&amp;quot;АВТОСКЛО&amp;quot;/LEXUS/RX/RX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8145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&lt;g:link&gt;https://www.example.com/product/GS8145P120-X&lt;/g:link&gt;</w:t>
        <w:br/>
        <w:t xml:space="preserve">      &lt;g:price&gt;7.699999999999999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&amp;quot;АВТОСКЛО&amp;quot;/LEXUS/RX/RX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8151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&lt;g:link&gt;https://www.example.com/product/GS8151D11&lt;/g:link&gt;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&amp;quot;АВТОСКЛО&amp;quot;/LEXUS/RX/RX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8151 D13&lt;/g:id&gt;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З ОБІГРІВОМ, З КРІПЛЕННЯМ ДАТЧИКА ВОЛОГОСТІ/СВІТЛА, БЕЗ КАМЕРИ&lt;/g:description&gt;</w:t>
        <w:br/>
        <w:t xml:space="preserve">      &lt;g:link&gt;https://www.example.com/product/GS8151D13&lt;/g:link&gt;</w:t>
        <w:br/>
        <w:t xml:space="preserve">      &lt;g:price&gt;109.89999999999999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&amp;quot;АВТОСКЛО&amp;quot;/LEXUS/RX/RX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8151 D14-S&lt;/g:id&gt;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З ОБІГРІВОМ, З КРІПЛЕННЯМ ДАТЧИКА ВОЛОГОСТІ/СВІТЛА, БЕЗ КАМЕРИ&lt;/g:description&gt;</w:t>
        <w:br/>
        <w:t xml:space="preserve">      &lt;g:link&gt;https://www.example.com/product/GS8151D14-S&lt;/g:link&gt;</w:t>
        <w:br/>
        <w:t xml:space="preserve">      &lt;g:price&gt;269.5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&amp;quot;АВТОСКЛО&amp;quot;/LEXUS/RX/RX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&lt;g:link&gt;https://www.example.com/product/GS8151D21&lt;/g:link&gt;</w:t>
        <w:br/>
        <w:t xml:space="preserve">      &lt;g:price&gt;71.39999999999999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&amp;quot;АВТОСКЛО&amp;quot;/LEXUS/RX/RX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&lt;g:link&gt;https://www.example.com/product/GS8151D301&lt;/g:link&gt;</w:t>
        <w:br/>
        <w:t xml:space="preserve">      &lt;g:price&gt;25.9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&amp;quot;АВТОСКЛО&amp;quot;/LEXUS/RX/RX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&lt;g:link&gt;https://www.example.com/product/GS8151D302&lt;/g:link&gt;</w:t>
        <w:br/>
        <w:t xml:space="preserve">      &lt;g:price&gt;25.9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&amp;quot;АВТОСКЛО&amp;quot;/LEXUS/RX/RX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&lt;g:link&gt;https://www.example.com/product/GS8151D304&lt;/g:link&gt;</w:t>
        <w:br/>
        <w:t xml:space="preserve">      &lt;g:price&gt;30.596999999999998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&amp;quot;АВТОСКЛО&amp;quot;/LEXUS/RX/RX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8151 P110-X&lt;/g:id&gt;</w:t>
        <w:br/>
        <w:t xml:space="preserve">      &lt;g:title&gt;МОЛДИНГ ЛОБОВОГО СКЛА, SEKURIT&lt;/g:title&gt;</w:t>
        <w:br/>
        <w:t xml:space="preserve">      &lt;g:description&gt;МОЛДИНГ ЛОБОВОГО СКЛА, SEKURIT, nan, nan, nan, nan&lt;/g:description&gt;</w:t>
        <w:br/>
        <w:t xml:space="preserve">      &lt;g:link&gt;https://www.example.com/product/GS8151P110-X&lt;/g:link&gt;</w:t>
        <w:br/>
        <w:t xml:space="preserve">      &lt;g:price&gt;21.0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&amp;quot;АВТОСКЛО&amp;quot;/LEXUS/RX/RX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8157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&lt;g:link&gt;https://www.example.com/product/GS8157D11&lt;/g:link&gt;</w:t>
        <w:br/>
        <w:t xml:space="preserve">      &lt;g:price&gt;164.5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&amp;quot;АВТОСКЛО&amp;quot;/LEXUS/RX/RX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8157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&lt;g:link&gt;https://www.example.com/product/GS8157D12&lt;/g:link&gt;</w:t>
        <w:br/>
        <w:t xml:space="preserve">      &lt;g:price&gt;214.2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&amp;quot;АВТОСКЛО&amp;quot;/LEXUS/RX/RX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8157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&lt;g:link&gt;https://www.example.com/product/GS8157D13&lt;/g:link&gt;</w:t>
        <w:br/>
        <w:t xml:space="preserve">      &lt;g:price&gt;356.86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&amp;quot;АВТОСКЛО&amp;quot;/LEXUS/RX/RX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8157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&lt;g:link&gt;https://www.example.com/product/GS8157D14&lt;/g:link&gt;</w:t>
        <w:br/>
        <w:t xml:space="preserve">      &lt;g:price&gt;153.51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&amp;quot;АВТОСКЛО&amp;quot;/LEXUS/RX/RX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8157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&lt;g:link&gt;https://www.example.com/product/GS8157D15&lt;/g:link&gt;</w:t>
        <w:br/>
        <w:t xml:space="preserve">      &lt;g:price&gt;441.0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&amp;quot;АВТОСКЛО&amp;quot;/LEXUS/RX/RX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8157 D16&lt;/g:id&gt;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&lt;g:link&gt;https://www.example.com/product/GS8157D16&lt;/g:link&gt;</w:t>
        <w:br/>
        <w:t xml:space="preserve">      &lt;g:price&gt;164.22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&amp;quot;АВТОСКЛО&amp;quot;/LEXUS/RX/RX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8157 D16-X&lt;/g:id&gt;</w:t>
        <w:br/>
        <w:t xml:space="preserve">      &lt;g:title&gt;СКЛО ЛОБОВЕ, LAMIPANE&lt;/g:title&gt;</w:t>
        <w:br/>
        <w:t xml:space="preserve">      &lt;g:description&gt;СКЛО ЛОБОВЕ, LAMIPANE,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&lt;g:link&gt;https://www.example.com/product/GS8157D16-X&lt;/g:link&gt;</w:t>
        <w:br/>
        <w:t xml:space="preserve">      &lt;g:price&gt;545.0269999999999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&amp;quot;АВТОСКЛО&amp;quot;/LEXUS/RX/RX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8157 D17&lt;/g:id&gt;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З КАМЕРОЮ&lt;/g:description&gt;</w:t>
        <w:br/>
        <w:t xml:space="preserve">      &lt;g:link&gt;https://www.example.com/product/GS8157D17&lt;/g:link&gt;</w:t>
        <w:br/>
        <w:t xml:space="preserve">      &lt;g:price&gt;181.804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&amp;quot;АВТОСКЛО&amp;quot;/LEXUS/RX/RX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8157 D18&lt;/g:id&gt;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&lt;g:link&gt;https://www.example.com/product/GS8157D18&lt;/g:link&gt;</w:t>
        <w:br/>
        <w:t xml:space="preserve">      &lt;g:price&gt;441.0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&amp;quot;АВТОСКЛО&amp;quot;/LEXUS/RX/RX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&lt;g:link&gt;https://www.example.com/product/GS8157D21&lt;/g:link&gt;</w:t>
        <w:br/>
        <w:t xml:space="preserve">      &lt;g:price&gt;101.48599999999999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&amp;quot;АВТОСКЛО&amp;quot;/LEXUS/RX/RX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8157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&lt;g:link&gt;https://www.example.com/product/GS8157D22&lt;/g:link&gt;</w:t>
        <w:br/>
        <w:t xml:space="preserve">      &lt;g:price&gt;79.835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&amp;quot;АВТОСКЛО&amp;quot;/LEXUS/RX/RX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&lt;g:link&gt;https://www.example.com/product/GS8157D301&lt;/g:link&gt;</w:t>
        <w:br/>
        <w:t xml:space="preserve">      &lt;g:price&gt;63.699999999999996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&amp;quot;АВТОСКЛО&amp;quot;/LEXUS/RX/RX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&lt;g:link&gt;https://www.example.com/product/GS8157D302&lt;/g:link&gt;</w:t>
        <w:br/>
        <w:t xml:space="preserve">      &lt;g:price&gt;63.699999999999996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&amp;quot;АВТОСКЛО&amp;quot;/LEXUS/RX/RX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&lt;g:link&gt;https://www.example.com/product/GS8157D303&lt;/g:link&gt;</w:t>
        <w:br/>
        <w:t xml:space="preserve">      &lt;g:price&gt;34.797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&amp;quot;АВТОСКЛО&amp;quot;/LEXUS/RX/RX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8157 D303-X&lt;/g:id&gt;</w:t>
        <w:br/>
        <w:t xml:space="preserve">      &lt;g:title&gt;СКЛО БОКОВЕ ЛІВЕ ЗАДНЄ ДВЕРНЕ, PGW&lt;/g:title&gt;</w:t>
        <w:br/>
        <w:t xml:space="preserve">      &lt;g:description&gt;СКЛО БОКОВЕ ЛІВЕ ЗАДНЄ ДВЕРНЕ, PGW, nan, nan, nan, nan&lt;/g:description&gt;</w:t>
        <w:br/>
        <w:t xml:space="preserve">      &lt;g:link&gt;https://www.example.com/product/GS8157D303-X&lt;/g:link&gt;</w:t>
        <w:br/>
        <w:t xml:space="preserve">      &lt;g:price&gt;68.57199999999999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&amp;quot;АВТОСКЛО&amp;quot;/LEXUS/RX/RX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&lt;g:link&gt;https://www.example.com/product/GS8157D304&lt;/g:link&gt;</w:t>
        <w:br/>
        <w:t xml:space="preserve">      &lt;g:price&gt;32.885999999999996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&amp;quot;АВТОСКЛО&amp;quot;/LEXUS/RX/RX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8157 D304-X&lt;/g:id&gt;</w:t>
        <w:br/>
        <w:t xml:space="preserve">      &lt;g:title&gt;СКЛО БОКОВЕ ПРАВЕ ЗАДНЄ ДВЕРНЕ, PGW&lt;/g:title&gt;</w:t>
        <w:br/>
        <w:t xml:space="preserve">      &lt;g:description&gt;СКЛО БОКОВЕ ПРАВЕ ЗАДНЄ ДВЕРНЕ, PGW, nan, nan, nan, nan&lt;/g:description&gt;</w:t>
        <w:br/>
        <w:t xml:space="preserve">      &lt;g:link&gt;https://www.example.com/product/GS8157D304-X&lt;/g:link&gt;</w:t>
        <w:br/>
        <w:t xml:space="preserve">      &lt;g:price&gt;68.57199999999999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&amp;quot;АВТОСКЛО&amp;quot;/LEXUS/RX/RX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8177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&lt;g:link&gt;https://www.example.com/product/GS8177D11&lt;/g:link&gt;</w:t>
        <w:br/>
        <w:t xml:space="preserve">      &lt;g:price&gt;171.5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&amp;quot;АВТОСКЛО&amp;quot;/LEXUS/UX/UX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8177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&lt;g:link&gt;https://www.example.com/product/GS8177D21&lt;/g:link&gt;</w:t>
        <w:br/>
        <w:t xml:space="preserve">      &lt;g:price&gt;122.76599999999999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&amp;quot;АВТОСКЛО&amp;quot;/LEXUS/UX/UX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8177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&lt;g:link&gt;https://www.example.com/product/GS8177D301&lt;/g:link&gt;</w:t>
        <w:br/>
        <w:t xml:space="preserve">      &lt;g:price&gt;22.273999999999997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&amp;quot;АВТОСКЛО&amp;quot;/LEXUS/UX/UX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8177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&lt;g:link&gt;https://www.example.com/product/GS8177D302&lt;/g:link&gt;</w:t>
        <w:br/>
        <w:t xml:space="preserve">      &lt;g:price&gt;22.273999999999997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&amp;quot;АВТОСКЛО&amp;quot;/LEXUS/UX/UX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8177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&lt;g:link&gt;https://www.example.com/product/GS8177D303&lt;/g:link&gt;</w:t>
        <w:br/>
        <w:t xml:space="preserve">      &lt;g:price&gt;34.852999999999994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&amp;quot;АВТОСКЛО&amp;quot;/LEXUS/UX/UX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8177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&lt;g:link&gt;https://www.example.com/product/GS8177D304&lt;/g:link&gt;</w:t>
        <w:br/>
        <w:t xml:space="preserve">      &lt;g:price&gt;34.852999999999994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&amp;quot;АВТОСКЛО&amp;quot;/LEXUS/UX/UX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4105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&lt;g:link&gt;https://www.example.com/product/GS4105D11&lt;/g:link&gt;</w:t>
        <w:br/>
        <w:t xml:space="preserve">      &lt;g:price&gt;57.11999999999999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&amp;quot;АВТОСКЛО&amp;quot;/LIFAN/620/620 2007-2016&lt;/g:product_type&gt;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4902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&lt;g:link&gt;https://www.example.com/product/GS4902D11&lt;/g:link&gt;</w:t>
        <w:br/>
        <w:t xml:space="preserve">      &lt;g:price&gt;128.51999999999998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&amp;quot;АВТОСКЛО&amp;quot;/LINCOLN/MKC/MKC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4902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&lt;g:link&gt;https://www.example.com/product/GS4902D21&lt;/g:link&gt;</w:t>
        <w:br/>
        <w:t xml:space="preserve">      &lt;g:price&gt;57.11999999999999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&amp;quot;АВТОСКЛО&amp;quot;/LINCOLN/MKC/MKC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4902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&lt;g:link&gt;https://www.example.com/product/GS4902D301&lt;/g:link&gt;</w:t>
        <w:br/>
        <w:t xml:space="preserve">      &lt;g:price&gt;46.836999999999996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&amp;quot;АВТОСКЛО&amp;quot;/LINCOLN/MKC/MKC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4902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&lt;g:link&gt;https://www.example.com/product/GS4902D302&lt;/g:link&gt;</w:t>
        <w:br/>
        <w:t xml:space="preserve">      &lt;g:price&gt;45.471999999999994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&amp;quot;АВТОСКЛО&amp;quot;/LINCOLN/MKC/MKC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4902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&lt;g:link&gt;https://www.example.com/product/GS4902D303&lt;/g:link&gt;</w:t>
        <w:br/>
        <w:t xml:space="preserve">      &lt;g:price&gt;23.87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&amp;quot;АВТОСКЛО&amp;quot;/LINCOLN/MKC/MKC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4902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&lt;g:link&gt;https://www.example.com/product/GS4902D304&lt;/g:link&gt;</w:t>
        <w:br/>
        <w:t xml:space="preserve">      &lt;g:price&gt;23.87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&amp;quot;АВТОСКЛО&amp;quot;/LINCOLN/MKC/MKC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4900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&lt;g:link&gt;https://www.example.com/product/GS4900D11&lt;/g:link&gt;</w:t>
        <w:br/>
        <w:t xml:space="preserve">      &lt;g:price&gt;135.66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&amp;quot;АВТОСКЛО&amp;quot;/LINCOLN/MKX/MKX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4900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&lt;g:link&gt;https://www.example.com/product/GS4900D301&lt;/g:link&gt;</w:t>
        <w:br/>
        <w:t xml:space="preserve">      &lt;g:price&gt;64.25999999999999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&amp;quot;АВТОСКЛО&amp;quot;/LINCOLN/MKX/MKX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4900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&lt;g:link&gt;https://www.example.com/product/GS4900D302&lt;/g:link&gt;</w:t>
        <w:br/>
        <w:t xml:space="preserve">      &lt;g:price&gt;62.614999999999995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&amp;quot;АВТОСКЛО&amp;quot;/LINCOLN/MKX/MKX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&amp;quot;АВТОСКЛО&amp;quot;/LINCOLN/MKX/MKX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4901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З КАМЕРОЮ&lt;/g:description&gt;</w:t>
        <w:br/>
        <w:t xml:space="preserve">      &lt;g:link&gt;https://www.example.com/product/GS4901D11&lt;/g:link&gt;</w:t>
        <w:br/>
        <w:t xml:space="preserve">      &lt;g:price&gt;125.99999999999999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&amp;quot;АВТОСКЛО&amp;quot;/LINCOLN/MKZ/MKZ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4901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&lt;g:link&gt;https://www.example.com/product/GS4901D12&lt;/g:link&gt;</w:t>
        <w:br/>
        <w:t xml:space="preserve">      &lt;g:price&gt;122.49999999999999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&amp;quot;АВТОСКЛО&amp;quot;/LINCOLN/MKZ/MKZ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4901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ВОЛОГОСТІ/СВІТЛА, З КАМЕРОЮ&lt;/g:description&gt;</w:t>
        <w:br/>
        <w:t xml:space="preserve">      &lt;g:link&gt;https://www.example.com/product/GS4901D13&lt;/g:link&gt;</w:t>
        <w:br/>
        <w:t xml:space="preserve">      &lt;g:price&gt;168.0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&amp;quot;АВТОСКЛО&amp;quot;/LINCOLN/MKZ/MKZ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4901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&lt;g:link&gt;https://www.example.com/product/GS4901D301&lt;/g:link&gt;</w:t>
        <w:br/>
        <w:t xml:space="preserve">      &lt;g:price&gt;60.13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&amp;quot;АВТОСКЛО&amp;quot;/LINCOLN/MKZ/MKZ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4901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&lt;g:link&gt;https://www.example.com/product/GS4901D302&lt;/g:link&gt;</w:t>
        <w:br/>
        <w:t xml:space="preserve">      &lt;g:price&gt;72.07199999999999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&amp;quot;АВТОСКЛО&amp;quot;/LINCOLN/MKZ/MKZ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&amp;quot;АВТОСКЛО&amp;quot;/LINCOLN/MKZ/MKZ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4501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&lt;g:link&gt;https://www.example.com/product/GS4501D11&lt;/g:link&gt;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&amp;quot;АВТОСКЛО&amp;quot;/MAN/F90; F2000/F90; F2000 1986-2001&lt;/g:product_type&gt;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4501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&lt;g:link&gt;https://www.example.com/product/GS4501D11-P&lt;/g:link&gt;</w:t>
        <w:br/>
        <w:t xml:space="preserve">      &lt;g:price&gt;128.51999999999998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&amp;quot;АВТОСКЛО&amp;quot;/MAN/F90; F2000/F90; F2000 1986-2001&lt;/g:product_type&gt;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4503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&lt;g:link&gt;https://www.example.com/product/GS4503D11&lt;/g:link&gt;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&amp;quot;АВТОСКЛО&amp;quot;/MAN/F90; M90; M2000/F90; M90; M2000 (узкая кабина) 1986-2001&lt;/g:product_type&gt;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4500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&lt;g:link&gt;https://www.example.com/product/GS4500D11&lt;/g:link&gt;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&amp;quot;АВТОСКЛО&amp;quot;/MAN/L2000/L2000 1994-2005&lt;/g:product_type&gt;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4500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&lt;g:link&gt;https://www.example.com/product/GS4500D302&lt;/g:link&gt;</w:t>
        <w:br/>
        <w:t xml:space="preserve">      &lt;g:price&gt;15.399999999999999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&amp;quot;АВТОСКЛО&amp;quot;/MAN/L2000/L2000 1994-2005&lt;/g:product_type&gt;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4500 D305&lt;/g:id&gt;</w:t>
        <w:br/>
        <w:t xml:space="preserve">      &lt;g:title&gt;СКЛО БОКОВЕ ЛІВЕ ПЕРЕДНЯ ФОРТОЧКА, XINYI&lt;/g:title&gt;</w:t>
        <w:br/>
        <w:t xml:space="preserve">      &lt;g:description&gt;СКЛО БОКОВЕ ЛІВЕ ПЕРЕДНЯ ФОРТОЧКА, XINYI, nan, nan, nan, nan&lt;/g:description&gt;</w:t>
        <w:br/>
        <w:t xml:space="preserve">      &lt;g:link&gt;https://www.example.com/product/GS4500D305&lt;/g:link&gt;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&amp;quot;АВТОСКЛО&amp;quot;/MAN/L2000/L2000 1994-2005&lt;/g:product_type&gt;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4500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&lt;g:link&gt;https://www.example.com/product/GS4500P110-X&lt;/g:link&gt;</w:t>
        <w:br/>
        <w:t xml:space="preserve">      &lt;g:price&gt;62.99999999999999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&amp;quot;АВТОСКЛО&amp;quot;/MAN/L2000/L2000 1994-2005&lt;/g:product_type&gt;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4502 D11&lt;/g:id&gt;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&lt;g:link&gt;https://www.example.com/product/GS4502D11&lt;/g:link&gt;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&amp;quot;АВТОСКЛО&amp;quot;/MAN/TGA; TGX/TGA; TGX 2000-2020&lt;/g:product_type&gt;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4502 D11-P&lt;/g:id&gt;</w:t>
        <w:br/>
        <w:t xml:space="preserve">      &lt;g:title&gt;СКЛО ЛОБОВЕ, PILKINGTON&lt;/g:title&gt;</w:t>
        <w:br/>
        <w:t xml:space="preserve">      &lt;g:description&gt;СКЛО ЛОБОВЕ, PILKINGTON, ЗЕЛЕНИЙ СВІТЛОФІЛЬТР, БЕЗ ОБІГРІВУ, БЕЗ ДАТЧИКА, БЕЗ КАМЕРИ&lt;/g:description&gt;</w:t>
        <w:br/>
        <w:t xml:space="preserve">      &lt;g:link&gt;https://www.example.com/product/GS4502D11-P&lt;/g:link&gt;</w:t>
        <w:br/>
        <w:t xml:space="preserve">      &lt;g:price&gt;210.62999999999997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&amp;quot;АВТОСКЛО&amp;quot;/MAN/TGA; TGX/TGA; TGX 2000-2020&lt;/g:product_type&gt;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4502 D12&lt;/g:id&gt;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&lt;g:link&gt;https://www.example.com/product/GS4502D12&lt;/g:link&gt;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&amp;quot;АВТОСКЛО&amp;quot;/MAN/TGA; TGX/TGA; TGX 2000-2020&lt;/g:product_type&gt;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4502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&lt;g:link&gt;https://www.example.com/product/GS4502D13&lt;/g:link&gt;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&amp;quot;АВТОСКЛО&amp;quot;/MAN/TGA; TGX/TGA; TGX 2000-2020&lt;/g:product_type&gt;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4502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&lt;g:link&gt;https://www.example.com/product/GS4502D13-P&lt;/g:link&gt;</w:t>
        <w:br/>
        <w:t xml:space="preserve">      &lt;g:price&gt;168.0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&amp;quot;АВТОСКЛО&amp;quot;/MAN/TGA; TGX/TGA; TGX 2000-2020&lt;/g:product_type&gt;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4502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&lt;g:link&gt;https://www.example.com/product/GS4502D14-P&lt;/g:link&gt;</w:t>
        <w:br/>
        <w:t xml:space="preserve">      &lt;g:price&gt;182.0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&amp;quot;АВТОСКЛО&amp;quot;/MAN/TGA; TGX/TGA; TGX 2000-2020&lt;/g:product_type&gt;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4502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&lt;g:link&gt;https://www.example.com/product/GS4502D14-S&lt;/g:link&gt;</w:t>
        <w:br/>
        <w:t xml:space="preserve">      &lt;g:price&gt;171.5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&amp;quot;АВТОСКЛО&amp;quot;/MAN/TGA; TGX/TGA; TGX 2000-2020&lt;/g:product_type&gt;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4502 P155-X&lt;/g:id&gt;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&lt;g:link&gt;https://www.example.com/product/GS4502P155-X&lt;/g:link&gt;</w:t>
        <w:br/>
        <w:t xml:space="preserve">      &lt;g:price&gt;17.849999999999998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&amp;quot;АВТОСКЛО&amp;quot;/MAN/TGA; TGX/TGA; TGX 2000-2020&lt;/g:product_type&gt;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7454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&lt;g:link&gt;https://www.example.com/product/GS7454D11&lt;/g:link&gt;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&amp;quot;АВТОСКЛО&amp;quot;/MAN/TGE/TGE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7454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&lt;g:link&gt;https://www.example.com/product/GS7454D11-P&lt;/g:link&gt;</w:t>
        <w:br/>
        <w:t xml:space="preserve">      &lt;g:price&gt;185.5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&amp;quot;АВТОСКЛО&amp;quot;/MAN/TGE/TGE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7454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&lt;g:link&gt;https://www.example.com/product/GS7454D304&lt;/g:link&gt;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&amp;quot;АВТОСКЛО&amp;quot;/MAN/TGE/TGE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2563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&lt;g:link&gt;https://www.example.com/product/GS2563D12&lt;/g:link&gt;</w:t>
        <w:br/>
        <w:t xml:space="preserve">      &lt;g:price&gt;44.099999999999994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121/MAZDA 121 1996-2002&lt;/g:product_type&gt;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2563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&lt;g:link&gt;https://www.example.com/product/GS2563P110-X&lt;/g:link&gt;</w:t>
        <w:br/>
        <w:t xml:space="preserve">      &lt;g:price&gt;12.6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121/MAZDA 121 1996-2002&lt;/g:product_type&gt;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&lt;g:link&gt;https://www.example.com/product/GS4420D11&lt;/g:link&gt;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2/MAZDA 2 (DE)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4420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&lt;g:link&gt;https://www.example.com/product/GS4420D11-P&lt;/g:link&gt;</w:t>
        <w:br/>
        <w:t xml:space="preserve">      &lt;g:price&gt;136.5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2/MAZDA 2 (DE)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4420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&lt;g:link&gt;https://www.example.com/product/GS4420P110-X&lt;/g:link&gt;</w:t>
        <w:br/>
        <w:t xml:space="preserve">      &lt;g:price&gt;17.849999999999998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2/MAZDA 2 (DE)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&lt;g:link&gt;https://www.example.com/product/GS4420D11&lt;/g:link&gt;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2/MAZDA 2 (DE)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4420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&lt;g:link&gt;https://www.example.com/product/GS4420D11-P&lt;/g:link&gt;</w:t>
        <w:br/>
        <w:t xml:space="preserve">      &lt;g:price&gt;136.5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2/MAZDA 2 (DE)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4420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&lt;g:link&gt;https://www.example.com/product/GS4420D13-S&lt;/g:link&gt;</w:t>
        <w:br/>
        <w:t xml:space="preserve">      &lt;g:price&gt;161.707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2/MAZDA 2 (DE)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4420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&lt;g:link&gt;https://www.example.com/product/GS4420P110-X&lt;/g:link&gt;</w:t>
        <w:br/>
        <w:t xml:space="preserve">      &lt;g:price&gt;17.849999999999998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2/MAZDA 2 (DE)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4437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&lt;g:link&gt;https://www.example.com/product/GS4437D11&lt;/g:link&gt;</w:t>
        <w:br/>
        <w:t xml:space="preserve">      &lt;g:price&gt;74.96999999999998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2/MAZDA 2 (DJ)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4437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&lt;g:link&gt;https://www.example.com/product/GS4437D12&lt;/g:link&gt;</w:t>
        <w:br/>
        <w:t xml:space="preserve">      &lt;g:price&gt;85.67999999999999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2/MAZDA 2 (DJ)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4437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&lt;g:link&gt;https://www.example.com/product/GS4437D12-P&lt;/g:link&gt;</w:t>
        <w:br/>
        <w:t xml:space="preserve">      &lt;g:price&gt;167.79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2/MAZDA 2 (DJ)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4437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&lt;g:link&gt;https://www.example.com/product/GS4437D13&lt;/g:link&gt;</w:t>
        <w:br/>
        <w:t xml:space="preserve">      &lt;g:price&gt;99.96000000000001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2/MAZDA 2 (DJ)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4437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&lt;g:link&gt;https://www.example.com/product/GS4437D14&lt;/g:link&gt;</w:t>
        <w:br/>
        <w:t xml:space="preserve">      &lt;g:price&gt;107.1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2/MAZDA 2 (DJ)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4437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&lt;g:link&gt;https://www.example.com/product/GS4437D14-S&lt;/g:link&gt;</w:t>
        <w:br/>
        <w:t xml:space="preserve">      &lt;g:price&gt;186.29799999999997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2/MAZDA 2 (DJ)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4437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2-ма КАМЕРАМИ&lt;/g:description&gt;</w:t>
        <w:br/>
        <w:t xml:space="preserve">      &lt;g:link&gt;https://www.example.com/product/GS4437D15&lt;/g:link&gt;</w:t>
        <w:br/>
        <w:t xml:space="preserve">      &lt;g:price&gt;103.53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2/MAZDA 2 (DJ)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4437 D15-S&lt;/g:id&gt;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2-ма КАМЕРАМИ&lt;/g:description&gt;</w:t>
        <w:br/>
        <w:t xml:space="preserve">      &lt;g:link&gt;https://www.example.com/product/GS4437D15-S&lt;/g:link&gt;</w:t>
        <w:br/>
        <w:t xml:space="preserve">      &lt;g:price&gt;186.284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2/MAZDA 2 (DJ)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4437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&lt;g:link&gt;https://www.example.com/product/GS4437D22&lt;/g:link&gt;</w:t>
        <w:br/>
        <w:t xml:space="preserve">      &lt;g:price&gt;71.39999999999999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2/MAZDA 2 (DJ)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4437 D22-X&lt;/g:id&gt;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&lt;g:link&gt;https://www.example.com/product/GS4437D22-X&lt;/g:link&gt;</w:t>
        <w:br/>
        <w:t xml:space="preserve">      &lt;g:price&gt;129.185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2/MAZDA 2 (DJ)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4437 D301&lt;/g:id&gt;</w:t>
        <w:br/>
        <w:t xml:space="preserve">      &lt;g:title&gt;СКЛО БОКОВЕ ПЕРЕДНЄ ДВЕРНЕ ЛІВЕ, XINYI&lt;/g:title&gt;</w:t>
        <w:br/>
        <w:t xml:space="preserve">      &lt;g:description&gt;СКЛО БОКОВЕ ПЕРЕДНЄ ДВЕРНЕ ЛІВЕ, XINYI, nan, nan, nan, nan&lt;/g:description&gt;</w:t>
        <w:br/>
        <w:t xml:space="preserve">      &lt;g:link&gt;https://www.example.com/product/GS4437D301&lt;/g:link&gt;</w:t>
        <w:br/>
        <w:t xml:space="preserve">      &lt;g:price&gt;23.561999999999998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2/MAZDA 2 (DJ)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4437 D301-S&lt;/g:id&gt;</w:t>
        <w:br/>
        <w:t xml:space="preserve">      &lt;g:title&gt;СКЛО БОКОВЕ ПЕРЕДНЄ ДВЕРНЕ ЛІВЕ, SEKURIT&lt;/g:title&gt;</w:t>
        <w:br/>
        <w:t xml:space="preserve">      &lt;g:description&gt;СКЛО БОКОВЕ ПЕРЕДНЄ ДВЕРНЕ ЛІВЕ, SEKURIT, nan, nan, nan, nan&lt;/g:description&gt;</w:t>
        <w:br/>
        <w:t xml:space="preserve">      &lt;g:link&gt;https://www.example.com/product/GS4437D301-S&lt;/g:link&gt;</w:t>
        <w:br/>
        <w:t xml:space="preserve">      &lt;g:price&gt;37.834999999999994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2/MAZDA 2 (DJ)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4437 D302&lt;/g:id&gt;</w:t>
        <w:br/>
        <w:t xml:space="preserve">      &lt;g:title&gt;СКЛО БОКОВЕ ПЕРЕДНЄ ДВЕРНЕ ПРАВЕ, XINYI&lt;/g:title&gt;</w:t>
        <w:br/>
        <w:t xml:space="preserve">      &lt;g:description&gt;СКЛО БОКОВЕ ПЕРЕДНЄ ДВЕРНЕ ПРАВЕ, XINYI, nan, nan, nan, nan&lt;/g:description&gt;</w:t>
        <w:br/>
        <w:t xml:space="preserve">      &lt;g:link&gt;https://www.example.com/product/GS4437D302&lt;/g:link&gt;</w:t>
        <w:br/>
        <w:t xml:space="preserve">      &lt;g:price&gt;23.561999999999998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2/MAZDA 2 (DJ)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4437 D302-S&lt;/g:id&gt;</w:t>
        <w:br/>
        <w:t xml:space="preserve">      &lt;g:title&gt;СКЛО БОКОВЕ ПЕРЕДНЄ ДВЕРНЕ ПРАВЕ, SEKURIT&lt;/g:title&gt;</w:t>
        <w:br/>
        <w:t xml:space="preserve">      &lt;g:description&gt;СКЛО БОКОВЕ ПЕРЕДНЄ ДВЕРНЕ ПРАВЕ, SEKURIT, nan, nan, nan, nan&lt;/g:description&gt;</w:t>
        <w:br/>
        <w:t xml:space="preserve">      &lt;g:link&gt;https://www.example.com/product/GS4437D302-S&lt;/g:link&gt;</w:t>
        <w:br/>
        <w:t xml:space="preserve">      &lt;g:price&gt;37.834999999999994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2/MAZDA 2 (DJ)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4437 D303&lt;/g:id&gt;</w:t>
        <w:br/>
        <w:t xml:space="preserve">      &lt;g:title&gt;СКЛО БОКОВЕ ЗАДНЄ ДВЕРНЕ ЛІВЕ, XINYI&lt;/g:title&gt;</w:t>
        <w:br/>
        <w:t xml:space="preserve">      &lt;g:description&gt;СКЛО БОКОВЕ ЗАДНЄ ДВЕРНЕ ЛІВЕ, XINYI, nan, nan, nan, nan&lt;/g:description&gt;</w:t>
        <w:br/>
        <w:t xml:space="preserve">      &lt;g:link&gt;https://www.example.com/product/GS4437D303&lt;/g:link&gt;</w:t>
        <w:br/>
        <w:t xml:space="preserve">      &lt;g:price&gt;32.129999999999995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2/MAZDA 2 (DJ)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4437 D303-S&lt;/g:id&gt;</w:t>
        <w:br/>
        <w:t xml:space="preserve">      &lt;g:title&gt;СКЛО БОКОВЕ ЗАДНЄ ДВЕРНЕ ЛІВЕ, SEKURIT&lt;/g:title&gt;</w:t>
        <w:br/>
        <w:t xml:space="preserve">      &lt;g:description&gt;СКЛО БОКОВЕ ЗАДНЄ ДВЕРНЕ ЛІВЕ, SEKURIT, nan, nan, nan, nan&lt;/g:description&gt;</w:t>
        <w:br/>
        <w:t xml:space="preserve">      &lt;g:link&gt;https://www.example.com/product/GS4437D303-S&lt;/g:link&gt;</w:t>
        <w:br/>
        <w:t xml:space="preserve">      &lt;g:price&gt;42.042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2/MAZDA 2 (DJ)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4437 D304&lt;/g:id&gt;</w:t>
        <w:br/>
        <w:t xml:space="preserve">      &lt;g:title&gt;СКЛО БОКОВЕ ЗАДНЄ ДВЕРНЕ ПРАВЕ, XINYI&lt;/g:title&gt;</w:t>
        <w:br/>
        <w:t xml:space="preserve">      &lt;g:description&gt;СКЛО БОКОВЕ ЗАДНЄ ДВЕРНЕ ПРАВЕ, XINYI, nan, nan, nan, nan&lt;/g:description&gt;</w:t>
        <w:br/>
        <w:t xml:space="preserve">      &lt;g:link&gt;https://www.example.com/product/GS4437D304&lt;/g:link&gt;</w:t>
        <w:br/>
        <w:t xml:space="preserve">      &lt;g:price&gt;32.129999999999995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2/MAZDA 2 (DJ)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4437 D304-S&lt;/g:id&gt;</w:t>
        <w:br/>
        <w:t xml:space="preserve">      &lt;g:title&gt;СКЛО БОКОВЕ ЗАДНЄ ДВЕРНЕ ПРАВЕ, SEKURIT&lt;/g:title&gt;</w:t>
        <w:br/>
        <w:t xml:space="preserve">      &lt;g:description&gt;СКЛО БОКОВЕ ЗАДНЄ ДВЕРНЕ ПРАВЕ, SEKURIT, nan, nan, nan, nan&lt;/g:description&gt;</w:t>
        <w:br/>
        <w:t xml:space="preserve">      &lt;g:link&gt;https://www.example.com/product/GS4437D304-S&lt;/g:link&gt;</w:t>
        <w:br/>
        <w:t xml:space="preserve">      &lt;g:price&gt;42.042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2/MAZDA 2 (DJ)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3476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&lt;g:link&gt;https://www.example.com/product/GS3476D11&lt;/g:link&gt;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(BK) HB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3476 D11-X&lt;/g:id&gt;</w:t>
        <w:br/>
        <w:t xml:space="preserve">      &lt;g:title&gt;СКЛО ЛОБОВЕ, LAMISAFE&lt;/g:title&gt;</w:t>
        <w:br/>
        <w:t xml:space="preserve">      &lt;g:description&gt;СКЛО ЛОБОВЕ, LAMISAFE, БЕЗ СВІТЛОФІЛЬТРА, БЕЗ ОБІГРІВУ, БЕЗ ДАТЧИКА, БЕЗ КАМЕРИ&lt;/g:description&gt;</w:t>
        <w:br/>
        <w:t xml:space="preserve">      &lt;g:link&gt;https://www.example.com/product/GS3476D11-X&lt;/g:link&gt;</w:t>
        <w:br/>
        <w:t xml:space="preserve">      &lt;g:price&gt;147.0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(BK) HB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3476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&lt;g:link&gt;https://www.example.com/product/GS3476D12&lt;/g:link&gt;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(BK) HB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3476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&lt;g:link&gt;https://www.example.com/product/GS3476D13&lt;/g:link&gt;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(BK) HB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3476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&lt;g:link&gt;https://www.example.com/product/GS3476D14&lt;/g:link&gt;</w:t>
        <w:br/>
        <w:t xml:space="preserve">      &lt;g:price&gt;92.39999999999999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(BK) HB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3476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&lt;g:link&gt;https://www.example.com/product/GS3476D14-P&lt;/g:link&gt;</w:t>
        <w:br/>
        <w:t xml:space="preserve">      &lt;g:price&gt;175.0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(BK) HB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3476 D15-X&lt;/g:id&gt;</w:t>
        <w:br/>
        <w:t xml:space="preserve">      &lt;g:title&gt;СКЛО ЛОБОВЕ, ARMOURPLATE&lt;/g:title&gt;</w:t>
        <w:br/>
        <w:t xml:space="preserve">      &lt;g:description&gt;СКЛО ЛОБОВЕ, ARMOURPLATE, БЕЗ СВІТЛОФІЛЬТРА, БЕЗ ОБІГРІВУ, БЕЗ ДАТЧИКА, БЕЗ КАМЕРИ&lt;/g:description&gt;</w:t>
        <w:br/>
        <w:t xml:space="preserve">      &lt;g:link&gt;https://www.example.com/product/GS3476D15-X&lt;/g:link&gt;</w:t>
        <w:br/>
        <w:t xml:space="preserve">      &lt;g:price&gt;143.5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(BK) HB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3476 D303-S&lt;/g:id&gt;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&lt;g:link&gt;https://www.example.com/product/GS3476D303-S&lt;/g:link&gt;</w:t>
        <w:br/>
        <w:t xml:space="preserve">      &lt;g:price&gt;38.5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(BK) HB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3476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&lt;g:link&gt;https://www.example.com/product/GS3476D304&lt;/g:link&gt;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(BK) HB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3476 D304-S&lt;/g:id&gt;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&lt;g:link&gt;https://www.example.com/product/GS3476D304-S&lt;/g:link&gt;</w:t>
        <w:br/>
        <w:t xml:space="preserve">      &lt;g:price&gt;29.988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(BK) HB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3476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&lt;g:link&gt;https://www.example.com/product/GS3476D305&lt;/g:link&gt;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(BK) HB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3476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&lt;g:link&gt;https://www.example.com/product/GS3476D306&lt;/g:link&gt;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(BK) HB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3476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&lt;g:link&gt;https://www.example.com/product/GS3476D11&lt;/g:link&gt;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(BK) SDN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3476 D11-X&lt;/g:id&gt;</w:t>
        <w:br/>
        <w:t xml:space="preserve">      &lt;g:title&gt;СКЛО ЛОБОВЕ, LAMISAFE&lt;/g:title&gt;</w:t>
        <w:br/>
        <w:t xml:space="preserve">      &lt;g:description&gt;СКЛО ЛОБОВЕ, LAMISAFE, БЕЗ СВІТЛОФІЛЬТРА, БЕЗ ОБІГРІВУ, БЕЗ ДАТЧИКА, БЕЗ КАМЕРИ&lt;/g:description&gt;</w:t>
        <w:br/>
        <w:t xml:space="preserve">      &lt;g:link&gt;https://www.example.com/product/GS3476D11-X&lt;/g:link&gt;</w:t>
        <w:br/>
        <w:t xml:space="preserve">      &lt;g:price&gt;147.0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(BK) SDN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3476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&lt;g:link&gt;https://www.example.com/product/GS3476D12&lt;/g:link&gt;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(BK) SDN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3476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&lt;g:link&gt;https://www.example.com/product/GS3476D13&lt;/g:link&gt;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(BK) SDN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3476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&lt;g:link&gt;https://www.example.com/product/GS3476D14&lt;/g:link&gt;</w:t>
        <w:br/>
        <w:t xml:space="preserve">      &lt;g:price&gt;92.39999999999999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(BK) SDN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3476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&lt;g:link&gt;https://www.example.com/product/GS3476D14-P&lt;/g:link&gt;</w:t>
        <w:br/>
        <w:t xml:space="preserve">      &lt;g:price&gt;175.0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(BK) SDN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3476 D15-X&lt;/g:id&gt;</w:t>
        <w:br/>
        <w:t xml:space="preserve">      &lt;g:title&gt;СКЛО ЛОБОВЕ, ARMOURPLATE&lt;/g:title&gt;</w:t>
        <w:br/>
        <w:t xml:space="preserve">      &lt;g:description&gt;СКЛО ЛОБОВЕ, ARMOURPLATE, БЕЗ СВІТЛОФІЛЬТРА, БЕЗ ОБІГРІВУ, БЕЗ ДАТЧИКА, БЕЗ КАМЕРИ&lt;/g:description&gt;</w:t>
        <w:br/>
        <w:t xml:space="preserve">      &lt;g:link&gt;https://www.example.com/product/GS3476D15-X&lt;/g:link&gt;</w:t>
        <w:br/>
        <w:t xml:space="preserve">      &lt;g:price&gt;143.5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(BK) SDN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3476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&lt;g:link&gt;https://www.example.com/product/GS3476D301&lt;/g:link&gt;</w:t>
        <w:br/>
        <w:t xml:space="preserve">      &lt;g:price&gt;20.299999999999997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(BK) SDN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3476 D301-S&lt;/g:id&gt;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&lt;g:link&gt;https://www.example.com/product/GS3476D301-S&lt;/g:link&gt;</w:t>
        <w:br/>
        <w:t xml:space="preserve">      &lt;g:price&gt;25.059999999999995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(BK) SDN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3476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&lt;g:link&gt;https://www.example.com/product/GS3476D302&lt;/g:link&gt;</w:t>
        <w:br/>
        <w:t xml:space="preserve">      &lt;g:price&gt;14.7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(BK) SDN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3476 D302-S&lt;/g:id&gt;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&lt;g:link&gt;https://www.example.com/product/GS3476D302-S&lt;/g:link&gt;</w:t>
        <w:br/>
        <w:t xml:space="preserve">      &lt;g:price&gt;34.986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(BK) SDN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3476 D303-S&lt;/g:id&gt;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&lt;g:link&gt;https://www.example.com/product/GS3476D303-S&lt;/g:link&gt;</w:t>
        <w:br/>
        <w:t xml:space="preserve">      &lt;g:price&gt;38.5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(BK) SDN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3476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&lt;g:link&gt;https://www.example.com/product/GS3476D304&lt;/g:link&gt;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(BK) SDN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3476 D304-S&lt;/g:id&gt;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&lt;g:link&gt;https://www.example.com/product/GS3476D304-S&lt;/g:link&gt;</w:t>
        <w:br/>
        <w:t xml:space="preserve">      &lt;g:price&gt;29.988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(BK) SDN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4418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&lt;g:link&gt;https://www.example.com/product/GS4418D12&lt;/g:link&gt;</w:t>
        <w:br/>
        <w:t xml:space="preserve">      &lt;g:price&gt;92.82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(BL) SDN; HB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4418 D12-A&lt;/g:id&gt;</w:t>
        <w:br/>
        <w:t xml:space="preserve">      &lt;g:title&gt;СКЛО ЛОБОВЕ, AGC&lt;/g:title&gt;</w:t>
        <w:br/>
        <w:t xml:space="preserve">      &lt;g:description&gt;СКЛО ЛОБОВЕ, AGC,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&lt;g:link&gt;https://www.example.com/product/GS4418D12-A&lt;/g:link&gt;</w:t>
        <w:br/>
        <w:t xml:space="preserve">      &lt;g:price&gt;129.451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(BL) SDN; HB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4418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&lt;g:link&gt;https://www.example.com/product/GS4418D21&lt;/g:link&gt;</w:t>
        <w:br/>
        <w:t xml:space="preserve">      &lt;g:price&gt;53.55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(BL) SDN; HB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4418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&lt;g:link&gt;https://www.example.com/product/GS4418D22&lt;/g:link&gt;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(BL) SDN; HB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4418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&lt;g:link&gt;https://www.example.com/product/GS4418D301&lt;/g:link&gt;</w:t>
        <w:br/>
        <w:t xml:space="preserve">      &lt;g:price&gt;18.564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(BL) SDN; HB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4418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&lt;g:link&gt;https://www.example.com/product/GS4418D301-S&lt;/g:link&gt;</w:t>
        <w:br/>
        <w:t xml:space="preserve">      &lt;g:price&gt;35.217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(BL) SDN; HB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4418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&lt;g:link&gt;https://www.example.com/product/GS4418D302&lt;/g:link&gt;</w:t>
        <w:br/>
        <w:t xml:space="preserve">      &lt;g:price&gt;15.049999999999999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(BL) SDN; HB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4418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&lt;g:link&gt;https://www.example.com/product/GS4418D303&lt;/g:link&gt;</w:t>
        <w:br/>
        <w:t xml:space="preserve">      &lt;g:price&gt;14.833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(BL) SDN; HB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4418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&lt;g:link&gt;https://www.example.com/product/GS4418D303-S&lt;/g:link&gt;</w:t>
        <w:br/>
        <w:t xml:space="preserve">      &lt;g:price&gt;30.435999999999996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(BL) SDN; HB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4418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&lt;g:link&gt;https://www.example.com/product/GS4418D304&lt;/g:link&gt;</w:t>
        <w:br/>
        <w:t xml:space="preserve">      &lt;g:price&gt;14.524999999999999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(BL) SDN; HB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4418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&lt;g:link&gt;https://www.example.com/product/GS4418D305&lt;/g:link&gt;</w:t>
        <w:br/>
        <w:t xml:space="preserve">      &lt;g:price&gt;19.767999999999997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(BL) SDN; HB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4418 D305-S&lt;/g:id&gt;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&lt;g:link&gt;https://www.example.com/product/GS4418D305-S&lt;/g:link&gt;</w:t>
        <w:br/>
        <w:t xml:space="preserve">      &lt;g:price&gt;26.418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(BL) SDN; HB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4418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&lt;g:link&gt;https://www.example.com/product/GS4418D306&lt;/g:link&gt;</w:t>
        <w:br/>
        <w:t xml:space="preserve">      &lt;g:price&gt;14.524999999999999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(BL) SDN; HB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4418 D306-X&lt;/g:id&gt;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&lt;g:link&gt;https://www.example.com/product/GS4418D306-X&lt;/g:link&gt;</w:t>
        <w:br/>
        <w:t xml:space="preserve">      &lt;g:price&gt;29.113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(BL) SDN; HB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&lt;g:link&gt;https://www.example.com/product/GS4423D11&lt;/g:link&gt;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(BM) SDN; HB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4423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&lt;g:link&gt;https://www.example.com/product/GS4423D11-S&lt;/g:link&gt;</w:t>
        <w:br/>
        <w:t xml:space="preserve">      &lt;g:price&gt;185.5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(BM) SDN; HB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4423 D11-X&lt;/g:id&gt;</w:t>
        <w:br/>
        <w:t xml:space="preserve">      &lt;g:title&gt;СКЛО ЛОБОВЕ, ARMOURPLATE&lt;/g:title&gt;</w:t>
        <w:br/>
        <w:t xml:space="preserve">      &lt;g:description&gt;СКЛО ЛОБОВЕ, ARMOURPLATE, БЕЗ СВІТЛОФІЛЬТРА, БЕЗ ОБІГРІВУ, БЕЗ ДАТЧИКА, БЕЗ КАМЕРИ&lt;/g:description&gt;</w:t>
        <w:br/>
        <w:t xml:space="preserve">      &lt;g:link&gt;https://www.example.com/product/GS4423D11-X&lt;/g:link&gt;</w:t>
        <w:br/>
        <w:t xml:space="preserve">      &lt;g:price&gt;192.5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(BM) SDN; HB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4423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&lt;g:link&gt;https://www.example.com/product/GS4423D12&lt;/g:link&gt;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(BM) SDN; HB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4423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&lt;g:link&gt;https://www.example.com/product/GS4423D13&lt;/g:link&gt;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(BM) SDN; HB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4423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&lt;g:link&gt;https://www.example.com/product/GS4423D13-P&lt;/g:link&gt;</w:t>
        <w:br/>
        <w:t xml:space="preserve">      &lt;g:price&gt;203.0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(BM) SDN; HB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4423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&lt;g:link&gt;https://www.example.com/product/GS4423D13-S&lt;/g:link&gt;</w:t>
        <w:br/>
        <w:t xml:space="preserve">      &lt;g:price&gt;217.0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(BM) SDN; HB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&lt;g:link&gt;https://www.example.com/product/GS4423D21&lt;/g:link&gt;</w:t>
        <w:br/>
        <w:t xml:space="preserve">      &lt;g:price&gt;71.39999999999999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(BM) SDN; HB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4423 D21-S&lt;/g:id&gt;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&lt;g:link&gt;https://www.example.com/product/GS4423D21-S&lt;/g:link&gt;</w:t>
        <w:br/>
        <w:t xml:space="preserve">      &lt;g:price&gt;174.097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(BM) SDN; HB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4423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&lt;g:link&gt;https://www.example.com/product/GS4423D22&lt;/g:link&gt;</w:t>
        <w:br/>
        <w:t xml:space="preserve">      &lt;g:price&gt;74.96999999999998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(BM) SDN; HB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4423 D23&lt;/g:id&gt;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&lt;g:link&gt;https://www.example.com/product/GS4423D23&lt;/g:link&gt;</w:t>
        <w:br/>
        <w:t xml:space="preserve">      &lt;g:price&gt;67.83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(BM) SDN; HB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4423 D23-S&lt;/g:id&gt;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&lt;g:link&gt;https://www.example.com/product/GS4423D23-S&lt;/g:link&gt;</w:t>
        <w:br/>
        <w:t xml:space="preserve">      &lt;g:price&gt;168.0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(BM) SDN; HB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&lt;g:link&gt;https://www.example.com/product/GS4423D301&lt;/g:link&gt;</w:t>
        <w:br/>
        <w:t xml:space="preserve">      &lt;g:price&gt;15.708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(BM) SDN; HB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&lt;g:link&gt;https://www.example.com/product/GS4423D302&lt;/g:link&gt;</w:t>
        <w:br/>
        <w:t xml:space="preserve">      &lt;g:price&gt;15.708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(BM) SDN; HB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4423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&lt;g:link&gt;https://www.example.com/product/GS4423D302-S&lt;/g:link&gt;</w:t>
        <w:br/>
        <w:t xml:space="preserve">      &lt;g:price&gt;30.358999999999995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(BM) SDN; HB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4423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&lt;g:link&gt;https://www.example.com/product/GS4423D303&lt;/g:link&gt;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(BM) SDN; HB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4423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&lt;g:link&gt;https://www.example.com/product/GS4423D304&lt;/g:link&gt;</w:t>
        <w:br/>
        <w:t xml:space="preserve">      &lt;g:price&gt;18.241999999999997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(BM) SDN; HB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4423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&lt;g:link&gt;https://www.example.com/product/GS4423D304-X&lt;/g:link&gt;</w:t>
        <w:br/>
        <w:t xml:space="preserve">      &lt;g:price&gt;29.224999999999998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(BM) SDN; HB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&lt;g:link&gt;https://www.example.com/product/GS4435D11&lt;/g:link&gt;</w:t>
        <w:br/>
        <w:t xml:space="preserve">      &lt;g:price&gt;454.99999999999994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(BP) HB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&lt;g:link&gt;https://www.example.com/product/GS4435D12&lt;/g:link&gt;</w:t>
        <w:br/>
        <w:t xml:space="preserve">      &lt;g:price&gt;224.0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(BP) HB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4436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&lt;g:link&gt;https://www.example.com/product/GS4436D21&lt;/g:link&gt;</w:t>
        <w:br/>
        <w:t xml:space="preserve">      &lt;g:price&gt;128.51999999999998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(BP) HB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&lt;g:link&gt;https://www.example.com/product/GS4436D301&lt;/g:link&gt;</w:t>
        <w:br/>
        <w:t xml:space="preserve">      &lt;g:price&gt;26.158999999999995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(BP) HB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4436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&lt;g:link&gt;https://www.example.com/product/GS4436D301-S&lt;/g:link&gt;</w:t>
        <w:br/>
        <w:t xml:space="preserve">      &lt;g:price&gt;56.272999999999996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(BP) HB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4436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&lt;g:link&gt;https://www.example.com/product/GS4436D302&lt;/g:link&gt;</w:t>
        <w:br/>
        <w:t xml:space="preserve">      &lt;g:price&gt;33.292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(BP) HB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4436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&lt;g:link&gt;https://www.example.com/product/GS4436D302-S&lt;/g:link&gt;</w:t>
        <w:br/>
        <w:t xml:space="preserve">      &lt;g:price&gt;56.272999999999996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(BP) HB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4436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&lt;g:link&gt;https://www.example.com/product/GS4436D303&lt;/g:link&gt;</w:t>
        <w:br/>
        <w:t xml:space="preserve">      &lt;g:price&gt;31.493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(BP) HB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4436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&lt;g:link&gt;https://www.example.com/product/GS4436D303-S&lt;/g:link&gt;</w:t>
        <w:br/>
        <w:t xml:space="preserve">      &lt;g:price&gt;82.11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(BP) HB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4436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&lt;g:link&gt;https://www.example.com/product/GS4436D304&lt;/g:link&gt;</w:t>
        <w:br/>
        <w:t xml:space="preserve">      &lt;g:price&gt;31.493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(BP) HB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4436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&lt;g:link&gt;https://www.example.com/product/GS4436D304-S&lt;/g:link&gt;</w:t>
        <w:br/>
        <w:t xml:space="preserve">      &lt;g:price&gt;59.311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(BP) HB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&lt;g:link&gt;https://www.example.com/product/GS4435D11&lt;/g:link&gt;</w:t>
        <w:br/>
        <w:t xml:space="preserve">      &lt;g:price&gt;454.99999999999994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(BP) SDN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&lt;g:link&gt;https://www.example.com/product/GS4435D12&lt;/g:link&gt;</w:t>
        <w:br/>
        <w:t xml:space="preserve">      &lt;g:price&gt;224.0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(BP) SDN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&lt;g:link&gt;https://www.example.com/product/GS4435D21&lt;/g:link&gt;</w:t>
        <w:br/>
        <w:t xml:space="preserve">      &lt;g:price&gt;91.22399999999999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(BP) SDN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&lt;g:link&gt;https://www.example.com/product/GS4435D301&lt;/g:link&gt;</w:t>
        <w:br/>
        <w:t xml:space="preserve">      &lt;g:price&gt;33.299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(BP) SDN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4435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&lt;g:link&gt;https://www.example.com/product/GS4435D301-S&lt;/g:link&gt;</w:t>
        <w:br/>
        <w:t xml:space="preserve">      &lt;g:price&gt;59.870999999999995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(BP) SDN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&lt;g:link&gt;https://www.example.com/product/GS4435D302&lt;/g:link&gt;</w:t>
        <w:br/>
        <w:t xml:space="preserve">      &lt;g:price&gt;33.292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(BP) SDN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4435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&lt;g:link&gt;https://www.example.com/product/GS4435D302-S&lt;/g:link&gt;</w:t>
        <w:br/>
        <w:t xml:space="preserve">      &lt;g:price&gt;59.443999999999996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(BP) SDN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&lt;g:link&gt;https://www.example.com/product/GS4435D303&lt;/g:link&gt;</w:t>
        <w:br/>
        <w:t xml:space="preserve">      &lt;g:price&gt;25.445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(BP) SDN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4435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&lt;g:link&gt;https://www.example.com/product/GS4435D303-S&lt;/g:link&gt;</w:t>
        <w:br/>
        <w:t xml:space="preserve">      &lt;g:price&gt;59.178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(BP) SDN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&lt;g:link&gt;https://www.example.com/product/GS4435D304&lt;/g:link&gt;</w:t>
        <w:br/>
        <w:t xml:space="preserve">      &lt;g:price&gt;25.445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(BP) SDN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4435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&lt;g:link&gt;https://www.example.com/product/GS4435D304-S&lt;/g:link&gt;</w:t>
        <w:br/>
        <w:t xml:space="preserve">      &lt;g:price&gt;59.178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3/MAZDA 3 (BP) SDN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3431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&lt;g:link&gt;https://www.example.com/product/GS3431D11&lt;/g:link&gt;</w:t>
        <w:br/>
        <w:t xml:space="preserve">      &lt;g:price&gt;54.599999999999994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323/MAZDA 323 (BF); (BW) KOMBI 1985-1994&lt;/g:product_type&gt;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4416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&lt;g:link&gt;https://www.example.com/product/GS4416D12&lt;/g:link&gt;</w:t>
        <w:br/>
        <w:t xml:space="preserve">      &lt;g:price&gt;78.53999999999999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323/MAZDA 323 C (BG) 1989-1994&lt;/g:product_type&gt;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4417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&lt;g:link&gt;https://www.example.com/product/GS4417D11&lt;/g:link&gt;</w:t>
        <w:br/>
        <w:t xml:space="preserve">      &lt;g:price&gt;50.4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323/MAZDA 323 C (BG) 1989-1994&lt;/g:product_type&gt;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4417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&lt;g:link&gt;https://www.example.com/product/GS4417D12&lt;/g:link&gt;</w:t>
        <w:br/>
        <w:t xml:space="preserve">      &lt;g:price&gt;52.836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323/MAZDA 323 C (BG) 1989-1994&lt;/g:product_type&gt;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4417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&lt;g:link&gt;https://www.example.com/product/GS4417D13&lt;/g:link&gt;</w:t>
        <w:br/>
        <w:t xml:space="preserve">      &lt;g:price&gt;51.8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323/MAZDA 323 C (BG) 1989-1994&lt;/g:product_type&gt;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4409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&lt;g:link&gt;https://www.example.com/product/GS4409D11&lt;/g:link&gt;</w:t>
        <w:br/>
        <w:t xml:space="preserve">      &lt;g:price&gt;60.199999999999996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323/MAZDA 323 F (BA) 1995-1998&lt;/g:product_type&gt;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4409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&lt;g:link&gt;https://www.example.com/product/GS4409D21&lt;/g:link&gt;</w:t>
        <w:br/>
        <w:t xml:space="preserve">      &lt;g:price&gt;60.199999999999996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323/MAZDA 323 F (BA) 1995-1998&lt;/g:product_type&gt;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3470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&lt;g:link&gt;https://www.example.com/product/GS3470D12&lt;/g:link&gt;</w:t>
        <w:br/>
        <w:t xml:space="preserve">      &lt;g:price&gt;57.4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323/MAZDA 323 F (BA) 1995-1998&lt;/g:product_type&gt;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3475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&lt;g:link&gt;https://www.example.com/product/GS3475D11&lt;/g:link&gt;</w:t>
        <w:br/>
        <w:t xml:space="preserve">      &lt;g:price&gt;57.4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323/MAZDA 323 F; S (BJ) 1998-2001&lt;/g:product_type&gt;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3475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&lt;g:link&gt;https://www.example.com/product/GS3475P110-X&lt;/g:link&gt;</w:t>
        <w:br/>
        <w:t xml:space="preserve">      &lt;g:price&gt;16.099999999999998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323/MAZDA 323 F; S (BJ) 1998-2001&lt;/g:product_type&gt;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3475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&lt;g:link&gt;https://www.example.com/product/GS3475D11&lt;/g:link&gt;</w:t>
        <w:br/>
        <w:t xml:space="preserve">      &lt;g:price&gt;57.4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323/MAZDA 323 F; S (BJ) 2001-2003&lt;/g:product_type&gt;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3475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&lt;g:link&gt;https://www.example.com/product/GS3475P110-X&lt;/g:link&gt;</w:t>
        <w:br/>
        <w:t xml:space="preserve">      &lt;g:price&gt;16.099999999999998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323/MAZDA 323 F; S (BJ) 2001-2003&lt;/g:product_type&gt;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3470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&lt;g:link&gt;https://www.example.com/product/GS3470D12&lt;/g:link&gt;</w:t>
        <w:br/>
        <w:t xml:space="preserve">      &lt;g:price&gt;57.4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323/MAZDA 323 P (BA) SDN; HB (PRACTICAL) 1997-2001&lt;/g:product_type&gt;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4406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&lt;g:link&gt;https://www.example.com/product/GS4406D11&lt;/g:link&gt;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5/MAZDA 5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4406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&lt;g:link&gt;https://www.example.com/product/GS4406D11-P&lt;/g:link&gt;</w:t>
        <w:br/>
        <w:t xml:space="preserve">      &lt;g:price&gt;172.2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5/MAZDA 5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4406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&lt;g:link&gt;https://www.example.com/product/GS4406D12&lt;/g:link&gt;</w:t>
        <w:br/>
        <w:t xml:space="preserve">      &lt;g:price&gt;67.19999999999999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5/MAZDA 5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4406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&lt;g:link&gt;https://www.example.com/product/GS4406D21&lt;/g:link&gt;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5/MAZDA 5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4406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&lt;g:link&gt;https://www.example.com/product/GS4406D21-X&lt;/g:link&gt;</w:t>
        <w:br/>
        <w:t xml:space="preserve">      &lt;g:price&gt;133.0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5/MAZDA 5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4406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&lt;g:link&gt;https://www.example.com/product/GS4406D301&lt;/g:link&gt;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5/MAZDA 5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4406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&lt;g:link&gt;https://www.example.com/product/GS4406D303&lt;/g:link&gt;</w:t>
        <w:br/>
        <w:t xml:space="preserve">      &lt;g:price&gt;16.233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5/MAZDA 5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4406 D303-S&lt;/g:id&gt;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&lt;g:link&gt;https://www.example.com/product/GS4406D303-S&lt;/g:link&gt;</w:t>
        <w:br/>
        <w:t xml:space="preserve">      &lt;g:price&gt;37.785999999999994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5/MAZDA 5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4406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&lt;g:link&gt;https://www.example.com/product/GS4406D304&lt;/g:link&gt;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5/MAZDA 5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4406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&lt;g:link&gt;https://www.example.com/product/GS4406P120-X&lt;/g:link&gt;</w:t>
        <w:br/>
        <w:t xml:space="preserve">      &lt;g:price&gt;14.0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5/MAZDA 5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4406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&lt;g:link&gt;https://www.example.com/product/GS4406D301&lt;/g:link&gt;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5/MAZDA 5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4406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&lt;g:link&gt;https://www.example.com/product/GS4406D303&lt;/g:link&gt;</w:t>
        <w:br/>
        <w:t xml:space="preserve">      &lt;g:price&gt;16.233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5/MAZDA 5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4406 D303-S&lt;/g:id&gt;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&lt;g:link&gt;https://www.example.com/product/GS4406D303-S&lt;/g:link&gt;</w:t>
        <w:br/>
        <w:t xml:space="preserve">      &lt;g:price&gt;37.785999999999994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5/MAZDA 5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4406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&lt;g:link&gt;https://www.example.com/product/GS4406D304&lt;/g:link&gt;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5/MAZDA 5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4406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&lt;g:link&gt;https://www.example.com/product/GS4406P120-X&lt;/g:link&gt;</w:t>
        <w:br/>
        <w:t xml:space="preserve">      &lt;g:price&gt;14.0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5/MAZDA 5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4403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&lt;g:link&gt;https://www.example.com/product/GS4403D11&lt;/g:link&gt;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(GG; GY) (EUR)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4403 D16&lt;/g:id&gt;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&lt;g:link&gt;https://www.example.com/product/GS4403D16&lt;/g:link&gt;</w:t>
        <w:br/>
        <w:t xml:space="preserve">      &lt;g:price&gt;86.1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(GG; GY) (EUR)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4403 D16-X&lt;/g:id&gt;</w:t>
        <w:br/>
        <w:t xml:space="preserve">      &lt;g:title&gt;СКЛО ЛОБОВЕ, ARMOURPLATE&lt;/g:title&gt;</w:t>
        <w:br/>
        <w:t xml:space="preserve">      &lt;g:description&gt;СКЛО ЛОБОВЕ, ARMOURPLATE, БЕЗ СВІТЛОФІЛЬТРА, БЕЗ ОБІГРІВУ, БЕЗ ДАТЧИКА, БЕЗ КАМЕРИ&lt;/g:description&gt;</w:t>
        <w:br/>
        <w:t xml:space="preserve">      &lt;g:link&gt;https://www.example.com/product/GS4403D16-X&lt;/g:link&gt;</w:t>
        <w:br/>
        <w:t xml:space="preserve">      &lt;g:price&gt;128.1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(GG; GY) (EUR)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4403 D19-P&lt;/g:id&gt;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&lt;g:link&gt;https://www.example.com/product/GS4403D19-P&lt;/g:link&gt;</w:t>
        <w:br/>
        <w:t xml:space="preserve">      &lt;g:price&gt;135.1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(GG; GY) (EUR)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&lt;g:link&gt;https://www.example.com/product/GS4403D21&lt;/g:link&gt;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(GG; GY) (EUR)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4403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&lt;g:link&gt;https://www.example.com/product/GS4403D301&lt;/g:link&gt;</w:t>
        <w:br/>
        <w:t xml:space="preserve">      &lt;g:price&gt;15.344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(GG; GY) (EUR)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4403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&lt;g:link&gt;https://www.example.com/product/GS4403D302&lt;/g:link&gt;</w:t>
        <w:br/>
        <w:t xml:space="preserve">      &lt;g:price&gt;13.565999999999999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(GG; GY) (EUR)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4403 D302-X&lt;/g:id&gt;</w:t>
        <w:br/>
        <w:t xml:space="preserve">      &lt;g:title&gt;СКЛО БОКОВЕ ПРАВЕ ЗАДНЄ ДВЕРНЕ, ARMOURPLATE&lt;/g:title&gt;</w:t>
        <w:br/>
        <w:t xml:space="preserve">      &lt;g:description&gt;СКЛО БОКОВЕ ПРАВЕ ЗАДНЄ ДВЕРНЕ, ARMOURPLATE, nan, nan, nan, nan&lt;/g:description&gt;</w:t>
        <w:br/>
        <w:t xml:space="preserve">      &lt;g:link&gt;https://www.example.com/product/GS4403D302-X&lt;/g:link&gt;</w:t>
        <w:br/>
        <w:t xml:space="preserve">      &lt;g:price&gt;32.486999999999995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(GG; GY) (EUR)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4403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&lt;g:link&gt;https://www.example.com/product/GS4403D303&lt;/g:link&gt;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(GG; GY) (EUR)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4403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&lt;g:link&gt;https://www.example.com/product/GS4403D304&lt;/g:link&gt;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(GG; GY) (EUR)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4403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&lt;g:link&gt;https://www.example.com/product/GS4403D305&lt;/g:link&gt;</w:t>
        <w:br/>
        <w:t xml:space="preserve">      &lt;g:price&gt;14.07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(GG; GY) (EUR)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4403 D305-X&lt;/g:id&gt;</w:t>
        <w:br/>
        <w:t xml:space="preserve">      &lt;g:title&gt;СКЛО БОКОВЕ ЛІВЕ ЗАДНЄ ДВЕРНЕ, ARMOURPLATE&lt;/g:title&gt;</w:t>
        <w:br/>
        <w:t xml:space="preserve">      &lt;g:description&gt;СКЛО БОКОВЕ ЛІВЕ ЗАДНЄ ДВЕРНЕ, ARMOURPLATE, nan, nan, nan, nan&lt;/g:description&gt;</w:t>
        <w:br/>
        <w:t xml:space="preserve">      &lt;g:link&gt;https://www.example.com/product/GS4403D305-X&lt;/g:link&gt;</w:t>
        <w:br/>
        <w:t xml:space="preserve">      &lt;g:price&gt;33.047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(GG; GY) (EUR)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4403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&lt;g:link&gt;https://www.example.com/product/GS4403D306&lt;/g:link&gt;</w:t>
        <w:br/>
        <w:t xml:space="preserve">      &lt;g:price&gt;13.524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(GG; GY) (EUR)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4403 D306-X&lt;/g:id&gt;</w:t>
        <w:br/>
        <w:t xml:space="preserve">      &lt;g:title&gt;СКЛО БОКОВЕ ПРАВЕ ЗАДНЄ ДВЕРНЕ, ARMOURPLATE&lt;/g:title&gt;</w:t>
        <w:br/>
        <w:t xml:space="preserve">      &lt;g:description&gt;СКЛО БОКОВЕ ПРАВЕ ЗАДНЄ ДВЕРНЕ, ARMOURPLATE, nan, nan, nan, nan&lt;/g:description&gt;</w:t>
        <w:br/>
        <w:t xml:space="preserve">      &lt;g:link&gt;https://www.example.com/product/GS4403D306-X&lt;/g:link&gt;</w:t>
        <w:br/>
        <w:t xml:space="preserve">      &lt;g:price&gt;33.620999999999995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(GG; GY) (EUR)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4403 D311-X&lt;/g:id&gt;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&lt;g:link&gt;https://www.example.com/product/GS4403D311-X&lt;/g:link&gt;</w:t>
        <w:br/>
        <w:t xml:space="preserve">      &lt;g:price&gt;34.3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(GG; GY) (EUR)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4403 D312-X&lt;/g:id&gt;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&lt;g:link&gt;https://www.example.com/product/GS4403D312-X&lt;/g:link&gt;</w:t>
        <w:br/>
        <w:t xml:space="preserve">      &lt;g:price&gt;36.428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(GG; GY) (EUR)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4410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&lt;g:link&gt;https://www.example.com/product/GS4410D11&lt;/g:link&gt;</w:t>
        <w:br/>
        <w:t xml:space="preserve">      &lt;g:price&gt;87.5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(GH) (EUR)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4410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&lt;g:link&gt;https://www.example.com/product/GS4410D11-P&lt;/g:link&gt;</w:t>
        <w:br/>
        <w:t xml:space="preserve">      &lt;g:price&gt;154.0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(GH) (EUR)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4410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&lt;g:link&gt;https://www.example.com/product/GS4410D12&lt;/g:link&gt;</w:t>
        <w:br/>
        <w:t xml:space="preserve">      &lt;g:price&gt;79.1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(GH) (EUR)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4410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&lt;g:link&gt;https://www.example.com/product/GS4410D21&lt;/g:link&gt;</w:t>
        <w:br/>
        <w:t xml:space="preserve">      &lt;g:price&gt;60.9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(GH) (EUR)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4410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&lt;g:link&gt;https://www.example.com/product/GS4410D21-X&lt;/g:link&gt;</w:t>
        <w:br/>
        <w:t xml:space="preserve">      &lt;g:price&gt;157.07999999999998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(GH) (EUR)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4410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&lt;g:link&gt;https://www.example.com/product/GS4410D301&lt;/g:link&gt;</w:t>
        <w:br/>
        <w:t xml:space="preserve">      &lt;g:price&gt;15.637999999999998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(GH) (EUR)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4410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&lt;g:link&gt;https://www.example.com/product/GS4410D302&lt;/g:link&gt;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(GH) (EUR)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4410 D302-S&lt;/g:id&gt;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&lt;g:link&gt;https://www.example.com/product/GS4410D302-S&lt;/g:link&gt;</w:t>
        <w:br/>
        <w:t xml:space="preserve">      &lt;g:price&gt;23.051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(GH) (EUR)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4410 D303-X&lt;/g:id&gt;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&lt;g:link&gt;https://www.example.com/product/GS4410D303-X&lt;/g:link&gt;</w:t>
        <w:br/>
        <w:t xml:space="preserve">      &lt;g:price&gt;30.232999999999997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(GH) (EUR)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4410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&lt;g:link&gt;https://www.example.com/product/GS4410D11&lt;/g:link&gt;</w:t>
        <w:br/>
        <w:t xml:space="preserve">      &lt;g:price&gt;87.5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(GH) (EUR)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4410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&lt;g:link&gt;https://www.example.com/product/GS4410D11-P&lt;/g:link&gt;</w:t>
        <w:br/>
        <w:t xml:space="preserve">      &lt;g:price&gt;154.0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(GH) (EUR)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4410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&lt;g:link&gt;https://www.example.com/product/GS4410D12&lt;/g:link&gt;</w:t>
        <w:br/>
        <w:t xml:space="preserve">      &lt;g:price&gt;79.1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(GH) (EUR)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4410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&lt;g:link&gt;https://www.example.com/product/GS4410D21&lt;/g:link&gt;</w:t>
        <w:br/>
        <w:t xml:space="preserve">      &lt;g:price&gt;60.9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(GH) (EUR)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4410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&lt;g:link&gt;https://www.example.com/product/GS4410D21-X&lt;/g:link&gt;</w:t>
        <w:br/>
        <w:t xml:space="preserve">      &lt;g:price&gt;157.07999999999998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(GH) (EUR)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4410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&lt;g:link&gt;https://www.example.com/product/GS4410D301&lt;/g:link&gt;</w:t>
        <w:br/>
        <w:t xml:space="preserve">      &lt;g:price&gt;15.637999999999998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(GH) (EUR)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4410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&lt;g:link&gt;https://www.example.com/product/GS4410D302&lt;/g:link&gt;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(GH) (EUR)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4410 D302-S&lt;/g:id&gt;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&lt;g:link&gt;https://www.example.com/product/GS4410D302-S&lt;/g:link&gt;</w:t>
        <w:br/>
        <w:t xml:space="preserve">      &lt;g:price&gt;23.051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(GH) (EUR)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4410 D303-X&lt;/g:id&gt;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&lt;g:link&gt;https://www.example.com/product/GS4410D303-X&lt;/g:link&gt;</w:t>
        <w:br/>
        <w:t xml:space="preserve">      &lt;g:price&gt;30.232999999999997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(GH) (EUR)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4434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&lt;g:link&gt;https://www.example.com/product/GS4434D11&lt;/g:link&gt;</w:t>
        <w:br/>
        <w:t xml:space="preserve">      &lt;g:price&gt;121.38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(GH) (USA)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4434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&lt;g:link&gt;https://www.example.com/product/GS4434D12&lt;/g:link&gt;</w:t>
        <w:br/>
        <w:t xml:space="preserve">      &lt;g:price&gt;135.31699999999998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(GH) (USA)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4434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&lt;g:link&gt;https://www.example.com/product/GS4434D13&lt;/g:link&gt;</w:t>
        <w:br/>
        <w:t xml:space="preserve">      &lt;g:price&gt;114.23999999999998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(GH) (USA)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&lt;g:link&gt;https://www.example.com/product/GS4434D21&lt;/g:link&gt;</w:t>
        <w:br/>
        <w:t xml:space="preserve">      &lt;g:price&gt;78.53999999999999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(GH) (USA)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4434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&lt;g:link&gt;https://www.example.com/product/GS4434D301&lt;/g:link&gt;</w:t>
        <w:br/>
        <w:t xml:space="preserve">      &lt;g:price&gt;18.613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(GH) (USA)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4434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&lt;g:link&gt;https://www.example.com/product/GS4434D302&lt;/g:link&gt;</w:t>
        <w:br/>
        <w:t xml:space="preserve">      &lt;g:price&gt;17.528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(GH) (USA)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4434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&lt;g:link&gt;https://www.example.com/product/GS4434D303&lt;/g:link&gt;</w:t>
        <w:br/>
        <w:t xml:space="preserve">      &lt;g:price&gt;15.749999999999998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(GH) (USA)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4434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&lt;g:link&gt;https://www.example.com/product/GS4434D304&lt;/g:link&gt;</w:t>
        <w:br/>
        <w:t xml:space="preserve">      &lt;g:price&gt;15.757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(GH) (USA)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4422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&lt;g:link&gt;https://www.example.com/product/GS4422D12-S&lt;/g:link&gt;</w:t>
        <w:br/>
        <w:t xml:space="preserve">      &lt;g:price&gt;192.77999999999997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(GJ) (EUR; USA)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4422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&lt;g:link&gt;https://www.example.com/product/GS4422D14-S&lt;/g:link&gt;</w:t>
        <w:br/>
        <w:t xml:space="preserve">      &lt;g:price&gt;234.49999999999997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(GJ) (EUR; USA)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4422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&lt;g:link&gt;https://www.example.com/product/GS4422D15&lt;/g:link&gt;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(GJ) (EUR; USA)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4422 D16-P&lt;/g:id&gt;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&lt;g:link&gt;https://www.example.com/product/GS4422D16-P&lt;/g:link&gt;</w:t>
        <w:br/>
        <w:t xml:space="preserve">      &lt;g:price&gt;197.778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(GJ) (EUR; USA)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4422 D16-S&lt;/g:id&gt;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&lt;g:link&gt;https://www.example.com/product/GS4422D16-S&lt;/g:link&gt;</w:t>
        <w:br/>
        <w:t xml:space="preserve">      &lt;g:price&gt;192.5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(GJ) (EUR; USA)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&lt;g:link&gt;https://www.example.com/product/GS4422D21&lt;/g:link&gt;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(GJ) (EUR; USA)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&lt;g:link&gt;https://www.example.com/product/GS4422D301&lt;/g:link&gt;</w:t>
        <w:br/>
        <w:t xml:space="preserve">      &lt;g:price&gt;19.908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(GJ) (EUR; USA)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&lt;g:link&gt;https://www.example.com/product/GS4422D302&lt;/g:link&gt;</w:t>
        <w:br/>
        <w:t xml:space="preserve">      &lt;g:price&gt;28.559999999999995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(GJ) (EUR; USA)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4422 D302-X&lt;/g:id&gt;</w:t>
        <w:br/>
        <w:t xml:space="preserve">      &lt;g:title&gt;СКЛО БОКОВЕ ПРАВЕ ПЕРЕДНЄ ДВЕРНЕ, PGW&lt;/g:title&gt;</w:t>
        <w:br/>
        <w:t xml:space="preserve">      &lt;g:description&gt;СКЛО БОКОВЕ ПРАВЕ ПЕРЕДНЄ ДВЕРНЕ, PGW, nan, nan, nan, nan&lt;/g:description&gt;</w:t>
        <w:br/>
        <w:t xml:space="preserve">      &lt;g:link&gt;https://www.example.com/product/GS4422D302-X&lt;/g:link&gt;</w:t>
        <w:br/>
        <w:t xml:space="preserve">      &lt;g:price&gt;77.49699999999999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(GJ) (EUR; USA)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4422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&lt;g:link&gt;https://www.example.com/product/GS4422D303&lt;/g:link&gt;</w:t>
        <w:br/>
        <w:t xml:space="preserve">      &lt;g:price&gt;12.138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(GJ) (EUR; USA)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4422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&lt;g:link&gt;https://www.example.com/product/GS4422D304&lt;/g:link&gt;</w:t>
        <w:br/>
        <w:t xml:space="preserve">      &lt;g:price&gt;25.794999999999998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(GJ) (EUR; USA)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4422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&lt;g:link&gt;https://www.example.com/product/GS4422D12-S&lt;/g:link&gt;</w:t>
        <w:br/>
        <w:t xml:space="preserve">      &lt;g:price&gt;192.77999999999997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(GJ) (EUR; USA)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4422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&lt;g:link&gt;https://www.example.com/product/GS4422D15&lt;/g:link&gt;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(GJ) (EUR; USA)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4422 D16-P&lt;/g:id&gt;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&lt;g:link&gt;https://www.example.com/product/GS4422D16-P&lt;/g:link&gt;</w:t>
        <w:br/>
        <w:t xml:space="preserve">      &lt;g:price&gt;197.778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(GJ) (EUR; USA)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4422 D16-S&lt;/g:id&gt;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&lt;g:link&gt;https://www.example.com/product/GS4422D16-S&lt;/g:link&gt;</w:t>
        <w:br/>
        <w:t xml:space="preserve">      &lt;g:price&gt;192.5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(GJ) (EUR; USA)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4422 D17&lt;/g:id&gt;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&lt;g:link&gt;https://www.example.com/product/GS4422D17&lt;/g:link&gt;</w:t>
        <w:br/>
        <w:t xml:space="preserve">      &lt;g:price&gt;147.0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(GJ) (EUR; USA)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4422 D17-P&lt;/g:id&gt;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&lt;g:link&gt;https://www.example.com/product/GS4422D17-P&lt;/g:link&gt;</w:t>
        <w:br/>
        <w:t xml:space="preserve">      &lt;g:price&gt;259.0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(GJ) (EUR; USA)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&lt;g:link&gt;https://www.example.com/product/GS4422D21&lt;/g:link&gt;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(GJ) (EUR; USA)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&lt;g:link&gt;https://www.example.com/product/GS4422D301&lt;/g:link&gt;</w:t>
        <w:br/>
        <w:t xml:space="preserve">      &lt;g:price&gt;19.908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(GJ) (EUR; USA)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&lt;g:link&gt;https://www.example.com/product/GS4422D302&lt;/g:link&gt;</w:t>
        <w:br/>
        <w:t xml:space="preserve">      &lt;g:price&gt;28.559999999999995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(GJ) (EUR; USA)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4422 D302-X&lt;/g:id&gt;</w:t>
        <w:br/>
        <w:t xml:space="preserve">      &lt;g:title&gt;СКЛО БОКОВЕ ПРАВЕ ПЕРЕДНЄ ДВЕРНЕ, PGW&lt;/g:title&gt;</w:t>
        <w:br/>
        <w:t xml:space="preserve">      &lt;g:description&gt;СКЛО БОКОВЕ ПРАВЕ ПЕРЕДНЄ ДВЕРНЕ, PGW, nan, nan, nan, nan&lt;/g:description&gt;</w:t>
        <w:br/>
        <w:t xml:space="preserve">      &lt;g:link&gt;https://www.example.com/product/GS4422D302-X&lt;/g:link&gt;</w:t>
        <w:br/>
        <w:t xml:space="preserve">      &lt;g:price&gt;77.49699999999999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(GJ) (EUR; USA)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4422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&lt;g:link&gt;https://www.example.com/product/GS4422D303&lt;/g:link&gt;</w:t>
        <w:br/>
        <w:t xml:space="preserve">      &lt;g:price&gt;12.138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(GJ) (EUR; USA)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4422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&lt;g:link&gt;https://www.example.com/product/GS4422D304&lt;/g:link&gt;</w:t>
        <w:br/>
        <w:t xml:space="preserve">      &lt;g:price&gt;25.794999999999998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(GJ) (EUR; USA)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4422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&lt;g:link&gt;https://www.example.com/product/GS4422D12-S&lt;/g:link&gt;</w:t>
        <w:br/>
        <w:t xml:space="preserve">      &lt;g:price&gt;192.77999999999997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(GJ) (EUR; USA)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4422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&lt;g:link&gt;https://www.example.com/product/GS4422D15&lt;/g:link&gt;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(GJ) (EUR; USA)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4422 D16-P&lt;/g:id&gt;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&lt;g:link&gt;https://www.example.com/product/GS4422D16-P&lt;/g:link&gt;</w:t>
        <w:br/>
        <w:t xml:space="preserve">      &lt;g:price&gt;197.778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(GJ) (EUR; USA)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4422 D16-S&lt;/g:id&gt;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&lt;g:link&gt;https://www.example.com/product/GS4422D16-S&lt;/g:link&gt;</w:t>
        <w:br/>
        <w:t xml:space="preserve">      &lt;g:price&gt;192.5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(GJ) (EUR; USA)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&lt;g:link&gt;https://www.example.com/product/GS4422D21&lt;/g:link&gt;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(GJ) (EUR; USA)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4422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&lt;g:link&gt;https://www.example.com/product/GS4422D303&lt;/g:link&gt;</w:t>
        <w:br/>
        <w:t xml:space="preserve">      &lt;g:price&gt;12.138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(GJ) (EUR; USA)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4422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&lt;g:link&gt;https://www.example.com/product/GS4422D304&lt;/g:link&gt;</w:t>
        <w:br/>
        <w:t xml:space="preserve">      &lt;g:price&gt;25.794999999999998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6/MAZDA 6 (GJ) (EUR; USA)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3437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&lt;g:link&gt;https://www.example.com/product/GS3437D12&lt;/g:link&gt;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626/MAZDA 626 (GC) 1983-1987&lt;/g:product_type&gt;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3437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&lt;g:link&gt;https://www.example.com/product/GS3437D13&lt;/g:link&gt;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626/MAZDA 626 (GC) 1983-1987&lt;/g:product_type&gt;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3438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&lt;g:link&gt;https://www.example.com/product/GS3438D12&lt;/g:link&gt;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626/MAZDA 626 (GD) (GV) 1988-1996&lt;/g:product_type&gt;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3438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&lt;g:link&gt;https://www.example.com/product/GS3438D21&lt;/g:link&gt;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626/MAZDA 626 (GD) (GV) 1988-1996&lt;/g:product_type&gt;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3438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&lt;g:link&gt;https://www.example.com/product/GS3438D301&lt;/g:link&gt;</w:t>
        <w:br/>
        <w:t xml:space="preserve">      &lt;g:price&gt;17.136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626/MAZDA 626 (GD) (GV) 1988-1996&lt;/g:product_type&gt;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3439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&lt;g:link&gt;https://www.example.com/product/GS3439D11&lt;/g:link&gt;</w:t>
        <w:br/>
        <w:t xml:space="preserve">      &lt;g:price&gt;56.699999999999996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626/MAZDA 626 (GE) SDN; HB 1992-1997&lt;/g:product_type&gt;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3439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&lt;g:link&gt;https://www.example.com/product/GS3439D12&lt;/g:link&gt;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626/MAZDA 626 (GE) SDN; HB 1992-1997&lt;/g:product_type&gt;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3439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&lt;g:link&gt;https://www.example.com/product/GS3439D21&lt;/g:link&gt;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626/MAZDA 626 (GE) SDN; HB 1992-1997&lt;/g:product_type&gt;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3439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&lt;g:link&gt;https://www.example.com/product/GS3439D301&lt;/g:link&gt;</w:t>
        <w:br/>
        <w:t xml:space="preserve">      &lt;g:price&gt;17.647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626/MAZDA 626 (GE) SDN; HB 1992-1997&lt;/g:product_type&gt;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3439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&lt;g:link&gt;https://www.example.com/product/GS3439P120-X&lt;/g:link&gt;</w:t>
        <w:br/>
        <w:t xml:space="preserve">      &lt;g:price&gt;31.499999999999996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626/MAZDA 626 (GE) SDN; HB 1992-1997&lt;/g:product_type&gt;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3450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&lt;g:link&gt;https://www.example.com/product/GS3450D11&lt;/g:link&gt;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626/MAZDA 626 (GF) (GW) 1997-2000&lt;/g:product_type&gt;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3450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&lt;g:link&gt;https://www.example.com/product/GS3450D13&lt;/g:link&gt;</w:t>
        <w:br/>
        <w:t xml:space="preserve">      &lt;g:price&gt;57.4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626/MAZDA 626 (GF) (GW) 1997-2000&lt;/g:product_type&gt;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3450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&lt;g:link&gt;https://www.example.com/product/GS3450D301&lt;/g:link&gt;</w:t>
        <w:br/>
        <w:t xml:space="preserve">      &lt;g:price&gt;13.600999999999999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626/MAZDA 626 (GF) (GW) 1997-2000&lt;/g:product_type&gt;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3450 D301-X&lt;/g:id&gt;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&lt;g:link&gt;https://www.example.com/product/GS3450D301-X&lt;/g:link&gt;</w:t>
        <w:br/>
        <w:t xml:space="preserve">      &lt;g:price&gt;29.385999999999996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626/MAZDA 626 (GF) (GW) 1997-2000&lt;/g:product_type&gt;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3450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&lt;g:link&gt;https://www.example.com/product/GS3450D302&lt;/g:link&gt;</w:t>
        <w:br/>
        <w:t xml:space="preserve">      &lt;g:price&gt;13.600999999999999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626/MAZDA 626 (GF) (GW) 1997-2000&lt;/g:product_type&gt;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3450 D302-X&lt;/g:id&gt;</w:t>
        <w:br/>
        <w:t xml:space="preserve">      &lt;g:title&gt;СКЛО БОКОВЕ ПРАВЕ ПЕРЕДНЄ ДВЕРНЕ, ARMOURPLATE&lt;/g:title&gt;</w:t>
        <w:br/>
        <w:t xml:space="preserve">      &lt;g:description&gt;СКЛО БОКОВЕ ПРАВЕ ПЕРЕДНЄ ДВЕРНЕ, ARMOURPLATE, nan, nan, nan, nan&lt;/g:description&gt;</w:t>
        <w:br/>
        <w:t xml:space="preserve">      &lt;g:link&gt;https://www.example.com/product/GS3450D302-X&lt;/g:link&gt;</w:t>
        <w:br/>
        <w:t xml:space="preserve">      &lt;g:price&gt;44.422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626/MAZDA 626 (GF) (GW) 1997-2000&lt;/g:product_type&gt;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3450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&lt;g:link&gt;https://www.example.com/product/GS3450D303&lt;/g:link&gt;</w:t>
        <w:br/>
        <w:t xml:space="preserve">      &lt;g:price&gt;13.251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626/MAZDA 626 (GF) (GW) 1997-2000&lt;/g:product_type&gt;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3450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&lt;g:link&gt;https://www.example.com/product/GS3450D304&lt;/g:link&gt;</w:t>
        <w:br/>
        <w:t xml:space="preserve">      &lt;g:price&gt;13.251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626/MAZDA 626 (GF) (GW) 1997-2000&lt;/g:product_type&gt;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3450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&lt;g:link&gt;https://www.example.com/product/GS3450D306&lt;/g:link&gt;</w:t>
        <w:br/>
        <w:t xml:space="preserve">      &lt;g:price&gt;13.264999999999999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626/MAZDA 626 (GF) (GW) 1997-2000&lt;/g:product_type&gt;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3450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&lt;g:link&gt;https://www.example.com/product/GS3450D11&lt;/g:link&gt;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626/MAZDA 626 (GF) (GW) 2000-2002&lt;/g:product_type&gt;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3450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&lt;g:link&gt;https://www.example.com/product/GS3450D13&lt;/g:link&gt;</w:t>
        <w:br/>
        <w:t xml:space="preserve">      &lt;g:price&gt;57.4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626/MAZDA 626 (GF) (GW) 2000-2002&lt;/g:product_type&gt;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3450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&lt;g:link&gt;https://www.example.com/product/GS3450D301&lt;/g:link&gt;</w:t>
        <w:br/>
        <w:t xml:space="preserve">      &lt;g:price&gt;13.600999999999999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626/MAZDA 626 (GF) (GW) 2000-2002&lt;/g:product_type&gt;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3450 D301-X&lt;/g:id&gt;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&lt;g:link&gt;https://www.example.com/product/GS3450D301-X&lt;/g:link&gt;</w:t>
        <w:br/>
        <w:t xml:space="preserve">      &lt;g:price&gt;29.385999999999996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626/MAZDA 626 (GF) (GW) 2000-2002&lt;/g:product_type&gt;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3450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&lt;g:link&gt;https://www.example.com/product/GS3450D302&lt;/g:link&gt;</w:t>
        <w:br/>
        <w:t xml:space="preserve">      &lt;g:price&gt;13.600999999999999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626/MAZDA 626 (GF) (GW) 2000-2002&lt;/g:product_type&gt;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3450 D302-X&lt;/g:id&gt;</w:t>
        <w:br/>
        <w:t xml:space="preserve">      &lt;g:title&gt;СКЛО БОКОВЕ ПРАВЕ ПЕРЕДНЄ ДВЕРНЕ, ARMOURPLATE&lt;/g:title&gt;</w:t>
        <w:br/>
        <w:t xml:space="preserve">      &lt;g:description&gt;СКЛО БОКОВЕ ПРАВЕ ПЕРЕДНЄ ДВЕРНЕ, ARMOURPLATE, nan, nan, nan, nan&lt;/g:description&gt;</w:t>
        <w:br/>
        <w:t xml:space="preserve">      &lt;g:link&gt;https://www.example.com/product/GS3450D302-X&lt;/g:link&gt;</w:t>
        <w:br/>
        <w:t xml:space="preserve">      &lt;g:price&gt;44.422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626/MAZDA 626 (GF) (GW) 2000-2002&lt;/g:product_type&gt;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3450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&lt;g:link&gt;https://www.example.com/product/GS3450D303&lt;/g:link&gt;</w:t>
        <w:br/>
        <w:t xml:space="preserve">      &lt;g:price&gt;13.251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626/MAZDA 626 (GF) (GW) 2000-2002&lt;/g:product_type&gt;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3450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&lt;g:link&gt;https://www.example.com/product/GS3450D304&lt;/g:link&gt;</w:t>
        <w:br/>
        <w:t xml:space="preserve">      &lt;g:price&gt;13.251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626/MAZDA 626 (GF) (GW) 2000-2002&lt;/g:product_type&gt;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3450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&lt;g:link&gt;https://www.example.com/product/GS3450D306&lt;/g:link&gt;</w:t>
        <w:br/>
        <w:t xml:space="preserve">      &lt;g:price&gt;13.264999999999999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626/MAZDA 626 (GF) (GW) 2000-2002&lt;/g:product_type&gt;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2859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&lt;g:link&gt;https://www.example.com/product/GS2859D11-P&lt;/g:link&gt;</w:t>
        <w:br/>
        <w:t xml:space="preserve">      &lt;g:price&gt;112.0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B-SERIES/B-SERIES 1998-2006&lt;/g:product_type&gt;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2859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&lt;g:link&gt;https://www.example.com/product/GS2859D11-S&lt;/g:link&gt;</w:t>
        <w:br/>
        <w:t xml:space="preserve">      &lt;g:price&gt;112.0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B-SERIES/B-SERIES 1998-2006&lt;/g:product_type&gt;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2859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&lt;g:link&gt;https://www.example.com/product/GS2859D11-P&lt;/g:link&gt;</w:t>
        <w:br/>
        <w:t xml:space="preserve">      &lt;g:price&gt;112.0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B-SERIES/BT-50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2859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&lt;g:link&gt;https://www.example.com/product/GS2859D11-S&lt;/g:link&gt;</w:t>
        <w:br/>
        <w:t xml:space="preserve">      &lt;g:price&gt;112.0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B-SERIES/BT-50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2859 D301-S&lt;/g:id&gt;</w:t>
        <w:br/>
        <w:t xml:space="preserve">      &lt;g:title&gt;СКЛО БОКОВЕ ПЕРЕДНЄ ДВЕРНЕ,SEKURIT&lt;/g:title&gt;</w:t>
        <w:br/>
        <w:t xml:space="preserve">      &lt;g:description&gt;СКЛО БОКОВЕ ПЕРЕДНЄ ДВЕРНЕ,SEKURIT, nan, nan, nan, nan&lt;/g:description&gt;</w:t>
        <w:br/>
        <w:t xml:space="preserve">      &lt;g:link&gt;https://www.example.com/product/GS2859D301-S&lt;/g:link&gt;</w:t>
        <w:br/>
        <w:t xml:space="preserve">      &lt;g:price&gt;49.0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B-SERIES/BT-50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4028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&lt;g:link&gt;https://www.example.com/product/GS4028D11&lt;/g:link&gt;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CX3/MAZDA CX3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4028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&lt;g:link&gt;https://www.example.com/product/GS4028D12&lt;/g:link&gt;</w:t>
        <w:br/>
        <w:t xml:space="preserve">      &lt;g:price&gt;94.276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CX3/MAZDA CX3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4028 D12-A&lt;/g:id&gt;</w:t>
        <w:br/>
        <w:t xml:space="preserve">      &lt;g:title&gt;СКЛО ЛОБОВЕ, AGC&lt;/g:title&gt;</w:t>
        <w:br/>
        <w:t xml:space="preserve">      &lt;g:description&gt;СКЛО ЛОБОВЕ, AGC,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&lt;g:link&gt;https://www.example.com/product/GS4028D12-A&lt;/g:link&gt;</w:t>
        <w:br/>
        <w:t xml:space="preserve">      &lt;g:price&gt;280.58799999999997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CX3/MAZDA CX3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4028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&lt;g:link&gt;https://www.example.com/product/GS4028D13&lt;/g:link&gt;</w:t>
        <w:br/>
        <w:t xml:space="preserve">      &lt;g:price&gt;121.8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CX3/MAZDA CX3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4028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&lt;g:link&gt;https://www.example.com/product/GS4028D13-P&lt;/g:link&gt;</w:t>
        <w:br/>
        <w:t xml:space="preserve">      &lt;g:price&gt;273.7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CX3/MAZDA CX3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4028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2-ма КАМЕРАМИ&lt;/g:description&gt;</w:t>
        <w:br/>
        <w:t xml:space="preserve">      &lt;g:link&gt;https://www.example.com/product/GS4028D14&lt;/g:link&gt;</w:t>
        <w:br/>
        <w:t xml:space="preserve">      &lt;g:price&gt;102.55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CX3/MAZDA CX3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4028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3-ма КАМЕРАМИ&lt;/g:description&gt;</w:t>
        <w:br/>
        <w:t xml:space="preserve">      &lt;g:link&gt;https://www.example.com/product/GS4028D15&lt;/g:link&gt;</w:t>
        <w:br/>
        <w:t xml:space="preserve">      &lt;g:price&gt;112.76299999999999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CX3/MAZDA CX3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4028 D15-P&lt;/g:id&gt;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3-ма КАМЕРАМИ&lt;/g:description&gt;</w:t>
        <w:br/>
        <w:t xml:space="preserve">      &lt;g:link&gt;https://www.example.com/product/GS4028D15-P&lt;/g:link&gt;</w:t>
        <w:br/>
        <w:t xml:space="preserve">      &lt;g:price&gt;285.59999999999997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CX3/MAZDA CX3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&lt;g:link&gt;https://www.example.com/product/GS4028D21&lt;/g:link&gt;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CX3/MAZDA CX3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&lt;g:link&gt;https://www.example.com/product/GS4028D301&lt;/g:link&gt;</w:t>
        <w:br/>
        <w:t xml:space="preserve">      &lt;g:price&gt;18.500999999999998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CX3/MAZDA CX3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4028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&lt;g:link&gt;https://www.example.com/product/GS4028D301-S&lt;/g:link&gt;</w:t>
        <w:br/>
        <w:t xml:space="preserve">      &lt;g:price&gt;45.192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CX3/MAZDA CX3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&lt;g:link&gt;https://www.example.com/product/GS4028D302&lt;/g:link&gt;</w:t>
        <w:br/>
        <w:t xml:space="preserve">      &lt;g:price&gt;19.642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CX3/MAZDA CX3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4028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&lt;g:link&gt;https://www.example.com/product/GS4028D302-S&lt;/g:link&gt;</w:t>
        <w:br/>
        <w:t xml:space="preserve">      &lt;g:price&gt;45.178000000000004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CX3/MAZDA CX3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&lt;g:link&gt;https://www.example.com/product/GS4028D303&lt;/g:link&gt;</w:t>
        <w:br/>
        <w:t xml:space="preserve">      &lt;g:price&gt;17.283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CX3/MAZDA CX3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4028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&lt;g:link&gt;https://www.example.com/product/GS4028D303-S&lt;/g:link&gt;</w:t>
        <w:br/>
        <w:t xml:space="preserve">      &lt;g:price&gt;32.466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CX3/MAZDA CX3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&lt;g:link&gt;https://www.example.com/product/GS4028D304&lt;/g:link&gt;</w:t>
        <w:br/>
        <w:t xml:space="preserve">      &lt;g:price&gt;17.276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CX3/MAZDA CX3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4028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&lt;g:link&gt;https://www.example.com/product/GS4028D304-S&lt;/g:link&gt;</w:t>
        <w:br/>
        <w:t xml:space="preserve">      &lt;g:price&gt;32.452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CX3/MAZDA CX3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&lt;g:link&gt;https://www.example.com/product/GS4421D11&lt;/g:link&gt;</w:t>
        <w:br/>
        <w:t xml:space="preserve">      &lt;g:price&gt;71.39999999999999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CX5/MAZDA CX5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4421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&lt;g:link&gt;https://www.example.com/product/GS4421D12-P&lt;/g:link&gt;</w:t>
        <w:br/>
        <w:t xml:space="preserve">      &lt;g:price&gt;308.0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CX5/MAZDA CX5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4421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&lt;g:link&gt;https://www.example.com/product/GS4421D13&lt;/g:link&gt;</w:t>
        <w:br/>
        <w:t xml:space="preserve">      &lt;g:price&gt;122.49999999999999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CX5/MAZDA CX5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4421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&lt;g:link&gt;https://www.example.com/product/GS4421D13-S&lt;/g:link&gt;</w:t>
        <w:br/>
        <w:t xml:space="preserve">      &lt;g:price&gt;269.5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CX5/MAZDA CX5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4421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&lt;g:link&gt;https://www.example.com/product/GS4421D14&lt;/g:link&gt;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CX5/MAZDA CX5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4421 D15-P&lt;/g:id&gt;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&lt;g:link&gt;https://www.example.com/product/GS4421D15-P&lt;/g:link&gt;</w:t>
        <w:br/>
        <w:t xml:space="preserve">      &lt;g:price&gt;164.5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CX5/MAZDA CX5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&lt;g:link&gt;https://www.example.com/product/GS4421D21&lt;/g:link&gt;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CX5/MAZDA CX5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4421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&lt;g:link&gt;https://www.example.com/product/GS4421D21-X&lt;/g:link&gt;</w:t>
        <w:br/>
        <w:t xml:space="preserve">      &lt;g:price&gt;157.42299999999997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CX5/MAZDA CX5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&lt;g:link&gt;https://www.example.com/product/GS4421D302&lt;/g:link&gt;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CX5/MAZDA CX5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4421 D302-X&lt;/g:id&gt;</w:t>
        <w:br/>
        <w:t xml:space="preserve">      &lt;g:title&gt;СКЛО БОКОВЕ ПРАВЕ ПЕРЕДНЄ ДВЕРНЕ, NIPPON&lt;/g:title&gt;</w:t>
        <w:br/>
        <w:t xml:space="preserve">      &lt;g:description&gt;СКЛО БОКОВЕ ПРАВЕ ПЕРЕДНЄ ДВЕРНЕ, NIPPON, nan, nan, nan, nan&lt;/g:description&gt;</w:t>
        <w:br/>
        <w:t xml:space="preserve">      &lt;g:link&gt;https://www.example.com/product/GS4421D302-X&lt;/g:link&gt;</w:t>
        <w:br/>
        <w:t xml:space="preserve">      &lt;g:price&gt;105.945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CX5/MAZDA CX5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4426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&lt;g:link&gt;https://www.example.com/product/GS4426D11&lt;/g:link&gt;</w:t>
        <w:br/>
        <w:t xml:space="preserve">      &lt;g:price&gt;115.49999999999999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CX5/MAZDA CX5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4426 D11-X&lt;/g:id&gt;</w:t>
        <w:br/>
        <w:t xml:space="preserve">      &lt;g:title&gt;СКЛО ЛОБОВЕ, PGW&lt;/g:title&gt;</w:t>
        <w:br/>
        <w:t xml:space="preserve">      &lt;g:description&gt;СКЛО ЛОБОВЕ, PGW,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&lt;g:link&gt;https://www.example.com/product/GS4426D11-X&lt;/g:link&gt;</w:t>
        <w:br/>
        <w:t xml:space="preserve">      &lt;g:price&gt;276.5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CX5/MAZDA CX5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4426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&lt;g:link&gt;https://www.example.com/product/GS4426D12&lt;/g:link&gt;</w:t>
        <w:br/>
        <w:t xml:space="preserve">      &lt;g:price&gt;135.1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CX5/MAZDA CX5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4426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&lt;g:link&gt;https://www.example.com/product/GS4426D21&lt;/g:link&gt;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CX5/MAZDA CX5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4426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&lt;g:link&gt;https://www.example.com/product/GS4426D302&lt;/g:link&gt;</w:t>
        <w:br/>
        <w:t xml:space="preserve">      &lt;g:price&gt;42.839999999999996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CX5/MAZDA CX5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4426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&lt;g:link&gt;https://www.example.com/product/GS4426D303&lt;/g:link&gt;</w:t>
        <w:br/>
        <w:t xml:space="preserve">      &lt;g:price&gt;33.550999999999995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CX5/MAZDA CX5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4426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&lt;g:link&gt;https://www.example.com/product/GS4426D304&lt;/g:link&gt;</w:t>
        <w:br/>
        <w:t xml:space="preserve">      &lt;g:price&gt;28.650999999999996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CX5/MAZDA CX5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4426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&lt;g:link&gt;https://www.example.com/product/GS4426D304-S&lt;/g:link&gt;</w:t>
        <w:br/>
        <w:t xml:space="preserve">      &lt;g:price&gt;57.4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CX5/MAZDA CX5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4407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&lt;g:link&gt;https://www.example.com/product/GS4407D11&lt;/g:link&gt;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CX7/MAZDA CX7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4407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&lt;g:link&gt;https://www.example.com/product/GS4407D13&lt;/g:link&gt;</w:t>
        <w:br/>
        <w:t xml:space="preserve">      &lt;g:price&gt;108.5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CX7/MAZDA CX7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&lt;g:link&gt;https://www.example.com/product/GS4407D21&lt;/g:link&gt;</w:t>
        <w:br/>
        <w:t xml:space="preserve">      &lt;g:price&gt;47.599999999999994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CX7/MAZDA CX7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4407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&lt;g:link&gt;https://www.example.com/product/GS4407D22&lt;/g:link&gt;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CX7/MAZDA CX7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&lt;g:link&gt;https://www.example.com/product/GS4407D301&lt;/g:link&gt;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CX7/MAZDA CX7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&lt;g:link&gt;https://www.example.com/product/GS4407D302&lt;/g:link&gt;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CX7/MAZDA CX7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&lt;g:link&gt;https://www.example.com/product/GS4407D303&lt;/g:link&gt;</w:t>
        <w:br/>
        <w:t xml:space="preserve">      &lt;g:price&gt;14.475999999999999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CX7/MAZDA CX7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&lt;g:link&gt;https://www.example.com/product/GS4407D304&lt;/g:link&gt;</w:t>
        <w:br/>
        <w:t xml:space="preserve">      &lt;g:price&gt;18.564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CX7/MAZDA CX7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4408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МІСЦЕМ ПІД ДАТЧИК ВОЛОГОСТІ/СВІТЛА, БЕЗ КАМЕРИ&lt;/g:description&gt;</w:t>
        <w:br/>
        <w:t xml:space="preserve">      &lt;g:link&gt;https://www.example.com/product/GS4408D11&lt;/g:link&gt;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CX9/MAZDA CX9 2008-2016&lt;/g:product_type&gt;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4408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&lt;g:link&gt;https://www.example.com/product/GS4408D12&lt;/g:link&gt;</w:t>
        <w:br/>
        <w:t xml:space="preserve">      &lt;g:price&gt;71.39999999999999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CX9/MAZDA CX9 2008-2016&lt;/g:product_type&gt;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4408 D13-X&lt;/g:id&gt;</w:t>
        <w:br/>
        <w:t xml:space="preserve">      &lt;g:title&gt;СКЛО ЛОБОВЕ, PGW&lt;/g:title&gt;</w:t>
        <w:br/>
        <w:t xml:space="preserve">      &lt;g:description&gt;СКЛО ЛОБОВЕ, PGW,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&lt;g:link&gt;https://www.example.com/product/GS4408D13-X&lt;/g:link&gt;</w:t>
        <w:br/>
        <w:t xml:space="preserve">      &lt;g:price&gt;305.06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CX9/MAZDA CX9 2008-2016&lt;/g:product_type&gt;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&lt;g:link&gt;https://www.example.com/product/GS4408D21&lt;/g:link&gt;</w:t>
        <w:br/>
        <w:t xml:space="preserve">      &lt;g:price&gt;69.258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CX9/MAZDA CX9 2008-2016&lt;/g:product_type&gt;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4408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&lt;g:link&gt;https://www.example.com/product/GS4408D301&lt;/g:link&gt;</w:t>
        <w:br/>
        <w:t xml:space="preserve">      &lt;g:price&gt;18.080999999999996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CX9/MAZDA CX9 2008-2016&lt;/g:product_type&gt;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4408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&lt;g:link&gt;https://www.example.com/product/GS4408D302&lt;/g:link&gt;</w:t>
        <w:br/>
        <w:t xml:space="preserve">      &lt;g:price&gt;11.27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CX9/MAZDA CX9 2008-2016&lt;/g:product_type&gt;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4408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&lt;g:link&gt;https://www.example.com/product/GS4408D304&lt;/g:link&gt;</w:t>
        <w:br/>
        <w:t xml:space="preserve">      &lt;g:price&gt;14.713999999999999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CX9/MAZDA CX9 2008-2016&lt;/g:product_type&gt;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4408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МІСЦЕМ ПІД ДАТЧИК ВОЛОГОСТІ/СВІТЛА, БЕЗ КАМЕРИ&lt;/g:description&gt;</w:t>
        <w:br/>
        <w:t xml:space="preserve">      &lt;g:link&gt;https://www.example.com/product/GS4408D11&lt;/g:link&gt;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CX9/MAZDA CX9 2008-2016&lt;/g:product_type&gt;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4408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&lt;g:link&gt;https://www.example.com/product/GS4408D12&lt;/g:link&gt;</w:t>
        <w:br/>
        <w:t xml:space="preserve">      &lt;g:price&gt;71.39999999999999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CX9/MAZDA CX9 2008-2016&lt;/g:product_type&gt;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4408 D13-X&lt;/g:id&gt;</w:t>
        <w:br/>
        <w:t xml:space="preserve">      &lt;g:title&gt;СКЛО ЛОБОВЕ, PGW&lt;/g:title&gt;</w:t>
        <w:br/>
        <w:t xml:space="preserve">      &lt;g:description&gt;СКЛО ЛОБОВЕ, PGW,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&lt;g:link&gt;https://www.example.com/product/GS4408D13-X&lt;/g:link&gt;</w:t>
        <w:br/>
        <w:t xml:space="preserve">      &lt;g:price&gt;305.06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CX9/MAZDA CX9 2008-2016&lt;/g:product_type&gt;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&lt;g:link&gt;https://www.example.com/product/GS4408D21&lt;/g:link&gt;</w:t>
        <w:br/>
        <w:t xml:space="preserve">      &lt;g:price&gt;69.258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CX9/MAZDA CX9 2008-2016&lt;/g:product_type&gt;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4408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&lt;g:link&gt;https://www.example.com/product/GS4408D301&lt;/g:link&gt;</w:t>
        <w:br/>
        <w:t xml:space="preserve">      &lt;g:price&gt;18.080999999999996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CX9/MAZDA CX9 2008-2016&lt;/g:product_type&gt;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4408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&lt;g:link&gt;https://www.example.com/product/GS4408D302&lt;/g:link&gt;</w:t>
        <w:br/>
        <w:t xml:space="preserve">      &lt;g:price&gt;11.27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CX9/MAZDA CX9 2008-2016&lt;/g:product_type&gt;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4408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&lt;g:link&gt;https://www.example.com/product/GS4408D304&lt;/g:link&gt;</w:t>
        <w:br/>
        <w:t xml:space="preserve">      &lt;g:price&gt;14.713999999999999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CX9/MAZDA CX9 2008-2016&lt;/g:product_type&gt;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4408 D14&lt;/g:id&gt;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ДАТЧИКУ, БЕЗ КАМЕРИ&lt;/g:description&gt;</w:t>
        <w:br/>
        <w:t xml:space="preserve">      &lt;g:link&gt;https://www.example.com/product/GS4408D14&lt;/g:link&gt;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CX9/MAZDA CX9 2008-2016&lt;/g:product_type&gt;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&lt;g:link&gt;https://www.example.com/product/GS4431D11&lt;/g:link&gt;</w:t>
        <w:br/>
        <w:t xml:space="preserve">      &lt;g:price&gt;328.86699999999996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CX9/MAZDA CX9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4431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&lt;g:link&gt;https://www.example.com/product/GS4431D12&lt;/g:link&gt;</w:t>
        <w:br/>
        <w:t xml:space="preserve">      &lt;g:price&gt;153.51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CX9/MAZDA CX9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4431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&lt;g:link&gt;https://www.example.com/product/GS4431D13&lt;/g:link&gt;</w:t>
        <w:br/>
        <w:t xml:space="preserve">      &lt;g:price&gt;284.438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CX9/MAZDA CX9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4431 D15&lt;/g:id&gt;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З КАМЕРОЮ&lt;/g:description&gt;</w:t>
        <w:br/>
        <w:t xml:space="preserve">      &lt;g:link&gt;https://www.example.com/product/GS4431D15&lt;/g:link&gt;</w:t>
        <w:br/>
        <w:t xml:space="preserve">      &lt;g:price&gt;104.139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CX9/MAZDA CX9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4431 D16&lt;/g:id&gt;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3-ма КАМЕРАМИ&lt;/g:description&gt;</w:t>
        <w:br/>
        <w:t xml:space="preserve">      &lt;g:link&gt;https://www.example.com/product/GS4431D16&lt;/g:link&gt;</w:t>
        <w:br/>
        <w:t xml:space="preserve">      &lt;g:price&gt;454.99999999999994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CX9/MAZDA CX9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&lt;g:link&gt;https://www.example.com/product/GS4431D21&lt;/g:link&gt;</w:t>
        <w:br/>
        <w:t xml:space="preserve">      &lt;g:price&gt;74.96999999999998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CX9/MAZDA CX9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&lt;g:link&gt;https://www.example.com/product/GS4431D301&lt;/g:link&gt;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CX9/MAZDA CX9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&lt;g:link&gt;https://www.example.com/product/GS4431D302&lt;/g:link&gt;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CX9/MAZDA CX9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4431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&lt;g:link&gt;https://www.example.com/product/GS4431D303&lt;/g:link&gt;</w:t>
        <w:br/>
        <w:t xml:space="preserve">      &lt;g:price&gt;22.099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CX9/MAZDA CX9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4431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&lt;g:link&gt;https://www.example.com/product/GS4431D304&lt;/g:link&gt;</w:t>
        <w:br/>
        <w:t xml:space="preserve">      &lt;g:price&gt;22.099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CX9/MAZDA CX9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4414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&lt;g:link&gt;https://www.example.com/product/GS4414D12&lt;/g:link&gt;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XEDOS/MAZDA XEDOS 6 1992-1999&lt;/g:product_type&gt;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4415 D11&lt;/g:id&gt;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&lt;g:link&gt;https://www.example.com/product/GS4415D11&lt;/g:link&gt;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&amp;quot;АВТОСКЛО&amp;quot;/MAZDA/MAZDA XEDOS/MAZDA XEDOS 9 1993-2001&lt;/g:product_type&gt;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4634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&lt;g:link&gt;https://www.example.com/product/GS4634D11&lt;/g:link&gt;</w:t>
        <w:br/>
        <w:t xml:space="preserve">      &lt;g:price&gt;71.39999999999999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 TRUCK/809; 814; 1114/809; 814; 1114 1984-&lt;/g:product_type&gt;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4616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&lt;g:link&gt;https://www.example.com/product/GS4616D11&lt;/g:link&gt;</w:t>
        <w:br/>
        <w:t xml:space="preserve">      &lt;g:price&gt;89.6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 TRUCK/ACTROS/ACTROS 1996-2011&lt;/g:product_type&gt;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4616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&lt;g:link&gt;https://www.example.com/product/GS4616D11-P&lt;/g:link&gt;</w:t>
        <w:br/>
        <w:t xml:space="preserve">      &lt;g:price&gt;167.29999999999998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 TRUCK/ACTROS/ACTROS 1996-2011&lt;/g:product_type&gt;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4616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&lt;g:link&gt;https://www.example.com/product/GS4616D11-S&lt;/g:link&gt;</w:t>
        <w:br/>
        <w:t xml:space="preserve">      &lt;g:price&gt;156.1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 TRUCK/ACTROS/ACTROS 1996-2011&lt;/g:product_type&gt;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4616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&lt;g:link&gt;https://www.example.com/product/GS4616P110-X&lt;/g:link&gt;</w:t>
        <w:br/>
        <w:t xml:space="preserve">      &lt;g:price&gt;45.5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 TRUCK/ACTROS/ACTROS 1996-2011&lt;/g:product_type&gt;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4618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&lt;g:link&gt;https://www.example.com/product/GS4618D11&lt;/g:link&gt;</w:t>
        <w:br/>
        <w:t xml:space="preserve">      &lt;g:price&gt;102.89999999999999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 TRUCK/ACTROS/ACTROS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4618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&lt;g:link&gt;https://www.example.com/product/GS4618D11-S&lt;/g:link&gt;</w:t>
        <w:br/>
        <w:t xml:space="preserve">      &lt;g:price&gt;157.5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 TRUCK/ACTROS/ACTROS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4618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&lt;g:link&gt;https://www.example.com/product/GS4618D12&lt;/g:link&gt;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 TRUCK/ACTROS/ACTROS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4618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&lt;g:link&gt;https://www.example.com/product/GS4618D12-P&lt;/g:link&gt;</w:t>
        <w:br/>
        <w:t xml:space="preserve">      &lt;g:price&gt;166.6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 TRUCK/ACTROS/ACTROS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4618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&lt;g:link&gt;https://www.example.com/product/GS4618D12-S&lt;/g:link&gt;</w:t>
        <w:br/>
        <w:t xml:space="preserve">      &lt;g:price&gt;171.35999999999999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 TRUCK/ACTROS/ACTROS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4618 D12-X&lt;/g:id&gt;</w:t>
        <w:br/>
        <w:t xml:space="preserve">      &lt;g:title&gt;СКЛО ЛОБОВЕ, ARMOURPLATE&lt;/g:title&gt;</w:t>
        <w:br/>
        <w:t xml:space="preserve">      &lt;g:description&gt;СКЛО ЛОБОВЕ, ARMOURPLATE, БЕЗ СВІТЛОФІЛЬТРА, БЕЗ ОБІГРІВУ, БЕЗ ДАТЧИКА, БЕЗ КАМЕРИ&lt;/g:description&gt;</w:t>
        <w:br/>
        <w:t xml:space="preserve">      &lt;g:link&gt;https://www.example.com/product/GS4618D12-X&lt;/g:link&gt;</w:t>
        <w:br/>
        <w:t xml:space="preserve">      &lt;g:price&gt;178.5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 TRUCK/ACTROS/ACTROS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4617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&lt;g:link&gt;https://www.example.com/product/GS4617D11&lt;/g:link&gt;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 TRUCK/ATEGO; AXOR/ATEGO; AXOR 1997-2013&lt;/g:product_type&gt;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4617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&lt;g:link&gt;https://www.example.com/product/GS4617D11-P&lt;/g:link&gt;</w:t>
        <w:br/>
        <w:t xml:space="preserve">      &lt;g:price&gt;151.89999999999998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 TRUCK/ATEGO; AXOR/ATEGO; AXOR 1997-2013&lt;/g:product_type&gt;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4617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&lt;g:link&gt;https://www.example.com/product/GS4617P110-X&lt;/g:link&gt;</w:t>
        <w:br/>
        <w:t xml:space="preserve">      &lt;g:price&gt;49.0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 TRUCK/ATEGO; AXOR/ATEGO; AXOR 1997-2013&lt;/g:product_type&gt;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4617 P156-X&lt;/g:id&gt;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&lt;g:link&gt;https://www.example.com/product/GS4617P156-X&lt;/g:link&gt;</w:t>
        <w:br/>
        <w:t xml:space="preserve">      &lt;g:price&gt;18.2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 TRUCK/ATEGO; AXOR/ATEGO; AXOR 1997-2013&lt;/g:product_type&gt;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4649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&lt;g:link&gt;https://www.example.com/product/GS4649D11&lt;/g:link&gt;</w:t>
        <w:br/>
        <w:t xml:space="preserve">      &lt;g:price&gt;112.0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&amp;quot;АВТОСКЛО&amp;quot;/MERCEDES/117 (CLA-CLASS)/117 (CLA-CLASS)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4649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&lt;g:link&gt;https://www.example.com/product/GS4649D11-P&lt;/g:link&gt;</w:t>
        <w:br/>
        <w:t xml:space="preserve">      &lt;g:price&gt;227.49999999999997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&amp;quot;АВТОСКЛО&amp;quot;/MERCEDES/117 (CLA-CLASS)/117 (CLA-CLASS)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4649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&lt;g:link&gt;https://www.example.com/product/GS4649D12&lt;/g:link&gt;</w:t>
        <w:br/>
        <w:t xml:space="preserve">      &lt;g:price&gt;146.36999999999998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&amp;quot;АВТОСКЛО&amp;quot;/MERCEDES/117 (CLA-CLASS)/117 (CLA-CLASS)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4649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&lt;g:link&gt;https://www.example.com/product/GS4649D12-P&lt;/g:link&gt;</w:t>
        <w:br/>
        <w:t xml:space="preserve">      &lt;g:price&gt;271.32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&amp;quot;АВТОСКЛО&amp;quot;/MERCEDES/117 (CLA-CLASS)/117 (CLA-CLASS)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4649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&lt;g:link&gt;https://www.example.com/product/GS4649D13&lt;/g:link&gt;</w:t>
        <w:br/>
        <w:t xml:space="preserve">      &lt;g:price&gt;185.64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&amp;quot;АВТОСКЛО&amp;quot;/MERCEDES/117 (CLA-CLASS)/117 (CLA-CLASS)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4649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&lt;g:link&gt;https://www.example.com/product/GS4649D13-S&lt;/g:link&gt;</w:t>
        <w:br/>
        <w:t xml:space="preserve">      &lt;g:price&gt;282.03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&amp;quot;АВТОСКЛО&amp;quot;/MERCEDES/117 (CLA-CLASS)/117 (CLA-CLASS)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4649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&lt;g:link&gt;https://www.example.com/product/GS4649D15&lt;/g:link&gt;</w:t>
        <w:br/>
        <w:t xml:space="preserve">      &lt;g:price&gt;142.79999999999998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&amp;quot;АВТОСКЛО&amp;quot;/MERCEDES/117 (CLA-CLASS)/117 (CLA-CLASS)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4649 D15-S&lt;/g:id&gt;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&lt;g:link&gt;https://www.example.com/product/GS4649D15-S&lt;/g:link&gt;</w:t>
        <w:br/>
        <w:t xml:space="preserve">      &lt;g:price&gt;255.49999999999997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&amp;quot;АВТОСКЛО&amp;quot;/MERCEDES/117 (CLA-CLASS)/117 (CLA-CLASS)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4649 D16&lt;/g:id&gt;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&lt;g:link&gt;https://www.example.com/product/GS4649D16&lt;/g:link&gt;</w:t>
        <w:br/>
        <w:t xml:space="preserve">      &lt;g:price&gt;140.0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&amp;quot;АВТОСКЛО&amp;quot;/MERCEDES/117 (CLA-CLASS)/117 (CLA-CLASS)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4649 D16-S&lt;/g:id&gt;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&lt;g:link&gt;https://www.example.com/product/GS4649D16-S&lt;/g:link&gt;</w:t>
        <w:br/>
        <w:t xml:space="preserve">      &lt;g:price&gt;209.643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&amp;quot;АВТОСКЛО&amp;quot;/MERCEDES/117 (CLA-CLASS)/117 (CLA-CLASS)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3312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&lt;g:link&gt;https://www.example.com/product/GS3312D12&lt;/g:link&gt;</w:t>
        <w:br/>
        <w:t xml:space="preserve">      &lt;g:price&gt;112.0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&amp;quot;АВТОСКЛО&amp;quot;/MERCEDES/117 (CLA-CLASS)/117 (CLA-CLASS)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3312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&lt;g:link&gt;https://www.example.com/product/GS3312D12-S&lt;/g:link&gt;</w:t>
        <w:br/>
        <w:t xml:space="preserve">      &lt;g:price&gt;200.89999999999998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&amp;quot;АВТОСКЛО&amp;quot;/MERCEDES/117 (CLA-CLASS)/117 (CLA-CLASS)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4649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&lt;g:link&gt;https://www.example.com/product/GS4649D22&lt;/g:link&gt;</w:t>
        <w:br/>
        <w:t xml:space="preserve">      &lt;g:price&gt;143.5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&amp;quot;АВТОСКЛО&amp;quot;/MERCEDES/117 (CLA-CLASS)/117 (CLA-CLASS)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4649 D23&lt;/g:id&gt;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&lt;g:link&gt;https://www.example.com/product/GS4649D23&lt;/g:link&gt;</w:t>
        <w:br/>
        <w:t xml:space="preserve">      &lt;g:price&gt;128.51999999999998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&amp;quot;АВТОСКЛО&amp;quot;/MERCEDES/117 (CLA-CLASS)/117 (CLA-CLASS)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4649 D305&lt;/g:id&gt;</w:t>
        <w:br/>
        <w:t xml:space="preserve">      &lt;g:title&gt;СКЛО БОКОВЕ ПЕРЕДНЄ ДВЕРНЕ ЛІВЕ, XINYI&lt;/g:title&gt;</w:t>
        <w:br/>
        <w:t xml:space="preserve">      &lt;g:description&gt;СКЛО БОКОВЕ ПЕРЕДНЄ ДВЕРНЕ ЛІВЕ, XINYI, nan, nan, nan, nan&lt;/g:description&gt;</w:t>
        <w:br/>
        <w:t xml:space="preserve">      &lt;g:link&gt;https://www.example.com/product/GS4649D305&lt;/g:link&gt;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&amp;quot;АВТОСКЛО&amp;quot;/MERCEDES/117 (CLA-CLASS)/117 (CLA-CLASS)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4649 D305-S&lt;/g:id&gt;</w:t>
        <w:br/>
        <w:t xml:space="preserve">      &lt;g:title&gt;СКЛО БОКОВЕ ПЕРЕДНЄ ДВЕРНЕ ЛІВЕ, SEKURIT&lt;/g:title&gt;</w:t>
        <w:br/>
        <w:t xml:space="preserve">      &lt;g:description&gt;СКЛО БОКОВЕ ПЕРЕДНЄ ДВЕРНЕ ЛІВЕ, SEKURIT, nan, nan, nan, nan&lt;/g:description&gt;</w:t>
        <w:br/>
        <w:t xml:space="preserve">      &lt;g:link&gt;https://www.example.com/product/GS4649D305-S&lt;/g:link&gt;</w:t>
        <w:br/>
        <w:t xml:space="preserve">      &lt;g:price&gt;40.677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&amp;quot;АВТОСКЛО&amp;quot;/MERCEDES/117 (CLA-CLASS)/117 (CLA-CLASS)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4649 D306&lt;/g:id&gt;</w:t>
        <w:br/>
        <w:t xml:space="preserve">      &lt;g:title&gt;СКЛО БОКОВЕ ПЕРЕДНЄ ДВЕРНЕ ПРАВЕ, XINYI&lt;/g:title&gt;</w:t>
        <w:br/>
        <w:t xml:space="preserve">      &lt;g:description&gt;СКЛО БОКОВЕ ПЕРЕДНЄ ДВЕРНЕ ПРАВЕ, XINYI, nan, nan, nan, nan&lt;/g:description&gt;</w:t>
        <w:br/>
        <w:t xml:space="preserve">      &lt;g:link&gt;https://www.example.com/product/GS4649D306&lt;/g:link&gt;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&amp;quot;АВТОСКЛО&amp;quot;/MERCEDES/117 (CLA-CLASS)/117 (CLA-CLASS)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4649 D306-S&lt;/g:id&gt;</w:t>
        <w:br/>
        <w:t xml:space="preserve">      &lt;g:title&gt;СКЛО БОКОВЕ ПЕРЕДНЄ ДВЕРНЕ ПРАВЕ, SEKURIT&lt;/g:title&gt;</w:t>
        <w:br/>
        <w:t xml:space="preserve">      &lt;g:description&gt;СКЛО БОКОВЕ ПЕРЕДНЄ ДВЕРНЕ ПРАВЕ, SEKURIT, nan, nan, nan, nan&lt;/g:description&gt;</w:t>
        <w:br/>
        <w:t xml:space="preserve">      &lt;g:link&gt;https://www.example.com/product/GS4649D306-S&lt;/g:link&gt;</w:t>
        <w:br/>
        <w:t xml:space="preserve">      &lt;g:price&gt;40.677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&amp;quot;АВТОСКЛО&amp;quot;/MERCEDES/117 (CLA-CLASS)/117 (CLA-CLASS)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4649 D307&lt;/g:id&gt;</w:t>
        <w:br/>
        <w:t xml:space="preserve">      &lt;g:title&gt;СКЛО БОКОВЕ ЗАДНЄ ДВЕРНЕ ЛІВЕ, XINYI&lt;/g:title&gt;</w:t>
        <w:br/>
        <w:t xml:space="preserve">      &lt;g:description&gt;СКЛО БОКОВЕ ЗАДНЄ ДВЕРНЕ ЛІВЕ, XINYI, nan, nan, nan, nan&lt;/g:description&gt;</w:t>
        <w:br/>
        <w:t xml:space="preserve">      &lt;g:link&gt;https://www.example.com/product/GS4649D307&lt;/g:link&gt;</w:t>
        <w:br/>
        <w:t xml:space="preserve">      &lt;g:price&gt;35.699999999999996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&amp;quot;АВТОСКЛО&amp;quot;/MERCEDES/117 (CLA-CLASS)/117 (CLA-CLASS)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4649 D308&lt;/g:id&gt;</w:t>
        <w:br/>
        <w:t xml:space="preserve">      &lt;g:title&gt;СКЛО БОКОВЕ ЗАДНЄ ДВЕРНЕ ПРАВЕ, XINYI&lt;/g:title&gt;</w:t>
        <w:br/>
        <w:t xml:space="preserve">      &lt;g:description&gt;СКЛО БОКОВЕ ЗАДНЄ ДВЕРНЕ ПРАВЕ, XINYI, nan, nan, nan, nan&lt;/g:description&gt;</w:t>
        <w:br/>
        <w:t xml:space="preserve">      &lt;g:link&gt;https://www.example.com/product/GS4649D308&lt;/g:link&gt;</w:t>
        <w:br/>
        <w:t xml:space="preserve">      &lt;g:price&gt;35.699999999999996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&amp;quot;АВТОСКЛО&amp;quot;/MERCEDES/117 (CLA-CLASS)/117 (CLA-CLASS)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3525 D12&lt;/g:id&gt;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&lt;g:link&gt;https://www.example.com/product/GS3525D12&lt;/g:link&gt;</w:t>
        <w:br/>
        <w:t xml:space="preserve">      &lt;g:price&gt;45.5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&amp;quot;АВТОСКЛО&amp;quot;/MERCEDES/123/123 1976-1985&lt;/g:product_type&gt;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3525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&lt;g:link&gt;https://www.example.com/product/GS3525D301&lt;/g:link&gt;</w:t>
        <w:br/>
        <w:t xml:space="preserve">      &lt;g:price&gt;18.535999999999998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&amp;quot;АВТОСКЛО&amp;quot;/MERCEDES/123/123 1976-1985&lt;/g:product_type&gt;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3526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&lt;g:link&gt;https://www.example.com/product/GS3526D11&lt;/g:link&gt;</w:t>
        <w:br/>
        <w:t xml:space="preserve">      &lt;g:price&gt;58.099999999999994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&amp;quot;АВТОСКЛО&amp;quot;/MERCEDES/124/124 1984-1996&lt;/g:product_type&gt;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3526 D12&lt;/g:id&gt;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&lt;g:link&gt;https://www.example.com/product/GS3526D12&lt;/g:link&gt;</w:t>
        <w:br/>
        <w:t xml:space="preserve">      &lt;g:price&gt;44.8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&amp;quot;АВТОСКЛО&amp;quot;/MERCEDES/124/124 1984-1996&lt;/g:product_type&gt;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3526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&lt;g:link&gt;https://www.example.com/product/GS3526D303&lt;/g:link&gt;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&amp;quot;АВТОСКЛО&amp;quot;/MERCEDES/124/124 1984-1996&lt;/g:product_type&gt;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3524 D11&lt;/g:id&gt;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&lt;g:link&gt;https://www.example.com/product/GS3524D11&lt;/g:link&gt;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&amp;quot;АВТОСКЛО&amp;quot;/MERCEDES/126 (S-CLASS)/126 (S-CLASS) 1979-1991&lt;/g:product_type&gt;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4648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&lt;g:link&gt;https://www.example.com/product/GS4648D11-S&lt;/g:link&gt;</w:t>
        <w:br/>
        <w:t xml:space="preserve">      &lt;g:price&gt;117.78199999999998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&amp;quot;АВТОСКЛО&amp;quot;/MERCEDES/129 (SL-CLASS)/129 (SL-CLASS) 1989-2001&lt;/g:product_type&gt;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4648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&lt;g:link&gt;https://www.example.com/product/GS4648D301-S&lt;/g:link&gt;</w:t>
        <w:br/>
        <w:t xml:space="preserve">      &lt;g:price&gt;41.986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&amp;quot;АВТОСКЛО&amp;quot;/MERCEDES/129 (SL-CLASS)/129 (SL-CLASS) 1989-2001&lt;/g:product_type&gt;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4648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&lt;g:link&gt;https://www.example.com/product/GS4648D302-S&lt;/g:link&gt;</w:t>
        <w:br/>
        <w:t xml:space="preserve">      &lt;g:price&gt;41.986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&amp;quot;АВТОСКЛО&amp;quot;/MERCEDES/129 (SL-CLASS)/129 (SL-CLASS) 1989-2001&lt;/g:product_type&gt;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0065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&lt;g:link&gt;https://www.example.com/product/GS0065P111-X&lt;/g:link&gt;</w:t>
        <w:br/>
        <w:t xml:space="preserve">      &lt;g:price&gt;6.425999999999999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&amp;quot;АВТОСКЛО&amp;quot;/MERCEDES/140 (S-CLASS)/140 (S-CLASS) 1991-1998&lt;/g:product_type&gt;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0065 P451-X&lt;/g:id&gt;</w:t>
        <w:br/>
        <w:t xml:space="preserve">      &lt;g:title&gt;НАЛІПКА ЛОБОВЕ, ICOR&lt;/g:title&gt;</w:t>
        <w:br/>
        <w:t xml:space="preserve">      &lt;g:description&gt;НАЛІПКА ЛОБОВЕ, ICOR, nan, nan, nan, nan&lt;/g:description&gt;</w:t>
        <w:br/>
        <w:t xml:space="preserve">      &lt;g:link&gt;https://www.example.com/product/GS0065P451-X&lt;/g:link&gt;</w:t>
        <w:br/>
        <w:t xml:space="preserve">      &lt;g:price&gt;2.856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&amp;quot;АВТОСКЛО&amp;quot;/MERCEDES/140 (S-CLASS)/140 (S-CLASS) 1991-1998&lt;/g:product_type&gt;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3516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&lt;g:link&gt;https://www.example.com/product/GS3516D11&lt;/g:link&gt;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&amp;quot;АВТОСКЛО&amp;quot;/MERCEDES/140 (S-CLASS)/140 (S-CLASS) 1991-1998&lt;/g:product_type&gt;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3516 D12&lt;/g:id&gt;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З МІСЦЕМ ПІД ДАТЧИК ВОЛОГОСТІ, БЕЗ КАМЕРИ&lt;/g:description&gt;</w:t>
        <w:br/>
        <w:t xml:space="preserve">      &lt;g:link&gt;https://www.example.com/product/GS3516D12&lt;/g:link&gt;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&amp;quot;АВТОСКЛО&amp;quot;/MERCEDES/140 (S-CLASS)/140 (S-CLASS) 1991-1998&lt;/g:product_type&gt;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4649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&lt;g:link&gt;https://www.example.com/product/GS4649D11&lt;/g:link&gt;</w:t>
        <w:br/>
        <w:t xml:space="preserve">      &lt;g:price&gt;112.0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&amp;quot;АВТОСКЛО&amp;quot;/MERCEDES/156 (GLA-CLASS)/156 (GLA-CLASS) 2014-2020&lt;/g:product_type&gt;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4649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&lt;g:link&gt;https://www.example.com/product/GS4649D11-P&lt;/g:link&gt;</w:t>
        <w:br/>
        <w:t xml:space="preserve">      &lt;g:price&gt;227.49999999999997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&amp;quot;АВТОСКЛО&amp;quot;/MERCEDES/156 (GLA-CLASS)/156 (GLA-CLASS) 2014-2020&lt;/g:product_type&gt;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4649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&lt;g:link&gt;https://www.example.com/product/GS4649D12&lt;/g:link&gt;</w:t>
        <w:br/>
        <w:t xml:space="preserve">      &lt;g:price&gt;146.36999999999998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&amp;quot;АВТОСКЛО&amp;quot;/MERCEDES/156 (GLA-CLASS)/156 (GLA-CLASS) 2014-2020&lt;/g:product_type&gt;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4649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&lt;g:link&gt;https://www.example.com/product/GS4649D12-P&lt;/g:link&gt;</w:t>
        <w:br/>
        <w:t xml:space="preserve">      &lt;g:price&gt;271.32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&amp;quot;АВТОСКЛО&amp;quot;/MERCEDES/156 (GLA-CLASS)/156 (GLA-CLASS) 2014-2020&lt;/g:product_type&gt;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4649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&lt;g:link&gt;https://www.example.com/product/GS4649D13&lt;/g:link&gt;</w:t>
        <w:br/>
        <w:t xml:space="preserve">      &lt;g:price&gt;185.64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&amp;quot;АВТОСКЛО&amp;quot;/MERCEDES/156 (GLA-CLASS)/156 (GLA-CLASS) 2014-2020&lt;/g:product_type&gt;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4649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&lt;g:link&gt;https://www.example.com/product/GS4649D13-S&lt;/g:link&gt;</w:t>
        <w:br/>
        <w:t xml:space="preserve">      &lt;g:price&gt;282.03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&amp;quot;АВТОСКЛО&amp;quot;/MERCEDES/156 (GLA-CLASS)/156 (GLA-CLASS) 2014-2020&lt;/g:product_type&gt;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4649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&lt;g:link&gt;https://www.example.com/product/GS4649D15&lt;/g:link&gt;</w:t>
        <w:br/>
        <w:t xml:space="preserve">      &lt;g:price&gt;142.79999999999998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&amp;quot;АВТОСКЛО&amp;quot;/MERCEDES/156 (GLA-CLASS)/156 (GLA-CLASS) 2014-2020&lt;/g:product_type&gt;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4649 D15-S&lt;/g:id&gt;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&lt;g:link&gt;https://www.example.com/product/GS4649D15-S&lt;/g:link&gt;</w:t>
        <w:br/>
        <w:t xml:space="preserve">      &lt;g:price&gt;255.49999999999997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&amp;quot;АВТОСКЛО&amp;quot;/MERCEDES/156 (GLA-CLASS)/156 (GLA-CLASS) 2014-2020&lt;/g:product_type&gt;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4649 D16&lt;/g:id&gt;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&lt;g:link&gt;https://www.example.com/product/GS4649D16&lt;/g:link&gt;</w:t>
        <w:br/>
        <w:t xml:space="preserve">      &lt;g:price&gt;140.0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&amp;quot;АВТОСКЛО&amp;quot;/MERCEDES/156 (GLA-CLASS)/156 (GLA-CLASS) 2014-2020&lt;/g:product_type&gt;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4649 D16-S&lt;/g:id&gt;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&lt;g:link&gt;https://www.example.com/product/GS4649D16-S&lt;/g:link&gt;</w:t>
        <w:br/>
        <w:t xml:space="preserve">      &lt;g:price&gt;209.643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&amp;quot;АВТОСКЛО&amp;quot;/MERCEDES/156 (GLA-CLASS)/156 (GLA-CLASS) 2014-2020&lt;/g:product_type&gt;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4649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&lt;g:link&gt;https://www.example.com/product/GS4649D21&lt;/g:link&gt;</w:t>
        <w:br/>
        <w:t xml:space="preserve">      &lt;g:price&gt;96.38999999999999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&amp;quot;АВТОСКЛО&amp;quot;/MERCEDES/156 (GLA-CLASS)/156 (GLA-CLASS) 2014-2020&lt;/g:product_type&gt;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4649 D301&lt;/g:id&gt;</w:t>
        <w:br/>
        <w:t xml:space="preserve">      &lt;g:title&gt;СКЛО БОКОВЕ ПЕРЕДНЄ ДВЕРНЕ ЛІВЕ, XINYI&lt;/g:title&gt;</w:t>
        <w:br/>
        <w:t xml:space="preserve">      &lt;g:description&gt;СКЛО БОКОВЕ ПЕРЕДНЄ ДВЕРНЕ ЛІВЕ, XINYI, nan, nan, nan, nan&lt;/g:description&gt;</w:t>
        <w:br/>
        <w:t xml:space="preserve">      &lt;g:link&gt;https://www.example.com/product/GS4649D301&lt;/g:link&gt;</w:t>
        <w:br/>
        <w:t xml:space="preserve">      &lt;g:price&gt;22.848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&amp;quot;АВТОСКЛО&amp;quot;/MERCEDES/156 (GLA-CLASS)/156 (GLA-CLASS) 2014-2020&lt;/g:product_type&gt;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4649 D301-S&lt;/g:id&gt;</w:t>
        <w:br/>
        <w:t xml:space="preserve">      &lt;g:title&gt;СКЛО БОКОВЕ ПЕРЕДНЄ ДВЕРНЕ ЛІВЕ, SEKURIT&lt;/g:title&gt;</w:t>
        <w:br/>
        <w:t xml:space="preserve">      &lt;g:description&gt;СКЛО БОКОВЕ ПЕРЕДНЄ ДВЕРНЕ ЛІВЕ, SEKURIT, nan, nan, nan, nan&lt;/g:description&gt;</w:t>
        <w:br/>
        <w:t xml:space="preserve">      &lt;g:link&gt;https://www.example.com/product/GS4649D301-S&lt;/g:link&gt;</w:t>
        <w:br/>
        <w:t xml:space="preserve">      &lt;g:price&gt;28.559999999999995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&amp;quot;АВТОСКЛО&amp;quot;/MERCEDES/156 (GLA-CLASS)/156 (GLA-CLASS) 2014-2020&lt;/g:product_type&gt;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4649 D302&lt;/g:id&gt;</w:t>
        <w:br/>
        <w:t xml:space="preserve">      &lt;g:title&gt;СКЛО БОКОВЕ ПЕРЕДНЄ ДВЕРНЕ ПРАВЕ, XINYI&lt;/g:title&gt;</w:t>
        <w:br/>
        <w:t xml:space="preserve">      &lt;g:description&gt;СКЛО БОКОВЕ ПЕРЕДНЄ ДВЕРНЕ ПРАВЕ, XINYI, nan, nan, nan, nan&lt;/g:description&gt;</w:t>
        <w:br/>
        <w:t xml:space="preserve">      &lt;g:link&gt;https://www.example.com/product/GS4649D302&lt;/g:link&gt;</w:t>
        <w:br/>
        <w:t xml:space="preserve">      &lt;g:price&gt;22.848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&amp;quot;АВТОСКЛО&amp;quot;/MERCEDES/156 (GLA-CLASS)/156 (GLA-CLASS) 2014-2020&lt;/g:product_type&gt;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4649 D302-S&lt;/g:id&gt;</w:t>
        <w:br/>
        <w:t xml:space="preserve">      &lt;g:title&gt;СКЛО БОКОВЕ ПЕРЕДНЄ ДВЕРНЕ ПРАВЕ, SEKURIT&lt;/g:title&gt;</w:t>
        <w:br/>
        <w:t xml:space="preserve">      &lt;g:description&gt;СКЛО БОКОВЕ ПЕРЕДНЄ ДВЕРНЕ ПРАВЕ, SEKURIT, nan, nan, nan, nan&lt;/g:description&gt;</w:t>
        <w:br/>
        <w:t xml:space="preserve">      &lt;g:link&gt;https://www.example.com/product/GS4649D302-S&lt;/g:link&gt;</w:t>
        <w:br/>
        <w:t xml:space="preserve">      &lt;g:price&gt;28.559999999999995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&amp;quot;АВТОСКЛО&amp;quot;/MERCEDES/156 (GLA-CLASS)/156 (GLA-CLASS) 2014-2020&lt;/g:product_type&gt;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4649 D304-S&lt;/g:id&gt;</w:t>
        <w:br/>
        <w:t xml:space="preserve">      &lt;g:title&gt;СКЛО БОКОВЕ ЗАДНЄ ДВЕРНЕ ПРАВЕ, SEKURIT&lt;/g:title&gt;</w:t>
        <w:br/>
        <w:t xml:space="preserve">      &lt;g:description&gt;СКЛО БОКОВЕ ЗАДНЄ ДВЕРНЕ ПРАВЕ, SEKURIT, nan, nan, nan, nan&lt;/g:description&gt;</w:t>
        <w:br/>
        <w:t xml:space="preserve">      &lt;g:link&gt;https://www.example.com/product/GS4649D304-S&lt;/g:link&gt;</w:t>
        <w:br/>
        <w:t xml:space="preserve">      &lt;g:price&gt;24.576999999999998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&amp;quot;АВТОСКЛО&amp;quot;/MERCEDES/156 (GLA-CLASS)/156 (GLA-CLASS) 2014-2020&lt;/g:product_type&gt;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4601 D11&lt;/g:id&gt;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&lt;g:link&gt;https://www.example.com/product/GS4601D11&lt;/g:link&gt;</w:t>
        <w:br/>
        <w:t xml:space="preserve">      &lt;g:price&gt;154.0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&amp;quot;АВТОСКЛО&amp;quot;/MERCEDES/163 (ML-CLASS)/163 (ML-CLASS) SUV 1997-2005&lt;/g:product_type&gt;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4601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&lt;g:link&gt;https://www.example.com/product/GS4601D303&lt;/g:link&gt;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&amp;quot;АВТОСКЛО&amp;quot;/MERCEDES/163 (ML-CLASS)/163 (ML-CLASS) SUV 1997-2005&lt;/g:product_type&gt;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&lt;g:link&gt;https://www.example.com/product/GS4601D304&lt;/g:link&gt;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&amp;quot;АВТОСКЛО&amp;quot;/MERCEDES/163 (ML-CLASS)/163 (ML-CLASS) SUV 1997-2005&lt;/g:product_type&gt;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4601 D307&lt;/g:id&gt;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&lt;g:link&gt;https://www.example.com/product/GS4601D307&lt;/g:link&gt;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&amp;quot;АВТОСКЛО&amp;quot;/MERCEDES/163 (ML-CLASS)/163 (ML-CLASS) SUV 1997-2005&lt;/g:product_type&gt;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4601 D308&lt;/g:id&gt;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&lt;g:link&gt;https://www.example.com/product/GS4601D308&lt;/g:link&gt;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&amp;quot;АВТОСКЛО&amp;quot;/MERCEDES/163 (ML-CLASS)/163 (ML-CLASS) SUV 1997-2005&lt;/g:product_type&gt;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4601 D311&lt;/g:id&gt;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&lt;g:link&gt;https://www.example.com/product/GS4601D311&lt;/g:link&gt;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&amp;quot;АВТОСКЛО&amp;quot;/MERCEDES/163 (ML-CLASS)/163 (ML-CLASS) SUV 1997-2005&lt;/g:product_type&gt;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4601 D312&lt;/g:id&gt;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&lt;g:link&gt;https://www.example.com/product/GS4601D312&lt;/g:link&gt;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&amp;quot;АВТОСКЛО&amp;quot;/MERCEDES/163 (ML-CLASS)/163 (ML-CLASS) SUV 1997-2005&lt;/g:product_type&gt;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4601 D312-P&lt;/g:id&gt;</w:t>
        <w:br/>
        <w:t xml:space="preserve">      &lt;g:title&gt;СКЛО БОКОВЕ ПРАВЕ ПЕРЕДНЄ ДВЕРНЕ, PILKINGTON&lt;/g:title&gt;</w:t>
        <w:br/>
        <w:t xml:space="preserve">      &lt;g:description&gt;СКЛО БОКОВЕ ПРАВЕ ПЕРЕДНЄ ДВЕРНЕ, PILKINGTON, nan, nan, nan, nan&lt;/g:description&gt;</w:t>
        <w:br/>
        <w:t xml:space="preserve">      &lt;g:link&gt;https://www.example.com/product/GS4601D312-P&lt;/g:link&gt;</w:t>
        <w:br/>
        <w:t xml:space="preserve">      &lt;g:price&gt;69.972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&amp;quot;АВТОСКЛО&amp;quot;/MERCEDES/163 (ML-CLASS)/163 (ML-CLASS) SUV 1997-2005&lt;/g:product_type&gt;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МІСЦЕМ ПІД ДАТЧИК ВОЛОГОСТІ/СВІТЛА, БЕЗ КАМЕРИ&lt;/g:description&gt;</w:t>
        <w:br/>
        <w:t xml:space="preserve">      &lt;g:link&gt;https://www.example.com/product/GS4613D11&lt;/g:link&gt;</w:t>
        <w:br/>
        <w:t xml:space="preserve">      &lt;g:price&gt;133.0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&amp;quot;АВТОСКЛО&amp;quot;/MERCEDES/164 (GL-CLASS)/164 (GL-CLASS) SUV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4613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МІСЦЕМ ПІД ДАТЧИК ВОЛОГОСТІ/СВІТЛА, БЕЗ КАМЕРИ&lt;/g:description&gt;</w:t>
        <w:br/>
        <w:t xml:space="preserve">      &lt;g:link&gt;https://www.example.com/product/GS4613D13&lt;/g:link&gt;</w:t>
        <w:br/>
        <w:t xml:space="preserve">      &lt;g:price&gt;105.0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&amp;quot;АВТОСКЛО&amp;quot;/MERCEDES/164 (GL-CLASS)/164 (GL-CLASS) SUV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4613 D23&lt;/g:id&gt;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&lt;g:link&gt;https://www.example.com/product/GS4613D23&lt;/g:link&gt;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&amp;quot;АВТОСКЛО&amp;quot;/MERCEDES/164 (GL-CLASS)/164 (GL-CLASS) SUV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4613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&lt;g:link&gt;https://www.example.com/product/GS4613D301&lt;/g:link&gt;</w:t>
        <w:br/>
        <w:t xml:space="preserve">      &lt;g:price&gt;15.358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&amp;quot;АВТОСКЛО&amp;quot;/MERCEDES/164 (GL-CLASS)/164 (GL-CLASS) SUV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4613 D301-X&lt;/g:id&gt;</w:t>
        <w:br/>
        <w:t xml:space="preserve">      &lt;g:title&gt;СКЛО БОКОВЕ ЛІВЕ ЗАДНЄ ДВЕРНЕ, PGW&lt;/g:title&gt;</w:t>
        <w:br/>
        <w:t xml:space="preserve">      &lt;g:description&gt;СКЛО БОКОВЕ ЛІВЕ ЗАДНЄ ДВЕРНЕ, PGW, nan, nan, nan, nan&lt;/g:description&gt;</w:t>
        <w:br/>
        <w:t xml:space="preserve">      &lt;g:link&gt;https://www.example.com/product/GS4613D301-X&lt;/g:link&gt;</w:t>
        <w:br/>
        <w:t xml:space="preserve">      &lt;g:price&gt;56.92399999999999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&amp;quot;АВТОСКЛО&amp;quot;/MERCEDES/164 (GL-CLASS)/164 (GL-CLASS) SUV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4613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&lt;g:link&gt;https://www.example.com/product/GS4613D302&lt;/g:link&gt;</w:t>
        <w:br/>
        <w:t xml:space="preserve">      &lt;g:price&gt;18.564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&amp;quot;АВТОСКЛО&amp;quot;/MERCEDES/164 (GL-CLASS)/164 (GL-CLASS) SUV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4613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&lt;g:link&gt;https://www.example.com/product/GS4613D305&lt;/g:link&gt;</w:t>
        <w:br/>
        <w:t xml:space="preserve">      &lt;g:price&gt;15.708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&amp;quot;АВТОСКЛО&amp;quot;/MERCEDES/164 (GL-CLASS)/164 (GL-CLASS) SUV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4613 D305-S&lt;/g:id&gt;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&lt;g:link&gt;https://www.example.com/product/GS4613D305-S&lt;/g:link&gt;</w:t>
        <w:br/>
        <w:t xml:space="preserve">      &lt;g:price&gt;47.838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&amp;quot;АВТОСКЛО&amp;quot;/MERCEDES/164 (GL-CLASS)/164 (GL-CLASS) SUV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4613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&lt;g:link&gt;https://www.example.com/product/GS4613D306&lt;/g:link&gt;</w:t>
        <w:br/>
        <w:t xml:space="preserve">      &lt;g:price&gt;14.889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&amp;quot;АВТОСКЛО&amp;quot;/MERCEDES/164 (GL-CLASS)/164 (GL-CLASS) SUV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4613 D306-S&lt;/g:id&gt;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&lt;g:link&gt;https://www.example.com/product/GS4613D306-S&lt;/g:link&gt;</w:t>
        <w:br/>
        <w:t xml:space="preserve">      &lt;g:price&gt;34.272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&amp;quot;АВТОСКЛО&amp;quot;/MERCEDES/164 (GL-CLASS)/164 (GL-CLASS) SUV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4613 P126-X&lt;/g:id&gt;</w:t>
        <w:br/>
        <w:t xml:space="preserve">      &lt;g:title&gt;МОЛДИНГ СКЛА, XINYI&lt;/g:title&gt;</w:t>
        <w:br/>
        <w:t xml:space="preserve">      &lt;g:description&gt;МОЛДИНГ СКЛА, XINYI, nan, nan, nan, nan&lt;/g:description&gt;</w:t>
        <w:br/>
        <w:t xml:space="preserve">      &lt;g:link&gt;https://www.example.com/product/GS4613P126-X&lt;/g:link&gt;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&amp;quot;АВТОСКЛО&amp;quot;/MERCEDES/164 (GL-CLASS)/164 (GL-CLASS) SUV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МІСЦЕМ ПІД ДАТЧИК ВОЛОГОСТІ/СВІТЛА, БЕЗ КАМЕРИ&lt;/g:description&gt;</w:t>
        <w:br/>
        <w:t xml:space="preserve">      &lt;g:link&gt;https://www.example.com/product/GS4613D11&lt;/g:link&gt;</w:t>
        <w:br/>
        <w:t xml:space="preserve">      &lt;g:price&gt;133.0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&amp;quot;АВТОСКЛО&amp;quot;/MERCEDES/164 (ML-CLASS)/164 (ML-CLASS) SUV 2005-2011&lt;/g:product_type&gt;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4613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МІСЦЕМ ПІД ДАТЧИК ВОЛОГОСТІ/СВІТЛА, БЕЗ КАМЕРИ&lt;/g:description&gt;</w:t>
        <w:br/>
        <w:t xml:space="preserve">      &lt;g:link&gt;https://www.example.com/product/GS4613D13&lt;/g:link&gt;</w:t>
        <w:br/>
        <w:t xml:space="preserve">      &lt;g:price&gt;105.0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&amp;quot;АВТОСКЛО&amp;quot;/MERCEDES/164 (ML-CLASS)/164 (ML-CLASS) SUV 2005-2011&lt;/g:product_type&gt;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&lt;g:link&gt;https://www.example.com/product/GS4613D21&lt;/g:link&gt;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&amp;quot;АВТОСКЛО&amp;quot;/MERCEDES/164 (ML-CLASS)/164 (ML-CLASS) SUV 2005-2011&lt;/g:product_type&gt;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4613 D303&lt;/g:id&gt;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&lt;g:link&gt;https://www.example.com/product/GS4613D303&lt;/g:link&gt;</w:t>
        <w:br/>
        <w:t xml:space="preserve">      &lt;g:price&gt;22.392999999999997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&amp;quot;АВТОСКЛО&amp;quot;/MERCEDES/164 (ML-CLASS)/164 (ML-CLASS) SUV 2005-2011&lt;/g:product_type&gt;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4613 D304&lt;/g:id&gt;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&lt;g:link&gt;https://www.example.com/product/GS4613D304&lt;/g:link&gt;</w:t>
        <w:br/>
        <w:t xml:space="preserve">      &lt;g:price&gt;14.874999999999998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&amp;quot;АВТОСКЛО&amp;quot;/MERCEDES/164 (ML-CLASS)/164 (ML-CLASS) SUV 2005-2011&lt;/g:product_type&gt;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4613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&lt;g:link&gt;https://www.example.com/product/GS4613D305&lt;/g:link&gt;</w:t>
        <w:br/>
        <w:t xml:space="preserve">      &lt;g:price&gt;15.708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&amp;quot;АВТОСКЛО&amp;quot;/MERCEDES/164 (ML-CLASS)/164 (ML-CLASS) SUV 2005-2011&lt;/g:product_type&gt;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4613 D305-S&lt;/g:id&gt;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&lt;g:link&gt;https://www.example.com/product/GS4613D305-S&lt;/g:link&gt;</w:t>
        <w:br/>
        <w:t xml:space="preserve">      &lt;g:price&gt;47.838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&amp;quot;АВТОСКЛО&amp;quot;/MERCEDES/164 (ML-CLASS)/164 (ML-CLASS) SUV 2005-2011&lt;/g:product_type&gt;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4613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&lt;g:link&gt;https://www.example.com/product/GS4613D306&lt;/g:link&gt;</w:t>
        <w:br/>
        <w:t xml:space="preserve">      &lt;g:price&gt;14.889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&amp;quot;АВТОСКЛО&amp;quot;/MERCEDES/164 (ML-CLASS)/164 (ML-CLASS) SUV 2005-2011&lt;/g:product_type&gt;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4613 D306-S&lt;/g:id&gt;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&lt;g:link&gt;https://www.example.com/product/GS4613D306-S&lt;/g:link&gt;</w:t>
        <w:br/>
        <w:t xml:space="preserve">      &lt;g:price&gt;34.272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&amp;quot;АВТОСКЛО&amp;quot;/MERCEDES/164 (ML-CLASS)/164 (ML-CLASS) SUV 2005-2011&lt;/g:product_type&gt;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4613 D311&lt;/g:id&gt;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&lt;g:link&gt;https://www.example.com/product/GS4613D311&lt;/g:link&gt;</w:t>
        <w:br/>
        <w:t xml:space="preserve">      &lt;g:price&gt;13.776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&amp;quot;АВТОСКЛО&amp;quot;/MERCEDES/164 (ML-CLASS)/164 (ML-CLASS) SUV 2005-2011&lt;/g:product_type&gt;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4613 D312&lt;/g:id&gt;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&lt;g:link&gt;https://www.example.com/product/GS4613D312&lt;/g:link&gt;</w:t>
        <w:br/>
        <w:t xml:space="preserve">      &lt;g:price&gt;12.851999999999999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&amp;quot;АВТОСКЛО&amp;quot;/MERCEDES/164 (ML-CLASS)/164 (ML-CLASS) SUV 2005-2011&lt;/g:product_type&gt;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4613 P126-X&lt;/g:id&gt;</w:t>
        <w:br/>
        <w:t xml:space="preserve">      &lt;g:title&gt;МОЛДИНГ СКЛА, XINYI&lt;/g:title&gt;</w:t>
        <w:br/>
        <w:t xml:space="preserve">      &lt;g:description&gt;МОЛДИНГ СКЛА, XINYI, nan, nan, nan, nan&lt;/g:description&gt;</w:t>
        <w:br/>
        <w:t xml:space="preserve">      &lt;g:link&gt;https://www.example.com/product/GS4613P126-X&lt;/g:link&gt;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&amp;quot;АВТОСКЛО&amp;quot;/MERCEDES/164 (ML-CLASS)/164 (ML-CLASS) SUV 2005-2011&lt;/g:product_type&gt;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&lt;g:link&gt;https://www.example.com/product/GS4623D11&lt;/g:link&gt;</w:t>
        <w:br/>
        <w:t xml:space="preserve">      &lt;g:price&gt;140.0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&amp;quot;АВТОСКЛО&amp;quot;/MERCEDES/166 (GL-CLASS)/166 (GL-CLASS) SUV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4623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&lt;g:link&gt;https://www.example.com/product/GS4623D12&lt;/g:link&gt;</w:t>
        <w:br/>
        <w:t xml:space="preserve">      &lt;g:price&gt;171.5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&amp;quot;АВТОСКЛО&amp;quot;/MERCEDES/166 (GL-CLASS)/166 (GL-CLASS) SUV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4623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2-ма КАМЕРАМИ&lt;/g:description&gt;</w:t>
        <w:br/>
        <w:t xml:space="preserve">      &lt;g:link&gt;https://www.example.com/product/GS4623D13&lt;/g:link&gt;</w:t>
        <w:br/>
        <w:t xml:space="preserve">      &lt;g:price&gt;213.5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&amp;quot;АВТОСКЛО&amp;quot;/MERCEDES/166 (GL-CLASS)/166 (GL-CLASS) SUV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4623 D13-X&lt;/g:id&gt;</w:t>
        <w:br/>
        <w:t xml:space="preserve">      &lt;g:title&gt;СКЛО ЛОБОВЕ, PGW&lt;/g:title&gt;</w:t>
        <w:br/>
        <w:t xml:space="preserve">      &lt;g:description&gt;СКЛО ЛОБОВЕ, PGW, БЕЗ СВІТЛОФІЛЬТРА, З ОБІГРІВОМ, З КРІПЛЕННЯМ ДАТЧИКА ВОЛОГОСТІ/СВІТЛА, З 2-ма КАМЕРАМИ&lt;/g:description&gt;</w:t>
        <w:br/>
        <w:t xml:space="preserve">      &lt;g:link&gt;https://www.example.com/product/GS4623D13-X&lt;/g:link&gt;</w:t>
        <w:br/>
        <w:t xml:space="preserve">      &lt;g:price&gt;594.762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&amp;quot;АВТОСКЛО&amp;quot;/MERCEDES/166 (GL-CLASS)/166 (GL-CLASS) SUV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4623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&lt;g:link&gt;https://www.example.com/product/GS4623D14-P&lt;/g:link&gt;</w:t>
        <w:br/>
        <w:t xml:space="preserve">      &lt;g:price&gt;339.5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&amp;quot;АВТОСКЛО&amp;quot;/MERCEDES/166 (GL-CLASS)/166 (GL-CLASS) SUV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4623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&lt;g:link&gt;https://www.example.com/product/GS4623D14-S&lt;/g:link&gt;</w:t>
        <w:br/>
        <w:t xml:space="preserve">      &lt;g:price&gt;303.45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&amp;quot;АВТОСКЛО&amp;quot;/MERCEDES/166 (GL-CLASS)/166 (GL-CLASS) SUV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4623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&lt;g:link&gt;https://www.example.com/product/GS4623D15&lt;/g:link&gt;</w:t>
        <w:br/>
        <w:t xml:space="preserve">      &lt;g:price&gt;168.0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&amp;quot;АВТОСКЛО&amp;quot;/MERCEDES/166 (GL-CLASS)/166 (GL-CLASS) SUV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4623 D15-P&lt;/g:id&gt;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&lt;g:link&gt;https://www.example.com/product/GS4623D15-P&lt;/g:link&gt;</w:t>
        <w:br/>
        <w:t xml:space="preserve">      &lt;g:price&gt;336.0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&amp;quot;АВТОСКЛО&amp;quot;/MERCEDES/166 (GL-CLASS)/166 (GL-CLASS) SUV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4623 D15-S&lt;/g:id&gt;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&lt;g:link&gt;https://www.example.com/product/GS4623D15-S&lt;/g:link&gt;</w:t>
        <w:br/>
        <w:t xml:space="preserve">      &lt;g:price&gt;329.0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&amp;quot;АВТОСКЛО&amp;quot;/MERCEDES/166 (GL-CLASS)/166 (GL-CLASS) SUV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4623 D18&lt;/g:id&gt;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&lt;g:link&gt;https://www.example.com/product/GS4623D18&lt;/g:link&gt;</w:t>
        <w:br/>
        <w:t xml:space="preserve">      &lt;g:price&gt;184.14899999999997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&amp;quot;АВТОСКЛО&amp;quot;/MERCEDES/166 (GL-CLASS)/166 (GL-CLASS) SUV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4623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&lt;g:link&gt;https://www.example.com/product/GS4623D22&lt;/g:link&gt;</w:t>
        <w:br/>
        <w:t xml:space="preserve">      &lt;g:price&gt;107.14899999999999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&amp;quot;АВТОСКЛО&amp;quot;/MERCEDES/166 (GL-CLASS)/166 (GL-CLASS) SUV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&lt;g:link&gt;https://www.example.com/product/GS4623D301&lt;/g:link&gt;</w:t>
        <w:br/>
        <w:t xml:space="preserve">      &lt;g:price&gt;20.705999999999996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&amp;quot;АВТОСКЛО&amp;quot;/MERCEDES/166 (GL-CLASS)/166 (GL-CLASS) SUV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4623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&lt;g:link&gt;https://www.example.com/product/GS4623D301-S&lt;/g:link&gt;</w:t>
        <w:br/>
        <w:t xml:space="preserve">      &lt;g:price&gt;48.552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&amp;quot;АВТОСКЛО&amp;quot;/MERCEDES/166 (GL-CLASS)/166 (GL-CLASS) SUV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&lt;g:link&gt;https://www.example.com/product/GS4623D302&lt;/g:link&gt;</w:t>
        <w:br/>
        <w:t xml:space="preserve">      &lt;g:price&gt;20.705999999999996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&amp;quot;АВТОСКЛО&amp;quot;/MERCEDES/166 (GL-CLASS)/166 (GL-CLASS) SUV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4623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&lt;g:link&gt;https://www.example.com/product/GS4623D302-S&lt;/g:link&gt;</w:t>
        <w:br/>
        <w:t xml:space="preserve">      &lt;g:price&gt;53.55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&amp;quot;АВТОСКЛО&amp;quot;/MERCEDES/166 (GL-CLASS)/166 (GL-CLASS) SUV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4623 D16&lt;/g:id&gt;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МОНО КАМЕРОЮ&lt;/g:description&gt;</w:t>
        <w:br/>
        <w:t xml:space="preserve">      &lt;g:link&gt;https://www.example.com/product/GS4623D16&lt;/g:link&gt;</w:t>
        <w:br/>
        <w:t xml:space="preserve">      &lt;g:price&gt;133.0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&amp;quot;АВТОСКЛО&amp;quot;/MERCEDES/166 (GLE-CLASS)/166 (GLE-CLASS) SUV 2015-2018&lt;/g:product_type&gt;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4623 D16-P&lt;/g:id&gt;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З КРІПЛЕННЯМ ДАТЧИКА ВОЛОГОСТІ/СВІТЛА, З МОНО КАМЕРОЮ&lt;/g:description&gt;</w:t>
        <w:br/>
        <w:t xml:space="preserve">      &lt;g:link&gt;https://www.example.com/product/GS4623D16-P&lt;/g:link&gt;</w:t>
        <w:br/>
        <w:t xml:space="preserve">      &lt;g:price&gt;339.5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&amp;quot;АВТОСКЛО&amp;quot;/MERCEDES/166 (GLE-CLASS)/166 (GLE-CLASS) SUV 2015-2018&lt;/g:product_type&gt;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4623 D17&lt;/g:id&gt;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СТЕРЕО КАМЕРОЮ&lt;/g:description&gt;</w:t>
        <w:br/>
        <w:t xml:space="preserve">      &lt;g:link&gt;https://www.example.com/product/GS4623D17&lt;/g:link&gt;</w:t>
        <w:br/>
        <w:t xml:space="preserve">      &lt;g:price&gt;153.51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&amp;quot;АВТОСКЛО&amp;quot;/MERCEDES/166 (GLE-CLASS)/166 (GLE-CLASS) SUV 2015-2018&lt;/g:product_type&gt;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&lt;g:link&gt;https://www.example.com/product/GS4623D21&lt;/g:link&gt;</w:t>
        <w:br/>
        <w:t xml:space="preserve">      &lt;g:price&gt;107.1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&amp;quot;АВТОСКЛО&amp;quot;/MERCEDES/166 (GLE-CLASS)/166 (GLE-CLASS) SUV 2015-2018&lt;/g:product_type&gt;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&lt;g:link&gt;https://www.example.com/product/GS4623D301&lt;/g:link&gt;</w:t>
        <w:br/>
        <w:t xml:space="preserve">      &lt;g:price&gt;20.705999999999996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&amp;quot;АВТОСКЛО&amp;quot;/MERCEDES/166 (GLE-CLASS)/166 (GLE-CLASS) SUV 2015-2018&lt;/g:product_type&gt;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4623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&lt;g:link&gt;https://www.example.com/product/GS4623D301-S&lt;/g:link&gt;</w:t>
        <w:br/>
        <w:t xml:space="preserve">      &lt;g:price&gt;48.552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&amp;quot;АВТОСКЛО&amp;quot;/MERCEDES/166 (GLE-CLASS)/166 (GLE-CLASS) SUV 2015-2018&lt;/g:product_type&gt;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&lt;g:link&gt;https://www.example.com/product/GS4623D302&lt;/g:link&gt;</w:t>
        <w:br/>
        <w:t xml:space="preserve">      &lt;g:price&gt;20.705999999999996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&amp;quot;АВТОСКЛО&amp;quot;/MERCEDES/166 (GLE-CLASS)/166 (GLE-CLASS) SUV 2015-2018&lt;/g:product_type&gt;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4623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&lt;g:link&gt;https://www.example.com/product/GS4623D302-S&lt;/g:link&gt;</w:t>
        <w:br/>
        <w:t xml:space="preserve">      &lt;g:price&gt;53.55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&amp;quot;АВТОСКЛО&amp;quot;/MERCEDES/166 (GLE-CLASS)/166 (GLE-CLASS) SUV 2015-2018&lt;/g:product_type&gt;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4623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&lt;g:link&gt;https://www.example.com/product/GS4623D22&lt;/g:link&gt;</w:t>
        <w:br/>
        <w:t xml:space="preserve">      &lt;g:price&gt;107.14899999999999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&amp;quot;АВТОСКЛО&amp;quot;/MERCEDES/166 (GLS-CLASS)/166 (GLS-CLASS) SUV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&lt;g:link&gt;https://www.example.com/product/GS4623D301&lt;/g:link&gt;</w:t>
        <w:br/>
        <w:t xml:space="preserve">      &lt;g:price&gt;20.705999999999996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&amp;quot;АВТОСКЛО&amp;quot;/MERCEDES/166 (GLS-CLASS)/166 (GLS-CLASS) SUV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4623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&lt;g:link&gt;https://www.example.com/product/GS4623D301-S&lt;/g:link&gt;</w:t>
        <w:br/>
        <w:t xml:space="preserve">      &lt;g:price&gt;48.552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&amp;quot;АВТОСКЛО&amp;quot;/MERCEDES/166 (GLS-CLASS)/166 (GLS-CLASS) SUV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&lt;g:link&gt;https://www.example.com/product/GS4623D302&lt;/g:link&gt;</w:t>
        <w:br/>
        <w:t xml:space="preserve">      &lt;g:price&gt;20.705999999999996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&amp;quot;АВТОСКЛО&amp;quot;/MERCEDES/166 (GLS-CLASS)/166 (GLS-CLASS) SUV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4623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&lt;g:link&gt;https://www.example.com/product/GS4623D302-S&lt;/g:link&gt;</w:t>
        <w:br/>
        <w:t xml:space="preserve">      &lt;g:price&gt;53.55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&amp;quot;АВТОСКЛО&amp;quot;/MERCEDES/166 (GLS-CLASS)/166 (GLS-CLASS) SUV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&lt;g:link&gt;https://www.example.com/product/GS4623D11&lt;/g:link&gt;</w:t>
        <w:br/>
        <w:t xml:space="preserve">      &lt;g:price&gt;140.0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&amp;quot;АВТОСКЛО&amp;quot;/MERCEDES/166 (ML-CLASS)/166 (ML-CLASS) SUV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4623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&lt;g:link&gt;https://www.example.com/product/GS4623D12&lt;/g:link&gt;</w:t>
        <w:br/>
        <w:t xml:space="preserve">      &lt;g:price&gt;171.5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&amp;quot;АВТОСКЛО&amp;quot;/MERCEDES/166 (ML-CLASS)/166 (ML-CLASS) SUV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4623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2-ма КАМЕРАМИ&lt;/g:description&gt;</w:t>
        <w:br/>
        <w:t xml:space="preserve">      &lt;g:link&gt;https://www.example.com/product/GS4623D13&lt;/g:link&gt;</w:t>
        <w:br/>
        <w:t xml:space="preserve">      &lt;g:price&gt;213.5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&amp;quot;АВТОСКЛО&amp;quot;/MERCEDES/166 (ML-CLASS)/166 (ML-CLASS) SUV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4623 D13-X&lt;/g:id&gt;</w:t>
        <w:br/>
        <w:t xml:space="preserve">      &lt;g:title&gt;СКЛО ЛОБОВЕ, PGW&lt;/g:title&gt;</w:t>
        <w:br/>
        <w:t xml:space="preserve">      &lt;g:description&gt;СКЛО ЛОБОВЕ, PGW, БЕЗ СВІТЛОФІЛЬТРА, З ОБІГРІВОМ, З КРІПЛЕННЯМ ДАТЧИКА ВОЛОГОСТІ/СВІТЛА, З 2-ма КАМЕРАМИ&lt;/g:description&gt;</w:t>
        <w:br/>
        <w:t xml:space="preserve">      &lt;g:link&gt;https://www.example.com/product/GS4623D13-X&lt;/g:link&gt;</w:t>
        <w:br/>
        <w:t xml:space="preserve">      &lt;g:price&gt;594.762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&amp;quot;АВТОСКЛО&amp;quot;/MERCEDES/166 (ML-CLASS)/166 (ML-CLASS) SUV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4623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&lt;g:link&gt;https://www.example.com/product/GS4623D14-P&lt;/g:link&gt;</w:t>
        <w:br/>
        <w:t xml:space="preserve">      &lt;g:price&gt;339.5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&amp;quot;АВТОСКЛО&amp;quot;/MERCEDES/166 (ML-CLASS)/166 (ML-CLASS) SUV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4623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&lt;g:link&gt;https://www.example.com/product/GS4623D14-S&lt;/g:link&gt;</w:t>
        <w:br/>
        <w:t xml:space="preserve">      &lt;g:price&gt;303.45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&amp;quot;АВТОСКЛО&amp;quot;/MERCEDES/166 (ML-CLASS)/166 (ML-CLASS) SUV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4623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&lt;g:link&gt;https://www.example.com/product/GS4623D15&lt;/g:link&gt;</w:t>
        <w:br/>
        <w:t xml:space="preserve">      &lt;g:price&gt;168.0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&amp;quot;АВТОСКЛО&amp;quot;/MERCEDES/166 (ML-CLASS)/166 (ML-CLASS) SUV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4623 D15-P&lt;/g:id&gt;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&lt;g:link&gt;https://www.example.com/product/GS4623D15-P&lt;/g:link&gt;</w:t>
        <w:br/>
        <w:t xml:space="preserve">      &lt;g:price&gt;336.0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&amp;quot;АВТОСКЛО&amp;quot;/MERCEDES/166 (ML-CLASS)/166 (ML-CLASS) SUV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4623 D15-S&lt;/g:id&gt;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&lt;g:link&gt;https://www.example.com/product/GS4623D15-S&lt;/g:link&gt;</w:t>
        <w:br/>
        <w:t xml:space="preserve">      &lt;g:price&gt;329.0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&amp;quot;АВТОСКЛО&amp;quot;/MERCEDES/166 (ML-CLASS)/166 (ML-CLASS) SUV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4623 D18&lt;/g:id&gt;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&lt;g:link&gt;https://www.example.com/product/GS4623D18&lt;/g:link&gt;</w:t>
        <w:br/>
        <w:t xml:space="preserve">      &lt;g:price&gt;184.14899999999997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&amp;quot;АВТОСКЛО&amp;quot;/MERCEDES/166 (ML-CLASS)/166 (ML-CLASS) SUV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&lt;g:link&gt;https://www.example.com/product/GS4623D21&lt;/g:link&gt;</w:t>
        <w:br/>
        <w:t xml:space="preserve">      &lt;g:price&gt;107.1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&amp;quot;АВТОСКЛО&amp;quot;/MERCEDES/166 (ML-CLASS)/166 (ML-CLASS) SUV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&lt;g:link&gt;https://www.example.com/product/GS4623D301&lt;/g:link&gt;</w:t>
        <w:br/>
        <w:t xml:space="preserve">      &lt;g:price&gt;20.705999999999996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&amp;quot;АВТОСКЛО&amp;quot;/MERCEDES/166 (ML-CLASS)/166 (ML-CLASS) SUV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4623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&lt;g:link&gt;https://www.example.com/product/GS4623D301-S&lt;/g:link&gt;</w:t>
        <w:br/>
        <w:t xml:space="preserve">      &lt;g:price&gt;48.552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&amp;quot;АВТОСКЛО&amp;quot;/MERCEDES/166 (ML-CLASS)/166 (ML-CLASS) SUV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&lt;g:link&gt;https://www.example.com/product/GS4623D302&lt;/g:link&gt;</w:t>
        <w:br/>
        <w:t xml:space="preserve">      &lt;g:price&gt;20.705999999999996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&amp;quot;АВТОСКЛО&amp;quot;/MERCEDES/166 (ML-CLASS)/166 (ML-CLASS) SUV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4623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&lt;g:link&gt;https://www.example.com/product/GS4623D302-S&lt;/g:link&gt;</w:t>
        <w:br/>
        <w:t xml:space="preserve">      &lt;g:price&gt;53.55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&amp;quot;АВТОСКЛО&amp;quot;/MERCEDES/166 (ML-CLASS)/166 (ML-CLASS) SUV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4654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&lt;g:link&gt;https://www.example.com/product/GS4654D11-S&lt;/g:link&gt;</w:t>
        <w:br/>
        <w:t xml:space="preserve">      &lt;g:price&gt;343.0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&amp;quot;АВТОСКЛО&amp;quot;/MERCEDES/167 (GLE-CLASS)/167 (GLE-CLASS) SUV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4654 D302-S&lt;/g:id&gt;</w:t>
        <w:br/>
        <w:t xml:space="preserve">      &lt;g:title&gt;СКЛО БОКОВЕ ПЕРЕДНЄ ДВЕРНЕ,SEKURIT&lt;/g:title&gt;</w:t>
        <w:br/>
        <w:t xml:space="preserve">      &lt;g:description&gt;СКЛО БОКОВЕ ПЕРЕДНЄ ДВЕРНЕ,SEKURIT, nan, nan, nan, nan&lt;/g:description&gt;</w:t>
        <w:br/>
        <w:t xml:space="preserve">      &lt;g:link&gt;https://www.example.com/product/GS4654D302-S&lt;/g:link&gt;</w:t>
        <w:br/>
        <w:t xml:space="preserve">      &lt;g:price&gt;56.0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&amp;quot;АВТОСКЛО&amp;quot;/MERCEDES/167 (GLE-CLASS)/167 (GLE-CLASS) SUV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4654 D303-S&lt;/g:id&gt;</w:t>
        <w:br/>
        <w:t xml:space="preserve">      &lt;g:title&gt;СКЛО БОКОВЕ ЗАДНЄ ДВЕРНЕ,SEKURIT&lt;/g:title&gt;</w:t>
        <w:br/>
        <w:t xml:space="preserve">      &lt;g:description&gt;СКЛО БОКОВЕ ЗАДНЄ ДВЕРНЕ,SEKURIT, nan, nan, nan, nan&lt;/g:description&gt;</w:t>
        <w:br/>
        <w:t xml:space="preserve">      &lt;g:link&gt;https://www.example.com/product/GS4654D303-S&lt;/g:link&gt;</w:t>
        <w:br/>
        <w:t xml:space="preserve">      &lt;g:price&gt;53.9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&amp;quot;АВТОСКЛО&amp;quot;/MERCEDES/167 (GLE-CLASS)/167 (GLE-CLASS) SUV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4654 D304-S&lt;/g:id&gt;</w:t>
        <w:br/>
        <w:t xml:space="preserve">      &lt;g:title&gt;СКЛО БОКОВЕ ЗАДНЄ ДВЕРНЕ,SEKURIT&lt;/g:title&gt;</w:t>
        <w:br/>
        <w:t xml:space="preserve">      &lt;g:description&gt;СКЛО БОКОВЕ ЗАДНЄ ДВЕРНЕ,SEKURIT, nan, nan, nan, nan&lt;/g:description&gt;</w:t>
        <w:br/>
        <w:t xml:space="preserve">      &lt;g:link&gt;https://www.example.com/product/GS4654D304-S&lt;/g:link&gt;</w:t>
        <w:br/>
        <w:t xml:space="preserve">      &lt;g:price&gt;53.9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&amp;quot;АВТОСКЛО&amp;quot;/MERCEDES/167 (GLE-CLASS)/167 (GLE-CLASS) SUV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4654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&lt;g:link&gt;https://www.example.com/product/GS4654D11-S&lt;/g:link&gt;</w:t>
        <w:br/>
        <w:t xml:space="preserve">      &lt;g:price&gt;343.0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&amp;quot;АВТОСКЛО&amp;quot;/MERCEDES/167 (GLS-CLASS)/167 (GLS-CLASS) SUV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4654 D302-S&lt;/g:id&gt;</w:t>
        <w:br/>
        <w:t xml:space="preserve">      &lt;g:title&gt;СКЛО БОКОВЕ ПЕРЕДНЄ ДВЕРНЕ,SEKURIT&lt;/g:title&gt;</w:t>
        <w:br/>
        <w:t xml:space="preserve">      &lt;g:description&gt;СКЛО БОКОВЕ ПЕРЕДНЄ ДВЕРНЕ,SEKURIT, nan, nan, nan, nan&lt;/g:description&gt;</w:t>
        <w:br/>
        <w:t xml:space="preserve">      &lt;g:link&gt;https://www.example.com/product/GS4654D302-S&lt;/g:link&gt;</w:t>
        <w:br/>
        <w:t xml:space="preserve">      &lt;g:price&gt;56.0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&amp;quot;АВТОСКЛО&amp;quot;/MERCEDES/167 (GLS-CLASS)/167 (GLS-CLASS) SUV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4631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&lt;g:link&gt;https://www.example.com/product/GS4631D11-P&lt;/g:link&gt;</w:t>
        <w:br/>
        <w:t xml:space="preserve">      &lt;g:price&gt;98.0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&amp;quot;АВТОСКЛО&amp;quot;/MERCEDES/168 (A-CLASS)/168 (A-CLASS) 1997-2004&lt;/g:product_type&gt;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4631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&lt;g:link&gt;https://www.example.com/product/GS4631D21&lt;/g:link&gt;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&amp;quot;АВТОСКЛО&amp;quot;/MERCEDES/168 (A-CLASS)/168 (A-CLASS) 1997-2004&lt;/g:product_type&gt;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4631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&lt;g:link&gt;https://www.example.com/product/GS4631D21-X&lt;/g:link&gt;</w:t>
        <w:br/>
        <w:t xml:space="preserve">      &lt;g:price&gt;120.39999999999999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&amp;quot;АВТОСКЛО&amp;quot;/MERCEDES/168 (A-CLASS)/168 (A-CLASS) 1997-2004&lt;/g:product_type&gt;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4631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&lt;g:link&gt;https://www.example.com/product/GS4631D301&lt;/g:link&gt;</w:t>
        <w:br/>
        <w:t xml:space="preserve">      &lt;g:price&gt;17.22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&amp;quot;АВТОСКЛО&amp;quot;/MERCEDES/168 (A-CLASS)/168 (A-CLASS) 1997-2004&lt;/g:product_type&gt;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4631 D301-P&lt;/g:id&gt;</w:t>
        <w:br/>
        <w:t xml:space="preserve">      &lt;g:title&gt;СКЛО БОКОВЕ ЛІВЕ ПЕРЕДНЄ ДВЕРНЕ, PILKINGTON&lt;/g:title&gt;</w:t>
        <w:br/>
        <w:t xml:space="preserve">      &lt;g:description&gt;СКЛО БОКОВЕ ЛІВЕ ПЕРЕДНЄ ДВЕРНЕ, PILKINGTON, nan, nan, nan, nan&lt;/g:description&gt;</w:t>
        <w:br/>
        <w:t xml:space="preserve">      &lt;g:link&gt;https://www.example.com/product/GS4631D301-P&lt;/g:link&gt;</w:t>
        <w:br/>
        <w:t xml:space="preserve">      &lt;g:price&gt;31.997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&amp;quot;АВТОСКЛО&amp;quot;/MERCEDES/168 (A-CLASS)/168 (A-CLASS) 1997-2004&lt;/g:product_type&gt;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4631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&lt;g:link&gt;https://www.example.com/product/GS4631D302&lt;/g:link&gt;</w:t>
        <w:br/>
        <w:t xml:space="preserve">      &lt;g:price&gt;29.4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&amp;quot;АВТОСКЛО&amp;quot;/MERCEDES/168 (A-CLASS)/168 (A-CLASS) 1997-2004&lt;/g:product_type&gt;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4631 D302-P&lt;/g:id&gt;</w:t>
        <w:br/>
        <w:t xml:space="preserve">      &lt;g:title&gt;СКЛО БОКОВЕ ПРАВЕ ПЕРЕДНЄ ДВЕРНЕ, PILKINGTON&lt;/g:title&gt;</w:t>
        <w:br/>
        <w:t xml:space="preserve">      &lt;g:description&gt;СКЛО БОКОВЕ ПРАВЕ ПЕРЕДНЄ ДВЕРНЕ, PILKINGTON, nan, nan, nan, nan&lt;/g:description&gt;</w:t>
        <w:br/>
        <w:t xml:space="preserve">      &lt;g:link&gt;https://www.example.com/product/GS4631D302-P&lt;/g:link&gt;</w:t>
        <w:br/>
        <w:t xml:space="preserve">      &lt;g:price&gt;31.933999999999997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&amp;quot;АВТОСКЛО&amp;quot;/MERCEDES/168 (A-CLASS)/168 (A-CLASS) 1997-2004&lt;/g:product_type&gt;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4631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&lt;g:link&gt;https://www.example.com/product/GS4631D303&lt;/g:link&gt;</w:t>
        <w:br/>
        <w:t xml:space="preserve">      &lt;g:price&gt;17.787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&amp;quot;АВТОСКЛО&amp;quot;/MERCEDES/168 (A-CLASS)/168 (A-CLASS) 1997-2004&lt;/g:product_type&gt;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4631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&lt;g:link&gt;https://www.example.com/product/GS4631D303-S&lt;/g:link&gt;</w:t>
        <w:br/>
        <w:t xml:space="preserve">      &lt;g:price&gt;27.985999999999997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&amp;quot;АВТОСКЛО&amp;quot;/MERCEDES/168 (A-CLASS)/168 (A-CLASS) 1997-2004&lt;/g:product_type&gt;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4631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&lt;g:link&gt;https://www.example.com/product/GS4631D304&lt;/g:link&gt;</w:t>
        <w:br/>
        <w:t xml:space="preserve">      &lt;g:price&gt;14.755999999999998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&amp;quot;АВТОСКЛО&amp;quot;/MERCEDES/168 (A-CLASS)/168 (A-CLASS) 1997-2004&lt;/g:product_type&gt;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4631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&lt;g:link&gt;https://www.example.com/product/GS4631D304-S&lt;/g:link&gt;</w:t>
        <w:br/>
        <w:t xml:space="preserve">      &lt;g:price&gt;24.276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&amp;quot;АВТОСКЛО&amp;quot;/MERCEDES/168 (A-CLASS)/168 (A-CLASS) 1997-2004&lt;/g:product_type&gt;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5358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&lt;g:link&gt;https://www.example.com/product/GS5358D11&lt;/g:link&gt;</w:t>
        <w:br/>
        <w:t xml:space="preserve">      &lt;g:price&gt;67.19999999999999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&amp;quot;АВТОСКЛО&amp;quot;/MERCEDES/169 (A-CLASS)/169 (A-CLASS) 2004-2012&lt;/g:product_type&gt;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5358 D11-S&lt;/g:id&gt;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БЕЗ ОБІГРІВУ, БЕЗ ДАТЧИКА, БЕЗ КАМЕРИ&lt;/g:description&gt;</w:t>
        <w:br/>
        <w:t xml:space="preserve">      &lt;g:link&gt;https://www.example.com/product/GS5358D11-S&lt;/g:link&gt;</w:t>
        <w:br/>
        <w:t xml:space="preserve">      &lt;g:price&gt;122.49999999999999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&amp;quot;АВТОСКЛО&amp;quot;/MERCEDES/169 (A-CLASS)/169 (A-CLASS) 2004-2012&lt;/g:product_type&gt;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5358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&lt;g:link&gt;https://www.example.com/product/GS5358D12&lt;/g:link&gt;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&amp;quot;АВТОСКЛО&amp;quot;/MERCEDES/169 (A-CLASS)/169 (A-CLASS) 2004-2012&lt;/g:product_type&gt;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5358 D12-P&lt;/g:id&gt;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&lt;g:link&gt;https://www.example.com/product/GS5358D12-P&lt;/g:link&gt;</w:t>
        <w:br/>
        <w:t xml:space="preserve">      &lt;g:price&gt;175.0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&amp;quot;АВТОСКЛО&amp;quot;/MERCEDES/169 (A-CLASS)/169 (A-CLASS) 2004-2012&lt;/g:product_type&gt;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5358 D12-S&lt;/g:id&gt;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&lt;g:link&gt;https://www.example.com/product/GS5358D12-S&lt;/g:link&gt;</w:t>
        <w:br/>
        <w:t xml:space="preserve">      &lt;g:price&gt;164.5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&amp;quot;АВТОСКЛО&amp;quot;/MERCEDES/169 (A-CLASS)/169 (A-CLASS) 2004-2012&lt;/g:product_type&gt;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5358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&lt;g:link&gt;https://www.example.com/product/GS5358D301&lt;/g:link&gt;</w:t>
        <w:br/>
        <w:t xml:space="preserve">      &lt;g:price&gt;21.56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&amp;quot;АВТОСКЛО&amp;quot;/MERCEDES/169 (A-CLASS)/169 (A-CLASS) 2004-2012&lt;/g:product_type&gt;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5358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&lt;g:link&gt;https://www.example.com/product/GS5358D302&lt;/g:link&gt;</w:t>
        <w:br/>
        <w:t xml:space="preserve">      &lt;g:price&gt;17.352999999999998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&amp;quot;АВТОСКЛО&amp;quot;/MERCEDES/169 (A-CLASS)/169 (A-CLASS) 2004-2012&lt;/g:product_type&gt;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5358 D302-P&lt;/g:id&gt;</w:t>
        <w:br/>
        <w:t xml:space="preserve">      &lt;g:title&gt;СКЛО БОКОВЕ ПРАВЕ ПЕРЕДНЄ ДВЕРНЕ, PILKINGTON&lt;/g:title&gt;</w:t>
        <w:br/>
        <w:t xml:space="preserve">      &lt;g:description&gt;СКЛО БОКОВЕ ПРАВЕ ПЕРЕДНЄ ДВЕРНЕ, PILKINGTON, nan, nan, nan, nan&lt;/g:description&gt;</w:t>
        <w:br/>
        <w:t xml:space="preserve">      &lt;g:link&gt;https://www.example.com/product/GS5358D302-P&lt;/g:link&gt;</w:t>
        <w:br/>
        <w:t xml:space="preserve">      &lt;g:price&gt;35.525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&amp;quot;АВТОСКЛО&amp;quot;/MERCEDES/169 (A-CLASS)/169 (A-CLASS) 2004-2012&lt;/g:product_type&gt;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&amp;quot;АВТОСКЛО&amp;quot;/MERCEDES/169 (A-CLASS)/169 (A-CLASS) 2004-2012&lt;/g:product_type&gt;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4649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&lt;g:link&gt;https://www.example.com/product/GS4649D11&lt;/g:link&gt;</w:t>
        <w:br/>
        <w:t xml:space="preserve">      &lt;g:price&gt;112.0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&amp;quot;АВТОСКЛО&amp;quot;/MERCEDES/176 (A-CLASS)/176 (A-CLASS)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4649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&lt;g:link&gt;https://www.example.com/product/GS4649D11-P&lt;/g:link&gt;</w:t>
        <w:br/>
        <w:t xml:space="preserve">      &lt;g:price&gt;227.49999999999997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&amp;quot;АВТОСКЛО&amp;quot;/MERCEDES/176 (A-CLASS)/176 (A-CLASS)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4649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&lt;g:link&gt;https://www.example.com/product/GS4649D12&lt;/g:link&gt;</w:t>
        <w:br/>
        <w:t xml:space="preserve">      &lt;g:price&gt;146.36999999999998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&amp;quot;АВТОСКЛО&amp;quot;/MERCEDES/176 (A-CLASS)/176 (A-CLASS)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4649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&lt;g:link&gt;https://www.example.com/product/GS4649D12-P&lt;/g:link&gt;</w:t>
        <w:br/>
        <w:t xml:space="preserve">      &lt;g:price&gt;271.32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&amp;quot;АВТОСКЛО&amp;quot;/MERCEDES/176 (A-CLASS)/176 (A-CLASS)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4649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&lt;g:link&gt;https://www.example.com/product/GS4649D13&lt;/g:link&gt;</w:t>
        <w:br/>
        <w:t xml:space="preserve">      &lt;g:price&gt;185.64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&amp;quot;АВТОСКЛО&amp;quot;/MERCEDES/176 (A-CLASS)/176 (A-CLASS)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4649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&lt;g:link&gt;https://www.example.com/product/GS4649D13-S&lt;/g:link&gt;</w:t>
        <w:br/>
        <w:t xml:space="preserve">      &lt;g:price&gt;282.03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&amp;quot;АВТОСКЛО&amp;quot;/MERCEDES/176 (A-CLASS)/176 (A-CLASS)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4649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&lt;g:link&gt;https://www.example.com/product/GS4649D15&lt;/g:link&gt;</w:t>
        <w:br/>
        <w:t xml:space="preserve">      &lt;g:price&gt;142.79999999999998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&amp;quot;АВТОСКЛО&amp;quot;/MERCEDES/176 (A-CLASS)/176 (A-CLASS)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4649 D15-S&lt;/g:id&gt;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&lt;g:link&gt;https://www.example.com/product/GS4649D15-S&lt;/g:link&gt;</w:t>
        <w:br/>
        <w:t xml:space="preserve">      &lt;g:price&gt;255.49999999999997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&amp;quot;АВТОСКЛО&amp;quot;/MERCEDES/176 (A-CLASS)/176 (A-CLASS)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4649 D16&lt;/g:id&gt;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&lt;g:link&gt;https://www.example.com/product/GS4649D16&lt;/g:link&gt;</w:t>
        <w:br/>
        <w:t xml:space="preserve">      &lt;g:price&gt;140.0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&amp;quot;АВТОСКЛО&amp;quot;/MERCEDES/176 (A-CLASS)/176 (A-CLASS)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4649 D16-S&lt;/g:id&gt;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&lt;g:link&gt;https://www.example.com/product/GS4649D16-S&lt;/g:link&gt;</w:t>
        <w:br/>
        <w:t xml:space="preserve">      &lt;g:price&gt;209.643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&amp;quot;АВТОСКЛО&amp;quot;/MERCEDES/176 (A-CLASS)/176 (A-CLASS)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4649 D24&lt;/g:id&gt;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&lt;g:link&gt;https://www.example.com/product/GS4649D24&lt;/g:link&gt;</w:t>
        <w:br/>
        <w:t xml:space="preserve">      &lt;g:price&gt;60.69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&amp;quot;АВТОСКЛО&amp;quot;/MERCEDES/176 (A-CLASS)/176 (A-CLASS)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4649 D24-X&lt;/g:id&gt;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&lt;g:link&gt;https://www.example.com/product/GS4649D24-X&lt;/g:link&gt;</w:t>
        <w:br/>
        <w:t xml:space="preserve">      &lt;g:price&gt;148.435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&amp;quot;АВТОСКЛО&amp;quot;/MERCEDES/176 (A-CLASS)/176 (A-CLASS)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3511 D15&lt;/g:id&gt;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&lt;g:link&gt;https://www.example.com/product/GS3511D15&lt;/g:link&gt;</w:t>
        <w:br/>
        <w:t xml:space="preserve">      &lt;g:price&gt;53.55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&amp;quot;АВТОСКЛО&amp;quot;/MERCEDES/190/190 (W201) 1983-1993&lt;/g:product_type&gt;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3512 D11&lt;/g:id&gt;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БЕЗ ДАТЧИКА, БЕЗ КАМЕРИ&lt;/g:description&gt;</w:t>
        <w:br/>
        <w:t xml:space="preserve">      &lt;g:link&gt;https://www.example.com/product/GS3512D11&lt;/g:link&gt;</w:t>
        <w:br/>
        <w:t xml:space="preserve">      &lt;g:price&gt;48.3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&amp;quot;АВТОСКЛО&amp;quot;/MERCEDES/202 (C-CLASS)/202 (C-CLASS) 1993-2000&lt;/g:product_type&gt;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3512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&lt;g:link&gt;https://www.example.com/product/GS3512D302&lt;/g:link&gt;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&amp;quot;АВТОСКЛО&amp;quot;/MERCEDES/202 (C-CLASS)/202 (C-CLASS) 1993-2000&lt;/g:product_type&gt;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3512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&lt;g:link&gt;https://www.example.com/product/GS3512D302-S&lt;/g:link&gt;</w:t>
        <w:br/>
        <w:t xml:space="preserve">      &lt;g:price&gt;25.703999999999997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&amp;quot;АВТОСКЛО&amp;quot;/MERCEDES/202 (C-CLASS)/202 (C-CLASS) 1993-2000&lt;/g:product_type&gt;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3512 P111-X&lt;/g:id&gt;</w:t>
        <w:br/>
        <w:t xml:space="preserve">      &lt;g:title&gt;МОЛДИНГ ЛОБОВОГО СКЛА, SEKURIT&lt;/g:title&gt;</w:t>
        <w:br/>
        <w:t xml:space="preserve">      &lt;g:description&gt;МОЛДИНГ ЛОБОВОГО СКЛА, SEKURIT, nan, nan, nan, nan&lt;/g:description&gt;</w:t>
        <w:br/>
        <w:t xml:space="preserve">      &lt;g:link&gt;https://www.example.com/product/GS3512P111-X&lt;/g:link&gt;</w:t>
        <w:br/>
        <w:t xml:space="preserve">      &lt;g:price&gt;26.418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&amp;quot;АВТОСКЛО&amp;quot;/MERCEDES/202 (C-CLASS)/202 (C-CLASS) 1993-2000&lt;/g:product_type&gt;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4605 D11&lt;/g:id&gt;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МІСЦЕМ ПІД ДАТЧИК ВОЛОГОСТІ/СВІТЛА, БЕЗ КАМЕРИ&lt;/g:description&gt;</w:t>
        <w:br/>
        <w:t xml:space="preserve">      &lt;g:link&gt;https://www.example.com/product/GS4605D11&lt;/g:link&gt;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&amp;quot;АВТОСКЛО&amp;quot;/MERCEDES/203 (C-CLASS)/203 (C-CLASS) 2000-2007&lt;/g:product_type&gt;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4605 D12&lt;/g:id&gt;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&lt;g:link&gt;https://www.example.com/product/GS4605D12&lt;/g:link&gt;</w:t>
        <w:br/>
        <w:t xml:space="preserve">      &lt;g:price&gt;102.19999999999999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&amp;quot;АВТОСКЛО&amp;quot;/MERCEDES/203 (C-CLASS)/203 (C-CLASS) 2000-2007&lt;/g:product_type&gt;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4605 D12-P&lt;/g:id&gt;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&lt;g:link&gt;https://www.example.com/product/GS4605D12-P&lt;/g:link&gt;</w:t>
        <w:br/>
        <w:t xml:space="preserve">      &lt;g:price&gt;196.35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&amp;quot;АВТОСКЛО&amp;quot;/MERCEDES/203 (C-CLASS)/203 (C-CLASS) 2000-2007&lt;/g:product_type&gt;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&lt;g:link&gt;https://www.example.com/product/GS4605D21&lt;/g:link&gt;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&amp;quot;АВТОСКЛО&amp;quot;/MERCEDES/203 (C-CLASS)/203 (C-CLASS) 2000-2007&lt;/g:product_type&gt;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&lt;g:link&gt;https://www.example.com/product/GS4605D303&lt;/g:link&gt;</w:t>
        <w:br/>
        <w:t xml:space="preserve">      &lt;g:price&gt;12.635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&amp;quot;АВТОСКЛО&amp;quot;/MERCEDES/203 (C-CLASS)/203 (C-CLASS) 2000-2007&lt;/g:product_type&gt;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&lt;g:link&gt;https://www.example.com/product/GS4605D304&lt;/g:link&gt;</w:t>
        <w:br/>
        <w:t xml:space="preserve">      &lt;g:price&gt;13.475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&amp;quot;АВТОСКЛО&amp;quot;/MERCEDES/203 (C-CLASS)/203 (C-CLASS) 2000-2007&lt;/g:product_type&gt;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4605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&lt;g:link&gt;https://www.example.com/product/GS4605D304-S&lt;/g:link&gt;</w:t>
        <w:br/>
        <w:t xml:space="preserve">      &lt;g:price&gt;31.485999999999997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&amp;quot;АВТОСКЛО&amp;quot;/MERCEDES/203 (C-CLASS)/203 (C-CLASS) 2000-2007&lt;/g:product_type&gt;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4605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&lt;g:link&gt;https://www.example.com/product/GS4605D305&lt;/g:link&gt;</w:t>
        <w:br/>
        <w:t xml:space="preserve">      &lt;g:price&gt;20.804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&amp;quot;АВТОСКЛО&amp;quot;/MERCEDES/203 (C-CLASS)/203 (C-CLASS) 2000-2007&lt;/g:product_type&gt;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4605 D305-X&lt;/g:id&gt;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&lt;g:link&gt;https://www.example.com/product/GS4605D305-X&lt;/g:link&gt;</w:t>
        <w:br/>
        <w:t xml:space="preserve">      &lt;g:price&gt;38.821999999999996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&amp;quot;АВТОСКЛО&amp;quot;/MERCEDES/203 (C-CLASS)/203 (C-CLASS) 2000-2007&lt;/g:product_type&gt;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4605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&lt;g:link&gt;https://www.example.com/product/GS4605D306&lt;/g:link&gt;</w:t>
        <w:br/>
        <w:t xml:space="preserve">      &lt;g:price&gt;13.222999999999999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&amp;quot;АВТОСКЛО&amp;quot;/MERCEDES/203 (C-CLASS)/203 (C-CLASS) 2000-2007&lt;/g:product_type&gt;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4605 D306-S&lt;/g:id&gt;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&lt;g:link&gt;https://www.example.com/product/GS4605D306-S&lt;/g:link&gt;</w:t>
        <w:br/>
        <w:t xml:space="preserve">      &lt;g:price&gt;37.07899999999999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&amp;quot;АВТОСКЛО&amp;quot;/MERCEDES/203 (C-CLASS)/203 (C-CLASS) 2000-2007&lt;/g:product_type&gt;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4605 P111-X&lt;/g:id&gt;</w:t>
        <w:br/>
        <w:t xml:space="preserve">      &lt;g:title&gt;МОЛДИНГ ЛОБОВОГО СКЛА, SEKURIT&lt;/g:title&gt;</w:t>
        <w:br/>
        <w:t xml:space="preserve">      &lt;g:description&gt;МОЛДИНГ ЛОБОВОГО СКЛА, SEKURIT, nan, nan, nan, nan&lt;/g:description&gt;</w:t>
        <w:br/>
        <w:t xml:space="preserve">      &lt;g:link&gt;https://www.example.com/product/GS4605P111-X&lt;/g:link&gt;</w:t>
        <w:br/>
        <w:t xml:space="preserve">      &lt;g:price&gt;6.3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&amp;quot;АВТОСКЛО&amp;quot;/MERCEDES/203 (C-CLASS)/203 (C-CLASS) 2000-2007&lt;/g:product_type&gt;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4608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&lt;g:link&gt;https://www.example.com/product/GS4608D12&lt;/g:link&gt;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&amp;quot;АВТОСКЛО&amp;quot;/MERCEDES/204 (C-CLASS)/204 (C-CLASS)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4608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&lt;g:link&gt;https://www.example.com/product/GS4608D12-P&lt;/g:link&gt;</w:t>
        <w:br/>
        <w:t xml:space="preserve">      &lt;g:price&gt;208.65599999999998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&amp;quot;АВТОСКЛО&amp;quot;/MERCEDES/204 (C-CLASS)/204 (C-CLASS)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4608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&lt;g:link&gt;https://www.example.com/product/GS4608P110-X&lt;/g:link&gt;</w:t>
        <w:br/>
        <w:t xml:space="preserve">      &lt;g:price&gt;7.0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&amp;quot;АВТОСКЛО&amp;quot;/MERCEDES/204 (C-CLASS)/204 (C-CLASS)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&lt;g:link&gt;https://www.example.com/product/GS4643D11&lt;/g:link&gt;</w:t>
        <w:br/>
        <w:t xml:space="preserve">      &lt;g:price&gt;115.49999999999999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&amp;quot;АВТОСКЛО&amp;quot;/MERCEDES/205 (C-CLASS)/205 (C-CLASS)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4643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&lt;g:link&gt;https://www.example.com/product/GS4643D11-S&lt;/g:link&gt;</w:t>
        <w:br/>
        <w:t xml:space="preserve">      &lt;g:price&gt;232.39999999999998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&amp;quot;АВТОСКЛО&amp;quot;/MERCEDES/205 (C-CLASS)/205 (C-CLASS)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4643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&lt;g:link&gt;https://www.example.com/product/GS4643D12-S&lt;/g:link&gt;</w:t>
        <w:br/>
        <w:t xml:space="preserve">      &lt;g:price&gt;276.5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&amp;quot;АВТОСКЛО&amp;quot;/MERCEDES/205 (C-CLASS)/205 (C-CLASS)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4643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&lt;g:link&gt;https://www.example.com/product/GS4643D13&lt;/g:link&gt;</w:t>
        <w:br/>
        <w:t xml:space="preserve">      &lt;g:price&gt;175.0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&amp;quot;АВТОСКЛО&amp;quot;/MERCEDES/205 (C-CLASS)/205 (C-CLASS)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4643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СТЕРЕО КАМЕРОЮ&lt;/g:description&gt;</w:t>
        <w:br/>
        <w:t xml:space="preserve">      &lt;g:link&gt;https://www.example.com/product/GS4643D14&lt;/g:link&gt;</w:t>
        <w:br/>
        <w:t xml:space="preserve">      &lt;g:price&gt;178.5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&amp;quot;АВТОСКЛО&amp;quot;/MERCEDES/205 (C-CLASS)/205 (C-CLASS)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4643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СТЕРЕО КАМЕРОЮ&lt;/g:description&gt;</w:t>
        <w:br/>
        <w:t xml:space="preserve">      &lt;g:link&gt;https://www.example.com/product/GS4643D14-S&lt;/g:link&gt;</w:t>
        <w:br/>
        <w:t xml:space="preserve">      &lt;g:price&gt;254.345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&amp;quot;АВТОСКЛО&amp;quot;/MERCEDES/205 (C-CLASS)/205 (C-CLASS)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4643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МОНО КАМЕРОЮ&lt;/g:description&gt;</w:t>
        <w:br/>
        <w:t xml:space="preserve">      &lt;g:link&gt;https://www.example.com/product/GS4643D15&lt;/g:link&gt;</w:t>
        <w:br/>
        <w:t xml:space="preserve">      &lt;g:price&gt;171.5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&amp;quot;АВТОСКЛО&amp;quot;/MERCEDES/205 (C-CLASS)/205 (C-CLASS)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4643 D15-S&lt;/g:id&gt;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МОНО КАМЕРОЮ&lt;/g:description&gt;</w:t>
        <w:br/>
        <w:t xml:space="preserve">      &lt;g:link&gt;https://www.example.com/product/GS4643D15-S&lt;/g:link&gt;</w:t>
        <w:br/>
        <w:t xml:space="preserve">      &lt;g:price&gt;207.94199999999998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&amp;quot;АВТОСКЛО&amp;quot;/MERCEDES/205 (C-CLASS)/205 (C-CLASS)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&lt;g:link&gt;https://www.example.com/product/GS4643D21&lt;/g:link&gt;</w:t>
        <w:br/>
        <w:t xml:space="preserve">      &lt;g:price&gt;110.66999999999999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&amp;quot;АВТОСКЛО&amp;quot;/MERCEDES/205 (C-CLASS)/205 (C-CLASS)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&lt;g:link&gt;https://www.example.com/product/GS4643D301&lt;/g:link&gt;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&amp;quot;АВТОСКЛО&amp;quot;/MERCEDES/205 (C-CLASS)/205 (C-CLASS)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4643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&lt;g:link&gt;https://www.example.com/product/GS4643D301-S&lt;/g:link&gt;</w:t>
        <w:br/>
        <w:t xml:space="preserve">      &lt;g:price&gt;39.9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&amp;quot;АВТОСКЛО&amp;quot;/MERCEDES/205 (C-CLASS)/205 (C-CLASS)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&lt;g:link&gt;https://www.example.com/product/GS4643D302&lt;/g:link&gt;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&amp;quot;АВТОСКЛО&amp;quot;/MERCEDES/205 (C-CLASS)/205 (C-CLASS)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4643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&lt;g:link&gt;https://www.example.com/product/GS4643D303&lt;/g:link&gt;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&amp;quot;АВТОСКЛО&amp;quot;/MERCEDES/205 (C-CLASS)/205 (C-CLASS)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4643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&lt;g:link&gt;https://www.example.com/product/GS4643D303-S&lt;/g:link&gt;</w:t>
        <w:br/>
        <w:t xml:space="preserve">      &lt;g:price&gt;22.861999999999995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&amp;quot;АВТОСКЛО&amp;quot;/MERCEDES/205 (C-CLASS)/205 (C-CLASS)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4643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&lt;g:link&gt;https://www.example.com/product/GS4643D304&lt;/g:link&gt;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&amp;quot;АВТОСКЛО&amp;quot;/MERCEDES/205 (C-CLASS)/205 (C-CLASS)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4643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&lt;g:link&gt;https://www.example.com/product/GS4643D304-S&lt;/g:link&gt;</w:t>
        <w:br/>
        <w:t xml:space="preserve">      &lt;g:price&gt;24.276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&amp;quot;АВТОСКЛО&amp;quot;/MERCEDES/205 (C-CLASS)/205 (C-CLASS)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3545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&lt;g:link&gt;https://www.example.com/product/GS3545P110-X&lt;/g:link&gt;</w:t>
        <w:br/>
        <w:t xml:space="preserve">      &lt;g:price&gt;28.7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&amp;quot;АВТОСКЛО&amp;quot;/MERCEDES/207-410/207-410 1977-1995&lt;/g:product_type&gt;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4625 D11&lt;/g:id&gt;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БЕЗ ДАТЧИКА, БЕЗ КАМЕРИ&lt;/g:description&gt;</w:t>
        <w:br/>
        <w:t xml:space="preserve">      &lt;g:link&gt;https://www.example.com/product/GS4625D11&lt;/g:link&gt;</w:t>
        <w:br/>
        <w:t xml:space="preserve">      &lt;g:price&gt;74.96999999999998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&amp;quot;АВТОСКЛО&amp;quot;/MERCEDES/208 (C208-CLK)/208 (C208-CLK) 1997-2003&lt;/g:product_type&gt;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4625 D11-P&lt;/g:id&gt;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БЕЗ ДАТЧИКА, БЕЗ КАМЕРИ&lt;/g:description&gt;</w:t>
        <w:br/>
        <w:t xml:space="preserve">      &lt;g:link&gt;https://www.example.com/product/GS4625D11-P&lt;/g:link&gt;</w:t>
        <w:br/>
        <w:t xml:space="preserve">      &lt;g:price&gt;121.38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&amp;quot;АВТОСКЛО&amp;quot;/MERCEDES/208 (C208-CLK)/208 (C208-CLK) 1997-2003&lt;/g:product_type&gt;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4625 D12&lt;/g:id&gt;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&lt;g:link&gt;https://www.example.com/product/GS4625D12&lt;/g:link&gt;</w:t>
        <w:br/>
        <w:t xml:space="preserve">      &lt;g:price&gt;70.69999999999999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&amp;quot;АВТОСКЛО&amp;quot;/MERCEDES/208 (C208-CLK)/208 (C208-CLK) 1997-2003&lt;/g:product_type&gt;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&lt;g:link&gt;https://www.example.com/product/GS4625D21&lt;/g:link&gt;</w:t>
        <w:br/>
        <w:t xml:space="preserve">      &lt;g:price&gt;74.319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&amp;quot;АВТОСКЛО&amp;quot;/MERCEDES/208 (C208-CLK)/208 (C208-CLK) 1997-2003&lt;/g:product_type&gt;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&lt;g:link&gt;https://www.example.com/product/GS4625D301&lt;/g:link&gt;</w:t>
        <w:br/>
        <w:t xml:space="preserve">      &lt;g:price&gt;28.559999999999995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&amp;quot;АВТОСКЛО&amp;quot;/MERCEDES/208 (C208-CLK)/208 (C208-CLK) 1997-2003&lt;/g:product_type&gt;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&lt;g:link&gt;https://www.example.com/product/GS4625D302&lt;/g:link&gt;</w:t>
        <w:br/>
        <w:t xml:space="preserve">      &lt;g:price&gt;28.559999999999995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&amp;quot;АВТОСКЛО&amp;quot;/MERCEDES/208 (C208-CLK)/208 (C208-CLK) 1997-2003&lt;/g:product_type&gt;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0065 P451-X&lt;/g:id&gt;</w:t>
        <w:br/>
        <w:t xml:space="preserve">      &lt;g:title&gt;НАЛІПКА ЛОБОВЕ, ICOR&lt;/g:title&gt;</w:t>
        <w:br/>
        <w:t xml:space="preserve">      &lt;g:description&gt;НАЛІПКА ЛОБОВЕ, ICOR, nan, nan, nan, nan&lt;/g:description&gt;</w:t>
        <w:br/>
        <w:t xml:space="preserve">      &lt;g:link&gt;https://www.example.com/product/GS0065P451-X&lt;/g:link&gt;</w:t>
        <w:br/>
        <w:t xml:space="preserve">      &lt;g:price&gt;2.856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&amp;quot;АВТОСКЛО&amp;quot;/MERCEDES/210 (E-CLASS)/210 (E-CLASS) 1995-2003&lt;/g:product_type&gt;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3527 D11&lt;/g:id&gt;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МІСЦЕМ ПІД ДАТЧИК ВОЛОГОСТІ, БЕЗ КАМЕРИ&lt;/g:description&gt;</w:t>
        <w:br/>
        <w:t xml:space="preserve">      &lt;g:link&gt;https://www.example.com/product/GS3527D11&lt;/g:link&gt;</w:t>
        <w:br/>
        <w:t xml:space="preserve">      &lt;g:price&gt;62.3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&amp;quot;АВТОСКЛО&amp;quot;/MERCEDES/210 (E-CLASS)/210 (E-CLASS) 1995-2003&lt;/g:product_type&gt;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3527 D12&lt;/g:id&gt;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БЕЗ ДАТЧИКА, БЕЗ КАМЕРИ&lt;/g:description&gt;</w:t>
        <w:br/>
        <w:t xml:space="preserve">      &lt;g:link&gt;https://www.example.com/product/GS3527D12&lt;/g:link&gt;</w:t>
        <w:br/>
        <w:t xml:space="preserve">      &lt;g:price&gt;58.099999999999994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&amp;quot;АВТОСКЛО&amp;quot;/MERCEDES/210 (E-CLASS)/210 (E-CLASS) 1995-2003&lt;/g:product_type&gt;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3527 D12-P&lt;/g:id&gt;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БЕЗ ДАТЧИКА, БЕЗ КАМЕРИ&lt;/g:description&gt;</w:t>
        <w:br/>
        <w:t xml:space="preserve">      &lt;g:link&gt;https://www.example.com/product/GS3527D12-P&lt;/g:link&gt;</w:t>
        <w:br/>
        <w:t xml:space="preserve">      &lt;g:price&gt;110.6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&amp;quot;АВТОСКЛО&amp;quot;/MERCEDES/210 (E-CLASS)/210 (E-CLASS) 1995-2003&lt;/g:product_type&gt;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3527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&lt;g:link&gt;https://www.example.com/product/GS3527D21&lt;/g:link&gt;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&amp;quot;АВТОСКЛО&amp;quot;/MERCEDES/210 (E-CLASS)/210 (E-CLASS) 1995-2003&lt;/g:product_type&gt;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3527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&lt;g:link&gt;https://www.example.com/product/GS3527D301&lt;/g:link&gt;</w:t>
        <w:br/>
        <w:t xml:space="preserve">      &lt;g:price&gt;6.643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&amp;quot;АВТОСКЛО&amp;quot;/MERCEDES/210 (E-CLASS)/210 (E-CLASS) 1995-2003&lt;/g:product_type&gt;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3527 D301-S&lt;/g:id&gt;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&lt;g:link&gt;https://www.example.com/product/GS3527D301-S&lt;/g:link&gt;</w:t>
        <w:br/>
        <w:t xml:space="preserve">      &lt;g:price&gt;19.991999999999997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&amp;quot;АВТОСКЛО&amp;quot;/MERCEDES/210 (E-CLASS)/210 (E-CLASS) 1995-2003&lt;/g:product_type&gt;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3527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&lt;g:link&gt;https://www.example.com/product/GS3527D302&lt;/g:link&gt;</w:t>
        <w:br/>
        <w:t xml:space="preserve">      &lt;g:price&gt;6.643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&amp;quot;АВТОСКЛО&amp;quot;/MERCEDES/210 (E-CLASS)/210 (E-CLASS) 1995-2003&lt;/g:product_type&gt;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3527 D302-X&lt;/g:id&gt;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&lt;g:link&gt;https://www.example.com/product/GS3527D302-X&lt;/g:link&gt;</w:t>
        <w:br/>
        <w:t xml:space="preserve">      &lt;g:price&gt;29.022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&amp;quot;АВТОСКЛО&amp;quot;/MERCEDES/210 (E-CLASS)/210 (E-CLASS) 1995-2003&lt;/g:product_type&gt;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3527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&lt;g:link&gt;https://www.example.com/product/GS3527D303&lt;/g:link&gt;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&amp;quot;АВТОСКЛО&amp;quot;/MERCEDES/210 (E-CLASS)/210 (E-CLASS) 1995-2003&lt;/g:product_type&gt;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3527 D303-X&lt;/g:id&gt;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&lt;g:link&gt;https://www.example.com/product/GS3527D303-X&lt;/g:link&gt;</w:t>
        <w:br/>
        <w:t xml:space="preserve">      &lt;g:price&gt;28.945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&amp;quot;АВТОСКЛО&amp;quot;/MERCEDES/210 (E-CLASS)/210 (E-CLASS) 1995-2003&lt;/g:product_type&gt;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3527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&lt;g:link&gt;https://www.example.com/product/GS3527D304&lt;/g:link&gt;</w:t>
        <w:br/>
        <w:t xml:space="preserve">      &lt;g:price&gt;13.565999999999999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&amp;quot;АВТОСКЛО&amp;quot;/MERCEDES/210 (E-CLASS)/210 (E-CLASS) 1995-2003&lt;/g:product_type&gt;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3527 D304-S&lt;/g:id&gt;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&lt;g:link&gt;https://www.example.com/product/GS3527D304-S&lt;/g:link&gt;</w:t>
        <w:br/>
        <w:t xml:space="preserve">      &lt;g:price&gt;30.855999999999998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&amp;quot;АВТОСКЛО&amp;quot;/MERCEDES/210 (E-CLASS)/210 (E-CLASS) 1995-2003&lt;/g:product_type&gt;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4610 D11&lt;/g:id&gt;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МІСЦЕМ ПІД ДАТЧИК ВОЛОГОСТІ, БЕЗ КАМЕРИ&lt;/g:description&gt;</w:t>
        <w:br/>
        <w:t xml:space="preserve">      &lt;g:link&gt;https://www.example.com/product/GS4610D11&lt;/g:link&gt;</w:t>
        <w:br/>
        <w:t xml:space="preserve">      &lt;g:price&gt;70.69999999999999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&amp;quot;АВТОСКЛО&amp;quot;/MERCEDES/211 (E-CLASS)/211 (E-CLASS)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4610 D12-S&lt;/g:id&gt;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&lt;g:link&gt;https://www.example.com/product/GS4610D12-S&lt;/g:link&gt;</w:t>
        <w:br/>
        <w:t xml:space="preserve">      &lt;g:price&gt;189.0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&amp;quot;АВТОСКЛО&amp;quot;/MERCEDES/211 (E-CLASS)/211 (E-CLASS)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4610 D13&lt;/g:id&gt;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&lt;g:link&gt;https://www.example.com/product/GS4610D13&lt;/g:link&gt;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&amp;quot;АВТОСКЛО&amp;quot;/MERCEDES/211 (E-CLASS)/211 (E-CLASS)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4610 D301-S&lt;/g:id&gt;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&lt;g:link&gt;https://www.example.com/product/GS4610D301-S&lt;/g:link&gt;</w:t>
        <w:br/>
        <w:t xml:space="preserve">      &lt;g:price&gt;27.846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&amp;quot;АВТОСКЛО&amp;quot;/MERCEDES/211 (E-CLASS)/211 (E-CLASS)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4610 D302-X&lt;/g:id&gt;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&lt;g:link&gt;https://www.example.com/product/GS4610D302-X&lt;/g:link&gt;</w:t>
        <w:br/>
        <w:t xml:space="preserve">      &lt;g:price&gt;28.041999999999998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&amp;quot;АВТОСКЛО&amp;quot;/MERCEDES/211 (E-CLASS)/211 (E-CLASS)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4610 D303-S&lt;/g:id&gt;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&lt;g:link&gt;https://www.example.com/product/GS4610D303-S&lt;/g:link&gt;</w:t>
        <w:br/>
        <w:t xml:space="preserve">      &lt;g:price&gt;47.123999999999995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&amp;quot;АВТОСКЛО&amp;quot;/MERCEDES/211 (E-CLASS)/211 (E-CLASS)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4610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&lt;g:link&gt;https://www.example.com/product/GS4610D304&lt;/g:link&gt;</w:t>
        <w:br/>
        <w:t xml:space="preserve">      &lt;g:price&gt;13.565999999999999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&amp;quot;АВТОСКЛО&amp;quot;/MERCEDES/211 (E-CLASS)/211 (E-CLASS)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4610 P461-X&lt;/g:id&gt;</w:t>
        <w:br/>
        <w:t xml:space="preserve">      &lt;g:title&gt;КЛІПСA, ICOR&lt;/g:title&gt;</w:t>
        <w:br/>
        <w:t xml:space="preserve">      &lt;g:description&gt;КЛІПСA, ICOR, nan, nan, nan, nan&lt;/g:description&gt;</w:t>
        <w:br/>
        <w:t xml:space="preserve">      &lt;g:link&gt;https://www.example.com/product/GS4610P461-X&lt;/g:link&gt;</w:t>
        <w:br/>
        <w:t xml:space="preserve">      &lt;g:price&gt;0.154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&amp;quot;АВТОСКЛО&amp;quot;/MERCEDES/211 (E-CLASS)/211 (E-CLASS)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&lt;g:link&gt;https://www.example.com/product/GS4620D11&lt;/g:link&gt;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&amp;quot;АВТОСКЛО&amp;quot;/MERCEDES/212 (E-CLASS)/212 (E-CLASS)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4620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&lt;g:link&gt;https://www.example.com/product/GS4620D12-P&lt;/g:link&gt;</w:t>
        <w:br/>
        <w:t xml:space="preserve">      &lt;g:price&gt;259.0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&amp;quot;АВТОСКЛО&amp;quot;/MERCEDES/212 (E-CLASS)/212 (E-CLASS)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4620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&lt;g:link&gt;https://www.example.com/product/GS4620D14&lt;/g:link&gt;</w:t>
        <w:br/>
        <w:t xml:space="preserve">      &lt;g:price&gt;140.0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&amp;quot;АВТОСКЛО&amp;quot;/MERCEDES/212 (E-CLASS)/212 (E-CLASS)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&lt;g:link&gt;https://www.example.com/product/GS4620D301&lt;/g:link&gt;</w:t>
        <w:br/>
        <w:t xml:space="preserve">      &lt;g:price&gt;14.819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&amp;quot;АВТОСКЛО&amp;quot;/MERCEDES/212 (E-CLASS)/212 (E-CLASS)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&lt;g:link&gt;https://www.example.com/product/GS4620D302&lt;/g:link&gt;</w:t>
        <w:br/>
        <w:t xml:space="preserve">      &lt;g:price&gt;14.833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&amp;quot;АВТОСКЛО&amp;quot;/MERCEDES/212 (E-CLASS)/212 (E-CLASS)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4620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&lt;g:link&gt;https://www.example.com/product/GS4620D303&lt;/g:link&gt;</w:t>
        <w:br/>
        <w:t xml:space="preserve">      &lt;g:price&gt;14.524999999999999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&amp;quot;АВТОСКЛО&amp;quot;/MERCEDES/212 (E-CLASS)/212 (E-CLASS)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4620 D303-X&lt;/g:id&gt;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&lt;g:link&gt;https://www.example.com/product/GS4620D303-X&lt;/g:link&gt;</w:t>
        <w:br/>
        <w:t xml:space="preserve">      &lt;g:price&gt;32.088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&amp;quot;АВТОСКЛО&amp;quot;/MERCEDES/212 (E-CLASS)/212 (E-CLASS)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4620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&lt;g:link&gt;https://www.example.com/product/GS4620D304&lt;/g:link&gt;</w:t>
        <w:br/>
        <w:t xml:space="preserve">      &lt;g:price&gt;14.819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&amp;quot;АВТОСКЛО&amp;quot;/MERCEDES/212 (E-CLASS)/212 (E-CLASS)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4620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&lt;g:link&gt;https://www.example.com/product/GS4620D304-X&lt;/g:link&gt;</w:t>
        <w:br/>
        <w:t xml:space="preserve">      &lt;g:price&gt;32.298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&amp;quot;АВТОСКЛО&amp;quot;/MERCEDES/212 (E-CLASS)/212 (E-CLASS)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&lt;g:link&gt;https://www.example.com/product/GS4620D11&lt;/g:link&gt;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&amp;quot;АВТОСКЛО&amp;quot;/MERCEDES/212 (E-CLASS)/212 (E-CLASS)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4620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&lt;g:link&gt;https://www.example.com/product/GS4620D12-P&lt;/g:link&gt;</w:t>
        <w:br/>
        <w:t xml:space="preserve">      &lt;g:price&gt;259.0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&amp;quot;АВТОСКЛО&amp;quot;/MERCEDES/212 (E-CLASS)/212 (E-CLASS)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4620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&lt;g:link&gt;https://www.example.com/product/GS4620D13&lt;/g:link&gt;</w:t>
        <w:br/>
        <w:t xml:space="preserve">      &lt;g:price&gt;185.5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&amp;quot;АВТОСКЛО&amp;quot;/MERCEDES/212 (E-CLASS)/212 (E-CLASS)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4620 D15-S&lt;/g:id&gt;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ОБІГРІВОМ, З КРІПЛЕННЯМ ДАТЧИКА ВОЛОГОСТІ/СВІТЛА, З 2-ма КАМЕРАМИ&lt;/g:description&gt;</w:t>
        <w:br/>
        <w:t xml:space="preserve">      &lt;g:link&gt;https://www.example.com/product/GS4620D15-S&lt;/g:link&gt;</w:t>
        <w:br/>
        <w:t xml:space="preserve">      &lt;g:price&gt;371.0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&amp;quot;АВТОСКЛО&amp;quot;/MERCEDES/212 (E-CLASS)/212 (E-CLASS)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&lt;g:link&gt;https://www.example.com/product/GS4620D301&lt;/g:link&gt;</w:t>
        <w:br/>
        <w:t xml:space="preserve">      &lt;g:price&gt;14.819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&amp;quot;АВТОСКЛО&amp;quot;/MERCEDES/212 (E-CLASS)/212 (E-CLASS)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&lt;g:link&gt;https://www.example.com/product/GS4620D302&lt;/g:link&gt;</w:t>
        <w:br/>
        <w:t xml:space="preserve">      &lt;g:price&gt;14.833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&amp;quot;АВТОСКЛО&amp;quot;/MERCEDES/212 (E-CLASS)/212 (E-CLASS)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4620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&lt;g:link&gt;https://www.example.com/product/GS4620D303&lt;/g:link&gt;</w:t>
        <w:br/>
        <w:t xml:space="preserve">      &lt;g:price&gt;14.524999999999999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&amp;quot;АВТОСКЛО&amp;quot;/MERCEDES/212 (E-CLASS)/212 (E-CLASS)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4620 D303-X&lt;/g:id&gt;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&lt;g:link&gt;https://www.example.com/product/GS4620D303-X&lt;/g:link&gt;</w:t>
        <w:br/>
        <w:t xml:space="preserve">      &lt;g:price&gt;32.088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&amp;quot;АВТОСКЛО&amp;quot;/MERCEDES/212 (E-CLASS)/212 (E-CLASS)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4620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&lt;g:link&gt;https://www.example.com/product/GS4620D304&lt;/g:link&gt;</w:t>
        <w:br/>
        <w:t xml:space="preserve">      &lt;g:price&gt;14.819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&amp;quot;АВТОСКЛО&amp;quot;/MERCEDES/212 (E-CLASS)/212 (E-CLASS)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4620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&lt;g:link&gt;https://www.example.com/product/GS4620D304-X&lt;/g:link&gt;</w:t>
        <w:br/>
        <w:t xml:space="preserve">      &lt;g:price&gt;32.298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&amp;quot;АВТОСКЛО&amp;quot;/MERCEDES/212 (E-CLASS)/212 (E-CLASS)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4644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&lt;g:link&gt;https://www.example.com/product/GS4644D11&lt;/g:link&gt;</w:t>
        <w:br/>
        <w:t xml:space="preserve">      &lt;g:price&gt;112.0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&amp;quot;АВТОСКЛО&amp;quot;/MERCEDES/213 (E-CLASS)/213 (E-CLASS) 2016 -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4644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МОНО КАМЕРОЮ&lt;/g:description&gt;</w:t>
        <w:br/>
        <w:t xml:space="preserve">      &lt;g:link&gt;https://www.example.com/product/GS4644D12&lt;/g:link&gt;</w:t>
        <w:br/>
        <w:t xml:space="preserve">      &lt;g:price&gt;157.07999999999998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&amp;quot;АВТОСКЛО&amp;quot;/MERCEDES/213 (E-CLASS)/213 (E-CLASS) 2016 -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4644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СТЕРЕО КАМЕРОЮ&lt;/g:description&gt;</w:t>
        <w:br/>
        <w:t xml:space="preserve">      &lt;g:link&gt;https://www.example.com/product/GS4644D13&lt;/g:link&gt;</w:t>
        <w:br/>
        <w:t xml:space="preserve">      &lt;g:price&gt;178.5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&amp;quot;АВТОСКЛО&amp;quot;/MERCEDES/213 (E-CLASS)/213 (E-CLASS) 2016 -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4644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СТЕРЕО КАМЕРОЮ&lt;/g:description&gt;</w:t>
        <w:br/>
        <w:t xml:space="preserve">      &lt;g:link&gt;https://www.example.com/product/GS4644D14&lt;/g:link&gt;</w:t>
        <w:br/>
        <w:t xml:space="preserve">      &lt;g:price&gt;115.49999999999999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&amp;quot;АВТОСКЛО&amp;quot;/MERCEDES/213 (E-CLASS)/213 (E-CLASS) 2016 -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4644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ОБІГРІВОМ, З КРІПЛЕННЯМ ДАТЧИКА ВОЛОГОСТІ/СВІТЛА, З СТЕРЕО КАМЕРОЮ&lt;/g:description&gt;</w:t>
        <w:br/>
        <w:t xml:space="preserve">      &lt;g:link&gt;https://www.example.com/product/GS4644D14-S&lt;/g:link&gt;</w:t>
        <w:br/>
        <w:t xml:space="preserve">      &lt;g:price&gt;251.99999999999997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&amp;quot;АВТОСКЛО&amp;quot;/MERCEDES/213 (E-CLASS)/213 (E-CLASS) 2016 -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4644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СТЕРЕО КАМЕРОЮ&lt;/g:description&gt;</w:t>
        <w:br/>
        <w:t xml:space="preserve">      &lt;g:link&gt;https://www.example.com/product/GS4644D15&lt;/g:link&gt;</w:t>
        <w:br/>
        <w:t xml:space="preserve">      &lt;g:price&gt;406.0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&amp;quot;АВТОСКЛО&amp;quot;/MERCEDES/213 (E-CLASS)/213 (E-CLASS) 2016 -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4644 D15-P&lt;/g:id&gt;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З КРІПЛЕННЯМ ДАТЧИКА ВОЛОГОСТІ/СВІТЛА, З СТЕРЕО КАМЕРОЮ&lt;/g:description&gt;</w:t>
        <w:br/>
        <w:t xml:space="preserve">      &lt;g:link&gt;https://www.example.com/product/GS4644D15-P&lt;/g:link&gt;</w:t>
        <w:br/>
        <w:t xml:space="preserve">      &lt;g:price&gt;1046.9759999999999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&amp;quot;АВТОСКЛО&amp;quot;/MERCEDES/213 (E-CLASS)/213 (E-CLASS) 2016 -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4644 D16&lt;/g:id&gt;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СТЕРЕО КАМЕРОЮ&lt;/g:description&gt;</w:t>
        <w:br/>
        <w:t xml:space="preserve">      &lt;g:link&gt;https://www.example.com/product/GS4644D16&lt;/g:link&gt;</w:t>
        <w:br/>
        <w:t xml:space="preserve">      &lt;g:price&gt;428.4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&amp;quot;АВТОСКЛО&amp;quot;/MERCEDES/213 (E-CLASS)/213 (E-CLASS) 2016 -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4644 D17&lt;/g:id&gt;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МОНО КАМЕРОЮ&lt;/g:description&gt;</w:t>
        <w:br/>
        <w:t xml:space="preserve">      &lt;g:link&gt;https://www.example.com/product/GS4644D17&lt;/g:link&gt;</w:t>
        <w:br/>
        <w:t xml:space="preserve">      &lt;g:price&gt;122.49999999999999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&amp;quot;АВТОСКЛО&amp;quot;/MERCEDES/213 (E-CLASS)/213 (E-CLASS) 2016 -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&lt;g:link&gt;https://www.example.com/product/GS4644D21&lt;/g:link&gt;</w:t>
        <w:br/>
        <w:t xml:space="preserve">      &lt;g:price&gt;142.79999999999998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&amp;quot;АВТОСКЛО&amp;quot;/MERCEDES/213 (E-CLASS)/213 (E-CLASS) 2016 -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4644 D21-A&lt;/g:id&gt;</w:t>
        <w:br/>
        <w:t xml:space="preserve">      &lt;g:title&gt;СКЛО ЗАДНЄ, AGC&lt;/g:title&gt;</w:t>
        <w:br/>
        <w:t xml:space="preserve">      &lt;g:description&gt;СКЛО ЗАДНЄ, AGC, nan, З ОБІГРІВОМ, nan, nan&lt;/g:description&gt;</w:t>
        <w:br/>
        <w:t xml:space="preserve">      &lt;g:link&gt;https://www.example.com/product/GS4644D21-A&lt;/g:link&gt;</w:t>
        <w:br/>
        <w:t xml:space="preserve">      &lt;g:price&gt;277.907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&amp;quot;АВТОСКЛО&amp;quot;/MERCEDES/213 (E-CLASS)/213 (E-CLASS) 2016 -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4644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&lt;g:link&gt;https://www.example.com/product/GS4644D22&lt;/g:link&gt;</w:t>
        <w:br/>
        <w:t xml:space="preserve">      &lt;g:price&gt;78.53999999999999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&amp;quot;АВТОСКЛО&amp;quot;/MERCEDES/213 (E-CLASS)/213 (E-CLASS) 2016 -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4644 D301&lt;/g:id&gt;</w:t>
        <w:br/>
        <w:t xml:space="preserve">      &lt;g:title&gt;СКЛО БОКОВЕ ПЕРЕДНЄ ДВЕРНЕ ЛІВЕ, XINYI&lt;/g:title&gt;</w:t>
        <w:br/>
        <w:t xml:space="preserve">      &lt;g:description&gt;СКЛО БОКОВЕ ПЕРЕДНЄ ДВЕРНЕ ЛІВЕ, XINYI, nan, nan, nan, nan&lt;/g:description&gt;</w:t>
        <w:br/>
        <w:t xml:space="preserve">      &lt;g:link&gt;https://www.example.com/product/GS4644D301&lt;/g:link&gt;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&amp;quot;АВТОСКЛО&amp;quot;/MERCEDES/213 (E-CLASS)/213 (E-CLASS) 2016 -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4644 D301-S&lt;/g:id&gt;</w:t>
        <w:br/>
        <w:t xml:space="preserve">      &lt;g:title&gt;СКЛО БОКОВЕ ПЕРЕДНЄ ДВЕРНЕ ЛІВЕ, SEKURIT&lt;/g:title&gt;</w:t>
        <w:br/>
        <w:t xml:space="preserve">      &lt;g:description&gt;СКЛО БОКОВЕ ПЕРЕДНЄ ДВЕРНЕ ЛІВЕ, SEKURIT, nan, nan, nan, nan&lt;/g:description&gt;</w:t>
        <w:br/>
        <w:t xml:space="preserve">      &lt;g:link&gt;https://www.example.com/product/GS4644D301-S&lt;/g:link&gt;</w:t>
        <w:br/>
        <w:t xml:space="preserve">      &lt;g:price&gt;35.539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&amp;quot;АВТОСКЛО&amp;quot;/MERCEDES/213 (E-CLASS)/213 (E-CLASS) 2016 -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4644 D302&lt;/g:id&gt;</w:t>
        <w:br/>
        <w:t xml:space="preserve">      &lt;g:title&gt;СКЛО БОКОВЕ ПЕРЕДНЄ ДВЕРНЕ ПРАВЕ, XINYI&lt;/g:title&gt;</w:t>
        <w:br/>
        <w:t xml:space="preserve">      &lt;g:description&gt;СКЛО БОКОВЕ ПЕРЕДНЄ ДВЕРНЕ ПРАВЕ, XINYI, nan, nan, nan, nan&lt;/g:description&gt;</w:t>
        <w:br/>
        <w:t xml:space="preserve">      &lt;g:link&gt;https://www.example.com/product/GS4644D302&lt;/g:link&gt;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&amp;quot;АВТОСКЛО&amp;quot;/MERCEDES/213 (E-CLASS)/213 (E-CLASS) 2016 -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4644 D302-S&lt;/g:id&gt;</w:t>
        <w:br/>
        <w:t xml:space="preserve">      &lt;g:title&gt;СКЛО БОКОВЕ ПЕРЕДНЄ ДВЕРНЕ ПРАВЕ, SEKURIT&lt;/g:title&gt;</w:t>
        <w:br/>
        <w:t xml:space="preserve">      &lt;g:description&gt;СКЛО БОКОВЕ ПЕРЕДНЄ ДВЕРНЕ ПРАВЕ, SEKURIT, nan, nan, nan, nan&lt;/g:description&gt;</w:t>
        <w:br/>
        <w:t xml:space="preserve">      &lt;g:link&gt;https://www.example.com/product/GS4644D302-S&lt;/g:link&gt;</w:t>
        <w:br/>
        <w:t xml:space="preserve">      &lt;g:price&gt;35.539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&amp;quot;АВТОСКЛО&amp;quot;/MERCEDES/213 (E-CLASS)/213 (E-CLASS) 2016 -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4644 D303&lt;/g:id&gt;</w:t>
        <w:br/>
        <w:t xml:space="preserve">      &lt;g:title&gt;СКЛО БОКОВЕ ЗАДНЄ ДВЕРНЕ ЛІВЕ, XINYI&lt;/g:title&gt;</w:t>
        <w:br/>
        <w:t xml:space="preserve">      &lt;g:description&gt;СКЛО БОКОВЕ ЗАДНЄ ДВЕРНЕ ЛІВЕ, XINYI, nan, nan, nan, nan&lt;/g:description&gt;</w:t>
        <w:br/>
        <w:t xml:space="preserve">      &lt;g:link&gt;https://www.example.com/product/GS4644D303&lt;/g:link&gt;</w:t>
        <w:br/>
        <w:t xml:space="preserve">      &lt;g:price&gt;19.991999999999997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&amp;quot;АВТОСКЛО&amp;quot;/MERCEDES/213 (E-CLASS)/213 (E-CLASS) 2016 -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4644 D303-S&lt;/g:id&gt;</w:t>
        <w:br/>
        <w:t xml:space="preserve">      &lt;g:title&gt;СКЛО БОКОВЕ ЗАДНЄ ДВЕРНЕ ЛІВЕ, SEKURIT&lt;/g:title&gt;</w:t>
        <w:br/>
        <w:t xml:space="preserve">      &lt;g:description&gt;СКЛО БОКОВЕ ЗАДНЄ ДВЕРНЕ ЛІВЕ, SEKURIT, nan, nan, nan, nan&lt;/g:description&gt;</w:t>
        <w:br/>
        <w:t xml:space="preserve">      &lt;g:link&gt;https://www.example.com/product/GS4644D303-S&lt;/g:link&gt;</w:t>
        <w:br/>
        <w:t xml:space="preserve">      &lt;g:price&gt;23.072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&amp;quot;АВТОСКЛО&amp;quot;/MERCEDES/213 (E-CLASS)/213 (E-CLASS) 2016 -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4644 D304&lt;/g:id&gt;</w:t>
        <w:br/>
        <w:t xml:space="preserve">      &lt;g:title&gt;СКЛО БОКОВЕ ЗАДНЄ ДВЕРНЕ ПРАВЕ, XINYI&lt;/g:title&gt;</w:t>
        <w:br/>
        <w:t xml:space="preserve">      &lt;g:description&gt;СКЛО БОКОВЕ ЗАДНЄ ДВЕРНЕ ПРАВЕ, XINYI, nan, nan, nan, nan&lt;/g:description&gt;</w:t>
        <w:br/>
        <w:t xml:space="preserve">      &lt;g:link&gt;https://www.example.com/product/GS4644D304&lt;/g:link&gt;</w:t>
        <w:br/>
        <w:t xml:space="preserve">      &lt;g:price&gt;19.991999999999997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&amp;quot;АВТОСКЛО&amp;quot;/MERCEDES/213 (E-CLASS)/213 (E-CLASS) 2016 -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4644 D304-S&lt;/g:id&gt;</w:t>
        <w:br/>
        <w:t xml:space="preserve">      &lt;g:title&gt;СКЛО БОКОВЕ ЗАДНЄ ДВЕРНЕ ПРАВЕ, SEKURIT&lt;/g:title&gt;</w:t>
        <w:br/>
        <w:t xml:space="preserve">      &lt;g:description&gt;СКЛО БОКОВЕ ЗАДНЄ ДВЕРНЕ ПРАВЕ, SEKURIT, nan, nan, nan, nan&lt;/g:description&gt;</w:t>
        <w:br/>
        <w:t xml:space="preserve">      &lt;g:link&gt;https://www.example.com/product/GS4644D304-S&lt;/g:link&gt;</w:t>
        <w:br/>
        <w:t xml:space="preserve">      &lt;g:price&gt;22.568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&amp;quot;АВТОСКЛО&amp;quot;/MERCEDES/213 (E-CLASS)/213 (E-CLASS) 2016 -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4644 D305-S&lt;/g:id&gt;</w:t>
        <w:br/>
        <w:t xml:space="preserve">      &lt;g:title&gt;СКЛО БОКОВЕ ЗАДНЄ ДВЕРНЕ ЛІВЕ, SEKURIT&lt;/g:title&gt;</w:t>
        <w:br/>
        <w:t xml:space="preserve">      &lt;g:description&gt;СКЛО БОКОВЕ ЗАДНЄ ДВЕРНЕ ЛІВЕ, SEKURIT, nan, nan, nan, nan&lt;/g:description&gt;</w:t>
        <w:br/>
        <w:t xml:space="preserve">      &lt;g:link&gt;https://www.example.com/product/GS4644D305-S&lt;/g:link&gt;</w:t>
        <w:br/>
        <w:t xml:space="preserve">      &lt;g:price&gt;23.226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&amp;quot;АВТОСКЛО&amp;quot;/MERCEDES/213 (E-CLASS)/213 (E-CLASS) 2016 -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4644 D306-S&lt;/g:id&gt;</w:t>
        <w:br/>
        <w:t xml:space="preserve">      &lt;g:title&gt;СКЛО БОКОВЕ ЗАДНЄ ДВЕРНЕ ПРАВЕ, SEKURIT&lt;/g:title&gt;</w:t>
        <w:br/>
        <w:t xml:space="preserve">      &lt;g:description&gt;СКЛО БОКОВЕ ЗАДНЄ ДВЕРНЕ ПРАВЕ, SEKURIT, nan, nan, nan, nan&lt;/g:description&gt;</w:t>
        <w:br/>
        <w:t xml:space="preserve">      &lt;g:link&gt;https://www.example.com/product/GS4644D306-S&lt;/g:link&gt;</w:t>
        <w:br/>
        <w:t xml:space="preserve">      &lt;g:price&gt;23.226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&amp;quot;АВТОСКЛО&amp;quot;/MERCEDES/213 (E-CLASS)/213 (E-CLASS) 2016 -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4602 D11&lt;/g:id&gt;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МІСЦЕМ ПІД ДАТЧИК ВОЛОГОСТІ/СВІТЛА, БЕЗ КАМЕРИ&lt;/g:description&gt;</w:t>
        <w:br/>
        <w:t xml:space="preserve">      &lt;g:link&gt;https://www.example.com/product/GS4602D11&lt;/g:link&gt;</w:t>
        <w:br/>
        <w:t xml:space="preserve">      &lt;g:price&gt;96.6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&amp;quot;АВТОСКЛО&amp;quot;/MERCEDES/220 (S-CLASS)/220 (S-CLASS)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4602 D11-P&lt;/g:id&gt;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З МІСЦЕМ ПІД ДАТЧИК ВОЛОГОСТІ/СВІТЛА, БЕЗ КАМЕРИ&lt;/g:description&gt;</w:t>
        <w:br/>
        <w:t xml:space="preserve">      &lt;g:link&gt;https://www.example.com/product/GS4602D11-P&lt;/g:link&gt;</w:t>
        <w:br/>
        <w:t xml:space="preserve">      &lt;g:price&gt;441.532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&amp;quot;АВТОСКЛО&amp;quot;/MERCEDES/220 (S-CLASS)/220 (S-CLASS)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4602 D12&lt;/g:id&gt;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З ОБІГРІВОМ, З МІСЦЕМ ПІД ДАТЧИК ВОЛОГОСТІ/СВІТЛА, БЕЗ КАМЕРИ&lt;/g:description&gt;</w:t>
        <w:br/>
        <w:t xml:space="preserve">      &lt;g:link&gt;https://www.example.com/product/GS4602D12&lt;/g:link&gt;</w:t>
        <w:br/>
        <w:t xml:space="preserve">      &lt;g:price&gt;101.5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&amp;quot;АВТОСКЛО&amp;quot;/MERCEDES/220 (S-CLASS)/220 (S-CLASS)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4602 D13&lt;/g:id&gt;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З ОБІГРІВОМ, З КРІПЛЕННЯМ ДАТЧИКА ВОЛОГОСТІ/СВІТЛА, БЕЗ КАМЕРИ&lt;/g:description&gt;</w:t>
        <w:br/>
        <w:t xml:space="preserve">      &lt;g:link&gt;https://www.example.com/product/GS4602D13&lt;/g:link&gt;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&amp;quot;АВТОСКЛО&amp;quot;/MERCEDES/220 (S-CLASS)/220 (S-CLASS)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4602 D16&lt;/g:id&gt;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З ОБІГРІВОМ, З МІСЦЕМ ПІД ДАТЧИК ВОЛОГОСТІ/СВІТЛА, БЕЗ КАМЕРИ&lt;/g:description&gt;</w:t>
        <w:br/>
        <w:t xml:space="preserve">      &lt;g:link&gt;https://www.example.com/product/GS4602D16&lt;/g:link&gt;</w:t>
        <w:br/>
        <w:t xml:space="preserve">      &lt;g:price&gt;151.89999999999998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&amp;quot;АВТОСКЛО&amp;quot;/MERCEDES/220 (S-CLASS)/220 (S-CLASS)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4602 D16-P&lt;/g:id&gt;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З ОБІГРІВОМ, З МІСЦЕМ ПІД ДАТЧИК ВОЛОГОСТІ/СВІТЛА, БЕЗ КАМЕРИ&lt;/g:description&gt;</w:t>
        <w:br/>
        <w:t xml:space="preserve">      &lt;g:link&gt;https://www.example.com/product/GS4602D16-P&lt;/g:link&gt;</w:t>
        <w:br/>
        <w:t xml:space="preserve">      &lt;g:price&gt;412.76899999999995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&amp;quot;АВТОСКЛО&amp;quot;/MERCEDES/220 (S-CLASS)/220 (S-CLASS)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&lt;g:link&gt;https://www.example.com/product/GS4602D21&lt;/g:link&gt;</w:t>
        <w:br/>
        <w:t xml:space="preserve">      &lt;g:price&gt;196.0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&amp;quot;АВТОСКЛО&amp;quot;/MERCEDES/220 (S-CLASS)/220 (S-CLASS)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4602 D21-P&lt;/g:id&gt;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&lt;g:link&gt;https://www.example.com/product/GS4602D21-P&lt;/g:link&gt;</w:t>
        <w:br/>
        <w:t xml:space="preserve">      &lt;g:price&gt;489.804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&amp;quot;АВТОСКЛО&amp;quot;/MERCEDES/220 (S-CLASS)/220 (S-CLASS)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4602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&lt;g:link&gt;https://www.example.com/product/GS4602D301&lt;/g:link&gt;</w:t>
        <w:br/>
        <w:t xml:space="preserve">      &lt;g:price&gt;28.392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&amp;quot;АВТОСКЛО&amp;quot;/MERCEDES/220 (S-CLASS)/220 (S-CLASS)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4602 D301-P&lt;/g:id&gt;</w:t>
        <w:br/>
        <w:t xml:space="preserve">      &lt;g:title&gt;СКЛО БОКОВЕ ЛІВЕ ЗАДНЄ ДВЕРНЕ, PILKINGTON&lt;/g:title&gt;</w:t>
        <w:br/>
        <w:t xml:space="preserve">      &lt;g:description&gt;СКЛО БОКОВЕ ЛІВЕ ЗАДНЄ ДВЕРНЕ, PILKINGTON, nan, nan, nan, nan&lt;/g:description&gt;</w:t>
        <w:br/>
        <w:t xml:space="preserve">      &lt;g:link&gt;https://www.example.com/product/GS4602D301-P&lt;/g:link&gt;</w:t>
        <w:br/>
        <w:t xml:space="preserve">      &lt;g:price&gt;118.951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&amp;quot;АВТОСКЛО&amp;quot;/MERCEDES/220 (S-CLASS)/220 (S-CLASS)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4602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&lt;g:link&gt;https://www.example.com/product/GS4602D302&lt;/g:link&gt;</w:t>
        <w:br/>
        <w:t xml:space="preserve">      &lt;g:price&gt;38.213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&amp;quot;АВТОСКЛО&amp;quot;/MERCEDES/220 (S-CLASS)/220 (S-CLASS)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4602 D303-P&lt;/g:id&gt;</w:t>
        <w:br/>
        <w:t xml:space="preserve">      &lt;g:title&gt;СКЛО БОКОВЕ ЛІВЕ ПЕРЕДНЄ ДВЕРНЕ, PILKINGTON&lt;/g:title&gt;</w:t>
        <w:br/>
        <w:t xml:space="preserve">      &lt;g:description&gt;СКЛО БОКОВЕ ЛІВЕ ПЕРЕДНЄ ДВЕРНЕ, PILKINGTON, nan, nan, nan, nan&lt;/g:description&gt;</w:t>
        <w:br/>
        <w:t xml:space="preserve">      &lt;g:link&gt;https://www.example.com/product/GS4602D303-P&lt;/g:link&gt;</w:t>
        <w:br/>
        <w:t xml:space="preserve">      &lt;g:price&gt;132.944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&amp;quot;АВТОСКЛО&amp;quot;/MERCEDES/220 (S-CLASS)/220 (S-CLASS)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4602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&lt;g:link&gt;https://www.example.com/product/GS4602D304&lt;/g:link&gt;</w:t>
        <w:br/>
        <w:t xml:space="preserve">      &lt;g:price&gt;46.52199999999999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&amp;quot;АВТОСКЛО&amp;quot;/MERCEDES/220 (S-CLASS)/220 (S-CLASS)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4602 D304-P&lt;/g:id&gt;</w:t>
        <w:br/>
        <w:t xml:space="preserve">      &lt;g:title&gt;СКЛО БОКОВЕ ПРАВЕ ПЕРЕДНЄ ДВЕРНЕ, PILKINGTON&lt;/g:title&gt;</w:t>
        <w:br/>
        <w:t xml:space="preserve">      &lt;g:description&gt;СКЛО БОКОВЕ ПРАВЕ ПЕРЕДНЄ ДВЕРНЕ, PILKINGTON, nan, nan, nan, nan&lt;/g:description&gt;</w:t>
        <w:br/>
        <w:t xml:space="preserve">      &lt;g:link&gt;https://www.example.com/product/GS4602D304-P&lt;/g:link&gt;</w:t>
        <w:br/>
        <w:t xml:space="preserve">      &lt;g:price&gt;132.944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&amp;quot;АВТОСКЛО&amp;quot;/MERCEDES/220 (S-CLASS)/220 (S-CLASS)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4602 D307&lt;/g:id&gt;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&lt;g:link&gt;https://www.example.com/product/GS4602D307&lt;/g:link&gt;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&amp;quot;АВТОСКЛО&amp;quot;/MERCEDES/220 (S-CLASS)/220 (S-CLASS)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4602 D307-P&lt;/g:id&gt;</w:t>
        <w:br/>
        <w:t xml:space="preserve">      &lt;g:title&gt;СКЛО БОКОВЕ ЛІВЕ ЗАДНЄ ДВЕРНЕ, PILKINGTON&lt;/g:title&gt;</w:t>
        <w:br/>
        <w:t xml:space="preserve">      &lt;g:description&gt;СКЛО БОКОВЕ ЛІВЕ ЗАДНЄ ДВЕРНЕ, PILKINGTON, nan, nan, nan, nan&lt;/g:description&gt;</w:t>
        <w:br/>
        <w:t xml:space="preserve">      &lt;g:link&gt;https://www.example.com/product/GS4602D307-P&lt;/g:link&gt;</w:t>
        <w:br/>
        <w:t xml:space="preserve">      &lt;g:price&gt;92.82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&amp;quot;АВТОСКЛО&amp;quot;/MERCEDES/220 (S-CLASS)/220 (S-CLASS)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4602 D308&lt;/g:id&gt;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&lt;g:link&gt;https://www.example.com/product/GS4602D308&lt;/g:link&gt;</w:t>
        <w:br/>
        <w:t xml:space="preserve">      &lt;g:price&gt;29.988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&amp;quot;АВТОСКЛО&amp;quot;/MERCEDES/220 (S-CLASS)/220 (S-CLASS)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4602 D308-P&lt;/g:id&gt;</w:t>
        <w:br/>
        <w:t xml:space="preserve">      &lt;g:title&gt;СКЛО БОКОВЕ ПРАВЕ ЗАДНЄ ДВЕРНЕ, PILKINGTON&lt;/g:title&gt;</w:t>
        <w:br/>
        <w:t xml:space="preserve">      &lt;g:description&gt;СКЛО БОКОВЕ ПРАВЕ ЗАДНЄ ДВЕРНЕ, PILKINGTON, nan, nan, nan, nan&lt;/g:description&gt;</w:t>
        <w:br/>
        <w:t xml:space="preserve">      &lt;g:link&gt;https://www.example.com/product/GS4602D308-P&lt;/g:link&gt;</w:t>
        <w:br/>
        <w:t xml:space="preserve">      &lt;g:price&gt;92.82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&amp;quot;АВТОСКЛО&amp;quot;/MERCEDES/220 (S-CLASS)/220 (S-CLASS)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4602 D11&lt;/g:id&gt;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МІСЦЕМ ПІД ДАТЧИК ВОЛОГОСТІ/СВІТЛА, БЕЗ КАМЕРИ&lt;/g:description&gt;</w:t>
        <w:br/>
        <w:t xml:space="preserve">      &lt;g:link&gt;https://www.example.com/product/GS4602D11&lt;/g:link&gt;</w:t>
        <w:br/>
        <w:t xml:space="preserve">      &lt;g:price&gt;96.6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&amp;quot;АВТОСКЛО&amp;quot;/MERCEDES/220 (S-CLASS)/220 (S-CLASS)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4602 D11-P&lt;/g:id&gt;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З МІСЦЕМ ПІД ДАТЧИК ВОЛОГОСТІ/СВІТЛА, БЕЗ КАМЕРИ&lt;/g:description&gt;</w:t>
        <w:br/>
        <w:t xml:space="preserve">      &lt;g:link&gt;https://www.example.com/product/GS4602D11-P&lt;/g:link&gt;</w:t>
        <w:br/>
        <w:t xml:space="preserve">      &lt;g:price&gt;441.532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&amp;quot;АВТОСКЛО&amp;quot;/MERCEDES/220 (S-CLASS)/220 (S-CLASS)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4602 D12&lt;/g:id&gt;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З ОБІГРІВОМ, З МІСЦЕМ ПІД ДАТЧИК ВОЛОГОСТІ/СВІТЛА, БЕЗ КАМЕРИ&lt;/g:description&gt;</w:t>
        <w:br/>
        <w:t xml:space="preserve">      &lt;g:link&gt;https://www.example.com/product/GS4602D12&lt;/g:link&gt;</w:t>
        <w:br/>
        <w:t xml:space="preserve">      &lt;g:price&gt;101.5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&amp;quot;АВТОСКЛО&amp;quot;/MERCEDES/220 (S-CLASS)/220 (S-CLASS)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4602 D16&lt;/g:id&gt;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З ОБІГРІВОМ, З МІСЦЕМ ПІД ДАТЧИК ВОЛОГОСТІ/СВІТЛА, БЕЗ КАМЕРИ&lt;/g:description&gt;</w:t>
        <w:br/>
        <w:t xml:space="preserve">      &lt;g:link&gt;https://www.example.com/product/GS4602D16&lt;/g:link&gt;</w:t>
        <w:br/>
        <w:t xml:space="preserve">      &lt;g:price&gt;151.89999999999998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&amp;quot;АВТОСКЛО&amp;quot;/MERCEDES/220 (S-CLASS)/220 (S-CLASS)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4602 D16-P&lt;/g:id&gt;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З ОБІГРІВОМ, З МІСЦЕМ ПІД ДАТЧИК ВОЛОГОСТІ/СВІТЛА, БЕЗ КАМЕРИ&lt;/g:description&gt;</w:t>
        <w:br/>
        <w:t xml:space="preserve">      &lt;g:link&gt;https://www.example.com/product/GS4602D16-P&lt;/g:link&gt;</w:t>
        <w:br/>
        <w:t xml:space="preserve">      &lt;g:price&gt;412.76899999999995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&amp;quot;АВТОСКЛО&amp;quot;/MERCEDES/220 (S-CLASS)/220 (S-CLASS)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&lt;g:link&gt;https://www.example.com/product/GS4602D21&lt;/g:link&gt;</w:t>
        <w:br/>
        <w:t xml:space="preserve">      &lt;g:price&gt;196.0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&amp;quot;АВТОСКЛО&amp;quot;/MERCEDES/220 (S-CLASS)/220 (S-CLASS)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4602 D21-P&lt;/g:id&gt;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&lt;g:link&gt;https://www.example.com/product/GS4602D21-P&lt;/g:link&gt;</w:t>
        <w:br/>
        <w:t xml:space="preserve">      &lt;g:price&gt;489.804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&amp;quot;АВТОСКЛО&amp;quot;/MERCEDES/220 (S-CLASS)/220 (S-CLASS)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4602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&lt;g:link&gt;https://www.example.com/product/GS4602D301&lt;/g:link&gt;</w:t>
        <w:br/>
        <w:t xml:space="preserve">      &lt;g:price&gt;28.392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&amp;quot;АВТОСКЛО&amp;quot;/MERCEDES/220 (S-CLASS)/220 (S-CLASS)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4602 D301-P&lt;/g:id&gt;</w:t>
        <w:br/>
        <w:t xml:space="preserve">      &lt;g:title&gt;СКЛО БОКОВЕ ЛІВЕ ЗАДНЄ ДВЕРНЕ, PILKINGTON&lt;/g:title&gt;</w:t>
        <w:br/>
        <w:t xml:space="preserve">      &lt;g:description&gt;СКЛО БОКОВЕ ЛІВЕ ЗАДНЄ ДВЕРНЕ, PILKINGTON, nan, nan, nan, nan&lt;/g:description&gt;</w:t>
        <w:br/>
        <w:t xml:space="preserve">      &lt;g:link&gt;https://www.example.com/product/GS4602D301-P&lt;/g:link&gt;</w:t>
        <w:br/>
        <w:t xml:space="preserve">      &lt;g:price&gt;118.951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&amp;quot;АВТОСКЛО&amp;quot;/MERCEDES/220 (S-CLASS)/220 (S-CLASS)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4602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&lt;g:link&gt;https://www.example.com/product/GS4602D302&lt;/g:link&gt;</w:t>
        <w:br/>
        <w:t xml:space="preserve">      &lt;g:price&gt;38.213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&amp;quot;АВТОСКЛО&amp;quot;/MERCEDES/220 (S-CLASS)/220 (S-CLASS)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4602 D303-P&lt;/g:id&gt;</w:t>
        <w:br/>
        <w:t xml:space="preserve">      &lt;g:title&gt;СКЛО БОКОВЕ ЛІВЕ ПЕРЕДНЄ ДВЕРНЕ, PILKINGTON&lt;/g:title&gt;</w:t>
        <w:br/>
        <w:t xml:space="preserve">      &lt;g:description&gt;СКЛО БОКОВЕ ЛІВЕ ПЕРЕДНЄ ДВЕРНЕ, PILKINGTON, nan, nan, nan, nan&lt;/g:description&gt;</w:t>
        <w:br/>
        <w:t xml:space="preserve">      &lt;g:link&gt;https://www.example.com/product/GS4602D303-P&lt;/g:link&gt;</w:t>
        <w:br/>
        <w:t xml:space="preserve">      &lt;g:price&gt;132.944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&amp;quot;АВТОСКЛО&amp;quot;/MERCEDES/220 (S-CLASS)/220 (S-CLASS)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4602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&lt;g:link&gt;https://www.example.com/product/GS4602D304&lt;/g:link&gt;</w:t>
        <w:br/>
        <w:t xml:space="preserve">      &lt;g:price&gt;46.52199999999999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&amp;quot;АВТОСКЛО&amp;quot;/MERCEDES/220 (S-CLASS)/220 (S-CLASS)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4602 D304-P&lt;/g:id&gt;</w:t>
        <w:br/>
        <w:t xml:space="preserve">      &lt;g:title&gt;СКЛО БОКОВЕ ПРАВЕ ПЕРЕДНЄ ДВЕРНЕ, PILKINGTON&lt;/g:title&gt;</w:t>
        <w:br/>
        <w:t xml:space="preserve">      &lt;g:description&gt;СКЛО БОКОВЕ ПРАВЕ ПЕРЕДНЄ ДВЕРНЕ, PILKINGTON, nan, nan, nan, nan&lt;/g:description&gt;</w:t>
        <w:br/>
        <w:t xml:space="preserve">      &lt;g:link&gt;https://www.example.com/product/GS4602D304-P&lt;/g:link&gt;</w:t>
        <w:br/>
        <w:t xml:space="preserve">      &lt;g:price&gt;132.944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&amp;quot;АВТОСКЛО&amp;quot;/MERCEDES/220 (S-CLASS)/220 (S-CLASS)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4602 D307&lt;/g:id&gt;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&lt;g:link&gt;https://www.example.com/product/GS4602D307&lt;/g:link&gt;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&amp;quot;АВТОСКЛО&amp;quot;/MERCEDES/220 (S-CLASS)/220 (S-CLASS)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4602 D307-P&lt;/g:id&gt;</w:t>
        <w:br/>
        <w:t xml:space="preserve">      &lt;g:title&gt;СКЛО БОКОВЕ ЛІВЕ ЗАДНЄ ДВЕРНЕ, PILKINGTON&lt;/g:title&gt;</w:t>
        <w:br/>
        <w:t xml:space="preserve">      &lt;g:description&gt;СКЛО БОКОВЕ ЛІВЕ ЗАДНЄ ДВЕРНЕ, PILKINGTON, nan, nan, nan, nan&lt;/g:description&gt;</w:t>
        <w:br/>
        <w:t xml:space="preserve">      &lt;g:link&gt;https://www.example.com/product/GS4602D307-P&lt;/g:link&gt;</w:t>
        <w:br/>
        <w:t xml:space="preserve">      &lt;g:price&gt;92.82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&amp;quot;АВТОСКЛО&amp;quot;/MERCEDES/220 (S-CLASS)/220 (S-CLASS)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4602 D308&lt;/g:id&gt;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&lt;g:link&gt;https://www.example.com/product/GS4602D308&lt;/g:link&gt;</w:t>
        <w:br/>
        <w:t xml:space="preserve">      &lt;g:price&gt;29.988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&amp;quot;АВТОСКЛО&amp;quot;/MERCEDES/220 (S-CLASS)/220 (S-CLASS)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4602 D308-P&lt;/g:id&gt;</w:t>
        <w:br/>
        <w:t xml:space="preserve">      &lt;g:title&gt;СКЛО БОКОВЕ ПРАВЕ ЗАДНЄ ДВЕРНЕ, PILKINGTON&lt;/g:title&gt;</w:t>
        <w:br/>
        <w:t xml:space="preserve">      &lt;g:description&gt;СКЛО БОКОВЕ ПРАВЕ ЗАДНЄ ДВЕРНЕ, PILKINGTON, nan, nan, nan, nan&lt;/g:description&gt;</w:t>
        <w:br/>
        <w:t xml:space="preserve">      &lt;g:link&gt;https://www.example.com/product/GS4602D308-P&lt;/g:link&gt;</w:t>
        <w:br/>
        <w:t xml:space="preserve">      &lt;g:price&gt;92.82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&amp;quot;АВТОСКЛО&amp;quot;/MERCEDES/220 (S-CLASS)/220 (S-CLASS)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4612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&lt;g:link&gt;https://www.example.com/product/GS4612D12&lt;/g:link&gt;</w:t>
        <w:br/>
        <w:t xml:space="preserve">      &lt;g:price&gt;147.0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&amp;quot;АВТОСКЛО&amp;quot;/MERCEDES/221 (S-CLASS)/221 (S-CLASS)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4612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&lt;g:link&gt;https://www.example.com/product/GS4612D13&lt;/g:link&gt;</w:t>
        <w:br/>
        <w:t xml:space="preserve">      &lt;g:price&gt;227.49999999999997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&amp;quot;АВТОСКЛО&amp;quot;/MERCEDES/221 (S-CLASS)/221 (S-CLASS)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4612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&lt;g:link&gt;https://www.example.com/product/GS4612D14&lt;/g:link&gt;</w:t>
        <w:br/>
        <w:t xml:space="preserve">      &lt;g:price&gt;251.99999999999997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&amp;quot;АВТОСКЛО&amp;quot;/MERCEDES/221 (S-CLASS)/221 (S-CLASS)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4612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&lt;g:link&gt;https://www.example.com/product/GS4612D14-P&lt;/g:link&gt;</w:t>
        <w:br/>
        <w:t xml:space="preserve">      &lt;g:price&gt;571.1999999999999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&amp;quot;АВТОСКЛО&amp;quot;/MERCEDES/221 (S-CLASS)/221 (S-CLASS)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&lt;g:link&gt;https://www.example.com/product/GS4612D21&lt;/g:link&gt;</w:t>
        <w:br/>
        <w:t xml:space="preserve">      &lt;g:price&gt;203.0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&amp;quot;АВТОСКЛО&amp;quot;/MERCEDES/221 (S-CLASS)/221 (S-CLASS)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&lt;g:link&gt;https://www.example.com/product/GS4612D301&lt;/g:link&gt;</w:t>
        <w:br/>
        <w:t xml:space="preserve">      &lt;g:price&gt;42.727999999999994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&amp;quot;АВТОСКЛО&amp;quot;/MERCEDES/221 (S-CLASS)/221 (S-CLASS)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&lt;g:link&gt;https://www.example.com/product/GS4612D302&lt;/g:link&gt;</w:t>
        <w:br/>
        <w:t xml:space="preserve">      &lt;g:price&gt;67.074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&amp;quot;АВТОСКЛО&amp;quot;/MERCEDES/221 (S-CLASS)/221 (S-CLASS)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4612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&lt;g:link&gt;https://www.example.com/product/GS4612D303&lt;/g:link&gt;</w:t>
        <w:br/>
        <w:t xml:space="preserve">      &lt;g:price&gt;46.844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&amp;quot;АВТОСКЛО&amp;quot;/MERCEDES/221 (S-CLASS)/221 (S-CLASS)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4612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&lt;g:link&gt;https://www.example.com/product/GS4612D304&lt;/g:link&gt;</w:t>
        <w:br/>
        <w:t xml:space="preserve">      &lt;g:price&gt;48.713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&amp;quot;АВТОСКЛО&amp;quot;/MERCEDES/221 (S-CLASS)/221 (S-CLASS)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4627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&lt;g:link&gt;https://www.example.com/product/GS4627D11&lt;/g:link&gt;</w:t>
        <w:br/>
        <w:t xml:space="preserve">      &lt;g:price&gt;248.49999999999997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&amp;quot;АВТОСКЛО&amp;quot;/MERCEDES/222 (S-CLASS)/222 (S-CLASS)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&lt;g:link&gt;https://www.example.com/product/GS4627D301&lt;/g:link&gt;</w:t>
        <w:br/>
        <w:t xml:space="preserve">      &lt;g:price&gt;32.739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&amp;quot;АВТОСКЛО&amp;quot;/MERCEDES/222 (S-CLASS)/222 (S-CLASS)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4627 D301-X&lt;/g:id&gt;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&lt;g:link&gt;https://www.example.com/product/GS4627D301-X&lt;/g:link&gt;</w:t>
        <w:br/>
        <w:t xml:space="preserve">      &lt;g:price&gt;112.077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&amp;quot;АВТОСКЛО&amp;quot;/MERCEDES/222 (S-CLASS)/222 (S-CLASS)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&lt;g:link&gt;https://www.example.com/product/GS4627D302&lt;/g:link&gt;</w:t>
        <w:br/>
        <w:t xml:space="preserve">      &lt;g:price&gt;31.884999999999994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&amp;quot;АВТОСКЛО&amp;quot;/MERCEDES/222 (S-CLASS)/222 (S-CLASS)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4627 D302-X&lt;/g:id&gt;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&lt;g:link&gt;https://www.example.com/product/GS4627D302-X&lt;/g:link&gt;</w:t>
        <w:br/>
        <w:t xml:space="preserve">      &lt;g:price&gt;112.08399999999999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&amp;quot;АВТОСКЛО&amp;quot;/MERCEDES/222 (S-CLASS)/222 (S-CLASS)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&lt;g:link&gt;https://www.example.com/product/GS4627D303&lt;/g:link&gt;</w:t>
        <w:br/>
        <w:t xml:space="preserve">      &lt;g:price&gt;23.45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&amp;quot;АВТОСКЛО&amp;quot;/MERCEDES/222 (S-CLASS)/222 (S-CLASS)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4627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&lt;g:link&gt;https://www.example.com/product/GS4627D304&lt;/g:link&gt;</w:t>
        <w:br/>
        <w:t xml:space="preserve">      &lt;g:price&gt;23.45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&amp;quot;АВТОСКЛО&amp;quot;/MERCEDES/222 (S-CLASS)/222 (S-CLASS)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&lt;g:link&gt;https://www.example.com/product/GS4645D11&lt;/g:link&gt;</w:t>
        <w:br/>
        <w:t xml:space="preserve">      &lt;g:price&gt;128.51999999999998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&amp;quot;АВТОСКЛО&amp;quot;/MERCEDES/238 (E-CLASS)/238 (E-CLASS) 2016 -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&lt;g:link&gt;https://www.example.com/product/GS4645D12&lt;/g:link&gt;</w:t>
        <w:br/>
        <w:t xml:space="preserve">      &lt;g:price&gt;192.77999999999997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&amp;quot;АВТОСКЛО&amp;quot;/MERCEDES/238 (E-CLASS)/238 (E-CLASS) 2016 -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4645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&lt;g:link&gt;https://www.example.com/product/GS4645D12-S&lt;/g:link&gt;</w:t>
        <w:br/>
        <w:t xml:space="preserve">      &lt;g:price&gt;225.40699999999998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&amp;quot;АВТОСКЛО&amp;quot;/MERCEDES/238 (E-CLASS)/238 (E-CLASS) 2016 -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4645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&lt;g:link&gt;https://www.example.com/product/GS4645D13&lt;/g:link&gt;</w:t>
        <w:br/>
        <w:t xml:space="preserve">      &lt;g:price&gt;322.0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&amp;quot;АВТОСКЛО&amp;quot;/MERCEDES/238 (E-CLASS)/238 (E-CLASS) 2016 -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4645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&lt;g:link&gt;https://www.example.com/product/GS4645D13-P&lt;/g:link&gt;</w:t>
        <w:br/>
        <w:t xml:space="preserve">      &lt;g:price&gt;489.99999999999994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&amp;quot;АВТОСКЛО&amp;quot;/MERCEDES/238 (E-CLASS)/238 (E-CLASS) 2016 -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&lt;g:link&gt;https://www.example.com/product/GS4645D21&lt;/g:link&gt;</w:t>
        <w:br/>
        <w:t xml:space="preserve">      &lt;g:price&gt;135.66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&amp;quot;АВТОСКЛО&amp;quot;/MERCEDES/238 (E-CLASS)/238 (E-CLASS) 2016 -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4645 D301&lt;/g:id&gt;</w:t>
        <w:br/>
        <w:t xml:space="preserve">      &lt;g:title&gt;СКЛО БОКОВЕ ПЕРЕДНЄ ДВЕРНЕ ЛІВЕ, XINYI&lt;/g:title&gt;</w:t>
        <w:br/>
        <w:t xml:space="preserve">      &lt;g:description&gt;СКЛО БОКОВЕ ПЕРЕДНЄ ДВЕРНЕ ЛІВЕ, XINYI, nan, nan, nan, nan&lt;/g:description&gt;</w:t>
        <w:br/>
        <w:t xml:space="preserve">      &lt;g:link&gt;https://www.example.com/product/GS4645D301&lt;/g:link&gt;</w:t>
        <w:br/>
        <w:t xml:space="preserve">      &lt;g:price&gt;67.83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&amp;quot;АВТОСКЛО&amp;quot;/MERCEDES/238 (E-CLASS)/238 (E-CLASS) 2016 -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4645 D302&lt;/g:id&gt;</w:t>
        <w:br/>
        <w:t xml:space="preserve">      &lt;g:title&gt;СКЛО БОКОВЕ ПЕРЕДНЄ ДВЕРНЕ ПРАВЕ, XINYI&lt;/g:title&gt;</w:t>
        <w:br/>
        <w:t xml:space="preserve">      &lt;g:description&gt;СКЛО БОКОВЕ ПЕРЕДНЄ ДВЕРНЕ ПРАВЕ, XINYI, nan, nan, nan, nan&lt;/g:description&gt;</w:t>
        <w:br/>
        <w:t xml:space="preserve">      &lt;g:link&gt;https://www.example.com/product/GS4645D302&lt;/g:link&gt;</w:t>
        <w:br/>
        <w:t xml:space="preserve">      &lt;g:price&gt;67.83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&amp;quot;АВТОСКЛО&amp;quot;/MERCEDES/238 (E-CLASS)/238 (E-CLASS) 2016 -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5358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&lt;g:link&gt;https://www.example.com/product/GS5358D11&lt;/g:link&gt;</w:t>
        <w:br/>
        <w:t xml:space="preserve">      &lt;g:price&gt;67.19999999999999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&amp;quot;АВТОСКЛО&amp;quot;/MERCEDES/245 (B-CLASS)/245 (B-CLASS) 2005-2011&lt;/g:product_type&gt;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5358 D11-S&lt;/g:id&gt;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БЕЗ ОБІГРІВУ, БЕЗ ДАТЧИКА, БЕЗ КАМЕРИ&lt;/g:description&gt;</w:t>
        <w:br/>
        <w:t xml:space="preserve">      &lt;g:link&gt;https://www.example.com/product/GS5358D11-S&lt;/g:link&gt;</w:t>
        <w:br/>
        <w:t xml:space="preserve">      &lt;g:price&gt;122.49999999999999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&amp;quot;АВТОСКЛО&amp;quot;/MERCEDES/245 (B-CLASS)/245 (B-CLASS) 2005-2011&lt;/g:product_type&gt;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5358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&lt;g:link&gt;https://www.example.com/product/GS5358D12&lt;/g:link&gt;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&amp;quot;АВТОСКЛО&amp;quot;/MERCEDES/245 (B-CLASS)/245 (B-CLASS) 2005-2011&lt;/g:product_type&gt;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5358 D12-P&lt;/g:id&gt;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&lt;g:link&gt;https://www.example.com/product/GS5358D12-P&lt;/g:link&gt;</w:t>
        <w:br/>
        <w:t xml:space="preserve">      &lt;g:price&gt;175.0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&amp;quot;АВТОСКЛО&amp;quot;/MERCEDES/245 (B-CLASS)/245 (B-CLASS) 2005-2011&lt;/g:product_type&gt;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5358 D12-S&lt;/g:id&gt;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&lt;g:link&gt;https://www.example.com/product/GS5358D12-S&lt;/g:link&gt;</w:t>
        <w:br/>
        <w:t xml:space="preserve">      &lt;g:price&gt;164.5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&amp;quot;АВТОСКЛО&amp;quot;/MERCEDES/245 (B-CLASS)/245 (B-CLASS) 2005-2011&lt;/g:product_type&gt;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5358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&lt;g:link&gt;https://www.example.com/product/GS5358D21&lt;/g:link&gt;</w:t>
        <w:br/>
        <w:t xml:space="preserve">      &lt;g:price&gt;108.5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&amp;quot;АВТОСКЛО&amp;quot;/MERCEDES/245 (B-CLASS)/245 (B-CLASS) 2005-2011&lt;/g:product_type&gt;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5358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&lt;g:link&gt;https://www.example.com/product/GS5358D301&lt;/g:link&gt;</w:t>
        <w:br/>
        <w:t xml:space="preserve">      &lt;g:price&gt;21.56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&amp;quot;АВТОСКЛО&amp;quot;/MERCEDES/245 (B-CLASS)/245 (B-CLASS) 2005-2011&lt;/g:product_type&gt;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5358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&lt;g:link&gt;https://www.example.com/product/GS5358D302&lt;/g:link&gt;</w:t>
        <w:br/>
        <w:t xml:space="preserve">      &lt;g:price&gt;17.352999999999998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&amp;quot;АВТОСКЛО&amp;quot;/MERCEDES/245 (B-CLASS)/245 (B-CLASS) 2005-2011&lt;/g:product_type&gt;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5358 D302-P&lt;/g:id&gt;</w:t>
        <w:br/>
        <w:t xml:space="preserve">      &lt;g:title&gt;СКЛО БОКОВЕ ПРАВЕ ПЕРЕДНЄ ДВЕРНЕ, PILKINGTON&lt;/g:title&gt;</w:t>
        <w:br/>
        <w:t xml:space="preserve">      &lt;g:description&gt;СКЛО БОКОВЕ ПРАВЕ ПЕРЕДНЄ ДВЕРНЕ, PILKINGTON, nan, nan, nan, nan&lt;/g:description&gt;</w:t>
        <w:br/>
        <w:t xml:space="preserve">      &lt;g:link&gt;https://www.example.com/product/GS5358D302-P&lt;/g:link&gt;</w:t>
        <w:br/>
        <w:t xml:space="preserve">      &lt;g:price&gt;35.525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&amp;quot;АВТОСКЛО&amp;quot;/MERCEDES/245 (B-CLASS)/245 (B-CLASS) 2005-2011&lt;/g:product_type&gt;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5358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&lt;g:link&gt;https://www.example.com/product/GS5358D303&lt;/g:link&gt;</w:t>
        <w:br/>
        <w:t xml:space="preserve">      &lt;g:price&gt;18.424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&amp;quot;АВТОСКЛО&amp;quot;/MERCEDES/245 (B-CLASS)/245 (B-CLASS) 2005-2011&lt;/g:product_type&gt;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5358 D303-X&lt;/g:id&gt;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&lt;g:link&gt;https://www.example.com/product/GS5358D303-X&lt;/g:link&gt;</w:t>
        <w:br/>
        <w:t xml:space="preserve">      &lt;g:price&gt;26.410999999999998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&amp;quot;АВТОСКЛО&amp;quot;/MERCEDES/245 (B-CLASS)/245 (B-CLASS) 2005-2011&lt;/g:product_type&gt;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5358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&lt;g:link&gt;https://www.example.com/product/GS5358D304&lt;/g:link&gt;</w:t>
        <w:br/>
        <w:t xml:space="preserve">      &lt;g:price&gt;17.703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&amp;quot;АВТОСКЛО&amp;quot;/MERCEDES/245 (B-CLASS)/245 (B-CLASS) 2005-2011&lt;/g:product_type&gt;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&amp;quot;АВТОСКЛО&amp;quot;/MERCEDES/245 (B-CLASS)/245 (B-CLASS) 2005-2011&lt;/g:product_type&gt;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4633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&lt;g:link&gt;https://www.example.com/product/GS4633D11&lt;/g:link&gt;</w:t>
        <w:br/>
        <w:t xml:space="preserve">      &lt;g:price&gt;133.0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&amp;quot;АВТОСКЛО&amp;quot;/MERCEDES/246 (B-CLASS)/246 (B-CLASS) ELECTRIC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4633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&lt;g:link&gt;https://www.example.com/product/GS4633D12&lt;/g:link&gt;</w:t>
        <w:br/>
        <w:t xml:space="preserve">      &lt;g:price&gt;125.99999999999999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&amp;quot;АВТОСКЛО&amp;quot;/MERCEDES/246 (B-CLASS)/246 (B-CLASS) ELECTRIC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4633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&lt;g:link&gt;https://www.example.com/product/GS4633D12-S&lt;/g:link&gt;</w:t>
        <w:br/>
        <w:t xml:space="preserve">      &lt;g:price&gt;230.99999999999997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&amp;quot;АВТОСКЛО&amp;quot;/MERCEDES/246 (B-CLASS)/246 (B-CLASS) ELECTRIC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4633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&lt;g:link&gt;https://www.example.com/product/GS4633D22&lt;/g:link&gt;</w:t>
        <w:br/>
        <w:t xml:space="preserve">      &lt;g:price&gt;107.1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&amp;quot;АВТОСКЛО&amp;quot;/MERCEDES/246 (B-CLASS)/246 (B-CLASS) ELECTRIC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4633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&lt;g:link&gt;https://www.example.com/product/GS4633D301&lt;/g:link&gt;</w:t>
        <w:br/>
        <w:t xml:space="preserve">      &lt;g:price&gt;12.851999999999999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&amp;quot;АВТОСКЛО&amp;quot;/MERCEDES/246 (B-CLASS)/246 (B-CLASS) ELECTRIC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4633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&lt;g:link&gt;https://www.example.com/product/GS4633D302&lt;/g:link&gt;</w:t>
        <w:br/>
        <w:t xml:space="preserve">      &lt;g:price&gt;18.564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&amp;quot;АВТОСКЛО&amp;quot;/MERCEDES/246 (B-CLASS)/246 (B-CLASS) ELECTRIC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4633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&lt;g:link&gt;https://www.example.com/product/GS4633D302-S&lt;/g:link&gt;</w:t>
        <w:br/>
        <w:t xml:space="preserve">      &lt;g:price&gt;32.885999999999996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&amp;quot;АВТОСКЛО&amp;quot;/MERCEDES/246 (B-CLASS)/246 (B-CLASS) ELECTRIC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4633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&lt;g:link&gt;https://www.example.com/product/GS4633D303&lt;/g:link&gt;</w:t>
        <w:br/>
        <w:t xml:space="preserve">      &lt;g:price&gt;15.735999999999999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&amp;quot;АВТОСКЛО&amp;quot;/MERCEDES/246 (B-CLASS)/246 (B-CLASS) ELECTRIC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4633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&lt;g:link&gt;https://www.example.com/product/GS4633D303-S&lt;/g:link&gt;</w:t>
        <w:br/>
        <w:t xml:space="preserve">      &lt;g:price&gt;27.797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&amp;quot;АВТОСКЛО&amp;quot;/MERCEDES/246 (B-CLASS)/246 (B-CLASS) ELECTRIC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4633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&lt;g:link&gt;https://www.example.com/product/GS4633D304&lt;/g:link&gt;</w:t>
        <w:br/>
        <w:t xml:space="preserve">      &lt;g:price&gt;19.061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&amp;quot;АВТОСКЛО&amp;quot;/MERCEDES/246 (B-CLASS)/246 (B-CLASS) ELECTRIC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4633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&lt;g:link&gt;https://www.example.com/product/GS4633D304-X&lt;/g:link&gt;</w:t>
        <w:br/>
        <w:t xml:space="preserve">      &lt;g:price&gt;25.003999999999998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&amp;quot;АВТОСКЛО&amp;quot;/MERCEDES/246 (B-CLASS)/246 (B-CLASS) ELECTRIC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&lt;g:link&gt;https://www.example.com/product/GS4615D11&lt;/g:link&gt;</w:t>
        <w:br/>
        <w:t xml:space="preserve">      &lt;g:price&gt;105.0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&amp;quot;АВТОСКЛО&amp;quot;/MERCEDES/463 (G-CLASS)/463 (G-CLASS) 1990-2018&lt;/g:product_type&gt;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&lt;g:link&gt;https://www.example.com/product/GS4615D21&lt;/g:link&gt;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&amp;quot;АВТОСКЛО&amp;quot;/MERCEDES/463 (G-CLASS)/463 (G-CLASS) 1990-2018&lt;/g:product_type&gt;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4615 D310&lt;/g:id&gt;</w:t>
        <w:br/>
        <w:t xml:space="preserve">      &lt;g:title&gt;СКЛО БОКОВЕ ЛІВЕ=ПРАВЕ ПЕРЕДНЄ ДВЕРНЕ, XINYI&lt;/g:title&gt;</w:t>
        <w:br/>
        <w:t xml:space="preserve">      &lt;g:description&gt;СКЛО БОКОВЕ ЛІВЕ=ПРАВЕ ПЕРЕДНЄ ДВЕРНЕ, XINYI, nan, nan, nan, nan&lt;/g:description&gt;</w:t>
        <w:br/>
        <w:t xml:space="preserve">      &lt;g:link&gt;https://www.example.com/product/GS4615D310&lt;/g:link&gt;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&amp;quot;АВТОСКЛО&amp;quot;/MERCEDES/463 (G-CLASS)/463 (G-CLASS) 1990-2018&lt;/g:product_type&gt;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4615 D330&lt;/g:id&gt;</w:t>
        <w:br/>
        <w:t xml:space="preserve">      &lt;g:title&gt;СКЛО БОКОВЕ ЛІВЕ=ПРАВЕ ЗАДНЄ ДВЕРНЕ, XINYI&lt;/g:title&gt;</w:t>
        <w:br/>
        <w:t xml:space="preserve">      &lt;g:description&gt;СКЛО БОКОВЕ ЛІВЕ=ПРАВЕ ЗАДНЄ ДВЕРНЕ, XINYI, nan, nan, nan, nan&lt;/g:description&gt;</w:t>
        <w:br/>
        <w:t xml:space="preserve">      &lt;g:link&gt;https://www.example.com/product/GS4615D330&lt;/g:link&gt;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&amp;quot;АВТОСКЛО&amp;quot;/MERCEDES/463 (G-CLASS)/463 (G-CLASS) 1990-2018&lt;/g:product_type&gt;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4615 D340&lt;/g:id&gt;</w:t>
        <w:br/>
        <w:t xml:space="preserve">      &lt;g:title&gt;СКЛО БОКОВЕ ЛІВЕ=ПРАВЕ ЗАДНЄ КУЗОВНЕ, XINYI&lt;/g:title&gt;</w:t>
        <w:br/>
        <w:t xml:space="preserve">      &lt;g:description&gt;СКЛО БОКОВЕ ЛІВЕ=ПРАВЕ ЗАДНЄ КУЗОВНЕ, XINYI, nan, nan, nan, nan&lt;/g:description&gt;</w:t>
        <w:br/>
        <w:t xml:space="preserve">      &lt;g:link&gt;https://www.example.com/product/GS4615D340&lt;/g:link&gt;</w:t>
        <w:br/>
        <w:t xml:space="preserve">      &lt;g:price&gt;25.703999999999997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&amp;quot;АВТОСКЛО&amp;quot;/MERCEDES/463 (G-CLASS)/463 (G-CLASS) 1990-2018&lt;/g:product_type&gt;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4615 D111&lt;/g:id&gt;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&lt;g:link&gt;https://www.example.com/product/GS4615D111&lt;/g:link&gt;</w:t>
        <w:br/>
        <w:t xml:space="preserve">      &lt;g:price&gt;74.96999999999998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&amp;quot;АВТОСКЛО&amp;quot;/MERCEDES/463 (G-CLASS)/463 (G-CLASS) 1990-2018&lt;/g:product_type&gt;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4615 D117&lt;/g:id&gt;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&lt;g:link&gt;https://www.example.com/product/GS4615D117&lt;/g:link&gt;</w:t>
        <w:br/>
        <w:t xml:space="preserve">      &lt;g:price&gt;150.5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&amp;quot;АВТОСКЛО&amp;quot;/MERCEDES/463 (G-CLASS)/463 (G-CLASS) 1990-2018&lt;/g:product_type&gt;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&lt;g:link&gt;https://www.example.com/product/GS4615D21&lt;/g:link&gt;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&amp;quot;АВТОСКЛО&amp;quot;/MERCEDES/463 (G-CLASS)/463 (G-CLASS) 1990-2018&lt;/g:product_type&gt;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4615 D310&lt;/g:id&gt;</w:t>
        <w:br/>
        <w:t xml:space="preserve">      &lt;g:title&gt;СКЛО БОКОВЕ ЛІВЕ=ПРАВЕ ПЕРЕДНЄ ДВЕРНЕ, XINYI&lt;/g:title&gt;</w:t>
        <w:br/>
        <w:t xml:space="preserve">      &lt;g:description&gt;СКЛО БОКОВЕ ЛІВЕ=ПРАВЕ ПЕРЕДНЄ ДВЕРНЕ, XINYI, nan, nan, nan, nan&lt;/g:description&gt;</w:t>
        <w:br/>
        <w:t xml:space="preserve">      &lt;g:link&gt;https://www.example.com/product/GS4615D310&lt;/g:link&gt;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&amp;quot;АВТОСКЛО&amp;quot;/MERCEDES/463 (G-CLASS)/463 (G-CLASS) 1990-2018&lt;/g:product_type&gt;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4615 D330&lt;/g:id&gt;</w:t>
        <w:br/>
        <w:t xml:space="preserve">      &lt;g:title&gt;СКЛО БОКОВЕ ЛІВЕ=ПРАВЕ ЗАДНЄ ДВЕРНЕ, XINYI&lt;/g:title&gt;</w:t>
        <w:br/>
        <w:t xml:space="preserve">      &lt;g:description&gt;СКЛО БОКОВЕ ЛІВЕ=ПРАВЕ ЗАДНЄ ДВЕРНЕ, XINYI, nan, nan, nan, nan&lt;/g:description&gt;</w:t>
        <w:br/>
        <w:t xml:space="preserve">      &lt;g:link&gt;https://www.example.com/product/GS4615D330&lt;/g:link&gt;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&amp;quot;АВТОСКЛО&amp;quot;/MERCEDES/463 (G-CLASS)/463 (G-CLASS) 1990-2018&lt;/g:product_type&gt;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4615 D340&lt;/g:id&gt;</w:t>
        <w:br/>
        <w:t xml:space="preserve">      &lt;g:title&gt;СКЛО БОКОВЕ ЛІВЕ=ПРАВЕ ЗАДНЄ КУЗОВНЕ, XINYI&lt;/g:title&gt;</w:t>
        <w:br/>
        <w:t xml:space="preserve">      &lt;g:description&gt;СКЛО БОКОВЕ ЛІВЕ=ПРАВЕ ЗАДНЄ КУЗОВНЕ, XINYI, nan, nan, nan, nan&lt;/g:description&gt;</w:t>
        <w:br/>
        <w:t xml:space="preserve">      &lt;g:link&gt;https://www.example.com/product/GS4615D340&lt;/g:link&gt;</w:t>
        <w:br/>
        <w:t xml:space="preserve">      &lt;g:price&gt;25.703999999999997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&amp;quot;АВТОСКЛО&amp;quot;/MERCEDES/463 (G-CLASS)/463 (G-CLASS) 1990-2018&lt;/g:product_type&gt;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4615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&lt;g:link&gt;https://www.example.com/product/GS4615D12&lt;/g:link&gt;</w:t>
        <w:br/>
        <w:t xml:space="preserve">      &lt;g:price&gt;46.417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&amp;quot;АВТОСКЛО&amp;quot;/MERCEDES/463 (G-CLASS)/463 (G-CLASS) 1990-2018&lt;/g:product_type&gt;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4615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&lt;g:link&gt;https://www.example.com/product/GS4615D15&lt;/g:link&gt;</w:t>
        <w:br/>
        <w:t xml:space="preserve">      &lt;g:price&gt;39.269999999999996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&amp;quot;АВТОСКЛО&amp;quot;/MERCEDES/463 (G-CLASS)/463 (G-CLASS) 1990-2018&lt;/g:product_type&gt;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&lt;g:link&gt;https://www.example.com/product/GS4615D21&lt;/g:link&gt;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&amp;quot;АВТОСКЛО&amp;quot;/MERCEDES/463 (G-CLASS)/463 (G-CLASS) 1990-2018&lt;/g:product_type&gt;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4615 D310&lt;/g:id&gt;</w:t>
        <w:br/>
        <w:t xml:space="preserve">      &lt;g:title&gt;СКЛО БОКОВЕ ЛІВЕ=ПРАВЕ ПЕРЕДНЄ ДВЕРНЕ, XINYI&lt;/g:title&gt;</w:t>
        <w:br/>
        <w:t xml:space="preserve">      &lt;g:description&gt;СКЛО БОКОВЕ ЛІВЕ=ПРАВЕ ПЕРЕДНЄ ДВЕРНЕ, XINYI, nan, nan, nan, nan&lt;/g:description&gt;</w:t>
        <w:br/>
        <w:t xml:space="preserve">      &lt;g:link&gt;https://www.example.com/product/GS4615D310&lt;/g:link&gt;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&amp;quot;АВТОСКЛО&amp;quot;/MERCEDES/463 (G-CLASS)/463 (G-CLASS) 1990-2018&lt;/g:product_type&gt;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4615 D330&lt;/g:id&gt;</w:t>
        <w:br/>
        <w:t xml:space="preserve">      &lt;g:title&gt;СКЛО БОКОВЕ ЛІВЕ=ПРАВЕ ЗАДНЄ ДВЕРНЕ, XINYI&lt;/g:title&gt;</w:t>
        <w:br/>
        <w:t xml:space="preserve">      &lt;g:description&gt;СКЛО БОКОВЕ ЛІВЕ=ПРАВЕ ЗАДНЄ ДВЕРНЕ, XINYI, nan, nan, nan, nan&lt;/g:description&gt;</w:t>
        <w:br/>
        <w:t xml:space="preserve">      &lt;g:link&gt;https://www.example.com/product/GS4615D330&lt;/g:link&gt;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&amp;quot;АВТОСКЛО&amp;quot;/MERCEDES/463 (G-CLASS)/463 (G-CLASS) 1990-2018&lt;/g:product_type&gt;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4615 D340&lt;/g:id&gt;</w:t>
        <w:br/>
        <w:t xml:space="preserve">      &lt;g:title&gt;СКЛО БОКОВЕ ЛІВЕ=ПРАВЕ ЗАДНЄ КУЗОВНЕ, XINYI&lt;/g:title&gt;</w:t>
        <w:br/>
        <w:t xml:space="preserve">      &lt;g:description&gt;СКЛО БОКОВЕ ЛІВЕ=ПРАВЕ ЗАДНЄ КУЗОВНЕ, XINYI, nan, nan, nan, nan&lt;/g:description&gt;</w:t>
        <w:br/>
        <w:t xml:space="preserve">      &lt;g:link&gt;https://www.example.com/product/GS4615D340&lt;/g:link&gt;</w:t>
        <w:br/>
        <w:t xml:space="preserve">      &lt;g:price&gt;25.703999999999997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&amp;quot;АВТОСКЛО&amp;quot;/MERCEDES/463 (G-CLASS)/463 (G-CLASS) 1990-2018&lt;/g:product_type&gt;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4615 P110-X&lt;/g:id&gt;</w:t>
        <w:br/>
        <w:t xml:space="preserve">      &lt;g:title&gt;МОЛДИНГ ЛОБОВОГО СКЛА, PILKINGTON&lt;/g:title&gt;</w:t>
        <w:br/>
        <w:t xml:space="preserve">      &lt;g:description&gt;МОЛДИНГ ЛОБОВОГО СКЛА, PILKINGTON, nan, nan, nan, nan&lt;/g:description&gt;</w:t>
        <w:br/>
        <w:t xml:space="preserve">      &lt;g:link&gt;https://www.example.com/product/GS4615P110-X&lt;/g:link&gt;</w:t>
        <w:br/>
        <w:t xml:space="preserve">      &lt;g:price&gt;42.0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&amp;quot;АВТОСКЛО&amp;quot;/MERCEDES/463 (G-CLASS)/463 (G-CLASS) 1990-2018&lt;/g:product_type&gt;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&lt;g:link&gt;https://www.example.com/product/GS4615D11&lt;/g:link&gt;</w:t>
        <w:br/>
        <w:t xml:space="preserve">      &lt;g:price&gt;105.0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&amp;quot;АВТОСКЛО&amp;quot;/MERCEDES/463 (G-CLASS)/463 (G-CLASS) 1990-2018&lt;/g:product_type&gt;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4615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&lt;g:link&gt;https://www.example.com/product/GS4615D12&lt;/g:link&gt;</w:t>
        <w:br/>
        <w:t xml:space="preserve">      &lt;g:price&gt;46.417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&amp;quot;АВТОСКЛО&amp;quot;/MERCEDES/463 (G-CLASS)/463 (G-CLASS) 1990-2018&lt;/g:product_type&gt;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4615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&lt;g:link&gt;https://www.example.com/product/GS4615D13&lt;/g:link&gt;</w:t>
        <w:br/>
        <w:t xml:space="preserve">      &lt;g:price&gt;44.8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&amp;quot;АВТОСКЛО&amp;quot;/MERCEDES/463 (G-CLASS)/463 (G-CLASS) 1990-2018&lt;/g:product_type&gt;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4615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&lt;g:link&gt;https://www.example.com/product/GS4615D13-S&lt;/g:link&gt;</w:t>
        <w:br/>
        <w:t xml:space="preserve">      &lt;g:price&gt;115.45799999999998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&amp;quot;АВТОСКЛО&amp;quot;/MERCEDES/463 (G-CLASS)/463 (G-CLASS) 1990-2018&lt;/g:product_type&gt;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4615 D14&lt;/g:id&gt;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&lt;g:link&gt;https://www.example.com/product/GS4615D14&lt;/g:link&gt;</w:t>
        <w:br/>
        <w:t xml:space="preserve">      &lt;g:price&gt;37.099999999999994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&amp;quot;АВТОСКЛО&amp;quot;/MERCEDES/463 (G-CLASS)/463 (G-CLASS) 1990-2018&lt;/g:product_type&gt;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4615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&lt;g:link&gt;https://www.example.com/product/GS4615D15&lt;/g:link&gt;</w:t>
        <w:br/>
        <w:t xml:space="preserve">      &lt;g:price&gt;39.269999999999996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&amp;quot;АВТОСКЛО&amp;quot;/MERCEDES/463 (G-CLASS)/463 (G-CLASS) 1990-2018&lt;/g:product_type&gt;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4615 D18&lt;/g:id&gt;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БЕЗ ДАТЧИКА, БЕЗ КАМЕРИ&lt;/g:description&gt;</w:t>
        <w:br/>
        <w:t xml:space="preserve">      &lt;g:link&gt;https://www.example.com/product/GS4615D18&lt;/g:link&gt;</w:t>
        <w:br/>
        <w:t xml:space="preserve">      &lt;g:price&gt;128.751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&amp;quot;АВТОСКЛО&amp;quot;/MERCEDES/463 (G-CLASS)/463 (G-CLASS) 1990-2018&lt;/g:product_type&gt;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&lt;g:link&gt;https://www.example.com/product/GS4615D21&lt;/g:link&gt;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&amp;quot;АВТОСКЛО&amp;quot;/MERCEDES/463 (G-CLASS)/463 (G-CLASS) 1990-2018&lt;/g:product_type&gt;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4615 D310&lt;/g:id&gt;</w:t>
        <w:br/>
        <w:t xml:space="preserve">      &lt;g:title&gt;СКЛО БОКОВЕ ЛІВЕ=ПРАВЕ ПЕРЕДНЄ ДВЕРНЕ, XINYI&lt;/g:title&gt;</w:t>
        <w:br/>
        <w:t xml:space="preserve">      &lt;g:description&gt;СКЛО БОКОВЕ ЛІВЕ=ПРАВЕ ПЕРЕДНЄ ДВЕРНЕ, XINYI, nan, nan, nan, nan&lt;/g:description&gt;</w:t>
        <w:br/>
        <w:t xml:space="preserve">      &lt;g:link&gt;https://www.example.com/product/GS4615D310&lt;/g:link&gt;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&amp;quot;АВТОСКЛО&amp;quot;/MERCEDES/463 (G-CLASS)/463 (G-CLASS) 1990-2018&lt;/g:product_type&gt;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4615 D330&lt;/g:id&gt;</w:t>
        <w:br/>
        <w:t xml:space="preserve">      &lt;g:title&gt;СКЛО БОКОВЕ ЛІВЕ=ПРАВЕ ЗАДНЄ ДВЕРНЕ, XINYI&lt;/g:title&gt;</w:t>
        <w:br/>
        <w:t xml:space="preserve">      &lt;g:description&gt;СКЛО БОКОВЕ ЛІВЕ=ПРАВЕ ЗАДНЄ ДВЕРНЕ, XINYI, nan, nan, nan, nan&lt;/g:description&gt;</w:t>
        <w:br/>
        <w:t xml:space="preserve">      &lt;g:link&gt;https://www.example.com/product/GS4615D330&lt;/g:link&gt;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&amp;quot;АВТОСКЛО&amp;quot;/MERCEDES/463 (G-CLASS)/463 (G-CLASS) 1990-2018&lt;/g:product_type&gt;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4615 D340&lt;/g:id&gt;</w:t>
        <w:br/>
        <w:t xml:space="preserve">      &lt;g:title&gt;СКЛО БОКОВЕ ЛІВЕ=ПРАВЕ ЗАДНЄ КУЗОВНЕ, XINYI&lt;/g:title&gt;</w:t>
        <w:br/>
        <w:t xml:space="preserve">      &lt;g:description&gt;СКЛО БОКОВЕ ЛІВЕ=ПРАВЕ ЗАДНЄ КУЗОВНЕ, XINYI, nan, nan, nan, nan&lt;/g:description&gt;</w:t>
        <w:br/>
        <w:t xml:space="preserve">      &lt;g:link&gt;https://www.example.com/product/GS4615D340&lt;/g:link&gt;</w:t>
        <w:br/>
        <w:t xml:space="preserve">      &lt;g:price&gt;25.703999999999997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&amp;quot;АВТОСКЛО&amp;quot;/MERCEDES/463 (G-CLASS)/463 (G-CLASS) 1990-2018&lt;/g:product_type&gt;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4615 P110-X&lt;/g:id&gt;</w:t>
        <w:br/>
        <w:t xml:space="preserve">      &lt;g:title&gt;МОЛДИНГ ЛОБОВОГО СКЛА, PILKINGTON&lt;/g:title&gt;</w:t>
        <w:br/>
        <w:t xml:space="preserve">      &lt;g:description&gt;МОЛДИНГ ЛОБОВОГО СКЛА, PILKINGTON, nan, nan, nan, nan&lt;/g:description&gt;</w:t>
        <w:br/>
        <w:t xml:space="preserve">      &lt;g:link&gt;https://www.example.com/product/GS4615P110-X&lt;/g:link&gt;</w:t>
        <w:br/>
        <w:t xml:space="preserve">      &lt;g:price&gt;42.0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&amp;quot;АВТОСКЛО&amp;quot;/MERCEDES/463 (G-CLASS)/463 (G-CLASS) 1990-2018&lt;/g:product_type&gt;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3545 D14&lt;/g:id&gt;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&lt;g:link&gt;https://www.example.com/product/GS3545D14&lt;/g:link&gt;</w:t>
        <w:br/>
        <w:t xml:space="preserve">      &lt;g:price&gt;87.5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&amp;quot;АВТОСКЛО&amp;quot;/MERCEDES/507-609-709-814; 670 REX; VARIO/507-609-709-814; 670 REX; VARIO 1984-1996&lt;/g:product_type&gt;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5617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&lt;g:link&gt;https://www.example.com/product/GS5617D11&lt;/g:link&gt;</w:t>
        <w:br/>
        <w:t xml:space="preserve">      &lt;g:price&gt;57.4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&amp;quot;АВТОСКЛО&amp;quot;/MERCEDES/CITAN/CITAN (W415)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5617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&lt;g:link&gt;https://www.example.com/product/GS5617D11-P&lt;/g:link&gt;</w:t>
        <w:br/>
        <w:t xml:space="preserve">      &lt;g:price&gt;129.5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&amp;quot;АВТОСКЛО&amp;quot;/MERCEDES/CITAN/CITAN (W415)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5617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&lt;g:link&gt;https://www.example.com/product/GS5617D11-S&lt;/g:link&gt;</w:t>
        <w:br/>
        <w:t xml:space="preserve">      &lt;g:price&gt;110.6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&amp;quot;АВТОСКЛО&amp;quot;/MERCEDES/CITAN/CITAN (W415)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5617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&lt;g:link&gt;https://www.example.com/product/GS5617D12&lt;/g:link&gt;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&amp;quot;АВТОСКЛО&amp;quot;/MERCEDES/CITAN/CITAN (W415)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&amp;quot;АВТОСКЛО&amp;quot;/MERCEDES/CITAN/CITAN (W415)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&lt;g:link&gt;https://www.example.com/product/GS5617D301&lt;/g:link&gt;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&amp;quot;АВТОСКЛО&amp;quot;/MERCEDES/CITAN/CITAN (W415)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5617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&lt;g:link&gt;https://www.example.com/product/GS5617D301-S&lt;/g:link&gt;</w:t>
        <w:br/>
        <w:t xml:space="preserve">      &lt;g:price&gt;41.3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&amp;quot;АВТОСКЛО&amp;quot;/MERCEDES/CITAN/CITAN (W415)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5617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&lt;g:link&gt;https://www.example.com/product/GS5617D302-S&lt;/g:link&gt;</w:t>
        <w:br/>
        <w:t xml:space="preserve">      &lt;g:price&gt;41.3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&amp;quot;АВТОСКЛО&amp;quot;/MERCEDES/CITAN/CITAN (W415)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&lt;g:link&gt;https://www.example.com/product/GS5617D304&lt;/g:link&gt;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&amp;quot;АВТОСКЛО&amp;quot;/MERCEDES/CITAN/CITAN (W415)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5617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&lt;g:link&gt;https://www.example.com/product/GS5617D304-S&lt;/g:link&gt;</w:t>
        <w:br/>
        <w:t xml:space="preserve">      &lt;g:price&gt;50.336999999999996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&amp;quot;АВТОСКЛО&amp;quot;/MERCEDES/CITAN/CITAN (W415)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5617 D201&lt;/g:id&gt;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&lt;g:link&gt;https://www.example.com/product/GS5617D201&lt;/g:link&gt;</w:t>
        <w:br/>
        <w:t xml:space="preserve">      &lt;g:price&gt;28.0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&amp;quot;АВТОСКЛО&amp;quot;/MERCEDES/CITAN/CITAN (W415)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5617 D204&lt;/g:id&gt;</w:t>
        <w:br/>
        <w:t xml:space="preserve">      &lt;g:title&gt;СКЛО ЗАДНЄ ПРАВЕ , XINYI&lt;/g:title&gt;</w:t>
        <w:br/>
        <w:t xml:space="preserve">      &lt;g:description&gt;СКЛО ЗАДНЄ ПРАВЕ , XINYI, nan, БЕЗ ОБІГРІВУ, nan, nan&lt;/g:description&gt;</w:t>
        <w:br/>
        <w:t xml:space="preserve">      &lt;g:link&gt;https://www.example.com/product/GS5617D204&lt;/g:link&gt;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&amp;quot;АВТОСКЛО&amp;quot;/MERCEDES/CITAN/CITAN (W415)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5617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&lt;g:link&gt;https://www.example.com/product/GS5617P110-X&lt;/g:link&gt;</w:t>
        <w:br/>
        <w:t xml:space="preserve">      &lt;g:price&gt;10.5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&amp;quot;АВТОСКЛО&amp;quot;/MERCEDES/CITAN/CITAN (W415)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5617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&lt;g:link&gt;https://www.example.com/product/GS5617D13-P&lt;/g:link&gt;</w:t>
        <w:br/>
        <w:t xml:space="preserve">      &lt;g:price&gt;103.6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&amp;quot;АВТОСКЛО&amp;quot;/MERCEDES/CITAN/CITAN (W415)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3546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&lt;g:link&gt;https://www.example.com/product/GS3546D12&lt;/g:link&gt;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&amp;quot;АВТОСКЛО&amp;quot;/MERCEDES/SPRINTER/SPRINTER 1995-2006&lt;/g:product_type&gt;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3546 D12-S&lt;/g:id&gt;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БЕЗ ОБІГРІВУ, БЕЗ ДАТЧИКА, БЕЗ КАМЕРИ&lt;/g:description&gt;</w:t>
        <w:br/>
        <w:t xml:space="preserve">      &lt;g:link&gt;https://www.example.com/product/GS3546D12-S&lt;/g:link&gt;</w:t>
        <w:br/>
        <w:t xml:space="preserve">      &lt;g:price&gt;168.0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&amp;quot;АВТОСКЛО&amp;quot;/MERCEDES/SPRINTER/SPRINTER 1995-2006&lt;/g:product_type&gt;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3546 D15&lt;/g:id&gt;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&lt;g:link&gt;https://www.example.com/product/GS3546D15&lt;/g:link&gt;</w:t>
        <w:br/>
        <w:t xml:space="preserve">      &lt;g:price&gt;56.699999999999996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&amp;quot;АВТОСКЛО&amp;quot;/MERCEDES/SPRINTER/SPRINTER 1995-2006&lt;/g:product_type&gt;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3546 D16-S&lt;/g:id&gt;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БЕЗ ОБІГРІВУ, БЕЗ ДАТЧИКА, БЕЗ КАМЕРИ&lt;/g:description&gt;</w:t>
        <w:br/>
        <w:t xml:space="preserve">      &lt;g:link&gt;https://www.example.com/product/GS3546D16-S&lt;/g:link&gt;</w:t>
        <w:br/>
        <w:t xml:space="preserve">      &lt;g:price&gt;185.5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&amp;quot;АВТОСКЛО&amp;quot;/MERCEDES/SPRINTER/SPRINTER 1995-2006&lt;/g:product_type&gt;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3546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БЕЗ ОБІГРІВУ, nan, nan&lt;/g:description&gt;</w:t>
        <w:br/>
        <w:t xml:space="preserve">      &lt;g:link&gt;https://www.example.com/product/GS3546D202&lt;/g:link&gt;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&amp;quot;АВТОСКЛО&amp;quot;/MERCEDES/SPRINTER/SPRINTER 1995-2006&lt;/g:product_type&gt;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3546 D301&lt;/g:id&gt;</w:t>
        <w:br/>
        <w:t xml:space="preserve">      &lt;g:title&gt;СКЛО БОКОВЕ ЛІВЕ СЕРЕДНЄ КУЗОВНЕ, XINYI&lt;/g:title&gt;</w:t>
        <w:br/>
        <w:t xml:space="preserve">      &lt;g:description&gt;СКЛО БОКОВЕ ЛІВЕ СЕРЕДНЄ КУЗОВНЕ, XINYI, nan, nan, nan, nan&lt;/g:description&gt;</w:t>
        <w:br/>
        <w:t xml:space="preserve">      &lt;g:link&gt;https://www.example.com/product/GS3546D301&lt;/g:link&gt;</w:t>
        <w:br/>
        <w:t xml:space="preserve">      &lt;g:price&gt;25.9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&amp;quot;АВТОСКЛО&amp;quot;/MERCEDES/SPRINTER/SPRINTER 1995-2006&lt;/g:product_type&gt;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3546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&lt;g:link&gt;https://www.example.com/product/GS3546D303&lt;/g:link&gt;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&amp;quot;АВТОСКЛО&amp;quot;/MERCEDES/SPRINTER/SPRINTER 1995-2006&lt;/g:product_type&gt;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3546 D305&lt;/g:id&gt;</w:t>
        <w:br/>
        <w:t xml:space="preserve">      &lt;g:title&gt;СКЛО БОКОВЕ ЛІВЕ ПЕРЕДНЯ ФОРТОЧКА, XINYI&lt;/g:title&gt;</w:t>
        <w:br/>
        <w:t xml:space="preserve">      &lt;g:description&gt;СКЛО БОКОВЕ ЛІВЕ ПЕРЕДНЯ ФОРТОЧКА, XINYI, nan, nan, nan, nan&lt;/g:description&gt;</w:t>
        <w:br/>
        <w:t xml:space="preserve">      &lt;g:link&gt;https://www.example.com/product/GS3546D305&lt;/g:link&gt;</w:t>
        <w:br/>
        <w:t xml:space="preserve">      &lt;g:price&gt;12.6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&amp;quot;АВТОСКЛО&amp;quot;/MERCEDES/SPRINTER/SPRINTER 1995-2006&lt;/g:product_type&gt;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3546 D305-S&lt;/g:id&gt;</w:t>
        <w:br/>
        <w:t xml:space="preserve">      &lt;g:title&gt;СКЛО БОКОВЕ ЛІВЕ ПЕРЕДНЯ ФОРТОЧКА, SEKURIT&lt;/g:title&gt;</w:t>
        <w:br/>
        <w:t xml:space="preserve">      &lt;g:description&gt;СКЛО БОКОВЕ ЛІВЕ ПЕРЕДНЯ ФОРТОЧКА, SEKURIT, nan, nan, nan, nan&lt;/g:description&gt;</w:t>
        <w:br/>
        <w:t xml:space="preserve">      &lt;g:link&gt;https://www.example.com/product/GS3546D305-S&lt;/g:link&gt;</w:t>
        <w:br/>
        <w:t xml:space="preserve">      &lt;g:price&gt;21.0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&amp;quot;АВТОСКЛО&amp;quot;/MERCEDES/SPRINTER/SPRINTER 1995-2006&lt;/g:product_type&gt;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3546 D306&lt;/g:id&gt;</w:t>
        <w:br/>
        <w:t xml:space="preserve">      &lt;g:title&gt;СКЛО БОКОВЕ ПРАВЕ ПЕРЕДНЯ ФОРТОЧКА, XINYI&lt;/g:title&gt;</w:t>
        <w:br/>
        <w:t xml:space="preserve">      &lt;g:description&gt;СКЛО БОКОВЕ ПРАВЕ ПЕРЕДНЯ ФОРТОЧКА, XINYI, nan, nan, nan, nan&lt;/g:description&gt;</w:t>
        <w:br/>
        <w:t xml:space="preserve">      &lt;g:link&gt;https://www.example.com/product/GS3546D306&lt;/g:link&gt;</w:t>
        <w:br/>
        <w:t xml:space="preserve">      &lt;g:price&gt;11.424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&amp;quot;АВТОСКЛО&amp;quot;/MERCEDES/SPRINTER/SPRINTER 1995-2006&lt;/g:product_type&gt;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3546 D306-S&lt;/g:id&gt;</w:t>
        <w:br/>
        <w:t xml:space="preserve">      &lt;g:title&gt;СКЛО БОКОВЕ ПРАВЕ ПЕРЕДНЯ ФОРТОЧКА, SEKURIT&lt;/g:title&gt;</w:t>
        <w:br/>
        <w:t xml:space="preserve">      &lt;g:description&gt;СКЛО БОКОВЕ ПРАВЕ ПЕРЕДНЯ ФОРТОЧКА, SEKURIT, nan, nan, nan, nan&lt;/g:description&gt;</w:t>
        <w:br/>
        <w:t xml:space="preserve">      &lt;g:link&gt;https://www.example.com/product/GS3546D306-S&lt;/g:link&gt;</w:t>
        <w:br/>
        <w:t xml:space="preserve">      &lt;g:price&gt;19.991999999999997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&amp;quot;АВТОСКЛО&amp;quot;/MERCEDES/SPRINTER/SPRINTER 1995-2006&lt;/g:product_type&gt;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3546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&lt;g:link&gt;https://www.example.com/product/GS3546P110-X&lt;/g:link&gt;</w:t>
        <w:br/>
        <w:t xml:space="preserve">      &lt;g:price&gt;16.099999999999998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&amp;quot;АВТОСКЛО&amp;quot;/MERCEDES/SPRINTER/SPRINTER 1995-2006&lt;/g:product_type&gt;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3546 P310-X&lt;/g:id&gt;</w:t>
        <w:br/>
        <w:t xml:space="preserve">      &lt;g:title&gt;МОЛДИНГ БОКОВИЙ, ПО ПЕРИМЕТРУ, ICOR&lt;/g:title&gt;</w:t>
        <w:br/>
        <w:t xml:space="preserve">      &lt;g:description&gt;МОЛДИНГ БОКОВИЙ, ПО ПЕРИМЕТРУ, ICOR, nan, nan, nan, nan&lt;/g:description&gt;</w:t>
        <w:br/>
        <w:t xml:space="preserve">      &lt;g:link&gt;https://www.example.com/product/GS3546P310-X&lt;/g:link&gt;</w:t>
        <w:br/>
        <w:t xml:space="preserve">      &lt;g:price&gt;0.6649999999999999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&amp;quot;АВТОСКЛО&amp;quot;/MERCEDES/SPRINTER/SPRINTER 1995-2006&lt;/g:product_type&gt;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3547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&lt;g:link&gt;https://www.example.com/product/GS3547D11&lt;/g:link&gt;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&amp;quot;АВТОСКЛО&amp;quot;/MERCEDES/SPRINTER/SPRINTER 2006-2018&lt;/g:product_type&gt;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3547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З КАМЕРОЮ&lt;/g:description&gt;</w:t>
        <w:br/>
        <w:t xml:space="preserve">      &lt;g:link&gt;https://www.example.com/product/GS3547D12&lt;/g:link&gt;</w:t>
        <w:br/>
        <w:t xml:space="preserve">      &lt;g:price&gt;143.5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&amp;quot;АВТОСКЛО&amp;quot;/MERCEDES/SPRINTER/SPRINTER 2006-2018&lt;/g:product_type&gt;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3547 D12-S&lt;/g:id&gt;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БЕЗ ОБІГРІВУ, З КРІПЛЕННЯМ ДАТЧИКА ВОЛОГОСТІ/СВІТЛА, З КАМЕРОЮ&lt;/g:description&gt;</w:t>
        <w:br/>
        <w:t xml:space="preserve">      &lt;g:link&gt;https://www.example.com/product/GS3547D12-S&lt;/g:link&gt;</w:t>
        <w:br/>
        <w:t xml:space="preserve">      &lt;g:price&gt;241.49999999999997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&amp;quot;АВТОСКЛО&amp;quot;/MERCEDES/SPRINTER/SPRINTER 2006-2018&lt;/g:product_type&gt;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3547 D14&lt;/g:id&gt;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&lt;g:link&gt;https://www.example.com/product/GS3547D14&lt;/g:link&gt;</w:t>
        <w:br/>
        <w:t xml:space="preserve">      &lt;g:price&gt;106.39999999999999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&amp;quot;АВТОСКЛО&amp;quot;/MERCEDES/SPRINTER/SPRINTER 2006-2018&lt;/g:product_type&gt;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3547 D14-P&lt;/g:id&gt;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&lt;g:link&gt;https://www.example.com/product/GS3547D14-P&lt;/g:link&gt;</w:t>
        <w:br/>
        <w:t xml:space="preserve">      &lt;g:price&gt;192.5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&amp;quot;АВТОСКЛО&amp;quot;/MERCEDES/SPRINTER/SPRINTER 2006-2018&lt;/g:product_type&gt;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3547 D14-S&lt;/g:id&gt;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&lt;g:link&gt;https://www.example.com/product/GS3547D14-S&lt;/g:link&gt;</w:t>
        <w:br/>
        <w:t xml:space="preserve">      &lt;g:price&gt;189.0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&amp;quot;АВТОСКЛО&amp;quot;/MERCEDES/SPRINTER/SPRINTER 2006-2018&lt;/g:product_type&gt;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3547 D15-P&lt;/g:id&gt;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&lt;g:link&gt;https://www.example.com/product/GS3547D15-P&lt;/g:link&gt;</w:t>
        <w:br/>
        <w:t xml:space="preserve">      &lt;g:price&gt;125.99999999999999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&amp;quot;АВТОСКЛО&amp;quot;/MERCEDES/SPRINTER/SPRINTER 2006-2018&lt;/g:product_type&gt;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3547 D15-S&lt;/g:id&gt;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&lt;g:link&gt;https://www.example.com/product/GS3547D15-S&lt;/g:link&gt;</w:t>
        <w:br/>
        <w:t xml:space="preserve">      &lt;g:price&gt;124.6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&amp;quot;АВТОСКЛО&amp;quot;/MERCEDES/SPRINTER/SPRINTER 2006-2018&lt;/g:product_type&gt;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3547 D201&lt;/g:id&gt;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&lt;g:link&gt;https://www.example.com/product/GS3547D201&lt;/g:link&gt;</w:t>
        <w:br/>
        <w:t xml:space="preserve">      &lt;g:price&gt;31.499999999999996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&amp;quot;АВТОСКЛО&amp;quot;/MERCEDES/SPRINTER/SPRINTER 2006-2018&lt;/g:product_type&gt;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3547 D201-P&lt;/g:id&gt;</w:t>
        <w:br/>
        <w:t xml:space="preserve">      &lt;g:title&gt;СКЛО ЗАДНЄ ЛІВЕ , PILKINGTON&lt;/g:title&gt;</w:t>
        <w:br/>
        <w:t xml:space="preserve">      &lt;g:description&gt;СКЛО ЗАДНЄ ЛІВЕ , PILKINGTON, nan, З ОБІГРІВОМ, nan, nan&lt;/g:description&gt;</w:t>
        <w:br/>
        <w:t xml:space="preserve">      &lt;g:link&gt;https://www.example.com/product/GS3547D201-P&lt;/g:link&gt;</w:t>
        <w:br/>
        <w:t xml:space="preserve">      &lt;g:price&gt;92.39999999999999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&amp;quot;АВТОСКЛО&amp;quot;/MERCEDES/SPRINTER/SPRINTER 2006-2018&lt;/g:product_type&gt;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3547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&lt;g:link&gt;https://www.example.com/product/GS3547D202&lt;/g:link&gt;</w:t>
        <w:br/>
        <w:t xml:space="preserve">      &lt;g:price&gt;28.0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&amp;quot;АВТОСКЛО&amp;quot;/MERCEDES/SPRINTER/SPRINTER 2006-2018&lt;/g:product_type&gt;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3547 D203&lt;/g:id&gt;</w:t>
        <w:br/>
        <w:t xml:space="preserve">      &lt;g:title&gt;СКЛО ЗАДНЄ ЛІВЕ , XINYI&lt;/g:title&gt;</w:t>
        <w:br/>
        <w:t xml:space="preserve">      &lt;g:description&gt;СКЛО ЗАДНЄ ЛІВЕ , XINYI, nan, БЕЗ ОБІГРІВУ, nan, nan&lt;/g:description&gt;</w:t>
        <w:br/>
        <w:t xml:space="preserve">      &lt;g:link&gt;https://www.example.com/product/GS3547D203&lt;/g:link&gt;</w:t>
        <w:br/>
        <w:t xml:space="preserve">      &lt;g:price&gt;26.599999999999998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&amp;quot;АВТОСКЛО&amp;quot;/MERCEDES/SPRINTER/SPRINTER 2006-2018&lt;/g:product_type&gt;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3547 D204&lt;/g:id&gt;</w:t>
        <w:br/>
        <w:t xml:space="preserve">      &lt;g:title&gt;СКЛО ЗАДНЄ ПРАВЕ , XINYI&lt;/g:title&gt;</w:t>
        <w:br/>
        <w:t xml:space="preserve">      &lt;g:description&gt;СКЛО ЗАДНЄ ПРАВЕ , XINYI, nan, БЕЗ ОБІГРІВУ, nan, nan&lt;/g:description&gt;</w:t>
        <w:br/>
        <w:t xml:space="preserve">      &lt;g:link&gt;https://www.example.com/product/GS3547D204&lt;/g:link&gt;</w:t>
        <w:br/>
        <w:t xml:space="preserve">      &lt;g:price&gt;26.599999999999998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&amp;quot;АВТОСКЛО&amp;quot;/MERCEDES/SPRINTER/SPRINTER 2006-2018&lt;/g:product_type&gt;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3547 D305&lt;/g:id&gt;</w:t>
        <w:br/>
        <w:t xml:space="preserve">      &lt;g:title&gt;СКЛО БОКОВЕ ЛІВЕ ПЕРЕДНЯ ФОРТОЧКА, XINYI&lt;/g:title&gt;</w:t>
        <w:br/>
        <w:t xml:space="preserve">      &lt;g:description&gt;СКЛО БОКОВЕ ЛІВЕ ПЕРЕДНЯ ФОРТОЧКА, XINYI, nan, nan, nan, nan&lt;/g:description&gt;</w:t>
        <w:br/>
        <w:t xml:space="preserve">      &lt;g:link&gt;https://www.example.com/product/GS3547D305&lt;/g:link&gt;</w:t>
        <w:br/>
        <w:t xml:space="preserve">      &lt;g:price&gt;10.5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&amp;quot;АВТОСКЛО&amp;quot;/MERCEDES/SPRINTER/SPRINTER 2006-2018&lt;/g:product_type&gt;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3547 D306&lt;/g:id&gt;</w:t>
        <w:br/>
        <w:t xml:space="preserve">      &lt;g:title&gt;СКЛО БОКОВЕ ПРАВЕ ПЕРЕДНЯ ФОРТОЧКА, XINYI&lt;/g:title&gt;</w:t>
        <w:br/>
        <w:t xml:space="preserve">      &lt;g:description&gt;СКЛО БОКОВЕ ПРАВЕ ПЕРЕДНЯ ФОРТОЧКА, XINYI, nan, nan, nan, nan&lt;/g:description&gt;</w:t>
        <w:br/>
        <w:t xml:space="preserve">      &lt;g:link&gt;https://www.example.com/product/GS3547D306&lt;/g:link&gt;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&amp;quot;АВТОСКЛО&amp;quot;/MERCEDES/SPRINTER/SPRINTER 2006-2018&lt;/g:product_type&gt;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3547 D311&lt;/g:id&gt;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&lt;g:link&gt;https://www.example.com/product/GS3547D311&lt;/g:link&gt;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&amp;quot;АВТОСКЛО&amp;quot;/MERCEDES/SPRINTER/SPRINTER 2006-2018&lt;/g:product_type&gt;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3547 D311-P&lt;/g:id&gt;</w:t>
        <w:br/>
        <w:t xml:space="preserve">      &lt;g:title&gt;СКЛО БОКОВЕ ЛІВЕ ПЕРЕДНЄ ДВЕРНЕ, PILKINGTON&lt;/g:title&gt;</w:t>
        <w:br/>
        <w:t xml:space="preserve">      &lt;g:description&gt;СКЛО БОКОВЕ ЛІВЕ ПЕРЕДНЄ ДВЕРНЕ, PILKINGTON, nan, nan, nan, nan&lt;/g:description&gt;</w:t>
        <w:br/>
        <w:t xml:space="preserve">      &lt;g:link&gt;https://www.example.com/product/GS3547D311-P&lt;/g:link&gt;</w:t>
        <w:br/>
        <w:t xml:space="preserve">      &lt;g:price&gt;34.272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&amp;quot;АВТОСКЛО&amp;quot;/MERCEDES/SPRINTER/SPRINTER 2006-2018&lt;/g:product_type&gt;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3547 D311-S&lt;/g:id&gt;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&lt;g:link&gt;https://www.example.com/product/GS3547D311-S&lt;/g:link&gt;</w:t>
        <w:br/>
        <w:t xml:space="preserve">      &lt;g:price&gt;31.499999999999996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&amp;quot;АВТОСКЛО&amp;quot;/MERCEDES/SPRINTER/SPRINTER 2006-2018&lt;/g:product_type&gt;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3547 D312&lt;/g:id&gt;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&lt;g:link&gt;https://www.example.com/product/GS3547D312&lt;/g:link&gt;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&amp;quot;АВТОСКЛО&amp;quot;/MERCEDES/SPRINTER/SPRINTER 2006-2018&lt;/g:product_type&gt;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3547 D312-S&lt;/g:id&gt;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&lt;g:link&gt;https://www.example.com/product/GS3547D312-S&lt;/g:link&gt;</w:t>
        <w:br/>
        <w:t xml:space="preserve">      &lt;g:price&gt;32.199999999999996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&amp;quot;АВТОСКЛО&amp;quot;/MERCEDES/SPRINTER/SPRINTER 2006-2018&lt;/g:product_type&gt;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3547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&lt;g:link&gt;https://www.example.com/product/GS3547P110-X&lt;/g:link&gt;</w:t>
        <w:br/>
        <w:t xml:space="preserve">      &lt;g:price&gt;23.099999999999998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&amp;quot;АВТОСКЛО&amp;quot;/MERCEDES/SPRINTER/SPRINTER 2006-2018&lt;/g:product_type&gt;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&amp;quot;АВТОСКЛО&amp;quot;/MERCEDES/SPRINTER/SPRINTER 2006-2018&lt;/g:product_type&gt;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3547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З КАМЕРОЮ&lt;/g:description&gt;</w:t>
        <w:br/>
        <w:t xml:space="preserve">      &lt;g:link&gt;https://www.example.com/product/GS3547D13&lt;/g:link&gt;</w:t>
        <w:br/>
        <w:t xml:space="preserve">      &lt;g:price&gt;140.0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&amp;quot;АВТОСКЛО&amp;quot;/MERCEDES/SPRINTER/SPRINTER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3547 D13-S&lt;/g:id&gt;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БЕЗ ОБІГРІВУ, З КРІПЛЕННЯМ ДАТЧИКА ВОЛОГОСТІ/СВІТЛА, З КАМЕРОЮ&lt;/g:description&gt;</w:t>
        <w:br/>
        <w:t xml:space="preserve">      &lt;g:link&gt;https://www.example.com/product/GS3547D13-S&lt;/g:link&gt;</w:t>
        <w:br/>
        <w:t xml:space="preserve">      &lt;g:price&gt;251.99999999999997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&amp;quot;АВТОСКЛО&amp;quot;/MERCEDES/SPRINTER/SPRINTER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3547 D311&lt;/g:id&gt;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&lt;g:link&gt;https://www.example.com/product/GS3547D311&lt;/g:link&gt;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&amp;quot;АВТОСКЛО&amp;quot;/MERCEDES/SPRINTER/SPRINTER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3547 D311-P&lt;/g:id&gt;</w:t>
        <w:br/>
        <w:t xml:space="preserve">      &lt;g:title&gt;СКЛО БОКОВЕ ЛІВЕ ПЕРЕДНЄ ДВЕРНЕ, PILKINGTON&lt;/g:title&gt;</w:t>
        <w:br/>
        <w:t xml:space="preserve">      &lt;g:description&gt;СКЛО БОКОВЕ ЛІВЕ ПЕРЕДНЄ ДВЕРНЕ, PILKINGTON, nan, nan, nan, nan&lt;/g:description&gt;</w:t>
        <w:br/>
        <w:t xml:space="preserve">      &lt;g:link&gt;https://www.example.com/product/GS3547D311-P&lt;/g:link&gt;</w:t>
        <w:br/>
        <w:t xml:space="preserve">      &lt;g:price&gt;34.272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&amp;quot;АВТОСКЛО&amp;quot;/MERCEDES/SPRINTER/SPRINTER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3547 D311-S&lt;/g:id&gt;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&lt;g:link&gt;https://www.example.com/product/GS3547D311-S&lt;/g:link&gt;</w:t>
        <w:br/>
        <w:t xml:space="preserve">      &lt;g:price&gt;31.499999999999996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&amp;quot;АВТОСКЛО&amp;quot;/MERCEDES/SPRINTER/SPRINTER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3547 D312&lt;/g:id&gt;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&lt;g:link&gt;https://www.example.com/product/GS3547D312&lt;/g:link&gt;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&amp;quot;АВТОСКЛО&amp;quot;/MERCEDES/SPRINTER/SPRINTER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3547 D312-S&lt;/g:id&gt;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&lt;g:link&gt;https://www.example.com/product/GS3547D312-S&lt;/g:link&gt;</w:t>
        <w:br/>
        <w:t xml:space="preserve">      &lt;g:price&gt;32.199999999999996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&amp;quot;АВТОСКЛО&amp;quot;/MERCEDES/SPRINTER/SPRINTER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4635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&lt;g:link&gt;https://www.example.com/product/GS4635D11&lt;/g:link&gt;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&amp;quot;АВТОСКЛО&amp;quot;/MERCEDES/VANEO/VANEO (W414) 2001-2005&lt;/g:product_type&gt;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3545 D14&lt;/g:id&gt;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&lt;g:link&gt;https://www.example.com/product/GS3545D14&lt;/g:link&gt;</w:t>
        <w:br/>
        <w:t xml:space="preserve">      &lt;g:price&gt;87.5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&amp;quot;АВТОСКЛО&amp;quot;/MERCEDES/VARIO/VARIO 1996-2013&lt;/g:product_type&gt;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&lt;g:link&gt;https://www.example.com/product/GS4825D11&lt;/g:link&gt;</w:t>
        <w:br/>
        <w:t xml:space="preserve">      &lt;g:price&gt;129.5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&amp;quot;АВТОСКЛО&amp;quot;/MERCEDES/V-CLASS/V-CLASS (W447)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4825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&lt;g:link&gt;https://www.example.com/product/GS4825D11-S&lt;/g:link&gt;</w:t>
        <w:br/>
        <w:t xml:space="preserve">      &lt;g:price&gt;249.89999999999998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&amp;quot;АВТОСКЛО&amp;quot;/MERCEDES/V-CLASS/V-CLASS (W447)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&lt;g:link&gt;https://www.example.com/product/GS4825D12&lt;/g:link&gt;</w:t>
        <w:br/>
        <w:t xml:space="preserve">      &lt;g:price&gt;147.0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&amp;quot;АВТОСКЛО&amp;quot;/MERCEDES/V-CLASS/V-CLASS (W447)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4825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&lt;g:link&gt;https://www.example.com/product/GS4825D12-S&lt;/g:link&gt;</w:t>
        <w:br/>
        <w:t xml:space="preserve">      &lt;g:price&gt;350.0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&amp;quot;АВТОСКЛО&amp;quot;/MERCEDES/V-CLASS/V-CLASS (W447)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4825 D201&lt;/g:id&gt;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&lt;g:link&gt;https://www.example.com/product/GS4825D201&lt;/g:link&gt;</w:t>
        <w:br/>
        <w:t xml:space="preserve">      &lt;g:price&gt;28.7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&amp;quot;АВТОСКЛО&amp;quot;/MERCEDES/V-CLASS/V-CLASS (W447)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4825 D201-X&lt;/g:id&gt;</w:t>
        <w:br/>
        <w:t xml:space="preserve">      &lt;g:title&gt;СКЛО ЗАДНЄ ЛІВЕ , STARGLASS&lt;/g:title&gt;</w:t>
        <w:br/>
        <w:t xml:space="preserve">      &lt;g:description&gt;СКЛО ЗАДНЄ ЛІВЕ , STARGLASS, nan, З ОБІГРІВОМ, nan, nan&lt;/g:description&gt;</w:t>
        <w:br/>
        <w:t xml:space="preserve">      &lt;g:link&gt;https://www.example.com/product/GS4825D201-X&lt;/g:link&gt;</w:t>
        <w:br/>
        <w:t xml:space="preserve">      &lt;g:price&gt;104.84599999999999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&amp;quot;АВТОСКЛО&amp;quot;/MERCEDES/V-CLASS/V-CLASS (W447)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4825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&lt;g:link&gt;https://www.example.com/product/GS4825D202&lt;/g:link&gt;</w:t>
        <w:br/>
        <w:t xml:space="preserve">      &lt;g:price&gt;28.7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&amp;quot;АВТОСКЛО&amp;quot;/MERCEDES/V-CLASS/V-CLASS (W447)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4825 D202-X&lt;/g:id&gt;</w:t>
        <w:br/>
        <w:t xml:space="preserve">      &lt;g:title&gt;СКЛО ЗАДНЄ ПРАВЕ , STARGLASS&lt;/g:title&gt;</w:t>
        <w:br/>
        <w:t xml:space="preserve">      &lt;g:description&gt;СКЛО ЗАДНЄ ПРАВЕ , STARGLASS, nan, З ОБІГРІВОМ, nan, nan&lt;/g:description&gt;</w:t>
        <w:br/>
        <w:t xml:space="preserve">      &lt;g:link&gt;https://www.example.com/product/GS4825D202-X&lt;/g:link&gt;</w:t>
        <w:br/>
        <w:t xml:space="preserve">      &lt;g:price&gt;100.01599999999999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&amp;quot;АВТОСКЛО&amp;quot;/MERCEDES/V-CLASS/V-CLASS (W447)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&lt;g:link&gt;https://www.example.com/product/GS4825D21&lt;/g:link&gt;</w:t>
        <w:br/>
        <w:t xml:space="preserve">      &lt;g:price&gt;42.0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&amp;quot;АВТОСКЛО&amp;quot;/MERCEDES/V-CLASS/V-CLASS (W447)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4825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&lt;g:link&gt;https://www.example.com/product/GS4825D21-X&lt;/g:link&gt;</w:t>
        <w:br/>
        <w:t xml:space="preserve">      &lt;g:price&gt;137.14399999999998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&amp;quot;АВТОСКЛО&amp;quot;/MERCEDES/V-CLASS/V-CLASS (W447)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&lt;g:link&gt;https://www.example.com/product/GS4825D301&lt;/g:link&gt;</w:t>
        <w:br/>
        <w:t xml:space="preserve">      &lt;g:price&gt;15.708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&amp;quot;АВТОСКЛО&amp;quot;/MERCEDES/V-CLASS/V-CLASS (W447)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4825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&lt;g:link&gt;https://www.example.com/product/GS4825D301-S&lt;/g:link&gt;</w:t>
        <w:br/>
        <w:t xml:space="preserve">      &lt;g:price&gt;44.982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&amp;quot;АВТОСКЛО&amp;quot;/MERCEDES/V-CLASS/V-CLASS (W447)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&lt;g:link&gt;https://www.example.com/product/GS4825D302&lt;/g:link&gt;</w:t>
        <w:br/>
        <w:t xml:space="preserve">      &lt;g:price&gt;11.416999999999998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&amp;quot;АВТОСКЛО&amp;quot;/MERCEDES/V-CLASS/V-CLASS (W447)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4825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&lt;g:link&gt;https://www.example.com/product/GS4825D302-S&lt;/g:link&gt;</w:t>
        <w:br/>
        <w:t xml:space="preserve">      &lt;g:price&gt;43.4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&amp;quot;АВТОСКЛО&amp;quot;/MERCEDES/V-CLASS/V-CLASS (W447)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&lt;g:link&gt;https://www.example.com/product/GS4825D303&lt;/g:link&gt;</w:t>
        <w:br/>
        <w:t xml:space="preserve">      &lt;g:price&gt;40.830999999999996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&amp;quot;АВТОСКЛО&amp;quot;/MERCEDES/V-CLASS/V-CLASS (W447)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&lt;g:link&gt;https://www.example.com/product/GS4825D304&lt;/g:link&gt;</w:t>
        <w:br/>
        <w:t xml:space="preserve">      &lt;g:price&gt;40.830999999999996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&amp;quot;АВТОСКЛО&amp;quot;/MERCEDES/V-CLASS/V-CLASS (W447)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&amp;quot;АВТОСКЛО&amp;quot;/MERCEDES/V-CLASS/V-CLASS (W447)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4825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&lt;g:link&gt;https://www.example.com/product/GS4825D13-P&lt;/g:link&gt;</w:t>
        <w:br/>
        <w:t xml:space="preserve">      &lt;g:price&gt;357.0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&amp;quot;АВТОСКЛО&amp;quot;/MERCEDES/V-CLASS/V-CLASS (W447)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4825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&lt;g:link&gt;https://www.example.com/product/GS4825D13-S&lt;/g:link&gt;</w:t>
        <w:br/>
        <w:t xml:space="preserve">      &lt;g:price&gt;395.5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&amp;quot;АВТОСКЛО&amp;quot;/MERCEDES/V-CLASS/V-CLASS (W447)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3541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&lt;g:link&gt;https://www.example.com/product/GS3541D11&lt;/g:link&gt;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&amp;quot;АВТОСКЛО&amp;quot;/MERCEDES/V-CLASS/V-CLASS (W638) 1996-2002&lt;/g:product_type&gt;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3541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&lt;g:link&gt;https://www.example.com/product/GS3541D13&lt;/g:link&gt;</w:t>
        <w:br/>
        <w:t xml:space="preserve">      &lt;g:price&gt;87.5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&amp;quot;АВТОСКЛО&amp;quot;/MERCEDES/V-CLASS/V-CLASS (W638) 1996-2002&lt;/g:product_type&gt;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3541 D15-P&lt;/g:id&gt;</w:t>
        <w:br/>
        <w:t xml:space="preserve">      &lt;g:title&gt;СКЛО ЛОБОВЕ, PILKINGTON&lt;/g:title&gt;</w:t>
        <w:br/>
        <w:t xml:space="preserve">      &lt;g:description&gt;СКЛО ЛОБОВЕ, PILKINGTON, ЗЕЛЕНИЙ СВІТЛОФІЛЬТР, БЕЗ ОБІГРІВУ, БЕЗ ДАТЧИКА, БЕЗ КАМЕРИ&lt;/g:description&gt;</w:t>
        <w:br/>
        <w:t xml:space="preserve">      &lt;g:link&gt;https://www.example.com/product/GS3541D15-P&lt;/g:link&gt;</w:t>
        <w:br/>
        <w:t xml:space="preserve">      &lt;g:price&gt;128.79999999999998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&amp;quot;АВТОСКЛО&amp;quot;/MERCEDES/V-CLASS/V-CLASS (W638) 1996-2002&lt;/g:product_type&gt;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3541 D201&lt;/g:id&gt;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&lt;g:link&gt;https://www.example.com/product/GS3541D201&lt;/g:link&gt;</w:t>
        <w:br/>
        <w:t xml:space="preserve">      &lt;g:price&gt;28.7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&amp;quot;АВТОСКЛО&amp;quot;/MERCEDES/V-CLASS/V-CLASS (W638) 1996-2002&lt;/g:product_type&gt;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3541 D202-P&lt;/g:id&gt;</w:t>
        <w:br/>
        <w:t xml:space="preserve">      &lt;g:title&gt;СКЛО ЗАДНЄ ПРАВЕ , PILKINGTON&lt;/g:title&gt;</w:t>
        <w:br/>
        <w:t xml:space="preserve">      &lt;g:description&gt;СКЛО ЗАДНЄ ПРАВЕ , PILKINGTON, nan, З ОБІГРІВОМ, nan, nan&lt;/g:description&gt;</w:t>
        <w:br/>
        <w:t xml:space="preserve">      &lt;g:link&gt;https://www.example.com/product/GS3541D202-P&lt;/g:link&gt;</w:t>
        <w:br/>
        <w:t xml:space="preserve">      &lt;g:price&gt;82.11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&amp;quot;АВТОСКЛО&amp;quot;/MERCEDES/V-CLASS/V-CLASS (W638) 1996-2002&lt;/g:product_type&gt;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3541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&lt;g:link&gt;https://www.example.com/product/GS3541D22&lt;/g:link&gt;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&amp;quot;АВТОСКЛО&amp;quot;/MERCEDES/V-CLASS/V-CLASS (W638) 1996-2002&lt;/g:product_type&gt;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3541 D301&lt;/g:id&gt;</w:t>
        <w:br/>
        <w:t xml:space="preserve">      &lt;g:title&gt;СКЛО БОКОВЕ ЛІВЕ СЕРЕДНЄ КУЗОВНЕ, XINYI&lt;/g:title&gt;</w:t>
        <w:br/>
        <w:t xml:space="preserve">      &lt;g:description&gt;СКЛО БОКОВЕ ЛІВЕ СЕРЕДНЄ КУЗОВНЕ, XINYI, nan, nan, nan, nan&lt;/g:description&gt;</w:t>
        <w:br/>
        <w:t xml:space="preserve">      &lt;g:link&gt;https://www.example.com/product/GS3541D301&lt;/g:link&gt;</w:t>
        <w:br/>
        <w:t xml:space="preserve">      &lt;g:price&gt;38.5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&amp;quot;АВТОСКЛО&amp;quot;/MERCEDES/V-CLASS/V-CLASS (W638) 1996-2002&lt;/g:product_type&gt;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3541 D302&lt;/g:id&gt;</w:t>
        <w:br/>
        <w:t xml:space="preserve">      &lt;g:title&gt;СКЛО БОКОВЕ ПРАВЕ СЕРЕДНЄ КУЗОВНЕ В РОЗСУВНИЙ БЛОК, XINYI&lt;/g:title&gt;</w:t>
        <w:br/>
        <w:t xml:space="preserve">      &lt;g:description&gt;СКЛО БОКОВЕ ПРАВЕ СЕРЕДНЄ КУЗОВНЕ В РОЗСУВНИЙ БЛОК, XINYI, nan, nan, nan, nan&lt;/g:description&gt;</w:t>
        <w:br/>
        <w:t xml:space="preserve">      &lt;g:link&gt;https://www.example.com/product/GS3541D302&lt;/g:link&gt;</w:t>
        <w:br/>
        <w:t xml:space="preserve">      &lt;g:price&gt;45.5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&amp;quot;АВТОСКЛО&amp;quot;/MERCEDES/V-CLASS/V-CLASS (W638) 1996-2002&lt;/g:product_type&gt;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3541 D303&lt;/g:id&gt;</w:t>
        <w:br/>
        <w:t xml:space="preserve">      &lt;g:title&gt;СКЛО БОКОВЕ ЛІВЕ СЕРЕДНЄ КУЗОВНЕ, XINYI&lt;/g:title&gt;</w:t>
        <w:br/>
        <w:t xml:space="preserve">      &lt;g:description&gt;СКЛО БОКОВЕ ЛІВЕ СЕРЕДНЄ КУЗОВНЕ, XINYI, nan, nan, nan, nan&lt;/g:description&gt;</w:t>
        <w:br/>
        <w:t xml:space="preserve">      &lt;g:link&gt;https://www.example.com/product/GS3541D303&lt;/g:link&gt;</w:t>
        <w:br/>
        <w:t xml:space="preserve">      &lt;g:price&gt;49.980000000000004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&amp;quot;АВТОСКЛО&amp;quot;/MERCEDES/V-CLASS/V-CLASS (W638) 1996-2002&lt;/g:product_type&gt;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3541 D307&lt;/g:id&gt;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&lt;g:link&gt;https://www.example.com/product/GS3541D307&lt;/g:link&gt;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&amp;quot;АВТОСКЛО&amp;quot;/MERCEDES/V-CLASS/V-CLASS (W638) 1996-2002&lt;/g:product_type&gt;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3541 D307-S&lt;/g:id&gt;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&lt;g:link&gt;https://www.example.com/product/GS3541D307-S&lt;/g:link&gt;</w:t>
        <w:br/>
        <w:t xml:space="preserve">      &lt;g:price&gt;57.4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&amp;quot;АВТОСКЛО&amp;quot;/MERCEDES/V-CLASS/V-CLASS (W638) 1996-2002&lt;/g:product_type&gt;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3541 D308-P&lt;/g:id&gt;</w:t>
        <w:br/>
        <w:t xml:space="preserve">      &lt;g:title&gt;СКЛО БОКОВЕ ПРАВЕ ПЕРЕДНЄ ДВЕРНЕ, PILKINGTON&lt;/g:title&gt;</w:t>
        <w:br/>
        <w:t xml:space="preserve">      &lt;g:description&gt;СКЛО БОКОВЕ ПРАВЕ ПЕРЕДНЄ ДВЕРНЕ, PILKINGTON, nan, nan, nan, nan&lt;/g:description&gt;</w:t>
        <w:br/>
        <w:t xml:space="preserve">      &lt;g:link&gt;https://www.example.com/product/GS3541D308-P&lt;/g:link&gt;</w:t>
        <w:br/>
        <w:t xml:space="preserve">      &lt;g:price&gt;43.693999999999996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&amp;quot;АВТОСКЛО&amp;quot;/MERCEDES/V-CLASS/V-CLASS (W638) 1996-2002&lt;/g:product_type&gt;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3541 D308-S&lt;/g:id&gt;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&lt;g:link&gt;https://www.example.com/product/GS3541D308-S&lt;/g:link&gt;</w:t>
        <w:br/>
        <w:t xml:space="preserve">      &lt;g:price&gt;56.699999999999996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&amp;quot;АВТОСКЛО&amp;quot;/MERCEDES/V-CLASS/V-CLASS (W638) 1996-2002&lt;/g:product_type&gt;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3541 D311&lt;/g:id&gt;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&lt;g:link&gt;https://www.example.com/product/GS3541D311&lt;/g:link&gt;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&amp;quot;АВТОСКЛО&amp;quot;/MERCEDES/V-CLASS/V-CLASS (W638) 1996-2002&lt;/g:product_type&gt;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3541 D314&lt;/g:id&gt;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&lt;g:link&gt;https://www.example.com/product/GS3541D314&lt;/g:link&gt;</w:t>
        <w:br/>
        <w:t xml:space="preserve">      &lt;g:price&gt;44.8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&amp;quot;АВТОСКЛО&amp;quot;/MERCEDES/V-CLASS/V-CLASS (W638) 1996-2002&lt;/g:product_type&gt;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3541 P110-X&lt;/g:id&gt;</w:t>
        <w:br/>
        <w:t xml:space="preserve">      &lt;g:title&gt;КЛІПСA, НАБІР (10 ШТ), ICOR&lt;/g:title&gt;</w:t>
        <w:br/>
        <w:t xml:space="preserve">      &lt;g:description&gt;КЛІПСA, НАБІР (10 ШТ), ICOR, nan, nan, nan, nan&lt;/g:description&gt;</w:t>
        <w:br/>
        <w:t xml:space="preserve">      &lt;g:link&gt;https://www.example.com/product/GS3541P110-X&lt;/g:link&gt;</w:t>
        <w:br/>
        <w:t xml:space="preserve">      &lt;g:price&gt;4.997999999999999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&amp;quot;АВТОСКЛО&amp;quot;/MERCEDES/V-CLASS/V-CLASS (W638) 1996-2002&lt;/g:product_type&gt;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3541 P133-X&lt;/g:id&gt;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&lt;g:link&gt;https://www.example.com/product/GS3541P133-X&lt;/g:link&gt;</w:t>
        <w:br/>
        <w:t xml:space="preserve">      &lt;g:price&gt;7.699999999999999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&amp;quot;АВТОСКЛО&amp;quot;/MERCEDES/V-CLASS/V-CLASS (W638) 1996-2002&lt;/g:product_type&gt;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D11&lt;/g:id&gt;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&lt;g:link&gt;https://www.example.com/product/GS3542D11&lt;/g:link&gt;</w:t>
        <w:br/>
        <w:t xml:space="preserve">      &lt;g:price&gt;60.199999999999996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&amp;quot;АВТОСКЛО&amp;quot;/MERCEDES/VIANO/VIANO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D12&lt;/g:id&gt;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&lt;g:link&gt;https://www.example.com/product/GS3542D12&lt;/g:link&gt;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&amp;quot;АВТОСКЛО&amp;quot;/MERCEDES/VIANO/VIANO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D12-P&lt;/g:id&gt;</w:t>
        <w:br/>
        <w:t xml:space="preserve">      &lt;g:title&gt;СКЛО ЛОБОВЕ, PILKINGTON&lt;/g:title&gt;</w:t>
        <w:br/>
        <w:t xml:space="preserve">      &lt;g:description&gt;СКЛО ЛОБОВЕ, PILKINGTON, ЗЕЛЕНИЙ СВІТЛОФІЛЬТР, БЕЗ ОБІГРІВУ, БЕЗ ДАТЧИКА, БЕЗ КАМЕРИ&lt;/g:description&gt;</w:t>
        <w:br/>
        <w:t xml:space="preserve">      &lt;g:link&gt;https://www.example.com/product/GS3542D12-P&lt;/g:link&gt;</w:t>
        <w:br/>
        <w:t xml:space="preserve">      &lt;g:price&gt;155.39999999999998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&amp;quot;АВТОСКЛО&amp;quot;/MERCEDES/VIANO/VIANO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D12-S&lt;/g:id&gt;</w:t>
        <w:br/>
        <w:t xml:space="preserve">      &lt;g:title&gt;СКЛО ЛОБОВЕ, SEKURIT&lt;/g:title&gt;</w:t>
        <w:br/>
        <w:t xml:space="preserve">      &lt;g:description&gt;СКЛО ЛОБОВЕ, SEKURIT, ЗЕЛЕНИЙ СВІТЛОФІЛЬТР, БЕЗ ОБІГРІВУ, БЕЗ ДАТЧИКА, БЕЗ КАМЕРИ&lt;/g:description&gt;</w:t>
        <w:br/>
        <w:t xml:space="preserve">      &lt;g:link&gt;https://www.example.com/product/GS3542D12-S&lt;/g:link&gt;</w:t>
        <w:br/>
        <w:t xml:space="preserve">      &lt;g:price&gt;161.0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&amp;quot;АВТОСКЛО&amp;quot;/MERCEDES/VIANO/VIANO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D14&lt;/g:id&gt;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&lt;g:link&gt;https://www.example.com/product/GS3542D14&lt;/g:link&gt;</w:t>
        <w:br/>
        <w:t xml:space="preserve">      &lt;g:price&gt;95.19999999999999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&amp;quot;АВТОСКЛО&amp;quot;/MERCEDES/VIANO/VIANO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D14-P&lt;/g:id&gt;</w:t>
        <w:br/>
        <w:t xml:space="preserve">      &lt;g:title&gt;СКЛО ЛОБОВЕ, PILKINGTON&lt;/g:title&gt;</w:t>
        <w:br/>
        <w:t xml:space="preserve">      &lt;g:description&gt;СКЛО ЛОБОВЕ, PILKINGTON, ЗЕЛЕНИЙ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&lt;g:link&gt;https://www.example.com/product/GS3542D14-P&lt;/g:link&gt;</w:t>
        <w:br/>
        <w:t xml:space="preserve">      &lt;g:price&gt;167.29999999999998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&amp;quot;АВТОСКЛО&amp;quot;/MERCEDES/VIANO/VIANO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D14-S&lt;/g:id&gt;</w:t>
        <w:br/>
        <w:t xml:space="preserve">      &lt;g:title&gt;СКЛО ЛОБОВЕ, SEKURIT&lt;/g:title&gt;</w:t>
        <w:br/>
        <w:t xml:space="preserve">      &lt;g:description&gt;СКЛО ЛОБОВЕ, SEKURIT, ЗЕЛЕНИЙ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&lt;g:link&gt;https://www.example.com/product/GS3542D14-S&lt;/g:link&gt;</w:t>
        <w:br/>
        <w:t xml:space="preserve">      &lt;g:price&gt;184.1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&amp;quot;АВТОСКЛО&amp;quot;/MERCEDES/VIANO/VIANO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D201&lt;/g:id&gt;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&lt;g:link&gt;https://www.example.com/product/GS3542D201&lt;/g:link&gt;</w:t>
        <w:br/>
        <w:t xml:space="preserve">      &lt;g:price&gt;28.7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&amp;quot;АВТОСКЛО&amp;quot;/MERCEDES/VIANO/VIANO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&lt;g:link&gt;https://www.example.com/product/GS3542D202&lt;/g:link&gt;</w:t>
        <w:br/>
        <w:t xml:space="preserve">      &lt;g:price&gt;28.0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&amp;quot;АВТОСКЛО&amp;quot;/MERCEDES/VIANO/VIANO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D202-P&lt;/g:id&gt;</w:t>
        <w:br/>
        <w:t xml:space="preserve">      &lt;g:title&gt;СКЛО ЗАДНЄ ПРАВЕ , PILKINGTON&lt;/g:title&gt;</w:t>
        <w:br/>
        <w:t xml:space="preserve">      &lt;g:description&gt;СКЛО ЗАДНЄ ПРАВЕ , PILKINGTON, nan, З ОБІГРІВОМ, nan, nan&lt;/g:description&gt;</w:t>
        <w:br/>
        <w:t xml:space="preserve">      &lt;g:link&gt;https://www.example.com/product/GS3542D202-P&lt;/g:link&gt;</w:t>
        <w:br/>
        <w:t xml:space="preserve">      &lt;g:price&gt;71.39999999999999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&amp;quot;АВТОСКЛО&amp;quot;/MERCEDES/VIANO/VIANO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&lt;g:link&gt;https://www.example.com/product/GS3542D21&lt;/g:link&gt;</w:t>
        <w:br/>
        <w:t xml:space="preserve">      &lt;g:price&gt;42.0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&amp;quot;АВТОСКЛО&amp;quot;/MERCEDES/VIANO/VIANO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D301&lt;/g:id&gt;</w:t>
        <w:br/>
        <w:t xml:space="preserve">      &lt;g:title&gt;СКЛО БОКОВЕ ЛІВЕ СЕРЕДНЄ КУЗОВНЕ, XINYI&lt;/g:title&gt;</w:t>
        <w:br/>
        <w:t xml:space="preserve">      &lt;g:description&gt;СКЛО БОКОВЕ ЛІВЕ СЕРЕДНЄ КУЗОВНЕ, XINYI, nan, nan, nan, nan&lt;/g:description&gt;</w:t>
        <w:br/>
        <w:t xml:space="preserve">      &lt;g:link&gt;https://www.example.com/product/GS3542D301&lt;/g:link&gt;</w:t>
        <w:br/>
        <w:t xml:space="preserve">      &lt;g:price&gt;32.9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&amp;quot;АВТОСКЛО&amp;quot;/MERCEDES/VIANO/VIANO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D302&lt;/g:id&gt;</w:t>
        <w:br/>
        <w:t xml:space="preserve">      &lt;g:title&gt;СКЛО БОКОВЕ ПРАВЕ СЕРЕДНЄ КУЗОВНЕ, XINYI&lt;/g:title&gt;</w:t>
        <w:br/>
        <w:t xml:space="preserve">      &lt;g:description&gt;СКЛО БОКОВЕ ПРАВЕ СЕРЕДНЄ КУЗОВНЕ, XINYI, nan, nan, nan, nan&lt;/g:description&gt;</w:t>
        <w:br/>
        <w:t xml:space="preserve">      &lt;g:link&gt;https://www.example.com/product/GS3542D302&lt;/g:link&gt;</w:t>
        <w:br/>
        <w:t xml:space="preserve">      &lt;g:price&gt;32.9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&amp;quot;АВТОСКЛО&amp;quot;/MERCEDES/VIANO/VIANO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&lt;g:link&gt;https://www.example.com/product/GS3542D303&lt;/g:link&gt;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&amp;quot;АВТОСКЛО&amp;quot;/MERCEDES/VIANO/VIANO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&lt;g:link&gt;https://www.example.com/product/GS3542D304&lt;/g:link&gt;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&amp;quot;АВТОСКЛО&amp;quot;/MERCEDES/VIANO/VIANO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D307&lt;/g:id&gt;</w:t>
        <w:br/>
        <w:t xml:space="preserve">      &lt;g:title&gt;СКЛО БОКОВЕ ЛІВЕ ЗАДНЄ КУЗОВНЕ ВІДЧИН., XINYI&lt;/g:title&gt;</w:t>
        <w:br/>
        <w:t xml:space="preserve">      &lt;g:description&gt;СКЛО БОКОВЕ ЛІВЕ ЗАДНЄ КУЗОВНЕ ВІДЧИН., XINYI, nan, nan, nan, nan&lt;/g:description&gt;</w:t>
        <w:br/>
        <w:t xml:space="preserve">      &lt;g:link&gt;https://www.example.com/product/GS3542D307&lt;/g:link&gt;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&amp;quot;АВТОСКЛО&amp;quot;/MERCEDES/VIANO/VIANO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D308&lt;/g:id&gt;</w:t>
        <w:br/>
        <w:t xml:space="preserve">      &lt;g:title&gt;СКЛО БОКОВЕ ПРАВЕ ЗАДНЄ КУЗОВНЕ ВІДЧИН., XINYI&lt;/g:title&gt;</w:t>
        <w:br/>
        <w:t xml:space="preserve">      &lt;g:description&gt;СКЛО БОКОВЕ ПРАВЕ ЗАДНЄ КУЗОВНЕ ВІДЧИН., XINYI, nan, nan, nan, nan&lt;/g:description&gt;</w:t>
        <w:br/>
        <w:t xml:space="preserve">      &lt;g:link&gt;https://www.example.com/product/GS3542D308&lt;/g:link&gt;</w:t>
        <w:br/>
        <w:t xml:space="preserve">      &lt;g:price&gt;34.3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&amp;quot;АВТОСКЛО&amp;quot;/MERCEDES/VIANO/VIANO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D315&lt;/g:id&gt;</w:t>
        <w:br/>
        <w:t xml:space="preserve">      &lt;g:title&gt;СКЛО БОКОВЕ ЛІВЕ ЗАДНЄ КУЗОВНЕ ВІДЧИН., XINYI&lt;/g:title&gt;</w:t>
        <w:br/>
        <w:t xml:space="preserve">      &lt;g:description&gt;СКЛО БОКОВЕ ЛІВЕ ЗАДНЄ КУЗОВНЕ ВІДЧИН., XINYI, nan, nan, nan, nan&lt;/g:description&gt;</w:t>
        <w:br/>
        <w:t xml:space="preserve">      &lt;g:link&gt;https://www.example.com/product/GS3542D315&lt;/g:link&gt;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&amp;quot;АВТОСКЛО&amp;quot;/MERCEDES/VIANO/VIANO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&amp;quot;АВТОСКЛО&amp;quot;/MERCEDES/VIANO/VIANO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D11&lt;/g:id&gt;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&lt;g:link&gt;https://www.example.com/product/GS3542D11&lt;/g:link&gt;</w:t>
        <w:br/>
        <w:t xml:space="preserve">      &lt;g:price&gt;60.199999999999996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&amp;quot;АВТОСКЛО&amp;quot;/MERCEDES/VIANO/VIANO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D14&lt;/g:id&gt;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&lt;g:link&gt;https://www.example.com/product/GS3542D14&lt;/g:link&gt;</w:t>
        <w:br/>
        <w:t xml:space="preserve">      &lt;g:price&gt;95.19999999999999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&amp;quot;АВТОСКЛО&amp;quot;/MERCEDES/VIANO/VIANO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D14-P&lt;/g:id&gt;</w:t>
        <w:br/>
        <w:t xml:space="preserve">      &lt;g:title&gt;СКЛО ЛОБОВЕ, PILKINGTON&lt;/g:title&gt;</w:t>
        <w:br/>
        <w:t xml:space="preserve">      &lt;g:description&gt;СКЛО ЛОБОВЕ, PILKINGTON, ЗЕЛЕНИЙ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&lt;g:link&gt;https://www.example.com/product/GS3542D14-P&lt;/g:link&gt;</w:t>
        <w:br/>
        <w:t xml:space="preserve">      &lt;g:price&gt;167.29999999999998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&amp;quot;АВТОСКЛО&amp;quot;/MERCEDES/VIANO/VIANO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D14-S&lt;/g:id&gt;</w:t>
        <w:br/>
        <w:t xml:space="preserve">      &lt;g:title&gt;СКЛО ЛОБОВЕ, SEKURIT&lt;/g:title&gt;</w:t>
        <w:br/>
        <w:t xml:space="preserve">      &lt;g:description&gt;СКЛО ЛОБОВЕ, SEKURIT, ЗЕЛЕНИЙ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&lt;g:link&gt;https://www.example.com/product/GS3542D14-S&lt;/g:link&gt;</w:t>
        <w:br/>
        <w:t xml:space="preserve">      &lt;g:price&gt;184.1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&amp;quot;АВТОСКЛО&amp;quot;/MERCEDES/VIANO/VIANO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D201&lt;/g:id&gt;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&lt;g:link&gt;https://www.example.com/product/GS3542D201&lt;/g:link&gt;</w:t>
        <w:br/>
        <w:t xml:space="preserve">      &lt;g:price&gt;28.7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&amp;quot;АВТОСКЛО&amp;quot;/MERCEDES/VIANO/VIANO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&lt;g:link&gt;https://www.example.com/product/GS3542D202&lt;/g:link&gt;</w:t>
        <w:br/>
        <w:t xml:space="preserve">      &lt;g:price&gt;28.0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&amp;quot;АВТОСКЛО&amp;quot;/MERCEDES/VIANO/VIANO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D202-P&lt;/g:id&gt;</w:t>
        <w:br/>
        <w:t xml:space="preserve">      &lt;g:title&gt;СКЛО ЗАДНЄ ПРАВЕ , PILKINGTON&lt;/g:title&gt;</w:t>
        <w:br/>
        <w:t xml:space="preserve">      &lt;g:description&gt;СКЛО ЗАДНЄ ПРАВЕ , PILKINGTON, nan, З ОБІГРІВОМ, nan, nan&lt;/g:description&gt;</w:t>
        <w:br/>
        <w:t xml:space="preserve">      &lt;g:link&gt;https://www.example.com/product/GS3542D202-P&lt;/g:link&gt;</w:t>
        <w:br/>
        <w:t xml:space="preserve">      &lt;g:price&gt;71.39999999999999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&amp;quot;АВТОСКЛО&amp;quot;/MERCEDES/VIANO/VIANO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&lt;g:link&gt;https://www.example.com/product/GS3542D22&lt;/g:link&gt;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&amp;quot;АВТОСКЛО&amp;quot;/MERCEDES/VIANO/VIANO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D301&lt;/g:id&gt;</w:t>
        <w:br/>
        <w:t xml:space="preserve">      &lt;g:title&gt;СКЛО БОКОВЕ ЛІВЕ СЕРЕДНЄ КУЗОВНЕ, XINYI&lt;/g:title&gt;</w:t>
        <w:br/>
        <w:t xml:space="preserve">      &lt;g:description&gt;СКЛО БОКОВЕ ЛІВЕ СЕРЕДНЄ КУЗОВНЕ, XINYI, nan, nan, nan, nan&lt;/g:description&gt;</w:t>
        <w:br/>
        <w:t xml:space="preserve">      &lt;g:link&gt;https://www.example.com/product/GS3542D301&lt;/g:link&gt;</w:t>
        <w:br/>
        <w:t xml:space="preserve">      &lt;g:price&gt;32.9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&amp;quot;АВТОСКЛО&amp;quot;/MERCEDES/VIANO/VIANO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D302&lt;/g:id&gt;</w:t>
        <w:br/>
        <w:t xml:space="preserve">      &lt;g:title&gt;СКЛО БОКОВЕ ПРАВЕ СЕРЕДНЄ КУЗОВНЕ, XINYI&lt;/g:title&gt;</w:t>
        <w:br/>
        <w:t xml:space="preserve">      &lt;g:description&gt;СКЛО БОКОВЕ ПРАВЕ СЕРЕДНЄ КУЗОВНЕ, XINYI, nan, nan, nan, nan&lt;/g:description&gt;</w:t>
        <w:br/>
        <w:t xml:space="preserve">      &lt;g:link&gt;https://www.example.com/product/GS3542D302&lt;/g:link&gt;</w:t>
        <w:br/>
        <w:t xml:space="preserve">      &lt;g:price&gt;32.9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&amp;quot;АВТОСКЛО&amp;quot;/MERCEDES/VIANO/VIANO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&lt;g:link&gt;https://www.example.com/product/GS3542D303&lt;/g:link&gt;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&amp;quot;АВТОСКЛО&amp;quot;/MERCEDES/VIANO/VIANO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&lt;g:link&gt;https://www.example.com/product/GS3542D304&lt;/g:link&gt;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&amp;quot;АВТОСКЛО&amp;quot;/MERCEDES/VIANO/VIANO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D307&lt;/g:id&gt;</w:t>
        <w:br/>
        <w:t xml:space="preserve">      &lt;g:title&gt;СКЛО БОКОВЕ ЛІВЕ ЗАДНЄ КУЗОВНЕ ВІДЧИН., XINYI&lt;/g:title&gt;</w:t>
        <w:br/>
        <w:t xml:space="preserve">      &lt;g:description&gt;СКЛО БОКОВЕ ЛІВЕ ЗАДНЄ КУЗОВНЕ ВІДЧИН., XINYI, nan, nan, nan, nan&lt;/g:description&gt;</w:t>
        <w:br/>
        <w:t xml:space="preserve">      &lt;g:link&gt;https://www.example.com/product/GS3542D307&lt;/g:link&gt;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&amp;quot;АВТОСКЛО&amp;quot;/MERCEDES/VIANO/VIANO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D308&lt;/g:id&gt;</w:t>
        <w:br/>
        <w:t xml:space="preserve">      &lt;g:title&gt;СКЛО БОКОВЕ ПРАВЕ ЗАДНЄ КУЗОВНЕ ВІДЧИН., XINYI&lt;/g:title&gt;</w:t>
        <w:br/>
        <w:t xml:space="preserve">      &lt;g:description&gt;СКЛО БОКОВЕ ПРАВЕ ЗАДНЄ КУЗОВНЕ ВІДЧИН., XINYI, nan, nan, nan, nan&lt;/g:description&gt;</w:t>
        <w:br/>
        <w:t xml:space="preserve">      &lt;g:link&gt;https://www.example.com/product/GS3542D308&lt;/g:link&gt;</w:t>
        <w:br/>
        <w:t xml:space="preserve">      &lt;g:price&gt;34.3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&amp;quot;АВТОСКЛО&amp;quot;/MERCEDES/VIANO/VIANO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D315&lt;/g:id&gt;</w:t>
        <w:br/>
        <w:t xml:space="preserve">      &lt;g:title&gt;СКЛО БОКОВЕ ЛІВЕ ЗАДНЄ КУЗОВНЕ ВІДЧИН., XINYI&lt;/g:title&gt;</w:t>
        <w:br/>
        <w:t xml:space="preserve">      &lt;g:description&gt;СКЛО БОКОВЕ ЛІВЕ ЗАДНЄ КУЗОВНЕ ВІДЧИН., XINYI, nan, nan, nan, nan&lt;/g:description&gt;</w:t>
        <w:br/>
        <w:t xml:space="preserve">      &lt;g:link&gt;https://www.example.com/product/GS3542D315&lt;/g:link&gt;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&amp;quot;АВТОСКЛО&amp;quot;/MERCEDES/VIANO/VIANO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&amp;quot;АВТОСКЛО&amp;quot;/MERCEDES/VIANO/VIANO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&lt;g:link&gt;https://www.example.com/product/GS4825D11&lt;/g:link&gt;</w:t>
        <w:br/>
        <w:t xml:space="preserve">      &lt;g:price&gt;129.5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(W447)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4825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&lt;g:link&gt;https://www.example.com/product/GS4825D11-S&lt;/g:link&gt;</w:t>
        <w:br/>
        <w:t xml:space="preserve">      &lt;g:price&gt;249.89999999999998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(W447)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&lt;g:link&gt;https://www.example.com/product/GS4825D12&lt;/g:link&gt;</w:t>
        <w:br/>
        <w:t xml:space="preserve">      &lt;g:price&gt;147.0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(W447)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4825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&lt;g:link&gt;https://www.example.com/product/GS4825D12-S&lt;/g:link&gt;</w:t>
        <w:br/>
        <w:t xml:space="preserve">      &lt;g:price&gt;350.0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(W447)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4825 D201&lt;/g:id&gt;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&lt;g:link&gt;https://www.example.com/product/GS4825D201&lt;/g:link&gt;</w:t>
        <w:br/>
        <w:t xml:space="preserve">      &lt;g:price&gt;28.7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(W447)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4825 D201-X&lt;/g:id&gt;</w:t>
        <w:br/>
        <w:t xml:space="preserve">      &lt;g:title&gt;СКЛО ЗАДНЄ ЛІВЕ , STARGLASS&lt;/g:title&gt;</w:t>
        <w:br/>
        <w:t xml:space="preserve">      &lt;g:description&gt;СКЛО ЗАДНЄ ЛІВЕ , STARGLASS, nan, З ОБІГРІВОМ, nan, nan&lt;/g:description&gt;</w:t>
        <w:br/>
        <w:t xml:space="preserve">      &lt;g:link&gt;https://www.example.com/product/GS4825D201-X&lt;/g:link&gt;</w:t>
        <w:br/>
        <w:t xml:space="preserve">      &lt;g:price&gt;104.84599999999999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(W447)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4825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&lt;g:link&gt;https://www.example.com/product/GS4825D202&lt;/g:link&gt;</w:t>
        <w:br/>
        <w:t xml:space="preserve">      &lt;g:price&gt;28.7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(W447)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4825 D202-X&lt;/g:id&gt;</w:t>
        <w:br/>
        <w:t xml:space="preserve">      &lt;g:title&gt;СКЛО ЗАДНЄ ПРАВЕ , STARGLASS&lt;/g:title&gt;</w:t>
        <w:br/>
        <w:t xml:space="preserve">      &lt;g:description&gt;СКЛО ЗАДНЄ ПРАВЕ , STARGLASS, nan, З ОБІГРІВОМ, nan, nan&lt;/g:description&gt;</w:t>
        <w:br/>
        <w:t xml:space="preserve">      &lt;g:link&gt;https://www.example.com/product/GS4825D202-X&lt;/g:link&gt;</w:t>
        <w:br/>
        <w:t xml:space="preserve">      &lt;g:price&gt;100.01599999999999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(W447)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&lt;g:link&gt;https://www.example.com/product/GS4825D21&lt;/g:link&gt;</w:t>
        <w:br/>
        <w:t xml:space="preserve">      &lt;g:price&gt;42.0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(W447)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4825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&lt;g:link&gt;https://www.example.com/product/GS4825D21-X&lt;/g:link&gt;</w:t>
        <w:br/>
        <w:t xml:space="preserve">      &lt;g:price&gt;137.14399999999998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(W447)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&lt;g:link&gt;https://www.example.com/product/GS4825D301&lt;/g:link&gt;</w:t>
        <w:br/>
        <w:t xml:space="preserve">      &lt;g:price&gt;15.708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(W447)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4825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&lt;g:link&gt;https://www.example.com/product/GS4825D301-S&lt;/g:link&gt;</w:t>
        <w:br/>
        <w:t xml:space="preserve">      &lt;g:price&gt;44.982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(W447)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&lt;g:link&gt;https://www.example.com/product/GS4825D302&lt;/g:link&gt;</w:t>
        <w:br/>
        <w:t xml:space="preserve">      &lt;g:price&gt;11.416999999999998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(W447)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4825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&lt;g:link&gt;https://www.example.com/product/GS4825D302-S&lt;/g:link&gt;</w:t>
        <w:br/>
        <w:t xml:space="preserve">      &lt;g:price&gt;43.4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(W447)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&lt;g:link&gt;https://www.example.com/product/GS4825D303&lt;/g:link&gt;</w:t>
        <w:br/>
        <w:t xml:space="preserve">      &lt;g:price&gt;40.830999999999996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(W447)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&lt;g:link&gt;https://www.example.com/product/GS4825D304&lt;/g:link&gt;</w:t>
        <w:br/>
        <w:t xml:space="preserve">      &lt;g:price&gt;40.830999999999996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(W447)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(W447)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4825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&lt;g:link&gt;https://www.example.com/product/GS4825D13-P&lt;/g:link&gt;</w:t>
        <w:br/>
        <w:t xml:space="preserve">      &lt;g:price&gt;357.0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(W447)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4825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&lt;g:link&gt;https://www.example.com/product/GS4825D13-S&lt;/g:link&gt;</w:t>
        <w:br/>
        <w:t xml:space="preserve">      &lt;g:price&gt;395.5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(W447)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3541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&lt;g:link&gt;https://www.example.com/product/GS3541D11&lt;/g:link&gt;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(W638)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3541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&lt;g:link&gt;https://www.example.com/product/GS3541D13&lt;/g:link&gt;</w:t>
        <w:br/>
        <w:t xml:space="preserve">      &lt;g:price&gt;87.5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(W638)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3541 D15-P&lt;/g:id&gt;</w:t>
        <w:br/>
        <w:t xml:space="preserve">      &lt;g:title&gt;СКЛО ЛОБОВЕ, PILKINGTON&lt;/g:title&gt;</w:t>
        <w:br/>
        <w:t xml:space="preserve">      &lt;g:description&gt;СКЛО ЛОБОВЕ, PILKINGTON, ЗЕЛЕНИЙ СВІТЛОФІЛЬТР, БЕЗ ОБІГРІВУ, БЕЗ ДАТЧИКА, БЕЗ КАМЕРИ&lt;/g:description&gt;</w:t>
        <w:br/>
        <w:t xml:space="preserve">      &lt;g:link&gt;https://www.example.com/product/GS3541D15-P&lt;/g:link&gt;</w:t>
        <w:br/>
        <w:t xml:space="preserve">      &lt;g:price&gt;128.79999999999998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(W638)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3541 D201&lt;/g:id&gt;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&lt;g:link&gt;https://www.example.com/product/GS3541D201&lt;/g:link&gt;</w:t>
        <w:br/>
        <w:t xml:space="preserve">      &lt;g:price&gt;28.7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(W638)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3541 D202-P&lt;/g:id&gt;</w:t>
        <w:br/>
        <w:t xml:space="preserve">      &lt;g:title&gt;СКЛО ЗАДНЄ ПРАВЕ , PILKINGTON&lt;/g:title&gt;</w:t>
        <w:br/>
        <w:t xml:space="preserve">      &lt;g:description&gt;СКЛО ЗАДНЄ ПРАВЕ , PILKINGTON, nan, З ОБІГРІВОМ, nan, nan&lt;/g:description&gt;</w:t>
        <w:br/>
        <w:t xml:space="preserve">      &lt;g:link&gt;https://www.example.com/product/GS3541D202-P&lt;/g:link&gt;</w:t>
        <w:br/>
        <w:t xml:space="preserve">      &lt;g:price&gt;82.11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(W638)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3541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&lt;g:link&gt;https://www.example.com/product/GS3541D22&lt;/g:link&gt;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(W638)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3541 D301&lt;/g:id&gt;</w:t>
        <w:br/>
        <w:t xml:space="preserve">      &lt;g:title&gt;СКЛО БОКОВЕ ЛІВЕ СЕРЕДНЄ КУЗОВНЕ, XINYI&lt;/g:title&gt;</w:t>
        <w:br/>
        <w:t xml:space="preserve">      &lt;g:description&gt;СКЛО БОКОВЕ ЛІВЕ СЕРЕДНЄ КУЗОВНЕ, XINYI, nan, nan, nan, nan&lt;/g:description&gt;</w:t>
        <w:br/>
        <w:t xml:space="preserve">      &lt;g:link&gt;https://www.example.com/product/GS3541D301&lt;/g:link&gt;</w:t>
        <w:br/>
        <w:t xml:space="preserve">      &lt;g:price&gt;38.5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(W638)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3541 D302&lt;/g:id&gt;</w:t>
        <w:br/>
        <w:t xml:space="preserve">      &lt;g:title&gt;СКЛО БОКОВЕ ПРАВЕ СЕРЕДНЄ КУЗОВНЕ В РОЗСУВНИЙ БЛОК, XINYI&lt;/g:title&gt;</w:t>
        <w:br/>
        <w:t xml:space="preserve">      &lt;g:description&gt;СКЛО БОКОВЕ ПРАВЕ СЕРЕДНЄ КУЗОВНЕ В РОЗСУВНИЙ БЛОК, XINYI, nan, nan, nan, nan&lt;/g:description&gt;</w:t>
        <w:br/>
        <w:t xml:space="preserve">      &lt;g:link&gt;https://www.example.com/product/GS3541D302&lt;/g:link&gt;</w:t>
        <w:br/>
        <w:t xml:space="preserve">      &lt;g:price&gt;45.5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(W638)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3541 D303&lt;/g:id&gt;</w:t>
        <w:br/>
        <w:t xml:space="preserve">      &lt;g:title&gt;СКЛО БОКОВЕ ЛІВЕ СЕРЕДНЄ КУЗОВНЕ, XINYI&lt;/g:title&gt;</w:t>
        <w:br/>
        <w:t xml:space="preserve">      &lt;g:description&gt;СКЛО БОКОВЕ ЛІВЕ СЕРЕДНЄ КУЗОВНЕ, XINYI, nan, nan, nan, nan&lt;/g:description&gt;</w:t>
        <w:br/>
        <w:t xml:space="preserve">      &lt;g:link&gt;https://www.example.com/product/GS3541D303&lt;/g:link&gt;</w:t>
        <w:br/>
        <w:t xml:space="preserve">      &lt;g:price&gt;49.980000000000004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(W638)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3541 D307&lt;/g:id&gt;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&lt;g:link&gt;https://www.example.com/product/GS3541D307&lt;/g:link&gt;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(W638)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3541 D307-S&lt;/g:id&gt;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&lt;g:link&gt;https://www.example.com/product/GS3541D307-S&lt;/g:link&gt;</w:t>
        <w:br/>
        <w:t xml:space="preserve">      &lt;g:price&gt;57.4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(W638)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3541 D308-P&lt;/g:id&gt;</w:t>
        <w:br/>
        <w:t xml:space="preserve">      &lt;g:title&gt;СКЛО БОКОВЕ ПРАВЕ ПЕРЕДНЄ ДВЕРНЕ, PILKINGTON&lt;/g:title&gt;</w:t>
        <w:br/>
        <w:t xml:space="preserve">      &lt;g:description&gt;СКЛО БОКОВЕ ПРАВЕ ПЕРЕДНЄ ДВЕРНЕ, PILKINGTON, nan, nan, nan, nan&lt;/g:description&gt;</w:t>
        <w:br/>
        <w:t xml:space="preserve">      &lt;g:link&gt;https://www.example.com/product/GS3541D308-P&lt;/g:link&gt;</w:t>
        <w:br/>
        <w:t xml:space="preserve">      &lt;g:price&gt;43.693999999999996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(W638)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3541 D308-S&lt;/g:id&gt;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&lt;g:link&gt;https://www.example.com/product/GS3541D308-S&lt;/g:link&gt;</w:t>
        <w:br/>
        <w:t xml:space="preserve">      &lt;g:price&gt;56.699999999999996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(W638)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3541 D311&lt;/g:id&gt;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&lt;g:link&gt;https://www.example.com/product/GS3541D311&lt;/g:link&gt;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(W638)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3541 D314&lt;/g:id&gt;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&lt;g:link&gt;https://www.example.com/product/GS3541D314&lt;/g:link&gt;</w:t>
        <w:br/>
        <w:t xml:space="preserve">      &lt;g:price&gt;44.8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(W638)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3541 P110-X&lt;/g:id&gt;</w:t>
        <w:br/>
        <w:t xml:space="preserve">      &lt;g:title&gt;КЛІПСA, НАБІР (10 ШТ), ICOR&lt;/g:title&gt;</w:t>
        <w:br/>
        <w:t xml:space="preserve">      &lt;g:description&gt;КЛІПСA, НАБІР (10 ШТ), ICOR, nan, nan, nan, nan&lt;/g:description&gt;</w:t>
        <w:br/>
        <w:t xml:space="preserve">      &lt;g:link&gt;https://www.example.com/product/GS3541P110-X&lt;/g:link&gt;</w:t>
        <w:br/>
        <w:t xml:space="preserve">      &lt;g:price&gt;4.997999999999999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(W638)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3541 P133-X&lt;/g:id&gt;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&lt;g:link&gt;https://www.example.com/product/GS3541P133-X&lt;/g:link&gt;</w:t>
        <w:br/>
        <w:t xml:space="preserve">      &lt;g:price&gt;7.699999999999999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(W638)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D11&lt;/g:id&gt;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&lt;g:link&gt;https://www.example.com/product/GS3542D11&lt;/g:link&gt;</w:t>
        <w:br/>
        <w:t xml:space="preserve">      &lt;g:price&gt;60.199999999999996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D14&lt;/g:id&gt;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&lt;g:link&gt;https://www.example.com/product/GS3542D14&lt;/g:link&gt;</w:t>
        <w:br/>
        <w:t xml:space="preserve">      &lt;g:price&gt;95.19999999999999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D14-P&lt;/g:id&gt;</w:t>
        <w:br/>
        <w:t xml:space="preserve">      &lt;g:title&gt;СКЛО ЛОБОВЕ, PILKINGTON&lt;/g:title&gt;</w:t>
        <w:br/>
        <w:t xml:space="preserve">      &lt;g:description&gt;СКЛО ЛОБОВЕ, PILKINGTON, ЗЕЛЕНИЙ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&lt;g:link&gt;https://www.example.com/product/GS3542D14-P&lt;/g:link&gt;</w:t>
        <w:br/>
        <w:t xml:space="preserve">      &lt;g:price&gt;167.29999999999998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D14-S&lt;/g:id&gt;</w:t>
        <w:br/>
        <w:t xml:space="preserve">      &lt;g:title&gt;СКЛО ЛОБОВЕ, SEKURIT&lt;/g:title&gt;</w:t>
        <w:br/>
        <w:t xml:space="preserve">      &lt;g:description&gt;СКЛО ЛОБОВЕ, SEKURIT, ЗЕЛЕНИЙ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&lt;g:link&gt;https://www.example.com/product/GS3542D14-S&lt;/g:link&gt;</w:t>
        <w:br/>
        <w:t xml:space="preserve">      &lt;g:price&gt;184.1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D201&lt;/g:id&gt;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&lt;g:link&gt;https://www.example.com/product/GS3542D201&lt;/g:link&gt;</w:t>
        <w:br/>
        <w:t xml:space="preserve">      &lt;g:price&gt;28.7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&lt;g:link&gt;https://www.example.com/product/GS3542D202&lt;/g:link&gt;</w:t>
        <w:br/>
        <w:t xml:space="preserve">      &lt;g:price&gt;28.0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D202-P&lt;/g:id&gt;</w:t>
        <w:br/>
        <w:t xml:space="preserve">      &lt;g:title&gt;СКЛО ЗАДНЄ ПРАВЕ , PILKINGTON&lt;/g:title&gt;</w:t>
        <w:br/>
        <w:t xml:space="preserve">      &lt;g:description&gt;СКЛО ЗАДНЄ ПРАВЕ , PILKINGTON, nan, З ОБІГРІВОМ, nan, nan&lt;/g:description&gt;</w:t>
        <w:br/>
        <w:t xml:space="preserve">      &lt;g:link&gt;https://www.example.com/product/GS3542D202-P&lt;/g:link&gt;</w:t>
        <w:br/>
        <w:t xml:space="preserve">      &lt;g:price&gt;71.39999999999999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&lt;g:link&gt;https://www.example.com/product/GS3542D21&lt;/g:link&gt;</w:t>
        <w:br/>
        <w:t xml:space="preserve">      &lt;g:price&gt;42.0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D301&lt;/g:id&gt;</w:t>
        <w:br/>
        <w:t xml:space="preserve">      &lt;g:title&gt;СКЛО БОКОВЕ ЛІВЕ СЕРЕДНЄ КУЗОВНЕ, XINYI&lt;/g:title&gt;</w:t>
        <w:br/>
        <w:t xml:space="preserve">      &lt;g:description&gt;СКЛО БОКОВЕ ЛІВЕ СЕРЕДНЄ КУЗОВНЕ, XINYI, nan, nan, nan, nan&lt;/g:description&gt;</w:t>
        <w:br/>
        <w:t xml:space="preserve">      &lt;g:link&gt;https://www.example.com/product/GS3542D301&lt;/g:link&gt;</w:t>
        <w:br/>
        <w:t xml:space="preserve">      &lt;g:price&gt;32.9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D302&lt;/g:id&gt;</w:t>
        <w:br/>
        <w:t xml:space="preserve">      &lt;g:title&gt;СКЛО БОКОВЕ ПРАВЕ СЕРЕДНЄ КУЗОВНЕ, XINYI&lt;/g:title&gt;</w:t>
        <w:br/>
        <w:t xml:space="preserve">      &lt;g:description&gt;СКЛО БОКОВЕ ПРАВЕ СЕРЕДНЄ КУЗОВНЕ, XINYI, nan, nan, nan, nan&lt;/g:description&gt;</w:t>
        <w:br/>
        <w:t xml:space="preserve">      &lt;g:link&gt;https://www.example.com/product/GS3542D302&lt;/g:link&gt;</w:t>
        <w:br/>
        <w:t xml:space="preserve">      &lt;g:price&gt;32.9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&lt;g:link&gt;https://www.example.com/product/GS3542D303&lt;/g:link&gt;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&lt;g:link&gt;https://www.example.com/product/GS3542D304&lt;/g:link&gt;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D307&lt;/g:id&gt;</w:t>
        <w:br/>
        <w:t xml:space="preserve">      &lt;g:title&gt;СКЛО БОКОВЕ ЛІВЕ ЗАДНЄ КУЗОВНЕ ВІДЧИН., XINYI&lt;/g:title&gt;</w:t>
        <w:br/>
        <w:t xml:space="preserve">      &lt;g:description&gt;СКЛО БОКОВЕ ЛІВЕ ЗАДНЄ КУЗОВНЕ ВІДЧИН., XINYI, nan, nan, nan, nan&lt;/g:description&gt;</w:t>
        <w:br/>
        <w:t xml:space="preserve">      &lt;g:link&gt;https://www.example.com/product/GS3542D307&lt;/g:link&gt;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D308&lt;/g:id&gt;</w:t>
        <w:br/>
        <w:t xml:space="preserve">      &lt;g:title&gt;СКЛО БОКОВЕ ПРАВЕ ЗАДНЄ КУЗОВНЕ ВІДЧИН., XINYI&lt;/g:title&gt;</w:t>
        <w:br/>
        <w:t xml:space="preserve">      &lt;g:description&gt;СКЛО БОКОВЕ ПРАВЕ ЗАДНЄ КУЗОВНЕ ВІДЧИН., XINYI, nan, nan, nan, nan&lt;/g:description&gt;</w:t>
        <w:br/>
        <w:t xml:space="preserve">      &lt;g:link&gt;https://www.example.com/product/GS3542D308&lt;/g:link&gt;</w:t>
        <w:br/>
        <w:t xml:space="preserve">      &lt;g:price&gt;34.3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D315&lt;/g:id&gt;</w:t>
        <w:br/>
        <w:t xml:space="preserve">      &lt;g:title&gt;СКЛО БОКОВЕ ЛІВЕ ЗАДНЄ КУЗОВНЕ ВІДЧИН., XINYI&lt;/g:title&gt;</w:t>
        <w:br/>
        <w:t xml:space="preserve">      &lt;g:description&gt;СКЛО БОКОВЕ ЛІВЕ ЗАДНЄ КУЗОВНЕ ВІДЧИН., XINYI, nan, nan, nan, nan&lt;/g:description&gt;</w:t>
        <w:br/>
        <w:t xml:space="preserve">      &lt;g:link&gt;https://www.example.com/product/GS3542D315&lt;/g:link&gt;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D11&lt;/g:id&gt;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&lt;g:link&gt;https://www.example.com/product/GS3542D11&lt;/g:link&gt;</w:t>
        <w:br/>
        <w:t xml:space="preserve">      &lt;g:price&gt;60.199999999999996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D14&lt;/g:id&gt;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&lt;g:link&gt;https://www.example.com/product/GS3542D14&lt;/g:link&gt;</w:t>
        <w:br/>
        <w:t xml:space="preserve">      &lt;g:price&gt;95.19999999999999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D14-P&lt;/g:id&gt;</w:t>
        <w:br/>
        <w:t xml:space="preserve">      &lt;g:title&gt;СКЛО ЛОБОВЕ, PILKINGTON&lt;/g:title&gt;</w:t>
        <w:br/>
        <w:t xml:space="preserve">      &lt;g:description&gt;СКЛО ЛОБОВЕ, PILKINGTON, ЗЕЛЕНИЙ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&lt;g:link&gt;https://www.example.com/product/GS3542D14-P&lt;/g:link&gt;</w:t>
        <w:br/>
        <w:t xml:space="preserve">      &lt;g:price&gt;167.29999999999998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D14-S&lt;/g:id&gt;</w:t>
        <w:br/>
        <w:t xml:space="preserve">      &lt;g:title&gt;СКЛО ЛОБОВЕ, SEKURIT&lt;/g:title&gt;</w:t>
        <w:br/>
        <w:t xml:space="preserve">      &lt;g:description&gt;СКЛО ЛОБОВЕ, SEKURIT, ЗЕЛЕНИЙ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&lt;g:link&gt;https://www.example.com/product/GS3542D14-S&lt;/g:link&gt;</w:t>
        <w:br/>
        <w:t xml:space="preserve">      &lt;g:price&gt;184.1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D201&lt;/g:id&gt;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&lt;g:link&gt;https://www.example.com/product/GS3542D201&lt;/g:link&gt;</w:t>
        <w:br/>
        <w:t xml:space="preserve">      &lt;g:price&gt;28.7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&lt;g:link&gt;https://www.example.com/product/GS3542D202&lt;/g:link&gt;</w:t>
        <w:br/>
        <w:t xml:space="preserve">      &lt;g:price&gt;28.0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D202-P&lt;/g:id&gt;</w:t>
        <w:br/>
        <w:t xml:space="preserve">      &lt;g:title&gt;СКЛО ЗАДНЄ ПРАВЕ , PILKINGTON&lt;/g:title&gt;</w:t>
        <w:br/>
        <w:t xml:space="preserve">      &lt;g:description&gt;СКЛО ЗАДНЄ ПРАВЕ , PILKINGTON, nan, З ОБІГРІВОМ, nan, nan&lt;/g:description&gt;</w:t>
        <w:br/>
        <w:t xml:space="preserve">      &lt;g:link&gt;https://www.example.com/product/GS3542D202-P&lt;/g:link&gt;</w:t>
        <w:br/>
        <w:t xml:space="preserve">      &lt;g:price&gt;71.39999999999999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&lt;g:link&gt;https://www.example.com/product/GS3542D21&lt;/g:link&gt;</w:t>
        <w:br/>
        <w:t xml:space="preserve">      &lt;g:price&gt;42.0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D301&lt;/g:id&gt;</w:t>
        <w:br/>
        <w:t xml:space="preserve">      &lt;g:title&gt;СКЛО БОКОВЕ ЛІВЕ СЕРЕДНЄ КУЗОВНЕ, XINYI&lt;/g:title&gt;</w:t>
        <w:br/>
        <w:t xml:space="preserve">      &lt;g:description&gt;СКЛО БОКОВЕ ЛІВЕ СЕРЕДНЄ КУЗОВНЕ, XINYI, nan, nan, nan, nan&lt;/g:description&gt;</w:t>
        <w:br/>
        <w:t xml:space="preserve">      &lt;g:link&gt;https://www.example.com/product/GS3542D301&lt;/g:link&gt;</w:t>
        <w:br/>
        <w:t xml:space="preserve">      &lt;g:price&gt;32.9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D302&lt;/g:id&gt;</w:t>
        <w:br/>
        <w:t xml:space="preserve">      &lt;g:title&gt;СКЛО БОКОВЕ ПРАВЕ СЕРЕДНЄ КУЗОВНЕ, XINYI&lt;/g:title&gt;</w:t>
        <w:br/>
        <w:t xml:space="preserve">      &lt;g:description&gt;СКЛО БОКОВЕ ПРАВЕ СЕРЕДНЄ КУЗОВНЕ, XINYI, nan, nan, nan, nan&lt;/g:description&gt;</w:t>
        <w:br/>
        <w:t xml:space="preserve">      &lt;g:link&gt;https://www.example.com/product/GS3542D302&lt;/g:link&gt;</w:t>
        <w:br/>
        <w:t xml:space="preserve">      &lt;g:price&gt;32.9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&lt;g:link&gt;https://www.example.com/product/GS3542D303&lt;/g:link&gt;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&lt;g:link&gt;https://www.example.com/product/GS3542D304&lt;/g:link&gt;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D307&lt;/g:id&gt;</w:t>
        <w:br/>
        <w:t xml:space="preserve">      &lt;g:title&gt;СКЛО БОКОВЕ ЛІВЕ ЗАДНЄ КУЗОВНЕ ВІДЧИН., XINYI&lt;/g:title&gt;</w:t>
        <w:br/>
        <w:t xml:space="preserve">      &lt;g:description&gt;СКЛО БОКОВЕ ЛІВЕ ЗАДНЄ КУЗОВНЕ ВІДЧИН., XINYI, nan, nan, nan, nan&lt;/g:description&gt;</w:t>
        <w:br/>
        <w:t xml:space="preserve">      &lt;g:link&gt;https://www.example.com/product/GS3542D307&lt;/g:link&gt;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D308&lt;/g:id&gt;</w:t>
        <w:br/>
        <w:t xml:space="preserve">      &lt;g:title&gt;СКЛО БОКОВЕ ПРАВЕ ЗАДНЄ КУЗОВНЕ ВІДЧИН., XINYI&lt;/g:title&gt;</w:t>
        <w:br/>
        <w:t xml:space="preserve">      &lt;g:description&gt;СКЛО БОКОВЕ ПРАВЕ ЗАДНЄ КУЗОВНЕ ВІДЧИН., XINYI, nan, nan, nan, nan&lt;/g:description&gt;</w:t>
        <w:br/>
        <w:t xml:space="preserve">      &lt;g:link&gt;https://www.example.com/product/GS3542D308&lt;/g:link&gt;</w:t>
        <w:br/>
        <w:t xml:space="preserve">      &lt;g:price&gt;34.3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3542 D315&lt;/g:id&gt;</w:t>
        <w:br/>
        <w:t xml:space="preserve">      &lt;g:title&gt;СКЛО БОКОВЕ ЛІВЕ ЗАДНЄ КУЗОВНЕ ВІДЧИН., XINYI&lt;/g:title&gt;</w:t>
        <w:br/>
        <w:t xml:space="preserve">      &lt;g:description&gt;СКЛО БОКОВЕ ЛІВЕ ЗАДНЄ КУЗОВНЕ ВІДЧИН., XINYI, nan, nan, nan, nan&lt;/g:description&gt;</w:t>
        <w:br/>
        <w:t xml:space="preserve">      &lt;g:link&gt;https://www.example.com/product/GS3542D315&lt;/g:link&gt;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&amp;quot;АВТОСКЛО&amp;quot;/MERCEDES/VITO/VITO (W639)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8201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&lt;g:link&gt;https://www.example.com/product/GS8201D11&lt;/g:link&gt;</w:t>
        <w:br/>
        <w:t xml:space="preserve">      &lt;g:price&gt;52.479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&amp;quot;АВТОСКЛО&amp;quot;/MG/3 CROSS/3 CROSS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8200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&lt;g:link&gt;https://www.example.com/product/GS8200D11&lt;/g:link&gt;</w:t>
        <w:br/>
        <w:t xml:space="preserve">      &lt;g:price&gt;87.10799999999999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&amp;quot;АВТОСКЛО&amp;quot;/MG/350/350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8200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&lt;g:link&gt;https://www.example.com/product/GS8200D21&lt;/g:link&gt;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&amp;quot;АВТОСКЛО&amp;quot;/MG/350/350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8200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&lt;g:link&gt;https://www.example.com/product/GS8200D301&lt;/g:link&gt;</w:t>
        <w:br/>
        <w:t xml:space="preserve">      &lt;g:price&gt;11.382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&amp;quot;АВТОСКЛО&amp;quot;/MG/350/350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8200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&lt;g:link&gt;https://www.example.com/product/GS8200D302&lt;/g:link&gt;</w:t>
        <w:br/>
        <w:t xml:space="preserve">      &lt;g:price&gt;11.193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&amp;quot;АВТОСКЛО&amp;quot;/MG/350/350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8203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&lt;g:link&gt;https://www.example.com/product/GS8203D11&lt;/g:link&gt;</w:t>
        <w:br/>
        <w:t xml:space="preserve">      &lt;g:price&gt;74.96999999999998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&amp;quot;АВТОСКЛО&amp;quot;/MG/550/550 2008-&lt;/g:product_type&gt;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8203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&lt;g:link&gt;https://www.example.com/product/GS8203D12&lt;/g:link&gt;</w:t>
        <w:br/>
        <w:t xml:space="preserve">      &lt;g:price&gt;87.82199999999999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&amp;quot;АВТОСКЛО&amp;quot;/MG/550/550 2008-&lt;/g:product_type&gt;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8203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&lt;g:link&gt;https://www.example.com/product/GS8203D21&lt;/g:link&gt;</w:t>
        <w:br/>
        <w:t xml:space="preserve">      &lt;g:price&gt;45.696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&amp;quot;АВТОСКЛО&amp;quot;/MG/550/550 2008-&lt;/g:product_type&gt;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8203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&lt;g:link&gt;https://www.example.com/product/GS8203D301&lt;/g:link&gt;</w:t>
        <w:br/>
        <w:t xml:space="preserve">      &lt;g:price&gt;13.825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&amp;quot;АВТОСКЛО&amp;quot;/MG/550/550 2008-&lt;/g:product_type&gt;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8203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&lt;g:link&gt;https://www.example.com/product/GS8203D302&lt;/g:link&gt;</w:t>
        <w:br/>
        <w:t xml:space="preserve">      &lt;g:price&gt;11.424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&amp;quot;АВТОСКЛО&amp;quot;/MG/550/550 2008-&lt;/g:product_type&gt;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4701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&lt;g:link&gt;https://www.example.com/product/GS4701D11-P&lt;/g:link&gt;</w:t>
        <w:br/>
        <w:t xml:space="preserve">      &lt;g:price&gt;82.6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&amp;quot;АВТОСКЛО&amp;quot;/MINI/COOPER/COOPER (R50; R52; R53) 2001-2006&lt;/g:product_type&gt;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4700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&lt;g:link&gt;https://www.example.com/product/GS4700D11&lt;/g:link&gt;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&amp;quot;АВТОСКЛО&amp;quot;/MINI/COUNTRYMAN/COUNTRYMAN 2010-2016 (R60)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4700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&lt;g:link&gt;https://www.example.com/product/GS4700D11-P&lt;/g:link&gt;</w:t>
        <w:br/>
        <w:t xml:space="preserve">      &lt;g:price&gt;165.2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&amp;quot;АВТОСКЛО&amp;quot;/MINI/COUNTRYMAN/COUNTRYMAN 2010-2016 (R60)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4700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&lt;g:link&gt;https://www.example.com/product/GS4700D12&lt;/g:link&gt;</w:t>
        <w:br/>
        <w:t xml:space="preserve">      &lt;g:price&gt;87.5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&amp;quot;АВТОСКЛО&amp;quot;/MINI/COUNTRYMAN/COUNTRYMAN 2010-2016 (R60)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4700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&lt;g:link&gt;https://www.example.com/product/GS4700D13&lt;/g:link&gt;</w:t>
        <w:br/>
        <w:t xml:space="preserve">      &lt;g:price&gt;168.69299999999998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&amp;quot;АВТОСКЛО&amp;quot;/MINI/COUNTRYMAN/COUNTRYMAN 2010-2016 (R60)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4700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&lt;g:link&gt;https://www.example.com/product/GS4700D13-P&lt;/g:link&gt;</w:t>
        <w:br/>
        <w:t xml:space="preserve">      &lt;g:price&gt;234.49999999999997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&amp;quot;АВТОСКЛО&amp;quot;/MINI/COUNTRYMAN/COUNTRYMAN 2010-2016 (R60)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4700 D21&lt;/g:id&gt;</w:t>
        <w:br/>
        <w:t xml:space="preserve">      &lt;g:title&gt;СКЛО ЛОБОВЕ, XINYI&lt;/g:title&gt;</w:t>
        <w:br/>
        <w:t xml:space="preserve">      &lt;g:description&gt;СКЛО ЛОБОВЕ, XINYI, nan, З ОБІГРІВОМ, nan, nan&lt;/g:description&gt;</w:t>
        <w:br/>
        <w:t xml:space="preserve">      &lt;g:link&gt;https://www.example.com/product/GS4700D21&lt;/g:link&gt;</w:t>
        <w:br/>
        <w:t xml:space="preserve">      &lt;g:price&gt;74.42399999999999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&amp;quot;АВТОСКЛО&amp;quot;/MINI/COUNTRYMAN/COUNTRYMAN 2010-2016 (R60)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4700 D301&lt;/g:id&gt;</w:t>
        <w:br/>
        <w:t xml:space="preserve">      &lt;g:title&gt;СКЛО ЗАДНЄ, XINYI&lt;/g:title&gt;</w:t>
        <w:br/>
        <w:t xml:space="preserve">      &lt;g:description&gt;СКЛО ЗАДНЄ, XINYI, nan, nan, nan, nan&lt;/g:description&gt;</w:t>
        <w:br/>
        <w:t xml:space="preserve">      &lt;g:link&gt;https://www.example.com/product/GS4700D301&lt;/g:link&gt;</w:t>
        <w:br/>
        <w:t xml:space="preserve">      &lt;g:price&gt;19.418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&amp;quot;АВТОСКЛО&amp;quot;/MINI/COUNTRYMAN/COUNTRYMAN 2010-2016 (R60)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4700 D301-S&lt;/g:id&gt;</w:t>
        <w:br/>
        <w:t xml:space="preserve">      &lt;g:title&gt;СКЛО ЗАДНЄ, SEKURIT&lt;/g:title&gt;</w:t>
        <w:br/>
        <w:t xml:space="preserve">      &lt;g:description&gt;СКЛО ЗАДНЄ, SEKURIT, nan, nan, nan, nan&lt;/g:description&gt;</w:t>
        <w:br/>
        <w:t xml:space="preserve">      &lt;g:link&gt;https://www.example.com/product/GS4700D301-S&lt;/g:link&gt;</w:t>
        <w:br/>
        <w:t xml:space="preserve">      &lt;g:price&gt;24.990000000000002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&amp;quot;АВТОСКЛО&amp;quot;/MINI/COUNTRYMAN/COUNTRYMAN 2010-2016 (R60)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4700 D302&lt;/g:id&gt;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&lt;g:link&gt;https://www.example.com/product/GS4700D302&lt;/g:link&gt;</w:t>
        <w:br/>
        <w:t xml:space="preserve">      &lt;g:price&gt;19.418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&amp;quot;АВТОСКЛО&amp;quot;/MINI/COUNTRYMAN/COUNTRYMAN 2010-2016 (R60)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4700 D303&lt;/g:id&gt;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&lt;g:link&gt;https://www.example.com/product/GS4700D303&lt;/g:link&gt;</w:t>
        <w:br/>
        <w:t xml:space="preserve">      &lt;g:price&gt;19.418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&amp;quot;АВТОСКЛО&amp;quot;/MINI/COUNTRYMAN/COUNTRYMAN 2010-2016 (R60)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4700 D304&lt;/g:id&gt;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&lt;g:link&gt;https://www.example.com/product/GS4700D304&lt;/g:link&gt;</w:t>
        <w:br/>
        <w:t xml:space="preserve">      &lt;g:price&gt;20.622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&amp;quot;АВТОСКЛО&amp;quot;/MINI/COUNTRYMAN/COUNTRYMAN 2010-2016 (R60)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4705 D11-P&lt;/g:id&gt;</w:t>
        <w:br/>
        <w:t xml:space="preserve">      &lt;g:title&gt;СКЛО БОКОВЕ ПРАВЕ ЗАДНЄ ДВЕРНЕ, PILKINGTON&lt;/g:title&gt;</w:t>
        <w:br/>
        <w:t xml:space="preserve">      &lt;g:description&gt;СКЛО БОКОВЕ ПРАВЕ ЗАДНЄ ДВЕРНЕ, PILKINGTON, nan, БЕЗ ОБІГРІВУ, З КРІПЛЕННЯМ ДАТЧИКА ВОЛОГОСТІ/СВІТЛА, БЕЗ КАМЕРИ&lt;/g:description&gt;</w:t>
        <w:br/>
        <w:t xml:space="preserve">      &lt;g:link&gt;https://www.example.com/product/GS_4705_D11-P&lt;/g:link&gt;</w:t>
        <w:br/>
        <w:t xml:space="preserve">      &lt;g:price&gt;220.5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&amp;quot;АВТОСКЛО&amp;quot;/MINI/COUNTRYMAN/COUNTRYMAN 2017- (F60)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4705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&lt;g:link&gt;https://www.example.com/product/GS_4705_D12&lt;/g:link&gt;</w:t>
        <w:br/>
        <w:t xml:space="preserve">      &lt;g:price&gt;154.0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&amp;quot;АВТОСКЛО&amp;quot;/MINI/COUNTRYMAN/COUNTRYMAN 2017- (F60)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4705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&lt;g:link&gt;https://www.example.com/product/GS_4705_D13&lt;/g:link&gt;</w:t>
        <w:br/>
        <w:t xml:space="preserve">      &lt;g:price&gt;157.07999999999998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&amp;quot;АВТОСКЛО&amp;quot;/MINI/COUNTRYMAN/COUNTRYMAN 2017- (F60)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4705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&lt;g:link&gt;https://www.example.com/product/GS_4705_D21&lt;/g:link&gt;</w:t>
        <w:br/>
        <w:t xml:space="preserve">      &lt;g:price&gt;74.96999999999998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&amp;quot;АВТОСКЛО&amp;quot;/MINI/COUNTRYMAN/COUNTRYMAN 2017- (F60)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4705 D21-X&lt;/g:id&gt;</w:t>
        <w:br/>
        <w:t xml:space="preserve">      &lt;g:title&gt;СКЛО ЗАДНЄ, ARMOURPLATE&lt;/g:title&gt;</w:t>
        <w:br/>
        <w:t xml:space="preserve">      &lt;g:description&gt;СКЛО ЗАДНЄ, ARMOURPLATE, nan, З ОБІГРІВОМ, nan, nan&lt;/g:description&gt;</w:t>
        <w:br/>
        <w:t xml:space="preserve">      &lt;g:link&gt;https://www.example.com/product/GS_4705_D21-X&lt;/g:link&gt;</w:t>
        <w:br/>
        <w:t xml:space="preserve">      &lt;g:price&gt;160.64999999999998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&amp;quot;АВТОСКЛО&amp;quot;/MINI/COUNTRYMAN/COUNTRYMAN 2017- (F60)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4705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&lt;g:link&gt;https://www.example.com/product/GS_4705_D301&lt;/g:link&gt;</w:t>
        <w:br/>
        <w:t xml:space="preserve">      &lt;g:price&gt;24.276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&amp;quot;АВТОСКЛО&amp;quot;/MINI/COUNTRYMAN/COUNTRYMAN 2017- (F60)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4705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&lt;g:link&gt;https://www.example.com/product/GS_4705_D301-S&lt;/g:link&gt;</w:t>
        <w:br/>
        <w:t xml:space="preserve">      &lt;g:price&gt;29.33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&amp;quot;АВТОСКЛО&amp;quot;/MINI/COUNTRYMAN/COUNTRYMAN 2017- (F60)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4705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&lt;g:link&gt;https://www.example.com/product/GS_4705_D302&lt;/g:link&gt;</w:t>
        <w:br/>
        <w:t xml:space="preserve">      &lt;g:price&gt;24.276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&amp;quot;АВТОСКЛО&amp;quot;/MINI/COUNTRYMAN/COUNTRYMAN 2017- (F60)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4705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&lt;g:link&gt;https://www.example.com/product/GS_4705_D302-S&lt;/g:link&gt;</w:t>
        <w:br/>
        <w:t xml:space="preserve">      &lt;g:price&gt;29.343999999999998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&amp;quot;АВТОСКЛО&amp;quot;/MINI/COUNTRYMAN/COUNTRYMAN 2017- (F60)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4705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&lt;g:link&gt;https://www.example.com/product/GS_4705_D303&lt;/g:link&gt;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&amp;quot;АВТОСКЛО&amp;quot;/MINI/COUNTRYMAN/COUNTRYMAN 2017- (F60)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4705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&lt;g:link&gt;https://www.example.com/product/GS_4705_D303-S&lt;/g:link&gt;</w:t>
        <w:br/>
        <w:t xml:space="preserve">      &lt;g:price&gt;24.058999999999997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&amp;quot;АВТОСКЛО&amp;quot;/MINI/COUNTRYMAN/COUNTRYMAN 2017- (F60)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4705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&lt;g:link&gt;https://www.example.com/product/GS_4705_D304&lt;/g:link&gt;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&amp;quot;АВТОСКЛО&amp;quot;/MINI/COUNTRYMAN/COUNTRYMAN 2017- (F60)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4705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&lt;g:link&gt;https://www.example.com/product/GS_4705_D304-S&lt;/g:link&gt;</w:t>
        <w:br/>
        <w:t xml:space="preserve">      &lt;g:price&gt;24.058999999999997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&amp;quot;АВТОСКЛО&amp;quot;/MINI/COUNTRYMAN/COUNTRYMAN 2017- (F60)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4700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&lt;g:link&gt;https://www.example.com/product/GS4700D11&lt;/g:link&gt;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&amp;quot;АВТОСКЛО&amp;quot;/MINI/PACEMAN/PACEMAN (R61)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4700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&lt;g:link&gt;https://www.example.com/product/GS4700D11-P&lt;/g:link&gt;</w:t>
        <w:br/>
        <w:t xml:space="preserve">      &lt;g:price&gt;165.2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&amp;quot;АВТОСКЛО&amp;quot;/MINI/PACEMAN/PACEMAN (R61)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4700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&lt;g:link&gt;https://www.example.com/product/GS4700D12&lt;/g:link&gt;</w:t>
        <w:br/>
        <w:t xml:space="preserve">      &lt;g:price&gt;87.5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&amp;quot;АВТОСКЛО&amp;quot;/MINI/PACEMAN/PACEMAN (R61)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4700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&lt;g:link&gt;https://www.example.com/product/GS4700D13&lt;/g:link&gt;</w:t>
        <w:br/>
        <w:t xml:space="preserve">      &lt;g:price&gt;168.69299999999998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&amp;quot;АВТОСКЛО&amp;quot;/MINI/PACEMAN/PACEMAN (R61)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4700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&lt;g:link&gt;https://www.example.com/product/GS4700D13-P&lt;/g:link&gt;</w:t>
        <w:br/>
        <w:t xml:space="preserve">      &lt;g:price&gt;234.49999999999997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&amp;quot;АВТОСКЛО&amp;quot;/MINI/PACEMAN/PACEMAN (R61)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4848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&lt;g:link&gt;https://www.example.com/product/GS4848D11&lt;/g:link&gt;</w:t>
        <w:br/>
        <w:t xml:space="preserve">      &lt;g:price&gt;42.189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 TRUCK/CANTER/CANTER 1985-1993&lt;/g:product_type&gt;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4848 D12&lt;/g:id&gt;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&lt;g:link&gt;https://www.example.com/product/GS4848D12&lt;/g:link&gt;</w:t>
        <w:br/>
        <w:t xml:space="preserve">      &lt;g:price&gt;50.967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 TRUCK/CANTER/CANTER 1985-1993&lt;/g:product_type&gt;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4848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&lt;g:link&gt;https://www.example.com/product/GS4848D301&lt;/g:link&gt;</w:t>
        <w:br/>
        <w:t xml:space="preserve">      &lt;g:price&gt;15.652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 TRUCK/CANTER/CANTER 1985-1993&lt;/g:product_type&gt;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4848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&lt;g:link&gt;https://www.example.com/product/GS4848D302&lt;/g:link&gt;</w:t>
        <w:br/>
        <w:t xml:space="preserve">      &lt;g:price&gt;17.639999999999997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 TRUCK/CANTER/CANTER 1985-1993&lt;/g:product_type&gt;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&lt;g:link&gt;https://www.example.com/product/GS4819D11&lt;/g:link&gt;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&amp;quot;АВТОСКЛО&amp;quot;/MITSUBISHI/ASX/ASX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&lt;g:link&gt;https://www.example.com/product/GS4819D11-P&lt;/g:link&gt;</w:t>
        <w:br/>
        <w:t xml:space="preserve">      &lt;g:price&gt;186.89999999999998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&amp;quot;АВТОСКЛО&amp;quot;/MITSUBISHI/ASX/ASX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&lt;g:link&gt;https://www.example.com/product/GS4819D12&lt;/g:link&gt;</w:t>
        <w:br/>
        <w:t xml:space="preserve">      &lt;g:price&gt;58.099999999999994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&amp;quot;АВТОСКЛО&amp;quot;/MITSUBISHI/ASX/ASX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&lt;g:link&gt;https://www.example.com/product/GS4819D12-P&lt;/g:link&gt;</w:t>
        <w:br/>
        <w:t xml:space="preserve">      &lt;g:price&gt;129.5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&amp;quot;АВТОСКЛО&amp;quot;/MITSUBISHI/ASX/ASX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&lt;g:link&gt;https://www.example.com/product/GS4819D21&lt;/g:link&gt;</w:t>
        <w:br/>
        <w:t xml:space="preserve">      &lt;g:price&gt;41.3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&amp;quot;АВТОСКЛО&amp;quot;/MITSUBISHI/ASX/ASX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&lt;g:link&gt;https://www.example.com/product/GS4819D301&lt;/g:link&gt;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&amp;quot;АВТОСКЛО&amp;quot;/MITSUBISHI/ASX/ASX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&lt;g:link&gt;https://www.example.com/product/GS4819D301-S&lt;/g:link&gt;</w:t>
        <w:br/>
        <w:t xml:space="preserve">      &lt;g:price&gt;74.96999999999998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&amp;quot;АВТОСКЛО&amp;quot;/MITSUBISHI/ASX/ASX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&lt;g:link&gt;https://www.example.com/product/GS4819D302&lt;/g:link&gt;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&amp;quot;АВТОСКЛО&amp;quot;/MITSUBISHI/ASX/ASX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&lt;g:link&gt;https://www.example.com/product/GS4819D302-S&lt;/g:link&gt;</w:t>
        <w:br/>
        <w:t xml:space="preserve">      &lt;g:price&gt;70.0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&amp;quot;АВТОСКЛО&amp;quot;/MITSUBISHI/ASX/ASX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&lt;g:link&gt;https://www.example.com/product/GS4819D303&lt;/g:link&gt;</w:t>
        <w:br/>
        <w:t xml:space="preserve">      &lt;g:price&gt;29.273999999999997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&amp;quot;АВТОСКЛО&amp;quot;/MITSUBISHI/ASX/ASX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&lt;g:link&gt;https://www.example.com/product/GS4819D303-S&lt;/g:link&gt;</w:t>
        <w:br/>
        <w:t xml:space="preserve">      &lt;g:price&gt;53.178999999999995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&amp;quot;АВТОСКЛО&amp;quot;/MITSUBISHI/ASX/ASX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&lt;g:link&gt;https://www.example.com/product/GS4819D304&lt;/g:link&gt;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&amp;quot;АВТОСКЛО&amp;quot;/MITSUBISHI/ASX/ASX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&lt;g:link&gt;https://www.example.com/product/GS4819D304-S&lt;/g:link&gt;</w:t>
        <w:br/>
        <w:t xml:space="preserve">      &lt;g:price&gt;66.5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&amp;quot;АВТОСКЛО&amp;quot;/MITSUBISHI/ASX/ASX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4808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&lt;g:link&gt;https://www.example.com/product/GS4808P111-X&lt;/g:link&gt;</w:t>
        <w:br/>
        <w:t xml:space="preserve">      &lt;g:price&gt;3.15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&amp;quot;АВТОСКЛО&amp;quot;/MITSUBISHI/CARISMA/CARISMA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4808 P462-X&lt;/g:id&gt;</w:t>
        <w:br/>
        <w:t xml:space="preserve">      &lt;g:title&gt;КЛІПСA, ICOR&lt;/g:title&gt;</w:t>
        <w:br/>
        <w:t xml:space="preserve">      &lt;g:description&gt;КЛІПСA, ICOR, nan, nan, nan, nan&lt;/g:description&gt;</w:t>
        <w:br/>
        <w:t xml:space="preserve">      &lt;g:link&gt;https://www.example.com/product/GS4808P462-X&lt;/g:link&gt;</w:t>
        <w:br/>
        <w:t xml:space="preserve">      &lt;g:price&gt;5.194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&amp;quot;АВТОСКЛО&amp;quot;/MITSUBISHI/CARISMA/CARISMA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3710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&lt;g:link&gt;https://www.example.com/product/GS3710D11&lt;/g:link&gt;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&amp;quot;АВТОСКЛО&amp;quot;/MITSUBISHI/COLT/COLT (CJ0)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4809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&lt;g:link&gt;https://www.example.com/product/GS4809D11&lt;/g:link&gt;</w:t>
        <w:br/>
        <w:t xml:space="preserve">      &lt;g:price&gt;63.699999999999996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&amp;quot;АВТОСКЛО&amp;quot;/MITSUBISHI/COLT/COLT (Z30)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4809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&lt;g:link&gt;https://www.example.com/product/GS4809D11-S&lt;/g:link&gt;</w:t>
        <w:br/>
        <w:t xml:space="preserve">      &lt;g:price&gt;139.23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&amp;quot;АВТОСКЛО&amp;quot;/MITSUBISHI/COLT/COLT (Z30)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4809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&lt;g:link&gt;https://www.example.com/product/GS4809D12&lt;/g:link&gt;</w:t>
        <w:br/>
        <w:t xml:space="preserve">      &lt;g:price&gt;72.1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&amp;quot;АВТОСКЛО&amp;quot;/MITSUBISHI/COLT/COLT (Z30)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4809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&lt;g:link&gt;https://www.example.com/product/GS4809D12-S&lt;/g:link&gt;</w:t>
        <w:br/>
        <w:t xml:space="preserve">      &lt;g:price&gt;140.0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&amp;quot;АВТОСКЛО&amp;quot;/MITSUBISHI/COLT/COLT (Z30)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4809 D17&lt;/g:id&gt;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&lt;g:link&gt;https://www.example.com/product/GS4809D17&lt;/g:link&gt;</w:t>
        <w:br/>
        <w:t xml:space="preserve">      &lt;g:price&gt;72.1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&amp;quot;АВТОСКЛО&amp;quot;/MITSUBISHI/COLT/COLT (Z30)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4809 D17-S&lt;/g:id&gt;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&lt;g:link&gt;https://www.example.com/product/GS4809D17-S&lt;/g:link&gt;</w:t>
        <w:br/>
        <w:t xml:space="preserve">      &lt;g:price&gt;129.5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&amp;quot;АВТОСКЛО&amp;quot;/MITSUBISHI/COLT/COLT (Z30)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4809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&lt;g:link&gt;https://www.example.com/product/GS4809D21&lt;/g:link&gt;</w:t>
        <w:br/>
        <w:t xml:space="preserve">      &lt;g:price&gt;61.599999999999994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&amp;quot;АВТОСКЛО&amp;quot;/MITSUBISHI/COLT/COLT (Z30)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&lt;g:link&gt;https://www.example.com/product/GS4809D301&lt;/g:link&gt;</w:t>
        <w:br/>
        <w:t xml:space="preserve">      &lt;g:price&gt;19.991999999999997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&amp;quot;АВТОСКЛО&amp;quot;/MITSUBISHI/COLT/COLT (Z30)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4809 D301-X&lt;/g:id&gt;</w:t>
        <w:br/>
        <w:t xml:space="preserve">      &lt;g:title&gt;СКЛО БОКОВЕ ЛІВЕ ПЕРЕДНЄ ДВЕРНЕ, MITSUBISHI&lt;/g:title&gt;</w:t>
        <w:br/>
        <w:t xml:space="preserve">      &lt;g:description&gt;СКЛО БОКОВЕ ЛІВЕ ПЕРЕДНЄ ДВЕРНЕ, MITSUBISHI, nan, nan, nan, nan&lt;/g:description&gt;</w:t>
        <w:br/>
        <w:t xml:space="preserve">      &lt;g:link&gt;https://www.example.com/product/GS4809D301-X&lt;/g:link&gt;</w:t>
        <w:br/>
        <w:t xml:space="preserve">      &lt;g:price&gt;26.977999999999998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&amp;quot;АВТОСКЛО&amp;quot;/MITSUBISHI/COLT/COLT (Z30)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4809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&lt;g:link&gt;https://www.example.com/product/GS4809D302&lt;/g:link&gt;</w:t>
        <w:br/>
        <w:t xml:space="preserve">      &lt;g:price&gt;19.991999999999997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&amp;quot;АВТОСКЛО&amp;quot;/MITSUBISHI/COLT/COLT (Z30)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4809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&lt;g:link&gt;https://www.example.com/product/GS4809D303&lt;/g:link&gt;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&amp;quot;АВТОСКЛО&amp;quot;/MITSUBISHI/COLT/COLT (Z30)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4809 D303-X&lt;/g:id&gt;</w:t>
        <w:br/>
        <w:t xml:space="preserve">      &lt;g:title&gt;СКЛО БОКОВЕ ЛІВЕ ЗАДНЄ ДВЕРНЕ, SPLINTEX&lt;/g:title&gt;</w:t>
        <w:br/>
        <w:t xml:space="preserve">      &lt;g:description&gt;СКЛО БОКОВЕ ЛІВЕ ЗАДНЄ ДВЕРНЕ, SPLINTEX, nan, nan, nan, nan&lt;/g:description&gt;</w:t>
        <w:br/>
        <w:t xml:space="preserve">      &lt;g:link&gt;https://www.example.com/product/GS4809D303-X&lt;/g:link&gt;</w:t>
        <w:br/>
        <w:t xml:space="preserve">      &lt;g:price&gt;32.18599999999999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&amp;quot;АВТОСКЛО&amp;quot;/MITSUBISHI/COLT/COLT (Z30)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4809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&lt;g:link&gt;https://www.example.com/product/GS4809D304&lt;/g:link&gt;</w:t>
        <w:br/>
        <w:t xml:space="preserve">      &lt;g:price&gt;17.849999999999998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&amp;quot;АВТОСКЛО&amp;quot;/MITSUBISHI/COLT/COLT (Z30)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4809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&lt;g:link&gt;https://www.example.com/product/GS4809D305&lt;/g:link&gt;</w:t>
        <w:br/>
        <w:t xml:space="preserve">      &lt;g:price&gt;32.885999999999996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&amp;quot;АВТОСКЛО&amp;quot;/MITSUBISHI/COLT/COLT (Z30)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4809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&lt;g:link&gt;https://www.example.com/product/GS4809D306&lt;/g:link&gt;</w:t>
        <w:br/>
        <w:t xml:space="preserve">      &lt;g:price&gt;33.964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&amp;quot;АВТОСКЛО&amp;quot;/MITSUBISHI/COLT/COLT (Z30)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4809 D306-X&lt;/g:id&gt;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&lt;g:link&gt;https://www.example.com/product/GS4809D306-X&lt;/g:link&gt;</w:t>
        <w:br/>
        <w:t xml:space="preserve">      &lt;g:price&gt;33.403999999999996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&amp;quot;АВТОСКЛО&amp;quot;/MITSUBISHI/COLT/COLT (Z30)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&amp;quot;АВТОСКЛО&amp;quot;/MITSUBISHI/COLT/COLT (Z30)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4809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&lt;g:link&gt;https://www.example.com/product/GS4809D14-S&lt;/g:link&gt;</w:t>
        <w:br/>
        <w:t xml:space="preserve">      &lt;g:price&gt;147.0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&amp;quot;АВТОСКЛО&amp;quot;/MITSUBISHI/COLT/COLT (Z30)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&lt;g:link&gt;https://www.example.com/product/GS4809D301&lt;/g:link&gt;</w:t>
        <w:br/>
        <w:t xml:space="preserve">      &lt;g:price&gt;19.991999999999997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&amp;quot;АВТОСКЛО&amp;quot;/MITSUBISHI/COLT/COLT (Z30)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4809 D301-X&lt;/g:id&gt;</w:t>
        <w:br/>
        <w:t xml:space="preserve">      &lt;g:title&gt;СКЛО БОКОВЕ ЛІВЕ ПЕРЕДНЄ ДВЕРНЕ, MITSUBISHI&lt;/g:title&gt;</w:t>
        <w:br/>
        <w:t xml:space="preserve">      &lt;g:description&gt;СКЛО БОКОВЕ ЛІВЕ ПЕРЕДНЄ ДВЕРНЕ, MITSUBISHI, nan, nan, nan, nan&lt;/g:description&gt;</w:t>
        <w:br/>
        <w:t xml:space="preserve">      &lt;g:link&gt;https://www.example.com/product/GS4809D301-X&lt;/g:link&gt;</w:t>
        <w:br/>
        <w:t xml:space="preserve">      &lt;g:price&gt;26.977999999999998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&amp;quot;АВТОСКЛО&amp;quot;/MITSUBISHI/COLT/COLT (Z30)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4809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&lt;g:link&gt;https://www.example.com/product/GS4809D302&lt;/g:link&gt;</w:t>
        <w:br/>
        <w:t xml:space="preserve">      &lt;g:price&gt;19.991999999999997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&amp;quot;АВТОСКЛО&amp;quot;/MITSUBISHI/COLT/COLT (Z30)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4809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&lt;g:link&gt;https://www.example.com/product/GS4809D305&lt;/g:link&gt;</w:t>
        <w:br/>
        <w:t xml:space="preserve">      &lt;g:price&gt;32.885999999999996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&amp;quot;АВТОСКЛО&amp;quot;/MITSUBISHI/COLT/COLT (Z30)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4809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&lt;g:link&gt;https://www.example.com/product/GS4809D306&lt;/g:link&gt;</w:t>
        <w:br/>
        <w:t xml:space="preserve">      &lt;g:price&gt;33.964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&amp;quot;АВТОСКЛО&amp;quot;/MITSUBISHI/COLT/COLT (Z30)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4809 D306-X&lt;/g:id&gt;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&lt;g:link&gt;https://www.example.com/product/GS4809D306-X&lt;/g:link&gt;</w:t>
        <w:br/>
        <w:t xml:space="preserve">      &lt;g:price&gt;33.403999999999996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&amp;quot;АВТОСКЛО&amp;quot;/MITSUBISHI/COLT/COLT (Z30)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4835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&lt;g:link&gt;https://www.example.com/product/GS4835D11&lt;/g:link&gt;</w:t>
        <w:br/>
        <w:t xml:space="preserve">      &lt;g:price&gt;157.5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&amp;quot;АВТОСКЛО&amp;quot;/MITSUBISHI/ECLIPSE CROSS/ECLIPSE CROSS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4835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&lt;g:link&gt;https://www.example.com/product/GS4835D11-P&lt;/g:link&gt;</w:t>
        <w:br/>
        <w:t xml:space="preserve">      &lt;g:price&gt;214.89999999999998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&amp;quot;АВТОСКЛО&amp;quot;/MITSUBISHI/ECLIPSE CROSS/ECLIPSE CROSS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4835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&lt;g:link&gt;https://www.example.com/product/GS4835D12&lt;/g:link&gt;</w:t>
        <w:br/>
        <w:t xml:space="preserve">      &lt;g:price&gt;242.76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&amp;quot;АВТОСКЛО&amp;quot;/MITSUBISHI/ECLIPSE CROSS/ECLIPSE CROSS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4835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З КАМЕРОЮ&lt;/g:description&gt;</w:t>
        <w:br/>
        <w:t xml:space="preserve">      &lt;g:link&gt;https://www.example.com/product/GS4835D13&lt;/g:link&gt;</w:t>
        <w:br/>
        <w:t xml:space="preserve">      &lt;g:price&gt;280.0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&amp;quot;АВТОСКЛО&amp;quot;/MITSUBISHI/ECLIPSE CROSS/ECLIPSE CROSS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4835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ПОВНИМ ОБІГРІВОМ, З КРІПЛЕННЯМ ДАТЧИКА ВОЛОГОСТІ/СВІТЛА, З КАМЕРОЮ&lt;/g:description&gt;</w:t>
        <w:br/>
        <w:t xml:space="preserve">      &lt;g:link&gt;https://www.example.com/product/GS4835D13-P&lt;/g:link&gt;</w:t>
        <w:br/>
        <w:t xml:space="preserve">      &lt;g:price&gt;481.95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&amp;quot;АВТОСКЛО&amp;quot;/MITSUBISHI/ECLIPSE CROSS/ECLIPSE CROSS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4835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&lt;g:link&gt;https://www.example.com/product/GS4835D21&lt;/g:link&gt;</w:t>
        <w:br/>
        <w:t xml:space="preserve">      &lt;g:price&gt;92.82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&amp;quot;АВТОСКЛО&amp;quot;/MITSUBISHI/ECLIPSE CROSS/ECLIPSE CROSS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4835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&lt;g:link&gt;https://www.example.com/product/GS4835D22&lt;/g:link&gt;</w:t>
        <w:br/>
        <w:t xml:space="preserve">      &lt;g:price&gt;112.0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&amp;quot;АВТОСКЛО&amp;quot;/MITSUBISHI/ECLIPSE CROSS/ECLIPSE CROSS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4835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&lt;g:link&gt;https://www.example.com/product/GS4835D301&lt;/g:link&gt;</w:t>
        <w:br/>
        <w:t xml:space="preserve">      &lt;g:price&gt;26.418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&amp;quot;АВТОСКЛО&amp;quot;/MITSUBISHI/ECLIPSE CROSS/ECLIPSE CROSS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4835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&lt;g:link&gt;https://www.example.com/product/GS4835D302&lt;/g:link&gt;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&amp;quot;АВТОСКЛО&amp;quot;/MITSUBISHI/ECLIPSE CROSS/ECLIPSE CROSS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4835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&lt;g:link&gt;https://www.example.com/product/GS4835D303&lt;/g:link&gt;</w:t>
        <w:br/>
        <w:t xml:space="preserve">      &lt;g:price&gt;32.129999999999995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&amp;quot;АВТОСКЛО&amp;quot;/MITSUBISHI/ECLIPSE CROSS/ECLIPSE CROSS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4835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&lt;g:link&gt;https://www.example.com/product/GS4835D304&lt;/g:link&gt;</w:t>
        <w:br/>
        <w:t xml:space="preserve">      &lt;g:price&gt;32.129999999999995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&amp;quot;АВТОСКЛО&amp;quot;/MITSUBISHI/ECLIPSE CROSS/ECLIPSE CROSS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&lt;g:link&gt;https://www.example.com/product/GS4810D11&lt;/g:link&gt;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&amp;quot;АВТОСКЛО&amp;quot;/MITSUBISHI/GALANT/GALANT (DJ) 2003-2012&lt;/g:product_type&gt;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&lt;g:link&gt;https://www.example.com/product/GS4810D21&lt;/g:link&gt;</w:t>
        <w:br/>
        <w:t xml:space="preserve">      &lt;g:price&gt;36.309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&amp;quot;АВТОСКЛО&amp;quot;/MITSUBISHI/GALANT/GALANT (DJ) 2003-2012&lt;/g:product_type&gt;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4810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&lt;g:link&gt;https://www.example.com/product/GS4810D301&lt;/g:link&gt;</w:t>
        <w:br/>
        <w:t xml:space="preserve">      &lt;g:price&gt;13.565999999999999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&amp;quot;АВТОСКЛО&amp;quot;/MITSUBISHI/GALANT/GALANT (DJ) 2003-2012&lt;/g:product_type&gt;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4810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&lt;g:link&gt;https://www.example.com/product/GS4810D302&lt;/g:link&gt;</w:t>
        <w:br/>
        <w:t xml:space="preserve">      &lt;g:price&gt;12.830999999999998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&amp;quot;АВТОСКЛО&amp;quot;/MITSUBISHI/GALANT/GALANT (DJ) 2003-2012&lt;/g:product_type&gt;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4810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&lt;g:link&gt;https://www.example.com/product/GS4810D303&lt;/g:link&gt;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&amp;quot;АВТОСКЛО&amp;quot;/MITSUBISHI/GALANT/GALANT (DJ) 2003-2012&lt;/g:product_type&gt;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4810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&lt;g:link&gt;https://www.example.com/product/GS4810D304&lt;/g:link&gt;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&amp;quot;АВТОСКЛО&amp;quot;/MITSUBISHI/GALANT/GALANT (DJ) 2003-2012&lt;/g:product_type&gt;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&lt;g:link&gt;https://www.example.com/product/GS4810D11&lt;/g:link&gt;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&amp;quot;АВТОСКЛО&amp;quot;/MITSUBISHI/GALANT/GALANT (DJ) 2003-2012&lt;/g:product_type&gt;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4810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&lt;g:link&gt;https://www.example.com/product/GS4810D22&lt;/g:link&gt;</w:t>
        <w:br/>
        <w:t xml:space="preserve">      &lt;g:price&gt;57.4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&amp;quot;АВТОСКЛО&amp;quot;/MITSUBISHI/GALANT/GALANT (DJ) 2003-2012&lt;/g:product_type&gt;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4810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&lt;g:link&gt;https://www.example.com/product/GS4810D301&lt;/g:link&gt;</w:t>
        <w:br/>
        <w:t xml:space="preserve">      &lt;g:price&gt;13.565999999999999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&amp;quot;АВТОСКЛО&amp;quot;/MITSUBISHI/GALANT/GALANT (DJ) 2003-2012&lt;/g:product_type&gt;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4810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&lt;g:link&gt;https://www.example.com/product/GS4810D302&lt;/g:link&gt;</w:t>
        <w:br/>
        <w:t xml:space="preserve">      &lt;g:price&gt;12.830999999999998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&amp;quot;АВТОСКЛО&amp;quot;/MITSUBISHI/GALANT/GALANT (DJ) 2003-2012&lt;/g:product_type&gt;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4810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&lt;g:link&gt;https://www.example.com/product/GS4810D303&lt;/g:link&gt;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&amp;quot;АВТОСКЛО&amp;quot;/MITSUBISHI/GALANT/GALANT (DJ) 2003-2012&lt;/g:product_type&gt;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4810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&lt;g:link&gt;https://www.example.com/product/GS4810D304&lt;/g:link&gt;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&amp;quot;АВТОСКЛО&amp;quot;/MITSUBISHI/GALANT/GALANT (DJ) 2003-2012&lt;/g:product_type&gt;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3724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&lt;g:link&gt;https://www.example.com/product/GS3724D11&lt;/g:link&gt;</w:t>
        <w:br/>
        <w:t xml:space="preserve">      &lt;g:price&gt;46.9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&amp;quot;АВТОСКЛО&amp;quot;/MITSUBISHI/GALANT/GALANT (E30; 39) 1988-1993&lt;/g:product_type&gt;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3724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&lt;g:link&gt;https://www.example.com/product/GS3724D14&lt;/g:link&gt;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&amp;quot;АВТОСКЛО&amp;quot;/MITSUBISHI/GALANT/GALANT (E30; 39) 1988-1993&lt;/g:product_type&gt;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3725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&lt;g:link&gt;https://www.example.com/product/GS3725D13&lt;/g:link&gt;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&amp;quot;АВТОСКЛО&amp;quot;/MITSUBISHI/GALANT/GALANT (E5; E7; E8) 1993-1996&lt;/g:product_type&gt;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3726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&lt;g:link&gt;https://www.example.com/product/GS3726D11&lt;/g:link&gt;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&amp;quot;АВТОСКЛО&amp;quot;/MITSUBISHI/GALANT/GALANT (EA) 1997-2003&lt;/g:product_type&gt;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3726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&lt;g:link&gt;https://www.example.com/product/GS3726D301&lt;/g:link&gt;</w:t>
        <w:br/>
        <w:t xml:space="preserve">      &lt;g:price&gt;12.572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&amp;quot;АВТОСКЛО&amp;quot;/MITSUBISHI/GALANT/GALANT (EA) 1997-2003&lt;/g:product_type&gt;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3726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&lt;g:link&gt;https://www.example.com/product/GS3726D302&lt;/g:link&gt;</w:t>
        <w:br/>
        <w:t xml:space="preserve">      &lt;g:price&gt;12.578999999999999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&amp;quot;АВТОСКЛО&amp;quot;/MITSUBISHI/GALANT/GALANT (EA) 1997-2003&lt;/g:product_type&gt;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3726 D303-P&lt;/g:id&gt;</w:t>
        <w:br/>
        <w:t xml:space="preserve">      &lt;g:title&gt;СКЛО БОКОВЕ ЛІВЕ ПЕРЕДНЄ ДВЕРНЕ, PILKINGTON&lt;/g:title&gt;</w:t>
        <w:br/>
        <w:t xml:space="preserve">      &lt;g:description&gt;СКЛО БОКОВЕ ЛІВЕ ПЕРЕДНЄ ДВЕРНЕ, PILKINGTON, nan, nan, nan, nan&lt;/g:description&gt;</w:t>
        <w:br/>
        <w:t xml:space="preserve">      &lt;g:link&gt;https://www.example.com/product/GS3726D303-P&lt;/g:link&gt;</w:t>
        <w:br/>
        <w:t xml:space="preserve">      &lt;g:price&gt;28.559999999999995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&amp;quot;АВТОСКЛО&amp;quot;/MITSUBISHI/GALANT/GALANT (EA) 1997-2003&lt;/g:product_type&gt;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3726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&lt;g:link&gt;https://www.example.com/product/GS3726D304&lt;/g:link&gt;</w:t>
        <w:br/>
        <w:t xml:space="preserve">      &lt;g:price&gt;12.782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&amp;quot;АВТОСКЛО&amp;quot;/MITSUBISHI/GALANT/GALANT (EA) 1997-2003&lt;/g:product_type&gt;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3726 D304-P&lt;/g:id&gt;</w:t>
        <w:br/>
        <w:t xml:space="preserve">      &lt;g:title&gt;СКЛО БОКОВЕ ПРАВЕ ПЕРЕДНЄ ДВЕРНЕ, PILKINGTON&lt;/g:title&gt;</w:t>
        <w:br/>
        <w:t xml:space="preserve">      &lt;g:description&gt;СКЛО БОКОВЕ ПРАВЕ ПЕРЕДНЄ ДВЕРНЕ, PILKINGTON, nan, nan, nan, nan&lt;/g:description&gt;</w:t>
        <w:br/>
        <w:t xml:space="preserve">      &lt;g:link&gt;https://www.example.com/product/GS3726D304-P&lt;/g:link&gt;</w:t>
        <w:br/>
        <w:t xml:space="preserve">      &lt;g:price&gt;40.698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&amp;quot;АВТОСКЛО&amp;quot;/MITSUBISHI/GALANT/GALANT (EA) 1997-2003&lt;/g:product_type&gt;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3726 D311&lt;/g:id&gt;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&lt;g:link&gt;https://www.example.com/product/GS3726D311&lt;/g:link&gt;</w:t>
        <w:br/>
        <w:t xml:space="preserve">      &lt;g:price&gt;11.703999999999999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&amp;quot;АВТОСКЛО&amp;quot;/MITSUBISHI/GALANT/GALANT (EA) 1997-2003&lt;/g:product_type&gt;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3726 D312&lt;/g:id&gt;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&lt;g:link&gt;https://www.example.com/product/GS3726D312&lt;/g:link&gt;</w:t>
        <w:br/>
        <w:t xml:space="preserve">      &lt;g:price&gt;12.424999999999999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&amp;quot;АВТОСКЛО&amp;quot;/MITSUBISHI/GALANT/GALANT (EA) 1997-2003&lt;/g:product_type&gt;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&lt;g:link&gt;https://www.example.com/product/GS4815D11&lt;/g:link&gt;</w:t>
        <w:br/>
        <w:t xml:space="preserve">      &lt;g:price&gt;65.1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&amp;quot;АВТОСКЛО&amp;quot;/MITSUBISHI/GRANDIS/GRANDIS 2003-2011&lt;/g:product_type&gt;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4815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&lt;g:link&gt;https://www.example.com/product/GS4815D11-P&lt;/g:link&gt;</w:t>
        <w:br/>
        <w:t xml:space="preserve">      &lt;g:price&gt;147.0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&amp;quot;АВТОСКЛО&amp;quot;/MITSUBISHI/GRANDIS/GRANDIS 2003-2011&lt;/g:product_type&gt;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&lt;g:link&gt;https://www.example.com/product/GS4815D21&lt;/g:link&gt;</w:t>
        <w:br/>
        <w:t xml:space="preserve">      &lt;g:price&gt;49.699999999999996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&amp;quot;АВТОСКЛО&amp;quot;/MITSUBISHI/GRANDIS/GRANDIS 2003-2011&lt;/g:product_type&gt;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4815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&lt;g:link&gt;https://www.example.com/product/GS4815D21-X&lt;/g:link&gt;</w:t>
        <w:br/>
        <w:t xml:space="preserve">      &lt;g:price&gt;125.99999999999999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&amp;quot;АВТОСКЛО&amp;quot;/MITSUBISHI/GRANDIS/GRANDIS 2003-2011&lt;/g:product_type&gt;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4815 D302&lt;/g:id&gt;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&lt;g:link&gt;https://www.example.com/product/GS4815D302&lt;/g:link&gt;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&amp;quot;АВТОСКЛО&amp;quot;/MITSUBISHI/GRANDIS/GRANDIS 2003-2011&lt;/g:product_type&gt;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4815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&lt;g:link&gt;https://www.example.com/product/GS4815D303&lt;/g:link&gt;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&amp;quot;АВТОСКЛО&amp;quot;/MITSUBISHI/GRANDIS/GRANDIS 2003-2011&lt;/g:product_type&gt;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4815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&lt;g:link&gt;https://www.example.com/product/GS4815D304&lt;/g:link&gt;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&amp;quot;АВТОСКЛО&amp;quot;/MITSUBISHI/GRANDIS/GRANDIS 2003-2011&lt;/g:product_type&gt;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4815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&lt;g:link&gt;https://www.example.com/product/GS4815D305&lt;/g:link&gt;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&amp;quot;АВТОСКЛО&amp;quot;/MITSUBISHI/GRANDIS/GRANDIS 2003-2011&lt;/g:product_type&gt;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4815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&lt;g:link&gt;https://www.example.com/product/GS4815D306&lt;/g:link&gt;</w:t>
        <w:br/>
        <w:t xml:space="preserve">      &lt;g:price&gt;10.941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&amp;quot;АВТОСКЛО&amp;quot;/MITSUBISHI/GRANDIS/GRANDIS 2003-2011&lt;/g:product_type&gt;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4815 D306-X&lt;/g:id&gt;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&lt;g:link&gt;https://www.example.com/product/GS4815D306-X&lt;/g:link&gt;</w:t>
        <w:br/>
        <w:t xml:space="preserve">      &lt;g:price&gt;43.434999999999995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&amp;quot;АВТОСКЛО&amp;quot;/MITSUBISHI/GRANDIS/GRANDIS 2003-2011&lt;/g:product_type&gt;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4815 P133-X&lt;/g:id&gt;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&lt;g:link&gt;https://www.example.com/product/GS4815P133-X&lt;/g:link&gt;</w:t>
        <w:br/>
        <w:t xml:space="preserve">      &lt;g:price&gt;9.1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&amp;quot;АВТОСКЛО&amp;quot;/MITSUBISHI/GRANDIS/GRANDIS 2003-2011&lt;/g:product_type&gt;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2015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&lt;g:link&gt;https://www.example.com/product/GS2015D11&lt;/g:link&gt;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&amp;quot;АВТОСКЛО&amp;quot;/MITSUBISHI/I-MIEV/I-MIEV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2015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&lt;g:link&gt;https://www.example.com/product/GS2015D11-S&lt;/g:link&gt;</w:t>
        <w:br/>
        <w:t xml:space="preserve">      &lt;g:price&gt;136.5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&amp;quot;АВТОСКЛО&amp;quot;/MITSUBISHI/I-MIEV/I-MIEV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&lt;g:link&gt;https://www.example.com/product/GS4813D11&lt;/g:link&gt;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&amp;quot;АВТОСКЛО&amp;quot;/MITSUBISHI/L200/L200 2005-2015&lt;/g:product_type&gt;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4813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&lt;g:link&gt;https://www.example.com/product/GS4813D11-P&lt;/g:link&gt;</w:t>
        <w:br/>
        <w:t xml:space="preserve">      &lt;g:price&gt;129.5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&amp;quot;АВТОСКЛО&amp;quot;/MITSUBISHI/L200/L200 2005-2015&lt;/g:product_type&gt;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4813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&lt;g:link&gt;https://www.example.com/product/GS4813D11-S&lt;/g:link&gt;</w:t>
        <w:br/>
        <w:t xml:space="preserve">      &lt;g:price&gt;136.5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&amp;quot;АВТОСКЛО&amp;quot;/MITSUBISHI/L200/L200 2005-2015&lt;/g:product_type&gt;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4813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&lt;g:link&gt;https://www.example.com/product/GS4813D12&lt;/g:link&gt;</w:t>
        <w:br/>
        <w:t xml:space="preserve">      &lt;g:price&gt;75.6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&amp;quot;АВТОСКЛО&amp;quot;/MITSUBISHI/L200/L200 2005-2015&lt;/g:product_type&gt;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4813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&lt;g:link&gt;https://www.example.com/product/GS4813D12-P&lt;/g:link&gt;</w:t>
        <w:br/>
        <w:t xml:space="preserve">      &lt;g:price&gt;137.89999999999998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&amp;quot;АВТОСКЛО&amp;quot;/MITSUBISHI/L200/L200 2005-2015&lt;/g:product_type&gt;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&lt;g:link&gt;https://www.example.com/product/GS4813D21&lt;/g:link&gt;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&amp;quot;АВТОСКЛО&amp;quot;/MITSUBISHI/L200/L200 2005-2015&lt;/g:product_type&gt;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4813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&lt;g:link&gt;https://www.example.com/product/GS4813D301-S&lt;/g:link&gt;</w:t>
        <w:br/>
        <w:t xml:space="preserve">      &lt;g:price&gt;64.39999999999999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&amp;quot;АВТОСКЛО&amp;quot;/MITSUBISHI/L200/L200 2005-2015&lt;/g:product_type&gt;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4813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&lt;g:link&gt;https://www.example.com/product/GS4813P111-X&lt;/g:link&gt;</w:t>
        <w:br/>
        <w:t xml:space="preserve">      &lt;g:price&gt;7.0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&amp;quot;АВТОСКЛО&amp;quot;/MITSUBISHI/L200/L200 2005-2015&lt;/g:product_type&gt;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4828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&lt;g:link&gt;https://www.example.com/product/GS4828D11&lt;/g:link&gt;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&amp;quot;АВТОСКЛО&amp;quot;/MITSUBISHI/L200/L200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4828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&lt;g:link&gt;https://www.example.com/product/GS4828D11-P&lt;/g:link&gt;</w:t>
        <w:br/>
        <w:t xml:space="preserve">      &lt;g:price&gt;203.0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&amp;quot;АВТОСКЛО&amp;quot;/MITSUBISHI/L200/L200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4828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&lt;g:link&gt;https://www.example.com/product/GS4828D11-S&lt;/g:link&gt;</w:t>
        <w:br/>
        <w:t xml:space="preserve">      &lt;g:price&gt;189.0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&amp;quot;АВТОСКЛО&amp;quot;/MITSUBISHI/L200/L200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4828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&lt;g:link&gt;https://www.example.com/product/GS4828D12&lt;/g:link&gt;</w:t>
        <w:br/>
        <w:t xml:space="preserve">      &lt;g:price&gt;95.89999999999999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&amp;quot;АВТОСКЛО&amp;quot;/MITSUBISHI/L200/L200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4828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&lt;g:link&gt;https://www.example.com/product/GS4828D12-P&lt;/g:link&gt;</w:t>
        <w:br/>
        <w:t xml:space="preserve">      &lt;g:price&gt;218.39999999999998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&amp;quot;АВТОСКЛО&amp;quot;/MITSUBISHI/L200/L200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4828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&lt;g:link&gt;https://www.example.com/product/GS4828D12-S&lt;/g:link&gt;</w:t>
        <w:br/>
        <w:t xml:space="preserve">      &lt;g:price&gt;206.5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&amp;quot;АВТОСКЛО&amp;quot;/MITSUBISHI/L200/L200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&lt;g:link&gt;https://www.example.com/product/GS4828D301&lt;/g:link&gt;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&amp;quot;АВТОСКЛО&amp;quot;/MITSUBISHI/L200/L200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4828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&lt;g:link&gt;https://www.example.com/product/GS4828D301-S&lt;/g:link&gt;</w:t>
        <w:br/>
        <w:t xml:space="preserve">      &lt;g:price&gt;59.49999999999999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&amp;quot;АВТОСКЛО&amp;quot;/MITSUBISHI/L200/L200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&lt;g:link&gt;https://www.example.com/product/GS4828D302&lt;/g:link&gt;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&amp;quot;АВТОСКЛО&amp;quot;/MITSUBISHI/L200/L200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4828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&lt;g:link&gt;https://www.example.com/product/GS4828D302-S&lt;/g:link&gt;</w:t>
        <w:br/>
        <w:t xml:space="preserve">      &lt;g:price&gt;62.99999999999999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&amp;quot;АВТОСКЛО&amp;quot;/MITSUBISHI/L200/L200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3791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&lt;g:link&gt;https://www.example.com/product/GS3791D11&lt;/g:link&gt;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&amp;quot;АВТОСКЛО&amp;quot;/MITSUBISHI/L300/L300 1987-2013&lt;/g:product_type&gt;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3791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&lt;g:link&gt;https://www.example.com/product/GS3791D11&lt;/g:link&gt;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&amp;quot;АВТОСКЛО&amp;quot;/MITSUBISHI/L300/L300 1987-2013&lt;/g:product_type&gt;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&lt;g:link&gt;https://www.example.com/product/GS4805D11&lt;/g:link&gt;</w:t>
        <w:br/>
        <w:t xml:space="preserve">      &lt;g:price&gt;53.9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&amp;quot;АВТОСКЛО&amp;quot;/MITSUBISHI/LANCER/LANCER IX (CS) 2004-2008&lt;/g:product_type&gt;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4805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&lt;g:link&gt;https://www.example.com/product/GS4805D11-P&lt;/g:link&gt;</w:t>
        <w:br/>
        <w:t xml:space="preserve">      &lt;g:price&gt;133.0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&amp;quot;АВТОСКЛО&amp;quot;/MITSUBISHI/LANCER/LANCER IX (CS) 2004-2008&lt;/g:product_type&gt;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4805 D12&lt;/g:id&gt;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&lt;g:link&gt;https://www.example.com/product/GS4805D12&lt;/g:link&gt;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&amp;quot;АВТОСКЛО&amp;quot;/MITSUBISHI/LANCER/LANCER IX (CS) 2004-2008&lt;/g:product_type&gt;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&lt;g:link&gt;https://www.example.com/product/GS4805D21&lt;/g:link&gt;</w:t>
        <w:br/>
        <w:t xml:space="preserve">      &lt;g:price&gt;45.5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&amp;quot;АВТОСКЛО&amp;quot;/MITSUBISHI/LANCER/LANCER IX (CS) 2004-2008&lt;/g:product_type&gt;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&lt;g:link&gt;https://www.example.com/product/GS4805D301&lt;/g:link&gt;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&amp;quot;АВТОСКЛО&amp;quot;/MITSUBISHI/LANCER/LANCER IX (CS) 2004-2008&lt;/g:product_type&gt;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&lt;g:link&gt;https://www.example.com/product/GS4805D302&lt;/g:link&gt;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&amp;quot;АВТОСКЛО&amp;quot;/MITSUBISHI/LANCER/LANCER IX (CS) 2004-2008&lt;/g:product_type&gt;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&lt;g:link&gt;https://www.example.com/product/GS4805D303&lt;/g:link&gt;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&amp;quot;АВТОСКЛО&amp;quot;/MITSUBISHI/LANCER/LANCER IX (CS) 2004-2008&lt;/g:product_type&gt;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&lt;g:link&gt;https://www.example.com/product/GS4805D304&lt;/g:link&gt;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&amp;quot;АВТОСКЛО&amp;quot;/MITSUBISHI/LANCER/LANCER IX (CS) 2004-2008&lt;/g:product_type&gt;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4805 D306&lt;/g:id&gt;</w:t>
        <w:br/>
        <w:t xml:space="preserve">      &lt;g:title&gt;СКЛО БОКОВЕ ПРАВЕ ЗАДНЯ ФОРТОЧКА, XINYI&lt;/g:title&gt;</w:t>
        <w:br/>
        <w:t xml:space="preserve">      &lt;g:description&gt;СКЛО БОКОВЕ ПРАВЕ ЗАДНЯ ФОРТОЧКА, XINYI, nan, nan, nan, nan&lt;/g:description&gt;</w:t>
        <w:br/>
        <w:t xml:space="preserve">      &lt;g:link&gt;https://www.example.com/product/GS4805D306&lt;/g:link&gt;</w:t>
        <w:br/>
        <w:t xml:space="preserve">      &lt;g:price&gt;11.2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&amp;quot;АВТОСКЛО&amp;quot;/MITSUBISHI/LANCER/LANCER IX (CS) 2004-2008&lt;/g:product_type&gt;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4805 P133-X&lt;/g:id&gt;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&lt;g:link&gt;https://www.example.com/product/GS4805P133-X&lt;/g:link&gt;</w:t>
        <w:br/>
        <w:t xml:space="preserve">      &lt;g:price&gt;4.199999999999999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&amp;quot;АВТОСКЛО&amp;quot;/MITSUBISHI/LANCER/LANCER IX (CS) 2004-2008&lt;/g:product_type&gt;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3708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&lt;g:link&gt;https://www.example.com/product/GS3708D11&lt;/g:link&gt;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&amp;quot;АВТОСКЛО&amp;quot;/MITSUBISHI/LANCER/LANCER VI (КРОМЕ KOMBI) 1989-1991&lt;/g:product_type&gt;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3716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&lt;g:link&gt;https://www.example.com/product/GS3716D11&lt;/g:link&gt;</w:t>
        <w:br/>
        <w:t xml:space="preserve">      &lt;g:price&gt;65.1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&amp;quot;АВТОСКЛО&amp;quot;/MITSUBISHI/LANCER/LANCER VII 1992-1995&lt;/g:product_type&gt;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&lt;g:link&gt;https://www.example.com/product/GS4807D302&lt;/g:link&gt;</w:t>
        <w:br/>
        <w:t xml:space="preserve">      &lt;g:price&gt;14.629999999999997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&amp;quot;АВТОСКЛО&amp;quot;/MITSUBISHI/LANCER/LANCER VIII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&lt;g:link&gt;https://www.example.com/product/GS4807D302&lt;/g:link&gt;</w:t>
        <w:br/>
        <w:t xml:space="preserve">      &lt;g:price&gt;14.629999999999997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&amp;quot;АВТОСКЛО&amp;quot;/MITSUBISHI/LANCER/LANCER VIII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4811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&lt;g:link&gt;https://www.example.com/product/GS4811D12&lt;/g:link&gt;</w:t>
        <w:br/>
        <w:t xml:space="preserve">      &lt;g:price&gt;74.89999999999999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&amp;quot;АВТОСКЛО&amp;quot;/MITSUBISHI/LANCER/LANCER X (CY); (CX)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4811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&lt;g:link&gt;https://www.example.com/product/GS4811D14&lt;/g:link&gt;</w:t>
        <w:br/>
        <w:t xml:space="preserve">      &lt;g:price&gt;58.099999999999994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&amp;quot;АВТОСКЛО&amp;quot;/MITSUBISHI/LANCER/LANCER X (CY); (CX)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4811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&lt;g:link&gt;https://www.example.com/product/GS4811D14-P&lt;/g:link&gt;</w:t>
        <w:br/>
        <w:t xml:space="preserve">      &lt;g:price&gt;150.5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&amp;quot;АВТОСКЛО&amp;quot;/MITSUBISHI/LANCER/LANCER X (CY); (CX)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4811 D15-P&lt;/g:id&gt;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&lt;g:link&gt;https://www.example.com/product/GS4811D15-P&lt;/g:link&gt;</w:t>
        <w:br/>
        <w:t xml:space="preserve">      &lt;g:price&gt;164.5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&amp;quot;АВТОСКЛО&amp;quot;/MITSUBISHI/LANCER/LANCER X (CY); (CX)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&lt;g:link&gt;https://www.example.com/product/GS4811D21&lt;/g:link&gt;</w:t>
        <w:br/>
        <w:t xml:space="preserve">      &lt;g:price&gt;39.9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&amp;quot;АВТОСКЛО&amp;quot;/MITSUBISHI/LANCER/LANCER X (CY); (CX)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&lt;g:link&gt;https://www.example.com/product/GS4811D301&lt;/g:link&gt;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&amp;quot;АВТОСКЛО&amp;quot;/MITSUBISHI/LANCER/LANCER X (CY); (CX)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4811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&lt;g:link&gt;https://www.example.com/product/GS4811D301-S&lt;/g:link&gt;</w:t>
        <w:br/>
        <w:t xml:space="preserve">      &lt;g:price&gt;47.86599999999999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&amp;quot;АВТОСКЛО&amp;quot;/MITSUBISHI/LANCER/LANCER X (CY); (CX)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&lt;g:link&gt;https://www.example.com/product/GS4811D302&lt;/g:link&gt;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&amp;quot;АВТОСКЛО&amp;quot;/MITSUBISHI/LANCER/LANCER X (CY); (CX)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4811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&lt;g:link&gt;https://www.example.com/product/GS4811D302-S&lt;/g:link&gt;</w:t>
        <w:br/>
        <w:t xml:space="preserve">      &lt;g:price&gt;66.5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&amp;quot;АВТОСКЛО&amp;quot;/MITSUBISHI/LANCER/LANCER X (CY); (CX)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4811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&lt;g:link&gt;https://www.example.com/product/GS4811D303&lt;/g:link&gt;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&amp;quot;АВТОСКЛО&amp;quot;/MITSUBISHI/LANCER/LANCER X (CY); (CX)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&lt;g:link&gt;https://www.example.com/product/GS4811D304&lt;/g:link&gt;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&amp;quot;АВТОСКЛО&amp;quot;/MITSUBISHI/LANCER/LANCER X (CY); (CX)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4811 D305&lt;/g:id&gt;</w:t>
        <w:br/>
        <w:t xml:space="preserve">      &lt;g:title&gt;СКЛО БОКОВЕ ЛІВЕ ЗАДНЯ ФОРТОЧКА, XINYI&lt;/g:title&gt;</w:t>
        <w:br/>
        <w:t xml:space="preserve">      &lt;g:description&gt;СКЛО БОКОВЕ ЛІВЕ ЗАДНЯ ФОРТОЧКА, XINYI, nan, nan, nan, nan&lt;/g:description&gt;</w:t>
        <w:br/>
        <w:t xml:space="preserve">      &lt;g:link&gt;https://www.example.com/product/GS4811D305&lt;/g:link&gt;</w:t>
        <w:br/>
        <w:t xml:space="preserve">      &lt;g:price&gt;9.282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&amp;quot;АВТОСКЛО&amp;quot;/MITSUBISHI/LANCER/LANCER X (CY); (CX)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4811 D306&lt;/g:id&gt;</w:t>
        <w:br/>
        <w:t xml:space="preserve">      &lt;g:title&gt;СКЛО БОКОВЕ ПРАВЕ ЗАДНЯ ФОРТОЧКА, XINYI&lt;/g:title&gt;</w:t>
        <w:br/>
        <w:t xml:space="preserve">      &lt;g:description&gt;СКЛО БОКОВЕ ПРАВЕ ЗАДНЯ ФОРТОЧКА, XINYI, nan, nan, nan, nan&lt;/g:description&gt;</w:t>
        <w:br/>
        <w:t xml:space="preserve">      &lt;g:link&gt;https://www.example.com/product/GS4811D306&lt;/g:link&gt;</w:t>
        <w:br/>
        <w:t xml:space="preserve">      &lt;g:price&gt;9.282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&amp;quot;АВТОСКЛО&amp;quot;/MITSUBISHI/LANCER/LANCER X (CY); (CX)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4811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&lt;g:link&gt;https://www.example.com/product/GS4811P120-X&lt;/g:link&gt;</w:t>
        <w:br/>
        <w:t xml:space="preserve">      &lt;g:price&gt;18.9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&amp;quot;АВТОСКЛО&amp;quot;/MITSUBISHI/LANCER/LANCER X (CY); (CX)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&lt;g:link&gt;https://www.example.com/product/GS4819D11&lt;/g:link&gt;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 SPORT (USA)/OUTLANDER SPORT (USA)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&lt;g:link&gt;https://www.example.com/product/GS4819D11-P&lt;/g:link&gt;</w:t>
        <w:br/>
        <w:t xml:space="preserve">      &lt;g:price&gt;186.89999999999998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 SPORT (USA)/OUTLANDER SPORT (USA)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&lt;g:link&gt;https://www.example.com/product/GS4819D12&lt;/g:link&gt;</w:t>
        <w:br/>
        <w:t xml:space="preserve">      &lt;g:price&gt;58.099999999999994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 SPORT (USA)/OUTLANDER SPORT (USA)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&lt;g:link&gt;https://www.example.com/product/GS4819D12-P&lt;/g:link&gt;</w:t>
        <w:br/>
        <w:t xml:space="preserve">      &lt;g:price&gt;129.5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 SPORT (USA)/OUTLANDER SPORT (USA)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&lt;g:link&gt;https://www.example.com/product/GS4819D21&lt;/g:link&gt;</w:t>
        <w:br/>
        <w:t xml:space="preserve">      &lt;g:price&gt;41.3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 SPORT (USA)/OUTLANDER SPORT (USA)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&lt;g:link&gt;https://www.example.com/product/GS4819D301&lt;/g:link&gt;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 SPORT (USA)/OUTLANDER SPORT (USA)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&lt;g:link&gt;https://www.example.com/product/GS4819D301-S&lt;/g:link&gt;</w:t>
        <w:br/>
        <w:t xml:space="preserve">      &lt;g:price&gt;74.96999999999998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 SPORT (USA)/OUTLANDER SPORT (USA)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&lt;g:link&gt;https://www.example.com/product/GS4819D302&lt;/g:link&gt;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 SPORT (USA)/OUTLANDER SPORT (USA)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&lt;g:link&gt;https://www.example.com/product/GS4819D302-S&lt;/g:link&gt;</w:t>
        <w:br/>
        <w:t xml:space="preserve">      &lt;g:price&gt;70.0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 SPORT (USA)/OUTLANDER SPORT (USA)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&lt;g:link&gt;https://www.example.com/product/GS4819D303&lt;/g:link&gt;</w:t>
        <w:br/>
        <w:t xml:space="preserve">      &lt;g:price&gt;29.273999999999997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 SPORT (USA)/OUTLANDER SPORT (USA)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&lt;g:link&gt;https://www.example.com/product/GS4819D303-S&lt;/g:link&gt;</w:t>
        <w:br/>
        <w:t xml:space="preserve">      &lt;g:price&gt;53.178999999999995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 SPORT (USA)/OUTLANDER SPORT (USA)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&lt;g:link&gt;https://www.example.com/product/GS4819D304&lt;/g:link&gt;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 SPORT (USA)/OUTLANDER SPORT (USA)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&lt;g:link&gt;https://www.example.com/product/GS4819D304-S&lt;/g:link&gt;</w:t>
        <w:br/>
        <w:t xml:space="preserve">      &lt;g:price&gt;66.5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 SPORT (USA)/OUTLANDER SPORT (USA)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&lt;g:link&gt;https://www.example.com/product/GS3733D11&lt;/g:link&gt;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&amp;quot;АВТОСКЛО&amp;quot;/MITSUBISHI/OUTLANDER/OUTLANDER I (КРОМЕ XL)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3733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&lt;g:link&gt;https://www.example.com/product/GS3733D12&lt;/g:link&gt;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&amp;quot;АВТОСКЛО&amp;quot;/MITSUBISHI/OUTLANDER/OUTLANDER I (КРОМЕ XL)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3733 D14-P&lt;/g:id&gt;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&lt;g:link&gt;https://www.example.com/product/GS3733D14-P&lt;/g:link&gt;</w:t>
        <w:br/>
        <w:t xml:space="preserve">      &lt;g:price&gt;158.89999999999998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&amp;quot;АВТОСКЛО&amp;quot;/MITSUBISHI/OUTLANDER/OUTLANDER I (КРОМЕ XL)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&lt;g:link&gt;https://www.example.com/product/GS3733D21&lt;/g:link&gt;</w:t>
        <w:br/>
        <w:t xml:space="preserve">      &lt;g:price&gt;46.9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&amp;quot;АВТОСКЛО&amp;quot;/MITSUBISHI/OUTLANDER/OUTLANDER I (КРОМЕ XL)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3733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&lt;g:link&gt;https://www.example.com/product/GS3733D22&lt;/g:link&gt;</w:t>
        <w:br/>
        <w:t xml:space="preserve">      &lt;g:price&gt;47.599999999999994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&amp;quot;АВТОСКЛО&amp;quot;/MITSUBISHI/OUTLANDER/OUTLANDER I (КРОМЕ XL)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3733 D301&lt;/g:id&gt;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&lt;g:link&gt;https://www.example.com/product/GS3733D301&lt;/g:link&gt;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&amp;quot;АВТОСКЛО&amp;quot;/MITSUBISHI/OUTLANDER/OUTLANDER I (КРОМЕ XL)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3733 D302&lt;/g:id&gt;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&lt;g:link&gt;https://www.example.com/product/GS3733D302&lt;/g:link&gt;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&amp;quot;АВТОСКЛО&amp;quot;/MITSUBISHI/OUTLANDER/OUTLANDER I (КРОМЕ XL)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3733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&lt;g:link&gt;https://www.example.com/product/GS3733D303&lt;/g:link&gt;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&amp;quot;АВТОСКЛО&amp;quot;/MITSUBISHI/OUTLANDER/OUTLANDER I (КРОМЕ XL)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3733 D304-X&lt;/g:id&gt;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&lt;g:link&gt;https://www.example.com/product/GS3733D304-X&lt;/g:link&gt;</w:t>
        <w:br/>
        <w:t xml:space="preserve">      &lt;g:price&gt;58.282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&amp;quot;АВТОСКЛО&amp;quot;/MITSUBISHI/OUTLANDER/OUTLANDER I (КРОМЕ XL)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3733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&lt;g:link&gt;https://www.example.com/product/GS3733D305&lt;/g:link&gt;</w:t>
        <w:br/>
        <w:t xml:space="preserve">      &lt;g:price&gt;17.136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&amp;quot;АВТОСКЛО&amp;quot;/MITSUBISHI/OUTLANDER/OUTLANDER I (КРОМЕ XL)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3733 D305-S&lt;/g:id&gt;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&lt;g:link&gt;https://www.example.com/product/GS3733D305-S&lt;/g:link&gt;</w:t>
        <w:br/>
        <w:t xml:space="preserve">      &lt;g:price&gt;44.982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&amp;quot;АВТОСКЛО&amp;quot;/MITSUBISHI/OUTLANDER/OUTLANDER I (КРОМЕ XL)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3733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&lt;g:link&gt;https://www.example.com/product/GS3733D306&lt;/g:link&gt;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&amp;quot;АВТОСКЛО&amp;quot;/MITSUBISHI/OUTLANDER/OUTLANDER I (КРОМЕ XL)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3733 D306-S&lt;/g:id&gt;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&lt;g:link&gt;https://www.example.com/product/GS3733D306-S&lt;/g:link&gt;</w:t>
        <w:br/>
        <w:t xml:space="preserve">      &lt;g:price&gt;43.477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&amp;quot;АВТОСКЛО&amp;quot;/MITSUBISHI/OUTLANDER/OUTLANDER I (КРОМЕ XL)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3733 P133-X&lt;/g:id&gt;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&lt;g:link&gt;https://www.example.com/product/GS3733P133-X&lt;/g:link&gt;</w:t>
        <w:br/>
        <w:t xml:space="preserve">      &lt;g:price&gt;4.199999999999999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&amp;quot;АВТОСКЛО&amp;quot;/MITSUBISHI/OUTLANDER/OUTLANDER I (КРОМЕ XL)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4812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&lt;g:link&gt;https://www.example.com/product/GS4812D11&lt;/g:link&gt;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&amp;quot;АВТОСКЛО&amp;quot;/MITSUBISHI/OUTLANDER/OUTLANDER II (XL)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4812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&lt;g:link&gt;https://www.example.com/product/GS4812D11-P&lt;/g:link&gt;</w:t>
        <w:br/>
        <w:t xml:space="preserve">      &lt;g:price&gt;234.49999999999997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&amp;quot;АВТОСКЛО&amp;quot;/MITSUBISHI/OUTLANDER/OUTLANDER II (XL)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4812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&lt;g:link&gt;https://www.example.com/product/GS4812D11-S&lt;/g:link&gt;</w:t>
        <w:br/>
        <w:t xml:space="preserve">      &lt;g:price&gt;241.49999999999997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&amp;quot;АВТОСКЛО&amp;quot;/MITSUBISHI/OUTLANDER/OUTLANDER II (XL)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4812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&lt;g:link&gt;https://www.example.com/product/GS4812D12&lt;/g:link&gt;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&amp;quot;АВТОСКЛО&amp;quot;/MITSUBISHI/OUTLANDER/OUTLANDER II (XL)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4812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&lt;g:link&gt;https://www.example.com/product/GS4812D13&lt;/g:link&gt;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&amp;quot;АВТОСКЛО&amp;quot;/MITSUBISHI/OUTLANDER/OUTLANDER II (XL)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4812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ОБІГРІВОМ, БЕЗ ДАТЧИКА, БЕЗ КАМЕРИ&lt;/g:description&gt;</w:t>
        <w:br/>
        <w:t xml:space="preserve">      &lt;g:link&gt;https://www.example.com/product/GS4812D13-S&lt;/g:link&gt;</w:t>
        <w:br/>
        <w:t xml:space="preserve">      &lt;g:price&gt;203.0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&amp;quot;АВТОСКЛО&amp;quot;/MITSUBISHI/OUTLANDER/OUTLANDER II (XL)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4812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&lt;g:link&gt;https://www.example.com/product/GS4812D14&lt;/g:link&gt;</w:t>
        <w:br/>
        <w:t xml:space="preserve">      &lt;g:price&gt;100.1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&amp;quot;АВТОСКЛО&amp;quot;/MITSUBISHI/OUTLANDER/OUTLANDER II (XL)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4812 D14-X&lt;/g:id&gt;</w:t>
        <w:br/>
        <w:t xml:space="preserve">      &lt;g:title&gt;СКЛО ЛОБОВЕ, ARMOURPLATE&lt;/g:title&gt;</w:t>
        <w:br/>
        <w:t xml:space="preserve">      &lt;g:description&gt;СКЛО ЛОБОВЕ, ARMOURPLATE,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&lt;g:link&gt;https://www.example.com/product/GS4812D14-X&lt;/g:link&gt;</w:t>
        <w:br/>
        <w:t xml:space="preserve">      &lt;g:price&gt;165.89999999999998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&amp;quot;АВТОСКЛО&amp;quot;/MITSUBISHI/OUTLANDER/OUTLANDER II (XL)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&lt;g:link&gt;https://www.example.com/product/GS4812D21&lt;/g:link&gt;</w:t>
        <w:br/>
        <w:t xml:space="preserve">      &lt;g:price&gt;53.9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&amp;quot;АВТОСКЛО&amp;quot;/MITSUBISHI/OUTLANDER/OUTLANDER II (XL)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4812 D23&lt;/g:id&gt;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&lt;g:link&gt;https://www.example.com/product/GS4812D23&lt;/g:link&gt;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&amp;quot;АВТОСКЛО&amp;quot;/MITSUBISHI/OUTLANDER/OUTLANDER II (XL)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4812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&lt;g:link&gt;https://www.example.com/product/GS4812D301&lt;/g:link&gt;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&amp;quot;АВТОСКЛО&amp;quot;/MITSUBISHI/OUTLANDER/OUTLANDER II (XL)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4812 D301-S&lt;/g:id&gt;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&lt;g:link&gt;https://www.example.com/product/GS4812D301-S&lt;/g:link&gt;</w:t>
        <w:br/>
        <w:t xml:space="preserve">      &lt;g:price&gt;50.4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&amp;quot;АВТОСКЛО&amp;quot;/MITSUBISHI/OUTLANDER/OUTLANDER II (XL)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4812 D305&lt;/g:id&gt;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&lt;g:link&gt;https://www.example.com/product/GS4812D305&lt;/g:link&gt;</w:t>
        <w:br/>
        <w:t xml:space="preserve">      &lt;g:price&gt;31.499999999999996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&amp;quot;АВТОСКЛО&amp;quot;/MITSUBISHI/OUTLANDER/OUTLANDER II (XL)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4812 D306&lt;/g:id&gt;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&lt;g:link&gt;https://www.example.com/product/GS4812D306&lt;/g:link&gt;</w:t>
        <w:br/>
        <w:t xml:space="preserve">      &lt;g:price&gt;27.299999999999997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&amp;quot;АВТОСКЛО&amp;quot;/MITSUBISHI/OUTLANDER/OUTLANDER II (XL)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4812 D308&lt;/g:id&gt;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&lt;g:link&gt;https://www.example.com/product/GS4812D308&lt;/g:link&gt;</w:t>
        <w:br/>
        <w:t xml:space="preserve">      &lt;g:price&gt;30.099999999999998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&amp;quot;АВТОСКЛО&amp;quot;/MITSUBISHI/OUTLANDER/OUTLANDER II (XL)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4812 P133-X&lt;/g:id&gt;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&lt;g:link&gt;https://www.example.com/product/GS4812P133-X&lt;/g:link&gt;</w:t>
        <w:br/>
        <w:t xml:space="preserve">      &lt;g:price&gt;4.8999999999999995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&amp;quot;АВТОСКЛО&amp;quot;/MITSUBISHI/OUTLANDER/OUTLANDER II (XL)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4824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&lt;g:link&gt;https://www.example.com/product/GS4824D11&lt;/g:link&gt;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&amp;quot;АВТОСКЛО&amp;quot;/MITSUBISHI/OUTLANDER/OUTLANDER III (КРОМЕ XL)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4824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&lt;g:link&gt;https://www.example.com/product/GS4824D11-P&lt;/g:link&gt;</w:t>
        <w:br/>
        <w:t xml:space="preserve">      &lt;g:price&gt;203.0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&amp;quot;АВТОСКЛО&amp;quot;/MITSUBISHI/OUTLANDER/OUTLANDER III (КРОМЕ XL)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4824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&lt;g:link&gt;https://www.example.com/product/GS4824D12&lt;/g:link&gt;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&amp;quot;АВТОСКЛО&amp;quot;/MITSUBISHI/OUTLANDER/OUTLANDER III (КРОМЕ XL)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4824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&lt;g:link&gt;https://www.example.com/product/GS4824D12-P&lt;/g:link&gt;</w:t>
        <w:br/>
        <w:t xml:space="preserve">      &lt;g:price&gt;175.0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&amp;quot;АВТОСКЛО&amp;quot;/MITSUBISHI/OUTLANDER/OUTLANDER III (КРОМЕ XL)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4824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&lt;g:link&gt;https://www.example.com/product/GS4824D13&lt;/g:link&gt;</w:t>
        <w:br/>
        <w:t xml:space="preserve">      &lt;g:price&gt;106.39999999999999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&amp;quot;АВТОСКЛО&amp;quot;/MITSUBISHI/OUTLANDER/OUTLANDER III (КРОМЕ XL)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4824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&lt;g:link&gt;https://www.example.com/product/GS4824D13-P&lt;/g:link&gt;</w:t>
        <w:br/>
        <w:t xml:space="preserve">      &lt;g:price&gt;244.99999999999997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&amp;quot;АВТОСКЛО&amp;quot;/MITSUBISHI/OUTLANDER/OUTLANDER III (КРОМЕ XL)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4824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&lt;g:link&gt;https://www.example.com/product/GS4824D13-S&lt;/g:link&gt;</w:t>
        <w:br/>
        <w:t xml:space="preserve">      &lt;g:price&gt;244.99999999999997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&amp;quot;АВТОСКЛО&amp;quot;/MITSUBISHI/OUTLANDER/OUTLANDER III (КРОМЕ XL)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4824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&lt;g:link&gt;https://www.example.com/product/GS4824D14&lt;/g:link&gt;</w:t>
        <w:br/>
        <w:t xml:space="preserve">      &lt;g:price&gt;140.0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&amp;quot;АВТОСКЛО&amp;quot;/MITSUBISHI/OUTLANDER/OUTLANDER III (КРОМЕ XL)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4824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&lt;g:link&gt;https://www.example.com/product/GS4824D14-P&lt;/g:link&gt;</w:t>
        <w:br/>
        <w:t xml:space="preserve">      &lt;g:price&gt;315.0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&amp;quot;АВТОСКЛО&amp;quot;/MITSUBISHI/OUTLANDER/OUTLANDER III (КРОМЕ XL)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4824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&lt;g:link&gt;https://www.example.com/product/GS4824D15&lt;/g:link&gt;</w:t>
        <w:br/>
        <w:t xml:space="preserve">      &lt;g:price&gt;125.99999999999999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&amp;quot;АВТОСКЛО&amp;quot;/MITSUBISHI/OUTLANDER/OUTLANDER III (КРОМЕ XL)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4824 D16&lt;/g:id&gt;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&lt;g:link&gt;https://www.example.com/product/GS4824D16&lt;/g:link&gt;</w:t>
        <w:br/>
        <w:t xml:space="preserve">      &lt;g:price&gt;136.5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&amp;quot;АВТОСКЛО&amp;quot;/MITSUBISHI/OUTLANDER/OUTLANDER III (КРОМЕ XL)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&lt;g:link&gt;https://www.example.com/product/GS4824D21&lt;/g:link&gt;</w:t>
        <w:br/>
        <w:t xml:space="preserve">      &lt;g:price&gt;41.3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&amp;quot;АВТОСКЛО&amp;quot;/MITSUBISHI/OUTLANDER/OUTLANDER III (КРОМЕ XL)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4824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&lt;g:link&gt;https://www.example.com/product/GS4824D21-X&lt;/g:link&gt;</w:t>
        <w:br/>
        <w:t xml:space="preserve">      &lt;g:price&gt;129.5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&amp;quot;АВТОСКЛО&amp;quot;/MITSUBISHI/OUTLANDER/OUTLANDER III (КРОМЕ XL)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4824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&lt;g:link&gt;https://www.example.com/product/GS4824D301&lt;/g:link&gt;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&amp;quot;АВТОСКЛО&amp;quot;/MITSUBISHI/OUTLANDER/OUTLANDER III (КРОМЕ XL)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4824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&lt;g:link&gt;https://www.example.com/product/GS4824D302&lt;/g:link&gt;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&amp;quot;АВТОСКЛО&amp;quot;/MITSUBISHI/OUTLANDER/OUTLANDER III (КРОМЕ XL)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4824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&lt;g:link&gt;https://www.example.com/product/GS4824D303&lt;/g:link&gt;</w:t>
        <w:br/>
        <w:t xml:space="preserve">      &lt;g:price&gt;15.708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&amp;quot;АВТОСКЛО&amp;quot;/MITSUBISHI/OUTLANDER/OUTLANDER III (КРОМЕ XL)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4824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&lt;g:link&gt;https://www.example.com/product/GS4824D304&lt;/g:link&gt;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&amp;quot;АВТОСКЛО&amp;quot;/MITSUBISHI/OUTLANDER/OUTLANDER III (КРОМЕ XL)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4824 D305&lt;/g:id&gt;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&lt;g:link&gt;https://www.example.com/product/GS4824D305&lt;/g:link&gt;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&amp;quot;АВТОСКЛО&amp;quot;/MITSUBISHI/OUTLANDER/OUTLANDER III (КРОМЕ XL)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4824 D306&lt;/g:id&gt;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&lt;g:link&gt;https://www.example.com/product/GS4824D306&lt;/g:link&gt;</w:t>
        <w:br/>
        <w:t xml:space="preserve">      &lt;g:price&gt;18.564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&amp;quot;АВТОСКЛО&amp;quot;/MITSUBISHI/OUTLANDER/OUTLANDER III (КРОМЕ XL)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4824 P110-X&lt;/g:id&gt;</w:t>
        <w:br/>
        <w:t xml:space="preserve">      &lt;g:title&gt;МОЛДИНГ ЛОБОВОГО СКЛА, SEKURIT&lt;/g:title&gt;</w:t>
        <w:br/>
        <w:t xml:space="preserve">      &lt;g:description&gt;МОЛДИНГ ЛОБОВОГО СКЛА, SEKURIT, nan, nan, nan, nan&lt;/g:description&gt;</w:t>
        <w:br/>
        <w:t xml:space="preserve">      &lt;g:link&gt;https://www.example.com/product/GS4824P110-X&lt;/g:link&gt;</w:t>
        <w:br/>
        <w:t xml:space="preserve">      &lt;g:price&gt;22.4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&amp;quot;АВТОСКЛО&amp;quot;/MITSUBISHI/OUTLANDER/OUTLANDER III (КРОМЕ XL)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3737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&lt;g:link&gt;https://www.example.com/product/GS3737D11&lt;/g:link&gt;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 SPORT/PAJERO SPORT I 1997-2008&lt;/g:product_type&gt;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3737 D11-S&lt;/g:id&gt;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БЕЗ ОБІГРІВУ, БЕЗ ДАТЧИКА, БЕЗ КАМЕРИ&lt;/g:description&gt;</w:t>
        <w:br/>
        <w:t xml:space="preserve">      &lt;g:link&gt;https://www.example.com/product/GS3737D11-S&lt;/g:link&gt;</w:t>
        <w:br/>
        <w:t xml:space="preserve">      &lt;g:price&gt;125.99999999999999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 SPORT/PAJERO SPORT I 1997-2008&lt;/g:product_type&gt;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3737 D11-X&lt;/g:id&gt;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БЕЗ ОБІГРІВУ, БЕЗ ДАТЧИКА, БЕЗ КАМЕРИ&lt;/g:description&gt;</w:t>
        <w:br/>
        <w:t xml:space="preserve">      &lt;g:link&gt;https://www.example.com/product/GS3737D11-X&lt;/g:link&gt;</w:t>
        <w:br/>
        <w:t xml:space="preserve">      &lt;g:price&gt;114.23999999999998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 SPORT/PAJERO SPORT I 1997-2008&lt;/g:product_type&gt;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3737 D12&lt;/g:id&gt;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З ОБІГРІВОМ, БЕЗ ДАТЧИКА, БЕЗ КАМЕРИ&lt;/g:description&gt;</w:t>
        <w:br/>
        <w:t xml:space="preserve">      &lt;g:link&gt;https://www.example.com/product/GS3737D12&lt;/g:link&gt;</w:t>
        <w:br/>
        <w:t xml:space="preserve">      &lt;g:price&gt;46.9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 SPORT/PAJERO SPORT I 1997-2008&lt;/g:product_type&gt;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3737 D15-P&lt;/g:id&gt;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&lt;g:link&gt;https://www.example.com/product/GS3737D15-P&lt;/g:link&gt;</w:t>
        <w:br/>
        <w:t xml:space="preserve">      &lt;g:price&gt;120.39999999999999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 SPORT/PAJERO SPORT I 1997-2008&lt;/g:product_type&gt;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3737 D16&lt;/g:id&gt;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&lt;g:link&gt;https://www.example.com/product/GS3737D16&lt;/g:link&gt;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 SPORT/PAJERO SPORT I 1997-2008&lt;/g:product_type&gt;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3737 P153-X&lt;/g:id&gt;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&lt;g:link&gt;https://www.example.com/product/GS3737P153-X&lt;/g:link&gt;</w:t>
        <w:br/>
        <w:t xml:space="preserve">      &lt;g:price&gt;52.5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 SPORT/PAJERO SPORT I 1997-2008&lt;/g:product_type&gt;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3737 D303&lt;/g:id&gt;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&lt;g:link&gt;https://www.example.com/product/GS3737D303&lt;/g:link&gt;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 SPORT/PAJERO SPORT I 1997-2008&lt;/g:product_type&gt;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3737 D304&lt;/g:id&gt;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&lt;g:link&gt;https://www.example.com/product/GS3737D304&lt;/g:link&gt;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 SPORT/PAJERO SPORT I 1997-2008&lt;/g:product_type&gt;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3737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&lt;g:link&gt;https://www.example.com/product/GS3737D305&lt;/g:link&gt;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 SPORT/PAJERO SPORT I 1997-2008&lt;/g:product_type&gt;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3737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&lt;g:link&gt;https://www.example.com/product/GS3737D306&lt;/g:link&gt;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 SPORT/PAJERO SPORT I 1997-2008&lt;/g:product_type&gt;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3737 D307&lt;/g:id&gt;</w:t>
        <w:br/>
        <w:t xml:space="preserve">      &lt;g:title&gt;СКЛО БОКОВЕ ЛІВЕ ЗАДНЯ ФОРТОЧКА, XINYI&lt;/g:title&gt;</w:t>
        <w:br/>
        <w:t xml:space="preserve">      &lt;g:description&gt;СКЛО БОКОВЕ ЛІВЕ ЗАДНЯ ФОРТОЧКА, XINYI, nan, nan, nan, nan&lt;/g:description&gt;</w:t>
        <w:br/>
        <w:t xml:space="preserve">      &lt;g:link&gt;https://www.example.com/product/GS3737D307&lt;/g:link&gt;</w:t>
        <w:br/>
        <w:t xml:space="preserve">      &lt;g:price&gt;10.5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 SPORT/PAJERO SPORT I 1997-2008&lt;/g:product_type&gt;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3737 D307-P&lt;/g:id&gt;</w:t>
        <w:br/>
        <w:t xml:space="preserve">      &lt;g:title&gt;СКЛО БОКОВЕ ЛІВЕ ЗАДНЯ ФОРТОЧКА, PILKINGTON&lt;/g:title&gt;</w:t>
        <w:br/>
        <w:t xml:space="preserve">      &lt;g:description&gt;СКЛО БОКОВЕ ЛІВЕ ЗАДНЯ ФОРТОЧКА, PILKINGTON, nan, nan, nan, nan&lt;/g:description&gt;</w:t>
        <w:br/>
        <w:t xml:space="preserve">      &lt;g:link&gt;https://www.example.com/product/GS3737D307-P&lt;/g:link&gt;</w:t>
        <w:br/>
        <w:t xml:space="preserve">      &lt;g:price&gt;29.4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 SPORT/PAJERO SPORT I 1997-2008&lt;/g:product_type&gt;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3737 P153-X&lt;/g:id&gt;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&lt;g:link&gt;https://www.example.com/product/GS3737P153-X&lt;/g:link&gt;</w:t>
        <w:br/>
        <w:t xml:space="preserve">      &lt;g:price&gt;52.5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 SPORT/PAJERO SPORT I 1997-2008&lt;/g:product_type&gt;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&lt;g:link&gt;https://www.example.com/product/GS4813D11&lt;/g:link&gt;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 SPORT/PAJERO SPORT II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4813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&lt;g:link&gt;https://www.example.com/product/GS4813D11-P&lt;/g:link&gt;</w:t>
        <w:br/>
        <w:t xml:space="preserve">      &lt;g:price&gt;129.5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 SPORT/PAJERO SPORT II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4813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&lt;g:link&gt;https://www.example.com/product/GS4813D11-S&lt;/g:link&gt;</w:t>
        <w:br/>
        <w:t xml:space="preserve">      &lt;g:price&gt;136.5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 SPORT/PAJERO SPORT II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4813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&lt;g:link&gt;https://www.example.com/product/GS4813D12&lt;/g:link&gt;</w:t>
        <w:br/>
        <w:t xml:space="preserve">      &lt;g:price&gt;75.6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 SPORT/PAJERO SPORT II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4813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&lt;g:link&gt;https://www.example.com/product/GS4813D12-P&lt;/g:link&gt;</w:t>
        <w:br/>
        <w:t xml:space="preserve">      &lt;g:price&gt;137.89999999999998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 SPORT/PAJERO SPORT II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4813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&lt;g:link&gt;https://www.example.com/product/GS4813D301-S&lt;/g:link&gt;</w:t>
        <w:br/>
        <w:t xml:space="preserve">      &lt;g:price&gt;64.39999999999999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 SPORT/PAJERO SPORT II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4813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&lt;g:link&gt;https://www.example.com/product/GS4813D305&lt;/g:link&gt;</w:t>
        <w:br/>
        <w:t xml:space="preserve">      &lt;g:price&gt;26.599999999999998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 SPORT/PAJERO SPORT II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4813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&lt;g:link&gt;https://www.example.com/product/GS4813D306&lt;/g:link&gt;</w:t>
        <w:br/>
        <w:t xml:space="preserve">      &lt;g:price&gt;26.599999999999998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 SPORT/PAJERO SPORT II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4813 D308&lt;/g:id&gt;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&lt;g:link&gt;https://www.example.com/product/GS4813D308&lt;/g:link&gt;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 SPORT/PAJERO SPORT II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4828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&lt;g:link&gt;https://www.example.com/product/GS4828D11&lt;/g:link&gt;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 SPORT/PAJERO SPORT III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4828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&lt;g:link&gt;https://www.example.com/product/GS4828D11-P&lt;/g:link&gt;</w:t>
        <w:br/>
        <w:t xml:space="preserve">      &lt;g:price&gt;203.0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 SPORT/PAJERO SPORT III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4828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&lt;g:link&gt;https://www.example.com/product/GS4828D11-S&lt;/g:link&gt;</w:t>
        <w:br/>
        <w:t xml:space="preserve">      &lt;g:price&gt;189.0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 SPORT/PAJERO SPORT III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4828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&lt;g:link&gt;https://www.example.com/product/GS4828D12&lt;/g:link&gt;</w:t>
        <w:br/>
        <w:t xml:space="preserve">      &lt;g:price&gt;95.89999999999999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 SPORT/PAJERO SPORT III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4828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&lt;g:link&gt;https://www.example.com/product/GS4828D12-P&lt;/g:link&gt;</w:t>
        <w:br/>
        <w:t xml:space="preserve">      &lt;g:price&gt;218.39999999999998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 SPORT/PAJERO SPORT III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4828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&lt;g:link&gt;https://www.example.com/product/GS4828D12-S&lt;/g:link&gt;</w:t>
        <w:br/>
        <w:t xml:space="preserve">      &lt;g:price&gt;206.5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 SPORT/PAJERO SPORT III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&lt;g:link&gt;https://www.example.com/product/GS4828D301&lt;/g:link&gt;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 SPORT/PAJERO SPORT III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4828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&lt;g:link&gt;https://www.example.com/product/GS4828D301-S&lt;/g:link&gt;</w:t>
        <w:br/>
        <w:t xml:space="preserve">      &lt;g:price&gt;59.49999999999999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 SPORT/PAJERO SPORT III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&lt;g:link&gt;https://www.example.com/product/GS4828D302&lt;/g:link&gt;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 SPORT/PAJERO SPORT III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4828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&lt;g:link&gt;https://www.example.com/product/GS4828D302-S&lt;/g:link&gt;</w:t>
        <w:br/>
        <w:t xml:space="preserve">      &lt;g:price&gt;62.99999999999999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 SPORT/PAJERO SPORT III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3731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&lt;g:link&gt;https://www.example.com/product/GS3731D11&lt;/g:link&gt;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&amp;quot;АВТОСКЛО&amp;quot;/MITSUBISHI/PAJERO/PAJERO II (V20) 1991-1999&lt;/g:product_type&gt;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3731 D14&lt;/g:id&gt;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БЕЗ ДАТЧИКА, БЕЗ КАМЕРИ&lt;/g:description&gt;</w:t>
        <w:br/>
        <w:t xml:space="preserve">      &lt;g:link&gt;https://www.example.com/product/GS3731D14&lt;/g:link&gt;</w:t>
        <w:br/>
        <w:t xml:space="preserve">      &lt;g:price&gt;60.9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&amp;quot;АВТОСКЛО&amp;quot;/MITSUBISHI/PAJERO/PAJERO II (V20) 1991-1999&lt;/g:product_type&gt;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&lt;g:link&gt;https://www.example.com/product/GS3731D21&lt;/g:link&gt;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&amp;quot;АВТОСКЛО&amp;quot;/MITSUBISHI/PAJERO/PAJERO II (V20) 1991-1999&lt;/g:product_type&gt;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3735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&lt;g:link&gt;https://www.example.com/product/GS3735D11&lt;/g:link&gt;</w:t>
        <w:br/>
        <w:t xml:space="preserve">      &lt;g:price&gt;43.4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&amp;quot;АВТОСКЛО&amp;quot;/MITSUBISHI/PAJERO/PAJERO III (V60 V70) 2000-2007&lt;/g:product_type&gt;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3735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&lt;g:link&gt;https://www.example.com/product/GS3735D11-P&lt;/g:link&gt;</w:t>
        <w:br/>
        <w:t xml:space="preserve">      &lt;g:price&gt;113.526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&amp;quot;АВТОСКЛО&amp;quot;/MITSUBISHI/PAJERO/PAJERO III (V60 V70) 2000-2007&lt;/g:product_type&gt;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3735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&lt;g:link&gt;https://www.example.com/product/GS3735D22&lt;/g:link&gt;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&amp;quot;АВТОСКЛО&amp;quot;/MITSUBISHI/PAJERO/PAJERO III (V60 V70) 2000-2007&lt;/g:product_type&gt;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3735 D22-X&lt;/g:id&gt;</w:t>
        <w:br/>
        <w:t xml:space="preserve">      &lt;g:title&gt;СКЛО ЗАДНЄ, ARMOURPLATE&lt;/g:title&gt;</w:t>
        <w:br/>
        <w:t xml:space="preserve">      &lt;g:description&gt;СКЛО ЗАДНЄ, ARMOURPLATE, nan, З ОБІГРІВОМ, nan, nan&lt;/g:description&gt;</w:t>
        <w:br/>
        <w:t xml:space="preserve">      &lt;g:link&gt;https://www.example.com/product/GS3735D22-X&lt;/g:link&gt;</w:t>
        <w:br/>
        <w:t xml:space="preserve">      &lt;g:price&gt;148.39999999999998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&amp;quot;АВТОСКЛО&amp;quot;/MITSUBISHI/PAJERO/PAJERO III (V60 V70) 2000-2007&lt;/g:product_type&gt;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&lt;g:link&gt;https://www.example.com/product/GS3735D301&lt;/g:link&gt;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&amp;quot;АВТОСКЛО&amp;quot;/MITSUBISHI/PAJERO/PAJERO III (V60 V70) 2000-2007&lt;/g:product_type&gt;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3735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&lt;g:link&gt;https://www.example.com/product/GS3735D301-S&lt;/g:link&gt;</w:t>
        <w:br/>
        <w:t xml:space="preserve">      &lt;g:price&gt;46.199999999999996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&amp;quot;АВТОСКЛО&amp;quot;/MITSUBISHI/PAJERO/PAJERO III (V60 V70) 2000-2007&lt;/g:product_type&gt;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3735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&lt;g:link&gt;https://www.example.com/product/GS3735D302-S&lt;/g:link&gt;</w:t>
        <w:br/>
        <w:t xml:space="preserve">      &lt;g:price&gt;45.5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&amp;quot;АВТОСКЛО&amp;quot;/MITSUBISHI/PAJERO/PAJERO III (V60 V70) 2000-2007&lt;/g:product_type&gt;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&lt;g:link&gt;https://www.example.com/product/GS3735D303&lt;/g:link&gt;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&amp;quot;АВТОСКЛО&amp;quot;/MITSUBISHI/PAJERO/PAJERO III (V60 V70) 2000-2007&lt;/g:product_type&gt;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&lt;g:link&gt;https://www.example.com/product/GS3735D304&lt;/g:link&gt;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&amp;quot;АВТОСКЛО&amp;quot;/MITSUBISHI/PAJERO/PAJERO III (V60 V70) 2000-2007&lt;/g:product_type&gt;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3735 D305&lt;/g:id&gt;</w:t>
        <w:br/>
        <w:t xml:space="preserve">      &lt;g:title&gt;СКЛО БОКОВЕ ЛІВЕ ЗАДНЯ ФОРТОЧКА, XINYI&lt;/g:title&gt;</w:t>
        <w:br/>
        <w:t xml:space="preserve">      &lt;g:description&gt;СКЛО БОКОВЕ ЛІВЕ ЗАДНЯ ФОРТОЧКА, XINYI, nan, nan, nan, nan&lt;/g:description&gt;</w:t>
        <w:br/>
        <w:t xml:space="preserve">      &lt;g:link&gt;https://www.example.com/product/GS3735D305&lt;/g:link&gt;</w:t>
        <w:br/>
        <w:t xml:space="preserve">      &lt;g:price&gt;11.2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&amp;quot;АВТОСКЛО&amp;quot;/MITSUBISHI/PAJERO/PAJERO III (V60 V70) 2000-2007&lt;/g:product_type&gt;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3735 D306&lt;/g:id&gt;</w:t>
        <w:br/>
        <w:t xml:space="preserve">      &lt;g:title&gt;СКЛО БОКОВЕ ПРАВЕ ЗАДНЯ ФОРТОЧКА, XINYI&lt;/g:title&gt;</w:t>
        <w:br/>
        <w:t xml:space="preserve">      &lt;g:description&gt;СКЛО БОКОВЕ ПРАВЕ ЗАДНЯ ФОРТОЧКА, XINYI, nan, nan, nan, nan&lt;/g:description&gt;</w:t>
        <w:br/>
        <w:t xml:space="preserve">      &lt;g:link&gt;https://www.example.com/product/GS3735D306&lt;/g:link&gt;</w:t>
        <w:br/>
        <w:t xml:space="preserve">      &lt;g:price&gt;11.2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&amp;quot;АВТОСКЛО&amp;quot;/MITSUBISHI/PAJERO/PAJERO III (V60 V70) 2000-2007&lt;/g:product_type&gt;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3735 D315&lt;/g:id&gt;</w:t>
        <w:br/>
        <w:t xml:space="preserve">      &lt;g:title&gt;СКЛО БОКОВЕ ЛІВЕ ЗАДНЄ КУЗОВНЕ ВІДЧИН., XINYI&lt;/g:title&gt;</w:t>
        <w:br/>
        <w:t xml:space="preserve">      &lt;g:description&gt;СКЛО БОКОВЕ ЛІВЕ ЗАДНЄ КУЗОВНЕ ВІДЧИН., XINYI, nan, nan, nan, nan&lt;/g:description&gt;</w:t>
        <w:br/>
        <w:t xml:space="preserve">      &lt;g:link&gt;https://www.example.com/product/GS3735D315&lt;/g:link&gt;</w:t>
        <w:br/>
        <w:t xml:space="preserve">      &lt;g:price&gt;67.19999999999999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&amp;quot;АВТОСКЛО&amp;quot;/MITSUBISHI/PAJERO/PAJERO III (V60 V70) 2000-2007&lt;/g:product_type&gt;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3735 D12-P&lt;/g:id&gt;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З ОБІГРІВОМ, БЕЗ ДАТЧИКА, БЕЗ КАМЕРИ&lt;/g:description&gt;</w:t>
        <w:br/>
        <w:t xml:space="preserve">      &lt;g:link&gt;https://www.example.com/product/GS3735D12-P&lt;/g:link&gt;</w:t>
        <w:br/>
        <w:t xml:space="preserve">      &lt;g:price&gt;154.7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&amp;quot;АВТОСКЛО&amp;quot;/MITSUBISHI/PAJERO/PAJERO III (V60 V70) 2000-2007&lt;/g:product_type&gt;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3735 D14&lt;/g:id&gt;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&lt;g:link&gt;https://www.example.com/product/GS3735D14&lt;/g:link&gt;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&amp;quot;АВТОСКЛО&amp;quot;/MITSUBISHI/PAJERO/PAJERO III (V60 V70) 2000-2007&lt;/g:product_type&gt;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3735 D14-P&lt;/g:id&gt;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&lt;g:link&gt;https://www.example.com/product/GS3735D14-P&lt;/g:link&gt;</w:t>
        <w:br/>
        <w:t xml:space="preserve">      &lt;g:price&gt;107.8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&amp;quot;АВТОСКЛО&amp;quot;/MITSUBISHI/PAJERO/PAJERO III (V60 V70) 2000-2007&lt;/g:product_type&gt;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3735 D14-S&lt;/g:id&gt;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БЕЗ ОБІГРІВУ, БЕЗ ДАТЧИКА, БЕЗ КАМЕРИ&lt;/g:description&gt;</w:t>
        <w:br/>
        <w:t xml:space="preserve">      &lt;g:link&gt;https://www.example.com/product/GS3735D14-S&lt;/g:link&gt;</w:t>
        <w:br/>
        <w:t xml:space="preserve">      &lt;g:price&gt;125.99999999999999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&amp;quot;АВТОСКЛО&amp;quot;/MITSUBISHI/PAJERO/PAJERO III (V60 V70) 2000-2007&lt;/g:product_type&gt;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3735 D12-P&lt;/g:id&gt;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З ОБІГРІВОМ, БЕЗ ДАТЧИКА, БЕЗ КАМЕРИ&lt;/g:description&gt;</w:t>
        <w:br/>
        <w:t xml:space="preserve">      &lt;g:link&gt;https://www.example.com/product/GS3735D12-P&lt;/g:link&gt;</w:t>
        <w:br/>
        <w:t xml:space="preserve">      &lt;g:price&gt;154.7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&amp;quot;АВТОСКЛО&amp;quot;/MITSUBISHI/PAJERO/PAJERO IV (V80 V90)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3735 D14&lt;/g:id&gt;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&lt;g:link&gt;https://www.example.com/product/GS3735D14&lt;/g:link&gt;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&amp;quot;АВТОСКЛО&amp;quot;/MITSUBISHI/PAJERO/PAJERO IV (V80 V90)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3735 D14-P&lt;/g:id&gt;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&lt;g:link&gt;https://www.example.com/product/GS3735D14-P&lt;/g:link&gt;</w:t>
        <w:br/>
        <w:t xml:space="preserve">      &lt;g:price&gt;107.8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&amp;quot;АВТОСКЛО&amp;quot;/MITSUBISHI/PAJERO/PAJERO IV (V80 V90)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3735 D14-S&lt;/g:id&gt;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БЕЗ ОБІГРІВУ, БЕЗ ДАТЧИКА, БЕЗ КАМЕРИ&lt;/g:description&gt;</w:t>
        <w:br/>
        <w:t xml:space="preserve">      &lt;g:link&gt;https://www.example.com/product/GS3735D14-S&lt;/g:link&gt;</w:t>
        <w:br/>
        <w:t xml:space="preserve">      &lt;g:price&gt;125.99999999999999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&amp;quot;АВТОСКЛО&amp;quot;/MITSUBISHI/PAJERO/PAJERO IV (V80 V90)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3735 D15&lt;/g:id&gt;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ВОЛОГОСТІ/СВІТЛА, БЕЗ КАМЕРИ&lt;/g:description&gt;</w:t>
        <w:br/>
        <w:t xml:space="preserve">      &lt;g:link&gt;https://www.example.com/product/GS3735D15&lt;/g:link&gt;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&amp;quot;АВТОСКЛО&amp;quot;/MITSUBISHI/PAJERO/PAJERO IV (V80 V90)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3735 D16-P&lt;/g:id&gt;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З ОБІГРІВОМ, З КРІПЛЕННЯМ ДАТЧИКА ВОЛОГОСТІ/СВІТЛА, БЕЗ КАМЕРИ&lt;/g:description&gt;</w:t>
        <w:br/>
        <w:t xml:space="preserve">      &lt;g:link&gt;https://www.example.com/product/GS3735D16-P&lt;/g:link&gt;</w:t>
        <w:br/>
        <w:t xml:space="preserve">      &lt;g:price&gt;251.99999999999997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&amp;quot;АВТОСКЛО&amp;quot;/MITSUBISHI/PAJERO/PAJERO IV (V80 V90)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&lt;g:link&gt;https://www.example.com/product/GS3735D21&lt;/g:link&gt;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&amp;quot;АВТОСКЛО&amp;quot;/MITSUBISHI/PAJERO/PAJERO IV (V80 V90)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3735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&lt;g:link&gt;https://www.example.com/product/GS3735D21-X&lt;/g:link&gt;</w:t>
        <w:br/>
        <w:t xml:space="preserve">      &lt;g:price&gt;121.38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&amp;quot;АВТОСКЛО&amp;quot;/MITSUBISHI/PAJERO/PAJERO IV (V80 V90)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&lt;g:link&gt;https://www.example.com/product/GS3735D301&lt;/g:link&gt;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&amp;quot;АВТОСКЛО&amp;quot;/MITSUBISHI/PAJERO/PAJERO IV (V80 V90)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3735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&lt;g:link&gt;https://www.example.com/product/GS3735D301-S&lt;/g:link&gt;</w:t>
        <w:br/>
        <w:t xml:space="preserve">      &lt;g:price&gt;46.199999999999996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&amp;quot;АВТОСКЛО&amp;quot;/MITSUBISHI/PAJERO/PAJERO IV (V80 V90)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3735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&lt;g:link&gt;https://www.example.com/product/GS3735D302-S&lt;/g:link&gt;</w:t>
        <w:br/>
        <w:t xml:space="preserve">      &lt;g:price&gt;45.5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&amp;quot;АВТОСКЛО&amp;quot;/MITSUBISHI/PAJERO/PAJERO IV (V80 V90)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&lt;g:link&gt;https://www.example.com/product/GS3735D303&lt;/g:link&gt;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&amp;quot;АВТОСКЛО&amp;quot;/MITSUBISHI/PAJERO/PAJERO IV (V80 V90)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&lt;g:link&gt;https://www.example.com/product/GS3735D304&lt;/g:link&gt;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&amp;quot;АВТОСКЛО&amp;quot;/MITSUBISHI/PAJERO/PAJERO IV (V80 V90)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3735 D305&lt;/g:id&gt;</w:t>
        <w:br/>
        <w:t xml:space="preserve">      &lt;g:title&gt;СКЛО БОКОВЕ ЛІВЕ ЗАДНЯ ФОРТОЧКА, XINYI&lt;/g:title&gt;</w:t>
        <w:br/>
        <w:t xml:space="preserve">      &lt;g:description&gt;СКЛО БОКОВЕ ЛІВЕ ЗАДНЯ ФОРТОЧКА, XINYI, nan, nan, nan, nan&lt;/g:description&gt;</w:t>
        <w:br/>
        <w:t xml:space="preserve">      &lt;g:link&gt;https://www.example.com/product/GS3735D305&lt;/g:link&gt;</w:t>
        <w:br/>
        <w:t xml:space="preserve">      &lt;g:price&gt;11.2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&amp;quot;АВТОСКЛО&amp;quot;/MITSUBISHI/PAJERO/PAJERO IV (V80 V90)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3735 D306&lt;/g:id&gt;</w:t>
        <w:br/>
        <w:t xml:space="preserve">      &lt;g:title&gt;СКЛО БОКОВЕ ПРАВЕ ЗАДНЯ ФОРТОЧКА, XINYI&lt;/g:title&gt;</w:t>
        <w:br/>
        <w:t xml:space="preserve">      &lt;g:description&gt;СКЛО БОКОВЕ ПРАВЕ ЗАДНЯ ФОРТОЧКА, XINYI, nan, nan, nan, nan&lt;/g:description&gt;</w:t>
        <w:br/>
        <w:t xml:space="preserve">      &lt;g:link&gt;https://www.example.com/product/GS3735D306&lt;/g:link&gt;</w:t>
        <w:br/>
        <w:t xml:space="preserve">      &lt;g:price&gt;11.2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&amp;quot;АВТОСКЛО&amp;quot;/MITSUBISHI/PAJERO/PAJERO IV (V80 V90)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3735 D317&lt;/g:id&gt;</w:t>
        <w:br/>
        <w:t xml:space="preserve">      &lt;g:title&gt;СКЛО БОКОВЕ ЛІВЕ ЗАДНЄ КУЗОВНЕ ВІДЧИН., XINYI&lt;/g:title&gt;</w:t>
        <w:br/>
        <w:t xml:space="preserve">      &lt;g:description&gt;СКЛО БОКОВЕ ЛІВЕ ЗАДНЄ КУЗОВНЕ ВІДЧИН., XINYI, nan, nan, nan, nan&lt;/g:description&gt;</w:t>
        <w:br/>
        <w:t xml:space="preserve">      &lt;g:link&gt;https://www.example.com/product/GS3735D317&lt;/g:link&gt;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&amp;quot;АВТОСКЛО&amp;quot;/MITSUBISHI/PAJERO/PAJERO IV (V80 V90)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3735 D318&lt;/g:id&gt;</w:t>
        <w:br/>
        <w:t xml:space="preserve">      &lt;g:title&gt;СКЛО БОКОВЕ ПРАВЕ ЗАДНЄ КУЗОВНЕ ВІДЧИН., XINYI&lt;/g:title&gt;</w:t>
        <w:br/>
        <w:t xml:space="preserve">      &lt;g:description&gt;СКЛО БОКОВЕ ПРАВЕ ЗАДНЄ КУЗОВНЕ ВІДЧИН., XINYI, nan, nan, nan, nan&lt;/g:description&gt;</w:t>
        <w:br/>
        <w:t xml:space="preserve">      &lt;g:link&gt;https://www.example.com/product/GS3735D318&lt;/g:link&gt;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&amp;quot;АВТОСКЛО&amp;quot;/MITSUBISHI/PAJERO/PAJERO IV (V80 V90)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3735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&lt;g:link&gt;https://www.example.com/product/GS3735P120-X&lt;/g:link&gt;</w:t>
        <w:br/>
        <w:t xml:space="preserve">      &lt;g:price&gt;13.299999999999999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&amp;quot;АВТОСКЛО&amp;quot;/MITSUBISHI/PAJERO/PAJERO IV (V80 V90)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4802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&lt;g:link&gt;https://www.example.com/product/GS4802D11&lt;/g:link&gt;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&amp;quot;АВТОСКЛО&amp;quot;/MITSUBISHI/SPACE STAR/SPACE STAR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4802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&lt;g:link&gt;https://www.example.com/product/GS4802D11-P&lt;/g:link&gt;</w:t>
        <w:br/>
        <w:t xml:space="preserve">      &lt;g:price&gt;146.36999999999998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&amp;quot;АВТОСКЛО&amp;quot;/MITSUBISHI/SPACE STAR/SPACE STAR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&lt;g:link&gt;https://www.example.com/product/GS4802D21&lt;/g:link&gt;</w:t>
        <w:br/>
        <w:t xml:space="preserve">      &lt;g:price&gt;43.4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&amp;quot;АВТОСКЛО&amp;quot;/MITSUBISHI/SPACE STAR/SPACE STAR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&lt;g:link&gt;https://www.example.com/product/GS4802D301&lt;/g:link&gt;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&amp;quot;АВТОСКЛО&amp;quot;/MITSUBISHI/SPACE STAR/SPACE STAR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&lt;g:link&gt;https://www.example.com/product/GS4802D302&lt;/g:link&gt;</w:t>
        <w:br/>
        <w:t xml:space="preserve">      &lt;g:price&gt;17.073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&amp;quot;АВТОСКЛО&amp;quot;/MITSUBISHI/SPACE STAR/SPACE STAR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4802 D302-X&lt;/g:id&gt;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&lt;g:link&gt;https://www.example.com/product/GS4802D302-X&lt;/g:link&gt;</w:t>
        <w:br/>
        <w:t xml:space="preserve">      &lt;g:price&gt;36.19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&amp;quot;АВТОСКЛО&amp;quot;/MITSUBISHI/SPACE STAR/SPACE STAR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4802 D304-X&lt;/g:id&gt;</w:t>
        <w:br/>
        <w:t xml:space="preserve">      &lt;g:title&gt;СКЛО БОКОВЕ ПРАВЕ ЗАДНЄ КУЗОВНЕ, SPLINTEX&lt;/g:title&gt;</w:t>
        <w:br/>
        <w:t xml:space="preserve">      &lt;g:description&gt;СКЛО БОКОВЕ ПРАВЕ ЗАДНЄ КУЗОВНЕ, SPLINTEX, nan, nan, nan, nan&lt;/g:description&gt;</w:t>
        <w:br/>
        <w:t xml:space="preserve">      &lt;g:link&gt;https://www.example.com/product/GS4802D304-X&lt;/g:link&gt;</w:t>
        <w:br/>
        <w:t xml:space="preserve">      &lt;g:price&gt;53.879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&amp;quot;АВТОСКЛО&amp;quot;/MITSUBISHI/SPACE STAR/SPACE STAR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4802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&lt;g:link&gt;https://www.example.com/product/GS4802D305&lt;/g:link&gt;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&amp;quot;АВТОСКЛО&amp;quot;/MITSUBISHI/SPACE STAR/SPACE STAR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4802 D305-X&lt;/g:id&gt;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&lt;g:link&gt;https://www.example.com/product/GS4802D305-X&lt;/g:link&gt;</w:t>
        <w:br/>
        <w:t xml:space="preserve">      &lt;g:price&gt;34.062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&amp;quot;АВТОСКЛО&amp;quot;/MITSUBISHI/SPACE STAR/SPACE STAR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4802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&lt;g:link&gt;https://www.example.com/product/GS4802D306&lt;/g:link&gt;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&amp;quot;АВТОСКЛО&amp;quot;/MITSUBISHI/SPACE STAR/SPACE STAR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4802 D306-X&lt;/g:id&gt;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&lt;g:link&gt;https://www.example.com/product/GS4802D306-X&lt;/g:link&gt;</w:t>
        <w:br/>
        <w:t xml:space="preserve">      &lt;g:price&gt;34.062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&amp;quot;АВТОСКЛО&amp;quot;/MITSUBISHI/SPACE STAR/SPACE STAR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4802 D307&lt;/g:id&gt;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&lt;g:link&gt;https://www.example.com/product/GS4802D307&lt;/g:link&gt;</w:t>
        <w:br/>
        <w:t xml:space="preserve">      &lt;g:price&gt;17.997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&amp;quot;АВТОСКЛО&amp;quot;/MITSUBISHI/SPACE STAR/SPACE STAR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4802 D308&lt;/g:id&gt;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&lt;g:link&gt;https://www.example.com/product/GS4802D308&lt;/g:link&gt;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&amp;quot;АВТОСКЛО&amp;quot;/MITSUBISHI/SPACE STAR/SPACE STAR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4808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&lt;g:link&gt;https://www.example.com/product/GS4808P111-X&lt;/g:link&gt;</w:t>
        <w:br/>
        <w:t xml:space="preserve">      &lt;g:price&gt;3.15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&amp;quot;АВТОСКЛО&amp;quot;/MITSUBISHI/SPACE STAR/SPACE STAR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1629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&lt;g:link&gt;https://www.example.com/product/GS1629D11&lt;/g:link&gt;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&amp;quot;АВТОСКЛО&amp;quot;/NISSAN/ALMERA/ALMERA (N15) 1995-1999&lt;/g:product_type&gt;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1629 P111-X&lt;/g:id&gt;</w:t>
        <w:br/>
        <w:t xml:space="preserve">      &lt;g:title&gt;МОЛДИНГ ЛОБОВОГО СКЛА, SEKURIT&lt;/g:title&gt;</w:t>
        <w:br/>
        <w:t xml:space="preserve">      &lt;g:description&gt;МОЛДИНГ ЛОБОВОГО СКЛА, SEKURIT, nan, nan, nan, nan&lt;/g:description&gt;</w:t>
        <w:br/>
        <w:t xml:space="preserve">      &lt;g:link&gt;https://www.example.com/product/GS1629P111-X&lt;/g:link&gt;</w:t>
        <w:br/>
        <w:t xml:space="preserve">      &lt;g:price&gt;40.586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&amp;quot;АВТОСКЛО&amp;quot;/NISSAN/ALMERA/ALMERA (N15) 1995-1999&lt;/g:product_type&gt;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5003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&lt;g:link&gt;https://www.example.com/product/GS5003D11&lt;/g:link&gt;</w:t>
        <w:br/>
        <w:t xml:space="preserve">      &lt;g:price&gt;57.4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&amp;quot;АВТОСКЛО&amp;quot;/NISSAN/ALMERA/ALMERA (N16)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5003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&lt;g:link&gt;https://www.example.com/product/GS5003D12&lt;/g:link&gt;</w:t>
        <w:br/>
        <w:t xml:space="preserve">      &lt;g:price&gt;58.8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&amp;quot;АВТОСКЛО&amp;quot;/NISSAN/ALMERA/ALMERA (N16)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5003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&lt;g:link&gt;https://www.example.com/product/GS5003D12-P&lt;/g:link&gt;</w:t>
        <w:br/>
        <w:t xml:space="preserve">      &lt;g:price&gt;108.5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&amp;quot;АВТОСКЛО&amp;quot;/NISSAN/ALMERA/ALMERA (N16)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5003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&lt;g:link&gt;https://www.example.com/product/GS5003D15&lt;/g:link&gt;</w:t>
        <w:br/>
        <w:t xml:space="preserve">      &lt;g:price&gt;50.4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&amp;quot;АВТОСКЛО&amp;quot;/NISSAN/ALMERA/ALMERA (N16)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5003 D16&lt;/g:id&gt;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&lt;g:link&gt;https://www.example.com/product/GS5003D16&lt;/g:link&gt;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&amp;quot;АВТОСКЛО&amp;quot;/NISSAN/ALMERA/ALMERA (N16)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&lt;g:link&gt;https://www.example.com/product/GS5003D21&lt;/g:link&gt;</w:t>
        <w:br/>
        <w:t xml:space="preserve">      &lt;g:price&gt;57.4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&amp;quot;АВТОСКЛО&amp;quot;/NISSAN/ALMERA/ALMERA (N16)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5003 D22-P&lt;/g:id&gt;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&lt;g:link&gt;https://www.example.com/product/GS5003D22-P&lt;/g:link&gt;</w:t>
        <w:br/>
        <w:t xml:space="preserve">      &lt;g:price&gt;103.6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&amp;quot;АВТОСКЛО&amp;quot;/NISSAN/ALMERA/ALMERA (N16)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5003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&lt;g:link&gt;https://www.example.com/product/GS5003D303&lt;/g:link&gt;</w:t>
        <w:br/>
        <w:t xml:space="preserve">      &lt;g:price&gt;12.347999999999999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&amp;quot;АВТОСКЛО&amp;quot;/NISSAN/ALMERA/ALMERA (N16)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5003 D303-P&lt;/g:id&gt;</w:t>
        <w:br/>
        <w:t xml:space="preserve">      &lt;g:title&gt;СКЛО БОКОВЕ ЛІВЕ ЗАДНЄ ДВЕРНЕ, PILKINGTON&lt;/g:title&gt;</w:t>
        <w:br/>
        <w:t xml:space="preserve">      &lt;g:description&gt;СКЛО БОКОВЕ ЛІВЕ ЗАДНЄ ДВЕРНЕ, PILKINGTON, nan, nan, nan, nan&lt;/g:description&gt;</w:t>
        <w:br/>
        <w:t xml:space="preserve">      &lt;g:link&gt;https://www.example.com/product/GS5003D303-P&lt;/g:link&gt;</w:t>
        <w:br/>
        <w:t xml:space="preserve">      &lt;g:price&gt;34.741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&amp;quot;АВТОСКЛО&amp;quot;/NISSAN/ALMERA/ALMERA (N16)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5003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&lt;g:link&gt;https://www.example.com/product/GS5003D304&lt;/g:link&gt;</w:t>
        <w:br/>
        <w:t xml:space="preserve">      &lt;g:price&gt;15.189999999999998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&amp;quot;АВТОСКЛО&amp;quot;/NISSAN/ALMERA/ALMERA (N16)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5003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&lt;g:link&gt;https://www.example.com/product/GS5003D304-S&lt;/g:link&gt;</w:t>
        <w:br/>
        <w:t xml:space="preserve">      &lt;g:price&gt;29.988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&amp;quot;АВТОСКЛО&amp;quot;/NISSAN/ALMERA/ALMERA (N16)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5003 D307&lt;/g:id&gt;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&lt;g:link&gt;https://www.example.com/product/GS5003D307&lt;/g:link&gt;</w:t>
        <w:br/>
        <w:t xml:space="preserve">      &lt;g:price&gt;17.849999999999998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&amp;quot;АВТОСКЛО&amp;quot;/NISSAN/ALMERA/ALMERA (N16)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5003 D308&lt;/g:id&gt;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&lt;g:link&gt;https://www.example.com/product/GS5003D308&lt;/g:link&gt;</w:t>
        <w:br/>
        <w:t xml:space="preserve">      &lt;g:price&gt;20.299999999999997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&amp;quot;АВТОСКЛО&amp;quot;/NISSAN/ALMERA/ALMERA (N16)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5003 P133-X&lt;/g:id&gt;</w:t>
        <w:br/>
        <w:t xml:space="preserve">      &lt;g:title&gt;МОЛДИНГ ЛОБОВОГО СКЛА, SEKURIT&lt;/g:title&gt;</w:t>
        <w:br/>
        <w:t xml:space="preserve">      &lt;g:description&gt;МОЛДИНГ ЛОБОВОГО СКЛА, SEKURIT, nan, nan, nan, nan&lt;/g:description&gt;</w:t>
        <w:br/>
        <w:t xml:space="preserve">      &lt;g:link&gt;https://www.example.com/product/GS5003P133-X&lt;/g:link&gt;</w:t>
        <w:br/>
        <w:t xml:space="preserve">      &lt;g:price&gt;7.699999999999999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&amp;quot;АВТОСКЛО&amp;quot;/NISSAN/ALMERA/ALMERA (N16)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5003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&lt;g:link&gt;https://www.example.com/product/GS5003D11&lt;/g:link&gt;</w:t>
        <w:br/>
        <w:t xml:space="preserve">      &lt;g:price&gt;57.4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&amp;quot;АВТОСКЛО&amp;quot;/NISSAN/ALMERA/ALMERA (N16)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5003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&lt;g:link&gt;https://www.example.com/product/GS5003D12&lt;/g:link&gt;</w:t>
        <w:br/>
        <w:t xml:space="preserve">      &lt;g:price&gt;58.8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&amp;quot;АВТОСКЛО&amp;quot;/NISSAN/ALMERA/ALMERA (N16)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5003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&lt;g:link&gt;https://www.example.com/product/GS5003D12-P&lt;/g:link&gt;</w:t>
        <w:br/>
        <w:t xml:space="preserve">      &lt;g:price&gt;108.5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&amp;quot;АВТОСКЛО&amp;quot;/NISSAN/ALMERA/ALMERA (N16)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5003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&lt;g:link&gt;https://www.example.com/product/GS5003D15&lt;/g:link&gt;</w:t>
        <w:br/>
        <w:t xml:space="preserve">      &lt;g:price&gt;50.4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&amp;quot;АВТОСКЛО&amp;quot;/NISSAN/ALMERA/ALMERA (N16)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5003 D16&lt;/g:id&gt;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&lt;g:link&gt;https://www.example.com/product/GS5003D16&lt;/g:link&gt;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&amp;quot;АВТОСКЛО&amp;quot;/NISSAN/ALMERA/ALMERA (N16)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&lt;g:link&gt;https://www.example.com/product/GS5003D21&lt;/g:link&gt;</w:t>
        <w:br/>
        <w:t xml:space="preserve">      &lt;g:price&gt;57.4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&amp;quot;АВТОСКЛО&amp;quot;/NISSAN/ALMERA/ALMERA (N16)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5003 D22-P&lt;/g:id&gt;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&lt;g:link&gt;https://www.example.com/product/GS5003D22-P&lt;/g:link&gt;</w:t>
        <w:br/>
        <w:t xml:space="preserve">      &lt;g:price&gt;103.6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&amp;quot;АВТОСКЛО&amp;quot;/NISSAN/ALMERA/ALMERA (N16)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5003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&lt;g:link&gt;https://www.example.com/product/GS5003D303&lt;/g:link&gt;</w:t>
        <w:br/>
        <w:t xml:space="preserve">      &lt;g:price&gt;12.347999999999999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&amp;quot;АВТОСКЛО&amp;quot;/NISSAN/ALMERA/ALMERA (N16)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5003 D303-P&lt;/g:id&gt;</w:t>
        <w:br/>
        <w:t xml:space="preserve">      &lt;g:title&gt;СКЛО БОКОВЕ ЛІВЕ ЗАДНЄ ДВЕРНЕ, PILKINGTON&lt;/g:title&gt;</w:t>
        <w:br/>
        <w:t xml:space="preserve">      &lt;g:description&gt;СКЛО БОКОВЕ ЛІВЕ ЗАДНЄ ДВЕРНЕ, PILKINGTON, nan, nan, nan, nan&lt;/g:description&gt;</w:t>
        <w:br/>
        <w:t xml:space="preserve">      &lt;g:link&gt;https://www.example.com/product/GS5003D303-P&lt;/g:link&gt;</w:t>
        <w:br/>
        <w:t xml:space="preserve">      &lt;g:price&gt;34.741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&amp;quot;АВТОСКЛО&amp;quot;/NISSAN/ALMERA/ALMERA (N16)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5003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&lt;g:link&gt;https://www.example.com/product/GS5003D304&lt;/g:link&gt;</w:t>
        <w:br/>
        <w:t xml:space="preserve">      &lt;g:price&gt;15.189999999999998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&amp;quot;АВТОСКЛО&amp;quot;/NISSAN/ALMERA/ALMERA (N16)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5003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&lt;g:link&gt;https://www.example.com/product/GS5003D304-S&lt;/g:link&gt;</w:t>
        <w:br/>
        <w:t xml:space="preserve">      &lt;g:price&gt;29.988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&amp;quot;АВТОСКЛО&amp;quot;/NISSAN/ALMERA/ALMERA (N16)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5003 D307&lt;/g:id&gt;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&lt;g:link&gt;https://www.example.com/product/GS5003D307&lt;/g:link&gt;</w:t>
        <w:br/>
        <w:t xml:space="preserve">      &lt;g:price&gt;17.849999999999998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&amp;quot;АВТОСКЛО&amp;quot;/NISSAN/ALMERA/ALMERA (N16)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5003 D308&lt;/g:id&gt;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&lt;g:link&gt;https://www.example.com/product/GS5003D308&lt;/g:link&gt;</w:t>
        <w:br/>
        <w:t xml:space="preserve">      &lt;g:price&gt;20.299999999999997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&amp;quot;АВТОСКЛО&amp;quot;/NISSAN/ALMERA/ALMERA (N16)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5003 P133-X&lt;/g:id&gt;</w:t>
        <w:br/>
        <w:t xml:space="preserve">      &lt;g:title&gt;МОЛДИНГ ЛОБОВОГО СКЛА, SEKURIT&lt;/g:title&gt;</w:t>
        <w:br/>
        <w:t xml:space="preserve">      &lt;g:description&gt;МОЛДИНГ ЛОБОВОГО СКЛА, SEKURIT, nan, nan, nan, nan&lt;/g:description&gt;</w:t>
        <w:br/>
        <w:t xml:space="preserve">      &lt;g:link&gt;https://www.example.com/product/GS5003P133-X&lt;/g:link&gt;</w:t>
        <w:br/>
        <w:t xml:space="preserve">      &lt;g:price&gt;7.699999999999999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&amp;quot;АВТОСКЛО&amp;quot;/NISSAN/ALMERA/ALMERA (N16)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5003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&lt;g:link&gt;https://www.example.com/product/GS5003D11&lt;/g:link&gt;</w:t>
        <w:br/>
        <w:t xml:space="preserve">      &lt;g:price&gt;57.4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&amp;quot;АВТОСКЛО&amp;quot;/NISSAN/ALMERA/ALMERA CLASIC (B10)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5003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&lt;g:link&gt;https://www.example.com/product/GS5003D12&lt;/g:link&gt;</w:t>
        <w:br/>
        <w:t xml:space="preserve">      &lt;g:price&gt;58.8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&amp;quot;АВТОСКЛО&amp;quot;/NISSAN/ALMERA/ALMERA CLASIC (B10)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5003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&lt;g:link&gt;https://www.example.com/product/GS5003D12-P&lt;/g:link&gt;</w:t>
        <w:br/>
        <w:t xml:space="preserve">      &lt;g:price&gt;108.5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&amp;quot;АВТОСКЛО&amp;quot;/NISSAN/ALMERA/ALMERA CLASIC (B10)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5003 D22-P&lt;/g:id&gt;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&lt;g:link&gt;https://www.example.com/product/GS5003D22-P&lt;/g:link&gt;</w:t>
        <w:br/>
        <w:t xml:space="preserve">      &lt;g:price&gt;103.6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&amp;quot;АВТОСКЛО&amp;quot;/NISSAN/ALMERA/ALMERA CLASIC (B10)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5003 D307&lt;/g:id&gt;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&lt;g:link&gt;https://www.example.com/product/GS5003D307&lt;/g:link&gt;</w:t>
        <w:br/>
        <w:t xml:space="preserve">      &lt;g:price&gt;17.849999999999998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&amp;quot;АВТОСКЛО&amp;quot;/NISSAN/ALMERA/ALMERA CLASIC (B10)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5003 D308&lt;/g:id&gt;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&lt;g:link&gt;https://www.example.com/product/GS5003D308&lt;/g:link&gt;</w:t>
        <w:br/>
        <w:t xml:space="preserve">      &lt;g:price&gt;20.299999999999997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&amp;quot;АВТОСКЛО&amp;quot;/NISSAN/ALMERA/ALMERA CLASIC (B10)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5003 P133-X&lt;/g:id&gt;</w:t>
        <w:br/>
        <w:t xml:space="preserve">      &lt;g:title&gt;МОЛДИНГ ЛОБОВОГО СКЛА, SEKURIT&lt;/g:title&gt;</w:t>
        <w:br/>
        <w:t xml:space="preserve">      &lt;g:description&gt;МОЛДИНГ ЛОБОВОГО СКЛА, SEKURIT, nan, nan, nan, nan&lt;/g:description&gt;</w:t>
        <w:br/>
        <w:t xml:space="preserve">      &lt;g:link&gt;https://www.example.com/product/GS5003P133-X&lt;/g:link&gt;</w:t>
        <w:br/>
        <w:t xml:space="preserve">      &lt;g:price&gt;7.699999999999999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&amp;quot;АВТОСКЛО&amp;quot;/NISSAN/ALMERA/ALMERA CLASIC (B10)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5064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&lt;g:link&gt;https://www.example.com/product/GS5064D11&lt;/g:link&gt;</w:t>
        <w:br/>
        <w:t xml:space="preserve">      &lt;g:price&gt;79.1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&amp;quot;АВТОСКЛО&amp;quot;/NISSAN/ALTIMA/ALTIMA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5064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&lt;g:link&gt;https://www.example.com/product/GS5064D21&lt;/g:link&gt;</w:t>
        <w:br/>
        <w:t xml:space="preserve">      &lt;g:price&gt;62.117999999999995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&amp;quot;АВТОСКЛО&amp;quot;/NISSAN/ALTIMA/ALTIMA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5064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&lt;g:link&gt;https://www.example.com/product/GS5064D301&lt;/g:link&gt;</w:t>
        <w:br/>
        <w:t xml:space="preserve">      &lt;g:price&gt;24.276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&amp;quot;АВТОСКЛО&amp;quot;/NISSAN/ALTIMA/ALTIMA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5064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&lt;g:link&gt;https://www.example.com/product/GS5064D302&lt;/g:link&gt;</w:t>
        <w:br/>
        <w:t xml:space="preserve">      &lt;g:price&gt;25.710999999999995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&amp;quot;АВТОСКЛО&amp;quot;/NISSAN/ALTIMA/ALTIMA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5064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&lt;g:link&gt;https://www.example.com/product/GS5064D303&lt;/g:link&gt;</w:t>
        <w:br/>
        <w:t xml:space="preserve">      &lt;g:price&gt;20.299999999999997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&amp;quot;АВТОСКЛО&amp;quot;/NISSAN/ALTIMA/ALTIMA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5064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&lt;g:link&gt;https://www.example.com/product/GS5064D304&lt;/g:link&gt;</w:t>
        <w:br/>
        <w:t xml:space="preserve">      &lt;g:price&gt;20.299999999999997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&amp;quot;АВТОСКЛО&amp;quot;/NISSAN/ALTIMA/ALTIMA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5064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&lt;g:link&gt;https://www.example.com/product/GS5064D11&lt;/g:link&gt;</w:t>
        <w:br/>
        <w:t xml:space="preserve">      &lt;g:price&gt;79.1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&amp;quot;АВТОСКЛО&amp;quot;/NISSAN/ALTIMA/ALTIMA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5064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&lt;g:link&gt;https://www.example.com/product/GS5064D21&lt;/g:link&gt;</w:t>
        <w:br/>
        <w:t xml:space="preserve">      &lt;g:price&gt;62.117999999999995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&amp;quot;АВТОСКЛО&amp;quot;/NISSAN/ALTIMA/ALTIMA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5064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&lt;g:link&gt;https://www.example.com/product/GS5064D301&lt;/g:link&gt;</w:t>
        <w:br/>
        <w:t xml:space="preserve">      &lt;g:price&gt;24.276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&amp;quot;АВТОСКЛО&amp;quot;/NISSAN/ALTIMA/ALTIMA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5064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&lt;g:link&gt;https://www.example.com/product/GS5064D302&lt;/g:link&gt;</w:t>
        <w:br/>
        <w:t xml:space="preserve">      &lt;g:price&gt;25.710999999999995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&amp;quot;АВТОСКЛО&amp;quot;/NISSAN/ALTIMA/ALTIMA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5064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&lt;g:link&gt;https://www.example.com/product/GS5064D303&lt;/g:link&gt;</w:t>
        <w:br/>
        <w:t xml:space="preserve">      &lt;g:price&gt;20.299999999999997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&amp;quot;АВТОСКЛО&amp;quot;/NISSAN/ALTIMA/ALTIMA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5064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&lt;g:link&gt;https://www.example.com/product/GS5064D304&lt;/g:link&gt;</w:t>
        <w:br/>
        <w:t xml:space="preserve">      &lt;g:price&gt;20.299999999999997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&amp;quot;АВТОСКЛО&amp;quot;/NISSAN/ALTIMA/ALTIMA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5063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&lt;g:link&gt;https://www.example.com/product/GS5063D11&lt;/g:link&gt;</w:t>
        <w:br/>
        <w:t xml:space="preserve">      &lt;g:price&gt;102.592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&amp;quot;АВТОСКЛО&amp;quot;/NISSAN/ALTIMA/ALTIMA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5063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З КАМЕРОЮ&lt;/g:description&gt;</w:t>
        <w:br/>
        <w:t xml:space="preserve">      &lt;g:link&gt;https://www.example.com/product/GS5063D12&lt;/g:link&gt;</w:t>
        <w:br/>
        <w:t xml:space="preserve">      &lt;g:price&gt;139.23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&amp;quot;АВТОСКЛО&amp;quot;/NISSAN/ALTIMA/ALTIMA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&lt;g:link&gt;https://www.example.com/product/GS3601D11&lt;/g:link&gt;</w:t>
        <w:br/>
        <w:t xml:space="preserve">      &lt;g:price&gt;57.4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&amp;quot;АВТОСКЛО&amp;quot;/NISSAN/INTERSTAR/INTERSTAR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&lt;g:link&gt;https://www.example.com/product/GS3601D11-P&lt;/g:link&gt;</w:t>
        <w:br/>
        <w:t xml:space="preserve">      &lt;g:price&gt;129.5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&amp;quot;АВТОСКЛО&amp;quot;/NISSAN/INTERSTAR/INTERSTAR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&lt;g:link&gt;https://www.example.com/product/GS3601D12&lt;/g:link&gt;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&amp;quot;АВТОСКЛО&amp;quot;/NISSAN/INTERSTAR/INTERSTAR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D301&lt;/g:id&gt;</w:t>
        <w:br/>
        <w:t xml:space="preserve">      &lt;g:title&gt;СКЛО БОКОВЕ ЛІВЕ ПЕРЕДНЯ ФОРТОЧКА, XINYI&lt;/g:title&gt;</w:t>
        <w:br/>
        <w:t xml:space="preserve">      &lt;g:description&gt;СКЛО БОКОВЕ ЛІВЕ ПЕРЕДНЯ ФОРТОЧКА, XINYI, nan, nan, nan, nan&lt;/g:description&gt;</w:t>
        <w:br/>
        <w:t xml:space="preserve">      &lt;g:link&gt;https://www.example.com/product/GS3601D301&lt;/g:link&gt;</w:t>
        <w:br/>
        <w:t xml:space="preserve">      &lt;g:price&gt;11.899999999999999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&amp;quot;АВТОСКЛО&amp;quot;/NISSAN/INTERSTAR/INTERSTAR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D302&lt;/g:id&gt;</w:t>
        <w:br/>
        <w:t xml:space="preserve">      &lt;g:title&gt;СКЛО БОКОВЕ ПРАВЕ ПЕРЕДНЯ ФОРТОЧКА, XINYI&lt;/g:title&gt;</w:t>
        <w:br/>
        <w:t xml:space="preserve">      &lt;g:description&gt;СКЛО БОКОВЕ ПРАВЕ ПЕРЕДНЯ ФОРТОЧКА, XINYI, nan, nan, nan, nan&lt;/g:description&gt;</w:t>
        <w:br/>
        <w:t xml:space="preserve">      &lt;g:link&gt;https://www.example.com/product/GS3601D302&lt;/g:link&gt;</w:t>
        <w:br/>
        <w:t xml:space="preserve">      &lt;g:price&gt;11.899999999999999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&amp;quot;АВТОСКЛО&amp;quot;/NISSAN/INTERSTAR/INTERSTAR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&lt;g:link&gt;https://www.example.com/product/GS3601D303&lt;/g:link&gt;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&amp;quot;АВТОСКЛО&amp;quot;/NISSAN/INTERSTAR/INTERSTAR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D303-P&lt;/g:id&gt;</w:t>
        <w:br/>
        <w:t xml:space="preserve">      &lt;g:title&gt;СКЛО БОКОВЕ ЛІВЕ ПЕРЕДНЄ ДВЕРНЕ, PILKINGTON&lt;/g:title&gt;</w:t>
        <w:br/>
        <w:t xml:space="preserve">      &lt;g:description&gt;СКЛО БОКОВЕ ЛІВЕ ПЕРЕДНЄ ДВЕРНЕ, PILKINGTON, nan, nan, nan, nan&lt;/g:description&gt;</w:t>
        <w:br/>
        <w:t xml:space="preserve">      &lt;g:link&gt;https://www.example.com/product/GS3601D303-P&lt;/g:link&gt;</w:t>
        <w:br/>
        <w:t xml:space="preserve">      &lt;g:price&gt;38.619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&amp;quot;АВТОСКЛО&amp;quot;/NISSAN/INTERSTAR/INTERSTAR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&lt;g:link&gt;https://www.example.com/product/GS3601D304&lt;/g:link&gt;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&amp;quot;АВТОСКЛО&amp;quot;/NISSAN/INTERSTAR/INTERSTAR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&lt;g:link&gt;https://www.example.com/product/GS3601P110-X&lt;/g:link&gt;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&amp;quot;АВТОСКЛО&amp;quot;/NISSAN/INTERSTAR/INTERSTAR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6065 D203-X&lt;/g:id&gt;</w:t>
        <w:br/>
        <w:t xml:space="preserve">      &lt;g:title&gt;СКЛО ЗАДНЄ ЛІВЕ , STARGLASS&lt;/g:title&gt;</w:t>
        <w:br/>
        <w:t xml:space="preserve">      &lt;g:description&gt;СКЛО ЗАДНЄ ЛІВЕ , STARGLASS, nan, З ОБІГРІВОМ, nan, nan&lt;/g:description&gt;</w:t>
        <w:br/>
        <w:t xml:space="preserve">      &lt;g:link&gt;https://www.example.com/product/GS6065D203-X&lt;/g:link&gt;</w:t>
        <w:br/>
        <w:t xml:space="preserve">      &lt;g:price&gt;77.511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&amp;quot;АВТОСКЛО&amp;quot;/NISSAN/INTERSTAR/INTERSTAR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6065 D204&lt;/g:id&gt;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&lt;g:link&gt;https://www.example.com/product/GS6065D204&lt;/g:link&gt;</w:t>
        <w:br/>
        <w:t xml:space="preserve">      &lt;g:price&gt;26.599999999999998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&amp;quot;АВТОСКЛО&amp;quot;/NISSAN/INTERSTAR/INTERSTAR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6065 D204-P&lt;/g:id&gt;</w:t>
        <w:br/>
        <w:t xml:space="preserve">      &lt;g:title&gt;СКЛО ЗАДНЄ ПРАВЕ , PILKINGTON&lt;/g:title&gt;</w:t>
        <w:br/>
        <w:t xml:space="preserve">      &lt;g:description&gt;СКЛО ЗАДНЄ ПРАВЕ , PILKINGTON, nan, З ОБІГРІВОМ, nan, nan&lt;/g:description&gt;</w:t>
        <w:br/>
        <w:t xml:space="preserve">      &lt;g:link&gt;https://www.example.com/product/GS6065D204-P&lt;/g:link&gt;</w:t>
        <w:br/>
        <w:t xml:space="preserve">      &lt;g:price&gt;69.972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&amp;quot;АВТОСКЛО&amp;quot;/NISSAN/INTERSTAR/INTERSTAR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6065 D204-X&lt;/g:id&gt;</w:t>
        <w:br/>
        <w:t xml:space="preserve">      &lt;g:title&gt;СКЛО ЗАДНЄ ПРАВЕ , STARGLASS&lt;/g:title&gt;</w:t>
        <w:br/>
        <w:t xml:space="preserve">      &lt;g:description&gt;СКЛО ЗАДНЄ ПРАВЕ , STARGLASS, nan, З ОБІГРІВОМ, nan, nan&lt;/g:description&gt;</w:t>
        <w:br/>
        <w:t xml:space="preserve">      &lt;g:link&gt;https://www.example.com/product/GS6065D204-X&lt;/g:link&gt;</w:t>
        <w:br/>
        <w:t xml:space="preserve">      &lt;g:price&gt;87.12199999999999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&amp;quot;АВТОСКЛО&amp;quot;/NISSAN/INTERSTAR/INTERSTAR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6065 D208&lt;/g:id&gt;</w:t>
        <w:br/>
        <w:t xml:space="preserve">      &lt;g:title&gt;СКЛО ЗАДНЄ ПРАВЕ , XINYI&lt;/g:title&gt;</w:t>
        <w:br/>
        <w:t xml:space="preserve">      &lt;g:description&gt;СКЛО ЗАДНЄ ПРАВЕ , XINYI, nan, БЕЗ ОБІГРІВУ, nan, nan&lt;/g:description&gt;</w:t>
        <w:br/>
        <w:t xml:space="preserve">      &lt;g:link&gt;https://www.example.com/product/GS6065D208&lt;/g:link&gt;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&amp;quot;АВТОСКЛО&amp;quot;/NISSAN/INTERSTAR/INTERSTAR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&lt;g:link&gt;https://www.example.com/product/GS5025D11&lt;/g:link&gt;</w:t>
        <w:br/>
        <w:t xml:space="preserve">      &lt;g:price&gt;60.9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&amp;quot;АВТОСКЛО&amp;quot;/NISSAN/JUKE/JUKE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&lt;g:link&gt;https://www.example.com/product/GS5025D12&lt;/g:link&gt;</w:t>
        <w:br/>
        <w:t xml:space="preserve">      &lt;g:price&gt;47.599999999999994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&amp;quot;АВТОСКЛО&amp;quot;/NISSAN/JUKE/JUKE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5025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&lt;g:link&gt;https://www.example.com/product/GS5025D12-P&lt;/g:link&gt;</w:t>
        <w:br/>
        <w:t xml:space="preserve">      &lt;g:price&gt;147.0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&amp;quot;АВТОСКЛО&amp;quot;/NISSAN/JUKE/JUKE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5025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&lt;g:link&gt;https://www.example.com/product/GS5025D12-S&lt;/g:link&gt;</w:t>
        <w:br/>
        <w:t xml:space="preserve">      &lt;g:price&gt;140.0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&amp;quot;АВТОСКЛО&amp;quot;/NISSAN/JUKE/JUKE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&lt;g:link&gt;https://www.example.com/product/GS5025D21&lt;/g:link&gt;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&amp;quot;АВТОСКЛО&amp;quot;/NISSAN/JUKE/JUKE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5025 D21-P&lt;/g:id&gt;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&lt;g:link&gt;https://www.example.com/product/GS5025D21-P&lt;/g:link&gt;</w:t>
        <w:br/>
        <w:t xml:space="preserve">      &lt;g:price&gt;220.98999999999998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&amp;quot;АВТОСКЛО&amp;quot;/NISSAN/JUKE/JUKE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&lt;g:link&gt;https://www.example.com/product/GS5025D302&lt;/g:link&gt;</w:t>
        <w:br/>
        <w:t xml:space="preserve">      &lt;g:price&gt;22.134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&amp;quot;АВТОСКЛО&amp;quot;/NISSAN/JUKE/JUKE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5025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&lt;g:link&gt;https://www.example.com/product/GS5025D302-S&lt;/g:link&gt;</w:t>
        <w:br/>
        <w:t xml:space="preserve">      &lt;g:price&gt;54.978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&amp;quot;АВТОСКЛО&amp;quot;/NISSAN/JUKE/JUKE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&lt;g:link&gt;https://www.example.com/product/GS5025D303&lt;/g:link&gt;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&amp;quot;АВТОСКЛО&amp;quot;/NISSAN/JUKE/JUKE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5025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&lt;g:link&gt;https://www.example.com/product/GS5025D303-S&lt;/g:link&gt;</w:t>
        <w:br/>
        <w:t xml:space="preserve">      &lt;g:price&gt;41.41199999999999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&amp;quot;АВТОСКЛО&amp;quot;/NISSAN/JUKE/JUKE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&lt;g:link&gt;https://www.example.com/product/GS5025D304&lt;/g:link&gt;</w:t>
        <w:br/>
        <w:t xml:space="preserve">      &lt;g:price&gt;20.299999999999997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&amp;quot;АВТОСКЛО&amp;quot;/NISSAN/JUKE/JUKE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5025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&lt;g:link&gt;https://www.example.com/product/GS5025D304-S&lt;/g:link&gt;</w:t>
        <w:br/>
        <w:t xml:space="preserve">      &lt;g:price&gt;48.979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&amp;quot;АВТОСКЛО&amp;quot;/NISSAN/JUKE/JUKE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5025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&lt;g:link&gt;https://www.example.com/product/GS5025P110-X&lt;/g:link&gt;</w:t>
        <w:br/>
        <w:t xml:space="preserve">      &lt;g:price&gt;9.1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&amp;quot;АВТОСКЛО&amp;quot;/NISSAN/JUKE/JUKE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&amp;quot;АВТОСКЛО&amp;quot;/NISSAN/JUKE/JUKE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&lt;g:link&gt;https://www.example.com/product/GS5025D11&lt;/g:link&gt;</w:t>
        <w:br/>
        <w:t xml:space="preserve">      &lt;g:price&gt;60.9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&amp;quot;АВТОСКЛО&amp;quot;/NISSAN/JUKE/JUKE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&lt;g:link&gt;https://www.example.com/product/GS5025D12&lt;/g:link&gt;</w:t>
        <w:br/>
        <w:t xml:space="preserve">      &lt;g:price&gt;47.599999999999994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&amp;quot;АВТОСКЛО&amp;quot;/NISSAN/JUKE/JUKE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5025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&lt;g:link&gt;https://www.example.com/product/GS5025D12-P&lt;/g:link&gt;</w:t>
        <w:br/>
        <w:t xml:space="preserve">      &lt;g:price&gt;147.0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&amp;quot;АВТОСКЛО&amp;quot;/NISSAN/JUKE/JUKE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5025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&lt;g:link&gt;https://www.example.com/product/GS5025D12-S&lt;/g:link&gt;</w:t>
        <w:br/>
        <w:t xml:space="preserve">      &lt;g:price&gt;140.0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&amp;quot;АВТОСКЛО&amp;quot;/NISSAN/JUKE/JUKE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&lt;g:link&gt;https://www.example.com/product/GS5025D21&lt;/g:link&gt;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&amp;quot;АВТОСКЛО&amp;quot;/NISSAN/JUKE/JUKE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5025 D21-P&lt;/g:id&gt;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&lt;g:link&gt;https://www.example.com/product/GS5025D21-P&lt;/g:link&gt;</w:t>
        <w:br/>
        <w:t xml:space="preserve">      &lt;g:price&gt;220.98999999999998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&amp;quot;АВТОСКЛО&amp;quot;/NISSAN/JUKE/JUKE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&lt;g:link&gt;https://www.example.com/product/GS5025D302&lt;/g:link&gt;</w:t>
        <w:br/>
        <w:t xml:space="preserve">      &lt;g:price&gt;22.134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&amp;quot;АВТОСКЛО&amp;quot;/NISSAN/JUKE/JUKE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5025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&lt;g:link&gt;https://www.example.com/product/GS5025D302-S&lt;/g:link&gt;</w:t>
        <w:br/>
        <w:t xml:space="preserve">      &lt;g:price&gt;54.978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&amp;quot;АВТОСКЛО&amp;quot;/NISSAN/JUKE/JUKE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&lt;g:link&gt;https://www.example.com/product/GS5025D303&lt;/g:link&gt;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&amp;quot;АВТОСКЛО&amp;quot;/NISSAN/JUKE/JUKE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5025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&lt;g:link&gt;https://www.example.com/product/GS5025D303-S&lt;/g:link&gt;</w:t>
        <w:br/>
        <w:t xml:space="preserve">      &lt;g:price&gt;41.41199999999999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&amp;quot;АВТОСКЛО&amp;quot;/NISSAN/JUKE/JUKE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&lt;g:link&gt;https://www.example.com/product/GS5025D304&lt;/g:link&gt;</w:t>
        <w:br/>
        <w:t xml:space="preserve">      &lt;g:price&gt;20.299999999999997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&amp;quot;АВТОСКЛО&amp;quot;/NISSAN/JUKE/JUKE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5025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&lt;g:link&gt;https://www.example.com/product/GS5025D304-S&lt;/g:link&gt;</w:t>
        <w:br/>
        <w:t xml:space="preserve">      &lt;g:price&gt;48.979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&amp;quot;АВТОСКЛО&amp;quot;/NISSAN/JUKE/JUKE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5025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&lt;g:link&gt;https://www.example.com/product/GS5025P110-X&lt;/g:link&gt;</w:t>
        <w:br/>
        <w:t xml:space="preserve">      &lt;g:price&gt;9.1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&amp;quot;АВТОСКЛО&amp;quot;/NISSAN/JUKE/JUKE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&amp;quot;АВТОСКЛО&amp;quot;/NISSAN/JUKE/JUKE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5065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&lt;g:link&gt;https://www.example.com/product/GS5065D11&lt;/g:link&gt;</w:t>
        <w:br/>
        <w:t xml:space="preserve">      &lt;g:price&gt;101.5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&amp;quot;АВТОСКЛО&amp;quot;/NISSAN/KICKS/KICKS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5065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З КАМЕРОЮ&lt;/g:description&gt;</w:t>
        <w:br/>
        <w:t xml:space="preserve">      &lt;g:link&gt;https://www.example.com/product/GS5065D12&lt;/g:link&gt;</w:t>
        <w:br/>
        <w:t xml:space="preserve">      &lt;g:price&gt;140.0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&amp;quot;АВТОСКЛО&amp;quot;/NISSAN/KICKS/KICKS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5065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&lt;g:link&gt;https://www.example.com/product/GS5065D21&lt;/g:link&gt;</w:t>
        <w:br/>
        <w:t xml:space="preserve">      &lt;g:price&gt;71.39999999999999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&amp;quot;АВТОСКЛО&amp;quot;/NISSAN/KICKS/KICKS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5065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&lt;g:link&gt;https://www.example.com/product/GS5065D301&lt;/g:link&gt;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&amp;quot;АВТОСКЛО&amp;quot;/NISSAN/KICKS/KICKS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5065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&lt;g:link&gt;https://www.example.com/product/GS5065D302&lt;/g:link&gt;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&amp;quot;АВТОСКЛО&amp;quot;/NISSAN/KICKS/KICKS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5065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&lt;g:link&gt;https://www.example.com/product/GS5065D303&lt;/g:link&gt;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&amp;quot;АВТОСКЛО&amp;quot;/NISSAN/KICKS/KICKS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5065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&lt;g:link&gt;https://www.example.com/product/GS5065D304&lt;/g:link&gt;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&amp;quot;АВТОСКЛО&amp;quot;/NISSAN/KICKS/KICKS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&lt;g:link&gt;https://www.example.com/product/GS6010D11&lt;/g:link&gt;</w:t>
        <w:br/>
        <w:t xml:space="preserve">      &lt;g:price&gt;37.099999999999994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&amp;quot;АВТОСКЛО&amp;quot;/NISSAN/KUBISTAR/KUBISTAR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&lt;g:link&gt;https://www.example.com/product/GS6010D12&lt;/g:link&gt;</w:t>
        <w:br/>
        <w:t xml:space="preserve">      &lt;g:price&gt;36.4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&amp;quot;АВТОСКЛО&amp;quot;/NISSAN/KUBISTAR/KUBISTAR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&lt;g:link&gt;https://www.example.com/product/GS6010D14-P&lt;/g:link&gt;</w:t>
        <w:br/>
        <w:t xml:space="preserve">      &lt;g:price&gt;95.89999999999999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&amp;quot;АВТОСКЛО&amp;quot;/NISSAN/KUBISTAR/KUBISTAR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&lt;g:link&gt;https://www.example.com/product/GS6010D14-S&lt;/g:link&gt;</w:t>
        <w:br/>
        <w:t xml:space="preserve">      &lt;g:price&gt;93.1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&amp;quot;АВТОСКЛО&amp;quot;/NISSAN/KUBISTAR/KUBISTAR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D201&lt;/g:id&gt;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&lt;g:link&gt;https://www.example.com/product/GS6010D201&lt;/g:link&gt;</w:t>
        <w:br/>
        <w:t xml:space="preserve">      &lt;g:price&gt;25.2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&amp;quot;АВТОСКЛО&amp;quot;/NISSAN/KUBISTAR/KUBISTAR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БЕЗ ОБІГРІВУ, nan, nan&lt;/g:description&gt;</w:t>
        <w:br/>
        <w:t xml:space="preserve">      &lt;g:link&gt;https://www.example.com/product/GS6010D202&lt;/g:link&gt;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&amp;quot;АВТОСКЛО&amp;quot;/NISSAN/KUBISTAR/KUBISTAR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D202-S&lt;/g:id&gt;</w:t>
        <w:br/>
        <w:t xml:space="preserve">      &lt;g:title&gt;СКЛО ЗАДНЄ ПРАВЕ , SEKURIT&lt;/g:title&gt;</w:t>
        <w:br/>
        <w:t xml:space="preserve">      &lt;g:description&gt;СКЛО ЗАДНЄ ПРАВЕ , SEKURIT, nan, БЕЗ ОБІГРІВУ, nan, nan&lt;/g:description&gt;</w:t>
        <w:br/>
        <w:t xml:space="preserve">      &lt;g:link&gt;https://www.example.com/product/GS6010D202-S&lt;/g:link&gt;</w:t>
        <w:br/>
        <w:t xml:space="preserve">      &lt;g:price&gt;40.586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&amp;quot;АВТОСКЛО&amp;quot;/NISSAN/KUBISTAR/KUBISTAR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&lt;g:link&gt;https://www.example.com/product/GS6010D21&lt;/g:link&gt;</w:t>
        <w:br/>
        <w:t xml:space="preserve">      &lt;g:price&gt;46.9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&amp;quot;АВТОСКЛО&amp;quot;/NISSAN/KUBISTAR/KUBISTAR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D301&lt;/g:id&gt;</w:t>
        <w:br/>
        <w:t xml:space="preserve">      &lt;g:title&gt;СКЛО БОКОВЕ ЛІВЕ СЕРЕДНЄ КУЗОВНЕ, XINYI&lt;/g:title&gt;</w:t>
        <w:br/>
        <w:t xml:space="preserve">      &lt;g:description&gt;СКЛО БОКОВЕ ЛІВЕ СЕРЕДНЄ КУЗОВНЕ, XINYI, nan, nan, nan, nan&lt;/g:description&gt;</w:t>
        <w:br/>
        <w:t xml:space="preserve">      &lt;g:link&gt;https://www.example.com/product/GS6010D301&lt;/g:link&gt;</w:t>
        <w:br/>
        <w:t xml:space="preserve">      &lt;g:price&gt;12.851999999999999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&amp;quot;АВТОСКЛО&amp;quot;/NISSAN/KUBISTAR/KUBISTAR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D304&lt;/g:id&gt;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&lt;g:link&gt;https://www.example.com/product/GS6010D304&lt;/g:link&gt;</w:t>
        <w:br/>
        <w:t xml:space="preserve">      &lt;g:price&gt;27.299999999999997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&amp;quot;АВТОСКЛО&amp;quot;/NISSAN/KUBISTAR/KUBISTAR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&lt;g:link&gt;https://www.example.com/product/GS6010D305&lt;/g:link&gt;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&amp;quot;АВТОСКЛО&amp;quot;/NISSAN/KUBISTAR/KUBISTAR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D305-S&lt;/g:id&gt;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&lt;g:link&gt;https://www.example.com/product/GS6010D305-S&lt;/g:link&gt;</w:t>
        <w:br/>
        <w:t xml:space="preserve">      &lt;g:price&gt;33.599999999999994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&amp;quot;АВТОСКЛО&amp;quot;/NISSAN/KUBISTAR/KUBISTAR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&lt;g:link&gt;https://www.example.com/product/GS6010D306&lt;/g:link&gt;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&amp;quot;АВТОСКЛО&amp;quot;/NISSAN/KUBISTAR/KUBISTAR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D306-S&lt;/g:id&gt;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&lt;g:link&gt;https://www.example.com/product/GS6010D306-S&lt;/g:link&gt;</w:t>
        <w:br/>
        <w:t xml:space="preserve">      &lt;g:price&gt;32.199999999999996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&amp;quot;АВТОСКЛО&amp;quot;/NISSAN/KUBISTAR/KUBISTAR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D307&lt;/g:id&gt;</w:t>
        <w:br/>
        <w:t xml:space="preserve">      &lt;g:title&gt;СКЛО БОКОВЕ ЛІВЕ СЕРЕДНЄ КУЗОВНЕ ВІДЧИН., XINYI&lt;/g:title&gt;</w:t>
        <w:br/>
        <w:t xml:space="preserve">      &lt;g:description&gt;СКЛО БОКОВЕ ЛІВЕ СЕРЕДНЄ КУЗОВНЕ ВІДЧИН., XINYI, nan, nan, nan, nan&lt;/g:description&gt;</w:t>
        <w:br/>
        <w:t xml:space="preserve">      &lt;g:link&gt;https://www.example.com/product/GS6010D307&lt;/g:link&gt;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&amp;quot;АВТОСКЛО&amp;quot;/NISSAN/KUBISTAR/KUBISTAR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D308&lt;/g:id&gt;</w:t>
        <w:br/>
        <w:t xml:space="preserve">      &lt;g:title&gt;СКЛО БОКОВЕ ПРАВЕ СЕРЕДНЄ КУЗОВНЕ ВІДЧИН., XINYI&lt;/g:title&gt;</w:t>
        <w:br/>
        <w:t xml:space="preserve">      &lt;g:description&gt;СКЛО БОКОВЕ ПРАВЕ СЕРЕДНЄ КУЗОВНЕ ВІДЧИН., XINYI, nan, nan, nan, nan&lt;/g:description&gt;</w:t>
        <w:br/>
        <w:t xml:space="preserve">      &lt;g:link&gt;https://www.example.com/product/GS6010D308&lt;/g:link&gt;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&amp;quot;АВТОСКЛО&amp;quot;/NISSAN/KUBISTAR/KUBISTAR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P121-X&lt;/g:id&gt;</w:t>
        <w:br/>
        <w:t xml:space="preserve">      &lt;g:title&gt;МОЛДИНГ ЛОБОВОГО СКЛА, PILKINGTON&lt;/g:title&gt;</w:t>
        <w:br/>
        <w:t xml:space="preserve">      &lt;g:description&gt;МОЛДИНГ ЛОБОВОГО СКЛА, PILKINGTON, nan, nan, nan, nan&lt;/g:description&gt;</w:t>
        <w:br/>
        <w:t xml:space="preserve">      &lt;g:link&gt;https://www.example.com/product/GS6010P121-X&lt;/g:link&gt;</w:t>
        <w:br/>
        <w:t xml:space="preserve">      &lt;g:price&gt;5.712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&amp;quot;АВТОСКЛО&amp;quot;/NISSAN/KUBISTAR/KUBISTAR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5034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&lt;g:link&gt;https://www.example.com/product/GS5034D11&lt;/g:link&gt;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&amp;quot;АВТОСКЛО&amp;quot;/NISSAN/LEAF/LEAF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&lt;g:link&gt;https://www.example.com/product/GS5034D21&lt;/g:link&gt;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&amp;quot;АВТОСКЛО&amp;quot;/NISSAN/LEAF/LEAF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5034 D21-P&lt;/g:id&gt;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&lt;g:link&gt;https://www.example.com/product/GS5034D21-P&lt;/g:link&gt;</w:t>
        <w:br/>
        <w:t xml:space="preserve">      &lt;g:price&gt;180.642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&amp;quot;АВТОСКЛО&amp;quot;/NISSAN/LEAF/LEAF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5034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&lt;g:link&gt;https://www.example.com/product/GS5034D301&lt;/g:link&gt;</w:t>
        <w:br/>
        <w:t xml:space="preserve">      &lt;g:price&gt;27.299999999999997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&amp;quot;АВТОСКЛО&amp;quot;/NISSAN/LEAF/LEAF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5034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&lt;g:link&gt;https://www.example.com/product/GS5034D302&lt;/g:link&gt;</w:t>
        <w:br/>
        <w:t xml:space="preserve">      &lt;g:price&gt;27.131999999999998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&amp;quot;АВТОСКЛО&amp;quot;/NISSAN/LEAF/LEAF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5034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&lt;g:link&gt;https://www.example.com/product/GS5034D303&lt;/g:link&gt;</w:t>
        <w:br/>
        <w:t xml:space="preserve">      &lt;g:price&gt;32.844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&amp;quot;АВТОСКЛО&amp;quot;/NISSAN/LEAF/LEAF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5034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&lt;g:link&gt;https://www.example.com/product/GS5034D304&lt;/g:link&gt;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&amp;quot;АВТОСКЛО&amp;quot;/NISSAN/LEAF/LEAF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5034 D304-X&lt;/g:id&gt;</w:t>
        <w:br/>
        <w:t xml:space="preserve">      &lt;g:title&gt;СКЛО БОКОВЕ ПРАВЕ ЗАДНЄ ДВЕРНЕ, PGW&lt;/g:title&gt;</w:t>
        <w:br/>
        <w:t xml:space="preserve">      &lt;g:description&gt;СКЛО БОКОВЕ ПРАВЕ ЗАДНЄ ДВЕРНЕ, PGW, nan, nan, nan, nan&lt;/g:description&gt;</w:t>
        <w:br/>
        <w:t xml:space="preserve">      &lt;g:link&gt;https://www.example.com/product/GS5034D304-X&lt;/g:link&gt;</w:t>
        <w:br/>
        <w:t xml:space="preserve">      &lt;g:price&gt;56.196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&amp;quot;АВТОСКЛО&amp;quot;/NISSAN/LEAF/LEAF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5034 D305&lt;/g:id&gt;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&lt;g:link&gt;https://www.example.com/product/GS5034D305&lt;/g:link&gt;</w:t>
        <w:br/>
        <w:t xml:space="preserve">      &lt;g:price&gt;10.5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&amp;quot;АВТОСКЛО&amp;quot;/NISSAN/LEAF/LEAF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5034 D306&lt;/g:id&gt;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&lt;g:link&gt;https://www.example.com/product/GS5034D306&lt;/g:link&gt;</w:t>
        <w:br/>
        <w:t xml:space="preserve">      &lt;g:price&gt;10.5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&amp;quot;АВТОСКЛО&amp;quot;/NISSAN/LEAF/LEAF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&amp;quot;АВТОСКЛО&amp;quot;/NISSAN/LEAF/LEAF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5034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&lt;g:link&gt;https://www.example.com/product/GS5034D11&lt;/g:link&gt;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&amp;quot;АВТОСКЛО&amp;quot;/NISSAN/LEAF/LEAF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5034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&lt;g:link&gt;https://www.example.com/product/GS5034D22&lt;/g:link&gt;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&amp;quot;АВТОСКЛО&amp;quot;/NISSAN/LEAF/LEAF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5034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&lt;g:link&gt;https://www.example.com/product/GS5034D301&lt;/g:link&gt;</w:t>
        <w:br/>
        <w:t xml:space="preserve">      &lt;g:price&gt;27.299999999999997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&amp;quot;АВТОСКЛО&amp;quot;/NISSAN/LEAF/LEAF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5034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&lt;g:link&gt;https://www.example.com/product/GS5034D302&lt;/g:link&gt;</w:t>
        <w:br/>
        <w:t xml:space="preserve">      &lt;g:price&gt;27.131999999999998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&amp;quot;АВТОСКЛО&amp;quot;/NISSAN/LEAF/LEAF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5034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&lt;g:link&gt;https://www.example.com/product/GS5034D303&lt;/g:link&gt;</w:t>
        <w:br/>
        <w:t xml:space="preserve">      &lt;g:price&gt;32.844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&amp;quot;АВТОСКЛО&amp;quot;/NISSAN/LEAF/LEAF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5034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&lt;g:link&gt;https://www.example.com/product/GS5034D304&lt;/g:link&gt;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&amp;quot;АВТОСКЛО&amp;quot;/NISSAN/LEAF/LEAF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5034 D304-X&lt;/g:id&gt;</w:t>
        <w:br/>
        <w:t xml:space="preserve">      &lt;g:title&gt;СКЛО БОКОВЕ ПРАВЕ ЗАДНЄ ДВЕРНЕ, PGW&lt;/g:title&gt;</w:t>
        <w:br/>
        <w:t xml:space="preserve">      &lt;g:description&gt;СКЛО БОКОВЕ ПРАВЕ ЗАДНЄ ДВЕРНЕ, PGW, nan, nan, nan, nan&lt;/g:description&gt;</w:t>
        <w:br/>
        <w:t xml:space="preserve">      &lt;g:link&gt;https://www.example.com/product/GS5034D304-X&lt;/g:link&gt;</w:t>
        <w:br/>
        <w:t xml:space="preserve">      &lt;g:price&gt;56.196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&amp;quot;АВТОСКЛО&amp;quot;/NISSAN/LEAF/LEAF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&amp;quot;АВТОСКЛО&amp;quot;/NISSAN/LEAF/LEAF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1682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&lt;g:link&gt;https://www.example.com/product/GS1682P111-X&lt;/g:link&gt;</w:t>
        <w:br/>
        <w:t xml:space="preserve">      &lt;g:price&gt;4.997999999999999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&amp;quot;АВТОСКЛО&amp;quot;/NISSAN/MAXIMA/MAXIMA (A32) 1995-2000&lt;/g:product_type&gt;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5066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&lt;g:link&gt;https://www.example.com/product/GS5066D11&lt;/g:link&gt;</w:t>
        <w:br/>
        <w:t xml:space="preserve">      &lt;g:price&gt;132.08999999999997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&amp;quot;АВТОСКЛО&amp;quot;/NISSAN/MAXIMA/MAXIMA (A36)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5066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&lt;g:link&gt;https://www.example.com/product/GS5066D12&lt;/g:link&gt;</w:t>
        <w:br/>
        <w:t xml:space="preserve">      &lt;g:price&gt;93.562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&amp;quot;АВТОСКЛО&amp;quot;/NISSAN/MAXIMA/MAXIMA (A36)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5066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З КАМЕРОЮ&lt;/g:description&gt;</w:t>
        <w:br/>
        <w:t xml:space="preserve">      &lt;g:link&gt;https://www.example.com/product/GS5066D13&lt;/g:link&gt;</w:t>
        <w:br/>
        <w:t xml:space="preserve">      &lt;g:price&gt;98.02799999999999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&amp;quot;АВТОСКЛО&amp;quot;/NISSAN/MAXIMA/MAXIMA (A36)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5066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&lt;g:link&gt;https://www.example.com/product/GS5066D21&lt;/g:link&gt;</w:t>
        <w:br/>
        <w:t xml:space="preserve">      &lt;g:price&gt;44.289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&amp;quot;АВТОСКЛО&amp;quot;/NISSAN/MAXIMA/MAXIMA (A36)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5066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&lt;g:link&gt;https://www.example.com/product/GS5066D301&lt;/g:link&gt;</w:t>
        <w:br/>
        <w:t xml:space="preserve">      &lt;g:price&gt;25.2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&amp;quot;АВТОСКЛО&amp;quot;/NISSAN/MAXIMA/MAXIMA (A36)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5066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&lt;g:link&gt;https://www.example.com/product/GS5066D302&lt;/g:link&gt;</w:t>
        <w:br/>
        <w:t xml:space="preserve">      &lt;g:price&gt;25.710999999999995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&amp;quot;АВТОСКЛО&amp;quot;/NISSAN/MAXIMA/MAXIMA (A36)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5066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&lt;g:link&gt;https://www.example.com/product/GS5066D303&lt;/g:link&gt;</w:t>
        <w:br/>
        <w:t xml:space="preserve">      &lt;g:price&gt;19.46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&amp;quot;АВТОСКЛО&amp;quot;/NISSAN/MAXIMA/MAXIMA (A36)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5066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&lt;g:link&gt;https://www.example.com/product/GS5066D304&lt;/g:link&gt;</w:t>
        <w:br/>
        <w:t xml:space="preserve">      &lt;g:price&gt;19.46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&amp;quot;АВТОСКЛО&amp;quot;/NISSAN/MAXIMA/MAXIMA (A36)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&amp;quot;АВТОСКЛО&amp;quot;/NISSAN/MAXIMA/MAXIMA (A36)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5066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&lt;g:link&gt;https://www.example.com/product/GS5066D11&lt;/g:link&gt;</w:t>
        <w:br/>
        <w:t xml:space="preserve">      &lt;g:price&gt;132.08999999999997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&amp;quot;АВТОСКЛО&amp;quot;/NISSAN/MAXIMA/MAXIMA (A36)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5066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&lt;g:link&gt;https://www.example.com/product/GS5066D12&lt;/g:link&gt;</w:t>
        <w:br/>
        <w:t xml:space="preserve">      &lt;g:price&gt;93.562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&amp;quot;АВТОСКЛО&amp;quot;/NISSAN/MAXIMA/MAXIMA (A36)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5066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&lt;g:link&gt;https://www.example.com/product/GS5066D21&lt;/g:link&gt;</w:t>
        <w:br/>
        <w:t xml:space="preserve">      &lt;g:price&gt;44.289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&amp;quot;АВТОСКЛО&amp;quot;/NISSAN/MAXIMA/MAXIMA (A36)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5066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&lt;g:link&gt;https://www.example.com/product/GS5066D301&lt;/g:link&gt;</w:t>
        <w:br/>
        <w:t xml:space="preserve">      &lt;g:price&gt;25.2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&amp;quot;АВТОСКЛО&amp;quot;/NISSAN/MAXIMA/MAXIMA (A36)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5066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&lt;g:link&gt;https://www.example.com/product/GS5066D302&lt;/g:link&gt;</w:t>
        <w:br/>
        <w:t xml:space="preserve">      &lt;g:price&gt;25.710999999999995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&amp;quot;АВТОСКЛО&amp;quot;/NISSAN/MAXIMA/MAXIMA (A36)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5066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&lt;g:link&gt;https://www.example.com/product/GS5066D303&lt;/g:link&gt;</w:t>
        <w:br/>
        <w:t xml:space="preserve">      &lt;g:price&gt;19.46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&amp;quot;АВТОСКЛО&amp;quot;/NISSAN/MAXIMA/MAXIMA (A36)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5066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&lt;g:link&gt;https://www.example.com/product/GS5066D304&lt;/g:link&gt;</w:t>
        <w:br/>
        <w:t xml:space="preserve">      &lt;g:price&gt;19.46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&amp;quot;АВТОСКЛО&amp;quot;/NISSAN/MAXIMA/MAXIMA (A36)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5067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З КАМЕРОЮ&lt;/g:description&gt;</w:t>
        <w:br/>
        <w:t xml:space="preserve">      &lt;g:link&gt;https://www.example.com/product/GS5067D11&lt;/g:link&gt;</w:t>
        <w:br/>
        <w:t xml:space="preserve">      &lt;g:price&gt;110.07499999999999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&amp;quot;АВТОСКЛО&amp;quot;/NISSAN/MAXIMA/MAXIMA (A36)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5067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&lt;g:link&gt;https://www.example.com/product/GS5067D12&lt;/g:link&gt;</w:t>
        <w:br/>
        <w:t xml:space="preserve">      &lt;g:price&gt;135.66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&amp;quot;АВТОСКЛО&amp;quot;/NISSAN/MAXIMA/MAXIMA (A36)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&amp;quot;АВТОСКЛО&amp;quot;/NISSAN/MAXIMA/MAXIMA (A36)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5005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&lt;g:link&gt;https://www.example.com/product/GS5005D11&lt;/g:link&gt;</w:t>
        <w:br/>
        <w:t xml:space="preserve">      &lt;g:price&gt;71.39999999999999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&amp;quot;АВТОСКЛО&amp;quot;/NISSAN/MAXIMA/MAXIMA QX (A33)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5005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&lt;g:link&gt;https://www.example.com/product/GS5005D12&lt;/g:link&gt;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&amp;quot;АВТОСКЛО&amp;quot;/NISSAN/MAXIMA/MAXIMA QX (A33)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&lt;g:link&gt;https://www.example.com/product/GS5005D21&lt;/g:link&gt;</w:t>
        <w:br/>
        <w:t xml:space="preserve">      &lt;g:price&gt;42.0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&amp;quot;АВТОСКЛО&amp;quot;/NISSAN/MAXIMA/MAXIMA QX (A33)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&lt;g:link&gt;https://www.example.com/product/GS5005D302&lt;/g:link&gt;</w:t>
        <w:br/>
        <w:t xml:space="preserve">      &lt;g:price&gt;16.666999999999998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&amp;quot;АВТОСКЛО&amp;quot;/NISSAN/MAXIMA/MAXIMA QX (A33)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5005 P110-X&lt;/g:id&gt;</w:t>
        <w:br/>
        <w:t xml:space="preserve">      &lt;g:title&gt;МОЛДИНГ ЛОБОВОГО СКЛА, SEKURIT&lt;/g:title&gt;</w:t>
        <w:br/>
        <w:t xml:space="preserve">      &lt;g:description&gt;МОЛДИНГ ЛОБОВОГО СКЛА, SEKURIT, nan, nan, nan, nan&lt;/g:description&gt;</w:t>
        <w:br/>
        <w:t xml:space="preserve">      &lt;g:link&gt;https://www.example.com/product/GS5005P110-X&lt;/g:link&gt;</w:t>
        <w:br/>
        <w:t xml:space="preserve">      &lt;g:price&gt;17.849999999999998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&amp;quot;АВТОСКЛО&amp;quot;/NISSAN/MAXIMA/MAXIMA QX (A33)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5008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&lt;g:link&gt;https://www.example.com/product/GS5008D11&lt;/g:link&gt;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&amp;quot;АВТОСКЛО&amp;quot;/NISSAN/MICRA/MICRA (K12)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5008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&lt;g:link&gt;https://www.example.com/product/GS5008D11-P&lt;/g:link&gt;</w:t>
        <w:br/>
        <w:t xml:space="preserve">      &lt;g:price&gt;94.5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&amp;quot;АВТОСКЛО&amp;quot;/NISSAN/MICRA/MICRA (K12)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5008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&lt;g:link&gt;https://www.example.com/product/GS5008D12&lt;/g:link&gt;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&amp;quot;АВТОСКЛО&amp;quot;/NISSAN/MICRA/MICRA (K12)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&lt;g:link&gt;https://www.example.com/product/GS5008D21&lt;/g:link&gt;</w:t>
        <w:br/>
        <w:t xml:space="preserve">      &lt;g:price&gt;52.836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&amp;quot;АВТОСКЛО&amp;quot;/NISSAN/MICRA/MICRA (K12)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5008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&lt;g:link&gt;https://www.example.com/product/GS5008D22&lt;/g:link&gt;</w:t>
        <w:br/>
        <w:t xml:space="preserve">      &lt;g:price&gt;65.1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&amp;quot;АВТОСКЛО&amp;quot;/NISSAN/MICRA/MICRA (K12)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5008 D23&lt;/g:id&gt;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&lt;g:link&gt;https://www.example.com/product/GS5008D23&lt;/g:link&gt;</w:t>
        <w:br/>
        <w:t xml:space="preserve">      &lt;g:price&gt;44.982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&amp;quot;АВТОСКЛО&amp;quot;/NISSAN/MICRA/MICRA (K12)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&lt;g:link&gt;https://www.example.com/product/GS5008D301&lt;/g:link&gt;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&amp;quot;АВТОСКЛО&amp;quot;/NISSAN/MICRA/MICRA (K12)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5008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&lt;g:link&gt;https://www.example.com/product/GS5008D301-S&lt;/g:link&gt;</w:t>
        <w:br/>
        <w:t xml:space="preserve">      &lt;g:price&gt;40.698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&amp;quot;АВТОСКЛО&amp;quot;/NISSAN/MICRA/MICRA (K12)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&lt;g:link&gt;https://www.example.com/product/GS5008D302&lt;/g:link&gt;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&amp;quot;АВТОСКЛО&amp;quot;/NISSAN/MICRA/MICRA (K12)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5008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&lt;g:link&gt;https://www.example.com/product/GS5008D302-S&lt;/g:link&gt;</w:t>
        <w:br/>
        <w:t xml:space="preserve">      &lt;g:price&gt;35.699999999999996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&amp;quot;АВТОСКЛО&amp;quot;/NISSAN/MICRA/MICRA (K12)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5008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&lt;g:link&gt;https://www.example.com/product/GS5008D305&lt;/g:link&gt;</w:t>
        <w:br/>
        <w:t xml:space="preserve">      &lt;g:price&gt;17.185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&amp;quot;АВТОСКЛО&amp;quot;/NISSAN/MICRA/MICRA (K12)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5008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&lt;g:link&gt;https://www.example.com/product/GS5008D306&lt;/g:link&gt;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&amp;quot;АВТОСКЛО&amp;quot;/NISSAN/MICRA/MICRA (K12)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5008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&lt;g:link&gt;https://www.example.com/product/GS5008P120-X&lt;/g:link&gt;</w:t>
        <w:br/>
        <w:t xml:space="preserve">      &lt;g:price&gt;12.6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&amp;quot;АВТОСКЛО&amp;quot;/NISSAN/MICRA/MICRA (K12)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&amp;quot;АВТОСКЛО&amp;quot;/NISSAN/MICRA/MICRA (K12)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5033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&lt;g:link&gt;https://www.example.com/product/GS5033D11-S&lt;/g:link&gt;</w:t>
        <w:br/>
        <w:t xml:space="preserve">      &lt;g:price&gt;114.23999999999998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&amp;quot;АВТОСКЛО&amp;quot;/NISSAN/MICRA/MICRA (K13)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&lt;g:link&gt;https://www.example.com/product/GS5033D21&lt;/g:link&gt;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&amp;quot;АВТОСКЛО&amp;quot;/NISSAN/MICRA/MICRA (K13)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&lt;g:link&gt;https://www.example.com/product/GS5033D301&lt;/g:link&gt;</w:t>
        <w:br/>
        <w:t xml:space="preserve">      &lt;g:price&gt;14.636999999999999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&amp;quot;АВТОСКЛО&amp;quot;/NISSAN/MICRA/MICRA (K13)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5033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&lt;g:link&gt;https://www.example.com/product/GS5033D301-S&lt;/g:link&gt;</w:t>
        <w:br/>
        <w:t xml:space="preserve">      &lt;g:price&gt;54.599999999999994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&amp;quot;АВТОСКЛО&amp;quot;/NISSAN/MICRA/MICRA (K13)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&lt;g:link&gt;https://www.example.com/product/GS5033D302&lt;/g:link&gt;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&amp;quot;АВТОСКЛО&amp;quot;/NISSAN/MICRA/MICRA (K13)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5033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&lt;g:link&gt;https://www.example.com/product/GS5033D303&lt;/g:link&gt;</w:t>
        <w:br/>
        <w:t xml:space="preserve">      &lt;g:price&gt;12.138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&amp;quot;АВТОСКЛО&amp;quot;/NISSAN/MICRA/MICRA (K13)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5033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&lt;g:link&gt;https://www.example.com/product/GS5033D303-S&lt;/g:link&gt;</w:t>
        <w:br/>
        <w:t xml:space="preserve">      &lt;g:price&gt;34.272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&amp;quot;АВТОСКЛО&amp;quot;/NISSAN/MICRA/MICRA (K13)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5033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&lt;g:link&gt;https://www.example.com/product/GS5033D304&lt;/g:link&gt;</w:t>
        <w:br/>
        <w:t xml:space="preserve">      &lt;g:price&gt;12.138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&amp;quot;АВТОСКЛО&amp;quot;/NISSAN/MICRA/MICRA (K13)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5033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&lt;g:link&gt;https://www.example.com/product/GS5033D304-X&lt;/g:link&gt;</w:t>
        <w:br/>
        <w:t xml:space="preserve">      &lt;g:price&gt;33.705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&amp;quot;АВТОСКЛО&amp;quot;/NISSAN/MICRA/MICRA (K13)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5033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&lt;g:link&gt;https://www.example.com/product/GS5033P110-X&lt;/g:link&gt;</w:t>
        <w:br/>
        <w:t xml:space="preserve">      &lt;g:price&gt;9.799999999999999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&amp;quot;АВТОСКЛО&amp;quot;/NISSAN/MICRA/MICRA (K13)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&amp;quot;АВТОСКЛО&amp;quot;/NISSAN/MICRA/MICRA (K13)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5033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&lt;g:link&gt;https://www.example.com/product/GS5033D11-S&lt;/g:link&gt;</w:t>
        <w:br/>
        <w:t xml:space="preserve">      &lt;g:price&gt;114.23999999999998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&amp;quot;АВТОСКЛО&amp;quot;/NISSAN/MICRA/MICRA (K13)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&lt;g:link&gt;https://www.example.com/product/GS5033D21&lt;/g:link&gt;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&amp;quot;АВТОСКЛО&amp;quot;/NISSAN/MICRA/MICRA (K13)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&lt;g:link&gt;https://www.example.com/product/GS5033D301&lt;/g:link&gt;</w:t>
        <w:br/>
        <w:t xml:space="preserve">      &lt;g:price&gt;14.636999999999999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&amp;quot;АВТОСКЛО&amp;quot;/NISSAN/MICRA/MICRA (K13)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5033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&lt;g:link&gt;https://www.example.com/product/GS5033D301-S&lt;/g:link&gt;</w:t>
        <w:br/>
        <w:t xml:space="preserve">      &lt;g:price&gt;54.599999999999994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&amp;quot;АВТОСКЛО&amp;quot;/NISSAN/MICRA/MICRA (K13)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&lt;g:link&gt;https://www.example.com/product/GS5033D302&lt;/g:link&gt;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&amp;quot;АВТОСКЛО&amp;quot;/NISSAN/MICRA/MICRA (K13)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5033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&lt;g:link&gt;https://www.example.com/product/GS5033D303&lt;/g:link&gt;</w:t>
        <w:br/>
        <w:t xml:space="preserve">      &lt;g:price&gt;12.138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&amp;quot;АВТОСКЛО&amp;quot;/NISSAN/MICRA/MICRA (K13)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5033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&lt;g:link&gt;https://www.example.com/product/GS5033D303-S&lt;/g:link&gt;</w:t>
        <w:br/>
        <w:t xml:space="preserve">      &lt;g:price&gt;34.272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&amp;quot;АВТОСКЛО&amp;quot;/NISSAN/MICRA/MICRA (K13)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5033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&lt;g:link&gt;https://www.example.com/product/GS5033D304&lt;/g:link&gt;</w:t>
        <w:br/>
        <w:t xml:space="preserve">      &lt;g:price&gt;12.138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&amp;quot;АВТОСКЛО&amp;quot;/NISSAN/MICRA/MICRA (K13)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5033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&lt;g:link&gt;https://www.example.com/product/GS5033D304-X&lt;/g:link&gt;</w:t>
        <w:br/>
        <w:t xml:space="preserve">      &lt;g:price&gt;33.705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&amp;quot;АВТОСКЛО&amp;quot;/NISSAN/MICRA/MICRA (K13)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5033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&lt;g:link&gt;https://www.example.com/product/GS5033P110-X&lt;/g:link&gt;</w:t>
        <w:br/>
        <w:t xml:space="preserve">      &lt;g:price&gt;9.799999999999999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&amp;quot;АВТОСКЛО&amp;quot;/NISSAN/MICRA/MICRA (K13)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&amp;quot;АВТОСКЛО&amp;quot;/NISSAN/MICRA/MICRA (K13)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5002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&lt;g:link&gt;https://www.example.com/product/GS5002D11&lt;/g:link&gt;</w:t>
        <w:br/>
        <w:t xml:space="preserve">      &lt;g:price&gt;104.3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&amp;quot;АВТОСКЛО&amp;quot;/NISSAN/MURANO/MURANO (Z50)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5002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&lt;g:link&gt;https://www.example.com/product/GS5002D11-P&lt;/g:link&gt;</w:t>
        <w:br/>
        <w:t xml:space="preserve">      &lt;g:price&gt;153.51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&amp;quot;АВТОСКЛО&amp;quot;/NISSAN/MURANO/MURANO (Z50)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&lt;g:link&gt;https://www.example.com/product/GS5002D301&lt;/g:link&gt;</w:t>
        <w:br/>
        <w:t xml:space="preserve">      &lt;g:price&gt;14.825999999999999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&amp;quot;АВТОСКЛО&amp;quot;/NISSAN/MURANO/MURANO (Z50)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5002 D301-X&lt;/g:id&gt;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&lt;g:link&gt;https://www.example.com/product/GS5002D301-X&lt;/g:link&gt;</w:t>
        <w:br/>
        <w:t xml:space="preserve">      &lt;g:price&gt;42.931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&amp;quot;АВТОСКЛО&amp;quot;/NISSAN/MURANO/MURANO (Z50)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5002 D302-X&lt;/g:id&gt;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&lt;g:link&gt;https://www.example.com/product/GS5002D302-X&lt;/g:link&gt;</w:t>
        <w:br/>
        <w:t xml:space="preserve">      &lt;g:price&gt;47.614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&amp;quot;АВТОСКЛО&amp;quot;/NISSAN/MURANO/MURANO (Z50)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5002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&lt;g:link&gt;https://www.example.com/product/GS5002D303&lt;/g:link&gt;</w:t>
        <w:br/>
        <w:t xml:space="preserve">      &lt;g:price&gt;18.389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&amp;quot;АВТОСКЛО&amp;quot;/NISSAN/MURANO/MURANO (Z50)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5002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&lt;g:link&gt;https://www.example.com/product/GS5002D304&lt;/g:link&gt;</w:t>
        <w:br/>
        <w:t xml:space="preserve">      &lt;g:price&gt;15.022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&amp;quot;АВТОСКЛО&amp;quot;/NISSAN/MURANO/MURANO (Z50)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5021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&lt;g:link&gt;https://www.example.com/product/GS5021D11&lt;/g:link&gt;</w:t>
        <w:br/>
        <w:t xml:space="preserve">      &lt;g:price&gt;101.5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&amp;quot;АВТОСКЛО&amp;quot;/NISSAN/MURANO/MURANO (Z51)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5021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&lt;g:link&gt;https://www.example.com/product/GS5021D11-P&lt;/g:link&gt;</w:t>
        <w:br/>
        <w:t xml:space="preserve">      &lt;g:price&gt;203.0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&amp;quot;АВТОСКЛО&amp;quot;/NISSAN/MURANO/MURANO (Z51)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5021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&lt;g:link&gt;https://www.example.com/product/GS5021D12&lt;/g:link&gt;</w:t>
        <w:br/>
        <w:t xml:space="preserve">      &lt;g:price&gt;78.53999999999999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&amp;quot;АВТОСКЛО&amp;quot;/NISSAN/MURANO/MURANO (Z51)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&lt;g:link&gt;https://www.example.com/product/GS5021D21&lt;/g:link&gt;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&amp;quot;АВТОСКЛО&amp;quot;/NISSAN/MURANO/MURANO (Z51)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5021 D21-X&lt;/g:id&gt;</w:t>
        <w:br/>
        <w:t xml:space="preserve">      &lt;g:title&gt;СКЛО ЗАДНЄ, AGP&lt;/g:title&gt;</w:t>
        <w:br/>
        <w:t xml:space="preserve">      &lt;g:description&gt;СКЛО ЗАДНЄ, AGP, nan, З ОБІГРІВОМ, nan, nan&lt;/g:description&gt;</w:t>
        <w:br/>
        <w:t xml:space="preserve">      &lt;g:link&gt;https://www.example.com/product/GS5021D21-X&lt;/g:link&gt;</w:t>
        <w:br/>
        <w:t xml:space="preserve">      &lt;g:price&gt;214.81599999999997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&amp;quot;АВТОСКЛО&amp;quot;/NISSAN/MURANO/MURANO (Z51)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&lt;g:link&gt;https://www.example.com/product/GS5021D301&lt;/g:link&gt;</w:t>
        <w:br/>
        <w:t xml:space="preserve">      &lt;g:price&gt;21.63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&amp;quot;АВТОСКЛО&amp;quot;/NISSAN/MURANO/MURANO (Z51)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&lt;g:link&gt;https://www.example.com/product/GS5021D302&lt;/g:link&gt;</w:t>
        <w:br/>
        <w:t xml:space="preserve">      &lt;g:price&gt;15.238999999999999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&amp;quot;АВТОСКЛО&amp;quot;/NISSAN/MURANO/MURANO (Z51)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&amp;quot;АВТОСКЛО&amp;quot;/NISSAN/MURANO/MURANO (Z51)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5055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З КАМЕРОЮ&lt;/g:description&gt;</w:t>
        <w:br/>
        <w:t xml:space="preserve">      &lt;g:link&gt;https://www.example.com/product/GS5055D13&lt;/g:link&gt;</w:t>
        <w:br/>
        <w:t xml:space="preserve">      &lt;g:price&gt;119.04899999999999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&amp;quot;АВТОСКЛО&amp;quot;/NISSAN/MURANO/MURANO (Z52)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5055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&lt;g:link&gt;https://www.example.com/product/GS5055D21&lt;/g:link&gt;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&amp;quot;АВТОСКЛО&amp;quot;/NISSAN/MURANO/MURANO (Z52)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5055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&lt;g:link&gt;https://www.example.com/product/GS5055D302&lt;/g:link&gt;</w:t>
        <w:br/>
        <w:t xml:space="preserve">      &lt;g:price&gt;25.2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&amp;quot;АВТОСКЛО&amp;quot;/NISSAN/MURANO/MURANO (Z52)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5055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&lt;g:link&gt;https://www.example.com/product/GS5055D303&lt;/g:link&gt;</w:t>
        <w:br/>
        <w:t xml:space="preserve">      &lt;g:price&gt;14.322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&amp;quot;АВТОСКЛО&amp;quot;/NISSAN/MURANO/MURANO (Z52)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5055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&lt;g:link&gt;https://www.example.com/product/GS5055D304&lt;/g:link&gt;</w:t>
        <w:br/>
        <w:t xml:space="preserve">      &lt;g:price&gt;18.465999999999998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&amp;quot;АВТОСКЛО&amp;quot;/NISSAN/MURANO/MURANO (Z52)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5055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&lt;g:link&gt;https://www.example.com/product/GS5055D21&lt;/g:link&gt;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&amp;quot;АВТОСКЛО&amp;quot;/NISSAN/MURANO/MURANO (Z52)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5055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&lt;g:link&gt;https://www.example.com/product/GS5055D302&lt;/g:link&gt;</w:t>
        <w:br/>
        <w:t xml:space="preserve">      &lt;g:price&gt;25.2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&amp;quot;АВТОСКЛО&amp;quot;/NISSAN/MURANO/MURANO (Z52)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5055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&lt;g:link&gt;https://www.example.com/product/GS5055D303&lt;/g:link&gt;</w:t>
        <w:br/>
        <w:t xml:space="preserve">      &lt;g:price&gt;14.322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&amp;quot;АВТОСКЛО&amp;quot;/NISSAN/MURANO/MURANO (Z52)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5055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&lt;g:link&gt;https://www.example.com/product/GS5055D304&lt;/g:link&gt;</w:t>
        <w:br/>
        <w:t xml:space="preserve">      &lt;g:price&gt;18.465999999999998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&amp;quot;АВТОСКЛО&amp;quot;/NISSAN/MURANO/MURANO (Z52)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5019 D13-P&lt;/g:id&gt;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&lt;g:link&gt;https://www.example.com/product/GS5019D13-P&lt;/g:link&gt;</w:t>
        <w:br/>
        <w:t xml:space="preserve">      &lt;g:price&gt;155.39999999999998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&amp;quot;АВТОСКЛО&amp;quot;/NISSAN/NAVARA/NAVARA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5019 D13-S&lt;/g:id&gt;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&lt;g:link&gt;https://www.example.com/product/GS5019D13-S&lt;/g:link&gt;</w:t>
        <w:br/>
        <w:t xml:space="preserve">      &lt;g:price&gt;175.0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&amp;quot;АВТОСКЛО&amp;quot;/NISSAN/NAVARA/NAVARA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5019 D14&lt;/g:id&gt;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&lt;g:link&gt;https://www.example.com/product/GS5019D14&lt;/g:link&gt;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&amp;quot;АВТОСКЛО&amp;quot;/NISSAN/NAVARA/NAVARA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5019 D14-P&lt;/g:id&gt;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&lt;g:link&gt;https://www.example.com/product/GS5019D14-P&lt;/g:link&gt;</w:t>
        <w:br/>
        <w:t xml:space="preserve">      &lt;g:price&gt;157.885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&amp;quot;АВТОСКЛО&amp;quot;/NISSAN/NAVARA/NAVARA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5019 D301-X&lt;/g:id&gt;</w:t>
        <w:br/>
        <w:t xml:space="preserve">      &lt;g:title&gt;СКЛО БОКОВЕ ЛІВЕ ПЕРЕДНЄ ДВЕРНЕ, ARMOURPLATE&lt;/g:title&gt;</w:t>
        <w:br/>
        <w:t xml:space="preserve">      &lt;g:description&gt;СКЛО БОКОВЕ ЛІВЕ ПЕРЕДНЄ ДВЕРНЕ, ARMOURPLATE, nan, nan, nan, nan&lt;/g:description&gt;</w:t>
        <w:br/>
        <w:t xml:space="preserve">      &lt;g:link&gt;https://www.example.com/product/GS5019D301-X&lt;/g:link&gt;</w:t>
        <w:br/>
        <w:t xml:space="preserve">      &lt;g:price&gt;67.19999999999999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&amp;quot;АВТОСКЛО&amp;quot;/NISSAN/NAVARA/NAVARA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5019 D302-X&lt;/g:id&gt;</w:t>
        <w:br/>
        <w:t xml:space="preserve">      &lt;g:title&gt;СКЛО БОКОВЕ ПРАВЕ ПЕРЕДНЄ ДВЕРНЕ, ARMOURPLATE&lt;/g:title&gt;</w:t>
        <w:br/>
        <w:t xml:space="preserve">      &lt;g:description&gt;СКЛО БОКОВЕ ПРАВЕ ПЕРЕДНЄ ДВЕРНЕ, ARMOURPLATE, nan, nan, nan, nan&lt;/g:description&gt;</w:t>
        <w:br/>
        <w:t xml:space="preserve">      &lt;g:link&gt;https://www.example.com/product/GS5019D302-X&lt;/g:link&gt;</w:t>
        <w:br/>
        <w:t xml:space="preserve">      &lt;g:price&gt;66.5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&amp;quot;АВТОСКЛО&amp;quot;/NISSAN/NAVARA/NAVARA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5019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&lt;g:link&gt;https://www.example.com/product/GS5019D303&lt;/g:link&gt;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&amp;quot;АВТОСКЛО&amp;quot;/NISSAN/NAVARA/NAVARA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5019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&lt;g:link&gt;https://www.example.com/product/GS5019D304&lt;/g:link&gt;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&amp;quot;АВТОСКЛО&amp;quot;/NISSAN/NAVARA/NAVARA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&amp;quot;АВТОСКЛО&amp;quot;/NISSAN/NAVARA/NAVARA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5019 D305-S&lt;/g:id&gt;</w:t>
        <w:br/>
        <w:t xml:space="preserve">      &lt;g:title&gt;СКЛО БОКОВЕ ЗАДНЄ ДВЕРНЕ,SEKURIT&lt;/g:title&gt;</w:t>
        <w:br/>
        <w:t xml:space="preserve">      &lt;g:description&gt;СКЛО БОКОВЕ ЗАДНЄ ДВЕРНЕ,SEKURIT, nan, nan, nan, nan&lt;/g:description&gt;</w:t>
        <w:br/>
        <w:t xml:space="preserve">      &lt;g:link&gt;https://www.example.com/product/GS5019D305-S&lt;/g:link&gt;</w:t>
        <w:br/>
        <w:t xml:space="preserve">      &lt;g:price&gt;73.5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&amp;quot;АВТОСКЛО&amp;quot;/NISSAN/NAVARA/NAVARA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&lt;g:link&gt;https://www.example.com/product/GS5013D11&lt;/g:link&gt;</w:t>
        <w:br/>
        <w:t xml:space="preserve">      &lt;g:price&gt;58.099999999999994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5013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&lt;g:link&gt;https://www.example.com/product/GS5013D11-S&lt;/g:link&gt;</w:t>
        <w:br/>
        <w:t xml:space="preserve">      &lt;g:price&gt;147.0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5013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&lt;g:link&gt;https://www.example.com/product/GS5013D12&lt;/g:link&gt;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5013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&lt;g:link&gt;https://www.example.com/product/GS5013D12-P&lt;/g:link&gt;</w:t>
        <w:br/>
        <w:t xml:space="preserve">      &lt;g:price&gt;143.5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&lt;g:link&gt;https://www.example.com/product/GS5013D21&lt;/g:link&gt;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5013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&lt;g:link&gt;https://www.example.com/product/GS5013D301&lt;/g:link&gt;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5013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&lt;g:link&gt;https://www.example.com/product/GS5013D302&lt;/g:link&gt;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5013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&lt;g:link&gt;https://www.example.com/product/GS5013D303&lt;/g:link&gt;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5013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&lt;g:link&gt;https://www.example.com/product/GS5013D304&lt;/g:link&gt;</w:t>
        <w:br/>
        <w:t xml:space="preserve">      &lt;g:price&gt;17.849999999999998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5013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&lt;g:link&gt;https://www.example.com/product/GS5013P120-X&lt;/g:link&gt;</w:t>
        <w:br/>
        <w:t xml:space="preserve">      &lt;g:price&gt;11.899999999999999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5013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&lt;g:link&gt;https://www.example.com/product/GS5013D12&lt;/g:link&gt;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5013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&lt;g:link&gt;https://www.example.com/product/GS5013D12-P&lt;/g:link&gt;</w:t>
        <w:br/>
        <w:t xml:space="preserve">      &lt;g:price&gt;143.5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5013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&lt;g:link&gt;https://www.example.com/product/GS5013D13-S&lt;/g:link&gt;</w:t>
        <w:br/>
        <w:t xml:space="preserve">      &lt;g:price&gt;154.0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&lt;g:link&gt;https://www.example.com/product/GS5013D21&lt;/g:link&gt;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5013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&lt;g:link&gt;https://www.example.com/product/GS5013D301&lt;/g:link&gt;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5013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&lt;g:link&gt;https://www.example.com/product/GS5013D302&lt;/g:link&gt;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5013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&lt;g:link&gt;https://www.example.com/product/GS5013D303&lt;/g:link&gt;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5013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&lt;g:link&gt;https://www.example.com/product/GS5013D304&lt;/g:link&gt;</w:t>
        <w:br/>
        <w:t xml:space="preserve">      &lt;g:price&gt;17.849999999999998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5013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&lt;g:link&gt;https://www.example.com/product/GS5013P120-X&lt;/g:link&gt;</w:t>
        <w:br/>
        <w:t xml:space="preserve">      &lt;g:price&gt;11.899999999999999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2006-2013&lt;/g:product_type&gt;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&lt;g:link&gt;https://www.example.com/product/GS5041D11&lt;/g:link&gt;</w:t>
        <w:br/>
        <w:t xml:space="preserve">      &lt;g:price&gt;74.96999999999998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&lt;g:link&gt;https://www.example.com/product/GS5041D11-P&lt;/g:link&gt;</w:t>
        <w:br/>
        <w:t xml:space="preserve">      &lt;g:price&gt;131.285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&lt;g:link&gt;https://www.example.com/product/GS5041D11-S&lt;/g:link&gt;</w:t>
        <w:br/>
        <w:t xml:space="preserve">      &lt;g:price&gt;143.5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&lt;g:link&gt;https://www.example.com/product/GS5041D12&lt;/g:link&gt;</w:t>
        <w:br/>
        <w:t xml:space="preserve">      &lt;g:price&gt;76.342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&lt;g:link&gt;https://www.example.com/product/GS5041D12-S&lt;/g:link&gt;</w:t>
        <w:br/>
        <w:t xml:space="preserve">      &lt;g:price&gt;127.456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D21-X&lt;/g:id&gt;</w:t>
        <w:br/>
        <w:t xml:space="preserve">      &lt;g:title&gt;СКЛО ЗАДНЄ, NISSAN&lt;/g:title&gt;</w:t>
        <w:br/>
        <w:t xml:space="preserve">      &lt;g:description&gt;СКЛО ЗАДНЄ, NISSAN, nan, З ОБІГРІВОМ, nan, nan&lt;/g:description&gt;</w:t>
        <w:br/>
        <w:t xml:space="preserve">      &lt;g:link&gt;https://www.example.com/product/GS5041D21-X&lt;/g:link&gt;</w:t>
        <w:br/>
        <w:t xml:space="preserve">      &lt;g:price&gt;125.468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D22-X&lt;/g:id&gt;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&lt;g:link&gt;https://www.example.com/product/GS5041D22-X&lt;/g:link&gt;</w:t>
        <w:br/>
        <w:t xml:space="preserve">      &lt;g:price&gt;111.958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&lt;g:link&gt;https://www.example.com/product/GS5041D301&lt;/g:link&gt;</w:t>
        <w:br/>
        <w:t xml:space="preserve">      &lt;g:price&gt;14.986999999999998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D301-X&lt;/g:id&gt;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&lt;g:link&gt;https://www.example.com/product/GS5041D301-X&lt;/g:link&gt;</w:t>
        <w:br/>
        <w:t xml:space="preserve">      &lt;g:price&gt;39.515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&lt;g:link&gt;https://www.example.com/product/GS5041D302&lt;/g:link&gt;</w:t>
        <w:br/>
        <w:t xml:space="preserve">      &lt;g:price&gt;16.785999999999998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D302-X&lt;/g:id&gt;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&lt;g:link&gt;https://www.example.com/product/GS5041D302-X&lt;/g:link&gt;</w:t>
        <w:br/>
        <w:t xml:space="preserve">      &lt;g:price&gt;39.507999999999996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&lt;g:link&gt;https://www.example.com/product/GS5041D303&lt;/g:link&gt;</w:t>
        <w:br/>
        <w:t xml:space="preserve">      &lt;g:price&gt;18.430999999999997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D303-X&lt;/g:id&gt;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&lt;g:link&gt;https://www.example.com/product/GS5041D303-X&lt;/g:link&gt;</w:t>
        <w:br/>
        <w:t xml:space="preserve">      &lt;g:price&gt;38.15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&lt;g:link&gt;https://www.example.com/product/GS5041D304&lt;/g:link&gt;</w:t>
        <w:br/>
        <w:t xml:space="preserve">      &lt;g:price&gt;14.825999999999999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&lt;g:link&gt;https://www.example.com/product/GS5041D304-S&lt;/g:link&gt;</w:t>
        <w:br/>
        <w:t xml:space="preserve">      &lt;g:price&gt;39.70399999999999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D305&lt;/g:id&gt;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&lt;g:link&gt;https://www.example.com/product/GS5041D305&lt;/g:link&gt;</w:t>
        <w:br/>
        <w:t xml:space="preserve">      &lt;g:price&gt;7.119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D306&lt;/g:id&gt;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&lt;g:link&gt;https://www.example.com/product/GS5041D306&lt;/g:link&gt;</w:t>
        <w:br/>
        <w:t xml:space="preserve">      &lt;g:price&gt;7.119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&lt;g:link&gt;https://www.example.com/product/GS5041D11&lt;/g:link&gt;</w:t>
        <w:br/>
        <w:t xml:space="preserve">      &lt;g:price&gt;74.96999999999998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&lt;g:link&gt;https://www.example.com/product/GS5041D11-P&lt;/g:link&gt;</w:t>
        <w:br/>
        <w:t xml:space="preserve">      &lt;g:price&gt;131.285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&lt;g:link&gt;https://www.example.com/product/GS5041D11-S&lt;/g:link&gt;</w:t>
        <w:br/>
        <w:t xml:space="preserve">      &lt;g:price&gt;143.5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&lt;g:link&gt;https://www.example.com/product/GS5041D12&lt;/g:link&gt;</w:t>
        <w:br/>
        <w:t xml:space="preserve">      &lt;g:price&gt;76.342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&lt;g:link&gt;https://www.example.com/product/GS5041D12-S&lt;/g:link&gt;</w:t>
        <w:br/>
        <w:t xml:space="preserve">      &lt;g:price&gt;127.456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D21-X&lt;/g:id&gt;</w:t>
        <w:br/>
        <w:t xml:space="preserve">      &lt;g:title&gt;СКЛО ЗАДНЄ, NISSAN&lt;/g:title&gt;</w:t>
        <w:br/>
        <w:t xml:space="preserve">      &lt;g:description&gt;СКЛО ЗАДНЄ, NISSAN, nan, З ОБІГРІВОМ, nan, nan&lt;/g:description&gt;</w:t>
        <w:br/>
        <w:t xml:space="preserve">      &lt;g:link&gt;https://www.example.com/product/GS5041D21-X&lt;/g:link&gt;</w:t>
        <w:br/>
        <w:t xml:space="preserve">      &lt;g:price&gt;125.468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D22-X&lt;/g:id&gt;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&lt;g:link&gt;https://www.example.com/product/GS5041D22-X&lt;/g:link&gt;</w:t>
        <w:br/>
        <w:t xml:space="preserve">      &lt;g:price&gt;111.958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&lt;g:link&gt;https://www.example.com/product/GS5041D301&lt;/g:link&gt;</w:t>
        <w:br/>
        <w:t xml:space="preserve">      &lt;g:price&gt;14.986999999999998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D301-X&lt;/g:id&gt;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&lt;g:link&gt;https://www.example.com/product/GS5041D301-X&lt;/g:link&gt;</w:t>
        <w:br/>
        <w:t xml:space="preserve">      &lt;g:price&gt;39.515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&lt;g:link&gt;https://www.example.com/product/GS5041D302&lt;/g:link&gt;</w:t>
        <w:br/>
        <w:t xml:space="preserve">      &lt;g:price&gt;16.785999999999998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D302-X&lt;/g:id&gt;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&lt;g:link&gt;https://www.example.com/product/GS5041D302-X&lt;/g:link&gt;</w:t>
        <w:br/>
        <w:t xml:space="preserve">      &lt;g:price&gt;39.507999999999996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&lt;g:link&gt;https://www.example.com/product/GS5041D303&lt;/g:link&gt;</w:t>
        <w:br/>
        <w:t xml:space="preserve">      &lt;g:price&gt;18.430999999999997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D303-X&lt;/g:id&gt;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&lt;g:link&gt;https://www.example.com/product/GS5041D303-X&lt;/g:link&gt;</w:t>
        <w:br/>
        <w:t xml:space="preserve">      &lt;g:price&gt;38.15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&lt;g:link&gt;https://www.example.com/product/GS5041D304&lt;/g:link&gt;</w:t>
        <w:br/>
        <w:t xml:space="preserve">      &lt;g:price&gt;14.825999999999999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&lt;g:link&gt;https://www.example.com/product/GS5041D304-S&lt;/g:link&gt;</w:t>
        <w:br/>
        <w:t xml:space="preserve">      &lt;g:price&gt;39.70399999999999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D305&lt;/g:id&gt;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&lt;g:link&gt;https://www.example.com/product/GS5041D305&lt;/g:link&gt;</w:t>
        <w:br/>
        <w:t xml:space="preserve">      &lt;g:price&gt;7.119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D306&lt;/g:id&gt;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&lt;g:link&gt;https://www.example.com/product/GS5041D306&lt;/g:link&gt;</w:t>
        <w:br/>
        <w:t xml:space="preserve">      &lt;g:price&gt;7.119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&amp;quot;АВТОСКЛО&amp;quot;/NISSAN/NOTE/NOTE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5045 D201&lt;/g:id&gt;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&lt;g:link&gt;https://www.example.com/product/GS5045D201&lt;/g:link&gt;</w:t>
        <w:br/>
        <w:t xml:space="preserve">      &lt;g:price&gt;32.9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&amp;quot;АВТОСКЛО&amp;quot;/NISSAN/NV200/NV200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5045 D204&lt;/g:id&gt;</w:t>
        <w:br/>
        <w:t xml:space="preserve">      &lt;g:title&gt;СКЛО ЗАДНЄ ПРАВЕ , XINYI&lt;/g:title&gt;</w:t>
        <w:br/>
        <w:t xml:space="preserve">      &lt;g:description&gt;СКЛО ЗАДНЄ ПРАВЕ , XINYI, nan, БЕЗ ОБІГРІВУ, nan, nan&lt;/g:description&gt;</w:t>
        <w:br/>
        <w:t xml:space="preserve">      &lt;g:link&gt;https://www.example.com/product/GS5045D204&lt;/g:link&gt;</w:t>
        <w:br/>
        <w:t xml:space="preserve">      &lt;g:price&gt;23.799999999999997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&amp;quot;АВТОСКЛО&amp;quot;/NISSAN/NV200/NV200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5045 D204-X&lt;/g:id&gt;</w:t>
        <w:br/>
        <w:t xml:space="preserve">      &lt;g:title&gt;СКЛО ЗАДНЄ ПРАВЕ , STARGLASS&lt;/g:title&gt;</w:t>
        <w:br/>
        <w:t xml:space="preserve">      &lt;g:description&gt;СКЛО ЗАДНЄ ПРАВЕ , STARGLASS, nan, БЕЗ ОБІГРІВУ, nan, nan&lt;/g:description&gt;</w:t>
        <w:br/>
        <w:t xml:space="preserve">      &lt;g:link&gt;https://www.example.com/product/GS5045D204-X&lt;/g:link&gt;</w:t>
        <w:br/>
        <w:t xml:space="preserve">      &lt;g:price&gt;96.82399999999998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&amp;quot;АВТОСКЛО&amp;quot;/NISSAN/NV200/NV200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5045 D201&lt;/g:id&gt;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&lt;g:link&gt;https://www.example.com/product/GS5045D201&lt;/g:link&gt;</w:t>
        <w:br/>
        <w:t xml:space="preserve">      &lt;g:price&gt;32.9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&amp;quot;АВТОСКЛО&amp;quot;/NISSAN/NV200/NV200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5045 D204&lt;/g:id&gt;</w:t>
        <w:br/>
        <w:t xml:space="preserve">      &lt;g:title&gt;СКЛО ЗАДНЄ ПРАВЕ , XINYI&lt;/g:title&gt;</w:t>
        <w:br/>
        <w:t xml:space="preserve">      &lt;g:description&gt;СКЛО ЗАДНЄ ПРАВЕ , XINYI, nan, БЕЗ ОБІГРІВУ, nan, nan&lt;/g:description&gt;</w:t>
        <w:br/>
        <w:t xml:space="preserve">      &lt;g:link&gt;https://www.example.com/product/GS5045D204&lt;/g:link&gt;</w:t>
        <w:br/>
        <w:t xml:space="preserve">      &lt;g:price&gt;23.799999999999997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&amp;quot;АВТОСКЛО&amp;quot;/NISSAN/NV200/NV200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5045 D204-X&lt;/g:id&gt;</w:t>
        <w:br/>
        <w:t xml:space="preserve">      &lt;g:title&gt;СКЛО ЗАДНЄ ПРАВЕ , STARGLASS&lt;/g:title&gt;</w:t>
        <w:br/>
        <w:t xml:space="preserve">      &lt;g:description&gt;СКЛО ЗАДНЄ ПРАВЕ , STARGLASS, nan, БЕЗ ОБІГРІВУ, nan, nan&lt;/g:description&gt;</w:t>
        <w:br/>
        <w:t xml:space="preserve">      &lt;g:link&gt;https://www.example.com/product/GS5045D204-X&lt;/g:link&gt;</w:t>
        <w:br/>
        <w:t xml:space="preserve">      &lt;g:price&gt;96.82399999999998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&amp;quot;АВТОСКЛО&amp;quot;/NISSAN/NV200/NV200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5045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&lt;g:link&gt;https://www.example.com/product/GS5045D11&lt;/g:link&gt;</w:t>
        <w:br/>
        <w:t xml:space="preserve">      &lt;g:price&gt;78.39999999999999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&amp;quot;АВТОСКЛО&amp;quot;/NISSAN/NV200/NV200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5045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&lt;g:link&gt;https://www.example.com/product/GS5045D11-P&lt;/g:link&gt;</w:t>
        <w:br/>
        <w:t xml:space="preserve">      &lt;g:price&gt;133.7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&amp;quot;АВТОСКЛО&amp;quot;/NISSAN/NV200/NV200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5045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&lt;g:link&gt;https://www.example.com/product/GS5045D12&lt;/g:link&gt;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&amp;quot;АВТОСКЛО&amp;quot;/NISSAN/NV200/NV200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5045 D12-P&lt;/g:id&gt;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&lt;g:link&gt;https://www.example.com/product/GS5045D12-P&lt;/g:link&gt;</w:t>
        <w:br/>
        <w:t xml:space="preserve">      &lt;g:price&gt;148.39999999999998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&amp;quot;АВТОСКЛО&amp;quot;/NISSAN/NV200/NV200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&lt;g:link&gt;https://www.example.com/product/GS5045D301&lt;/g:link&gt;</w:t>
        <w:br/>
        <w:t xml:space="preserve">      &lt;g:price&gt;28.559999999999995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&amp;quot;АВТОСКЛО&amp;quot;/NISSAN/NV200/NV200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5045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&lt;g:link&gt;https://www.example.com/product/GS5045D301-S&lt;/g:link&gt;</w:t>
        <w:br/>
        <w:t xml:space="preserve">      &lt;g:price&gt;67.83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&amp;quot;АВТОСКЛО&amp;quot;/NISSAN/NV200/NV200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&lt;g:link&gt;https://www.example.com/product/GS5045D302&lt;/g:link&gt;</w:t>
        <w:br/>
        <w:t xml:space="preserve">      &lt;g:price&gt;28.0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&amp;quot;АВТОСКЛО&amp;quot;/NISSAN/NV200/NV200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5045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&lt;g:link&gt;https://www.example.com/product/GS5045D302-S&lt;/g:link&gt;</w:t>
        <w:br/>
        <w:t xml:space="preserve">      &lt;g:price&gt;49.448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&amp;quot;АВТОСКЛО&amp;quot;/NISSAN/NV200/NV200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5642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&lt;g:link&gt;https://www.example.com/product/GS5642D11-S&lt;/g:link&gt;</w:t>
        <w:br/>
        <w:t xml:space="preserve">      &lt;g:price&gt;175.0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&amp;quot;АВТОСКЛО&amp;quot;/NISSAN/NV300/NV300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5642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&lt;g:link&gt;https://www.example.com/product/GS5642D12&lt;/g:link&gt;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&amp;quot;АВТОСКЛО&amp;quot;/NISSAN/NV300/NV300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5642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&lt;g:link&gt;https://www.example.com/product/GS5642D12-P&lt;/g:link&gt;</w:t>
        <w:br/>
        <w:t xml:space="preserve">      &lt;g:price&gt;164.5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&amp;quot;АВТОСКЛО&amp;quot;/NISSAN/NV300/NV300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5642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&lt;g:link&gt;https://www.example.com/product/GS5642D12-S&lt;/g:link&gt;</w:t>
        <w:br/>
        <w:t xml:space="preserve">      &lt;g:price&gt;199.5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&amp;quot;АВТОСКЛО&amp;quot;/NISSAN/NV300/NV300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&lt;g:link&gt;https://www.example.com/product/GS5642D301&lt;/g:link&gt;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&amp;quot;АВТОСКЛО&amp;quot;/NISSAN/NV300/NV300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5642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&lt;g:link&gt;https://www.example.com/product/GS5642D301-S&lt;/g:link&gt;</w:t>
        <w:br/>
        <w:t xml:space="preserve">      &lt;g:price&gt;32.199999999999996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&amp;quot;АВТОСКЛО&amp;quot;/NISSAN/NV300/NV300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&lt;g:link&gt;https://www.example.com/product/GS5642D302&lt;/g:link&gt;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&amp;quot;АВТОСКЛО&amp;quot;/NISSAN/NV300/NV300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5642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&lt;g:link&gt;https://www.example.com/product/GS5642D302-S&lt;/g:link&gt;</w:t>
        <w:br/>
        <w:t xml:space="preserve">      &lt;g:price&gt;32.199999999999996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&amp;quot;АВТОСКЛО&amp;quot;/NISSAN/NV300/NV300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5642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&lt;g:link&gt;https://www.example.com/product/GS5642D303&lt;/g:link&gt;</w:t>
        <w:br/>
        <w:t xml:space="preserve">      &lt;g:price&gt;23.799999999999997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&amp;quot;АВТОСКЛО&amp;quot;/NISSAN/NV300/NV300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5642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&lt;g:link&gt;https://www.example.com/product/GS5642D304&lt;/g:link&gt;</w:t>
        <w:br/>
        <w:t xml:space="preserve">      &lt;g:price&gt;28.7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&amp;quot;АВТОСКЛО&amp;quot;/NISSAN/NV300/NV300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5642 D305&lt;/g:id&gt;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&lt;g:link&gt;https://www.example.com/product/GS5642D305&lt;/g:link&gt;</w:t>
        <w:br/>
        <w:t xml:space="preserve">      &lt;g:price&gt;25.9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&amp;quot;АВТОСКЛО&amp;quot;/NISSAN/NV300/NV300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5642 D306&lt;/g:id&gt;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&lt;g:link&gt;https://www.example.com/product/GS5642D306&lt;/g:link&gt;</w:t>
        <w:br/>
        <w:t xml:space="preserve">      &lt;g:price&gt;14.279999999999998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&amp;quot;АВТОСКЛО&amp;quot;/NISSAN/NV300/NV300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&amp;quot;АВТОСКЛО&amp;quot;/NISSAN/NV300/NV300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&lt;g:link&gt;https://www.example.com/product/GS5629D11&lt;/g:link&gt;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&amp;quot;АВТОСКЛО&amp;quot;/NISSAN/NV400/NV400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&lt;g:link&gt;https://www.example.com/product/GS5629D11-S&lt;/g:link&gt;</w:t>
        <w:br/>
        <w:t xml:space="preserve">      &lt;g:price&gt;129.5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&amp;quot;АВТОСКЛО&amp;quot;/NISSAN/NV400/NV400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&lt;g:link&gt;https://www.example.com/product/GS5629D12&lt;/g:link&gt;</w:t>
        <w:br/>
        <w:t xml:space="preserve">      &lt;g:price&gt;88.89999999999999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&amp;quot;АВТОСКЛО&amp;quot;/NISSAN/NV400/NV400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&lt;g:link&gt;https://www.example.com/product/GS5629D12-P&lt;/g:link&gt;</w:t>
        <w:br/>
        <w:t xml:space="preserve">      &lt;g:price&gt;147.0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&amp;quot;АВТОСКЛО&amp;quot;/NISSAN/NV400/NV400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&lt;g:link&gt;https://www.example.com/product/GS5629D12-S&lt;/g:link&gt;</w:t>
        <w:br/>
        <w:t xml:space="preserve">      &lt;g:price&gt;148.39999999999998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&amp;quot;АВТОСКЛО&amp;quot;/NISSAN/NV400/NV400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D201&lt;/g:id&gt;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&lt;g:link&gt;https://www.example.com/product/GS5629D201&lt;/g:link&gt;</w:t>
        <w:br/>
        <w:t xml:space="preserve">      &lt;g:price&gt;32.199999999999996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&amp;quot;АВТОСКЛО&amp;quot;/NISSAN/NV400/NV400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D201-X&lt;/g:id&gt;</w:t>
        <w:br/>
        <w:t xml:space="preserve">      &lt;g:title&gt;СКЛО ЗАДНЄ ЛІВЕ , STARGLASS&lt;/g:title&gt;</w:t>
        <w:br/>
        <w:t xml:space="preserve">      &lt;g:description&gt;СКЛО ЗАДНЄ ЛІВЕ , STARGLASS, nan, З ОБІГРІВОМ, nan, nan&lt;/g:description&gt;</w:t>
        <w:br/>
        <w:t xml:space="preserve">      &lt;g:link&gt;https://www.example.com/product/GS5629D201-X&lt;/g:link&gt;</w:t>
        <w:br/>
        <w:t xml:space="preserve">      &lt;g:price&gt;110.66999999999999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&amp;quot;АВТОСКЛО&amp;quot;/NISSAN/NV400/NV400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&lt;g:link&gt;https://www.example.com/product/GS5629D202&lt;/g:link&gt;</w:t>
        <w:br/>
        <w:t xml:space="preserve">      &lt;g:price&gt;30.099999999999998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&amp;quot;АВТОСКЛО&amp;quot;/NISSAN/NV400/NV400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D202-X&lt;/g:id&gt;</w:t>
        <w:br/>
        <w:t xml:space="preserve">      &lt;g:title&gt;СКЛО ЗАДНЄ ПРАВЕ , STARGLASS&lt;/g:title&gt;</w:t>
        <w:br/>
        <w:t xml:space="preserve">      &lt;g:description&gt;СКЛО ЗАДНЄ ПРАВЕ , STARGLASS, nan, З ОБІГРІВОМ, nan, nan&lt;/g:description&gt;</w:t>
        <w:br/>
        <w:t xml:space="preserve">      &lt;g:link&gt;https://www.example.com/product/GS5629D202-X&lt;/g:link&gt;</w:t>
        <w:br/>
        <w:t xml:space="preserve">      &lt;g:price&gt;84.65799999999999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&amp;quot;АВТОСКЛО&amp;quot;/NISSAN/NV400/NV400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&lt;g:link&gt;https://www.example.com/product/GS5629D301&lt;/g:link&gt;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&amp;quot;АВТОСКЛО&amp;quot;/NISSAN/NV400/NV400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&lt;g:link&gt;https://www.example.com/product/GS5629D301-S&lt;/g:link&gt;</w:t>
        <w:br/>
        <w:t xml:space="preserve">      &lt;g:price&gt;50.693999999999996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&amp;quot;АВТОСКЛО&amp;quot;/NISSAN/NV400/NV400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&lt;g:link&gt;https://www.example.com/product/GS5629D304&lt;/g:link&gt;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&amp;quot;АВТОСКЛО&amp;quot;/NISSAN/NV400/NV400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D305&lt;/g:id&gt;</w:t>
        <w:br/>
        <w:t xml:space="preserve">      &lt;g:title&gt;СКЛО БОКОВЕ ЛІВЕ ПЕРЕДНЯ ФОРТОЧКА, XINYI&lt;/g:title&gt;</w:t>
        <w:br/>
        <w:t xml:space="preserve">      &lt;g:description&gt;СКЛО БОКОВЕ ЛІВЕ ПЕРЕДНЯ ФОРТОЧКА, XINYI, nan, nan, nan, nan&lt;/g:description&gt;</w:t>
        <w:br/>
        <w:t xml:space="preserve">      &lt;g:link&gt;https://www.example.com/product/GS5629D305&lt;/g:link&gt;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&amp;quot;АВТОСКЛО&amp;quot;/NISSAN/NV400/NV400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D305-S&lt;/g:id&gt;</w:t>
        <w:br/>
        <w:t xml:space="preserve">      &lt;g:title&gt;СКЛО БОКОВЕ ЛІВЕ ПЕРЕДНЯ ФОРТОЧКА, SEKURIT&lt;/g:title&gt;</w:t>
        <w:br/>
        <w:t xml:space="preserve">      &lt;g:description&gt;СКЛО БОКОВЕ ЛІВЕ ПЕРЕДНЯ ФОРТОЧКА, SEKURIT, nan, nan, nan, nan&lt;/g:description&gt;</w:t>
        <w:br/>
        <w:t xml:space="preserve">      &lt;g:link&gt;https://www.example.com/product/GS5629D305-S&lt;/g:link&gt;</w:t>
        <w:br/>
        <w:t xml:space="preserve">      &lt;g:price&gt;36.4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&amp;quot;АВТОСКЛО&amp;quot;/NISSAN/NV400/NV400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D306-P&lt;/g:id&gt;</w:t>
        <w:br/>
        <w:t xml:space="preserve">      &lt;g:title&gt;СКЛО БОКОВЕ ПРАВЕ ПЕРЕДНЯ ФОРТОЧКА, PILKINGTON&lt;/g:title&gt;</w:t>
        <w:br/>
        <w:t xml:space="preserve">      &lt;g:description&gt;СКЛО БОКОВЕ ПРАВЕ ПЕРЕДНЯ ФОРТОЧКА, PILKINGTON, nan, nan, nan, nan&lt;/g:description&gt;</w:t>
        <w:br/>
        <w:t xml:space="preserve">      &lt;g:link&gt;https://www.example.com/product/GS5629D306-P&lt;/g:link&gt;</w:t>
        <w:br/>
        <w:t xml:space="preserve">      &lt;g:price&gt;34.986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&amp;quot;АВТОСКЛО&amp;quot;/NISSAN/NV400/NV400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&amp;quot;АВТОСКЛО&amp;quot;/NISSAN/NV400/NV400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5019 D13-P&lt;/g:id&gt;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&lt;g:link&gt;https://www.example.com/product/GS5019D13-P&lt;/g:link&gt;</w:t>
        <w:br/>
        <w:t xml:space="preserve">      &lt;g:price&gt;155.39999999999998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&amp;quot;АВТОСКЛО&amp;quot;/NISSAN/PATHFINDER/PATHFINDER R51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5019 D13-S&lt;/g:id&gt;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&lt;g:link&gt;https://www.example.com/product/GS5019D13-S&lt;/g:link&gt;</w:t>
        <w:br/>
        <w:t xml:space="preserve">      &lt;g:price&gt;175.0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&amp;quot;АВТОСКЛО&amp;quot;/NISSAN/PATHFINDER/PATHFINDER R51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5019 D14&lt;/g:id&gt;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&lt;g:link&gt;https://www.example.com/product/GS5019D14&lt;/g:link&gt;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&amp;quot;АВТОСКЛО&amp;quot;/NISSAN/PATHFINDER/PATHFINDER R51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5019 D14-P&lt;/g:id&gt;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&lt;g:link&gt;https://www.example.com/product/GS5019D14-P&lt;/g:link&gt;</w:t>
        <w:br/>
        <w:t xml:space="preserve">      &lt;g:price&gt;157.885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&amp;quot;АВТОСКЛО&amp;quot;/NISSAN/PATHFINDER/PATHFINDER R51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5019 D301-X&lt;/g:id&gt;</w:t>
        <w:br/>
        <w:t xml:space="preserve">      &lt;g:title&gt;СКЛО БОКОВЕ ЛІВЕ ПЕРЕДНЄ ДВЕРНЕ, ARMOURPLATE&lt;/g:title&gt;</w:t>
        <w:br/>
        <w:t xml:space="preserve">      &lt;g:description&gt;СКЛО БОКОВЕ ЛІВЕ ПЕРЕДНЄ ДВЕРНЕ, ARMOURPLATE, nan, nan, nan, nan&lt;/g:description&gt;</w:t>
        <w:br/>
        <w:t xml:space="preserve">      &lt;g:link&gt;https://www.example.com/product/GS5019D301-X&lt;/g:link&gt;</w:t>
        <w:br/>
        <w:t xml:space="preserve">      &lt;g:price&gt;67.19999999999999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&amp;quot;АВТОСКЛО&amp;quot;/NISSAN/PATHFINDER/PATHFINDER R51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5019 D302-X&lt;/g:id&gt;</w:t>
        <w:br/>
        <w:t xml:space="preserve">      &lt;g:title&gt;СКЛО БОКОВЕ ПРАВЕ ПЕРЕДНЄ ДВЕРНЕ, ARMOURPLATE&lt;/g:title&gt;</w:t>
        <w:br/>
        <w:t xml:space="preserve">      &lt;g:description&gt;СКЛО БОКОВЕ ПРАВЕ ПЕРЕДНЄ ДВЕРНЕ, ARMOURPLATE, nan, nan, nan, nan&lt;/g:description&gt;</w:t>
        <w:br/>
        <w:t xml:space="preserve">      &lt;g:link&gt;https://www.example.com/product/GS5019D302-X&lt;/g:link&gt;</w:t>
        <w:br/>
        <w:t xml:space="preserve">      &lt;g:price&gt;66.5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&amp;quot;АВТОСКЛО&amp;quot;/NISSAN/PATHFINDER/PATHFINDER R51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5019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&lt;g:link&gt;https://www.example.com/product/GS5019D303&lt;/g:link&gt;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&amp;quot;АВТОСКЛО&amp;quot;/NISSAN/PATHFINDER/PATHFINDER R51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5019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&lt;g:link&gt;https://www.example.com/product/GS5019D304&lt;/g:link&gt;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&amp;quot;АВТОСКЛО&amp;quot;/NISSAN/PATHFINDER/PATHFINDER R51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&amp;quot;АВТОСКЛО&amp;quot;/NISSAN/PATHFINDER/PATHFINDER R51 2005-2013&lt;/g:product_type&gt;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5059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&lt;g:link&gt;https://www.example.com/product/GS5059D11&lt;/g:link&gt;</w:t>
        <w:br/>
        <w:t xml:space="preserve">      &lt;g:price&gt;108.5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&amp;quot;АВТОСКЛО&amp;quot;/NISSAN/PATHFINDER/PATHFINDER R52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5059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&lt;g:link&gt;https://www.example.com/product/GS5059D21&lt;/g:link&gt;</w:t>
        <w:br/>
        <w:t xml:space="preserve">      &lt;g:price&gt;67.26299999999999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&amp;quot;АВТОСКЛО&amp;quot;/NISSAN/PATHFINDER/PATHFINDER R52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5059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&lt;g:link&gt;https://www.example.com/product/GS5059D301&lt;/g:link&gt;</w:t>
        <w:br/>
        <w:t xml:space="preserve">      &lt;g:price&gt;16.555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&amp;quot;АВТОСКЛО&amp;quot;/NISSAN/PATHFINDER/PATHFINDER R52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5059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&lt;g:link&gt;https://www.example.com/product/GS5059D302&lt;/g:link&gt;</w:t>
        <w:br/>
        <w:t xml:space="preserve">      &lt;g:price&gt;17.276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&amp;quot;АВТОСКЛО&amp;quot;/NISSAN/PATHFINDER/PATHFINDER R52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5059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&lt;g:link&gt;https://www.example.com/product/GS5059D303&lt;/g:link&gt;</w:t>
        <w:br/>
        <w:t xml:space="preserve">      &lt;g:price&gt;29.532999999999998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&amp;quot;АВТОСКЛО&amp;quot;/NISSAN/PATHFINDER/PATHFINDER R52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5059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&lt;g:link&gt;https://www.example.com/product/GS5059D304&lt;/g:link&gt;</w:t>
        <w:br/>
        <w:t xml:space="preserve">      &lt;g:price&gt;27.810999999999996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&amp;quot;АВТОСКЛО&amp;quot;/NISSAN/PATHFINDER/PATHFINDER R52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5059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&lt;g:link&gt;https://www.example.com/product/GS5059D11&lt;/g:link&gt;</w:t>
        <w:br/>
        <w:t xml:space="preserve">      &lt;g:price&gt;108.5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&amp;quot;АВТОСКЛО&amp;quot;/NISSAN/PATHFINDER/PATHFINDER R52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5059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&lt;g:link&gt;https://www.example.com/product/GS5059D21&lt;/g:link&gt;</w:t>
        <w:br/>
        <w:t xml:space="preserve">      &lt;g:price&gt;67.26299999999999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&amp;quot;АВТОСКЛО&amp;quot;/NISSAN/PATHFINDER/PATHFINDER R52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5059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&lt;g:link&gt;https://www.example.com/product/GS5059D301&lt;/g:link&gt;</w:t>
        <w:br/>
        <w:t xml:space="preserve">      &lt;g:price&gt;16.555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&amp;quot;АВТОСКЛО&amp;quot;/NISSAN/PATHFINDER/PATHFINDER R52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5059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&lt;g:link&gt;https://www.example.com/product/GS5059D302&lt;/g:link&gt;</w:t>
        <w:br/>
        <w:t xml:space="preserve">      &lt;g:price&gt;17.276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&amp;quot;АВТОСКЛО&amp;quot;/NISSAN/PATHFINDER/PATHFINDER R52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5059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&lt;g:link&gt;https://www.example.com/product/GS5059D303&lt;/g:link&gt;</w:t>
        <w:br/>
        <w:t xml:space="preserve">      &lt;g:price&gt;29.532999999999998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&amp;quot;АВТОСКЛО&amp;quot;/NISSAN/PATHFINDER/PATHFINDER R52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5059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&lt;g:link&gt;https://www.example.com/product/GS5059D304&lt;/g:link&gt;</w:t>
        <w:br/>
        <w:t xml:space="preserve">      &lt;g:price&gt;27.810999999999996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&amp;quot;АВТОСКЛО&amp;quot;/NISSAN/PATHFINDER/PATHFINDER R52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1645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&lt;g:link&gt;https://www.example.com/product/GS1645D11&lt;/g:link&gt;</w:t>
        <w:br/>
        <w:t xml:space="preserve">      &lt;g:price&gt;40.599999999999994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&amp;quot;АВТОСКЛО&amp;quot;/NISSAN/PATROL/PATROL (160: GR60; Y60) 1981-1997&lt;/g:product_type&gt;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1654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&lt;g:link&gt;https://www.example.com/product/GS1654D13&lt;/g:link&gt;</w:t>
        <w:br/>
        <w:t xml:space="preserve">      &lt;g:price&gt;51.099999999999994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&amp;quot;АВТОСКЛО&amp;quot;/NISSAN/PATROL/PATROL (Y61)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1654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&lt;g:link&gt;https://www.example.com/product/GS1654D14&lt;/g:link&gt;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&amp;quot;АВТОСКЛО&amp;quot;/NISSAN/PATROL/PATROL (Y61)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1654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БЕЗ ДАТЧИКА, БЕЗ КАМЕРИ&lt;/g:description&gt;</w:t>
        <w:br/>
        <w:t xml:space="preserve">      &lt;g:link&gt;https://www.example.com/product/GS1654D14-P&lt;/g:link&gt;</w:t>
        <w:br/>
        <w:t xml:space="preserve">      &lt;g:price&gt;174.93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&amp;quot;АВТОСКЛО&amp;quot;/NISSAN/PATROL/PATROL (Y61)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1654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&lt;g:link&gt;https://www.example.com/product/GS1654D301&lt;/g:link&gt;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&amp;quot;АВТОСКЛО&amp;quot;/NISSAN/PATROL/PATROL (Y61)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1654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&lt;g:link&gt;https://www.example.com/product/GS1654D302&lt;/g:link&gt;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&amp;quot;АВТОСКЛО&amp;quot;/NISSAN/PATROL/PATROL (Y61)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1654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&lt;g:link&gt;https://www.example.com/product/GS1654P110-X&lt;/g:link&gt;</w:t>
        <w:br/>
        <w:t xml:space="preserve">      &lt;g:price&gt;57.4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&amp;quot;АВТОСКЛО&amp;quot;/NISSAN/PATROL/PATROL (Y61)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5031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ВОЛОГОСТІ/СВІТЛА, БЕЗ КАМЕРИ&lt;/g:description&gt;</w:t>
        <w:br/>
        <w:t xml:space="preserve">      &lt;g:link&gt;https://www.example.com/product/GS5031D13&lt;/g:link&gt;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&amp;quot;АВТОСКЛО&amp;quot;/NISSAN/PATROL/PATROL (Y62)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5031 D14&lt;/g:id&gt;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ВОЛОГОСТІ/СВІТЛА, З КАМЕРОЮ&lt;/g:description&gt;</w:t>
        <w:br/>
        <w:t xml:space="preserve">      &lt;g:link&gt;https://www.example.com/product/GS5031D14&lt;/g:link&gt;</w:t>
        <w:br/>
        <w:t xml:space="preserve">      &lt;g:price&gt;101.5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&amp;quot;АВТОСКЛО&amp;quot;/NISSAN/PATROL/PATROL (Y62)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&lt;g:link&gt;https://www.example.com/product/GS5031D21&lt;/g:link&gt;</w:t>
        <w:br/>
        <w:t xml:space="preserve">      &lt;g:price&gt;84.72099999999999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&amp;quot;АВТОСКЛО&amp;quot;/NISSAN/PATROL/PATROL (Y62)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&lt;g:link&gt;https://www.example.com/product/GS5031D301&lt;/g:link&gt;</w:t>
        <w:br/>
        <w:t xml:space="preserve">      &lt;g:price&gt;23.778999999999996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&amp;quot;АВТОСКЛО&amp;quot;/NISSAN/PATROL/PATROL (Y62)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&lt;g:link&gt;https://www.example.com/product/GS5031D302&lt;/g:link&gt;</w:t>
        <w:br/>
        <w:t xml:space="preserve">      &lt;g:price&gt;23.561999999999998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&amp;quot;АВТОСКЛО&amp;quot;/NISSAN/PATROL/PATROL (Y62)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&lt;g:link&gt;https://www.example.com/product/GS5031D304&lt;/g:link&gt;</w:t>
        <w:br/>
        <w:t xml:space="preserve">      &lt;g:price&gt;21.273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&amp;quot;АВТОСКЛО&amp;quot;/NISSAN/PATROL/PATROL (Y62)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5031 D305&lt;/g:id&gt;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&lt;g:link&gt;https://www.example.com/product/GS5031D305&lt;/g:link&gt;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&amp;quot;АВТОСКЛО&amp;quot;/NISSAN/PATROL/PATROL (Y62)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5031 D306&lt;/g:id&gt;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&lt;g:link&gt;https://www.example.com/product/GS5031D306&lt;/g:link&gt;</w:t>
        <w:br/>
        <w:t xml:space="preserve">      &lt;g:price&gt;20.559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&amp;quot;АВТОСКЛО&amp;quot;/NISSAN/PATROL/PATROL (Y62)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&amp;quot;АВТОСКЛО&amp;quot;/NISSAN/PATROL/PATROL (Y62)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&lt;g:link&gt;https://www.example.com/product/GS6062D12&lt;/g:link&gt;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&amp;quot;АВТОСКЛО&amp;quot;/NISSAN/PRIMASTAR/PRIMASTAR 2002-2016&lt;/g:product_type&gt;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&lt;g:link&gt;https://www.example.com/product/GS6062D14&lt;/g:link&gt;</w:t>
        <w:br/>
        <w:t xml:space="preserve">      &lt;g:price&gt;63.699999999999996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&amp;quot;АВТОСКЛО&amp;quot;/NISSAN/PRIMASTAR/PRIMASTAR 2002-2016&lt;/g:product_type&gt;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&lt;g:link&gt;https://www.example.com/product/GS6062D14-P&lt;/g:link&gt;</w:t>
        <w:br/>
        <w:t xml:space="preserve">      &lt;g:price&gt;130.9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&amp;quot;АВТОСКЛО&amp;quot;/NISSAN/PRIMASTAR/PRIMASTAR 2002-2016&lt;/g:product_type&gt;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&lt;g:link&gt;https://www.example.com/product/GS6062D14-S&lt;/g:link&gt;</w:t>
        <w:br/>
        <w:t xml:space="preserve">      &lt;g:price&gt;143.5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&amp;quot;АВТОСКЛО&amp;quot;/NISSAN/PRIMASTAR/PRIMASTAR 2002-2016&lt;/g:product_type&gt;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D201&lt;/g:id&gt;</w:t>
        <w:br/>
        <w:t xml:space="preserve">      &lt;g:title&gt;СКЛО ЗАДНЄ ЛІВЕ , XINYI&lt;/g:title&gt;</w:t>
        <w:br/>
        <w:t xml:space="preserve">      &lt;g:description&gt;СКЛО ЗАДНЄ ЛІВЕ , XINYI, nan, БЕЗ ОБІГРІВУ, nan, nan&lt;/g:description&gt;</w:t>
        <w:br/>
        <w:t xml:space="preserve">      &lt;g:link&gt;https://www.example.com/product/GS6062D201&lt;/g:link&gt;</w:t>
        <w:br/>
        <w:t xml:space="preserve">      &lt;g:price&gt;26.599999999999998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&amp;quot;АВТОСКЛО&amp;quot;/NISSAN/PRIMASTAR/PRIMASTAR 2002-2016&lt;/g:product_type&gt;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D203&lt;/g:id&gt;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&lt;g:link&gt;https://www.example.com/product/GS6062D203&lt;/g:link&gt;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&amp;quot;АВТОСКЛО&amp;quot;/NISSAN/PRIMASTAR/PRIMASTAR 2002-2016&lt;/g:product_type&gt;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D203-P&lt;/g:id&gt;</w:t>
        <w:br/>
        <w:t xml:space="preserve">      &lt;g:title&gt;СКЛО ЗАДНЄ ЛІВЕ , PILKINGTON&lt;/g:title&gt;</w:t>
        <w:br/>
        <w:t xml:space="preserve">      &lt;g:description&gt;СКЛО ЗАДНЄ ЛІВЕ , PILKINGTON, nan, З ОБІГРІВОМ, nan, nan&lt;/g:description&gt;</w:t>
        <w:br/>
        <w:t xml:space="preserve">      &lt;g:link&gt;https://www.example.com/product/GS6062D203-P&lt;/g:link&gt;</w:t>
        <w:br/>
        <w:t xml:space="preserve">      &lt;g:price&gt;64.25999999999999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&amp;quot;АВТОСКЛО&amp;quot;/NISSAN/PRIMASTAR/PRIMASTAR 2002-2016&lt;/g:product_type&gt;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D204&lt;/g:id&gt;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&lt;g:link&gt;https://www.example.com/product/GS6062D204&lt;/g:link&gt;</w:t>
        <w:br/>
        <w:t xml:space="preserve">      &lt;g:price&gt;27.299999999999997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&amp;quot;АВТОСКЛО&amp;quot;/NISSAN/PRIMASTAR/PRIMASTAR 2002-2016&lt;/g:product_type&gt;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D204-P&lt;/g:id&gt;</w:t>
        <w:br/>
        <w:t xml:space="preserve">      &lt;g:title&gt;СКЛО ЗАДНЄ ПРАВЕ , PILKINGTON&lt;/g:title&gt;</w:t>
        <w:br/>
        <w:t xml:space="preserve">      &lt;g:description&gt;СКЛО ЗАДНЄ ПРАВЕ , PILKINGTON, nan, З ОБІГРІВОМ, nan, nan&lt;/g:description&gt;</w:t>
        <w:br/>
        <w:t xml:space="preserve">      &lt;g:link&gt;https://www.example.com/product/GS6062D204-P&lt;/g:link&gt;</w:t>
        <w:br/>
        <w:t xml:space="preserve">      &lt;g:price&gt;63.546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&amp;quot;АВТОСКЛО&amp;quot;/NISSAN/PRIMASTAR/PRIMASTAR 2002-2016&lt;/g:product_type&gt;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D21-X&lt;/g:id&gt;</w:t>
        <w:br/>
        <w:t xml:space="preserve">      &lt;g:title&gt;СКЛО ЗАДНЄ, ARMOURPLATE&lt;/g:title&gt;</w:t>
        <w:br/>
        <w:t xml:space="preserve">      &lt;g:description&gt;СКЛО ЗАДНЄ, ARMOURPLATE, nan, З ОБІГРІВОМ, nan, nan&lt;/g:description&gt;</w:t>
        <w:br/>
        <w:t xml:space="preserve">      &lt;g:link&gt;https://www.example.com/product/GS6062D21-X&lt;/g:link&gt;</w:t>
        <w:br/>
        <w:t xml:space="preserve">      &lt;g:price&gt;118.99999999999999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&amp;quot;АВТОСКЛО&amp;quot;/NISSAN/PRIMASTAR/PRIMASTAR 2002-2016&lt;/g:product_type&gt;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&lt;g:link&gt;https://www.example.com/product/GS6062D303&lt;/g:link&gt;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&amp;quot;АВТОСКЛО&amp;quot;/NISSAN/PRIMASTAR/PRIMASTAR 2002-2016&lt;/g:product_type&gt;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D303-S&lt;/g:id&gt;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&lt;g:link&gt;https://www.example.com/product/GS6062D303-S&lt;/g:link&gt;</w:t>
        <w:br/>
        <w:t xml:space="preserve">      &lt;g:price&gt;37.842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&amp;quot;АВТОСКЛО&amp;quot;/NISSAN/PRIMASTAR/PRIMASTAR 2002-2016&lt;/g:product_type&gt;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&lt;g:link&gt;https://www.example.com/product/GS6062D304&lt;/g:link&gt;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&amp;quot;АВТОСКЛО&amp;quot;/NISSAN/PRIMASTAR/PRIMASTAR 2002-2016&lt;/g:product_type&gt;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D304-S&lt;/g:id&gt;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&lt;g:link&gt;https://www.example.com/product/GS6062D304-S&lt;/g:link&gt;</w:t>
        <w:br/>
        <w:t xml:space="preserve">      &lt;g:price&gt;39.9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&amp;quot;АВТОСКЛО&amp;quot;/NISSAN/PRIMASTAR/PRIMASTAR 2002-2016&lt;/g:product_type&gt;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D305&lt;/g:id&gt;</w:t>
        <w:br/>
        <w:t xml:space="preserve">      &lt;g:title&gt;СКЛО БОКОВЕ ЛІВЕ ПЕРЕДНЯ ФОРТОЧКА, XINYI&lt;/g:title&gt;</w:t>
        <w:br/>
        <w:t xml:space="preserve">      &lt;g:description&gt;СКЛО БОКОВЕ ЛІВЕ ПЕРЕДНЯ ФОРТОЧКА, XINYI, nan, nan, nan, nan&lt;/g:description&gt;</w:t>
        <w:br/>
        <w:t xml:space="preserve">      &lt;g:link&gt;https://www.example.com/product/GS6062D305&lt;/g:link&gt;</w:t>
        <w:br/>
        <w:t xml:space="preserve">      &lt;g:price&gt;9.799999999999999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&amp;quot;АВТОСКЛО&amp;quot;/NISSAN/PRIMASTAR/PRIMASTAR 2002-2016&lt;/g:product_type&gt;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D306&lt;/g:id&gt;</w:t>
        <w:br/>
        <w:t xml:space="preserve">      &lt;g:title&gt;СКЛО БОКОВЕ ПРАВЕ ПЕРЕДНЯ ФОРТОЧКА, XINYI&lt;/g:title&gt;</w:t>
        <w:br/>
        <w:t xml:space="preserve">      &lt;g:description&gt;СКЛО БОКОВЕ ПРАВЕ ПЕРЕДНЯ ФОРТОЧКА, XINYI, nan, nan, nan, nan&lt;/g:description&gt;</w:t>
        <w:br/>
        <w:t xml:space="preserve">      &lt;g:link&gt;https://www.example.com/product/GS6062D306&lt;/g:link&gt;</w:t>
        <w:br/>
        <w:t xml:space="preserve">      &lt;g:price&gt;9.799999999999999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&amp;quot;АВТОСКЛО&amp;quot;/NISSAN/PRIMASTAR/PRIMASTAR 2002-2016&lt;/g:product_type&gt;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&lt;g:link&gt;https://www.example.com/product/GS6062P120-X&lt;/g:link&gt;</w:t>
        <w:br/>
        <w:t xml:space="preserve">      &lt;g:price&gt;9.1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&amp;quot;АВТОСКЛО&amp;quot;/NISSAN/PRIMASTAR/PRIMASTAR 2002-2016&lt;/g:product_type&gt;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&lt;g:link&gt;https://www.example.com/product/GS6062D12&lt;/g:link&gt;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&amp;quot;АВТОСКЛО&amp;quot;/NISSAN/PRIMASTAR/PRIMASTAR 2002-2016&lt;/g:product_type&gt;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&lt;g:link&gt;https://www.example.com/product/GS6062D14&lt;/g:link&gt;</w:t>
        <w:br/>
        <w:t xml:space="preserve">      &lt;g:price&gt;63.699999999999996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&amp;quot;АВТОСКЛО&amp;quot;/NISSAN/PRIMASTAR/PRIMASTAR 2002-2016&lt;/g:product_type&gt;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&lt;g:link&gt;https://www.example.com/product/GS6062D14-P&lt;/g:link&gt;</w:t>
        <w:br/>
        <w:t xml:space="preserve">      &lt;g:price&gt;130.9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&amp;quot;АВТОСКЛО&amp;quot;/NISSAN/PRIMASTAR/PRIMASTAR 2002-2016&lt;/g:product_type&gt;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&lt;g:link&gt;https://www.example.com/product/GS6062D14-S&lt;/g:link&gt;</w:t>
        <w:br/>
        <w:t xml:space="preserve">      &lt;g:price&gt;143.5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&amp;quot;АВТОСКЛО&amp;quot;/NISSAN/PRIMASTAR/PRIMASTAR 2002-2016&lt;/g:product_type&gt;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D201&lt;/g:id&gt;</w:t>
        <w:br/>
        <w:t xml:space="preserve">      &lt;g:title&gt;СКЛО ЗАДНЄ ЛІВЕ , XINYI&lt;/g:title&gt;</w:t>
        <w:br/>
        <w:t xml:space="preserve">      &lt;g:description&gt;СКЛО ЗАДНЄ ЛІВЕ , XINYI, nan, БЕЗ ОБІГРІВУ, nan, nan&lt;/g:description&gt;</w:t>
        <w:br/>
        <w:t xml:space="preserve">      &lt;g:link&gt;https://www.example.com/product/GS6062D201&lt;/g:link&gt;</w:t>
        <w:br/>
        <w:t xml:space="preserve">      &lt;g:price&gt;26.599999999999998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&amp;quot;АВТОСКЛО&amp;quot;/NISSAN/PRIMASTAR/PRIMASTAR 2002-2016&lt;/g:product_type&gt;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D203&lt;/g:id&gt;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&lt;g:link&gt;https://www.example.com/product/GS6062D203&lt;/g:link&gt;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&amp;quot;АВТОСКЛО&amp;quot;/NISSAN/PRIMASTAR/PRIMASTAR 2002-2016&lt;/g:product_type&gt;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D203-P&lt;/g:id&gt;</w:t>
        <w:br/>
        <w:t xml:space="preserve">      &lt;g:title&gt;СКЛО ЗАДНЄ ЛІВЕ , PILKINGTON&lt;/g:title&gt;</w:t>
        <w:br/>
        <w:t xml:space="preserve">      &lt;g:description&gt;СКЛО ЗАДНЄ ЛІВЕ , PILKINGTON, nan, З ОБІГРІВОМ, nan, nan&lt;/g:description&gt;</w:t>
        <w:br/>
        <w:t xml:space="preserve">      &lt;g:link&gt;https://www.example.com/product/GS6062D203-P&lt;/g:link&gt;</w:t>
        <w:br/>
        <w:t xml:space="preserve">      &lt;g:price&gt;64.25999999999999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&amp;quot;АВТОСКЛО&amp;quot;/NISSAN/PRIMASTAR/PRIMASTAR 2002-2016&lt;/g:product_type&gt;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D204&lt;/g:id&gt;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&lt;g:link&gt;https://www.example.com/product/GS6062D204&lt;/g:link&gt;</w:t>
        <w:br/>
        <w:t xml:space="preserve">      &lt;g:price&gt;27.299999999999997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&amp;quot;АВТОСКЛО&amp;quot;/NISSAN/PRIMASTAR/PRIMASTAR 2002-2016&lt;/g:product_type&gt;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D204-P&lt;/g:id&gt;</w:t>
        <w:br/>
        <w:t xml:space="preserve">      &lt;g:title&gt;СКЛО ЗАДНЄ ПРАВЕ , PILKINGTON&lt;/g:title&gt;</w:t>
        <w:br/>
        <w:t xml:space="preserve">      &lt;g:description&gt;СКЛО ЗАДНЄ ПРАВЕ , PILKINGTON, nan, З ОБІГРІВОМ, nan, nan&lt;/g:description&gt;</w:t>
        <w:br/>
        <w:t xml:space="preserve">      &lt;g:link&gt;https://www.example.com/product/GS6062D204-P&lt;/g:link&gt;</w:t>
        <w:br/>
        <w:t xml:space="preserve">      &lt;g:price&gt;63.546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&amp;quot;АВТОСКЛО&amp;quot;/NISSAN/PRIMASTAR/PRIMASTAR 2002-2016&lt;/g:product_type&gt;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D21-X&lt;/g:id&gt;</w:t>
        <w:br/>
        <w:t xml:space="preserve">      &lt;g:title&gt;СКЛО ЗАДНЄ, ARMOURPLATE&lt;/g:title&gt;</w:t>
        <w:br/>
        <w:t xml:space="preserve">      &lt;g:description&gt;СКЛО ЗАДНЄ, ARMOURPLATE, nan, З ОБІГРІВОМ, nan, nan&lt;/g:description&gt;</w:t>
        <w:br/>
        <w:t xml:space="preserve">      &lt;g:link&gt;https://www.example.com/product/GS6062D21-X&lt;/g:link&gt;</w:t>
        <w:br/>
        <w:t xml:space="preserve">      &lt;g:price&gt;118.99999999999999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&amp;quot;АВТОСКЛО&amp;quot;/NISSAN/PRIMASTAR/PRIMASTAR 2002-2016&lt;/g:product_type&gt;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&lt;g:link&gt;https://www.example.com/product/GS6062D303&lt;/g:link&gt;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&amp;quot;АВТОСКЛО&amp;quot;/NISSAN/PRIMASTAR/PRIMASTAR 2002-2016&lt;/g:product_type&gt;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D303-S&lt;/g:id&gt;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&lt;g:link&gt;https://www.example.com/product/GS6062D303-S&lt;/g:link&gt;</w:t>
        <w:br/>
        <w:t xml:space="preserve">      &lt;g:price&gt;37.842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&amp;quot;АВТОСКЛО&amp;quot;/NISSAN/PRIMASTAR/PRIMASTAR 2002-2016&lt;/g:product_type&gt;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&lt;g:link&gt;https://www.example.com/product/GS6062D304&lt;/g:link&gt;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&amp;quot;АВТОСКЛО&amp;quot;/NISSAN/PRIMASTAR/PRIMASTAR 2002-2016&lt;/g:product_type&gt;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D304-S&lt;/g:id&gt;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&lt;g:link&gt;https://www.example.com/product/GS6062D304-S&lt;/g:link&gt;</w:t>
        <w:br/>
        <w:t xml:space="preserve">      &lt;g:price&gt;39.9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&amp;quot;АВТОСКЛО&amp;quot;/NISSAN/PRIMASTAR/PRIMASTAR 2002-2016&lt;/g:product_type&gt;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D305&lt;/g:id&gt;</w:t>
        <w:br/>
        <w:t xml:space="preserve">      &lt;g:title&gt;СКЛО БОКОВЕ ЛІВЕ ПЕРЕДНЯ ФОРТОЧКА, XINYI&lt;/g:title&gt;</w:t>
        <w:br/>
        <w:t xml:space="preserve">      &lt;g:description&gt;СКЛО БОКОВЕ ЛІВЕ ПЕРЕДНЯ ФОРТОЧКА, XINYI, nan, nan, nan, nan&lt;/g:description&gt;</w:t>
        <w:br/>
        <w:t xml:space="preserve">      &lt;g:link&gt;https://www.example.com/product/GS6062D305&lt;/g:link&gt;</w:t>
        <w:br/>
        <w:t xml:space="preserve">      &lt;g:price&gt;9.799999999999999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&amp;quot;АВТОСКЛО&amp;quot;/NISSAN/PRIMASTAR/PRIMASTAR 2002-2016&lt;/g:product_type&gt;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D306&lt;/g:id&gt;</w:t>
        <w:br/>
        <w:t xml:space="preserve">      &lt;g:title&gt;СКЛО БОКОВЕ ПРАВЕ ПЕРЕДНЯ ФОРТОЧКА, XINYI&lt;/g:title&gt;</w:t>
        <w:br/>
        <w:t xml:space="preserve">      &lt;g:description&gt;СКЛО БОКОВЕ ПРАВЕ ПЕРЕДНЯ ФОРТОЧКА, XINYI, nan, nan, nan, nan&lt;/g:description&gt;</w:t>
        <w:br/>
        <w:t xml:space="preserve">      &lt;g:link&gt;https://www.example.com/product/GS6062D306&lt;/g:link&gt;</w:t>
        <w:br/>
        <w:t xml:space="preserve">      &lt;g:price&gt;9.799999999999999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&amp;quot;АВТОСКЛО&amp;quot;/NISSAN/PRIMASTAR/PRIMASTAR 2002-2016&lt;/g:product_type&gt;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&lt;g:link&gt;https://www.example.com/product/GS6062P120-X&lt;/g:link&gt;</w:t>
        <w:br/>
        <w:t xml:space="preserve">      &lt;g:price&gt;9.1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&amp;quot;АВТОСКЛО&amp;quot;/NISSAN/PRIMASTAR/PRIMASTAR 2002-2016&lt;/g:product_type&gt;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&lt;g:link&gt;https://www.example.com/product/GS6062D11-S&lt;/g:link&gt;</w:t>
        <w:br/>
        <w:t xml:space="preserve">      &lt;g:price&gt;147.0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&amp;quot;АВТОСКЛО&amp;quot;/NISSAN/PRIMASTAR/PRIMASTAR 2002-2016&lt;/g:product_type&gt;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1666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&lt;g:link&gt;https://www.example.com/product/GS1666D11&lt;/g:link&gt;</w:t>
        <w:br/>
        <w:t xml:space="preserve">      &lt;g:price&gt;46.9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&amp;quot;АВТОСКЛО&amp;quot;/NISSAN/PRIMERA/PRIMERA (P10; W10) 1991-1996&lt;/g:product_type&gt;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1666 P111-X&lt;/g:id&gt;</w:t>
        <w:br/>
        <w:t xml:space="preserve">      &lt;g:title&gt;МОЛДИНГ ЛОБОВОГО СКЛА, SEKURIT&lt;/g:title&gt;</w:t>
        <w:br/>
        <w:t xml:space="preserve">      &lt;g:description&gt;МОЛДИНГ ЛОБОВОГО СКЛА, SEKURIT, nan, nan, nan, nan&lt;/g:description&gt;</w:t>
        <w:br/>
        <w:t xml:space="preserve">      &lt;g:link&gt;https://www.example.com/product/GS1666P111-X&lt;/g:link&gt;</w:t>
        <w:br/>
        <w:t xml:space="preserve">      &lt;g:price&gt;55.979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&amp;quot;АВТОСКЛО&amp;quot;/NISSAN/PRIMERA/PRIMERA (P10; W10) 1991-1996&lt;/g:product_type&gt;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1668 D11&lt;/g:id&gt;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&lt;g:link&gt;https://www.example.com/product/GS1668D11&lt;/g:link&gt;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&amp;quot;АВТОСКЛО&amp;quot;/NISSAN/PRIMERA/PRIMERA (P11; W11) 1996-2002&lt;/g:product_type&gt;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1668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&lt;g:link&gt;https://www.example.com/product/GS1668D12&lt;/g:link&gt;</w:t>
        <w:br/>
        <w:t xml:space="preserve">      &lt;g:price&gt;60.69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&amp;quot;АВТОСКЛО&amp;quot;/NISSAN/PRIMERA/PRIMERA (P11; W11) 1996-2002&lt;/g:product_type&gt;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1668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&lt;g:link&gt;https://www.example.com/product/GS1668D301&lt;/g:link&gt;</w:t>
        <w:br/>
        <w:t xml:space="preserve">      &lt;g:price&gt;16.422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&amp;quot;АВТОСКЛО&amp;quot;/NISSAN/PRIMERA/PRIMERA (P11; W11) 1996-2002&lt;/g:product_type&gt;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1668 D11&lt;/g:id&gt;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&lt;g:link&gt;https://www.example.com/product/GS1668D11&lt;/g:link&gt;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&amp;quot;АВТОСКЛО&amp;quot;/NISSAN/PRIMERA/PRIMERA (P11; W11) 1996-2002&lt;/g:product_type&gt;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1668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&lt;g:link&gt;https://www.example.com/product/GS1668D12&lt;/g:link&gt;</w:t>
        <w:br/>
        <w:t xml:space="preserve">      &lt;g:price&gt;60.69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&amp;quot;АВТОСКЛО&amp;quot;/NISSAN/PRIMERA/PRIMERA (P11; W11) 1996-2002&lt;/g:product_type&gt;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1668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&lt;g:link&gt;https://www.example.com/product/GS1668D301&lt;/g:link&gt;</w:t>
        <w:br/>
        <w:t xml:space="preserve">      &lt;g:price&gt;16.422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&amp;quot;АВТОСКЛО&amp;quot;/NISSAN/PRIMERA/PRIMERA (P11; W11) 1996-2002&lt;/g:product_type&gt;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5009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&lt;g:link&gt;https://www.example.com/product/GS5009D12&lt;/g:link&gt;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&amp;quot;АВТОСКЛО&amp;quot;/NISSAN/PRIMERA/PRIMERA (P12; W12)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5009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ВОЛОГОСТІ, БЕЗ КАМЕРИ&lt;/g:description&gt;</w:t>
        <w:br/>
        <w:t xml:space="preserve">      &lt;g:link&gt;https://www.example.com/product/GS5009D14&lt;/g:link&gt;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&amp;quot;АВТОСКЛО&amp;quot;/NISSAN/PRIMERA/PRIMERA (P12; W12)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5009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ВОЛОГОСТІ, БЕЗ КАМЕРИ&lt;/g:description&gt;</w:t>
        <w:br/>
        <w:t xml:space="preserve">      &lt;g:link&gt;https://www.example.com/product/GS5009D14-P&lt;/g:link&gt;</w:t>
        <w:br/>
        <w:t xml:space="preserve">      &lt;g:price&gt;129.94799999999998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&amp;quot;АВТОСКЛО&amp;quot;/NISSAN/PRIMERA/PRIMERA (P12; W12)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5009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&lt;g:link&gt;https://www.example.com/product/GS5009D21&lt;/g:link&gt;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&amp;quot;АВТОСКЛО&amp;quot;/NISSAN/PRIMERA/PRIMERA (P12; W12)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5009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&lt;g:link&gt;https://www.example.com/product/GS5009D22&lt;/g:link&gt;</w:t>
        <w:br/>
        <w:t xml:space="preserve">      &lt;g:price&gt;72.07199999999999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&amp;quot;АВТОСКЛО&amp;quot;/NISSAN/PRIMERA/PRIMERA (P12; W12)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&lt;g:link&gt;https://www.example.com/product/GS5009D301&lt;/g:link&gt;</w:t>
        <w:br/>
        <w:t xml:space="preserve">      &lt;g:price&gt;19.991999999999997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&amp;quot;АВТОСКЛО&amp;quot;/NISSAN/PRIMERA/PRIMERA (P12; W12)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5009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&lt;g:link&gt;https://www.example.com/product/GS5009D302&lt;/g:link&gt;</w:t>
        <w:br/>
        <w:t xml:space="preserve">      &lt;g:price&gt;16.205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&amp;quot;АВТОСКЛО&amp;quot;/NISSAN/PRIMERA/PRIMERA (P12; W12)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5009 D302-P&lt;/g:id&gt;</w:t>
        <w:br/>
        <w:t xml:space="preserve">      &lt;g:title&gt;СКЛО БОКОВЕ ПРАВЕ ПЕРЕДНЄ ДВЕРНЕ, PILKINGTON&lt;/g:title&gt;</w:t>
        <w:br/>
        <w:t xml:space="preserve">      &lt;g:description&gt;СКЛО БОКОВЕ ПРАВЕ ПЕРЕДНЄ ДВЕРНЕ, PILKINGTON, nan, nan, nan, nan&lt;/g:description&gt;</w:t>
        <w:br/>
        <w:t xml:space="preserve">      &lt;g:link&gt;https://www.example.com/product/GS5009D302-P&lt;/g:link&gt;</w:t>
        <w:br/>
        <w:t xml:space="preserve">      &lt;g:price&gt;35.75599999999999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&amp;quot;АВТОСКЛО&amp;quot;/NISSAN/PRIMERA/PRIMERA (P12; W12)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5009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&lt;g:link&gt;https://www.example.com/product/GS5009P120-X&lt;/g:link&gt;</w:t>
        <w:br/>
        <w:t xml:space="preserve">      &lt;g:price&gt;38.5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&amp;quot;АВТОСКЛО&amp;quot;/NISSAN/PRIMERA/PRIMERA (P12; W12)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&lt;g:link&gt;https://www.example.com/product/GS5015D11&lt;/g:link&gt;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&lt;g:link&gt;https://www.example.com/product/GS5015D11-P&lt;/g:link&gt;</w:t>
        <w:br/>
        <w:t xml:space="preserve">      &lt;g:price&gt;124.23599999999999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&lt;g:link&gt;https://www.example.com/product/GS5015D11-S&lt;/g:link&gt;</w:t>
        <w:br/>
        <w:t xml:space="preserve">      &lt;g:price&gt;133.0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&lt;g:link&gt;https://www.example.com/product/GS5015D12&lt;/g:link&gt;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&lt;g:link&gt;https://www.example.com/product/GS5015D12-P&lt;/g:link&gt;</w:t>
        <w:br/>
        <w:t xml:space="preserve">      &lt;g:price&gt;133.0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&lt;g:link&gt;https://www.example.com/product/GS5015D12-S&lt;/g:link&gt;</w:t>
        <w:br/>
        <w:t xml:space="preserve">      &lt;g:price&gt;136.5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&lt;g:link&gt;https://www.example.com/product/GS5015D21&lt;/g:link&gt;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&lt;g:link&gt;https://www.example.com/product/GS5015D21-X&lt;/g:link&gt;</w:t>
        <w:br/>
        <w:t xml:space="preserve">      &lt;g:price&gt;140.0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&lt;g:link&gt;https://www.example.com/product/GS5015D301&lt;/g:link&gt;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&lt;g:link&gt;https://www.example.com/product/GS5015D302&lt;/g:link&gt;</w:t>
        <w:br/>
        <w:t xml:space="preserve">      &lt;g:price&gt;17.849999999999998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&lt;g:link&gt;https://www.example.com/product/GS5015D303&lt;/g:link&gt;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&lt;g:link&gt;https://www.example.com/product/GS5015D304&lt;/g:link&gt;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D304-P&lt;/g:id&gt;</w:t>
        <w:br/>
        <w:t xml:space="preserve">      &lt;g:title&gt;СКЛО БОКОВЕ ПРАВЕ ПЕРЕДНЄ ДВЕРНЕ, PILKINGTON&lt;/g:title&gt;</w:t>
        <w:br/>
        <w:t xml:space="preserve">      &lt;g:description&gt;СКЛО БОКОВЕ ПРАВЕ ПЕРЕДНЄ ДВЕРНЕ, PILKINGTON, nan, nan, nan, nan&lt;/g:description&gt;</w:t>
        <w:br/>
        <w:t xml:space="preserve">      &lt;g:link&gt;https://www.example.com/product/GS5015D304-P&lt;/g:link&gt;</w:t>
        <w:br/>
        <w:t xml:space="preserve">      &lt;g:price&gt;63.699999999999996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D309&lt;/g:id&gt;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&lt;g:link&gt;https://www.example.com/product/GS5015D309&lt;/g:link&gt;</w:t>
        <w:br/>
        <w:t xml:space="preserve">      &lt;g:price&gt;17.136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D310&lt;/g:id&gt;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&lt;g:link&gt;https://www.example.com/product/GS5015D310&lt;/g:link&gt;</w:t>
        <w:br/>
        <w:t xml:space="preserve">      &lt;g:price&gt;16.422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&lt;g:link&gt;https://www.example.com/product/GS5015P120-X&lt;/g:link&gt;</w:t>
        <w:br/>
        <w:t xml:space="preserve">      &lt;g:price&gt;14.7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&lt;g:link&gt;https://www.example.com/product/GS5015D11&lt;/g:link&gt;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&lt;g:link&gt;https://www.example.com/product/GS5015D11-P&lt;/g:link&gt;</w:t>
        <w:br/>
        <w:t xml:space="preserve">      &lt;g:price&gt;124.23599999999999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&lt;g:link&gt;https://www.example.com/product/GS5015D11-S&lt;/g:link&gt;</w:t>
        <w:br/>
        <w:t xml:space="preserve">      &lt;g:price&gt;133.0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&lt;g:link&gt;https://www.example.com/product/GS5015D12&lt;/g:link&gt;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&lt;g:link&gt;https://www.example.com/product/GS5015D12-P&lt;/g:link&gt;</w:t>
        <w:br/>
        <w:t xml:space="preserve">      &lt;g:price&gt;133.0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&lt;g:link&gt;https://www.example.com/product/GS5015D12-S&lt;/g:link&gt;</w:t>
        <w:br/>
        <w:t xml:space="preserve">      &lt;g:price&gt;136.5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&lt;g:link&gt;https://www.example.com/product/GS5015D21&lt;/g:link&gt;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&lt;g:link&gt;https://www.example.com/product/GS5015D21-X&lt;/g:link&gt;</w:t>
        <w:br/>
        <w:t xml:space="preserve">      &lt;g:price&gt;140.0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&lt;g:link&gt;https://www.example.com/product/GS5015D301&lt;/g:link&gt;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&lt;g:link&gt;https://www.example.com/product/GS5015D302&lt;/g:link&gt;</w:t>
        <w:br/>
        <w:t xml:space="preserve">      &lt;g:price&gt;17.849999999999998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&lt;g:link&gt;https://www.example.com/product/GS5015D303&lt;/g:link&gt;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&lt;g:link&gt;https://www.example.com/product/GS5015D304&lt;/g:link&gt;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D304-P&lt;/g:id&gt;</w:t>
        <w:br/>
        <w:t xml:space="preserve">      &lt;g:title&gt;СКЛО БОКОВЕ ПРАВЕ ПЕРЕДНЄ ДВЕРНЕ, PILKINGTON&lt;/g:title&gt;</w:t>
        <w:br/>
        <w:t xml:space="preserve">      &lt;g:description&gt;СКЛО БОКОВЕ ПРАВЕ ПЕРЕДНЄ ДВЕРНЕ, PILKINGTON, nan, nan, nan, nan&lt;/g:description&gt;</w:t>
        <w:br/>
        <w:t xml:space="preserve">      &lt;g:link&gt;https://www.example.com/product/GS5015D304-P&lt;/g:link&gt;</w:t>
        <w:br/>
        <w:t xml:space="preserve">      &lt;g:price&gt;63.699999999999996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D309&lt;/g:id&gt;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&lt;g:link&gt;https://www.example.com/product/GS5015D309&lt;/g:link&gt;</w:t>
        <w:br/>
        <w:t xml:space="preserve">      &lt;g:price&gt;17.136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D310&lt;/g:id&gt;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&lt;g:link&gt;https://www.example.com/product/GS5015D310&lt;/g:link&gt;</w:t>
        <w:br/>
        <w:t xml:space="preserve">      &lt;g:price&gt;16.422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&lt;g:link&gt;https://www.example.com/product/GS5015P120-X&lt;/g:link&gt;</w:t>
        <w:br/>
        <w:t xml:space="preserve">      &lt;g:price&gt;14.7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&lt;g:link&gt;https://www.example.com/product/GS5035D11&lt;/g:link&gt;</w:t>
        <w:br/>
        <w:t xml:space="preserve">      &lt;g:price&gt;108.5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2014-2021&lt;/g:product_type&gt;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&lt;g:link&gt;https://www.example.com/product/GS5035D12&lt;/g:link&gt;</w:t>
        <w:br/>
        <w:t xml:space="preserve">      &lt;g:price&gt;103.53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2014-2021&lt;/g:product_type&gt;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5035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&lt;g:link&gt;https://www.example.com/product/GS5035D12-S&lt;/g:link&gt;</w:t>
        <w:br/>
        <w:t xml:space="preserve">      &lt;g:price&gt;164.22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2014-2021&lt;/g:product_type&gt;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5035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&lt;g:link&gt;https://www.example.com/product/GS5035D13&lt;/g:link&gt;</w:t>
        <w:br/>
        <w:t xml:space="preserve">      &lt;g:price&gt;189.0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2014-2021&lt;/g:product_type&gt;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5035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&lt;g:link&gt;https://www.example.com/product/GS5035D13-P&lt;/g:link&gt;</w:t>
        <w:br/>
        <w:t xml:space="preserve">      &lt;g:price&gt;259.0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2014-2021&lt;/g:product_type&gt;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5035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&lt;g:link&gt;https://www.example.com/product/GS5035D14&lt;/g:link&gt;</w:t>
        <w:br/>
        <w:t xml:space="preserve">      &lt;g:price&gt;196.35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2014-2021&lt;/g:product_type&gt;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&lt;g:link&gt;https://www.example.com/product/GS5035D301&lt;/g:link&gt;</w:t>
        <w:br/>
        <w:t xml:space="preserve">      &lt;g:price&gt;28.0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2014-2021&lt;/g:product_type&gt;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5035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&lt;g:link&gt;https://www.example.com/product/GS5035D301-S&lt;/g:link&gt;</w:t>
        <w:br/>
        <w:t xml:space="preserve">      &lt;g:price&gt;59.49999999999999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2014-2021&lt;/g:product_type&gt;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&lt;g:link&gt;https://www.example.com/product/GS5035D302&lt;/g:link&gt;</w:t>
        <w:br/>
        <w:t xml:space="preserve">      &lt;g:price&gt;28.559999999999995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2014-2021&lt;/g:product_type&gt;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5035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&lt;g:link&gt;https://www.example.com/product/GS5035D302-S&lt;/g:link&gt;</w:t>
        <w:br/>
        <w:t xml:space="preserve">      &lt;g:price&gt;57.11999999999999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2014-2021&lt;/g:product_type&gt;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&lt;g:link&gt;https://www.example.com/product/GS5035D303&lt;/g:link&gt;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2014-2021&lt;/g:product_type&gt;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5035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&lt;g:link&gt;https://www.example.com/product/GS5035D303-S&lt;/g:link&gt;</w:t>
        <w:br/>
        <w:t xml:space="preserve">      &lt;g:price&gt;40.495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2014-2021&lt;/g:product_type&gt;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&lt;g:link&gt;https://www.example.com/product/GS5035D304&lt;/g:link&gt;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2014-2021&lt;/g:product_type&gt;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5035 D304-P&lt;/g:id&gt;</w:t>
        <w:br/>
        <w:t xml:space="preserve">      &lt;g:title&gt;СКЛО БОКОВЕ ПРАВЕ ЗАДНЄ ДВЕРНЕ, PILKINGTON&lt;/g:title&gt;</w:t>
        <w:br/>
        <w:t xml:space="preserve">      &lt;g:description&gt;СКЛО БОКОВЕ ПРАВЕ ЗАДНЄ ДВЕРНЕ, PILKINGTON, nan, nan, nan, nan&lt;/g:description&gt;</w:t>
        <w:br/>
        <w:t xml:space="preserve">      &lt;g:link&gt;https://www.example.com/product/GS5035D304-P&lt;/g:link&gt;</w:t>
        <w:br/>
        <w:t xml:space="preserve">      &lt;g:price&gt;63.63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2014-2021&lt;/g:product_type&gt;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5035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&lt;g:link&gt;https://www.example.com/product/GS5035P110-X&lt;/g:link&gt;</w:t>
        <w:br/>
        <w:t xml:space="preserve">      &lt;g:price&gt;14.0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2014-2021&lt;/g:product_type&gt;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2014-2021&lt;/g:product_type&gt;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&lt;g:link&gt;https://www.example.com/product/GS5035D11&lt;/g:link&gt;</w:t>
        <w:br/>
        <w:t xml:space="preserve">      &lt;g:price&gt;108.5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2014-2021&lt;/g:product_type&gt;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&lt;g:link&gt;https://www.example.com/product/GS5035D12&lt;/g:link&gt;</w:t>
        <w:br/>
        <w:t xml:space="preserve">      &lt;g:price&gt;103.53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2014-2021&lt;/g:product_type&gt;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5035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&lt;g:link&gt;https://www.example.com/product/GS5035D12-S&lt;/g:link&gt;</w:t>
        <w:br/>
        <w:t xml:space="preserve">      &lt;g:price&gt;164.22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2014-2021&lt;/g:product_type&gt;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5035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&lt;g:link&gt;https://www.example.com/product/GS5035D13&lt;/g:link&gt;</w:t>
        <w:br/>
        <w:t xml:space="preserve">      &lt;g:price&gt;189.0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2014-2021&lt;/g:product_type&gt;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5035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&lt;g:link&gt;https://www.example.com/product/GS5035D13-P&lt;/g:link&gt;</w:t>
        <w:br/>
        <w:t xml:space="preserve">      &lt;g:price&gt;259.0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2014-2021&lt;/g:product_type&gt;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5035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&lt;g:link&gt;https://www.example.com/product/GS5035D14&lt;/g:link&gt;</w:t>
        <w:br/>
        <w:t xml:space="preserve">      &lt;g:price&gt;196.35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2014-2021&lt;/g:product_type&gt;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&lt;g:link&gt;https://www.example.com/product/GS5035D301&lt;/g:link&gt;</w:t>
        <w:br/>
        <w:t xml:space="preserve">      &lt;g:price&gt;28.0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2014-2021&lt;/g:product_type&gt;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5035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&lt;g:link&gt;https://www.example.com/product/GS5035D301-S&lt;/g:link&gt;</w:t>
        <w:br/>
        <w:t xml:space="preserve">      &lt;g:price&gt;59.49999999999999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2014-2021&lt;/g:product_type&gt;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&lt;g:link&gt;https://www.example.com/product/GS5035D302&lt;/g:link&gt;</w:t>
        <w:br/>
        <w:t xml:space="preserve">      &lt;g:price&gt;28.559999999999995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2014-2021&lt;/g:product_type&gt;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5035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&lt;g:link&gt;https://www.example.com/product/GS5035D302-S&lt;/g:link&gt;</w:t>
        <w:br/>
        <w:t xml:space="preserve">      &lt;g:price&gt;57.11999999999999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2014-2021&lt;/g:product_type&gt;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&lt;g:link&gt;https://www.example.com/product/GS5035D303&lt;/g:link&gt;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2014-2021&lt;/g:product_type&gt;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5035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&lt;g:link&gt;https://www.example.com/product/GS5035D303-S&lt;/g:link&gt;</w:t>
        <w:br/>
        <w:t xml:space="preserve">      &lt;g:price&gt;40.495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2014-2021&lt;/g:product_type&gt;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&lt;g:link&gt;https://www.example.com/product/GS5035D304&lt;/g:link&gt;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2014-2021&lt;/g:product_type&gt;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5035 D304-P&lt;/g:id&gt;</w:t>
        <w:br/>
        <w:t xml:space="preserve">      &lt;g:title&gt;СКЛО БОКОВЕ ПРАВЕ ЗАДНЄ ДВЕРНЕ, PILKINGTON&lt;/g:title&gt;</w:t>
        <w:br/>
        <w:t xml:space="preserve">      &lt;g:description&gt;СКЛО БОКОВЕ ПРАВЕ ЗАДНЄ ДВЕРНЕ, PILKINGTON, nan, nan, nan, nan&lt;/g:description&gt;</w:t>
        <w:br/>
        <w:t xml:space="preserve">      &lt;g:link&gt;https://www.example.com/product/GS5035D304-P&lt;/g:link&gt;</w:t>
        <w:br/>
        <w:t xml:space="preserve">      &lt;g:price&gt;63.63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2014-2021&lt;/g:product_type&gt;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5035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&lt;g:link&gt;https://www.example.com/product/GS5035P110-X&lt;/g:link&gt;</w:t>
        <w:br/>
        <w:t xml:space="preserve">      &lt;g:price&gt;14.0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2014-2021&lt;/g:product_type&gt;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2014-2021&lt;/g:product_type&gt;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5035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З КАМЕРОЮ&lt;/g:description&gt;</w:t>
        <w:br/>
        <w:t xml:space="preserve">      &lt;g:link&gt;https://www.example.com/product/GS5035D15&lt;/g:link&gt;</w:t>
        <w:br/>
        <w:t xml:space="preserve">      &lt;g:price&gt;213.5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2014-2021&lt;/g:product_type&gt;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5035 D15-S&lt;/g:id&gt;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ПОВНИМ ОБІГРІВОМ, З КРІПЛЕННЯМ ДАТЧИКА ВОЛОГОСТІ/СВІТЛА, З КАМЕРОЮ&lt;/g:description&gt;</w:t>
        <w:br/>
        <w:t xml:space="preserve">      &lt;g:link&gt;https://www.example.com/product/GS5035D15-S&lt;/g:link&gt;</w:t>
        <w:br/>
        <w:t xml:space="preserve">      &lt;g:price&gt;409.5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&amp;quot;АВТОСКЛО&amp;quot;/NISSAN/QASHQAI/QASHQAI 2014-2021&lt;/g:product_type&gt;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&lt;g:link&gt;https://www.example.com/product/GS5015D11&lt;/g:link&gt;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&amp;quot;АВТОСКЛО&amp;quot;/NISSAN/QASHQAI+2/QASHQAI+2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&lt;g:link&gt;https://www.example.com/product/GS5015D11-P&lt;/g:link&gt;</w:t>
        <w:br/>
        <w:t xml:space="preserve">      &lt;g:price&gt;124.23599999999999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&amp;quot;АВТОСКЛО&amp;quot;/NISSAN/QASHQAI+2/QASHQAI+2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&lt;g:link&gt;https://www.example.com/product/GS5015D11-S&lt;/g:link&gt;</w:t>
        <w:br/>
        <w:t xml:space="preserve">      &lt;g:price&gt;133.0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&amp;quot;АВТОСКЛО&amp;quot;/NISSAN/QASHQAI+2/QASHQAI+2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&lt;g:link&gt;https://www.example.com/product/GS5015D12&lt;/g:link&gt;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&amp;quot;АВТОСКЛО&amp;quot;/NISSAN/QASHQAI+2/QASHQAI+2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&lt;g:link&gt;https://www.example.com/product/GS5015D12-P&lt;/g:link&gt;</w:t>
        <w:br/>
        <w:t xml:space="preserve">      &lt;g:price&gt;133.0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&amp;quot;АВТОСКЛО&amp;quot;/NISSAN/QASHQAI+2/QASHQAI+2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&lt;g:link&gt;https://www.example.com/product/GS5015D12-S&lt;/g:link&gt;</w:t>
        <w:br/>
        <w:t xml:space="preserve">      &lt;g:price&gt;136.5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&amp;quot;АВТОСКЛО&amp;quot;/NISSAN/QASHQAI+2/QASHQAI+2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&lt;g:link&gt;https://www.example.com/product/GS5015D22&lt;/g:link&gt;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&amp;quot;АВТОСКЛО&amp;quot;/NISSAN/QASHQAI+2/QASHQAI+2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D22-X&lt;/g:id&gt;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&lt;g:link&gt;https://www.example.com/product/GS5015D22-X&lt;/g:link&gt;</w:t>
        <w:br/>
        <w:t xml:space="preserve">      &lt;g:price&gt;174.93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&amp;quot;АВТОСКЛО&amp;quot;/NISSAN/QASHQAI+2/QASHQAI+2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&lt;g:link&gt;https://www.example.com/product/GS5015D305&lt;/g:link&gt;</w:t>
        <w:br/>
        <w:t xml:space="preserve">      &lt;g:price&gt;23.750999999999998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&amp;quot;АВТОСКЛО&amp;quot;/NISSAN/QASHQAI+2/QASHQAI+2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D305-X&lt;/g:id&gt;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&lt;g:link&gt;https://www.example.com/product/GS5015D305-X&lt;/g:link&gt;</w:t>
        <w:br/>
        <w:t xml:space="preserve">      &lt;g:price&gt;45.815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&amp;quot;АВТОСКЛО&amp;quot;/NISSAN/QASHQAI+2/QASHQAI+2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&lt;g:link&gt;https://www.example.com/product/GS5015D306&lt;/g:link&gt;</w:t>
        <w:br/>
        <w:t xml:space="preserve">      &lt;g:price&gt;23.268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&amp;quot;АВТОСКЛО&amp;quot;/NISSAN/QASHQAI+2/QASHQAI+2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D307&lt;/g:id&gt;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&lt;g:link&gt;https://www.example.com/product/GS5015D307&lt;/g:link&gt;</w:t>
        <w:br/>
        <w:t xml:space="preserve">      &lt;g:price&gt;28.0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&amp;quot;АВТОСКЛО&amp;quot;/NISSAN/QASHQAI+2/QASHQAI+2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D308&lt;/g:id&gt;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&lt;g:link&gt;https://www.example.com/product/GS5015D308&lt;/g:link&gt;</w:t>
        <w:br/>
        <w:t xml:space="preserve">      &lt;g:price&gt;18.592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&amp;quot;АВТОСКЛО&amp;quot;/NISSAN/QASHQAI+2/QASHQAI+2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D311&lt;/g:id&gt;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&lt;g:link&gt;https://www.example.com/product/GS5015D311&lt;/g:link&gt;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&amp;quot;АВТОСКЛО&amp;quot;/NISSAN/QASHQAI+2/QASHQAI+2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D312&lt;/g:id&gt;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&lt;g:link&gt;https://www.example.com/product/GS5015D312&lt;/g:link&gt;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&amp;quot;АВТОСКЛО&amp;quot;/NISSAN/QASHQAI+2/QASHQAI+2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&lt;g:link&gt;https://www.example.com/product/GS5015P120-X&lt;/g:link&gt;</w:t>
        <w:br/>
        <w:t xml:space="preserve">      &lt;g:price&gt;14.7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&amp;quot;АВТОСКЛО&amp;quot;/NISSAN/QASHQAI+2/QASHQAI+2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&amp;quot;АВТОСКЛО&amp;quot;/NISSAN/QASHQAI+2/QASHQAI+2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&lt;g:link&gt;https://www.example.com/product/GS5015D11&lt;/g:link&gt;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&amp;quot;АВТОСКЛО&amp;quot;/NISSAN/QASHQAI+2/QASHQAI+2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&lt;g:link&gt;https://www.example.com/product/GS5015D11-P&lt;/g:link&gt;</w:t>
        <w:br/>
        <w:t xml:space="preserve">      &lt;g:price&gt;124.23599999999999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&amp;quot;АВТОСКЛО&amp;quot;/NISSAN/QASHQAI+2/QASHQAI+2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&lt;g:link&gt;https://www.example.com/product/GS5015D11-S&lt;/g:link&gt;</w:t>
        <w:br/>
        <w:t xml:space="preserve">      &lt;g:price&gt;133.0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&amp;quot;АВТОСКЛО&amp;quot;/NISSAN/QASHQAI+2/QASHQAI+2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&lt;g:link&gt;https://www.example.com/product/GS5015D12&lt;/g:link&gt;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&amp;quot;АВТОСКЛО&amp;quot;/NISSAN/QASHQAI+2/QASHQAI+2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&lt;g:link&gt;https://www.example.com/product/GS5015D12-P&lt;/g:link&gt;</w:t>
        <w:br/>
        <w:t xml:space="preserve">      &lt;g:price&gt;133.0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&amp;quot;АВТОСКЛО&amp;quot;/NISSAN/QASHQAI+2/QASHQAI+2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&lt;g:link&gt;https://www.example.com/product/GS5015D12-S&lt;/g:link&gt;</w:t>
        <w:br/>
        <w:t xml:space="preserve">      &lt;g:price&gt;136.5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&amp;quot;АВТОСКЛО&amp;quot;/NISSAN/QASHQAI+2/QASHQAI+2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&lt;g:link&gt;https://www.example.com/product/GS5015D22&lt;/g:link&gt;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&amp;quot;АВТОСКЛО&amp;quot;/NISSAN/QASHQAI+2/QASHQAI+2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D22-X&lt;/g:id&gt;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&lt;g:link&gt;https://www.example.com/product/GS5015D22-X&lt;/g:link&gt;</w:t>
        <w:br/>
        <w:t xml:space="preserve">      &lt;g:price&gt;174.93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&amp;quot;АВТОСКЛО&amp;quot;/NISSAN/QASHQAI+2/QASHQAI+2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&lt;g:link&gt;https://www.example.com/product/GS5015D305&lt;/g:link&gt;</w:t>
        <w:br/>
        <w:t xml:space="preserve">      &lt;g:price&gt;23.750999999999998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&amp;quot;АВТОСКЛО&amp;quot;/NISSAN/QASHQAI+2/QASHQAI+2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D305-X&lt;/g:id&gt;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&lt;g:link&gt;https://www.example.com/product/GS5015D305-X&lt;/g:link&gt;</w:t>
        <w:br/>
        <w:t xml:space="preserve">      &lt;g:price&gt;45.815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&amp;quot;АВТОСКЛО&amp;quot;/NISSAN/QASHQAI+2/QASHQAI+2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&lt;g:link&gt;https://www.example.com/product/GS5015D306&lt;/g:link&gt;</w:t>
        <w:br/>
        <w:t xml:space="preserve">      &lt;g:price&gt;23.268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&amp;quot;АВТОСКЛО&amp;quot;/NISSAN/QASHQAI+2/QASHQAI+2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D307&lt;/g:id&gt;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&lt;g:link&gt;https://www.example.com/product/GS5015D307&lt;/g:link&gt;</w:t>
        <w:br/>
        <w:t xml:space="preserve">      &lt;g:price&gt;28.0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&amp;quot;АВТОСКЛО&amp;quot;/NISSAN/QASHQAI+2/QASHQAI+2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D308&lt;/g:id&gt;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&lt;g:link&gt;https://www.example.com/product/GS5015D308&lt;/g:link&gt;</w:t>
        <w:br/>
        <w:t xml:space="preserve">      &lt;g:price&gt;18.592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&amp;quot;АВТОСКЛО&amp;quot;/NISSAN/QASHQAI+2/QASHQAI+2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D311&lt;/g:id&gt;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&lt;g:link&gt;https://www.example.com/product/GS5015D311&lt;/g:link&gt;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&amp;quot;АВТОСКЛО&amp;quot;/NISSAN/QASHQAI+2/QASHQAI+2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D312&lt;/g:id&gt;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&lt;g:link&gt;https://www.example.com/product/GS5015D312&lt;/g:link&gt;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&amp;quot;АВТОСКЛО&amp;quot;/NISSAN/QASHQAI+2/QASHQAI+2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5015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&lt;g:link&gt;https://www.example.com/product/GS5015P120-X&lt;/g:link&gt;</w:t>
        <w:br/>
        <w:t xml:space="preserve">      &lt;g:price&gt;14.7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&amp;quot;АВТОСКЛО&amp;quot;/NISSAN/QASHQAI+2/QASHQAI+2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&amp;quot;АВТОСКЛО&amp;quot;/NISSAN/QASHQAI+2/QASHQAI+2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&lt;g:link&gt;https://www.example.com/product/GS5035D11&lt;/g:link&gt;</w:t>
        <w:br/>
        <w:t xml:space="preserve">      &lt;g:price&gt;108.5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&amp;quot;АВТОСКЛО&amp;quot;/NISSAN/ROGUE SPORT/ROGUE SPORT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&lt;g:link&gt;https://www.example.com/product/GS5035D12&lt;/g:link&gt;</w:t>
        <w:br/>
        <w:t xml:space="preserve">      &lt;g:price&gt;103.53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&amp;quot;АВТОСКЛО&amp;quot;/NISSAN/ROGUE SPORT/ROGUE SPORT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5035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&lt;g:link&gt;https://www.example.com/product/GS5035D12-S&lt;/g:link&gt;</w:t>
        <w:br/>
        <w:t xml:space="preserve">      &lt;g:price&gt;164.22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&amp;quot;АВТОСКЛО&amp;quot;/NISSAN/ROGUE SPORT/ROGUE SPORT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5035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&lt;g:link&gt;https://www.example.com/product/GS5035D13&lt;/g:link&gt;</w:t>
        <w:br/>
        <w:t xml:space="preserve">      &lt;g:price&gt;189.0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&amp;quot;АВТОСКЛО&amp;quot;/NISSAN/ROGUE SPORT/ROGUE SPORT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5035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&lt;g:link&gt;https://www.example.com/product/GS5035D13-P&lt;/g:link&gt;</w:t>
        <w:br/>
        <w:t xml:space="preserve">      &lt;g:price&gt;259.0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&amp;quot;АВТОСКЛО&amp;quot;/NISSAN/ROGUE SPORT/ROGUE SPORT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5035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&lt;g:link&gt;https://www.example.com/product/GS5035D14&lt;/g:link&gt;</w:t>
        <w:br/>
        <w:t xml:space="preserve">      &lt;g:price&gt;196.35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&amp;quot;АВТОСКЛО&amp;quot;/NISSAN/ROGUE SPORT/ROGUE SPORT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&lt;g:link&gt;https://www.example.com/product/GS5035D301&lt;/g:link&gt;</w:t>
        <w:br/>
        <w:t xml:space="preserve">      &lt;g:price&gt;28.0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&amp;quot;АВТОСКЛО&amp;quot;/NISSAN/ROGUE SPORT/ROGUE SPORT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5035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&lt;g:link&gt;https://www.example.com/product/GS5035D301-S&lt;/g:link&gt;</w:t>
        <w:br/>
        <w:t xml:space="preserve">      &lt;g:price&gt;59.49999999999999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&amp;quot;АВТОСКЛО&amp;quot;/NISSAN/ROGUE SPORT/ROGUE SPORT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&lt;g:link&gt;https://www.example.com/product/GS5035D302&lt;/g:link&gt;</w:t>
        <w:br/>
        <w:t xml:space="preserve">      &lt;g:price&gt;28.559999999999995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&amp;quot;АВТОСКЛО&amp;quot;/NISSAN/ROGUE SPORT/ROGUE SPORT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5035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&lt;g:link&gt;https://www.example.com/product/GS5035D302-S&lt;/g:link&gt;</w:t>
        <w:br/>
        <w:t xml:space="preserve">      &lt;g:price&gt;57.11999999999999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&amp;quot;АВТОСКЛО&amp;quot;/NISSAN/ROGUE SPORT/ROGUE SPORT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&lt;g:link&gt;https://www.example.com/product/GS5035D303&lt;/g:link&gt;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&amp;quot;АВТОСКЛО&amp;quot;/NISSAN/ROGUE SPORT/ROGUE SPORT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5035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&lt;g:link&gt;https://www.example.com/product/GS5035D303-S&lt;/g:link&gt;</w:t>
        <w:br/>
        <w:t xml:space="preserve">      &lt;g:price&gt;40.495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&amp;quot;АВТОСКЛО&amp;quot;/NISSAN/ROGUE SPORT/ROGUE SPORT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&lt;g:link&gt;https://www.example.com/product/GS5035D304&lt;/g:link&gt;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&amp;quot;АВТОСКЛО&amp;quot;/NISSAN/ROGUE SPORT/ROGUE SPORT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5035 D304-P&lt;/g:id&gt;</w:t>
        <w:br/>
        <w:t xml:space="preserve">      &lt;g:title&gt;СКЛО БОКОВЕ ПРАВЕ ЗАДНЄ ДВЕРНЕ, PILKINGTON&lt;/g:title&gt;</w:t>
        <w:br/>
        <w:t xml:space="preserve">      &lt;g:description&gt;СКЛО БОКОВЕ ПРАВЕ ЗАДНЄ ДВЕРНЕ, PILKINGTON, nan, nan, nan, nan&lt;/g:description&gt;</w:t>
        <w:br/>
        <w:t xml:space="preserve">      &lt;g:link&gt;https://www.example.com/product/GS5035D304-P&lt;/g:link&gt;</w:t>
        <w:br/>
        <w:t xml:space="preserve">      &lt;g:price&gt;63.63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&amp;quot;АВТОСКЛО&amp;quot;/NISSAN/ROGUE SPORT/ROGUE SPORT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5035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&lt;g:link&gt;https://www.example.com/product/GS5035P110-X&lt;/g:link&gt;</w:t>
        <w:br/>
        <w:t xml:space="preserve">      &lt;g:price&gt;14.0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&amp;quot;АВТОСКЛО&amp;quot;/NISSAN/ROGUE SPORT/ROGUE SPORT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&amp;quot;АВТОСКЛО&amp;quot;/NISSAN/ROGUE SPORT/ROGUE SPORT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5035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З КАМЕРОЮ&lt;/g:description&gt;</w:t>
        <w:br/>
        <w:t xml:space="preserve">      &lt;g:link&gt;https://www.example.com/product/GS5035D15&lt;/g:link&gt;</w:t>
        <w:br/>
        <w:t xml:space="preserve">      &lt;g:price&gt;213.5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&amp;quot;АВТОСКЛО&amp;quot;/NISSAN/ROGUE SPORT/ROGUE SPORT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5035 D15-S&lt;/g:id&gt;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ПОВНИМ ОБІГРІВОМ, З КРІПЛЕННЯМ ДАТЧИКА ВОЛОГОСТІ/СВІТЛА, З КАМЕРОЮ&lt;/g:description&gt;</w:t>
        <w:br/>
        <w:t xml:space="preserve">      &lt;g:link&gt;https://www.example.com/product/GS5035D15-S&lt;/g:link&gt;</w:t>
        <w:br/>
        <w:t xml:space="preserve">      &lt;g:price&gt;409.5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&amp;quot;АВТОСКЛО&amp;quot;/NISSAN/ROGUE SPORT/ROGUE SPORT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5037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&lt;g:link&gt;https://www.example.com/product/GS5037D11&lt;/g:link&gt;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&amp;quot;АВТОСКЛО&amp;quot;/NISSAN/ROGUE/ROGUE (T32) 2014-2021&lt;/g:product_type&gt;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5037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&lt;g:link&gt;https://www.example.com/product/GS5037D11-S&lt;/g:link&gt;</w:t>
        <w:br/>
        <w:t xml:space="preserve">      &lt;g:price&gt;189.0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&amp;quot;АВТОСКЛО&amp;quot;/NISSAN/ROGUE/ROGUE (T32) 2014-2021&lt;/g:product_type&gt;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5037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&lt;g:link&gt;https://www.example.com/product/GS5037D12&lt;/g:link&gt;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&amp;quot;АВТОСКЛО&amp;quot;/NISSAN/ROGUE/ROGUE (T32) 2014-2021&lt;/g:product_type&gt;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5037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&lt;g:link&gt;https://www.example.com/product/GS5037D12-P&lt;/g:link&gt;</w:t>
        <w:br/>
        <w:t xml:space="preserve">      &lt;g:price&gt;185.5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&amp;quot;АВТОСКЛО&amp;quot;/NISSAN/ROGUE/ROGUE (T32) 2014-2021&lt;/g:product_type&gt;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5037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&lt;g:link&gt;https://www.example.com/product/GS5037D13-P&lt;/g:link&gt;</w:t>
        <w:br/>
        <w:t xml:space="preserve">      &lt;g:price&gt;251.99999999999997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&amp;quot;АВТОСКЛО&amp;quot;/NISSAN/ROGUE/ROGUE (T32) 2014-2021&lt;/g:product_type&gt;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5037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&lt;g:link&gt;https://www.example.com/product/GS5037D14&lt;/g:link&gt;</w:t>
        <w:br/>
        <w:t xml:space="preserve">      &lt;g:price&gt;140.0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&amp;quot;АВТОСКЛО&amp;quot;/NISSAN/ROGUE/ROGUE (T32) 2014-2021&lt;/g:product_type&gt;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5037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&lt;g:link&gt;https://www.example.com/product/GS5037D14-S&lt;/g:link&gt;</w:t>
        <w:br/>
        <w:t xml:space="preserve">      &lt;g:price&gt;276.5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&amp;quot;АВТОСКЛО&amp;quot;/NISSAN/ROGUE/ROGUE (T32) 2014-2021&lt;/g:product_type&gt;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5037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&lt;g:link&gt;https://www.example.com/product/GS5037D15&lt;/g:link&gt;</w:t>
        <w:br/>
        <w:t xml:space="preserve">      &lt;g:price&gt;121.38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&amp;quot;АВТОСКЛО&amp;quot;/NISSAN/ROGUE/ROGUE (T32) 2014-2021&lt;/g:product_type&gt;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5037 D16&lt;/g:id&gt;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З КАМЕРОЮ&lt;/g:description&gt;</w:t>
        <w:br/>
        <w:t xml:space="preserve">      &lt;g:link&gt;https://www.example.com/product/GS5037D16&lt;/g:link&gt;</w:t>
        <w:br/>
        <w:t xml:space="preserve">      &lt;g:price&gt;131.6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&amp;quot;АВТОСКЛО&amp;quot;/NISSAN/ROGUE/ROGUE (T32) 2014-2021&lt;/g:product_type&gt;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&lt;g:link&gt;https://www.example.com/product/GS5037D301&lt;/g:link&gt;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&amp;quot;АВТОСКЛО&amp;quot;/NISSAN/ROGUE/ROGUE (T32) 2014-2021&lt;/g:product_type&gt;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&lt;g:link&gt;https://www.example.com/product/GS5037D302&lt;/g:link&gt;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&amp;quot;АВТОСКЛО&amp;quot;/NISSAN/ROGUE/ROGUE (T32) 2014-2021&lt;/g:product_type&gt;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&lt;g:link&gt;https://www.example.com/product/GS5037D303&lt;/g:link&gt;</w:t>
        <w:br/>
        <w:t xml:space="preserve">      &lt;g:price&gt;22.848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&amp;quot;АВТОСКЛО&amp;quot;/NISSAN/ROGUE/ROGUE (T32) 2014-2021&lt;/g:product_type&gt;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&lt;g:link&gt;https://www.example.com/product/GS5037D304&lt;/g:link&gt;</w:t>
        <w:br/>
        <w:t xml:space="preserve">      &lt;g:price&gt;18.564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&amp;quot;АВТОСКЛО&amp;quot;/NISSAN/ROGUE/ROGUE (T32) 2014-2021&lt;/g:product_type&gt;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5037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&lt;g:link&gt;https://www.example.com/product/GS5037P110-X&lt;/g:link&gt;</w:t>
        <w:br/>
        <w:t xml:space="preserve">      &lt;g:price&gt;15.399999999999999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&amp;quot;АВТОСКЛО&amp;quot;/NISSAN/ROGUE/ROGUE (T32) 2014-2021&lt;/g:product_type&gt;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&amp;quot;АВТОСКЛО&amp;quot;/NISSAN/ROGUE/ROGUE (T32) 2014-2021&lt;/g:product_type&gt;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5054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&lt;g:link&gt;https://www.example.com/product/GS5054D11&lt;/g:link&gt;</w:t>
        <w:br/>
        <w:t xml:space="preserve">      &lt;g:price&gt;114.23999999999998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&amp;quot;АВТОСКЛО&amp;quot;/NISSAN/ROGUE/ROGUE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5054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&lt;g:link&gt;https://www.example.com/product/GS5054D21&lt;/g:link&gt;</w:t>
        <w:br/>
        <w:t xml:space="preserve">      &lt;g:price&gt;48.461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&amp;quot;АВТОСКЛО&amp;quot;/NISSAN/ROGUE/ROGUE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5054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&lt;g:link&gt;https://www.example.com/product/GS5054D301&lt;/g:link&gt;</w:t>
        <w:br/>
        <w:t xml:space="preserve">      &lt;g:price&gt;25.031999999999996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&amp;quot;АВТОСКЛО&amp;quot;/NISSAN/ROGUE/ROGUE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5054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&lt;g:link&gt;https://www.example.com/product/GS5054D302&lt;/g:link&gt;</w:t>
        <w:br/>
        <w:t xml:space="preserve">      &lt;g:price&gt;25.031999999999996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&amp;quot;АВТОСКЛО&amp;quot;/NISSAN/ROGUE/ROGUE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5054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&lt;g:link&gt;https://www.example.com/product/GS5054D303&lt;/g:link&gt;</w:t>
        <w:br/>
        <w:t xml:space="preserve">      &lt;g:price&gt;17.283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&amp;quot;АВТОСКЛО&amp;quot;/NISSAN/ROGUE/ROGUE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5054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&lt;g:link&gt;https://www.example.com/product/GS5054D304&lt;/g:link&gt;</w:t>
        <w:br/>
        <w:t xml:space="preserve">      &lt;g:price&gt;18.346999999999998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&amp;quot;АВТОСКЛО&amp;quot;/NISSAN/ROGUE/ROGUE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5056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&lt;g:link&gt;https://www.example.com/product/GS5056D11&lt;/g:link&gt;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&amp;quot;АВТОСКЛО&amp;quot;/NISSAN/SENTRA/SENTRA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5056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&lt;g:link&gt;https://www.example.com/product/GS5056D301&lt;/g:link&gt;</w:t>
        <w:br/>
        <w:t xml:space="preserve">      &lt;g:price&gt;16.491999999999997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&amp;quot;АВТОСКЛО&amp;quot;/NISSAN/SENTRA/SENTRA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5056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&lt;g:link&gt;https://www.example.com/product/GS5056D302&lt;/g:link&gt;</w:t>
        <w:br/>
        <w:t xml:space="preserve">      &lt;g:price&gt;19.991999999999997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&amp;quot;АВТОСКЛО&amp;quot;/NISSAN/SENTRA/SENTRA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5056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&lt;g:link&gt;https://www.example.com/product/GS5056D11&lt;/g:link&gt;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&amp;quot;АВТОСКЛО&amp;quot;/NISSAN/SENTRA/SENTRA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5056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&lt;g:link&gt;https://www.example.com/product/GS5056D301&lt;/g:link&gt;</w:t>
        <w:br/>
        <w:t xml:space="preserve">      &lt;g:price&gt;16.491999999999997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&amp;quot;АВТОСКЛО&amp;quot;/NISSAN/SENTRA/SENTRA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5056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&lt;g:link&gt;https://www.example.com/product/GS5056D302&lt;/g:link&gt;</w:t>
        <w:br/>
        <w:t xml:space="preserve">      &lt;g:price&gt;19.991999999999997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&amp;quot;АВТОСКЛО&amp;quot;/NISSAN/SENTRA/SENTRA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1628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&lt;g:link&gt;https://www.example.com/product/GS1628D11&lt;/g:link&gt;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&amp;quot;АВТОСКЛО&amp;quot;/NISSAN/SUNNY/SUNNY N14 1991-1996&lt;/g:product_type&gt;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5010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&lt;g:link&gt;https://www.example.com/product/GS5010D11&lt;/g:link&gt;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&amp;quot;АВТОСКЛО&amp;quot;/NISSAN/TEANA/TEANA J31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&lt;g:link&gt;https://www.example.com/product/GS5010D21&lt;/g:link&gt;</w:t>
        <w:br/>
        <w:t xml:space="preserve">      &lt;g:price&gt;37.471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&amp;quot;АВТОСКЛО&amp;quot;/NISSAN/TEANA/TEANA J31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5010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&lt;g:link&gt;https://www.example.com/product/GS5010D301&lt;/g:link&gt;</w:t>
        <w:br/>
        <w:t xml:space="preserve">      &lt;g:price&gt;12.362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&amp;quot;АВТОСКЛО&amp;quot;/NISSAN/TEANA/TEANA J31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5010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&lt;g:link&gt;https://www.example.com/product/GS5010D303&lt;/g:link&gt;</w:t>
        <w:br/>
        <w:t xml:space="preserve">      &lt;g:price&gt;14.798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&amp;quot;АВТОСКЛО&amp;quot;/NISSAN/TEANA/TEANA J31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5010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&lt;g:link&gt;https://www.example.com/product/GS5010D304&lt;/g:link&gt;</w:t>
        <w:br/>
        <w:t xml:space="preserve">      &lt;g:price&gt;13.664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&amp;quot;АВТОСКЛО&amp;quot;/NISSAN/TEANA/TEANA J31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5020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&lt;g:link&gt;https://www.example.com/product/GS5020D11&lt;/g:link&gt;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&amp;quot;АВТОСКЛО&amp;quot;/NISSAN/TEANA/TEANA J32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5020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&lt;g:link&gt;https://www.example.com/product/GS5020D11-P&lt;/g:link&gt;</w:t>
        <w:br/>
        <w:t xml:space="preserve">      &lt;g:price&gt;108.5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&amp;quot;АВТОСКЛО&amp;quot;/NISSAN/TEANA/TEANA J32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&lt;g:link&gt;https://www.example.com/product/GS5020D301&lt;/g:link&gt;</w:t>
        <w:br/>
        <w:t xml:space="preserve">      &lt;g:price&gt;13.846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&amp;quot;АВТОСКЛО&amp;quot;/NISSAN/TEANA/TEANA J32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5020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&lt;g:link&gt;https://www.example.com/product/GS5020D303&lt;/g:link&gt;</w:t>
        <w:br/>
        <w:t xml:space="preserve">      &lt;g:price&gt;7.5809999999999995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&amp;quot;АВТОСКЛО&amp;quot;/NISSAN/TEANA/TEANA J32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5020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&lt;g:link&gt;https://www.example.com/product/GS5020D304&lt;/g:link&gt;</w:t>
        <w:br/>
        <w:t xml:space="preserve">      &lt;g:price&gt;7.587999999999999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&amp;quot;АВТОСКЛО&amp;quot;/NISSAN/TEANA/TEANA J32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5064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&lt;g:link&gt;https://www.example.com/product/GS5064D11&lt;/g:link&gt;</w:t>
        <w:br/>
        <w:t xml:space="preserve">      &lt;g:price&gt;79.1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&amp;quot;АВТОСКЛО&amp;quot;/NISSAN/TEANA/TEANA J33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5064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&lt;g:link&gt;https://www.example.com/product/GS5064D21&lt;/g:link&gt;</w:t>
        <w:br/>
        <w:t xml:space="preserve">      &lt;g:price&gt;62.117999999999995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&amp;quot;АВТОСКЛО&amp;quot;/NISSAN/TEANA/TEANA J33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5064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&lt;g:link&gt;https://www.example.com/product/GS5064D301&lt;/g:link&gt;</w:t>
        <w:br/>
        <w:t xml:space="preserve">      &lt;g:price&gt;24.276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&amp;quot;АВТОСКЛО&amp;quot;/NISSAN/TEANA/TEANA J33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5064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&lt;g:link&gt;https://www.example.com/product/GS5064D302&lt;/g:link&gt;</w:t>
        <w:br/>
        <w:t xml:space="preserve">      &lt;g:price&gt;25.710999999999995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&amp;quot;АВТОСКЛО&amp;quot;/NISSAN/TEANA/TEANA J33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5064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&lt;g:link&gt;https://www.example.com/product/GS5064D303&lt;/g:link&gt;</w:t>
        <w:br/>
        <w:t xml:space="preserve">      &lt;g:price&gt;20.299999999999997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&amp;quot;АВТОСКЛО&amp;quot;/NISSAN/TEANA/TEANA J33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5064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&lt;g:link&gt;https://www.example.com/product/GS5064D304&lt;/g:link&gt;</w:t>
        <w:br/>
        <w:t xml:space="preserve">      &lt;g:price&gt;20.299999999999997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&amp;quot;АВТОСКЛО&amp;quot;/NISSAN/TEANA/TEANA J33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5014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&lt;g:link&gt;https://www.example.com/product/GS5014D11&lt;/g:link&gt;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&amp;quot;АВТОСКЛО&amp;quot;/NISSAN/TIIDA/TIIDA EUR; MIDDLE EAST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5014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&lt;g:link&gt;https://www.example.com/product/GS5014D12&lt;/g:link&gt;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&amp;quot;АВТОСКЛО&amp;quot;/NISSAN/TIIDA/TIIDA EUR; MIDDLE EAST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5014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&lt;g:link&gt;https://www.example.com/product/GS5014D12-P&lt;/g:link&gt;</w:t>
        <w:br/>
        <w:t xml:space="preserve">      &lt;g:price&gt;128.51999999999998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&amp;quot;АВТОСКЛО&amp;quot;/NISSAN/TIIDA/TIIDA EUR; MIDDLE EAST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5014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ВОЛОГОСТІ, БЕЗ КАМЕРИ&lt;/g:description&gt;</w:t>
        <w:br/>
        <w:t xml:space="preserve">      &lt;g:link&gt;https://www.example.com/product/GS5014D13-P&lt;/g:link&gt;</w:t>
        <w:br/>
        <w:t xml:space="preserve">      &lt;g:price&gt;133.7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&amp;quot;АВТОСКЛО&amp;quot;/NISSAN/TIIDA/TIIDA EUR; MIDDLE EAST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&lt;g:link&gt;https://www.example.com/product/GS5014D21&lt;/g:link&gt;</w:t>
        <w:br/>
        <w:t xml:space="preserve">      &lt;g:price&gt;60.199999999999996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&amp;quot;АВТОСКЛО&amp;quot;/NISSAN/TIIDA/TIIDA EUR; MIDDLE EAST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5014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&lt;g:link&gt;https://www.example.com/product/GS5014D22&lt;/g:link&gt;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&amp;quot;АВТОСКЛО&amp;quot;/NISSAN/TIIDA/TIIDA EUR; MIDDLE EAST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5014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&lt;g:link&gt;https://www.example.com/product/GS5014D301&lt;/g:link&gt;</w:t>
        <w:br/>
        <w:t xml:space="preserve">      &lt;g:price&gt;20.299999999999997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&amp;quot;АВТОСКЛО&amp;quot;/NISSAN/TIIDA/TIIDA EUR; MIDDLE EAST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5014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&lt;g:link&gt;https://www.example.com/product/GS5014D302&lt;/g:link&gt;</w:t>
        <w:br/>
        <w:t xml:space="preserve">      &lt;g:price&gt;20.299999999999997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&amp;quot;АВТОСКЛО&amp;quot;/NISSAN/TIIDA/TIIDA EUR; MIDDLE EAST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5014 D302-X&lt;/g:id&gt;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&lt;g:link&gt;https://www.example.com/product/GS5014D302-X&lt;/g:link&gt;</w:t>
        <w:br/>
        <w:t xml:space="preserve">      &lt;g:price&gt;33.053999999999995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&amp;quot;АВТОСКЛО&amp;quot;/NISSAN/TIIDA/TIIDA EUR; MIDDLE EAST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5014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&lt;g:link&gt;https://www.example.com/product/GS5014D303&lt;/g:link&gt;</w:t>
        <w:br/>
        <w:t xml:space="preserve">      &lt;g:price&gt;20.299999999999997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&amp;quot;АВТОСКЛО&amp;quot;/NISSAN/TIIDA/TIIDA EUR; MIDDLE EAST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5014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&lt;g:link&gt;https://www.example.com/product/GS5014D304&lt;/g:link&gt;</w:t>
        <w:br/>
        <w:t xml:space="preserve">      &lt;g:price&gt;19.991999999999997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&amp;quot;АВТОСКЛО&amp;quot;/NISSAN/TIIDA/TIIDA EUR; MIDDLE EAST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5014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&lt;g:link&gt;https://www.example.com/product/GS5014P120-X&lt;/g:link&gt;</w:t>
        <w:br/>
        <w:t xml:space="preserve">      &lt;g:price&gt;18.9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&amp;quot;АВТОСКЛО&amp;quot;/NISSAN/TIIDA/TIIDA EUR; MIDDLE EAST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&amp;quot;АВТОСКЛО&amp;quot;/NISSAN/TIIDA/TIIDA EUR; MIDDLE EAST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&lt;g:link&gt;https://www.example.com/product/GS5041D11&lt;/g:link&gt;</w:t>
        <w:br/>
        <w:t xml:space="preserve">      &lt;g:price&gt;74.96999999999998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&amp;quot;АВТОСКЛО&amp;quot;/NISSAN/VERSA NOTE/VERSA 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&lt;g:link&gt;https://www.example.com/product/GS5041D11-P&lt;/g:link&gt;</w:t>
        <w:br/>
        <w:t xml:space="preserve">      &lt;g:price&gt;131.285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&amp;quot;АВТОСКЛО&amp;quot;/NISSAN/VERSA NOTE/VERSA 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&lt;g:link&gt;https://www.example.com/product/GS5041D11-S&lt;/g:link&gt;</w:t>
        <w:br/>
        <w:t xml:space="preserve">      &lt;g:price&gt;143.5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&amp;quot;АВТОСКЛО&amp;quot;/NISSAN/VERSA NOTE/VERSA 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&lt;g:link&gt;https://www.example.com/product/GS5041D12&lt;/g:link&gt;</w:t>
        <w:br/>
        <w:t xml:space="preserve">      &lt;g:price&gt;76.342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&amp;quot;АВТОСКЛО&amp;quot;/NISSAN/VERSA NOTE/VERSA 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&lt;g:link&gt;https://www.example.com/product/GS5041D12-S&lt;/g:link&gt;</w:t>
        <w:br/>
        <w:t xml:space="preserve">      &lt;g:price&gt;127.456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&amp;quot;АВТОСКЛО&amp;quot;/NISSAN/VERSA NOTE/VERSA 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D21-X&lt;/g:id&gt;</w:t>
        <w:br/>
        <w:t xml:space="preserve">      &lt;g:title&gt;СКЛО ЗАДНЄ, NISSAN&lt;/g:title&gt;</w:t>
        <w:br/>
        <w:t xml:space="preserve">      &lt;g:description&gt;СКЛО ЗАДНЄ, NISSAN, nan, З ОБІГРІВОМ, nan, nan&lt;/g:description&gt;</w:t>
        <w:br/>
        <w:t xml:space="preserve">      &lt;g:link&gt;https://www.example.com/product/GS5041D21-X&lt;/g:link&gt;</w:t>
        <w:br/>
        <w:t xml:space="preserve">      &lt;g:price&gt;125.468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&amp;quot;АВТОСКЛО&amp;quot;/NISSAN/VERSA NOTE/VERSA 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D22-X&lt;/g:id&gt;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&lt;g:link&gt;https://www.example.com/product/GS5041D22-X&lt;/g:link&gt;</w:t>
        <w:br/>
        <w:t xml:space="preserve">      &lt;g:price&gt;111.958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&amp;quot;АВТОСКЛО&amp;quot;/NISSAN/VERSA NOTE/VERSA 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&lt;g:link&gt;https://www.example.com/product/GS5041D301&lt;/g:link&gt;</w:t>
        <w:br/>
        <w:t xml:space="preserve">      &lt;g:price&gt;14.986999999999998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&amp;quot;АВТОСКЛО&amp;quot;/NISSAN/VERSA NOTE/VERSA 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D301-X&lt;/g:id&gt;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&lt;g:link&gt;https://www.example.com/product/GS5041D301-X&lt;/g:link&gt;</w:t>
        <w:br/>
        <w:t xml:space="preserve">      &lt;g:price&gt;39.515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&amp;quot;АВТОСКЛО&amp;quot;/NISSAN/VERSA NOTE/VERSA 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&lt;g:link&gt;https://www.example.com/product/GS5041D302&lt;/g:link&gt;</w:t>
        <w:br/>
        <w:t xml:space="preserve">      &lt;g:price&gt;16.785999999999998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&amp;quot;АВТОСКЛО&amp;quot;/NISSAN/VERSA NOTE/VERSA 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D302-X&lt;/g:id&gt;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&lt;g:link&gt;https://www.example.com/product/GS5041D302-X&lt;/g:link&gt;</w:t>
        <w:br/>
        <w:t xml:space="preserve">      &lt;g:price&gt;39.507999999999996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&amp;quot;АВТОСКЛО&amp;quot;/NISSAN/VERSA NOTE/VERSA 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&lt;g:link&gt;https://www.example.com/product/GS5041D303&lt;/g:link&gt;</w:t>
        <w:br/>
        <w:t xml:space="preserve">      &lt;g:price&gt;18.430999999999997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&amp;quot;АВТОСКЛО&amp;quot;/NISSAN/VERSA NOTE/VERSA 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D303-X&lt;/g:id&gt;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&lt;g:link&gt;https://www.example.com/product/GS5041D303-X&lt;/g:link&gt;</w:t>
        <w:br/>
        <w:t xml:space="preserve">      &lt;g:price&gt;38.15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&amp;quot;АВТОСКЛО&amp;quot;/NISSAN/VERSA NOTE/VERSA 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&lt;g:link&gt;https://www.example.com/product/GS5041D304&lt;/g:link&gt;</w:t>
        <w:br/>
        <w:t xml:space="preserve">      &lt;g:price&gt;14.825999999999999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&amp;quot;АВТОСКЛО&amp;quot;/NISSAN/VERSA NOTE/VERSA 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&lt;g:link&gt;https://www.example.com/product/GS5041D304-S&lt;/g:link&gt;</w:t>
        <w:br/>
        <w:t xml:space="preserve">      &lt;g:price&gt;39.70399999999999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&amp;quot;АВТОСКЛО&amp;quot;/NISSAN/VERSA NOTE/VERSA 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D305&lt;/g:id&gt;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&lt;g:link&gt;https://www.example.com/product/GS5041D305&lt;/g:link&gt;</w:t>
        <w:br/>
        <w:t xml:space="preserve">      &lt;g:price&gt;7.119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&amp;quot;АВТОСКЛО&amp;quot;/NISSAN/VERSA NOTE/VERSA 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5041 D306&lt;/g:id&gt;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&lt;g:link&gt;https://www.example.com/product/GS5041D306&lt;/g:link&gt;</w:t>
        <w:br/>
        <w:t xml:space="preserve">      &lt;g:price&gt;7.119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&amp;quot;АВТОСКЛО&amp;quot;/NISSAN/VERSA NOTE/VERSA 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&amp;quot;АВТОСКЛО&amp;quot;/NISSAN/VERSA NOTE/VERSA NOTE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5012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&lt;g:link&gt;https://www.example.com/product/GS5012D11&lt;/g:link&gt;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&amp;quot;АВТОСКЛО&amp;quot;/NISSAN/X-TRAIL/X-TRAIL (T30) 2001-2007&lt;/g:product_type&gt;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5012 D11-S&lt;/g:id&gt;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БЕЗ ОБІГРІВУ, БЕЗ ДАТЧИКА, БЕЗ КАМЕРИ&lt;/g:description&gt;</w:t>
        <w:br/>
        <w:t xml:space="preserve">      &lt;g:link&gt;https://www.example.com/product/GS5012D11-S&lt;/g:link&gt;</w:t>
        <w:br/>
        <w:t xml:space="preserve">      &lt;g:price&gt;142.1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&amp;quot;АВТОСКЛО&amp;quot;/NISSAN/X-TRAIL/X-TRAIL (T30) 2001-2007&lt;/g:product_type&gt;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5012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&lt;g:link&gt;https://www.example.com/product/GS5012D12-P&lt;/g:link&gt;</w:t>
        <w:br/>
        <w:t xml:space="preserve">      &lt;g:price&gt;94.5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&amp;quot;АВТОСКЛО&amp;quot;/NISSAN/X-TRAIL/X-TRAIL (T30) 2001-2007&lt;/g:product_type&gt;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&lt;g:link&gt;https://www.example.com/product/GS5012D301&lt;/g:link&gt;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&amp;quot;АВТОСКЛО&amp;quot;/NISSAN/X-TRAIL/X-TRAIL (T30) 2001-2007&lt;/g:product_type&gt;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&lt;g:link&gt;https://www.example.com/product/GS5012D302&lt;/g:link&gt;</w:t>
        <w:br/>
        <w:t xml:space="preserve">      &lt;g:price&gt;20.299999999999997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&amp;quot;АВТОСКЛО&amp;quot;/NISSAN/X-TRAIL/X-TRAIL (T30) 2001-2007&lt;/g:product_type&gt;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5012 D302-X&lt;/g:id&gt;</w:t>
        <w:br/>
        <w:t xml:space="preserve">      &lt;g:title&gt;СКЛО БОКОВЕ ПРАВЕ ПЕРЕДНЄ ДВЕРНЕ, ARMOURPLATE&lt;/g:title&gt;</w:t>
        <w:br/>
        <w:t xml:space="preserve">      &lt;g:description&gt;СКЛО БОКОВЕ ПРАВЕ ПЕРЕДНЄ ДВЕРНЕ, ARMOURPLATE, nan, nan, nan, nan&lt;/g:description&gt;</w:t>
        <w:br/>
        <w:t xml:space="preserve">      &lt;g:link&gt;https://www.example.com/product/GS5012D302-X&lt;/g:link&gt;</w:t>
        <w:br/>
        <w:t xml:space="preserve">      &lt;g:price&gt;49.0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&amp;quot;АВТОСКЛО&amp;quot;/NISSAN/X-TRAIL/X-TRAIL (T30) 2001-2007&lt;/g:product_type&gt;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5012 D306&lt;/g:id&gt;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&lt;g:link&gt;https://www.example.com/product/GS5012D306&lt;/g:link&gt;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&amp;quot;АВТОСКЛО&amp;quot;/NISSAN/X-TRAIL/X-TRAIL (T30) 2001-2007&lt;/g:product_type&gt;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5012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&lt;g:link&gt;https://www.example.com/product/GS5012P120-X&lt;/g:link&gt;</w:t>
        <w:br/>
        <w:t xml:space="preserve">      &lt;g:price&gt;27.299999999999997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&amp;quot;АВТОСКЛО&amp;quot;/NISSAN/X-TRAIL/X-TRAIL (T30) 2001-2007&lt;/g:product_type&gt;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5018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&lt;g:link&gt;https://www.example.com/product/GS5018D12&lt;/g:link&gt;</w:t>
        <w:br/>
        <w:t xml:space="preserve">      &lt;g:price&gt;71.39999999999999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&amp;quot;АВТОСКЛО&amp;quot;/NISSAN/X-TRAIL/X-TRAIL (T31)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5018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&lt;g:link&gt;https://www.example.com/product/GS5018D13-P&lt;/g:link&gt;</w:t>
        <w:br/>
        <w:t xml:space="preserve">      &lt;g:price&gt;157.5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&amp;quot;АВТОСКЛО&amp;quot;/NISSAN/X-TRAIL/X-TRAIL (T31)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&lt;g:link&gt;https://www.example.com/product/GS5018D21&lt;/g:link&gt;</w:t>
        <w:br/>
        <w:t xml:space="preserve">      &lt;g:price&gt;37.099999999999994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&amp;quot;АВТОСКЛО&amp;quot;/NISSAN/X-TRAIL/X-TRAIL (T31)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5018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&lt;g:link&gt;https://www.example.com/product/GS5018D21-X&lt;/g:link&gt;</w:t>
        <w:br/>
        <w:t xml:space="preserve">      &lt;g:price&gt;120.39999999999999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&amp;quot;АВТОСКЛО&amp;quot;/NISSAN/X-TRAIL/X-TRAIL (T31)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&lt;g:link&gt;https://www.example.com/product/GS5018D302&lt;/g:link&gt;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&amp;quot;АВТОСКЛО&amp;quot;/NISSAN/X-TRAIL/X-TRAIL (T31)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&lt;g:link&gt;https://www.example.com/product/GS5018D303&lt;/g:link&gt;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&amp;quot;АВТОСКЛО&amp;quot;/NISSAN/X-TRAIL/X-TRAIL (T31)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&lt;g:link&gt;https://www.example.com/product/GS5018D304&lt;/g:link&gt;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&amp;quot;АВТОСКЛО&amp;quot;/NISSAN/X-TRAIL/X-TRAIL (T31)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5018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&lt;g:link&gt;https://www.example.com/product/GS5018D304-X&lt;/g:link&gt;</w:t>
        <w:br/>
        <w:t xml:space="preserve">      &lt;g:price&gt;45.661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&amp;quot;АВТОСКЛО&amp;quot;/NISSAN/X-TRAIL/X-TRAIL (T31)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5018 D305&lt;/g:id&gt;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&lt;g:link&gt;https://www.example.com/product/GS5018D305&lt;/g:link&gt;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&amp;quot;АВТОСКЛО&amp;quot;/NISSAN/X-TRAIL/X-TRAIL (T31)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5018 D306&lt;/g:id&gt;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&lt;g:link&gt;https://www.example.com/product/GS5018D306&lt;/g:link&gt;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&amp;quot;АВТОСКЛО&amp;quot;/NISSAN/X-TRAIL/X-TRAIL (T31)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5018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&lt;g:link&gt;https://www.example.com/product/GS5018P120-X&lt;/g:link&gt;</w:t>
        <w:br/>
        <w:t xml:space="preserve">      &lt;g:price&gt;22.4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&amp;quot;АВТОСКЛО&amp;quot;/NISSAN/X-TRAIL/X-TRAIL (T31)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&amp;quot;АВТОСКЛО&amp;quot;/NISSAN/X-TRAIL/X-TRAIL (T31)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5018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&lt;g:link&gt;https://www.example.com/product/GS5018D15&lt;/g:link&gt;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&amp;quot;АВТОСКЛО&amp;quot;/NISSAN/X-TRAIL/X-TRAIL (T31)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5018 D15-P&lt;/g:id&gt;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&lt;g:link&gt;https://www.example.com/product/GS5018D15-P&lt;/g:link&gt;</w:t>
        <w:br/>
        <w:t xml:space="preserve">      &lt;g:price&gt;185.5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&amp;quot;АВТОСКЛО&amp;quot;/NISSAN/X-TRAIL/X-TRAIL (T31)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5037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&lt;g:link&gt;https://www.example.com/product/GS5037D11&lt;/g:link&gt;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&amp;quot;АВТОСКЛО&amp;quot;/NISSAN/X-TRAIL/X-TRAIL (T32) 2014-2022&lt;/g:product_type&gt;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5037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&lt;g:link&gt;https://www.example.com/product/GS5037D11-S&lt;/g:link&gt;</w:t>
        <w:br/>
        <w:t xml:space="preserve">      &lt;g:price&gt;189.0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&amp;quot;АВТОСКЛО&amp;quot;/NISSAN/X-TRAIL/X-TRAIL (T32) 2014-2022&lt;/g:product_type&gt;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5037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&lt;g:link&gt;https://www.example.com/product/GS5037D12&lt;/g:link&gt;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&amp;quot;АВТОСКЛО&amp;quot;/NISSAN/X-TRAIL/X-TRAIL (T32) 2014-2022&lt;/g:product_type&gt;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5037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&lt;g:link&gt;https://www.example.com/product/GS5037D12-P&lt;/g:link&gt;</w:t>
        <w:br/>
        <w:t xml:space="preserve">      &lt;g:price&gt;185.5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&amp;quot;АВТОСКЛО&amp;quot;/NISSAN/X-TRAIL/X-TRAIL (T32) 2014-2022&lt;/g:product_type&gt;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5037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&lt;g:link&gt;https://www.example.com/product/GS5037D13-P&lt;/g:link&gt;</w:t>
        <w:br/>
        <w:t xml:space="preserve">      &lt;g:price&gt;251.99999999999997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&amp;quot;АВТОСКЛО&amp;quot;/NISSAN/X-TRAIL/X-TRAIL (T32) 2014-2022&lt;/g:product_type&gt;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5037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&lt;g:link&gt;https://www.example.com/product/GS5037D14&lt;/g:link&gt;</w:t>
        <w:br/>
        <w:t xml:space="preserve">      &lt;g:price&gt;140.0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&amp;quot;АВТОСКЛО&amp;quot;/NISSAN/X-TRAIL/X-TRAIL (T32) 2014-2022&lt;/g:product_type&gt;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5037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&lt;g:link&gt;https://www.example.com/product/GS5037D14-S&lt;/g:link&gt;</w:t>
        <w:br/>
        <w:t xml:space="preserve">      &lt;g:price&gt;276.5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&amp;quot;АВТОСКЛО&amp;quot;/NISSAN/X-TRAIL/X-TRAIL (T32) 2014-2022&lt;/g:product_type&gt;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5037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&lt;g:link&gt;https://www.example.com/product/GS5037D15&lt;/g:link&gt;</w:t>
        <w:br/>
        <w:t xml:space="preserve">      &lt;g:price&gt;121.38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&amp;quot;АВТОСКЛО&amp;quot;/NISSAN/X-TRAIL/X-TRAIL (T32) 2014-2022&lt;/g:product_type&gt;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&lt;g:link&gt;https://www.example.com/product/GS5037D301&lt;/g:link&gt;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&amp;quot;АВТОСКЛО&amp;quot;/NISSAN/X-TRAIL/X-TRAIL (T32) 2014-2022&lt;/g:product_type&gt;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&lt;g:link&gt;https://www.example.com/product/GS5037D302&lt;/g:link&gt;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&amp;quot;АВТОСКЛО&amp;quot;/NISSAN/X-TRAIL/X-TRAIL (T32) 2014-2022&lt;/g:product_type&gt;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&lt;g:link&gt;https://www.example.com/product/GS5037D303&lt;/g:link&gt;</w:t>
        <w:br/>
        <w:t xml:space="preserve">      &lt;g:price&gt;22.848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&amp;quot;АВТОСКЛО&amp;quot;/NISSAN/X-TRAIL/X-TRAIL (T32) 2014-2022&lt;/g:product_type&gt;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&lt;g:link&gt;https://www.example.com/product/GS5037D304&lt;/g:link&gt;</w:t>
        <w:br/>
        <w:t xml:space="preserve">      &lt;g:price&gt;18.564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&amp;quot;АВТОСКЛО&amp;quot;/NISSAN/X-TRAIL/X-TRAIL (T32) 2014-2022&lt;/g:product_type&gt;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5037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&lt;g:link&gt;https://www.example.com/product/GS5037P110-X&lt;/g:link&gt;</w:t>
        <w:br/>
        <w:t xml:space="preserve">      &lt;g:price&gt;15.399999999999999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&amp;quot;АВТОСКЛО&amp;quot;/NISSAN/X-TRAIL/X-TRAIL (T32) 2014-2022&lt;/g:product_type&gt;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&amp;quot;АВТОСКЛО&amp;quot;/NISSAN/X-TRAIL/X-TRAIL (T32) 2014-2022&lt;/g:product_type&gt;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6817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&lt;g:link&gt;https://www.example.com/product/GS6817D11&lt;/g:link&gt;</w:t>
        <w:br/>
        <w:t xml:space="preserve">      &lt;g:price&gt;88.19999999999999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&amp;quot;АВТОСКЛО&amp;quot;/OPEL/AGILA/AGILA 2008-2015&lt;/g:product_type&gt;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1717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&lt;g:link&gt;https://www.example.com/product/GS1717D11&lt;/g:link&gt;</w:t>
        <w:br/>
        <w:t xml:space="preserve">      &lt;g:price&gt;112.0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&amp;quot;АВТОСКЛО&amp;quot;/OPEL/AMPERA/AMPERA 2012-2017&lt;/g:product_type&gt;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1717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&lt;g:link&gt;https://www.example.com/product/GS1717D11-S&lt;/g:link&gt;</w:t>
        <w:br/>
        <w:t xml:space="preserve">      &lt;g:price&gt;230.99999999999997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&amp;quot;АВТОСКЛО&amp;quot;/OPEL/AMPERA/AMPERA 2012-2017&lt;/g:product_type&gt;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&lt;g:link&gt;https://www.example.com/product/GS1717D21&lt;/g:link&gt;</w:t>
        <w:br/>
        <w:t xml:space="preserve">      &lt;g:price&gt;95.89999999999999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&amp;quot;АВТОСКЛО&amp;quot;/OPEL/AMPERA/AMPERA 2012-2017&lt;/g:product_type&gt;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&lt;g:link&gt;https://www.example.com/product/GS1717D301&lt;/g:link&gt;</w:t>
        <w:br/>
        <w:t xml:space="preserve">      &lt;g:price&gt;20.712999999999997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&amp;quot;АВТОСКЛО&amp;quot;/OPEL/AMPERA/AMPERA 2012-2017&lt;/g:product_type&gt;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1717 D301-X&lt;/g:id&gt;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&lt;g:link&gt;https://www.example.com/product/GS1717D301-X&lt;/g:link&gt;</w:t>
        <w:br/>
        <w:t xml:space="preserve">      &lt;g:price&gt;33.123999999999995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&amp;quot;АВТОСКЛО&amp;quot;/OPEL/AMPERA/AMPERA 2012-2017&lt;/g:product_type&gt;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&lt;g:link&gt;https://www.example.com/product/GS1717D302&lt;/g:link&gt;</w:t>
        <w:br/>
        <w:t xml:space="preserve">      &lt;g:price&gt;20.915999999999997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&amp;quot;АВТОСКЛО&amp;quot;/OPEL/AMPERA/AMPERA 2012-2017&lt;/g:product_type&gt;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&lt;g:link&gt;https://www.example.com/product/GS1717D303&lt;/g:link&gt;</w:t>
        <w:br/>
        <w:t xml:space="preserve">      &lt;g:price&gt;19.488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&amp;quot;АВТОСКЛО&amp;quot;/OPEL/AMPERA/AMPERA 2012-2017&lt;/g:product_type&gt;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1717 D303-X&lt;/g:id&gt;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&lt;g:link&gt;https://www.example.com/product/GS1717D303-X&lt;/g:link&gt;</w:t>
        <w:br/>
        <w:t xml:space="preserve">      &lt;g:price&gt;24.423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&amp;quot;АВТОСКЛО&amp;quot;/OPEL/AMPERA/AMPERA 2012-2017&lt;/g:product_type&gt;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&lt;g:link&gt;https://www.example.com/product/GS1717D304&lt;/g:link&gt;</w:t>
        <w:br/>
        <w:t xml:space="preserve">      &lt;g:price&gt;20.691999999999997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&amp;quot;АВТОСКЛО&amp;quot;/OPEL/AMPERA/AMPERA 2012-2017&lt;/g:product_type&gt;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1717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&lt;g:link&gt;https://www.example.com/product/GS1717D304-X&lt;/g:link&gt;</w:t>
        <w:br/>
        <w:t xml:space="preserve">      &lt;g:price&gt;24.913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&amp;quot;АВТОСКЛО&amp;quot;/OPEL/AMPERA/AMPERA 2012-2017&lt;/g:product_type&gt;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1722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ВОЛОГОСТІ/СВІТЛА/ЗАПОТІВАННЯ, БЕЗ КАМЕРИ&lt;/g:description&gt;</w:t>
        <w:br/>
        <w:t xml:space="preserve">      &lt;g:link&gt;https://www.example.com/product/GS1722D11&lt;/g:link&gt;</w:t>
        <w:br/>
        <w:t xml:space="preserve">      &lt;g:price&gt;154.0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&amp;quot;АВТОСКЛО&amp;quot;/OPEL/AMPERA/AMPERA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&lt;g:link&gt;https://www.example.com/product/GS1722D21&lt;/g:link&gt;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&amp;quot;АВТОСКЛО&amp;quot;/OPEL/AMPERA/AMPERA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&lt;g:link&gt;https://www.example.com/product/GS1722D301&lt;/g:link&gt;</w:t>
        <w:br/>
        <w:t xml:space="preserve">      &lt;g:price&gt;23.156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&amp;quot;АВТОСКЛО&amp;quot;/OPEL/AMPERA/AMPERA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1722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&lt;g:link&gt;https://www.example.com/product/GS1722D301-S&lt;/g:link&gt;</w:t>
        <w:br/>
        <w:t xml:space="preserve">      &lt;g:price&gt;34.692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&amp;quot;АВТОСКЛО&amp;quot;/OPEL/AMPERA/AMPERA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&lt;g:link&gt;https://www.example.com/product/GS1722D302&lt;/g:link&gt;</w:t>
        <w:br/>
        <w:t xml:space="preserve">      &lt;g:price&gt;23.156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&amp;quot;АВТОСКЛО&amp;quot;/OPEL/AMPERA/AMPERA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1722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&lt;g:link&gt;https://www.example.com/product/GS1722D302-S&lt;/g:link&gt;</w:t>
        <w:br/>
        <w:t xml:space="preserve">      &lt;g:price&gt;34.678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&amp;quot;АВТОСКЛО&amp;quot;/OPEL/AMPERA/AMPERA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1722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&lt;g:link&gt;https://www.example.com/product/GS1722D303&lt;/g:link&gt;</w:t>
        <w:br/>
        <w:t xml:space="preserve">      &lt;g:price&gt;23.156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&amp;quot;АВТОСКЛО&amp;quot;/OPEL/AMPERA/AMPERA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1722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&lt;g:link&gt;https://www.example.com/product/GS1722D303-S&lt;/g:link&gt;</w:t>
        <w:br/>
        <w:t xml:space="preserve">      &lt;g:price&gt;30.051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&amp;quot;АВТОСКЛО&amp;quot;/OPEL/AMPERA/AMPERA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1722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&lt;g:link&gt;https://www.example.com/product/GS1722D304&lt;/g:link&gt;</w:t>
        <w:br/>
        <w:t xml:space="preserve">      &lt;g:price&gt;23.625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&amp;quot;АВТОСКЛО&amp;quot;/OPEL/AMPERA/AMPERA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1702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ВОЛОГОСТІ, БЕЗ КАМЕРИ&lt;/g:description&gt;</w:t>
        <w:br/>
        <w:t xml:space="preserve">      &lt;g:link&gt;https://www.example.com/product/GS1702D11&lt;/g:link&gt;</w:t>
        <w:br/>
        <w:t xml:space="preserve">      &lt;g:price&gt;81.19999999999999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&amp;quot;АВТОСКЛО&amp;quot;/OPEL/ANTARA/ANTARA 2006-2017&lt;/g:product_type&gt;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1702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З ОБІГРІВОМ, З КРІПЛЕННЯМ ДАТЧИКА ВОЛОГОСТІ, БЕЗ КАМЕРИ&lt;/g:description&gt;</w:t>
        <w:br/>
        <w:t xml:space="preserve">      &lt;g:link&gt;https://www.example.com/product/GS1702D11-P&lt;/g:link&gt;</w:t>
        <w:br/>
        <w:t xml:space="preserve">      &lt;g:price&gt;235.62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&amp;quot;АВТОСКЛО&amp;quot;/OPEL/ANTARA/ANTARA 2006-2017&lt;/g:product_type&gt;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1702 D11-S&lt;/g:id&gt;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З ОБІГРІВОМ, З КРІПЛЕННЯМ ДАТЧИКА ВОЛОГОСТІ, БЕЗ КАМЕРИ&lt;/g:description&gt;</w:t>
        <w:br/>
        <w:t xml:space="preserve">      &lt;g:link&gt;https://www.example.com/product/GS1702D11-S&lt;/g:link&gt;</w:t>
        <w:br/>
        <w:t xml:space="preserve">      &lt;g:price&gt;227.49999999999997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&amp;quot;АВТОСКЛО&amp;quot;/OPEL/ANTARA/ANTARA 2006-2017&lt;/g:product_type&gt;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1702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ВОЛОГОСТІ, БЕЗ КАМЕРИ&lt;/g:description&gt;</w:t>
        <w:br/>
        <w:t xml:space="preserve">      &lt;g:link&gt;https://www.example.com/product/GS1702D12&lt;/g:link&gt;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&amp;quot;АВТОСКЛО&amp;quot;/OPEL/ANTARA/ANTARA 2006-2017&lt;/g:product_type&gt;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1702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&lt;g:link&gt;https://www.example.com/product/GS1702D13&lt;/g:link&gt;</w:t>
        <w:br/>
        <w:t xml:space="preserve">      &lt;g:price&gt;72.1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&amp;quot;АВТОСКЛО&amp;quot;/OPEL/ANTARA/ANTARA 2006-2017&lt;/g:product_type&gt;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&lt;g:link&gt;https://www.example.com/product/GS1702D301&lt;/g:link&gt;</w:t>
        <w:br/>
        <w:t xml:space="preserve">      &lt;g:price&gt;19.991999999999997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&amp;quot;АВТОСКЛО&amp;quot;/OPEL/ANTARA/ANTARA 2006-2017&lt;/g:product_type&gt;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1702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&lt;g:link&gt;https://www.example.com/product/GS1702D301-S&lt;/g:link&gt;</w:t>
        <w:br/>
        <w:t xml:space="preserve">      &lt;g:price&gt;35.699999999999996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&amp;quot;АВТОСКЛО&amp;quot;/OPEL/ANTARA/ANTARA 2006-2017&lt;/g:product_type&gt;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&lt;g:link&gt;https://www.example.com/product/GS1702D302&lt;/g:link&gt;</w:t>
        <w:br/>
        <w:t xml:space="preserve">      &lt;g:price&gt;18.991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&amp;quot;АВТОСКЛО&amp;quot;/OPEL/ANTARA/ANTARA 2006-2017&lt;/g:product_type&gt;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1702 P152-X&lt;/g:id&gt;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&lt;g:link&gt;https://www.example.com/product/GS1702P152-X&lt;/g:link&gt;</w:t>
        <w:br/>
        <w:t xml:space="preserve">      &lt;g:price&gt;21.0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&amp;quot;АВТОСКЛО&amp;quot;/OPEL/ANTARA/ANTARA 2006-2017&lt;/g:product_type&gt;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5075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&lt;g:link&gt;https://www.example.com/product/GS5075D11&lt;/g:link&gt;</w:t>
        <w:br/>
        <w:t xml:space="preserve">      &lt;g:price&gt;39.199999999999996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&amp;quot;АВТОСКЛО&amp;quot;/OPEL/ASCONA/ASCONA 1981-1988&lt;/g:product_type&gt;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5075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&lt;g:link&gt;https://www.example.com/product/GS5075D21&lt;/g:link&gt;</w:t>
        <w:br/>
        <w:t xml:space="preserve">      &lt;g:price&gt;39.221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&amp;quot;АВТОСКЛО&amp;quot;/OPEL/ASCONA/ASCONA 1981-1988&lt;/g:product_type&gt;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5075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&lt;g:link&gt;https://www.example.com/product/GS5075D22&lt;/g:link&gt;</w:t>
        <w:br/>
        <w:t xml:space="preserve">      &lt;g:price&gt;56.40599999999999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&amp;quot;АВТОСКЛО&amp;quot;/OPEL/ASCONA/ASCONA 1981-1988&lt;/g:product_type&gt;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5050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&lt;g:link&gt;https://www.example.com/product/GS5050D11&lt;/g:link&gt;</w:t>
        <w:br/>
        <w:t xml:space="preserve">      &lt;g:price&gt;44.8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F 1991-1997&lt;/g:product_type&gt;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5050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&lt;g:link&gt;https://www.example.com/product/GS5050D12&lt;/g:link&gt;</w:t>
        <w:br/>
        <w:t xml:space="preserve">      &lt;g:price&gt;46.199999999999996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F 1991-1997&lt;/g:product_type&gt;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5050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&lt;g:link&gt;https://www.example.com/product/GS5050D21&lt;/g:link&gt;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F 1991-1997&lt;/g:product_type&gt;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5050 D23&lt;/g:id&gt;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&lt;g:link&gt;https://www.example.com/product/GS5050D23&lt;/g:link&gt;</w:t>
        <w:br/>
        <w:t xml:space="preserve">      &lt;g:price&gt;42.839999999999996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F 1991-1997&lt;/g:product_type&gt;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5050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&lt;g:link&gt;https://www.example.com/product/GS5050P110-X&lt;/g:link&gt;</w:t>
        <w:br/>
        <w:t xml:space="preserve">      &lt;g:price&gt;12.6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F 1991-1997&lt;/g:product_type&gt;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5051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&lt;g:link&gt;https://www.example.com/product/GS5051D11-P&lt;/g:link&gt;</w:t>
        <w:br/>
        <w:t xml:space="preserve">      &lt;g:price&gt;82.6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G 1998-2009&lt;/g:product_type&gt;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5051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&lt;g:link&gt;https://www.example.com/product/GS5051D21&lt;/g:link&gt;</w:t>
        <w:br/>
        <w:t xml:space="preserve">      &lt;g:price&gt;37.8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G 1998-2009&lt;/g:product_type&gt;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5051 D21-P&lt;/g:id&gt;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&lt;g:link&gt;https://www.example.com/product/GS5051D21-P&lt;/g:link&gt;</w:t>
        <w:br/>
        <w:t xml:space="preserve">      &lt;g:price&gt;91.69999999999999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G 1998-2009&lt;/g:product_type&gt;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5051 D22-P&lt;/g:id&gt;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&lt;g:link&gt;https://www.example.com/product/GS5051D22-P&lt;/g:link&gt;</w:t>
        <w:br/>
        <w:t xml:space="preserve">      &lt;g:price&gt;60.9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G 1998-2009&lt;/g:product_type&gt;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5051 D23&lt;/g:id&gt;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&lt;g:link&gt;https://www.example.com/product/GS5051D23&lt;/g:link&gt;</w:t>
        <w:br/>
        <w:t xml:space="preserve">      &lt;g:price&gt;49.699999999999996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G 1998-2009&lt;/g:product_type&gt;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5051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&lt;g:link&gt;https://www.example.com/product/GS5051D301&lt;/g:link&gt;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G 1998-2009&lt;/g:product_type&gt;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5051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&lt;g:link&gt;https://www.example.com/product/GS5051D302&lt;/g:link&gt;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G 1998-2009&lt;/g:product_type&gt;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5051 D302-X&lt;/g:id&gt;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&lt;g:link&gt;https://www.example.com/product/GS5051D302-X&lt;/g:link&gt;</w:t>
        <w:br/>
        <w:t xml:space="preserve">      &lt;g:price&gt;26.488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G 1998-2009&lt;/g:product_type&gt;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5051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&lt;g:link&gt;https://www.example.com/product/GS5051D303&lt;/g:link&gt;</w:t>
        <w:br/>
        <w:t xml:space="preserve">      &lt;g:price&gt;22.134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G 1998-2009&lt;/g:product_type&gt;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5051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&lt;g:link&gt;https://www.example.com/product/GS5051D304&lt;/g:link&gt;</w:t>
        <w:br/>
        <w:t xml:space="preserve">      &lt;g:price&gt;23.799999999999997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G 1998-2009&lt;/g:product_type&gt;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5051 P133-X&lt;/g:id&gt;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&lt;g:link&gt;https://www.example.com/product/GS5051P133-X&lt;/g:link&gt;</w:t>
        <w:br/>
        <w:t xml:space="preserve">      &lt;g:price&gt;5.6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G 1998-2009&lt;/g:product_type&gt;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5051 P134-X&lt;/g:id&gt;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&lt;g:link&gt;https://www.example.com/product/GS5051P134-X&lt;/g:link&gt;</w:t>
        <w:br/>
        <w:t xml:space="preserve">      &lt;g:price&gt;9.799999999999999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G 1998-2009&lt;/g:product_type&gt;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5206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&lt;g:link&gt;https://www.example.com/product/GS5206D11&lt;/g:link&gt;</w:t>
        <w:br/>
        <w:t xml:space="preserve">      &lt;g:price&gt;63.699999999999996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H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5206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&lt;g:link&gt;https://www.example.com/product/GS5206D12&lt;/g:link&gt;</w:t>
        <w:br/>
        <w:t xml:space="preserve">      &lt;g:price&gt;65.8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H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5206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&lt;g:link&gt;https://www.example.com/product/GS5206D13&lt;/g:link&gt;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H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5206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&lt;g:link&gt;https://www.example.com/product/GS5206D14&lt;/g:link&gt;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H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5206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&lt;g:link&gt;https://www.example.com/product/GS5206D14-P&lt;/g:link&gt;</w:t>
        <w:br/>
        <w:t xml:space="preserve">      &lt;g:price&gt;128.1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H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5206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&lt;g:link&gt;https://www.example.com/product/GS5206D301&lt;/g:link&gt;</w:t>
        <w:br/>
        <w:t xml:space="preserve">      &lt;g:price&gt;25.9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H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5206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&lt;g:link&gt;https://www.example.com/product/GS5206D302&lt;/g:link&gt;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H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5206 D302-X&lt;/g:id&gt;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&lt;g:link&gt;https://www.example.com/product/GS5206D302-X&lt;/g:link&gt;</w:t>
        <w:br/>
        <w:t xml:space="preserve">      &lt;g:price&gt;28.189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H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5206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&lt;g:link&gt;https://www.example.com/product/GS5206D303&lt;/g:link&gt;</w:t>
        <w:br/>
        <w:t xml:space="preserve">      &lt;g:price&gt;35.699999999999996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H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5206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&lt;g:link&gt;https://www.example.com/product/GS5206D304&lt;/g:link&gt;</w:t>
        <w:br/>
        <w:t xml:space="preserve">      &lt;g:price&gt;30.099999999999998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H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5206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&lt;g:link&gt;https://www.example.com/product/GS5206D305&lt;/g:link&gt;</w:t>
        <w:br/>
        <w:t xml:space="preserve">      &lt;g:price&gt;15.399999999999999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H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5206 P471-X&lt;/g:id&gt;</w:t>
        <w:br/>
        <w:t xml:space="preserve">      &lt;g:title&gt;ПРОКЛАДКА ЛОБОВЕ, ICOR&lt;/g:title&gt;</w:t>
        <w:br/>
        <w:t xml:space="preserve">      &lt;g:description&gt;ПРОКЛАДКА ЛОБОВЕ, ICOR, nan, nan, nan, nan&lt;/g:description&gt;</w:t>
        <w:br/>
        <w:t xml:space="preserve">      &lt;g:link&gt;https://www.example.com/product/GS5206P471-X&lt;/g:link&gt;</w:t>
        <w:br/>
        <w:t xml:space="preserve">      &lt;g:price&gt;16.099999999999998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H 2003-2014&lt;/g:product_type&gt;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5216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&lt;g:link&gt;https://www.example.com/product/GS5216D11&lt;/g:link&gt;</w:t>
        <w:br/>
        <w:t xml:space="preserve">      &lt;g:price&gt;74.89999999999999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J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5216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&lt;g:link&gt;https://www.example.com/product/GS5216D11-P&lt;/g:link&gt;</w:t>
        <w:br/>
        <w:t xml:space="preserve">      &lt;g:price&gt;136.5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J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5216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&lt;g:link&gt;https://www.example.com/product/GS5216D21&lt;/g:link&gt;</w:t>
        <w:br/>
        <w:t xml:space="preserve">      &lt;g:price&gt;87.5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J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&lt;g:link&gt;https://www.example.com/product/GS5216D301&lt;/g:link&gt;</w:t>
        <w:br/>
        <w:t xml:space="preserve">      &lt;g:price&gt;15.645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J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5216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&lt;g:link&gt;https://www.example.com/product/GS5216D301-S&lt;/g:link&gt;</w:t>
        <w:br/>
        <w:t xml:space="preserve">      &lt;g:price&gt;32.844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J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5216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&lt;g:link&gt;https://www.example.com/product/GS5216D302-S&lt;/g:link&gt;</w:t>
        <w:br/>
        <w:t xml:space="preserve">      &lt;g:price&gt;30.778999999999996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J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5216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&lt;g:link&gt;https://www.example.com/product/GS5216D11&lt;/g:link&gt;</w:t>
        <w:br/>
        <w:t xml:space="preserve">      &lt;g:price&gt;74.89999999999999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J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5216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&lt;g:link&gt;https://www.example.com/product/GS5216D11-P&lt;/g:link&gt;</w:t>
        <w:br/>
        <w:t xml:space="preserve">      &lt;g:price&gt;136.5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J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5216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&lt;g:link&gt;https://www.example.com/product/GS5216D12&lt;/g:link&gt;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J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5216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&lt;g:link&gt;https://www.example.com/product/GS5216D21&lt;/g:link&gt;</w:t>
        <w:br/>
        <w:t xml:space="preserve">      &lt;g:price&gt;87.5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J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&lt;g:link&gt;https://www.example.com/product/GS5216D301&lt;/g:link&gt;</w:t>
        <w:br/>
        <w:t xml:space="preserve">      &lt;g:price&gt;15.645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J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5216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&lt;g:link&gt;https://www.example.com/product/GS5216D301-S&lt;/g:link&gt;</w:t>
        <w:br/>
        <w:t xml:space="preserve">      &lt;g:price&gt;32.844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J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5216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&lt;g:link&gt;https://www.example.com/product/GS5216D302-S&lt;/g:link&gt;</w:t>
        <w:br/>
        <w:t xml:space="preserve">      &lt;g:price&gt;30.778999999999996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J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&lt;g:link&gt;https://www.example.com/product/GS1720D11&lt;/g:link&gt;</w:t>
        <w:br/>
        <w:t xml:space="preserve">      &lt;g:price&gt;85.67999999999999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K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1720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&lt;g:link&gt;https://www.example.com/product/GS1720D12-P&lt;/g:link&gt;</w:t>
        <w:br/>
        <w:t xml:space="preserve">      &lt;g:price&gt;150.5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K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1720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З КАМЕРОЮ&lt;/g:description&gt;</w:t>
        <w:br/>
        <w:t xml:space="preserve">      &lt;g:link&gt;https://www.example.com/product/GS1720D13&lt;/g:link&gt;</w:t>
        <w:br/>
        <w:t xml:space="preserve">      &lt;g:price&gt;64.25999999999999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K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1720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З КАМЕРОЮ&lt;/g:description&gt;</w:t>
        <w:br/>
        <w:t xml:space="preserve">      &lt;g:link&gt;https://www.example.com/product/GS1720D13-P&lt;/g:link&gt;</w:t>
        <w:br/>
        <w:t xml:space="preserve">      &lt;g:price&gt;163.03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K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1720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&lt;g:link&gt;https://www.example.com/product/GS1720D14&lt;/g:link&gt;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K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1720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&lt;g:link&gt;https://www.example.com/product/GS1720D14-P&lt;/g:link&gt;</w:t>
        <w:br/>
        <w:t xml:space="preserve">      &lt;g:price&gt;160.64999999999998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K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1720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&lt;g:link&gt;https://www.example.com/product/GS1720D14-S&lt;/g:link&gt;</w:t>
        <w:br/>
        <w:t xml:space="preserve">      &lt;g:price&gt;171.35999999999999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K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1720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&lt;g:link&gt;https://www.example.com/product/GS1720D15&lt;/g:link&gt;</w:t>
        <w:br/>
        <w:t xml:space="preserve">      &lt;g:price&gt;87.26199999999999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K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1720 D15-P&lt;/g:id&gt;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&lt;g:link&gt;https://www.example.com/product/GS1720D15-P&lt;/g:link&gt;</w:t>
        <w:br/>
        <w:t xml:space="preserve">      &lt;g:price&gt;134.60999999999999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K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1720 D15-S&lt;/g:id&gt;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&lt;g:link&gt;https://www.example.com/product/GS1720D15-S&lt;/g:link&gt;</w:t>
        <w:br/>
        <w:t xml:space="preserve">      &lt;g:price&gt;139.23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K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1720 D16&lt;/g:id&gt;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ЗАПОТІВАННЯ, БЕЗ КАМЕРИ&lt;/g:description&gt;</w:t>
        <w:br/>
        <w:t xml:space="preserve">      &lt;g:link&gt;https://www.example.com/product/GS1720D16&lt;/g:link&gt;</w:t>
        <w:br/>
        <w:t xml:space="preserve">      &lt;g:price&gt;115.49999999999999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K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1720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&lt;g:link&gt;https://www.example.com/product/GS1720D22&lt;/g:link&gt;</w:t>
        <w:br/>
        <w:t xml:space="preserve">      &lt;g:price&gt;68.453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K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1720 D24&lt;/g:id&gt;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&lt;g:link&gt;https://www.example.com/product/GS1720D24&lt;/g:link&gt;</w:t>
        <w:br/>
        <w:t xml:space="preserve">      &lt;g:price&gt;55.251000000000005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K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&lt;g:link&gt;https://www.example.com/product/GS1720D301&lt;/g:link&gt;</w:t>
        <w:br/>
        <w:t xml:space="preserve">      &lt;g:price&gt;15.210999999999999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K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1720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&lt;g:link&gt;https://www.example.com/product/GS1720D301-S&lt;/g:link&gt;</w:t>
        <w:br/>
        <w:t xml:space="preserve">      &lt;g:price&gt;37.842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K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&lt;g:link&gt;https://www.example.com/product/GS1720D302&lt;/g:link&gt;</w:t>
        <w:br/>
        <w:t xml:space="preserve">      &lt;g:price&gt;12.725999999999999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K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1720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&lt;g:link&gt;https://www.example.com/product/GS1720D302-S&lt;/g:link&gt;</w:t>
        <w:br/>
        <w:t xml:space="preserve">      &lt;g:price&gt;31.296999999999997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K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1720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&lt;g:link&gt;https://www.example.com/product/GS1720D303&lt;/g:link&gt;</w:t>
        <w:br/>
        <w:t xml:space="preserve">      &lt;g:price&gt;24.493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K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1720 D303-X&lt;/g:id&gt;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&lt;g:link&gt;https://www.example.com/product/GS1720D303-X&lt;/g:link&gt;</w:t>
        <w:br/>
        <w:t xml:space="preserve">      &lt;g:price&gt;28.258999999999997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K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1720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&lt;g:link&gt;https://www.example.com/product/GS1720D304&lt;/g:link&gt;</w:t>
        <w:br/>
        <w:t xml:space="preserve">      &lt;g:price&gt;24.493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K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1720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&lt;g:link&gt;https://www.example.com/product/GS1720D304-X&lt;/g:link&gt;</w:t>
        <w:br/>
        <w:t xml:space="preserve">      &lt;g:price&gt;28.258999999999997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K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1720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&lt;g:link&gt;https://www.example.com/product/GS1720D305&lt;/g:link&gt;</w:t>
        <w:br/>
        <w:t xml:space="preserve">      &lt;g:price&gt;20.993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K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1720 D305-S&lt;/g:id&gt;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&lt;g:link&gt;https://www.example.com/product/GS1720D305-S&lt;/g:link&gt;</w:t>
        <w:br/>
        <w:t xml:space="preserve">      &lt;g:price&gt;33.11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K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1720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&lt;g:link&gt;https://www.example.com/product/GS1720D306&lt;/g:link&gt;</w:t>
        <w:br/>
        <w:t xml:space="preserve">      &lt;g:price&gt;20.993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K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1720 D306-S&lt;/g:id&gt;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&lt;g:link&gt;https://www.example.com/product/GS1720D306-S&lt;/g:link&gt;</w:t>
        <w:br/>
        <w:t xml:space="preserve">      &lt;g:price&gt;24.325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&amp;quot;АВТОСКЛО&amp;quot;/OPEL/ASTRA/ASTRA K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5022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&lt;g:link&gt;https://www.example.com/product/GS5022D11&lt;/g:link&gt;</w:t>
        <w:br/>
        <w:t xml:space="preserve">      &lt;g:price&gt;44.099999999999994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&amp;quot;АВТОСКЛО&amp;quot;/OPEL/COMBO/COMBO 1993-2000&lt;/g:product_type&gt;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5022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&lt;g:link&gt;https://www.example.com/product/GS5022D11-P&lt;/g:link&gt;</w:t>
        <w:br/>
        <w:t xml:space="preserve">      &lt;g:price&gt;97.818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&amp;quot;АВТОСКЛО&amp;quot;/OPEL/COMBO/COMBO 1993-2000&lt;/g:product_type&gt;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5022 D203&lt;/g:id&gt;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&lt;g:link&gt;https://www.example.com/product/GS5022D203&lt;/g:link&gt;</w:t>
        <w:br/>
        <w:t xml:space="preserve">      &lt;g:price&gt;28.7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&amp;quot;АВТОСКЛО&amp;quot;/OPEL/COMBO/COMBO 1993-2000&lt;/g:product_type&gt;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5022 D204&lt;/g:id&gt;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&lt;g:link&gt;https://www.example.com/product/GS5022D204&lt;/g:link&gt;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&amp;quot;АВТОСКЛО&amp;quot;/OPEL/COMBO/COMBO 1993-2000&lt;/g:product_type&gt;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5205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&lt;g:link&gt;https://www.example.com/product/GS5205D11&lt;/g:link&gt;</w:t>
        <w:br/>
        <w:t xml:space="preserve">      &lt;g:price&gt;46.9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&amp;quot;АВТОСКЛО&amp;quot;/OPEL/COMBO/COMBO 2001-2011&lt;/g:product_type&gt;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5205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&lt;g:link&gt;https://www.example.com/product/GS5205D11-P&lt;/g:link&gt;</w:t>
        <w:br/>
        <w:t xml:space="preserve">      &lt;g:price&gt;97.3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&amp;quot;АВТОСКЛО&amp;quot;/OPEL/COMBO/COMBO 2001-2011&lt;/g:product_type&gt;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&lt;g:link&gt;https://www.example.com/product/GS5205D12&lt;/g:link&gt;</w:t>
        <w:br/>
        <w:t xml:space="preserve">      &lt;g:price&gt;45.5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&amp;quot;АВТОСКЛО&amp;quot;/OPEL/COMBO/COMBO 2001-2011&lt;/g:product_type&gt;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5205 D201&lt;/g:id&gt;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&lt;g:link&gt;https://www.example.com/product/GS5205D201&lt;/g:link&gt;</w:t>
        <w:br/>
        <w:t xml:space="preserve">      &lt;g:price&gt;28.0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&amp;quot;АВТОСКЛО&amp;quot;/OPEL/COMBO/COMBO 2001-2011&lt;/g:product_type&gt;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5205 D201-P&lt;/g:id&gt;</w:t>
        <w:br/>
        <w:t xml:space="preserve">      &lt;g:title&gt;СКЛО ЗАДНЄ ЛІВЕ , PILKINGTON&lt;/g:title&gt;</w:t>
        <w:br/>
        <w:t xml:space="preserve">      &lt;g:description&gt;СКЛО ЗАДНЄ ЛІВЕ , PILKINGTON, nan, З ОБІГРІВОМ, nan, nan&lt;/g:description&gt;</w:t>
        <w:br/>
        <w:t xml:space="preserve">      &lt;g:link&gt;https://www.example.com/product/GS5205D201-P&lt;/g:link&gt;</w:t>
        <w:br/>
        <w:t xml:space="preserve">      &lt;g:price&gt;55.748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&amp;quot;АВТОСКЛО&amp;quot;/OPEL/COMBO/COMBO 2001-2011&lt;/g:product_type&gt;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5205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&lt;g:link&gt;https://www.example.com/product/GS5205D202&lt;/g:link&gt;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&amp;quot;АВТОСКЛО&amp;quot;/OPEL/COMBO/COMBO 2001-2011&lt;/g:product_type&gt;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5205 D202-S&lt;/g:id&gt;</w:t>
        <w:br/>
        <w:t xml:space="preserve">      &lt;g:title&gt;СКЛО ЗАДНЄ ПРАВЕ , SEKURIT&lt;/g:title&gt;</w:t>
        <w:br/>
        <w:t xml:space="preserve">      &lt;g:description&gt;СКЛО ЗАДНЄ ПРАВЕ , SEKURIT, nan, З ОБІГРІВОМ, nan, nan&lt;/g:description&gt;</w:t>
        <w:br/>
        <w:t xml:space="preserve">      &lt;g:link&gt;https://www.example.com/product/GS5205D202-S&lt;/g:link&gt;</w:t>
        <w:br/>
        <w:t xml:space="preserve">      &lt;g:price&gt;66.402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&amp;quot;АВТОСКЛО&amp;quot;/OPEL/COMBO/COMBO 2001-2011&lt;/g:product_type&gt;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5205 D301&lt;/g:id&gt;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&lt;g:link&gt;https://www.example.com/product/GS5205D301&lt;/g:link&gt;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&amp;quot;АВТОСКЛО&amp;quot;/OPEL/COMBO/COMBO 2001-2011&lt;/g:product_type&gt;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5205 D302&lt;/g:id&gt;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&lt;g:link&gt;https://www.example.com/product/GS5205D302&lt;/g:link&gt;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&amp;quot;АВТОСКЛО&amp;quot;/OPEL/COMBO/COMBO 2001-2011&lt;/g:product_type&gt;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5205 D303&lt;/g:id&gt;</w:t>
        <w:br/>
        <w:t xml:space="preserve">      &lt;g:title&gt;СКЛО БОКОВЕ ЛІВЕ СЕРЕДНЄ КУЗОВНЕ, XINYI&lt;/g:title&gt;</w:t>
        <w:br/>
        <w:t xml:space="preserve">      &lt;g:description&gt;СКЛО БОКОВЕ ЛІВЕ СЕРЕДНЄ КУЗОВНЕ, XINYI, nan, nan, nan, nan&lt;/g:description&gt;</w:t>
        <w:br/>
        <w:t xml:space="preserve">      &lt;g:link&gt;https://www.example.com/product/GS5205D303&lt;/g:link&gt;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&amp;quot;АВТОСКЛО&amp;quot;/OPEL/COMBO/COMBO 2001-2011&lt;/g:product_type&gt;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5205 D304&lt;/g:id&gt;</w:t>
        <w:br/>
        <w:t xml:space="preserve">      &lt;g:title&gt;СКЛО БОКОВЕ ПРАВЕ СЕРЕДНЄ КУЗОВНЕ, XINYI&lt;/g:title&gt;</w:t>
        <w:br/>
        <w:t xml:space="preserve">      &lt;g:description&gt;СКЛО БОКОВЕ ПРАВЕ СЕРЕДНЄ КУЗОВНЕ, XINYI, nan, nan, nan, nan&lt;/g:description&gt;</w:t>
        <w:br/>
        <w:t xml:space="preserve">      &lt;g:link&gt;https://www.example.com/product/GS5205D304&lt;/g:link&gt;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&amp;quot;АВТОСКЛО&amp;quot;/OPEL/COMBO/COMBO 2001-2011&lt;/g:product_type&gt;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5205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&lt;g:link&gt;https://www.example.com/product/GS5205D305&lt;/g:link&gt;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&amp;quot;АВТОСКЛО&amp;quot;/OPEL/COMBO/COMBO 2001-2011&lt;/g:product_type&gt;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5205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&lt;g:link&gt;https://www.example.com/product/GS5205D306&lt;/g:link&gt;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&amp;quot;АВТОСКЛО&amp;quot;/OPEL/COMBO/COMBO 2001-2011&lt;/g:product_type&gt;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5205 D306-S&lt;/g:id&gt;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&lt;g:link&gt;https://www.example.com/product/GS5205D306-S&lt;/g:link&gt;</w:t>
        <w:br/>
        <w:t xml:space="preserve">      &lt;g:price&gt;28.055999999999997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&amp;quot;АВТОСКЛО&amp;quot;/OPEL/COMBO/COMBO 2001-2011&lt;/g:product_type&gt;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5205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&lt;g:link&gt;https://www.example.com/product/GS5205P111-X&lt;/g:link&gt;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&amp;quot;АВТОСКЛО&amp;quot;/OPEL/COMBO/COMBO 2001-2011&lt;/g:product_type&gt;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2601 D303&lt;/g:id&gt;</w:t>
        <w:br/>
        <w:t xml:space="preserve">      &lt;g:title&gt;СКЛО БОКОВЕ ЛІВЕ СЕРЕДНЄ КУЗОВНЕ, XINYI&lt;/g:title&gt;</w:t>
        <w:br/>
        <w:t xml:space="preserve">      &lt;g:description&gt;СКЛО БОКОВЕ ЛІВЕ СЕРЕДНЄ КУЗОВНЕ, XINYI, nan, nan, nan, nan&lt;/g:description&gt;</w:t>
        <w:br/>
        <w:t xml:space="preserve">      &lt;g:link&gt;https://www.example.com/product/GS2601D303&lt;/g:link&gt;</w:t>
        <w:br/>
        <w:t xml:space="preserve">      &lt;g:price&gt;88.16499999999999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&amp;quot;АВТОСКЛО&amp;quot;/OPEL/COMBO/COMBO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2601 D304&lt;/g:id&gt;</w:t>
        <w:br/>
        <w:t xml:space="preserve">      &lt;g:title&gt;СКЛО БОКОВЕ ПРАВЕ СЕРЕДНЄ КУЗОВНЕ, XINYI&lt;/g:title&gt;</w:t>
        <w:br/>
        <w:t xml:space="preserve">      &lt;g:description&gt;СКЛО БОКОВЕ ПРАВЕ СЕРЕДНЄ КУЗОВНЕ, XINYI, nan, nan, nan, nan&lt;/g:description&gt;</w:t>
        <w:br/>
        <w:t xml:space="preserve">      &lt;g:link&gt;https://www.example.com/product/GS2601D304&lt;/g:link&gt;</w:t>
        <w:br/>
        <w:t xml:space="preserve">      &lt;g:price&gt;90.062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&amp;quot;АВТОСКЛО&amp;quot;/OPEL/COMBO/COMBO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5218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&lt;g:link&gt;https://www.example.com/product/GS5218D11&lt;/g:link&gt;</w:t>
        <w:br/>
        <w:t xml:space="preserve">      &lt;g:price&gt;54.599999999999994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&amp;quot;АВТОСКЛО&amp;quot;/OPEL/COMBO/COMBO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5218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&lt;g:link&gt;https://www.example.com/product/GS5218D11-P&lt;/g:link&gt;</w:t>
        <w:br/>
        <w:t xml:space="preserve">      &lt;g:price&gt;109.89999999999999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&amp;quot;АВТОСКЛО&amp;quot;/OPEL/COMBO/COMBO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5218 D201&lt;/g:id&gt;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&lt;g:link&gt;https://www.example.com/product/GS5218D201&lt;/g:link&gt;</w:t>
        <w:br/>
        <w:t xml:space="preserve">      &lt;g:price&gt;31.499999999999996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&amp;quot;АВТОСКЛО&amp;quot;/OPEL/COMBO/COMBO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5218 D201-X&lt;/g:id&gt;</w:t>
        <w:br/>
        <w:t xml:space="preserve">      &lt;g:title&gt;СКЛО ЗАДНЄ ЛІВЕ , STARGLASS&lt;/g:title&gt;</w:t>
        <w:br/>
        <w:t xml:space="preserve">      &lt;g:description&gt;СКЛО ЗАДНЄ ЛІВЕ , STARGLASS, nan, З ОБІГРІВОМ, nan, nan&lt;/g:description&gt;</w:t>
        <w:br/>
        <w:t xml:space="preserve">      &lt;g:link&gt;https://www.example.com/product/GS5218D201-X&lt;/g:link&gt;</w:t>
        <w:br/>
        <w:t xml:space="preserve">      &lt;g:price&gt;84.92399999999999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&amp;quot;АВТОСКЛО&amp;quot;/OPEL/COMBO/COMBO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5218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&lt;g:link&gt;https://www.example.com/product/GS5218D202&lt;/g:link&gt;</w:t>
        <w:br/>
        <w:t xml:space="preserve">      &lt;g:price&gt;31.499999999999996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&amp;quot;АВТОСКЛО&amp;quot;/OPEL/COMBO/COMBO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5218 D202-X&lt;/g:id&gt;</w:t>
        <w:br/>
        <w:t xml:space="preserve">      &lt;g:title&gt;СКЛО ЗАДНЄ ПРАВЕ , FIAT&lt;/g:title&gt;</w:t>
        <w:br/>
        <w:t xml:space="preserve">      &lt;g:description&gt;СКЛО ЗАДНЄ ПРАВЕ , FIAT, nan, З ОБІГРІВОМ, nan, nan&lt;/g:description&gt;</w:t>
        <w:br/>
        <w:t xml:space="preserve">      &lt;g:link&gt;https://www.example.com/product/GS5218D202-X&lt;/g:link&gt;</w:t>
        <w:br/>
        <w:t xml:space="preserve">      &lt;g:price&gt;80.318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&amp;quot;АВТОСКЛО&amp;quot;/OPEL/COMBO/COMBO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&lt;g:link&gt;https://www.example.com/product/GS5218D21&lt;/g:link&gt;</w:t>
        <w:br/>
        <w:t xml:space="preserve">      &lt;g:price&gt;42.0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&amp;quot;АВТОСКЛО&amp;quot;/OPEL/COMBO/COMBO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5218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&lt;g:link&gt;https://www.example.com/product/GS5218D21-X&lt;/g:link&gt;</w:t>
        <w:br/>
        <w:t xml:space="preserve">      &lt;g:price&gt;135.66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&amp;quot;АВТОСКЛО&amp;quot;/OPEL/COMBO/COMBO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&lt;g:link&gt;https://www.example.com/product/GS5218D301&lt;/g:link&gt;</w:t>
        <w:br/>
        <w:t xml:space="preserve">      &lt;g:price&gt;28.0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&amp;quot;АВТОСКЛО&amp;quot;/OPEL/COMBO/COMBO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&lt;g:link&gt;https://www.example.com/product/GS5218D302&lt;/g:link&gt;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&amp;quot;АВТОСКЛО&amp;quot;/OPEL/COMBO/COMBO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&lt;g:link&gt;https://www.example.com/product/GS5218D303&lt;/g:link&gt;</w:t>
        <w:br/>
        <w:t xml:space="preserve">      &lt;g:price&gt;15.694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&amp;quot;АВТОСКЛО&amp;quot;/OPEL/COMBO/COMBO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&lt;g:link&gt;https://www.example.com/product/GS5218D304&lt;/g:link&gt;</w:t>
        <w:br/>
        <w:t xml:space="preserve">      &lt;g:price&gt;17.849999999999998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&amp;quot;АВТОСКЛО&amp;quot;/OPEL/COMBO/COMBO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5218 D15-P&lt;/g:id&gt;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&lt;g:link&gt;https://www.example.com/product/GS5218D15-P&lt;/g:link&gt;</w:t>
        <w:br/>
        <w:t xml:space="preserve">      &lt;g:price&gt;112.0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&amp;quot;АВТОСКЛО&amp;quot;/OPEL/COMBO/COMBO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5218 D16&lt;/g:id&gt;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&lt;g:link&gt;https://www.example.com/product/GS5218D16&lt;/g:link&gt;</w:t>
        <w:br/>
        <w:t xml:space="preserve">      &lt;g:price&gt;60.9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&amp;quot;АВТОСКЛО&amp;quot;/OPEL/COMBO/COMBO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5218 D16-S&lt;/g:id&gt;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&lt;g:link&gt;https://www.example.com/product/GS5218D16-S&lt;/g:link&gt;</w:t>
        <w:br/>
        <w:t xml:space="preserve">      &lt;g:price&gt;108.5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&amp;quot;АВТОСКЛО&amp;quot;/OPEL/COMBO/COMBO 2012-2018&lt;/g:product_type&gt;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5022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&lt;g:link&gt;https://www.example.com/product/GS5022D11&lt;/g:link&gt;</w:t>
        <w:br/>
        <w:t xml:space="preserve">      &lt;g:price&gt;44.099999999999994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B 1993-2000&lt;/g:product_type&gt;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5022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&lt;g:link&gt;https://www.example.com/product/GS5022D11-P&lt;/g:link&gt;</w:t>
        <w:br/>
        <w:t xml:space="preserve">      &lt;g:price&gt;97.818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B 1993-2000&lt;/g:product_type&gt;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&lt;g:link&gt;https://www.example.com/product/GS5022D21&lt;/g:link&gt;</w:t>
        <w:br/>
        <w:t xml:space="preserve">      &lt;g:price&gt;37.099999999999994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B 1993-2000&lt;/g:product_type&gt;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5022 D23&lt;/g:id&gt;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&lt;g:link&gt;https://www.example.com/product/GS5022D23&lt;/g:link&gt;</w:t>
        <w:br/>
        <w:t xml:space="preserve">      &lt;g:price&gt;35.699999999999996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B 1993-2000&lt;/g:product_type&gt;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5022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&lt;g:link&gt;https://www.example.com/product/GS5022P110-X&lt;/g:link&gt;</w:t>
        <w:br/>
        <w:t xml:space="preserve">      &lt;g:price&gt;13.299999999999999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B 1993-2000&lt;/g:product_type&gt;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&lt;g:link&gt;https://www.example.com/product/GS5023D11&lt;/g:link&gt;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C 2001-2007&lt;/g:product_type&gt;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5023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&lt;g:link&gt;https://www.example.com/product/GS5023D11-P&lt;/g:link&gt;</w:t>
        <w:br/>
        <w:t xml:space="preserve">      &lt;g:price&gt;72.1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C 2001-2007&lt;/g:product_type&gt;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5023 D301-X&lt;/g:id&gt;</w:t>
        <w:br/>
        <w:t xml:space="preserve">      &lt;g:title&gt;СКЛО БОКОВЕ ЛІВЕ ЗАДНЄ КУЗОВНЕ, SPLINTEX&lt;/g:title&gt;</w:t>
        <w:br/>
        <w:t xml:space="preserve">      &lt;g:description&gt;СКЛО БОКОВЕ ЛІВЕ ЗАДНЄ КУЗОВНЕ, SPLINTEX, nan, nan, nan, nan&lt;/g:description&gt;</w:t>
        <w:br/>
        <w:t xml:space="preserve">      &lt;g:link&gt;https://www.example.com/product/GS5023D301-X&lt;/g:link&gt;</w:t>
        <w:br/>
        <w:t xml:space="preserve">      &lt;g:price&gt;38.611999999999995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C 2001-2007&lt;/g:product_type&gt;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5023 D302-X&lt;/g:id&gt;</w:t>
        <w:br/>
        <w:t xml:space="preserve">      &lt;g:title&gt;СКЛО БОКОВЕ ПРАВЕ ЗАДНЄ КУЗОВНЕ, SEKURIT&lt;/g:title&gt;</w:t>
        <w:br/>
        <w:t xml:space="preserve">      &lt;g:description&gt;СКЛО БОКОВЕ ПРАВЕ ЗАДНЄ КУЗОВНЕ, SEKURIT, nan, nan, nan, nan&lt;/g:description&gt;</w:t>
        <w:br/>
        <w:t xml:space="preserve">      &lt;g:link&gt;https://www.example.com/product/GS5023D302-X&lt;/g:link&gt;</w:t>
        <w:br/>
        <w:t xml:space="preserve">      &lt;g:price&gt;76.006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C 2001-2007&lt;/g:product_type&gt;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5023 D303&lt;/g:id&gt;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&lt;g:link&gt;https://www.example.com/product/GS5023D303&lt;/g:link&gt;</w:t>
        <w:br/>
        <w:t xml:space="preserve">      &lt;g:price&gt;7.063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C 2001-2007&lt;/g:product_type&gt;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5023 D304&lt;/g:id&gt;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&lt;g:link&gt;https://www.example.com/product/GS5023D304&lt;/g:link&gt;</w:t>
        <w:br/>
        <w:t xml:space="preserve">      &lt;g:price&gt;7.497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C 2001-2007&lt;/g:product_type&gt;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5023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&lt;g:link&gt;https://www.example.com/product/GS5023P111-X&lt;/g:link&gt;</w:t>
        <w:br/>
        <w:t xml:space="preserve">      &lt;g:price&gt;7.699999999999999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C 2001-2007&lt;/g:product_type&gt;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&lt;g:link&gt;https://www.example.com/product/GS5023D11&lt;/g:link&gt;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C 2001-2007&lt;/g:product_type&gt;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5023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&lt;g:link&gt;https://www.example.com/product/GS5023D11-P&lt;/g:link&gt;</w:t>
        <w:br/>
        <w:t xml:space="preserve">      &lt;g:price&gt;72.1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C 2001-2007&lt;/g:product_type&gt;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5023 D301-X&lt;/g:id&gt;</w:t>
        <w:br/>
        <w:t xml:space="preserve">      &lt;g:title&gt;СКЛО БОКОВЕ ЛІВЕ ЗАДНЄ КУЗОВНЕ, SPLINTEX&lt;/g:title&gt;</w:t>
        <w:br/>
        <w:t xml:space="preserve">      &lt;g:description&gt;СКЛО БОКОВЕ ЛІВЕ ЗАДНЄ КУЗОВНЕ, SPLINTEX, nan, nan, nan, nan&lt;/g:description&gt;</w:t>
        <w:br/>
        <w:t xml:space="preserve">      &lt;g:link&gt;https://www.example.com/product/GS5023D301-X&lt;/g:link&gt;</w:t>
        <w:br/>
        <w:t xml:space="preserve">      &lt;g:price&gt;38.611999999999995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C 2001-2007&lt;/g:product_type&gt;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5023 D302-X&lt;/g:id&gt;</w:t>
        <w:br/>
        <w:t xml:space="preserve">      &lt;g:title&gt;СКЛО БОКОВЕ ПРАВЕ ЗАДНЄ КУЗОВНЕ, SEKURIT&lt;/g:title&gt;</w:t>
        <w:br/>
        <w:t xml:space="preserve">      &lt;g:description&gt;СКЛО БОКОВЕ ПРАВЕ ЗАДНЄ КУЗОВНЕ, SEKURIT, nan, nan, nan, nan&lt;/g:description&gt;</w:t>
        <w:br/>
        <w:t xml:space="preserve">      &lt;g:link&gt;https://www.example.com/product/GS5023D302-X&lt;/g:link&gt;</w:t>
        <w:br/>
        <w:t xml:space="preserve">      &lt;g:price&gt;76.006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C 2001-2007&lt;/g:product_type&gt;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5023 D303&lt;/g:id&gt;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&lt;g:link&gt;https://www.example.com/product/GS5023D303&lt;/g:link&gt;</w:t>
        <w:br/>
        <w:t xml:space="preserve">      &lt;g:price&gt;7.063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C 2001-2007&lt;/g:product_type&gt;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5023 D304&lt;/g:id&gt;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&lt;g:link&gt;https://www.example.com/product/GS5023D304&lt;/g:link&gt;</w:t>
        <w:br/>
        <w:t xml:space="preserve">      &lt;g:price&gt;7.497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C 2001-2007&lt;/g:product_type&gt;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5023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&lt;g:link&gt;https://www.example.com/product/GS5023P111-X&lt;/g:link&gt;</w:t>
        <w:br/>
        <w:t xml:space="preserve">      &lt;g:price&gt;7.699999999999999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C 2001-2007&lt;/g:product_type&gt;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&lt;g:link&gt;https://www.example.com/product/GS5213D11&lt;/g:link&gt;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D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5213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&lt;g:link&gt;https://www.example.com/product/GS5213D11-P&lt;/g:link&gt;</w:t>
        <w:br/>
        <w:t xml:space="preserve">      &lt;g:price&gt;123.89999999999999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D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5213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&lt;g:link&gt;https://www.example.com/product/GS5213D12&lt;/g:link&gt;</w:t>
        <w:br/>
        <w:t xml:space="preserve">      &lt;g:price&gt;105.0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D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5213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&lt;g:link&gt;https://www.example.com/product/GS5213D12-S&lt;/g:link&gt;</w:t>
        <w:br/>
        <w:t xml:space="preserve">      &lt;g:price&gt;151.011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D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5222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&lt;g:link&gt;https://www.example.com/product/GS5222D301&lt;/g:link&gt;</w:t>
        <w:br/>
        <w:t xml:space="preserve">      &lt;g:price&gt;17.849999999999998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D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5222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&lt;g:link&gt;https://www.example.com/product/GS5222D302&lt;/g:link&gt;</w:t>
        <w:br/>
        <w:t xml:space="preserve">      &lt;g:price&gt;17.849999999999998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D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5222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&lt;g:link&gt;https://www.example.com/product/GS5222D303&lt;/g:link&gt;</w:t>
        <w:br/>
        <w:t xml:space="preserve">      &lt;g:price&gt;6.908999999999999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D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5222 D303-X&lt;/g:id&gt;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&lt;g:link&gt;https://www.example.com/product/GS5222D303-X&lt;/g:link&gt;</w:t>
        <w:br/>
        <w:t xml:space="preserve">      &lt;g:price&gt;23.435999999999996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D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5222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&lt;g:link&gt;https://www.example.com/product/GS5222D304&lt;/g:link&gt;</w:t>
        <w:br/>
        <w:t xml:space="preserve">      &lt;g:price&gt;6.908999999999999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D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5222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&lt;g:link&gt;https://www.example.com/product/GS5222D304-X&lt;/g:link&gt;</w:t>
        <w:br/>
        <w:t xml:space="preserve">      &lt;g:price&gt;22.959999999999997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D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D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&lt;g:link&gt;https://www.example.com/product/GS5213D11&lt;/g:link&gt;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D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5213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&lt;g:link&gt;https://www.example.com/product/GS5213D11-P&lt;/g:link&gt;</w:t>
        <w:br/>
        <w:t xml:space="preserve">      &lt;g:price&gt;123.89999999999999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D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5213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&lt;g:link&gt;https://www.example.com/product/GS5213D12&lt;/g:link&gt;</w:t>
        <w:br/>
        <w:t xml:space="preserve">      &lt;g:price&gt;105.0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D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5213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&lt;g:link&gt;https://www.example.com/product/GS5213D12-S&lt;/g:link&gt;</w:t>
        <w:br/>
        <w:t xml:space="preserve">      &lt;g:price&gt;151.011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D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5222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&lt;g:link&gt;https://www.example.com/product/GS5222D301&lt;/g:link&gt;</w:t>
        <w:br/>
        <w:t xml:space="preserve">      &lt;g:price&gt;17.849999999999998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D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5222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&lt;g:link&gt;https://www.example.com/product/GS5222D302&lt;/g:link&gt;</w:t>
        <w:br/>
        <w:t xml:space="preserve">      &lt;g:price&gt;17.849999999999998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D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5222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&lt;g:link&gt;https://www.example.com/product/GS5222D303&lt;/g:link&gt;</w:t>
        <w:br/>
        <w:t xml:space="preserve">      &lt;g:price&gt;6.908999999999999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D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5222 D303-X&lt;/g:id&gt;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&lt;g:link&gt;https://www.example.com/product/GS5222D303-X&lt;/g:link&gt;</w:t>
        <w:br/>
        <w:t xml:space="preserve">      &lt;g:price&gt;23.435999999999996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D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5222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&lt;g:link&gt;https://www.example.com/product/GS5222D304&lt;/g:link&gt;</w:t>
        <w:br/>
        <w:t xml:space="preserve">      &lt;g:price&gt;6.908999999999999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D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5222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&lt;g:link&gt;https://www.example.com/product/GS5222D304-X&lt;/g:link&gt;</w:t>
        <w:br/>
        <w:t xml:space="preserve">      &lt;g:price&gt;22.959999999999997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D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D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5222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&lt;g:link&gt;https://www.example.com/product/GS5222D11&lt;/g:link&gt;</w:t>
        <w:br/>
        <w:t xml:space="preserve">      &lt;g:price&gt;81.19999999999999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E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5222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&lt;g:link&gt;https://www.example.com/product/GS5222D12&lt;/g:link&gt;</w:t>
        <w:br/>
        <w:t xml:space="preserve">      &lt;g:price&gt;64.25999999999999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E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5222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БЕЗ ДАТЧИКА, БЕЗ КАМЕРИ&lt;/g:description&gt;</w:t>
        <w:br/>
        <w:t xml:space="preserve">      &lt;g:link&gt;https://www.example.com/product/GS5222D13&lt;/g:link&gt;</w:t>
        <w:br/>
        <w:t xml:space="preserve">      &lt;g:price&gt;135.98199999999997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E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5222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ПОВНИМ ОБІГРІВОМ, БЕЗ ДАТЧИКА, БЕЗ КАМЕРИ&lt;/g:description&gt;</w:t>
        <w:br/>
        <w:t xml:space="preserve">      &lt;g:link&gt;https://www.example.com/product/GS5222D13-P&lt;/g:link&gt;</w:t>
        <w:br/>
        <w:t xml:space="preserve">      &lt;g:price&gt;273.74199999999996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E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5222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ПОВНИМ ОБІГРІВОМ, БЕЗ ДАТЧИКА, БЕЗ КАМЕРИ&lt;/g:description&gt;</w:t>
        <w:br/>
        <w:t xml:space="preserve">      &lt;g:link&gt;https://www.example.com/product/GS5222D13-S&lt;/g:link&gt;</w:t>
        <w:br/>
        <w:t xml:space="preserve">      &lt;g:price&gt;230.57999999999996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E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5222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&lt;g:link&gt;https://www.example.com/product/GS5222D301&lt;/g:link&gt;</w:t>
        <w:br/>
        <w:t xml:space="preserve">      &lt;g:price&gt;17.849999999999998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E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5222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&lt;g:link&gt;https://www.example.com/product/GS5222D302&lt;/g:link&gt;</w:t>
        <w:br/>
        <w:t xml:space="preserve">      &lt;g:price&gt;17.849999999999998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E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5222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&lt;g:link&gt;https://www.example.com/product/GS5222D303&lt;/g:link&gt;</w:t>
        <w:br/>
        <w:t xml:space="preserve">      &lt;g:price&gt;6.908999999999999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E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5222 D303-X&lt;/g:id&gt;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&lt;g:link&gt;https://www.example.com/product/GS5222D303-X&lt;/g:link&gt;</w:t>
        <w:br/>
        <w:t xml:space="preserve">      &lt;g:price&gt;23.435999999999996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E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5222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&lt;g:link&gt;https://www.example.com/product/GS5222D304&lt;/g:link&gt;</w:t>
        <w:br/>
        <w:t xml:space="preserve">      &lt;g:price&gt;6.908999999999999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E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5222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&lt;g:link&gt;https://www.example.com/product/GS5222D304-X&lt;/g:link&gt;</w:t>
        <w:br/>
        <w:t xml:space="preserve">      &lt;g:price&gt;22.959999999999997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E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&amp;quot;АВТОСКЛО&amp;quot;/OPEL/CORSA/CORSA E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5234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&lt;g:link&gt;https://www.example.com/product/GS5234D11&lt;/g:link&gt;</w:t>
        <w:br/>
        <w:t xml:space="preserve">      &lt;g:price&gt;128.51999999999998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&amp;quot;АВТОСКЛО&amp;quot;/OPEL/CROSSLAND X/CROSSLAND X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5234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&lt;g:link&gt;https://www.example.com/product/GS5234D11-S&lt;/g:link&gt;</w:t>
        <w:br/>
        <w:t xml:space="preserve">      &lt;g:price&gt;174.433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&amp;quot;АВТОСКЛО&amp;quot;/OPEL/CROSSLAND X/CROSSLAND X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5234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&lt;g:link&gt;https://www.example.com/product/GS5234D12&lt;/g:link&gt;</w:t>
        <w:br/>
        <w:t xml:space="preserve">      &lt;g:price&gt;140.0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&amp;quot;АВТОСКЛО&amp;quot;/OPEL/CROSSLAND X/CROSSLAND X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5234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&lt;g:link&gt;https://www.example.com/product/GS5234D12-S&lt;/g:link&gt;</w:t>
        <w:br/>
        <w:t xml:space="preserve">      &lt;g:price&gt;227.49999999999997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&amp;quot;АВТОСКЛО&amp;quot;/OPEL/CROSSLAND X/CROSSLAND X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5234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&lt;g:link&gt;https://www.example.com/product/GS5234D13&lt;/g:link&gt;</w:t>
        <w:br/>
        <w:t xml:space="preserve">      &lt;g:price&gt;264.17999999999995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&amp;quot;АВТОСКЛО&amp;quot;/OPEL/CROSSLAND X/CROSSLAND X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5234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&lt;g:link&gt;https://www.example.com/product/GS5234D13-S&lt;/g:link&gt;</w:t>
        <w:br/>
        <w:t xml:space="preserve">      &lt;g:price&gt;305.235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&amp;quot;АВТОСКЛО&amp;quot;/OPEL/CROSSLAND X/CROSSLAND X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5234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З КАМЕРОЮ&lt;/g:description&gt;</w:t>
        <w:br/>
        <w:t xml:space="preserve">      &lt;g:link&gt;https://www.example.com/product/GS5234D14&lt;/g:link&gt;</w:t>
        <w:br/>
        <w:t xml:space="preserve">      &lt;g:price&gt;271.32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&amp;quot;АВТОСКЛО&amp;quot;/OPEL/CROSSLAND X/CROSSLAND X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5234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ПОВНИМ ОБІГРІВОМ, З КРІПЛЕННЯМ ДАТЧИКА ВОЛОГОСТІ/СВІТЛА, З КАМЕРОЮ&lt;/g:description&gt;</w:t>
        <w:br/>
        <w:t xml:space="preserve">      &lt;g:link&gt;https://www.example.com/product/GS5234D14-S&lt;/g:link&gt;</w:t>
        <w:br/>
        <w:t xml:space="preserve">      &lt;g:price&gt;377.14599999999996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&amp;quot;АВТОСКЛО&amp;quot;/OPEL/CROSSLAND X/CROSSLAND X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5234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&lt;g:link&gt;https://www.example.com/product/GS5234D21&lt;/g:link&gt;</w:t>
        <w:br/>
        <w:t xml:space="preserve">      &lt;g:price&gt;57.11999999999999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&amp;quot;АВТОСКЛО&amp;quot;/OPEL/CROSSLAND X/CROSSLAND X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5234 D21-S&lt;/g:id&gt;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&lt;g:link&gt;https://www.example.com/product/GS5234D21-S&lt;/g:link&gt;</w:t>
        <w:br/>
        <w:t xml:space="preserve">      &lt;g:price&gt;128.863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&amp;quot;АВТОСКЛО&amp;quot;/OPEL/CROSSLAND X/CROSSLAND X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5234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&lt;g:link&gt;https://www.example.com/product/GS5234D301&lt;/g:link&gt;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&amp;quot;АВТОСКЛО&amp;quot;/OPEL/CROSSLAND X/CROSSLAND X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5234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&lt;g:link&gt;https://www.example.com/product/GS5234D301-S&lt;/g:link&gt;</w:t>
        <w:br/>
        <w:t xml:space="preserve">      &lt;g:price&gt;30.793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&amp;quot;АВТОСКЛО&amp;quot;/OPEL/CROSSLAND X/CROSSLAND X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5234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&lt;g:link&gt;https://www.example.com/product/GS5234D302&lt;/g:link&gt;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&amp;quot;АВТОСКЛО&amp;quot;/OPEL/CROSSLAND X/CROSSLAND X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5234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&lt;g:link&gt;https://www.example.com/product/GS5234D302-S&lt;/g:link&gt;</w:t>
        <w:br/>
        <w:t xml:space="preserve">      &lt;g:price&gt;30.778999999999996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&amp;quot;АВТОСКЛО&amp;quot;/OPEL/CROSSLAND X/CROSSLAND X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5234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&lt;g:link&gt;https://www.example.com/product/GS5234D303&lt;/g:link&gt;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&amp;quot;АВТОСКЛО&amp;quot;/OPEL/CROSSLAND X/CROSSLAND X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5234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&lt;g:link&gt;https://www.example.com/product/GS5234D303-S&lt;/g:link&gt;</w:t>
        <w:br/>
        <w:t xml:space="preserve">      &lt;g:price&gt;24.282999999999998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&amp;quot;АВТОСКЛО&amp;quot;/OPEL/CROSSLAND X/CROSSLAND X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5234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&lt;g:link&gt;https://www.example.com/product/GS5234D304&lt;/g:link&gt;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&amp;quot;АВТОСКЛО&amp;quot;/OPEL/CROSSLAND X/CROSSLAND X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5234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&lt;g:link&gt;https://www.example.com/product/GS5234D304-S&lt;/g:link&gt;</w:t>
        <w:br/>
        <w:t xml:space="preserve">      &lt;g:price&gt;24.310999999999996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&amp;quot;АВТОСКЛО&amp;quot;/OPEL/CROSSLAND X/CROSSLAND X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5242 D11-P&lt;/g:id&gt;</w:t>
        <w:br/>
        <w:t xml:space="preserve">      &lt;g:title&gt;СКЛО ЛОБОВЕ, PILKINGTON&lt;/g:title&gt;</w:t>
        <w:br/>
        <w:t xml:space="preserve">      &lt;g:description&gt;СКЛО ЛОБОВЕ, PILKINGTON, ГОЛУБИЙ СВІТЛОФІЛЬТР, БЕЗ ОБІГРІВУ, БЕЗ ДАТЧИКА, БЕЗ КАМЕРИ&lt;/g:description&gt;</w:t>
        <w:br/>
        <w:t xml:space="preserve">      &lt;g:link&gt;https://www.example.com/product/GS5242D11-P&lt;/g:link&gt;</w:t>
        <w:br/>
        <w:t xml:space="preserve">      &lt;g:price&gt;106.39999999999999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&amp;quot;АВТОСКЛО&amp;quot;/OPEL/FRONTERA/FRONTERA 1991-1997&lt;/g:product_type&gt;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5241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&lt;g:link&gt;https://www.example.com/product/GS5241D11-P&lt;/g:link&gt;</w:t>
        <w:br/>
        <w:t xml:space="preserve">      &lt;g:price&gt;101.5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&amp;quot;АВТОСКЛО&amp;quot;/OPEL/FRONTERA/FRONTERA 1998-2003&lt;/g:product_type&gt;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5436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&lt;g:link&gt;https://www.example.com/product/GS5436D11&lt;/g:link&gt;</w:t>
        <w:br/>
        <w:t xml:space="preserve">      &lt;g:price&gt;133.0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&amp;quot;АВТОСКЛО&amp;quot;/OPEL/GRANDLAND X/GRANDLAND X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5436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&lt;g:link&gt;https://www.example.com/product/GS5436D11-P&lt;/g:link&gt;</w:t>
        <w:br/>
        <w:t xml:space="preserve">      &lt;g:price&gt;186.89999999999998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&amp;quot;АВТОСКЛО&amp;quot;/OPEL/GRANDLAND X/GRANDLAND X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5436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&lt;g:link&gt;https://www.example.com/product/GS5436D301&lt;/g:link&gt;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&amp;quot;АВТОСКЛО&amp;quot;/OPEL/GRANDLAND X/GRANDLAND X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5436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&lt;g:link&gt;https://www.example.com/product/GS5436D302&lt;/g:link&gt;</w:t>
        <w:br/>
        <w:t xml:space="preserve">      &lt;g:price&gt;19.74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&amp;quot;АВТОСКЛО&amp;quot;/OPEL/GRANDLAND X/GRANDLAND X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5436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&lt;g:link&gt;https://www.example.com/product/GS5436D302-S&lt;/g:link&gt;</w:t>
        <w:br/>
        <w:t xml:space="preserve">      &lt;g:price&gt;45.5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&amp;quot;АВТОСКЛО&amp;quot;/OPEL/GRANDLAND X/GRANDLAND X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МІСЦЕМ ПІД ДАТЧИК ВОЛОГОСТІ/СВІТЛА, З КАМЕРОЮ&lt;/g:description&gt;</w:t>
        <w:br/>
        <w:t xml:space="preserve">      &lt;g:link&gt;https://www.example.com/product/GS5215D11&lt;/g:link&gt;</w:t>
        <w:br/>
        <w:t xml:space="preserve">      &lt;g:price&gt;235.62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&amp;quot;АВТОСКЛО&amp;quot;/OPEL/INSIGNIA/INSIGNIA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&lt;g:link&gt;https://www.example.com/product/GS5215D21&lt;/g:link&gt;</w:t>
        <w:br/>
        <w:t xml:space="preserve">      &lt;g:price&gt;161.0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&amp;quot;АВТОСКЛО&amp;quot;/OPEL/INSIGNIA/INSIGNIA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5215 D21-A&lt;/g:id&gt;</w:t>
        <w:br/>
        <w:t xml:space="preserve">      &lt;g:title&gt;СКЛО ЗАДНЄ, AGC&lt;/g:title&gt;</w:t>
        <w:br/>
        <w:t xml:space="preserve">      &lt;g:description&gt;СКЛО ЗАДНЄ, AGC, nan, З ОБІГРІВОМ, nan, nan&lt;/g:description&gt;</w:t>
        <w:br/>
        <w:t xml:space="preserve">      &lt;g:link&gt;https://www.example.com/product/GS5215D21-A&lt;/g:link&gt;</w:t>
        <w:br/>
        <w:t xml:space="preserve">      &lt;g:price&gt;220.5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&amp;quot;АВТОСКЛО&amp;quot;/OPEL/INSIGNIA/INSIGNIA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&lt;g:link&gt;https://www.example.com/product/GS5215D21&lt;/g:link&gt;</w:t>
        <w:br/>
        <w:t xml:space="preserve">      &lt;g:price&gt;161.0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&amp;quot;АВТОСКЛО&amp;quot;/OPEL/INSIGNIA/INSIGNIA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5215 D21-A&lt;/g:id&gt;</w:t>
        <w:br/>
        <w:t xml:space="preserve">      &lt;g:title&gt;СКЛО ЗАДНЄ, AGC&lt;/g:title&gt;</w:t>
        <w:br/>
        <w:t xml:space="preserve">      &lt;g:description&gt;СКЛО ЗАДНЄ, AGC, nan, З ОБІГРІВОМ, nan, nan&lt;/g:description&gt;</w:t>
        <w:br/>
        <w:t xml:space="preserve">      &lt;g:link&gt;https://www.example.com/product/GS5215D21-A&lt;/g:link&gt;</w:t>
        <w:br/>
        <w:t xml:space="preserve">      &lt;g:price&gt;220.5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&amp;quot;АВТОСКЛО&amp;quot;/OPEL/INSIGNIA/INSIGNIA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5215 D22&lt;/g:id&gt;</w:t>
        <w:br/>
        <w:t xml:space="preserve">      &lt;g:title&gt;GS5215D22&lt;/g:title&gt;</w:t>
        <w:br/>
        <w:t xml:space="preserve">      &lt;g:description&gt;GS5215D22, nan, З ОБІГРІВОМ, nan, nan&lt;/g:description&gt;</w:t>
        <w:br/>
        <w:t xml:space="preserve">      &lt;g:link&gt;https://www.example.com/product/GS5215D22&lt;/g:link&gt;</w:t>
        <w:br/>
        <w:t xml:space="preserve">      &lt;g:price&gt;73.5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&amp;quot;АВТОСКЛО&amp;quot;/OPEL/INSIGNIA/INSIGNIA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5215 D22-X&lt;/g:id&gt;</w:t>
        <w:br/>
        <w:t xml:space="preserve">      &lt;g:title&gt;GS5215D22-X&lt;/g:title&gt;</w:t>
        <w:br/>
        <w:t xml:space="preserve">      &lt;g:description&gt;GS5215D22-X, nan, З ОБІГРІВОМ, nan, nan&lt;/g:description&gt;</w:t>
        <w:br/>
        <w:t xml:space="preserve">      &lt;g:link&gt;https://www.example.com/product/GS5215D22-X&lt;/g:link&gt;</w:t>
        <w:br/>
        <w:t xml:space="preserve">      &lt;g:price&gt;107.226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&amp;quot;АВТОСКЛО&amp;quot;/OPEL/INSIGNIA/INSIGNIA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5215 D23&lt;/g:id&gt;</w:t>
        <w:br/>
        <w:t xml:space="preserve">      &lt;g:title&gt;GS5215D23&lt;/g:title&gt;</w:t>
        <w:br/>
        <w:t xml:space="preserve">      &lt;g:description&gt;GS5215D23, nan, З ОБІГРІВОМ, nan, nan&lt;/g:description&gt;</w:t>
        <w:br/>
        <w:t xml:space="preserve">      &lt;g:link&gt;https://www.example.com/product/GS5215D23&lt;/g:link&gt;</w:t>
        <w:br/>
        <w:t xml:space="preserve">      &lt;g:price&gt;99.96000000000001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&amp;quot;АВТОСКЛО&amp;quot;/OPEL/INSIGNIA/INSIGNIA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5215 D24&lt;/g:id&gt;</w:t>
        <w:br/>
        <w:t xml:space="preserve">      &lt;g:title&gt;GS5215D24&lt;/g:title&gt;</w:t>
        <w:br/>
        <w:t xml:space="preserve">      &lt;g:description&gt;GS5215D24, nan, З ОБІГРІВОМ, nan, nan&lt;/g:description&gt;</w:t>
        <w:br/>
        <w:t xml:space="preserve">      &lt;g:link&gt;https://www.example.com/product/GS5215D24&lt;/g:link&gt;</w:t>
        <w:br/>
        <w:t xml:space="preserve">      &lt;g:price&gt;107.1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&amp;quot;АВТОСКЛО&amp;quot;/OPEL/INSIGNIA/INSIGNIA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5215 D301&lt;/g:id&gt;</w:t>
        <w:br/>
        <w:t xml:space="preserve">      &lt;g:title&gt;GS5215D301&lt;/g:title&gt;</w:t>
        <w:br/>
        <w:t xml:space="preserve">      &lt;g:description&gt;GS5215D301, nan, nan, nan, nan&lt;/g:description&gt;</w:t>
        <w:br/>
        <w:t xml:space="preserve">      &lt;g:link&gt;https://www.example.com/product/GS5215D301&lt;/g:link&gt;</w:t>
        <w:br/>
        <w:t xml:space="preserve">      &lt;g:price&gt;27.131999999999998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&amp;quot;АВТОСКЛО&amp;quot;/OPEL/INSIGNIA/INSIGNIA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5215 D302&lt;/g:id&gt;</w:t>
        <w:br/>
        <w:t xml:space="preserve">      &lt;g:title&gt;GS5215D302&lt;/g:title&gt;</w:t>
        <w:br/>
        <w:t xml:space="preserve">      &lt;g:description&gt;GS5215D302, nan, nan, nan, nan&lt;/g:description&gt;</w:t>
        <w:br/>
        <w:t xml:space="preserve">      &lt;g:link&gt;https://www.example.com/product/GS5215D302&lt;/g:link&gt;</w:t>
        <w:br/>
        <w:t xml:space="preserve">      &lt;g:price&gt;27.131999999999998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&amp;quot;АВТОСКЛО&amp;quot;/OPEL/INSIGNIA/INSIGNIA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5215 D302-S&lt;/g:id&gt;</w:t>
        <w:br/>
        <w:t xml:space="preserve">      &lt;g:title&gt;GS5215D302-S&lt;/g:title&gt;</w:t>
        <w:br/>
        <w:t xml:space="preserve">      &lt;g:description&gt;GS5215D302-S, nan, nan, nan, nan&lt;/g:description&gt;</w:t>
        <w:br/>
        <w:t xml:space="preserve">      &lt;g:link&gt;https://www.example.com/product/GS5215D302-S&lt;/g:link&gt;</w:t>
        <w:br/>
        <w:t xml:space="preserve">      &lt;g:price&gt;35.882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&amp;quot;АВТОСКЛО&amp;quot;/OPEL/INSIGNIA/INSIGNIA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5215 D303&lt;/g:id&gt;</w:t>
        <w:br/>
        <w:t xml:space="preserve">      &lt;g:title&gt;GS5215D303&lt;/g:title&gt;</w:t>
        <w:br/>
        <w:t xml:space="preserve">      &lt;g:description&gt;GS5215D303, nan, nan, nan, nan&lt;/g:description&gt;</w:t>
        <w:br/>
        <w:t xml:space="preserve">      &lt;g:link&gt;https://www.example.com/product/GS5215D303&lt;/g:link&gt;</w:t>
        <w:br/>
        <w:t xml:space="preserve">      &lt;g:price&gt;21.419999999999998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&amp;quot;АВТОСКЛО&amp;quot;/OPEL/INSIGNIA/INSIGNIA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5215 D303-S&lt;/g:id&gt;</w:t>
        <w:br/>
        <w:t xml:space="preserve">      &lt;g:title&gt;GS5215D303-S&lt;/g:title&gt;</w:t>
        <w:br/>
        <w:t xml:space="preserve">      &lt;g:description&gt;GS5215D303-S, nan, nan, nan, nan&lt;/g:description&gt;</w:t>
        <w:br/>
        <w:t xml:space="preserve">      &lt;g:link&gt;https://www.example.com/product/GS5215D303-S&lt;/g:link&gt;</w:t>
        <w:br/>
        <w:t xml:space="preserve">      &lt;g:price&gt;32.872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&amp;quot;АВТОСКЛО&amp;quot;/OPEL/INSIGNIA/INSIGNIA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5215 D304&lt;/g:id&gt;</w:t>
        <w:br/>
        <w:t xml:space="preserve">      &lt;g:title&gt;GS5215D304&lt;/g:title&gt;</w:t>
        <w:br/>
        <w:t xml:space="preserve">      &lt;g:description&gt;GS5215D304, nan, nan, nan, nan&lt;/g:description&gt;</w:t>
        <w:br/>
        <w:t xml:space="preserve">      &lt;g:link&gt;https://www.example.com/product/GS5215D304&lt;/g:link&gt;</w:t>
        <w:br/>
        <w:t xml:space="preserve">      &lt;g:price&gt;21.419999999999998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&amp;quot;АВТОСКЛО&amp;quot;/OPEL/INSIGNIA/INSIGNIA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5215 D304-S&lt;/g:id&gt;</w:t>
        <w:br/>
        <w:t xml:space="preserve">      &lt;g:title&gt;GS5215D304-S&lt;/g:title&gt;</w:t>
        <w:br/>
        <w:t xml:space="preserve">      &lt;g:description&gt;GS5215D304-S, nan, nan, nan, nan&lt;/g:description&gt;</w:t>
        <w:br/>
        <w:t xml:space="preserve">      &lt;g:link&gt;https://www.example.com/product/GS5215D304-S&lt;/g:link&gt;</w:t>
        <w:br/>
        <w:t xml:space="preserve">      &lt;g:price&gt;10.709999999999999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&amp;quot;АВТОСКЛО&amp;quot;/OPEL/INSIGNIA/INSIGNIA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5215 D305&lt;/g:id&gt;</w:t>
        <w:br/>
        <w:t xml:space="preserve">      &lt;g:title&gt;GS5215D305&lt;/g:title&gt;</w:t>
        <w:br/>
        <w:t xml:space="preserve">      &lt;g:description&gt;GS5215D305, nan, nan, nan, nan&lt;/g:description&gt;</w:t>
        <w:br/>
        <w:t xml:space="preserve">      &lt;g:link&gt;https://www.example.com/product/GS5215D305&lt;/g:link&gt;</w:t>
        <w:br/>
        <w:t xml:space="preserve">      &lt;g:price&gt;27.131999999999998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&amp;quot;АВТОСКЛО&amp;quot;/OPEL/INSIGNIA/INSIGNIA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5215 D305-X&lt;/g:id&gt;</w:t>
        <w:br/>
        <w:t xml:space="preserve">      &lt;g:title&gt;GS5215D305-X&lt;/g:title&gt;</w:t>
        <w:br/>
        <w:t xml:space="preserve">      &lt;g:description&gt;GS5215D305-X, nan, nan, nan, nan&lt;/g:description&gt;</w:t>
        <w:br/>
        <w:t xml:space="preserve">      &lt;g:link&gt;https://www.example.com/product/GS5215D305-X&lt;/g:link&gt;</w:t>
        <w:br/>
        <w:t xml:space="preserve">      &lt;g:price&gt;39.339999999999996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&amp;quot;АВТОСКЛО&amp;quot;/OPEL/INSIGNIA/INSIGNIA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5215 D306&lt;/g:id&gt;</w:t>
        <w:br/>
        <w:t xml:space="preserve">      &lt;g:title&gt;GS5215D306&lt;/g:title&gt;</w:t>
        <w:br/>
        <w:t xml:space="preserve">      &lt;g:description&gt;GS5215D306, nan, nan, nan, nan&lt;/g:description&gt;</w:t>
        <w:br/>
        <w:t xml:space="preserve">      &lt;g:link&gt;https://www.example.com/product/GS5215D306&lt;/g:link&gt;</w:t>
        <w:br/>
        <w:t xml:space="preserve">      &lt;g:price&gt;27.131999999999998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&amp;quot;АВТОСКЛО&amp;quot;/OPEL/INSIGNIA/INSIGNIA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5215 D306-X&lt;/g:id&gt;</w:t>
        <w:br/>
        <w:t xml:space="preserve">      &lt;g:title&gt;GS5215D306-X&lt;/g:title&gt;</w:t>
        <w:br/>
        <w:t xml:space="preserve">      &lt;g:description&gt;GS5215D306-X, nan, nan, nan, nan&lt;/g:description&gt;</w:t>
        <w:br/>
        <w:t xml:space="preserve">      &lt;g:link&gt;https://www.example.com/product/GS5215D306-X&lt;/g:link&gt;</w:t>
        <w:br/>
        <w:t xml:space="preserve">      &lt;g:price&gt;38.35999999999999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&amp;quot;АВТОСКЛО&amp;quot;/OPEL/INSIGNIA/INSIGNIA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5049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&lt;g:link&gt;https://www.example.com/product/GS5049D11&lt;/g:link&gt;</w:t>
        <w:br/>
        <w:t xml:space="preserve">      &lt;g:price&gt;39.199999999999996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&amp;quot;АВТОСКЛО&amp;quot;/OPEL/KADETT/KADETT E 1985-1991&lt;/g:product_type&gt;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5049 D24&lt;/g:id&gt;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&lt;g:link&gt;https://www.example.com/product/GS5049D24&lt;/g:link&gt;</w:t>
        <w:br/>
        <w:t xml:space="preserve">      &lt;g:price&gt;38.5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&amp;quot;АВТОСКЛО&amp;quot;/OPEL/KADETT/KADETT E 1985-1991&lt;/g:product_type&gt;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5049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&lt;g:link&gt;https://www.example.com/product/GS5049D303&lt;/g:link&gt;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&amp;quot;АВТОСКЛО&amp;quot;/OPEL/KADETT/KADETT E 1985-1991&lt;/g:product_type&gt;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5049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&lt;g:link&gt;https://www.example.com/product/GS5049D304&lt;/g:link&gt;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&amp;quot;АВТОСКЛО&amp;quot;/OPEL/KADETT/KADETT E 1985-1991&lt;/g:product_type&gt;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5049 D315&lt;/g:id&gt;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&lt;g:link&gt;https://www.example.com/product/GS5049D315&lt;/g:link&gt;</w:t>
        <w:br/>
        <w:t xml:space="preserve">      &lt;g:price&gt;18.844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&amp;quot;АВТОСКЛО&amp;quot;/OPEL/KADETT/KADETT E 1985-1991&lt;/g:product_type&gt;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5049 D316&lt;/g:id&gt;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&lt;g:link&gt;https://www.example.com/product/GS5049D316&lt;/g:link&gt;</w:t>
        <w:br/>
        <w:t xml:space="preserve">      &lt;g:price&gt;15.154999999999998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&amp;quot;АВТОСКЛО&amp;quot;/OPEL/KADETT/KADETT E 1985-1991&lt;/g:product_type&gt;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5049 D336&lt;/g:id&gt;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&lt;g:link&gt;https://www.example.com/product/GS5049D336&lt;/g:link&gt;</w:t>
        <w:br/>
        <w:t xml:space="preserve">      &lt;g:price&gt;14.0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&amp;quot;АВТОСКЛО&amp;quot;/OPEL/KADETT/KADETT E 1985-1991&lt;/g:product_type&gt;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5049 D345&lt;/g:id&gt;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&lt;g:link&gt;https://www.example.com/product/GS5049D345&lt;/g:link&gt;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&amp;quot;АВТОСКЛО&amp;quot;/OPEL/KADETT/KADETT E 1985-1991&lt;/g:product_type&gt;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5049 D346&lt;/g:id&gt;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&lt;g:link&gt;https://www.example.com/product/GS5049D346&lt;/g:link&gt;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&amp;quot;АВТОСКЛО&amp;quot;/OPEL/KADETT/KADETT E 1985-1991&lt;/g:product_type&gt;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5049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&lt;g:link&gt;https://www.example.com/product/GS5049P111-X&lt;/g:link&gt;</w:t>
        <w:br/>
        <w:t xml:space="preserve">      &lt;g:price&gt;0.196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&amp;quot;АВТОСКЛО&amp;quot;/OPEL/KADETT/KADETT E 1985-1991&lt;/g:product_type&gt;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5049 P112-X&lt;/g:id&gt;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&lt;g:link&gt;https://www.example.com/product/GS5049P112-X&lt;/g:link&gt;</w:t>
        <w:br/>
        <w:t xml:space="preserve">      &lt;g:price&gt;13.299999999999999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&amp;quot;АВТОСКЛО&amp;quot;/OPEL/KADETT/KADETT E 1985-1991&lt;/g:product_type&gt;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5214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&lt;g:link&gt;https://www.example.com/product/GS5214D11-P&lt;/g:link&gt;</w:t>
        <w:br/>
        <w:t xml:space="preserve">      &lt;g:price&gt;93.1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&amp;quot;АВТОСКЛО&amp;quot;/OPEL/MERIVA/MERIVA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5214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&lt;g:link&gt;https://www.example.com/product/GS5214P111-X&lt;/g:link&gt;</w:t>
        <w:br/>
        <w:t xml:space="preserve">      &lt;g:price&gt;4.8999999999999995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&amp;quot;АВТОСКЛО&amp;quot;/OPEL/MERIVA/MERIVA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&lt;g:link&gt;https://www.example.com/product/GS1300D11&lt;/g:link&gt;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&amp;quot;АВТОСКЛО&amp;quot;/OPEL/MOKKA X/MOKKA X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&lt;g:link&gt;https://www.example.com/product/GS1300D11-P&lt;/g:link&gt;</w:t>
        <w:br/>
        <w:t xml:space="preserve">      &lt;g:price&gt;178.5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&amp;quot;АВТОСКЛО&amp;quot;/OPEL/MOKKA X/MOKKA X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&lt;g:link&gt;https://www.example.com/product/GS1300D11-S&lt;/g:link&gt;</w:t>
        <w:br/>
        <w:t xml:space="preserve">      &lt;g:price&gt;178.5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&amp;quot;АВТОСКЛО&amp;quot;/OPEL/MOKKA X/MOKKA X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&lt;g:link&gt;https://www.example.com/product/GS1300D12&lt;/g:link&gt;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&amp;quot;АВТОСКЛО&amp;quot;/OPEL/MOKKA X/MOKKA X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&lt;g:link&gt;https://www.example.com/product/GS1300D12-P&lt;/g:link&gt;</w:t>
        <w:br/>
        <w:t xml:space="preserve">      &lt;g:price&gt;196.35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&amp;quot;АВТОСКЛО&amp;quot;/OPEL/MOKKA X/MOKKA X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&lt;g:link&gt;https://www.example.com/product/GS1300D21&lt;/g:link&gt;</w:t>
        <w:br/>
        <w:t xml:space="preserve">      &lt;g:price&gt;96.38999999999999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&amp;quot;АВТОСКЛО&amp;quot;/OPEL/MOKKA X/MOKKA X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D301&lt;/g:id&gt;</w:t>
        <w:br/>
        <w:t xml:space="preserve">      &lt;g:title&gt;GS1300D301&lt;/g:title&gt;</w:t>
        <w:br/>
        <w:t xml:space="preserve">      &lt;g:description&gt;GS1300D301, nan, nan, nan, nan&lt;/g:description&gt;</w:t>
        <w:br/>
        <w:t xml:space="preserve">      &lt;g:link&gt;https://www.example.com/product/GS1300D301&lt;/g:link&gt;</w:t>
        <w:br/>
        <w:t xml:space="preserve">      &lt;g:price&gt;21.0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&amp;quot;АВТОСКЛО&amp;quot;/OPEL/MOKKA X/MOKKA X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D301-S&lt;/g:id&gt;</w:t>
        <w:br/>
        <w:t xml:space="preserve">      &lt;g:title&gt;GS1300D301-S&lt;/g:title&gt;</w:t>
        <w:br/>
        <w:t xml:space="preserve">      &lt;g:description&gt;GS1300D301-S, nan, nan, nan, nan&lt;/g:description&gt;</w:t>
        <w:br/>
        <w:t xml:space="preserve">      &lt;g:link&gt;https://www.example.com/product/GS1300D301-S&lt;/g:link&gt;</w:t>
        <w:br/>
        <w:t xml:space="preserve">      &lt;g:price&gt;37.667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&amp;quot;АВТОСКЛО&amp;quot;/OPEL/MOKKA X/MOKKA X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D302&lt;/g:id&gt;</w:t>
        <w:br/>
        <w:t xml:space="preserve">      &lt;g:title&gt;GS1300D302&lt;/g:title&gt;</w:t>
        <w:br/>
        <w:t xml:space="preserve">      &lt;g:description&gt;GS1300D302, nan, nan, nan, nan&lt;/g:description&gt;</w:t>
        <w:br/>
        <w:t xml:space="preserve">      &lt;g:link&gt;https://www.example.com/product/GS1300D302&lt;/g:link&gt;</w:t>
        <w:br/>
        <w:t xml:space="preserve">      &lt;g:price&gt;24.990000000000002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&amp;quot;АВТОСКЛО&amp;quot;/OPEL/MOKKA X/MOKKA X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D302-S&lt;/g:id&gt;</w:t>
        <w:br/>
        <w:t xml:space="preserve">      &lt;g:title&gt;GS1300D302-S&lt;/g:title&gt;</w:t>
        <w:br/>
        <w:t xml:space="preserve">      &lt;g:description&gt;GS1300D302-S, nan, nan, nan, nan&lt;/g:description&gt;</w:t>
        <w:br/>
        <w:t xml:space="preserve">      &lt;g:link&gt;https://www.example.com/product/GS1300D302-S&lt;/g:link&gt;</w:t>
        <w:br/>
        <w:t xml:space="preserve">      &lt;g:price&gt;37.681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&amp;quot;АВТОСКЛО&amp;quot;/OPEL/MOKKA X/MOKKA X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D305&lt;/g:id&gt;</w:t>
        <w:br/>
        <w:t xml:space="preserve">      &lt;g:title&gt;GS1300D305&lt;/g:title&gt;</w:t>
        <w:br/>
        <w:t xml:space="preserve">      &lt;g:description&gt;GS1300D305, nan, nan, nan, nan&lt;/g:description&gt;</w:t>
        <w:br/>
        <w:t xml:space="preserve">      &lt;g:link&gt;https://www.example.com/product/GS1300D305&lt;/g:link&gt;</w:t>
        <w:br/>
        <w:t xml:space="preserve">      &lt;g:price&gt;21.419999999999998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&amp;quot;АВТОСКЛО&amp;quot;/OPEL/MOKKA X/MOKKA X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D305-S&lt;/g:id&gt;</w:t>
        <w:br/>
        <w:t xml:space="preserve">      &lt;g:title&gt;GS1300D305-S&lt;/g:title&gt;</w:t>
        <w:br/>
        <w:t xml:space="preserve">      &lt;g:description&gt;GS1300D305-S, nan, nan, nan, nan&lt;/g:description&gt;</w:t>
        <w:br/>
        <w:t xml:space="preserve">      &lt;g:link&gt;https://www.example.com/product/GS1300D305-S&lt;/g:link&gt;</w:t>
        <w:br/>
        <w:t xml:space="preserve">      &lt;g:price&gt;30.639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&amp;quot;АВТОСКЛО&amp;quot;/OPEL/MOKKA X/MOKKA X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D306&lt;/g:id&gt;</w:t>
        <w:br/>
        <w:t xml:space="preserve">      &lt;g:title&gt;GS1300D306&lt;/g:title&gt;</w:t>
        <w:br/>
        <w:t xml:space="preserve">      &lt;g:description&gt;GS1300D306, nan, nan, nan, nan&lt;/g:description&gt;</w:t>
        <w:br/>
        <w:t xml:space="preserve">      &lt;g:link&gt;https://www.example.com/product/GS1300D306&lt;/g:link&gt;</w:t>
        <w:br/>
        <w:t xml:space="preserve">      &lt;g:price&gt;21.419999999999998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&amp;quot;АВТОСКЛО&amp;quot;/OPEL/MOKKA X/MOKKA X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D306-S&lt;/g:id&gt;</w:t>
        <w:br/>
        <w:t xml:space="preserve">      &lt;g:title&gt;GS1300D306-S&lt;/g:title&gt;</w:t>
        <w:br/>
        <w:t xml:space="preserve">      &lt;g:description&gt;GS1300D306-S, nan, nan, nan, nan&lt;/g:description&gt;</w:t>
        <w:br/>
        <w:t xml:space="preserve">      &lt;g:link&gt;https://www.example.com/product/GS1300D306-S&lt;/g:link&gt;</w:t>
        <w:br/>
        <w:t xml:space="preserve">      &lt;g:price&gt;30.666999999999998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&amp;quot;АВТОСКЛО&amp;quot;/OPEL/MOKKA X/MOKKA X 2016-2020&lt;/g:product_type&gt;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&lt;g:link&gt;https://www.example.com/product/GS1300D11&lt;/g:link&gt;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&amp;quot;АВТОСКЛО&amp;quot;/OPEL/MOKKA/MOKKA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&lt;g:link&gt;https://www.example.com/product/GS1300D11-P&lt;/g:link&gt;</w:t>
        <w:br/>
        <w:t xml:space="preserve">      &lt;g:price&gt;178.5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&amp;quot;АВТОСКЛО&amp;quot;/OPEL/MOKKA/MOKKA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&lt;g:link&gt;https://www.example.com/product/GS1300D11-S&lt;/g:link&gt;</w:t>
        <w:br/>
        <w:t xml:space="preserve">      &lt;g:price&gt;178.5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&amp;quot;АВТОСКЛО&amp;quot;/OPEL/MOKKA/MOKKA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&lt;g:link&gt;https://www.example.com/product/GS1300D12&lt;/g:link&gt;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&amp;quot;АВТОСКЛО&amp;quot;/OPEL/MOKKA/MOKKA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&lt;g:link&gt;https://www.example.com/product/GS1300D12-P&lt;/g:link&gt;</w:t>
        <w:br/>
        <w:t xml:space="preserve">      &lt;g:price&gt;196.35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&amp;quot;АВТОСКЛО&amp;quot;/OPEL/MOKKA/MOKKA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&lt;g:link&gt;https://www.example.com/product/GS1300D21&lt;/g:link&gt;</w:t>
        <w:br/>
        <w:t xml:space="preserve">      &lt;g:price&gt;96.38999999999999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&amp;quot;АВТОСКЛО&amp;quot;/OPEL/MOKKA/MOKKA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D301&lt;/g:id&gt;</w:t>
        <w:br/>
        <w:t xml:space="preserve">      &lt;g:title&gt;GS1300D301&lt;/g:title&gt;</w:t>
        <w:br/>
        <w:t xml:space="preserve">      &lt;g:description&gt;GS1300D301, nan, nan, nan, nan&lt;/g:description&gt;</w:t>
        <w:br/>
        <w:t xml:space="preserve">      &lt;g:link&gt;https://www.example.com/product/GS1300D301&lt;/g:link&gt;</w:t>
        <w:br/>
        <w:t xml:space="preserve">      &lt;g:price&gt;21.0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&amp;quot;АВТОСКЛО&amp;quot;/OPEL/MOKKA/MOKKA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D301-S&lt;/g:id&gt;</w:t>
        <w:br/>
        <w:t xml:space="preserve">      &lt;g:title&gt;GS1300D301-S&lt;/g:title&gt;</w:t>
        <w:br/>
        <w:t xml:space="preserve">      &lt;g:description&gt;GS1300D301-S, nan, nan, nan, nan&lt;/g:description&gt;</w:t>
        <w:br/>
        <w:t xml:space="preserve">      &lt;g:link&gt;https://www.example.com/product/GS1300D301-S&lt;/g:link&gt;</w:t>
        <w:br/>
        <w:t xml:space="preserve">      &lt;g:price&gt;37.667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&amp;quot;АВТОСКЛО&amp;quot;/OPEL/MOKKA/MOKKA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D302&lt;/g:id&gt;</w:t>
        <w:br/>
        <w:t xml:space="preserve">      &lt;g:title&gt;GS1300D302&lt;/g:title&gt;</w:t>
        <w:br/>
        <w:t xml:space="preserve">      &lt;g:description&gt;GS1300D302, nan, nan, nan, nan&lt;/g:description&gt;</w:t>
        <w:br/>
        <w:t xml:space="preserve">      &lt;g:link&gt;https://www.example.com/product/GS1300D302&lt;/g:link&gt;</w:t>
        <w:br/>
        <w:t xml:space="preserve">      &lt;g:price&gt;24.990000000000002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&amp;quot;АВТОСКЛО&amp;quot;/OPEL/MOKKA/MOKKA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D302-S&lt;/g:id&gt;</w:t>
        <w:br/>
        <w:t xml:space="preserve">      &lt;g:title&gt;GS1300D302-S&lt;/g:title&gt;</w:t>
        <w:br/>
        <w:t xml:space="preserve">      &lt;g:description&gt;GS1300D302-S, nan, nan, nan, nan&lt;/g:description&gt;</w:t>
        <w:br/>
        <w:t xml:space="preserve">      &lt;g:link&gt;https://www.example.com/product/GS1300D302-S&lt;/g:link&gt;</w:t>
        <w:br/>
        <w:t xml:space="preserve">      &lt;g:price&gt;37.681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&amp;quot;АВТОСКЛО&amp;quot;/OPEL/MOKKA/MOKKA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D305&lt;/g:id&gt;</w:t>
        <w:br/>
        <w:t xml:space="preserve">      &lt;g:title&gt;GS1300D305&lt;/g:title&gt;</w:t>
        <w:br/>
        <w:t xml:space="preserve">      &lt;g:description&gt;GS1300D305, nan, nan, nan, nan&lt;/g:description&gt;</w:t>
        <w:br/>
        <w:t xml:space="preserve">      &lt;g:link&gt;https://www.example.com/product/GS1300D305&lt;/g:link&gt;</w:t>
        <w:br/>
        <w:t xml:space="preserve">      &lt;g:price&gt;21.419999999999998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&amp;quot;АВТОСКЛО&amp;quot;/OPEL/MOKKA/MOKKA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D305-S&lt;/g:id&gt;</w:t>
        <w:br/>
        <w:t xml:space="preserve">      &lt;g:title&gt;GS1300D305-S&lt;/g:title&gt;</w:t>
        <w:br/>
        <w:t xml:space="preserve">      &lt;g:description&gt;GS1300D305-S, nan, nan, nan, nan&lt;/g:description&gt;</w:t>
        <w:br/>
        <w:t xml:space="preserve">      &lt;g:link&gt;https://www.example.com/product/GS1300D305-S&lt;/g:link&gt;</w:t>
        <w:br/>
        <w:t xml:space="preserve">      &lt;g:price&gt;30.639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&amp;quot;АВТОСКЛО&amp;quot;/OPEL/MOKKA/MOKKA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D306&lt;/g:id&gt;</w:t>
        <w:br/>
        <w:t xml:space="preserve">      &lt;g:title&gt;GS1300D306&lt;/g:title&gt;</w:t>
        <w:br/>
        <w:t xml:space="preserve">      &lt;g:description&gt;GS1300D306, nan, nan, nan, nan&lt;/g:description&gt;</w:t>
        <w:br/>
        <w:t xml:space="preserve">      &lt;g:link&gt;https://www.example.com/product/GS1300D306&lt;/g:link&gt;</w:t>
        <w:br/>
        <w:t xml:space="preserve">      &lt;g:price&gt;21.419999999999998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&amp;quot;АВТОСКЛО&amp;quot;/OPEL/MOKKA/MOKKA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1300 D306-S&lt;/g:id&gt;</w:t>
        <w:br/>
        <w:t xml:space="preserve">      &lt;g:title&gt;GS1300D306-S&lt;/g:title&gt;</w:t>
        <w:br/>
        <w:t xml:space="preserve">      &lt;g:description&gt;GS1300D306-S, nan, nan, nan, nan&lt;/g:description&gt;</w:t>
        <w:br/>
        <w:t xml:space="preserve">      &lt;g:link&gt;https://www.example.com/product/GS1300D306-S&lt;/g:link&gt;</w:t>
        <w:br/>
        <w:t xml:space="preserve">      &lt;g:price&gt;30.666999999999998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&amp;quot;АВТОСКЛО&amp;quot;/OPEL/MOKKA/MOKKA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&lt;g:link&gt;https://www.example.com/product/GS3601D11&lt;/g:link&gt;</w:t>
        <w:br/>
        <w:t xml:space="preserve">      &lt;g:price&gt;57.4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&lt;g:link&gt;https://www.example.com/product/GS3601D11-P&lt;/g:link&gt;</w:t>
        <w:br/>
        <w:t xml:space="preserve">      &lt;g:price&gt;129.5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&lt;g:link&gt;https://www.example.com/product/GS3601D12&lt;/g:link&gt;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D301&lt;/g:id&gt;</w:t>
        <w:br/>
        <w:t xml:space="preserve">      &lt;g:title&gt;СКЛО БОКОВЕ ЛІВЕ ПЕРЕДНЯ ФОРТОЧКА, XINYI&lt;/g:title&gt;</w:t>
        <w:br/>
        <w:t xml:space="preserve">      &lt;g:description&gt;СКЛО БОКОВЕ ЛІВЕ ПЕРЕДНЯ ФОРТОЧКА, XINYI, nan, nan, nan, nan&lt;/g:description&gt;</w:t>
        <w:br/>
        <w:t xml:space="preserve">      &lt;g:link&gt;https://www.example.com/product/GS3601D301&lt;/g:link&gt;</w:t>
        <w:br/>
        <w:t xml:space="preserve">      &lt;g:price&gt;11.899999999999999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D302&lt;/g:id&gt;</w:t>
        <w:br/>
        <w:t xml:space="preserve">      &lt;g:title&gt;СКЛО БОКОВЕ ПРАВЕ ПЕРЕДНЯ ФОРТОЧКА, XINYI&lt;/g:title&gt;</w:t>
        <w:br/>
        <w:t xml:space="preserve">      &lt;g:description&gt;СКЛО БОКОВЕ ПРАВЕ ПЕРЕДНЯ ФОРТОЧКА, XINYI, nan, nan, nan, nan&lt;/g:description&gt;</w:t>
        <w:br/>
        <w:t xml:space="preserve">      &lt;g:link&gt;https://www.example.com/product/GS3601D302&lt;/g:link&gt;</w:t>
        <w:br/>
        <w:t xml:space="preserve">      &lt;g:price&gt;11.899999999999999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&lt;g:link&gt;https://www.example.com/product/GS3601D303&lt;/g:link&gt;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D303-P&lt;/g:id&gt;</w:t>
        <w:br/>
        <w:t xml:space="preserve">      &lt;g:title&gt;СКЛО БОКОВЕ ЛІВЕ ПЕРЕДНЄ ДВЕРНЕ, PILKINGTON&lt;/g:title&gt;</w:t>
        <w:br/>
        <w:t xml:space="preserve">      &lt;g:description&gt;СКЛО БОКОВЕ ЛІВЕ ПЕРЕДНЄ ДВЕРНЕ, PILKINGTON, nan, nan, nan, nan&lt;/g:description&gt;</w:t>
        <w:br/>
        <w:t xml:space="preserve">      &lt;g:link&gt;https://www.example.com/product/GS3601D303-P&lt;/g:link&gt;</w:t>
        <w:br/>
        <w:t xml:space="preserve">      &lt;g:price&gt;38.619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&lt;g:link&gt;https://www.example.com/product/GS3601D304&lt;/g:link&gt;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&lt;g:link&gt;https://www.example.com/product/GS3601P110-X&lt;/g:link&gt;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6065 D203-X&lt;/g:id&gt;</w:t>
        <w:br/>
        <w:t xml:space="preserve">      &lt;g:title&gt;СКЛО ЗАДНЄ ЛІВЕ , STARGLASS&lt;/g:title&gt;</w:t>
        <w:br/>
        <w:t xml:space="preserve">      &lt;g:description&gt;СКЛО ЗАДНЄ ЛІВЕ , STARGLASS, nan, З ОБІГРІВОМ, nan, nan&lt;/g:description&gt;</w:t>
        <w:br/>
        <w:t xml:space="preserve">      &lt;g:link&gt;https://www.example.com/product/GS6065D203-X&lt;/g:link&gt;</w:t>
        <w:br/>
        <w:t xml:space="preserve">      &lt;g:price&gt;77.511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6065 D204&lt;/g:id&gt;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&lt;g:link&gt;https://www.example.com/product/GS6065D204&lt;/g:link&gt;</w:t>
        <w:br/>
        <w:t xml:space="preserve">      &lt;g:price&gt;26.599999999999998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6065 D204-P&lt;/g:id&gt;</w:t>
        <w:br/>
        <w:t xml:space="preserve">      &lt;g:title&gt;СКЛО ЗАДНЄ ПРАВЕ , PILKINGTON&lt;/g:title&gt;</w:t>
        <w:br/>
        <w:t xml:space="preserve">      &lt;g:description&gt;СКЛО ЗАДНЄ ПРАВЕ , PILKINGTON, nan, З ОБІГРІВОМ, nan, nan&lt;/g:description&gt;</w:t>
        <w:br/>
        <w:t xml:space="preserve">      &lt;g:link&gt;https://www.example.com/product/GS6065D204-P&lt;/g:link&gt;</w:t>
        <w:br/>
        <w:t xml:space="preserve">      &lt;g:price&gt;69.972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6065 D204-X&lt;/g:id&gt;</w:t>
        <w:br/>
        <w:t xml:space="preserve">      &lt;g:title&gt;СКЛО ЗАДНЄ ПРАВЕ , STARGLASS&lt;/g:title&gt;</w:t>
        <w:br/>
        <w:t xml:space="preserve">      &lt;g:description&gt;СКЛО ЗАДНЄ ПРАВЕ , STARGLASS, nan, З ОБІГРІВОМ, nan, nan&lt;/g:description&gt;</w:t>
        <w:br/>
        <w:t xml:space="preserve">      &lt;g:link&gt;https://www.example.com/product/GS6065D204-X&lt;/g:link&gt;</w:t>
        <w:br/>
        <w:t xml:space="preserve">      &lt;g:price&gt;87.12199999999999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6065 D208&lt;/g:id&gt;</w:t>
        <w:br/>
        <w:t xml:space="preserve">      &lt;g:title&gt;СКЛО ЗАДНЄ ПРАВЕ , XINYI&lt;/g:title&gt;</w:t>
        <w:br/>
        <w:t xml:space="preserve">      &lt;g:description&gt;СКЛО ЗАДНЄ ПРАВЕ , XINYI, nan, БЕЗ ОБІГРІВУ, nan, nan&lt;/g:description&gt;</w:t>
        <w:br/>
        <w:t xml:space="preserve">      &lt;g:link&gt;https://www.example.com/product/GS6065D208&lt;/g:link&gt;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&lt;g:link&gt;https://www.example.com/product/GS3601D11&lt;/g:link&gt;</w:t>
        <w:br/>
        <w:t xml:space="preserve">      &lt;g:price&gt;57.4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&lt;g:link&gt;https://www.example.com/product/GS3601D11-P&lt;/g:link&gt;</w:t>
        <w:br/>
        <w:t xml:space="preserve">      &lt;g:price&gt;129.5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&lt;g:link&gt;https://www.example.com/product/GS3601D12&lt;/g:link&gt;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D301&lt;/g:id&gt;</w:t>
        <w:br/>
        <w:t xml:space="preserve">      &lt;g:title&gt;СКЛО БОКОВЕ ЛІВЕ ПЕРЕДНЯ ФОРТОЧКА, XINYI&lt;/g:title&gt;</w:t>
        <w:br/>
        <w:t xml:space="preserve">      &lt;g:description&gt;СКЛО БОКОВЕ ЛІВЕ ПЕРЕДНЯ ФОРТОЧКА, XINYI, nan, nan, nan, nan&lt;/g:description&gt;</w:t>
        <w:br/>
        <w:t xml:space="preserve">      &lt;g:link&gt;https://www.example.com/product/GS3601D301&lt;/g:link&gt;</w:t>
        <w:br/>
        <w:t xml:space="preserve">      &lt;g:price&gt;11.899999999999999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D302&lt;/g:id&gt;</w:t>
        <w:br/>
        <w:t xml:space="preserve">      &lt;g:title&gt;СКЛО БОКОВЕ ПРАВЕ ПЕРЕДНЯ ФОРТОЧКА, XINYI&lt;/g:title&gt;</w:t>
        <w:br/>
        <w:t xml:space="preserve">      &lt;g:description&gt;СКЛО БОКОВЕ ПРАВЕ ПЕРЕДНЯ ФОРТОЧКА, XINYI, nan, nan, nan, nan&lt;/g:description&gt;</w:t>
        <w:br/>
        <w:t xml:space="preserve">      &lt;g:link&gt;https://www.example.com/product/GS3601D302&lt;/g:link&gt;</w:t>
        <w:br/>
        <w:t xml:space="preserve">      &lt;g:price&gt;11.899999999999999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&lt;g:link&gt;https://www.example.com/product/GS3601D303&lt;/g:link&gt;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D303-P&lt;/g:id&gt;</w:t>
        <w:br/>
        <w:t xml:space="preserve">      &lt;g:title&gt;СКЛО БОКОВЕ ЛІВЕ ПЕРЕДНЄ ДВЕРНЕ, PILKINGTON&lt;/g:title&gt;</w:t>
        <w:br/>
        <w:t xml:space="preserve">      &lt;g:description&gt;СКЛО БОКОВЕ ЛІВЕ ПЕРЕДНЄ ДВЕРНЕ, PILKINGTON, nan, nan, nan, nan&lt;/g:description&gt;</w:t>
        <w:br/>
        <w:t xml:space="preserve">      &lt;g:link&gt;https://www.example.com/product/GS3601D303-P&lt;/g:link&gt;</w:t>
        <w:br/>
        <w:t xml:space="preserve">      &lt;g:price&gt;38.619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&lt;g:link&gt;https://www.example.com/product/GS3601D304&lt;/g:link&gt;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&lt;g:link&gt;https://www.example.com/product/GS3601P110-X&lt;/g:link&gt;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6065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БЕЗ ОБІГРІВУ, nan, nan&lt;/g:description&gt;</w:t>
        <w:br/>
        <w:t xml:space="preserve">      &lt;g:link&gt;https://www.example.com/product/GS6065D202&lt;/g:link&gt;</w:t>
        <w:br/>
        <w:t xml:space="preserve">      &lt;g:price&gt;23.799999999999997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6065 D203-X&lt;/g:id&gt;</w:t>
        <w:br/>
        <w:t xml:space="preserve">      &lt;g:title&gt;СКЛО ЗАДНЄ ЛІВЕ , STARGLASS&lt;/g:title&gt;</w:t>
        <w:br/>
        <w:t xml:space="preserve">      &lt;g:description&gt;СКЛО ЗАДНЄ ЛІВЕ , STARGLASS, nan, З ОБІГРІВОМ, nan, nan&lt;/g:description&gt;</w:t>
        <w:br/>
        <w:t xml:space="preserve">      &lt;g:link&gt;https://www.example.com/product/GS6065D203-X&lt;/g:link&gt;</w:t>
        <w:br/>
        <w:t xml:space="preserve">      &lt;g:price&gt;77.511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6065 D204&lt;/g:id&gt;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&lt;g:link&gt;https://www.example.com/product/GS6065D204&lt;/g:link&gt;</w:t>
        <w:br/>
        <w:t xml:space="preserve">      &lt;g:price&gt;26.599999999999998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6065 D204-P&lt;/g:id&gt;</w:t>
        <w:br/>
        <w:t xml:space="preserve">      &lt;g:title&gt;СКЛО ЗАДНЄ ПРАВЕ , PILKINGTON&lt;/g:title&gt;</w:t>
        <w:br/>
        <w:t xml:space="preserve">      &lt;g:description&gt;СКЛО ЗАДНЄ ПРАВЕ , PILKINGTON, nan, З ОБІГРІВОМ, nan, nan&lt;/g:description&gt;</w:t>
        <w:br/>
        <w:t xml:space="preserve">      &lt;g:link&gt;https://www.example.com/product/GS6065D204-P&lt;/g:link&gt;</w:t>
        <w:br/>
        <w:t xml:space="preserve">      &lt;g:price&gt;69.972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6065 D204-X&lt;/g:id&gt;</w:t>
        <w:br/>
        <w:t xml:space="preserve">      &lt;g:title&gt;СКЛО ЗАДНЄ ПРАВЕ , STARGLASS&lt;/g:title&gt;</w:t>
        <w:br/>
        <w:t xml:space="preserve">      &lt;g:description&gt;СКЛО ЗАДНЄ ПРАВЕ , STARGLASS, nan, З ОБІГРІВОМ, nan, nan&lt;/g:description&gt;</w:t>
        <w:br/>
        <w:t xml:space="preserve">      &lt;g:link&gt;https://www.example.com/product/GS6065D204-X&lt;/g:link&gt;</w:t>
        <w:br/>
        <w:t xml:space="preserve">      &lt;g:price&gt;87.12199999999999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6065 D205&lt;/g:id&gt;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&lt;g:link&gt;https://www.example.com/product/GS6065D205&lt;/g:link&gt;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6065 D206&lt;/g:id&gt;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&lt;g:link&gt;https://www.example.com/product/GS6065D206&lt;/g:link&gt;</w:t>
        <w:br/>
        <w:t xml:space="preserve">      &lt;g:price&gt;25.2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6065 D206-P&lt;/g:id&gt;</w:t>
        <w:br/>
        <w:t xml:space="preserve">      &lt;g:title&gt;СКЛО ЗАДНЄ ПРАВЕ , PILKINGTON&lt;/g:title&gt;</w:t>
        <w:br/>
        <w:t xml:space="preserve">      &lt;g:description&gt;СКЛО ЗАДНЄ ПРАВЕ , PILKINGTON, nan, З ОБІГРІВОМ, nan, nan&lt;/g:description&gt;</w:t>
        <w:br/>
        <w:t xml:space="preserve">      &lt;g:link&gt;https://www.example.com/product/GS6065D206-P&lt;/g:link&gt;</w:t>
        <w:br/>
        <w:t xml:space="preserve">      &lt;g:price&gt;51.498999999999995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6065 D208&lt;/g:id&gt;</w:t>
        <w:br/>
        <w:t xml:space="preserve">      &lt;g:title&gt;СКЛО ЗАДНЄ ПРАВЕ , XINYI&lt;/g:title&gt;</w:t>
        <w:br/>
        <w:t xml:space="preserve">      &lt;g:description&gt;СКЛО ЗАДНЄ ПРАВЕ , XINYI, nan, БЕЗ ОБІГРІВУ, nan, nan&lt;/g:description&gt;</w:t>
        <w:br/>
        <w:t xml:space="preserve">      &lt;g:link&gt;https://www.example.com/product/GS6065D208&lt;/g:link&gt;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&lt;g:link&gt;https://www.example.com/product/GS5629D11&lt;/g:link&gt;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&lt;g:link&gt;https://www.example.com/product/GS5629D11-S&lt;/g:link&gt;</w:t>
        <w:br/>
        <w:t xml:space="preserve">      &lt;g:price&gt;129.5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&lt;g:link&gt;https://www.example.com/product/GS5629D12&lt;/g:link&gt;</w:t>
        <w:br/>
        <w:t xml:space="preserve">      &lt;g:price&gt;88.89999999999999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&lt;g:link&gt;https://www.example.com/product/GS5629D12-P&lt;/g:link&gt;</w:t>
        <w:br/>
        <w:t xml:space="preserve">      &lt;g:price&gt;147.0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&lt;g:link&gt;https://www.example.com/product/GS5629D12-S&lt;/g:link&gt;</w:t>
        <w:br/>
        <w:t xml:space="preserve">      &lt;g:price&gt;148.39999999999998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D201&lt;/g:id&gt;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&lt;g:link&gt;https://www.example.com/product/GS5629D201&lt;/g:link&gt;</w:t>
        <w:br/>
        <w:t xml:space="preserve">      &lt;g:price&gt;32.199999999999996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D201-X&lt;/g:id&gt;</w:t>
        <w:br/>
        <w:t xml:space="preserve">      &lt;g:title&gt;СКЛО ЗАДНЄ ЛІВЕ , STARGLASS&lt;/g:title&gt;</w:t>
        <w:br/>
        <w:t xml:space="preserve">      &lt;g:description&gt;СКЛО ЗАДНЄ ЛІВЕ , STARGLASS, nan, З ОБІГРІВОМ, nan, nan&lt;/g:description&gt;</w:t>
        <w:br/>
        <w:t xml:space="preserve">      &lt;g:link&gt;https://www.example.com/product/GS5629D201-X&lt;/g:link&gt;</w:t>
        <w:br/>
        <w:t xml:space="preserve">      &lt;g:price&gt;110.66999999999999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&lt;g:link&gt;https://www.example.com/product/GS5629D202&lt;/g:link&gt;</w:t>
        <w:br/>
        <w:t xml:space="preserve">      &lt;g:price&gt;30.099999999999998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D202-X&lt;/g:id&gt;</w:t>
        <w:br/>
        <w:t xml:space="preserve">      &lt;g:title&gt;СКЛО ЗАДНЄ ПРАВЕ , STARGLASS&lt;/g:title&gt;</w:t>
        <w:br/>
        <w:t xml:space="preserve">      &lt;g:description&gt;СКЛО ЗАДНЄ ПРАВЕ , STARGLASS, nan, З ОБІГРІВОМ, nan, nan&lt;/g:description&gt;</w:t>
        <w:br/>
        <w:t xml:space="preserve">      &lt;g:link&gt;https://www.example.com/product/GS5629D202-X&lt;/g:link&gt;</w:t>
        <w:br/>
        <w:t xml:space="preserve">      &lt;g:price&gt;84.65799999999999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&lt;g:link&gt;https://www.example.com/product/GS5629D301&lt;/g:link&gt;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&lt;g:link&gt;https://www.example.com/product/GS5629D301-S&lt;/g:link&gt;</w:t>
        <w:br/>
        <w:t xml:space="preserve">      &lt;g:price&gt;50.693999999999996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&lt;g:link&gt;https://www.example.com/product/GS5629D304&lt;/g:link&gt;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D305&lt;/g:id&gt;</w:t>
        <w:br/>
        <w:t xml:space="preserve">      &lt;g:title&gt;СКЛО БОКОВЕ ЛІВЕ ПЕРЕДНЯ ФОРТОЧКА, XINYI&lt;/g:title&gt;</w:t>
        <w:br/>
        <w:t xml:space="preserve">      &lt;g:description&gt;СКЛО БОКОВЕ ЛІВЕ ПЕРЕДНЯ ФОРТОЧКА, XINYI, nan, nan, nan, nan&lt;/g:description&gt;</w:t>
        <w:br/>
        <w:t xml:space="preserve">      &lt;g:link&gt;https://www.example.com/product/GS5629D305&lt;/g:link&gt;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D305-S&lt;/g:id&gt;</w:t>
        <w:br/>
        <w:t xml:space="preserve">      &lt;g:title&gt;СКЛО БОКОВЕ ЛІВЕ ПЕРЕДНЯ ФОРТОЧКА, SEKURIT&lt;/g:title&gt;</w:t>
        <w:br/>
        <w:t xml:space="preserve">      &lt;g:description&gt;СКЛО БОКОВЕ ЛІВЕ ПЕРЕДНЯ ФОРТОЧКА, SEKURIT, nan, nan, nan, nan&lt;/g:description&gt;</w:t>
        <w:br/>
        <w:t xml:space="preserve">      &lt;g:link&gt;https://www.example.com/product/GS5629D305-S&lt;/g:link&gt;</w:t>
        <w:br/>
        <w:t xml:space="preserve">      &lt;g:price&gt;36.4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D306-P&lt;/g:id&gt;</w:t>
        <w:br/>
        <w:t xml:space="preserve">      &lt;g:title&gt;СКЛО БОКОВЕ ПРАВЕ ПЕРЕДНЯ ФОРТОЧКА, PILKINGTON&lt;/g:title&gt;</w:t>
        <w:br/>
        <w:t xml:space="preserve">      &lt;g:description&gt;СКЛО БОКОВЕ ПРАВЕ ПЕРЕДНЯ ФОРТОЧКА, PILKINGTON, nan, nan, nan, nan&lt;/g:description&gt;</w:t>
        <w:br/>
        <w:t xml:space="preserve">      &lt;g:link&gt;https://www.example.com/product/GS5629D306-P&lt;/g:link&gt;</w:t>
        <w:br/>
        <w:t xml:space="preserve">      &lt;g:price&gt;34.986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&lt;g:link&gt;https://www.example.com/product/GS5629D11&lt;/g:link&gt;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&lt;g:link&gt;https://www.example.com/product/GS5629D11-S&lt;/g:link&gt;</w:t>
        <w:br/>
        <w:t xml:space="preserve">      &lt;g:price&gt;129.5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&lt;g:link&gt;https://www.example.com/product/GS5629D12&lt;/g:link&gt;</w:t>
        <w:br/>
        <w:t xml:space="preserve">      &lt;g:price&gt;88.89999999999999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&lt;g:link&gt;https://www.example.com/product/GS5629D12-P&lt;/g:link&gt;</w:t>
        <w:br/>
        <w:t xml:space="preserve">      &lt;g:price&gt;147.0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&lt;g:link&gt;https://www.example.com/product/GS5629D12-S&lt;/g:link&gt;</w:t>
        <w:br/>
        <w:t xml:space="preserve">      &lt;g:price&gt;148.39999999999998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D201&lt;/g:id&gt;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&lt;g:link&gt;https://www.example.com/product/GS5629D201&lt;/g:link&gt;</w:t>
        <w:br/>
        <w:t xml:space="preserve">      &lt;g:price&gt;32.199999999999996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D201-X&lt;/g:id&gt;</w:t>
        <w:br/>
        <w:t xml:space="preserve">      &lt;g:title&gt;СКЛО ЗАДНЄ ЛІВЕ , STARGLASS&lt;/g:title&gt;</w:t>
        <w:br/>
        <w:t xml:space="preserve">      &lt;g:description&gt;СКЛО ЗАДНЄ ЛІВЕ , STARGLASS, nan, З ОБІГРІВОМ, nan, nan&lt;/g:description&gt;</w:t>
        <w:br/>
        <w:t xml:space="preserve">      &lt;g:link&gt;https://www.example.com/product/GS5629D201-X&lt;/g:link&gt;</w:t>
        <w:br/>
        <w:t xml:space="preserve">      &lt;g:price&gt;110.66999999999999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&lt;g:link&gt;https://www.example.com/product/GS5629D202&lt;/g:link&gt;</w:t>
        <w:br/>
        <w:t xml:space="preserve">      &lt;g:price&gt;30.099999999999998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D202-X&lt;/g:id&gt;</w:t>
        <w:br/>
        <w:t xml:space="preserve">      &lt;g:title&gt;СКЛО ЗАДНЄ ПРАВЕ , STARGLASS&lt;/g:title&gt;</w:t>
        <w:br/>
        <w:t xml:space="preserve">      &lt;g:description&gt;СКЛО ЗАДНЄ ПРАВЕ , STARGLASS, nan, З ОБІГРІВОМ, nan, nan&lt;/g:description&gt;</w:t>
        <w:br/>
        <w:t xml:space="preserve">      &lt;g:link&gt;https://www.example.com/product/GS5629D202-X&lt;/g:link&gt;</w:t>
        <w:br/>
        <w:t xml:space="preserve">      &lt;g:price&gt;84.65799999999999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&lt;g:link&gt;https://www.example.com/product/GS5629D301&lt;/g:link&gt;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&lt;g:link&gt;https://www.example.com/product/GS5629D301-S&lt;/g:link&gt;</w:t>
        <w:br/>
        <w:t xml:space="preserve">      &lt;g:price&gt;50.693999999999996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&lt;g:link&gt;https://www.example.com/product/GS5629D304&lt;/g:link&gt;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D305&lt;/g:id&gt;</w:t>
        <w:br/>
        <w:t xml:space="preserve">      &lt;g:title&gt;СКЛО БОКОВЕ ЛІВЕ ПЕРЕДНЯ ФОРТОЧКА, XINYI&lt;/g:title&gt;</w:t>
        <w:br/>
        <w:t xml:space="preserve">      &lt;g:description&gt;СКЛО БОКОВЕ ЛІВЕ ПЕРЕДНЯ ФОРТОЧКА, XINYI, nan, nan, nan, nan&lt;/g:description&gt;</w:t>
        <w:br/>
        <w:t xml:space="preserve">      &lt;g:link&gt;https://www.example.com/product/GS5629D305&lt;/g:link&gt;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D305-S&lt;/g:id&gt;</w:t>
        <w:br/>
        <w:t xml:space="preserve">      &lt;g:title&gt;СКЛО БОКОВЕ ЛІВЕ ПЕРЕДНЯ ФОРТОЧКА, SEKURIT&lt;/g:title&gt;</w:t>
        <w:br/>
        <w:t xml:space="preserve">      &lt;g:description&gt;СКЛО БОКОВЕ ЛІВЕ ПЕРЕДНЯ ФОРТОЧКА, SEKURIT, nan, nan, nan, nan&lt;/g:description&gt;</w:t>
        <w:br/>
        <w:t xml:space="preserve">      &lt;g:link&gt;https://www.example.com/product/GS5629D305-S&lt;/g:link&gt;</w:t>
        <w:br/>
        <w:t xml:space="preserve">      &lt;g:price&gt;36.4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D306-P&lt;/g:id&gt;</w:t>
        <w:br/>
        <w:t xml:space="preserve">      &lt;g:title&gt;СКЛО БОКОВЕ ПРАВЕ ПЕРЕДНЯ ФОРТОЧКА, PILKINGTON&lt;/g:title&gt;</w:t>
        <w:br/>
        <w:t xml:space="preserve">      &lt;g:description&gt;СКЛО БОКОВЕ ПРАВЕ ПЕРЕДНЯ ФОРТОЧКА, PILKINGTON, nan, nan, nan, nan&lt;/g:description&gt;</w:t>
        <w:br/>
        <w:t xml:space="preserve">      &lt;g:link&gt;https://www.example.com/product/GS5629D306-P&lt;/g:link&gt;</w:t>
        <w:br/>
        <w:t xml:space="preserve">      &lt;g:price&gt;34.986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&amp;quot;АВТОСКЛО&amp;quot;/OPEL/MOVANO/MOVANO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5039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&lt;g:link&gt;https://www.example.com/product/GS5039D13-P&lt;/g:link&gt;</w:t>
        <w:br/>
        <w:t xml:space="preserve">      &lt;g:price&gt;85.67999999999999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&amp;quot;АВТОСКЛО&amp;quot;/OPEL/OMEGA/OMEGA A 1986-1994&lt;/g:product_type&gt;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5039 D14&lt;/g:id&gt;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&lt;g:link&gt;https://www.example.com/product/GS5039D14&lt;/g:link&gt;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&amp;quot;АВТОСКЛО&amp;quot;/OPEL/OMEGA/OMEGA A 1986-1994&lt;/g:product_type&gt;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5039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&lt;g:link&gt;https://www.example.com/product/GS5039D21&lt;/g:link&gt;</w:t>
        <w:br/>
        <w:t xml:space="preserve">      &lt;g:price&gt;42.0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&amp;quot;АВТОСКЛО&amp;quot;/OPEL/OMEGA/OMEGA A 1986-1994&lt;/g:product_type&gt;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5039 D307&lt;/g:id&gt;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&lt;g:link&gt;https://www.example.com/product/GS5039D307&lt;/g:link&gt;</w:t>
        <w:br/>
        <w:t xml:space="preserve">      &lt;g:price&gt;13.419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&amp;quot;АВТОСКЛО&amp;quot;/OPEL/OMEGA/OMEGA A 1986-1994&lt;/g:product_type&gt;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5039 D308&lt;/g:id&gt;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&lt;g:link&gt;https://www.example.com/product/GS5039D308&lt;/g:link&gt;</w:t>
        <w:br/>
        <w:t xml:space="preserve">      &lt;g:price&gt;13.419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&amp;quot;АВТОСКЛО&amp;quot;/OPEL/OMEGA/OMEGA A 1986-1994&lt;/g:product_type&gt;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5039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&lt;g:link&gt;https://www.example.com/product/GS5039P110-X&lt;/g:link&gt;</w:t>
        <w:br/>
        <w:t xml:space="preserve">      &lt;g:price&gt;11.899999999999999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&amp;quot;АВТОСКЛО&amp;quot;/OPEL/OMEGA/OMEGA A 1986-1994&lt;/g:product_type&gt;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5040 D14&lt;/g:id&gt;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ВОЛОГОСТІ, БЕЗ КАМЕРИ&lt;/g:description&gt;</w:t>
        <w:br/>
        <w:t xml:space="preserve">      &lt;g:link&gt;https://www.example.com/product/GS5040D14&lt;/g:link&gt;</w:t>
        <w:br/>
        <w:t xml:space="preserve">      &lt;g:price&gt;72.1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&amp;quot;АВТОСКЛО&amp;quot;/OPEL/OMEGA/OMEGA B 1994-2003&lt;/g:product_type&gt;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5040 D15&lt;/g:id&gt;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&lt;g:link&gt;https://www.example.com/product/GS5040D15&lt;/g:link&gt;</w:t>
        <w:br/>
        <w:t xml:space="preserve">      &lt;g:price&gt;51.8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&amp;quot;АВТОСКЛО&amp;quot;/OPEL/OMEGA/OMEGA B 1994-2003&lt;/g:product_type&gt;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5040 D15-P&lt;/g:id&gt;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&lt;g:link&gt;https://www.example.com/product/GS5040D15-P&lt;/g:link&gt;</w:t>
        <w:br/>
        <w:t xml:space="preserve">      &lt;g:price&gt;95.676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&amp;quot;АВТОСКЛО&amp;quot;/OPEL/OMEGA/OMEGA B 1994-2003&lt;/g:product_type&gt;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5040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&lt;g:link&gt;https://www.example.com/product/GS5040D301&lt;/g:link&gt;</w:t>
        <w:br/>
        <w:t xml:space="preserve">      &lt;g:price&gt;16.422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&amp;quot;АВТОСКЛО&amp;quot;/OPEL/OMEGA/OMEGA B 1994-2003&lt;/g:product_type&gt;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5040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&lt;g:link&gt;https://www.example.com/product/GS5040D302&lt;/g:link&gt;</w:t>
        <w:br/>
        <w:t xml:space="preserve">      &lt;g:price&gt;11.032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&amp;quot;АВТОСКЛО&amp;quot;/OPEL/OMEGA/OMEGA B 1994-2003&lt;/g:product_type&gt;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5040 D311&lt;/g:id&gt;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&lt;g:link&gt;https://www.example.com/product/GS5040D311&lt;/g:link&gt;</w:t>
        <w:br/>
        <w:t xml:space="preserve">      &lt;g:price&gt;13.453999999999999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&amp;quot;АВТОСКЛО&amp;quot;/OPEL/OMEGA/OMEGA B 1994-2003&lt;/g:product_type&gt;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5040 D312&lt;/g:id&gt;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&lt;g:link&gt;https://www.example.com/product/GS5040D312&lt;/g:link&gt;</w:t>
        <w:br/>
        <w:t xml:space="preserve">      &lt;g:price&gt;12.662999999999998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&amp;quot;АВТОСКЛО&amp;quot;/OPEL/OMEGA/OMEGA B 1994-2003&lt;/g:product_type&gt;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5040 P135-X&lt;/g:id&gt;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&lt;g:link&gt;https://www.example.com/product/GS5040P135-X&lt;/g:link&gt;</w:t>
        <w:br/>
        <w:t xml:space="preserve">      &lt;g:price&gt;53.199999999999996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&amp;quot;АВТОСКЛО&amp;quot;/OPEL/OMEGA/OMEGA B 1994-2003&lt;/g:product_type&gt;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5040 D14&lt;/g:id&gt;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ВОЛОГОСТІ, БЕЗ КАМЕРИ&lt;/g:description&gt;</w:t>
        <w:br/>
        <w:t xml:space="preserve">      &lt;g:link&gt;https://www.example.com/product/GS5040D14&lt;/g:link&gt;</w:t>
        <w:br/>
        <w:t xml:space="preserve">      &lt;g:price&gt;72.1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&amp;quot;АВТОСКЛО&amp;quot;/OPEL/OMEGA/OMEGA B 1994-2003&lt;/g:product_type&gt;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5040 D15&lt;/g:id&gt;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&lt;g:link&gt;https://www.example.com/product/GS5040D15&lt;/g:link&gt;</w:t>
        <w:br/>
        <w:t xml:space="preserve">      &lt;g:price&gt;51.8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&amp;quot;АВТОСКЛО&amp;quot;/OPEL/OMEGA/OMEGA B 1994-2003&lt;/g:product_type&gt;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5040 D15-P&lt;/g:id&gt;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&lt;g:link&gt;https://www.example.com/product/GS5040D15-P&lt;/g:link&gt;</w:t>
        <w:br/>
        <w:t xml:space="preserve">      &lt;g:price&gt;95.676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&amp;quot;АВТОСКЛО&amp;quot;/OPEL/OMEGA/OMEGA B 1994-2003&lt;/g:product_type&gt;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5040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&lt;g:link&gt;https://www.example.com/product/GS5040D301&lt;/g:link&gt;</w:t>
        <w:br/>
        <w:t xml:space="preserve">      &lt;g:price&gt;16.422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&amp;quot;АВТОСКЛО&amp;quot;/OPEL/OMEGA/OMEGA B 1994-2003&lt;/g:product_type&gt;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5040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&lt;g:link&gt;https://www.example.com/product/GS5040D302&lt;/g:link&gt;</w:t>
        <w:br/>
        <w:t xml:space="preserve">      &lt;g:price&gt;11.032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&amp;quot;АВТОСКЛО&amp;quot;/OPEL/OMEGA/OMEGA B 1994-2003&lt;/g:product_type&gt;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5040 D311&lt;/g:id&gt;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&lt;g:link&gt;https://www.example.com/product/GS5040D311&lt;/g:link&gt;</w:t>
        <w:br/>
        <w:t xml:space="preserve">      &lt;g:price&gt;13.453999999999999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&amp;quot;АВТОСКЛО&amp;quot;/OPEL/OMEGA/OMEGA B 1994-2003&lt;/g:product_type&gt;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5040 D312&lt;/g:id&gt;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&lt;g:link&gt;https://www.example.com/product/GS5040D312&lt;/g:link&gt;</w:t>
        <w:br/>
        <w:t xml:space="preserve">      &lt;g:price&gt;12.662999999999998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&amp;quot;АВТОСКЛО&amp;quot;/OPEL/OMEGA/OMEGA B 1994-2003&lt;/g:product_type&gt;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5040 P135-X&lt;/g:id&gt;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&lt;g:link&gt;https://www.example.com/product/GS5040P135-X&lt;/g:link&gt;</w:t>
        <w:br/>
        <w:t xml:space="preserve">      &lt;g:price&gt;53.199999999999996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&amp;quot;АВТОСКЛО&amp;quot;/OPEL/OMEGA/OMEGA B 1994-2003&lt;/g:product_type&gt;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5038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&lt;g:link&gt;https://www.example.com/product/GS5038D11&lt;/g:link&gt;</w:t>
        <w:br/>
        <w:t xml:space="preserve">      &lt;g:price&gt;46.844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&amp;quot;АВТОСКЛО&amp;quot;/OPEL/REKORD/REKORD E 1982-1986&lt;/g:product_type&gt;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5076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&lt;g:link&gt;https://www.example.com/product/GS5076D11&lt;/g:link&gt;</w:t>
        <w:br/>
        <w:t xml:space="preserve">      &lt;g:price&gt;42.0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&amp;quot;АВТОСКЛО&amp;quot;/OPEL/VECTRA/VECTRA A 1988-1995&lt;/g:product_type&gt;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5076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&lt;g:link&gt;https://www.example.com/product/GS5076D302&lt;/g:link&gt;</w:t>
        <w:br/>
        <w:t xml:space="preserve">      &lt;g:price&gt;14.665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&amp;quot;АВТОСКЛО&amp;quot;/OPEL/VECTRA/VECTRA A 1988-1995&lt;/g:product_type&gt;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5076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&lt;g:link&gt;https://www.example.com/product/GS5076P110-X&lt;/g:link&gt;</w:t>
        <w:br/>
        <w:t xml:space="preserve">      &lt;g:price&gt;16.099999999999998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&amp;quot;АВТОСКЛО&amp;quot;/OPEL/VECTRA/VECTRA A 1988-1995&lt;/g:product_type&gt;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5077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&lt;g:link&gt;https://www.example.com/product/GS5077D11&lt;/g:link&gt;</w:t>
        <w:br/>
        <w:t xml:space="preserve">      &lt;g:price&gt;44.099999999999994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&amp;quot;АВТОСКЛО&amp;quot;/OPEL/VECTRA/VECTRA B 1995-2002&lt;/g:product_type&gt;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5077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&lt;g:link&gt;https://www.example.com/product/GS5077D11-P&lt;/g:link&gt;</w:t>
        <w:br/>
        <w:t xml:space="preserve">      &lt;g:price&gt;107.1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&amp;quot;АВТОСКЛО&amp;quot;/OPEL/VECTRA/VECTRA B 1995-2002&lt;/g:product_type&gt;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5077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&lt;g:link&gt;https://www.example.com/product/GS5077D22&lt;/g:link&gt;</w:t>
        <w:br/>
        <w:t xml:space="preserve">      &lt;g:price&gt;51.099999999999994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&amp;quot;АВТОСКЛО&amp;quot;/OPEL/VECTRA/VECTRA B 1995-2002&lt;/g:product_type&gt;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5077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&lt;g:link&gt;https://www.example.com/product/GS5077D301&lt;/g:link&gt;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&amp;quot;АВТОСКЛО&amp;quot;/OPEL/VECTRA/VECTRA B 1995-2002&lt;/g:product_type&gt;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5077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&lt;g:link&gt;https://www.example.com/product/GS5077D302&lt;/g:link&gt;</w:t>
        <w:br/>
        <w:t xml:space="preserve">      &lt;g:price&gt;15.708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&amp;quot;АВТОСКЛО&amp;quot;/OPEL/VECTRA/VECTRA B 1995-2002&lt;/g:product_type&gt;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5077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&lt;g:link&gt;https://www.example.com/product/GS5077D303&lt;/g:link&gt;</w:t>
        <w:br/>
        <w:t xml:space="preserve">      &lt;g:price&gt;18.564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&amp;quot;АВТОСКЛО&amp;quot;/OPEL/VECTRA/VECTRA B 1995-2002&lt;/g:product_type&gt;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5077 D313&lt;/g:id&gt;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&lt;g:link&gt;https://www.example.com/product/GS5077D313&lt;/g:link&gt;</w:t>
        <w:br/>
        <w:t xml:space="preserve">      &lt;g:price&gt;13.530999999999999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&amp;quot;АВТОСКЛО&amp;quot;/OPEL/VECTRA/VECTRA B 1995-2002&lt;/g:product_type&gt;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5077 D314&lt;/g:id&gt;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&lt;g:link&gt;https://www.example.com/product/GS5077D314&lt;/g:link&gt;</w:t>
        <w:br/>
        <w:t xml:space="preserve">      &lt;g:price&gt;13.005999999999998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&amp;quot;АВТОСКЛО&amp;quot;/OPEL/VECTRA/VECTRA B 1995-2002&lt;/g:product_type&gt;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5077 P133-X&lt;/g:id&gt;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&lt;g:link&gt;https://www.example.com/product/GS5077P133-X&lt;/g:link&gt;</w:t>
        <w:br/>
        <w:t xml:space="preserve">      &lt;g:price&gt;7.699999999999999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&amp;quot;АВТОСКЛО&amp;quot;/OPEL/VECTRA/VECTRA B 1995-2002&lt;/g:product_type&gt;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5077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&lt;g:link&gt;https://www.example.com/product/GS5077D11&lt;/g:link&gt;</w:t>
        <w:br/>
        <w:t xml:space="preserve">      &lt;g:price&gt;44.099999999999994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&amp;quot;АВТОСКЛО&amp;quot;/OPEL/VECTRA/VECTRA B 1995-2002&lt;/g:product_type&gt;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5077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&lt;g:link&gt;https://www.example.com/product/GS5077D11-P&lt;/g:link&gt;</w:t>
        <w:br/>
        <w:t xml:space="preserve">      &lt;g:price&gt;107.1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&amp;quot;АВТОСКЛО&amp;quot;/OPEL/VECTRA/VECTRA B 1995-2002&lt;/g:product_type&gt;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5077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&lt;g:link&gt;https://www.example.com/product/GS5077D22&lt;/g:link&gt;</w:t>
        <w:br/>
        <w:t xml:space="preserve">      &lt;g:price&gt;51.099999999999994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&amp;quot;АВТОСКЛО&amp;quot;/OPEL/VECTRA/VECTRA B 1995-2002&lt;/g:product_type&gt;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5077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&lt;g:link&gt;https://www.example.com/product/GS5077D301&lt;/g:link&gt;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&amp;quot;АВТОСКЛО&amp;quot;/OPEL/VECTRA/VECTRA B 1995-2002&lt;/g:product_type&gt;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5077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&lt;g:link&gt;https://www.example.com/product/GS5077D302&lt;/g:link&gt;</w:t>
        <w:br/>
        <w:t xml:space="preserve">      &lt;g:price&gt;15.708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&amp;quot;АВТОСКЛО&amp;quot;/OPEL/VECTRA/VECTRA B 1995-2002&lt;/g:product_type&gt;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5077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&lt;g:link&gt;https://www.example.com/product/GS5077D303&lt;/g:link&gt;</w:t>
        <w:br/>
        <w:t xml:space="preserve">      &lt;g:price&gt;18.564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&amp;quot;АВТОСКЛО&amp;quot;/OPEL/VECTRA/VECTRA B 1995-2002&lt;/g:product_type&gt;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5077 D313&lt;/g:id&gt;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&lt;g:link&gt;https://www.example.com/product/GS5077D313&lt;/g:link&gt;</w:t>
        <w:br/>
        <w:t xml:space="preserve">      &lt;g:price&gt;13.530999999999999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&amp;quot;АВТОСКЛО&amp;quot;/OPEL/VECTRA/VECTRA B 1995-2002&lt;/g:product_type&gt;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5077 D314&lt;/g:id&gt;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&lt;g:link&gt;https://www.example.com/product/GS5077D314&lt;/g:link&gt;</w:t>
        <w:br/>
        <w:t xml:space="preserve">      &lt;g:price&gt;13.005999999999998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&amp;quot;АВТОСКЛО&amp;quot;/OPEL/VECTRA/VECTRA B 1995-2002&lt;/g:product_type&gt;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5077 P133-X&lt;/g:id&gt;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&lt;g:link&gt;https://www.example.com/product/GS5077P133-X&lt;/g:link&gt;</w:t>
        <w:br/>
        <w:t xml:space="preserve">      &lt;g:price&gt;7.699999999999999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&amp;quot;АВТОСКЛО&amp;quot;/OPEL/VECTRA/VECTRA B 1995-2002&lt;/g:product_type&gt;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5202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&lt;g:link&gt;https://www.example.com/product/GS5202D11&lt;/g:link&gt;</w:t>
        <w:br/>
        <w:t xml:space="preserve">      &lt;g:price&gt;72.8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&amp;quot;АВТОСКЛО&amp;quot;/OPEL/VECTRA/VECTRA C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5202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&lt;g:link&gt;https://www.example.com/product/GS5202D11-P&lt;/g:link&gt;</w:t>
        <w:br/>
        <w:t xml:space="preserve">      &lt;g:price&gt;125.99999999999999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&amp;quot;АВТОСКЛО&amp;quot;/OPEL/VECTRA/VECTRA C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5202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&lt;g:link&gt;https://www.example.com/product/GS5202D13&lt;/g:link&gt;</w:t>
        <w:br/>
        <w:t xml:space="preserve">      &lt;g:price&gt;78.53999999999999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&amp;quot;АВТОСКЛО&amp;quot;/OPEL/VECTRA/VECTRA C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5202 D13-P&lt;/g:id&gt;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&lt;g:link&gt;https://www.example.com/product/GS5202D13-P&lt;/g:link&gt;</w:t>
        <w:br/>
        <w:t xml:space="preserve">      &lt;g:price&gt;128.79999999999998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&amp;quot;АВТОСКЛО&amp;quot;/OPEL/VECTRA/VECTRA C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5202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&lt;g:link&gt;https://www.example.com/product/GS5202D22&lt;/g:link&gt;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&amp;quot;АВТОСКЛО&amp;quot;/OPEL/VECTRA/VECTRA C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5202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&lt;g:link&gt;https://www.example.com/product/GS5202D302&lt;/g:link&gt;</w:t>
        <w:br/>
        <w:t xml:space="preserve">      &lt;g:price&gt;17.717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&amp;quot;АВТОСКЛО&amp;quot;/OPEL/VECTRA/VECTRA C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5202 D302-P&lt;/g:id&gt;</w:t>
        <w:br/>
        <w:t xml:space="preserve">      &lt;g:title&gt;СКЛО БОКОВЕ ПРАВЕ ЗАДНЄ ДВЕРНЕ, PILKINGTON&lt;/g:title&gt;</w:t>
        <w:br/>
        <w:t xml:space="preserve">      &lt;g:description&gt;СКЛО БОКОВЕ ПРАВЕ ЗАДНЄ ДВЕРНЕ, PILKINGTON, nan, nan, nan, nan&lt;/g:description&gt;</w:t>
        <w:br/>
        <w:t xml:space="preserve">      &lt;g:link&gt;https://www.example.com/product/GS5202D302-P&lt;/g:link&gt;</w:t>
        <w:br/>
        <w:t xml:space="preserve">      &lt;g:price&gt;33.004999999999995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&amp;quot;АВТОСКЛО&amp;quot;/OPEL/VECTRA/VECTRA C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5202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&lt;g:link&gt;https://www.example.com/product/GS5202D303&lt;/g:link&gt;</w:t>
        <w:br/>
        <w:t xml:space="preserve">      &lt;g:price&gt;34.3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&amp;quot;АВТОСКЛО&amp;quot;/OPEL/VECTRA/VECTRA C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5202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&lt;g:link&gt;https://www.example.com/product/GS5202D304&lt;/g:link&gt;</w:t>
        <w:br/>
        <w:t xml:space="preserve">      &lt;g:price&gt;29.988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&amp;quot;АВТОСКЛО&amp;quot;/OPEL/VECTRA/VECTRA C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5202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&lt;g:link&gt;https://www.example.com/product/GS5202D305&lt;/g:link&gt;</w:t>
        <w:br/>
        <w:t xml:space="preserve">      &lt;g:price&gt;15.876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&amp;quot;АВТОСКЛО&amp;quot;/OPEL/VECTRA/VECTRA C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5202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&lt;g:link&gt;https://www.example.com/product/GS5202D306&lt;/g:link&gt;</w:t>
        <w:br/>
        <w:t xml:space="preserve">      &lt;g:price&gt;15.876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&amp;quot;АВТОСКЛО&amp;quot;/OPEL/VECTRA/VECTRA C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5202 D306-P&lt;/g:id&gt;</w:t>
        <w:br/>
        <w:t xml:space="preserve">      &lt;g:title&gt;СКЛО БОКОВЕ ПРАВЕ ЗАДНЄ ДВЕРНЕ, PILKINGTON&lt;/g:title&gt;</w:t>
        <w:br/>
        <w:t xml:space="preserve">      &lt;g:description&gt;СКЛО БОКОВЕ ПРАВЕ ЗАДНЄ ДВЕРНЕ, PILKINGTON, nan, nan, nan, nan&lt;/g:description&gt;</w:t>
        <w:br/>
        <w:t xml:space="preserve">      &lt;g:link&gt;https://www.example.com/product/GS5202D306-P&lt;/g:link&gt;</w:t>
        <w:br/>
        <w:t xml:space="preserve">      &lt;g:price&gt;32.074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&amp;quot;АВТОСКЛО&amp;quot;/OPEL/VECTRA/VECTRA C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5202 D307&lt;/g:id&gt;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&lt;g:link&gt;https://www.example.com/product/GS5202D307&lt;/g:link&gt;</w:t>
        <w:br/>
        <w:t xml:space="preserve">      &lt;g:price&gt;18.564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&amp;quot;АВТОСКЛО&amp;quot;/OPEL/VECTRA/VECTRA C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5202 D308&lt;/g:id&gt;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&lt;g:link&gt;https://www.example.com/product/GS5202D308&lt;/g:link&gt;</w:t>
        <w:br/>
        <w:t xml:space="preserve">      &lt;g:price&gt;14.860999999999999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&amp;quot;АВТОСКЛО&amp;quot;/OPEL/VECTRA/VECTRA C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5202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&lt;g:link&gt;https://www.example.com/product/GS5202D11&lt;/g:link&gt;</w:t>
        <w:br/>
        <w:t xml:space="preserve">      &lt;g:price&gt;72.8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&amp;quot;АВТОСКЛО&amp;quot;/OPEL/VECTRA/VECTRA C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5202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&lt;g:link&gt;https://www.example.com/product/GS5202D11-P&lt;/g:link&gt;</w:t>
        <w:br/>
        <w:t xml:space="preserve">      &lt;g:price&gt;125.99999999999999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&amp;quot;АВТОСКЛО&amp;quot;/OPEL/VECTRA/VECTRA C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5202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&lt;g:link&gt;https://www.example.com/product/GS5202D13&lt;/g:link&gt;</w:t>
        <w:br/>
        <w:t xml:space="preserve">      &lt;g:price&gt;78.53999999999999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&amp;quot;АВТОСКЛО&amp;quot;/OPEL/VECTRA/VECTRA C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5202 D13-P&lt;/g:id&gt;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&lt;g:link&gt;https://www.example.com/product/GS5202D13-P&lt;/g:link&gt;</w:t>
        <w:br/>
        <w:t xml:space="preserve">      &lt;g:price&gt;128.79999999999998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&amp;quot;АВТОСКЛО&amp;quot;/OPEL/VECTRA/VECTRA C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5202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&lt;g:link&gt;https://www.example.com/product/GS5202D22&lt;/g:link&gt;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&amp;quot;АВТОСКЛО&amp;quot;/OPEL/VECTRA/VECTRA C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5202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&lt;g:link&gt;https://www.example.com/product/GS5202D302&lt;/g:link&gt;</w:t>
        <w:br/>
        <w:t xml:space="preserve">      &lt;g:price&gt;17.717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&amp;quot;АВТОСКЛО&amp;quot;/OPEL/VECTRA/VECTRA C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5202 D302-P&lt;/g:id&gt;</w:t>
        <w:br/>
        <w:t xml:space="preserve">      &lt;g:title&gt;СКЛО БОКОВЕ ПРАВЕ ЗАДНЄ ДВЕРНЕ, PILKINGTON&lt;/g:title&gt;</w:t>
        <w:br/>
        <w:t xml:space="preserve">      &lt;g:description&gt;СКЛО БОКОВЕ ПРАВЕ ЗАДНЄ ДВЕРНЕ, PILKINGTON, nan, nan, nan, nan&lt;/g:description&gt;</w:t>
        <w:br/>
        <w:t xml:space="preserve">      &lt;g:link&gt;https://www.example.com/product/GS5202D302-P&lt;/g:link&gt;</w:t>
        <w:br/>
        <w:t xml:space="preserve">      &lt;g:price&gt;33.004999999999995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&amp;quot;АВТОСКЛО&amp;quot;/OPEL/VECTRA/VECTRA C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5202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&lt;g:link&gt;https://www.example.com/product/GS5202D303&lt;/g:link&gt;</w:t>
        <w:br/>
        <w:t xml:space="preserve">      &lt;g:price&gt;34.3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&amp;quot;АВТОСКЛО&amp;quot;/OPEL/VECTRA/VECTRA C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5202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&lt;g:link&gt;https://www.example.com/product/GS5202D304&lt;/g:link&gt;</w:t>
        <w:br/>
        <w:t xml:space="preserve">      &lt;g:price&gt;29.988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&amp;quot;АВТОСКЛО&amp;quot;/OPEL/VECTRA/VECTRA C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5202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&lt;g:link&gt;https://www.example.com/product/GS5202D305&lt;/g:link&gt;</w:t>
        <w:br/>
        <w:t xml:space="preserve">      &lt;g:price&gt;15.876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&amp;quot;АВТОСКЛО&amp;quot;/OPEL/VECTRA/VECTRA C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5202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&lt;g:link&gt;https://www.example.com/product/GS5202D306&lt;/g:link&gt;</w:t>
        <w:br/>
        <w:t xml:space="preserve">      &lt;g:price&gt;15.876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&amp;quot;АВТОСКЛО&amp;quot;/OPEL/VECTRA/VECTRA C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5202 D306-P&lt;/g:id&gt;</w:t>
        <w:br/>
        <w:t xml:space="preserve">      &lt;g:title&gt;СКЛО БОКОВЕ ПРАВЕ ЗАДНЄ ДВЕРНЕ, PILKINGTON&lt;/g:title&gt;</w:t>
        <w:br/>
        <w:t xml:space="preserve">      &lt;g:description&gt;СКЛО БОКОВЕ ПРАВЕ ЗАДНЄ ДВЕРНЕ, PILKINGTON, nan, nan, nan, nan&lt;/g:description&gt;</w:t>
        <w:br/>
        <w:t xml:space="preserve">      &lt;g:link&gt;https://www.example.com/product/GS5202D306-P&lt;/g:link&gt;</w:t>
        <w:br/>
        <w:t xml:space="preserve">      &lt;g:price&gt;32.074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&amp;quot;АВТОСКЛО&amp;quot;/OPEL/VECTRA/VECTRA C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5202 D307&lt;/g:id&gt;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&lt;g:link&gt;https://www.example.com/product/GS5202D307&lt;/g:link&gt;</w:t>
        <w:br/>
        <w:t xml:space="preserve">      &lt;g:price&gt;18.564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&amp;quot;АВТОСКЛО&amp;quot;/OPEL/VECTRA/VECTRA C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5202 D308&lt;/g:id&gt;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&lt;g:link&gt;https://www.example.com/product/GS5202D308&lt;/g:link&gt;</w:t>
        <w:br/>
        <w:t xml:space="preserve">      &lt;g:price&gt;14.860999999999999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&amp;quot;АВТОСКЛО&amp;quot;/OPEL/VECTRA/VECTRA C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&lt;g:link&gt;https://www.example.com/product/GS6062D12&lt;/g:link&gt;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&lt;g:link&gt;https://www.example.com/product/GS6062D14&lt;/g:link&gt;</w:t>
        <w:br/>
        <w:t xml:space="preserve">      &lt;g:price&gt;63.699999999999996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&lt;g:link&gt;https://www.example.com/product/GS6062D14-P&lt;/g:link&gt;</w:t>
        <w:br/>
        <w:t xml:space="preserve">      &lt;g:price&gt;130.9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&lt;g:link&gt;https://www.example.com/product/GS6062D14-S&lt;/g:link&gt;</w:t>
        <w:br/>
        <w:t xml:space="preserve">      &lt;g:price&gt;143.5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D201&lt;/g:id&gt;</w:t>
        <w:br/>
        <w:t xml:space="preserve">      &lt;g:title&gt;СКЛО ЗАДНЄ ЛІВЕ , XINYI&lt;/g:title&gt;</w:t>
        <w:br/>
        <w:t xml:space="preserve">      &lt;g:description&gt;СКЛО ЗАДНЄ ЛІВЕ , XINYI, nan, БЕЗ ОБІГРІВУ, nan, nan&lt;/g:description&gt;</w:t>
        <w:br/>
        <w:t xml:space="preserve">      &lt;g:link&gt;https://www.example.com/product/GS6062D201&lt;/g:link&gt;</w:t>
        <w:br/>
        <w:t xml:space="preserve">      &lt;g:price&gt;26.599999999999998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D203&lt;/g:id&gt;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&lt;g:link&gt;https://www.example.com/product/GS6062D203&lt;/g:link&gt;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D203-P&lt;/g:id&gt;</w:t>
        <w:br/>
        <w:t xml:space="preserve">      &lt;g:title&gt;СКЛО ЗАДНЄ ЛІВЕ , PILKINGTON&lt;/g:title&gt;</w:t>
        <w:br/>
        <w:t xml:space="preserve">      &lt;g:description&gt;СКЛО ЗАДНЄ ЛІВЕ , PILKINGTON, nan, З ОБІГРІВОМ, nan, nan&lt;/g:description&gt;</w:t>
        <w:br/>
        <w:t xml:space="preserve">      &lt;g:link&gt;https://www.example.com/product/GS6062D203-P&lt;/g:link&gt;</w:t>
        <w:br/>
        <w:t xml:space="preserve">      &lt;g:price&gt;64.25999999999999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D204&lt;/g:id&gt;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&lt;g:link&gt;https://www.example.com/product/GS6062D204&lt;/g:link&gt;</w:t>
        <w:br/>
        <w:t xml:space="preserve">      &lt;g:price&gt;27.299999999999997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D204-P&lt;/g:id&gt;</w:t>
        <w:br/>
        <w:t xml:space="preserve">      &lt;g:title&gt;СКЛО ЗАДНЄ ПРАВЕ , PILKINGTON&lt;/g:title&gt;</w:t>
        <w:br/>
        <w:t xml:space="preserve">      &lt;g:description&gt;СКЛО ЗАДНЄ ПРАВЕ , PILKINGTON, nan, З ОБІГРІВОМ, nan, nan&lt;/g:description&gt;</w:t>
        <w:br/>
        <w:t xml:space="preserve">      &lt;g:link&gt;https://www.example.com/product/GS6062D204-P&lt;/g:link&gt;</w:t>
        <w:br/>
        <w:t xml:space="preserve">      &lt;g:price&gt;63.546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D205&lt;/g:id&gt;</w:t>
        <w:br/>
        <w:t xml:space="preserve">      &lt;g:title&gt;СКЛО ЗАДНЄ ЛІВЕ , XINYI&lt;/g:title&gt;</w:t>
        <w:br/>
        <w:t xml:space="preserve">      &lt;g:description&gt;СКЛО ЗАДНЄ ЛІВЕ , XINYI, nan, БЕЗ ОБІГРІВУ, nan, nan&lt;/g:description&gt;</w:t>
        <w:br/>
        <w:t xml:space="preserve">      &lt;g:link&gt;https://www.example.com/product/GS6062D205&lt;/g:link&gt;</w:t>
        <w:br/>
        <w:t xml:space="preserve">      &lt;g:price&gt;26.599999999999998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D205-P&lt;/g:id&gt;</w:t>
        <w:br/>
        <w:t xml:space="preserve">      &lt;g:title&gt;СКЛО ЗАДНЄ ЛІВЕ , PILKINGTON&lt;/g:title&gt;</w:t>
        <w:br/>
        <w:t xml:space="preserve">      &lt;g:description&gt;СКЛО ЗАДНЄ ЛІВЕ , PILKINGTON, nan, БЕЗ ОБІГРІВУ, nan, nan&lt;/g:description&gt;</w:t>
        <w:br/>
        <w:t xml:space="preserve">      &lt;g:link&gt;https://www.example.com/product/GS6062D205-P&lt;/g:link&gt;</w:t>
        <w:br/>
        <w:t xml:space="preserve">      &lt;g:price&gt;56.678999999999995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D21-X&lt;/g:id&gt;</w:t>
        <w:br/>
        <w:t xml:space="preserve">      &lt;g:title&gt;СКЛО ЗАДНЄ, ARMOURPLATE&lt;/g:title&gt;</w:t>
        <w:br/>
        <w:t xml:space="preserve">      &lt;g:description&gt;СКЛО ЗАДНЄ, ARMOURPLATE, nan, З ОБІГРІВОМ, nan, nan&lt;/g:description&gt;</w:t>
        <w:br/>
        <w:t xml:space="preserve">      &lt;g:link&gt;https://www.example.com/product/GS6062D21-X&lt;/g:link&gt;</w:t>
        <w:br/>
        <w:t xml:space="preserve">      &lt;g:price&gt;118.99999999999999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&lt;g:link&gt;https://www.example.com/product/GS6062D303&lt;/g:link&gt;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D303-S&lt;/g:id&gt;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&lt;g:link&gt;https://www.example.com/product/GS6062D303-S&lt;/g:link&gt;</w:t>
        <w:br/>
        <w:t xml:space="preserve">      &lt;g:price&gt;37.842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&lt;g:link&gt;https://www.example.com/product/GS6062D304&lt;/g:link&gt;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D304-S&lt;/g:id&gt;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&lt;g:link&gt;https://www.example.com/product/GS6062D304-S&lt;/g:link&gt;</w:t>
        <w:br/>
        <w:t xml:space="preserve">      &lt;g:price&gt;39.9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D305&lt;/g:id&gt;</w:t>
        <w:br/>
        <w:t xml:space="preserve">      &lt;g:title&gt;СКЛО БОКОВЕ ЛІВЕ ПЕРЕДНЯ ФОРТОЧКА, XINYI&lt;/g:title&gt;</w:t>
        <w:br/>
        <w:t xml:space="preserve">      &lt;g:description&gt;СКЛО БОКОВЕ ЛІВЕ ПЕРЕДНЯ ФОРТОЧКА, XINYI, nan, nan, nan, nan&lt;/g:description&gt;</w:t>
        <w:br/>
        <w:t xml:space="preserve">      &lt;g:link&gt;https://www.example.com/product/GS6062D305&lt;/g:link&gt;</w:t>
        <w:br/>
        <w:t xml:space="preserve">      &lt;g:price&gt;9.799999999999999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D306&lt;/g:id&gt;</w:t>
        <w:br/>
        <w:t xml:space="preserve">      &lt;g:title&gt;СКЛО БОКОВЕ ПРАВЕ ПЕРЕДНЯ ФОРТОЧКА, XINYI&lt;/g:title&gt;</w:t>
        <w:br/>
        <w:t xml:space="preserve">      &lt;g:description&gt;СКЛО БОКОВЕ ПРАВЕ ПЕРЕДНЯ ФОРТОЧКА, XINYI, nan, nan, nan, nan&lt;/g:description&gt;</w:t>
        <w:br/>
        <w:t xml:space="preserve">      &lt;g:link&gt;https://www.example.com/product/GS6062D306&lt;/g:link&gt;</w:t>
        <w:br/>
        <w:t xml:space="preserve">      &lt;g:price&gt;9.799999999999999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D307&lt;/g:id&gt;</w:t>
        <w:br/>
        <w:t xml:space="preserve">      &lt;g:title&gt;СКЛО БОКОВЕ ЛІВЕ ЗАДНЄ КУЗОВНЕ (ЯКЩО НЕ РОЗСУВНЫЙ БЛОК), XINYI&lt;/g:title&gt;</w:t>
        <w:br/>
        <w:t xml:space="preserve">      &lt;g:description&gt;СКЛО БОКОВЕ ЛІВЕ ЗАДНЄ КУЗОВНЕ (ЯКЩО НЕ РОЗСУВНЫЙ БЛОК), XINYI, nan, nan, nan, nan&lt;/g:description&gt;</w:t>
        <w:br/>
        <w:t xml:space="preserve">      &lt;g:link&gt;https://www.example.com/product/GS6062D307&lt;/g:link&gt;</w:t>
        <w:br/>
        <w:t xml:space="preserve">      &lt;g:price&gt;44.8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D311&lt;/g:id&gt;</w:t>
        <w:br/>
        <w:t xml:space="preserve">      &lt;g:title&gt;СКЛО БОКОВЕ ЛІВЕ ЗАДНЄ КУЗОВНЕ (ЯКЩО РОЗСУВНЫЙ БЛОК), XINYI&lt;/g:title&gt;</w:t>
        <w:br/>
        <w:t xml:space="preserve">      &lt;g:description&gt;СКЛО БОКОВЕ ЛІВЕ ЗАДНЄ КУЗОВНЕ (ЯКЩО РОЗСУВНЫЙ БЛОК), XINYI, nan, nan, nan, nan&lt;/g:description&gt;</w:t>
        <w:br/>
        <w:t xml:space="preserve">      &lt;g:link&gt;https://www.example.com/product/GS6062D311&lt;/g:link&gt;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D312&lt;/g:id&gt;</w:t>
        <w:br/>
        <w:t xml:space="preserve">      &lt;g:title&gt;СКЛО БОКОВЕ ПРАВЕ ЗАДНЄ КУЗОВНЕ (ЯКЩО НЕ РОЗСУВНЫЙ БЛОК), XINYI&lt;/g:title&gt;</w:t>
        <w:br/>
        <w:t xml:space="preserve">      &lt;g:description&gt;СКЛО БОКОВЕ ПРАВЕ ЗАДНЄ КУЗОВНЕ (ЯКЩО НЕ РОЗСУВНЫЙ БЛОК), XINYI, nan, nan, nan, nan&lt;/g:description&gt;</w:t>
        <w:br/>
        <w:t xml:space="preserve">      &lt;g:link&gt;https://www.example.com/product/GS6062D312&lt;/g:link&gt;</w:t>
        <w:br/>
        <w:t xml:space="preserve">      &lt;g:price&gt;32.199999999999996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D315&lt;/g:id&gt;</w:t>
        <w:br/>
        <w:t xml:space="preserve">      &lt;g:title&gt;СКЛО БОКОВЕ ЛІВЕ СЕРЕДНЄ ДВЕРНЕ В РОЗСУВНИЙ БЛОК, XINYI&lt;/g:title&gt;</w:t>
        <w:br/>
        <w:t xml:space="preserve">      &lt;g:description&gt;СКЛО БОКОВЕ ЛІВЕ СЕРЕДНЄ ДВЕРНЕ В РОЗСУВНИЙ БЛОК, XINYI, nan, nan, nan, nan&lt;/g:description&gt;</w:t>
        <w:br/>
        <w:t xml:space="preserve">      &lt;g:link&gt;https://www.example.com/product/GS6062D315&lt;/g:link&gt;</w:t>
        <w:br/>
        <w:t xml:space="preserve">      &lt;g:price&gt;27.299999999999997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D316&lt;/g:id&gt;</w:t>
        <w:br/>
        <w:t xml:space="preserve">      &lt;g:title&gt;СКЛО БОКОВЕ ПРАВЕ СЕРЕДНЄ ДВЕРНЕ В РОЗСУВНИЙ БЛОК, XINYI&lt;/g:title&gt;</w:t>
        <w:br/>
        <w:t xml:space="preserve">      &lt;g:description&gt;СКЛО БОКОВЕ ПРАВЕ СЕРЕДНЄ ДВЕРНЕ В РОЗСУВНИЙ БЛОК, XINYI, nan, nan, nan, nan&lt;/g:description&gt;</w:t>
        <w:br/>
        <w:t xml:space="preserve">      &lt;g:link&gt;https://www.example.com/product/GS6062D316&lt;/g:link&gt;</w:t>
        <w:br/>
        <w:t xml:space="preserve">      &lt;g:price&gt;30.099999999999998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D316-P&lt;/g:id&gt;</w:t>
        <w:br/>
        <w:t xml:space="preserve">      &lt;g:title&gt;СКЛО БОКОВЕ ПРАВЕ СЕРЕДНЄ ДВЕРНЕ В РОЗСУВНИЙ БЛОК, PILKINGTON&lt;/g:title&gt;</w:t>
        <w:br/>
        <w:t xml:space="preserve">      &lt;g:description&gt;СКЛО БОКОВЕ ПРАВЕ СЕРЕДНЄ ДВЕРНЕ В РОЗСУВНИЙ БЛОК, PILKINGTON, nan, nan, nan, nan&lt;/g:description&gt;</w:t>
        <w:br/>
        <w:t xml:space="preserve">      &lt;g:link&gt;https://www.example.com/product/GS6062D316-P&lt;/g:link&gt;</w:t>
        <w:br/>
        <w:t xml:space="preserve">      &lt;g:price&gt;71.39999999999999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&lt;g:link&gt;https://www.example.com/product/GS6062P120-X&lt;/g:link&gt;</w:t>
        <w:br/>
        <w:t xml:space="preserve">      &lt;g:price&gt;9.1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&lt;g:link&gt;https://www.example.com/product/GS6062D12&lt;/g:link&gt;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&lt;g:link&gt;https://www.example.com/product/GS6062D14&lt;/g:link&gt;</w:t>
        <w:br/>
        <w:t xml:space="preserve">      &lt;g:price&gt;63.699999999999996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&lt;g:link&gt;https://www.example.com/product/GS6062D14-P&lt;/g:link&gt;</w:t>
        <w:br/>
        <w:t xml:space="preserve">      &lt;g:price&gt;130.9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&lt;g:link&gt;https://www.example.com/product/GS6062D14-S&lt;/g:link&gt;</w:t>
        <w:br/>
        <w:t xml:space="preserve">      &lt;g:price&gt;143.5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D201&lt;/g:id&gt;</w:t>
        <w:br/>
        <w:t xml:space="preserve">      &lt;g:title&gt;СКЛО ЗАДНЄ ЛІВЕ , XINYI&lt;/g:title&gt;</w:t>
        <w:br/>
        <w:t xml:space="preserve">      &lt;g:description&gt;СКЛО ЗАДНЄ ЛІВЕ , XINYI, nan, БЕЗ ОБІГРІВУ, nan, nan&lt;/g:description&gt;</w:t>
        <w:br/>
        <w:t xml:space="preserve">      &lt;g:link&gt;https://www.example.com/product/GS6062D201&lt;/g:link&gt;</w:t>
        <w:br/>
        <w:t xml:space="preserve">      &lt;g:price&gt;26.599999999999998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D203&lt;/g:id&gt;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&lt;g:link&gt;https://www.example.com/product/GS6062D203&lt;/g:link&gt;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D203-P&lt;/g:id&gt;</w:t>
        <w:br/>
        <w:t xml:space="preserve">      &lt;g:title&gt;СКЛО ЗАДНЄ ЛІВЕ , PILKINGTON&lt;/g:title&gt;</w:t>
        <w:br/>
        <w:t xml:space="preserve">      &lt;g:description&gt;СКЛО ЗАДНЄ ЛІВЕ , PILKINGTON, nan, З ОБІГРІВОМ, nan, nan&lt;/g:description&gt;</w:t>
        <w:br/>
        <w:t xml:space="preserve">      &lt;g:link&gt;https://www.example.com/product/GS6062D203-P&lt;/g:link&gt;</w:t>
        <w:br/>
        <w:t xml:space="preserve">      &lt;g:price&gt;64.25999999999999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D204&lt;/g:id&gt;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&lt;g:link&gt;https://www.example.com/product/GS6062D204&lt;/g:link&gt;</w:t>
        <w:br/>
        <w:t xml:space="preserve">      &lt;g:price&gt;27.299999999999997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D204-P&lt;/g:id&gt;</w:t>
        <w:br/>
        <w:t xml:space="preserve">      &lt;g:title&gt;СКЛО ЗАДНЄ ПРАВЕ , PILKINGTON&lt;/g:title&gt;</w:t>
        <w:br/>
        <w:t xml:space="preserve">      &lt;g:description&gt;СКЛО ЗАДНЄ ПРАВЕ , PILKINGTON, nan, З ОБІГРІВОМ, nan, nan&lt;/g:description&gt;</w:t>
        <w:br/>
        <w:t xml:space="preserve">      &lt;g:link&gt;https://www.example.com/product/GS6062D204-P&lt;/g:link&gt;</w:t>
        <w:br/>
        <w:t xml:space="preserve">      &lt;g:price&gt;63.546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D205&lt;/g:id&gt;</w:t>
        <w:br/>
        <w:t xml:space="preserve">      &lt;g:title&gt;СКЛО ЗАДНЄ ЛІВЕ , XINYI&lt;/g:title&gt;</w:t>
        <w:br/>
        <w:t xml:space="preserve">      &lt;g:description&gt;СКЛО ЗАДНЄ ЛІВЕ , XINYI, nan, БЕЗ ОБІГРІВУ, nan, nan&lt;/g:description&gt;</w:t>
        <w:br/>
        <w:t xml:space="preserve">      &lt;g:link&gt;https://www.example.com/product/GS6062D205&lt;/g:link&gt;</w:t>
        <w:br/>
        <w:t xml:space="preserve">      &lt;g:price&gt;26.599999999999998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D205-P&lt;/g:id&gt;</w:t>
        <w:br/>
        <w:t xml:space="preserve">      &lt;g:title&gt;СКЛО ЗАДНЄ ЛІВЕ , PILKINGTON&lt;/g:title&gt;</w:t>
        <w:br/>
        <w:t xml:space="preserve">      &lt;g:description&gt;СКЛО ЗАДНЄ ЛІВЕ , PILKINGTON, nan, БЕЗ ОБІГРІВУ, nan, nan&lt;/g:description&gt;</w:t>
        <w:br/>
        <w:t xml:space="preserve">      &lt;g:link&gt;https://www.example.com/product/GS6062D205-P&lt;/g:link&gt;</w:t>
        <w:br/>
        <w:t xml:space="preserve">      &lt;g:price&gt;56.678999999999995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D21-X&lt;/g:id&gt;</w:t>
        <w:br/>
        <w:t xml:space="preserve">      &lt;g:title&gt;СКЛО ЗАДНЄ, ARMOURPLATE&lt;/g:title&gt;</w:t>
        <w:br/>
        <w:t xml:space="preserve">      &lt;g:description&gt;СКЛО ЗАДНЄ, ARMOURPLATE, nan, З ОБІГРІВОМ, nan, nan&lt;/g:description&gt;</w:t>
        <w:br/>
        <w:t xml:space="preserve">      &lt;g:link&gt;https://www.example.com/product/GS6062D21-X&lt;/g:link&gt;</w:t>
        <w:br/>
        <w:t xml:space="preserve">      &lt;g:price&gt;118.99999999999999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&lt;g:link&gt;https://www.example.com/product/GS6062D303&lt;/g:link&gt;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D303-S&lt;/g:id&gt;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&lt;g:link&gt;https://www.example.com/product/GS6062D303-S&lt;/g:link&gt;</w:t>
        <w:br/>
        <w:t xml:space="preserve">      &lt;g:price&gt;37.842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&lt;g:link&gt;https://www.example.com/product/GS6062D304&lt;/g:link&gt;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D304-S&lt;/g:id&gt;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&lt;g:link&gt;https://www.example.com/product/GS6062D304-S&lt;/g:link&gt;</w:t>
        <w:br/>
        <w:t xml:space="preserve">      &lt;g:price&gt;39.9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D305&lt;/g:id&gt;</w:t>
        <w:br/>
        <w:t xml:space="preserve">      &lt;g:title&gt;СКЛО БОКОВЕ ЛІВЕ ПЕРЕДНЯ ФОРТОЧКА, XINYI&lt;/g:title&gt;</w:t>
        <w:br/>
        <w:t xml:space="preserve">      &lt;g:description&gt;СКЛО БОКОВЕ ЛІВЕ ПЕРЕДНЯ ФОРТОЧКА, XINYI, nan, nan, nan, nan&lt;/g:description&gt;</w:t>
        <w:br/>
        <w:t xml:space="preserve">      &lt;g:link&gt;https://www.example.com/product/GS6062D305&lt;/g:link&gt;</w:t>
        <w:br/>
        <w:t xml:space="preserve">      &lt;g:price&gt;9.799999999999999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D306&lt;/g:id&gt;</w:t>
        <w:br/>
        <w:t xml:space="preserve">      &lt;g:title&gt;СКЛО БОКОВЕ ПРАВЕ ПЕРЕДНЯ ФОРТОЧКА, XINYI&lt;/g:title&gt;</w:t>
        <w:br/>
        <w:t xml:space="preserve">      &lt;g:description&gt;СКЛО БОКОВЕ ПРАВЕ ПЕРЕДНЯ ФОРТОЧКА, XINYI, nan, nan, nan, nan&lt;/g:description&gt;</w:t>
        <w:br/>
        <w:t xml:space="preserve">      &lt;g:link&gt;https://www.example.com/product/GS6062D306&lt;/g:link&gt;</w:t>
        <w:br/>
        <w:t xml:space="preserve">      &lt;g:price&gt;9.799999999999999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D307&lt;/g:id&gt;</w:t>
        <w:br/>
        <w:t xml:space="preserve">      &lt;g:title&gt;СКЛО БОКОВЕ ЛІВЕ ЗАДНЄ КУЗОВНЕ (ЯКЩО НЕ РОЗСУВНЫЙ БЛОК), XINYI&lt;/g:title&gt;</w:t>
        <w:br/>
        <w:t xml:space="preserve">      &lt;g:description&gt;СКЛО БОКОВЕ ЛІВЕ ЗАДНЄ КУЗОВНЕ (ЯКЩО НЕ РОЗСУВНЫЙ БЛОК), XINYI, nan, nan, nan, nan&lt;/g:description&gt;</w:t>
        <w:br/>
        <w:t xml:space="preserve">      &lt;g:link&gt;https://www.example.com/product/GS6062D307&lt;/g:link&gt;</w:t>
        <w:br/>
        <w:t xml:space="preserve">      &lt;g:price&gt;44.8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D311&lt;/g:id&gt;</w:t>
        <w:br/>
        <w:t xml:space="preserve">      &lt;g:title&gt;СКЛО БОКОВЕ ЛІВЕ ЗАДНЄ КУЗОВНЕ (ЯКЩО РОЗСУВНЫЙ БЛОК), XINYI&lt;/g:title&gt;</w:t>
        <w:br/>
        <w:t xml:space="preserve">      &lt;g:description&gt;СКЛО БОКОВЕ ЛІВЕ ЗАДНЄ КУЗОВНЕ (ЯКЩО РОЗСУВНЫЙ БЛОК), XINYI, nan, nan, nan, nan&lt;/g:description&gt;</w:t>
        <w:br/>
        <w:t xml:space="preserve">      &lt;g:link&gt;https://www.example.com/product/GS6062D311&lt;/g:link&gt;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D312&lt;/g:id&gt;</w:t>
        <w:br/>
        <w:t xml:space="preserve">      &lt;g:title&gt;СКЛО БОКОВЕ ПРАВЕ ЗАДНЄ КУЗОВНЕ (ЯКЩО НЕ РОЗСУВНЫЙ БЛОК), XINYI&lt;/g:title&gt;</w:t>
        <w:br/>
        <w:t xml:space="preserve">      &lt;g:description&gt;СКЛО БОКОВЕ ПРАВЕ ЗАДНЄ КУЗОВНЕ (ЯКЩО НЕ РОЗСУВНЫЙ БЛОК), XINYI, nan, nan, nan, nan&lt;/g:description&gt;</w:t>
        <w:br/>
        <w:t xml:space="preserve">      &lt;g:link&gt;https://www.example.com/product/GS6062D312&lt;/g:link&gt;</w:t>
        <w:br/>
        <w:t xml:space="preserve">      &lt;g:price&gt;32.199999999999996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D315&lt;/g:id&gt;</w:t>
        <w:br/>
        <w:t xml:space="preserve">      &lt;g:title&gt;СКЛО БОКОВЕ ЛІВЕ СЕРЕДНЄ ДВЕРНЕ В РОЗСУВНИЙ БЛОК, XINYI&lt;/g:title&gt;</w:t>
        <w:br/>
        <w:t xml:space="preserve">      &lt;g:description&gt;СКЛО БОКОВЕ ЛІВЕ СЕРЕДНЄ ДВЕРНЕ В РОЗСУВНИЙ БЛОК, XINYI, nan, nan, nan, nan&lt;/g:description&gt;</w:t>
        <w:br/>
        <w:t xml:space="preserve">      &lt;g:link&gt;https://www.example.com/product/GS6062D315&lt;/g:link&gt;</w:t>
        <w:br/>
        <w:t xml:space="preserve">      &lt;g:price&gt;27.299999999999997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D316&lt;/g:id&gt;</w:t>
        <w:br/>
        <w:t xml:space="preserve">      &lt;g:title&gt;СКЛО БОКОВЕ ПРАВЕ СЕРЕДНЄ ДВЕРНЕ В РОЗСУВНИЙ БЛОК, XINYI&lt;/g:title&gt;</w:t>
        <w:br/>
        <w:t xml:space="preserve">      &lt;g:description&gt;СКЛО БОКОВЕ ПРАВЕ СЕРЕДНЄ ДВЕРНЕ В РОЗСУВНИЙ БЛОК, XINYI, nan, nan, nan, nan&lt;/g:description&gt;</w:t>
        <w:br/>
        <w:t xml:space="preserve">      &lt;g:link&gt;https://www.example.com/product/GS6062D316&lt;/g:link&gt;</w:t>
        <w:br/>
        <w:t xml:space="preserve">      &lt;g:price&gt;30.099999999999998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D316-P&lt;/g:id&gt;</w:t>
        <w:br/>
        <w:t xml:space="preserve">      &lt;g:title&gt;СКЛО БОКОВЕ ПРАВЕ СЕРЕДНЄ ДВЕРНЕ В РОЗСУВНИЙ БЛОК, PILKINGTON&lt;/g:title&gt;</w:t>
        <w:br/>
        <w:t xml:space="preserve">      &lt;g:description&gt;СКЛО БОКОВЕ ПРАВЕ СЕРЕДНЄ ДВЕРНЕ В РОЗСУВНИЙ БЛОК, PILKINGTON, nan, nan, nan, nan&lt;/g:description&gt;</w:t>
        <w:br/>
        <w:t xml:space="preserve">      &lt;g:link&gt;https://www.example.com/product/GS6062D316-P&lt;/g:link&gt;</w:t>
        <w:br/>
        <w:t xml:space="preserve">      &lt;g:price&gt;71.39999999999999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&lt;g:link&gt;https://www.example.com/product/GS6062P120-X&lt;/g:link&gt;</w:t>
        <w:br/>
        <w:t xml:space="preserve">      &lt;g:price&gt;9.1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&lt;g:link&gt;https://www.example.com/product/GS6062D11-S&lt;/g:link&gt;</w:t>
        <w:br/>
        <w:t xml:space="preserve">      &lt;g:price&gt;147.0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5642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&lt;g:link&gt;https://www.example.com/product/GS5642D11-S&lt;/g:link&gt;</w:t>
        <w:br/>
        <w:t xml:space="preserve">      &lt;g:price&gt;175.0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5642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&lt;g:link&gt;https://www.example.com/product/GS5642D12&lt;/g:link&gt;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5642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&lt;g:link&gt;https://www.example.com/product/GS5642D12-P&lt;/g:link&gt;</w:t>
        <w:br/>
        <w:t xml:space="preserve">      &lt;g:price&gt;164.5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5642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&lt;g:link&gt;https://www.example.com/product/GS5642D12-S&lt;/g:link&gt;</w:t>
        <w:br/>
        <w:t xml:space="preserve">      &lt;g:price&gt;199.5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&lt;g:link&gt;https://www.example.com/product/GS5642D301&lt;/g:link&gt;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5642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&lt;g:link&gt;https://www.example.com/product/GS5642D301-S&lt;/g:link&gt;</w:t>
        <w:br/>
        <w:t xml:space="preserve">      &lt;g:price&gt;32.199999999999996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&lt;g:link&gt;https://www.example.com/product/GS5642D302&lt;/g:link&gt;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5642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&lt;g:link&gt;https://www.example.com/product/GS5642D302-S&lt;/g:link&gt;</w:t>
        <w:br/>
        <w:t xml:space="preserve">      &lt;g:price&gt;32.199999999999996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5642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&lt;g:link&gt;https://www.example.com/product/GS5642D303&lt;/g:link&gt;</w:t>
        <w:br/>
        <w:t xml:space="preserve">      &lt;g:price&gt;23.799999999999997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5642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&lt;g:link&gt;https://www.example.com/product/GS5642D304&lt;/g:link&gt;</w:t>
        <w:br/>
        <w:t xml:space="preserve">      &lt;g:price&gt;28.7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5642 D305&lt;/g:id&gt;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&lt;g:link&gt;https://www.example.com/product/GS5642D305&lt;/g:link&gt;</w:t>
        <w:br/>
        <w:t xml:space="preserve">      &lt;g:price&gt;25.9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5642 D306&lt;/g:id&gt;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&lt;g:link&gt;https://www.example.com/product/GS5642D306&lt;/g:link&gt;</w:t>
        <w:br/>
        <w:t xml:space="preserve">      &lt;g:price&gt;14.279999999999998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2014-2019&lt;/g:product_type&gt;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&lt;g:link&gt;https://www.example.com/product/GS2055D303&lt;/g:link&gt;</w:t>
        <w:br/>
        <w:t xml:space="preserve">      &lt;g:price&gt;11.872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&lt;g:link&gt;https://www.example.com/product/GS2055D304&lt;/g:link&gt;</w:t>
        <w:br/>
        <w:t xml:space="preserve">      &lt;g:price&gt;15.042999999999997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2055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&lt;g:link&gt;https://www.example.com/product/GS2055D305&lt;/g:link&gt;</w:t>
        <w:br/>
        <w:t xml:space="preserve">      &lt;g:price&gt;27.131999999999998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2055 D305-S&lt;/g:id&gt;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&lt;g:link&gt;https://www.example.com/product/GS2055D305-S&lt;/g:link&gt;</w:t>
        <w:br/>
        <w:t xml:space="preserve">      &lt;g:price&gt;30.085999999999995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2055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&lt;g:link&gt;https://www.example.com/product/GS2055D306&lt;/g:link&gt;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2055 D306-S&lt;/g:id&gt;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&lt;g:link&gt;https://www.example.com/product/GS2055D306-S&lt;/g:link&gt;</w:t>
        <w:br/>
        <w:t xml:space="preserve">      &lt;g:price&gt;26.781999999999996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2055 D307&lt;/g:id&gt;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&lt;g:link&gt;https://www.example.com/product/GS2055D307&lt;/g:link&gt;</w:t>
        <w:br/>
        <w:t xml:space="preserve">      &lt;g:price&gt;9.849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2055 D308&lt;/g:id&gt;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&lt;g:link&gt;https://www.example.com/product/GS2055D308&lt;/g:link&gt;</w:t>
        <w:br/>
        <w:t xml:space="preserve">      &lt;g:price&gt;9.849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7067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&lt;g:link&gt;https://www.example.com/product/GS7067D11&lt;/g:link&gt;</w:t>
        <w:br/>
        <w:t xml:space="preserve">      &lt;g:price&gt;105.0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7067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&lt;g:link&gt;https://www.example.com/product/GS7067D11-S&lt;/g:link&gt;</w:t>
        <w:br/>
        <w:t xml:space="preserve">      &lt;g:price&gt;175.0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7067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&lt;g:link&gt;https://www.example.com/product/GS7067D12&lt;/g:link&gt;</w:t>
        <w:br/>
        <w:t xml:space="preserve">      &lt;g:price&gt;220.5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&lt;g:link&gt;https://www.example.com/product/GS7067D21&lt;/g:link&gt;</w:t>
        <w:br/>
        <w:t xml:space="preserve">      &lt;g:price&gt;78.53999999999999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7067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&lt;g:link&gt;https://www.example.com/product/GS7067D21-X&lt;/g:link&gt;</w:t>
        <w:br/>
        <w:t xml:space="preserve">      &lt;g:price&gt;138.033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&amp;quot;АВТОСКЛО&amp;quot;/OPEL/VIVARO/VIVARO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5204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&lt;g:link&gt;https://www.example.com/product/GS5204D11&lt;/g:link&gt;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&amp;quot;АВТОСКЛО&amp;quot;/OPEL/ZAFIRA/ZAFIRA 1999-2005&lt;/g:product_type&gt;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5204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&lt;g:link&gt;https://www.example.com/product/GS5204D11-P&lt;/g:link&gt;</w:t>
        <w:br/>
        <w:t xml:space="preserve">      &lt;g:price&gt;114.1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&amp;quot;АВТОСКЛО&amp;quot;/OPEL/ZAFIRA/ZAFIRA 1999-2005&lt;/g:product_type&gt;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&lt;g:link&gt;https://www.example.com/product/GS5204D21&lt;/g:link&gt;</w:t>
        <w:br/>
        <w:t xml:space="preserve">      &lt;g:price&gt;45.5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&amp;quot;АВТОСКЛО&amp;quot;/OPEL/ZAFIRA/ZAFIRA 1999-2005&lt;/g:product_type&gt;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5204 D21-X&lt;/g:id&gt;</w:t>
        <w:br/>
        <w:t xml:space="preserve">      &lt;g:title&gt;СКЛО ЗАДНЄ, ARMOURPLATE&lt;/g:title&gt;</w:t>
        <w:br/>
        <w:t xml:space="preserve">      &lt;g:description&gt;СКЛО ЗАДНЄ, ARMOURPLATE, nan, З ОБІГРІВОМ, nan, nan&lt;/g:description&gt;</w:t>
        <w:br/>
        <w:t xml:space="preserve">      &lt;g:link&gt;https://www.example.com/product/GS5204D21-X&lt;/g:link&gt;</w:t>
        <w:br/>
        <w:t xml:space="preserve">      &lt;g:price&gt;77.69999999999999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&amp;quot;АВТОСКЛО&amp;quot;/OPEL/ZAFIRA/ZAFIRA 1999-2005&lt;/g:product_type&gt;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5204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&lt;g:link&gt;https://www.example.com/product/GS5204D303&lt;/g:link&gt;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&amp;quot;АВТОСКЛО&amp;quot;/OPEL/ZAFIRA/ZAFIRA 1999-2005&lt;/g:product_type&gt;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P451-X&lt;/g:id&gt;</w:t>
        <w:br/>
        <w:t xml:space="preserve">      &lt;g:title&gt;НАЛІПКА ЛОБОВЕ, ICOR&lt;/g:title&gt;</w:t>
        <w:br/>
        <w:t xml:space="preserve">      &lt;g:description&gt;НАЛІПКА ЛОБОВЕ, ICOR, nan, nan, nan, nan&lt;/g:description&gt;</w:t>
        <w:br/>
        <w:t xml:space="preserve">      &lt;g:link&gt;https://www.example.com/product/GS0019P451-X&lt;/g:link&gt;</w:t>
        <w:br/>
        <w:t xml:space="preserve">      &lt;g:price&gt;6.425999999999999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&amp;quot;АВТОСКЛО&amp;quot;/OPEL/ZAFIRA/ZAFIRA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&lt;g:link&gt;https://www.example.com/product/GS5210D11&lt;/g:link&gt;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&amp;quot;АВТОСКЛО&amp;quot;/OPEL/ZAFIRA/ZAFIRA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5210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&lt;g:link&gt;https://www.example.com/product/GS5210D11-P&lt;/g:link&gt;</w:t>
        <w:br/>
        <w:t xml:space="preserve">      &lt;g:price&gt;140.0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&amp;quot;АВТОСКЛО&amp;quot;/OPEL/ZAFIRA/ZAFIRA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5210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&lt;g:link&gt;https://www.example.com/product/GS5210D12&lt;/g:link&gt;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&amp;quot;АВТОСКЛО&amp;quot;/OPEL/ZAFIRA/ZAFIRA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5210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&lt;g:link&gt;https://www.example.com/product/GS5210D12-P&lt;/g:link&gt;</w:t>
        <w:br/>
        <w:t xml:space="preserve">      &lt;g:price&gt;157.5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&amp;quot;АВТОСКЛО&amp;quot;/OPEL/ZAFIRA/ZAFIRA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&lt;g:link&gt;https://www.example.com/product/GS5210D21&lt;/g:link&gt;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&amp;quot;АВТОСКЛО&amp;quot;/OPEL/ZAFIRA/ZAFIRA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&lt;g:link&gt;https://www.example.com/product/GS5210D301&lt;/g:link&gt;</w:t>
        <w:br/>
        <w:t xml:space="preserve">      &lt;g:price&gt;34.251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&amp;quot;АВТОСКЛО&amp;quot;/OPEL/ZAFIRA/ZAFIRA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&lt;g:link&gt;https://www.example.com/product/GS5210D302&lt;/g:link&gt;</w:t>
        <w:br/>
        <w:t xml:space="preserve">      &lt;g:price&gt;42.0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&amp;quot;АВТОСКЛО&amp;quot;/OPEL/ZAFIRA/ZAFIRA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5210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&lt;g:link&gt;https://www.example.com/product/GS5210D303&lt;/g:link&gt;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&amp;quot;АВТОСКЛО&amp;quot;/OPEL/ZAFIRA/ZAFIRA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5210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&lt;g:link&gt;https://www.example.com/product/GS5210D304&lt;/g:link&gt;</w:t>
        <w:br/>
        <w:t xml:space="preserve">      &lt;g:price&gt;29.988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&amp;quot;АВТОСКЛО&amp;quot;/OPEL/ZAFIRA/ZAFIRA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5210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&lt;g:link&gt;https://www.example.com/product/GS5210D304-S&lt;/g:link&gt;</w:t>
        <w:br/>
        <w:t xml:space="preserve">      &lt;g:price&gt;34.986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&amp;quot;АВТОСКЛО&amp;quot;/OPEL/ZAFIRA/ZAFIRA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5210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&lt;g:link&gt;https://www.example.com/product/GS5210P110-X&lt;/g:link&gt;</w:t>
        <w:br/>
        <w:t xml:space="preserve">      &lt;g:price&gt;16.799999999999997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&amp;quot;АВТОСКЛО&amp;quot;/OPEL/ZAFIRA/ZAFIRA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&amp;quot;АВТОСКЛО&amp;quot;/OPEL/ZAFIRA/ZAFIRA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5221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&lt;g:link&gt;https://www.example.com/product/GS5221D11&lt;/g:link&gt;</w:t>
        <w:br/>
        <w:t xml:space="preserve">      &lt;g:price&gt;109.19999999999999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&amp;quot;АВТОСКЛО&amp;quot;/OPEL/ZAFIRA/ZAFIRA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5221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&lt;g:link&gt;https://www.example.com/product/GS5221D12&lt;/g:link&gt;</w:t>
        <w:br/>
        <w:t xml:space="preserve">      &lt;g:price&gt;143.5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&amp;quot;АВТОСКЛО&amp;quot;/OPEL/ZAFIRA/ZAFIRA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5221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&lt;g:link&gt;https://www.example.com/product/GS5221D301&lt;/g:link&gt;</w:t>
        <w:br/>
        <w:t xml:space="preserve">      &lt;g:price&gt;15.966999999999999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&amp;quot;АВТОСКЛО&amp;quot;/OPEL/ZAFIRA/ZAFIRA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5221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&lt;g:link&gt;https://www.example.com/product/GS5221D301-S&lt;/g:link&gt;</w:t>
        <w:br/>
        <w:t xml:space="preserve">      &lt;g:price&gt;26.04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&amp;quot;АВТОСКЛО&amp;quot;/OPEL/ZAFIRA/ZAFIRA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5221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&lt;g:link&gt;https://www.example.com/product/GS5221D302&lt;/g:link&gt;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&amp;quot;АВТОСКЛО&amp;quot;/OPEL/ZAFIRA/ZAFIRA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5221 D302-X&lt;/g:id&gt;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&lt;g:link&gt;https://www.example.com/product/GS5221D302-X&lt;/g:link&gt;</w:t>
        <w:br/>
        <w:t xml:space="preserve">      &lt;g:price&gt;24.528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&amp;quot;АВТОСКЛО&amp;quot;/OPEL/ZAFIRA/ZAFIRA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5221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&lt;g:link&gt;https://www.example.com/product/GS5221D303&lt;/g:link&gt;</w:t>
        <w:br/>
        <w:t xml:space="preserve">      &lt;g:price&gt;15.337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&amp;quot;АВТОСКЛО&amp;quot;/OPEL/ZAFIRA/ZAFIRA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5221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&lt;g:link&gt;https://www.example.com/product/GS5221D304&lt;/g:link&gt;</w:t>
        <w:br/>
        <w:t xml:space="preserve">      &lt;g:price&gt;13.657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&amp;quot;АВТОСКЛО&amp;quot;/OPEL/ZAFIRA/ZAFIRA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5221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&lt;g:link&gt;https://www.example.com/product/GS5221D304-X&lt;/g:link&gt;</w:t>
        <w:br/>
        <w:t xml:space="preserve">      &lt;g:price&gt;32.382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&amp;quot;АВТОСКЛО&amp;quot;/OPEL/ZAFIRA/ZAFIRA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5221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&lt;g:link&gt;https://www.example.com/product/GS5221D11&lt;/g:link&gt;</w:t>
        <w:br/>
        <w:t xml:space="preserve">      &lt;g:price&gt;109.19999999999999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&amp;quot;АВТОСКЛО&amp;quot;/OPEL/ZAFIRA/ZAFIRA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5221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&lt;g:link&gt;https://www.example.com/product/GS5221D12&lt;/g:link&gt;</w:t>
        <w:br/>
        <w:t xml:space="preserve">      &lt;g:price&gt;143.5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&amp;quot;АВТОСКЛО&amp;quot;/OPEL/ZAFIRA/ZAFIRA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5221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&lt;g:link&gt;https://www.example.com/product/GS5221D301&lt;/g:link&gt;</w:t>
        <w:br/>
        <w:t xml:space="preserve">      &lt;g:price&gt;15.966999999999999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&amp;quot;АВТОСКЛО&amp;quot;/OPEL/ZAFIRA/ZAFIRA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5221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&lt;g:link&gt;https://www.example.com/product/GS5221D301-S&lt;/g:link&gt;</w:t>
        <w:br/>
        <w:t xml:space="preserve">      &lt;g:price&gt;26.04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&amp;quot;АВТОСКЛО&amp;quot;/OPEL/ZAFIRA/ZAFIRA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5221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&lt;g:link&gt;https://www.example.com/product/GS5221D302&lt;/g:link&gt;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&amp;quot;АВТОСКЛО&amp;quot;/OPEL/ZAFIRA/ZAFIRA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5221 D302-X&lt;/g:id&gt;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&lt;g:link&gt;https://www.example.com/product/GS5221D302-X&lt;/g:link&gt;</w:t>
        <w:br/>
        <w:t xml:space="preserve">      &lt;g:price&gt;24.528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&amp;quot;АВТОСКЛО&amp;quot;/OPEL/ZAFIRA/ZAFIRA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5221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&lt;g:link&gt;https://www.example.com/product/GS5221D303&lt;/g:link&gt;</w:t>
        <w:br/>
        <w:t xml:space="preserve">      &lt;g:price&gt;15.337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&amp;quot;АВТОСКЛО&amp;quot;/OPEL/ZAFIRA/ZAFIRA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5221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&lt;g:link&gt;https://www.example.com/product/GS5221D304&lt;/g:link&gt;</w:t>
        <w:br/>
        <w:t xml:space="preserve">      &lt;g:price&gt;13.657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&amp;quot;АВТОСКЛО&amp;quot;/OPEL/ZAFIRA/ZAFIRA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5221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&lt;g:link&gt;https://www.example.com/product/GS5221D304-X&lt;/g:link&gt;</w:t>
        <w:br/>
        <w:t xml:space="preserve">      &lt;g:price&gt;32.382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&amp;quot;АВТОСКЛО&amp;quot;/OPEL/ZAFIRA/ZAFIRA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&lt;g:link&gt;https://www.example.com/product/GS5413D11&lt;/g:link&gt;</w:t>
        <w:br/>
        <w:t xml:space="preserve">      &lt;g:price&gt;54.599999999999994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&amp;quot;АВТОСКЛО&amp;quot;/PEUGEOT/107/107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&lt;g:link&gt;https://www.example.com/product/GS5413D11-P&lt;/g:link&gt;</w:t>
        <w:br/>
        <w:t xml:space="preserve">      &lt;g:price&gt;89.6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&amp;quot;АВТОСКЛО&amp;quot;/PEUGEOT/107/107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&lt;g:link&gt;https://www.example.com/product/GS5413D11-S&lt;/g:link&gt;</w:t>
        <w:br/>
        <w:t xml:space="preserve">      &lt;g:price&gt;91.0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&amp;quot;АВТОСКЛО&amp;quot;/PEUGEOT/107/107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D21-X&lt;/g:id&gt;</w:t>
        <w:br/>
        <w:t xml:space="preserve">      &lt;g:title&gt;СКЛО ЗАДНЄ ВІДЧИНЯЄМЕ, STARGLASS&lt;/g:title&gt;</w:t>
        <w:br/>
        <w:t xml:space="preserve">      &lt;g:description&gt;СКЛО ЗАДНЄ ВІДЧИНЯЄМЕ, STARGLASS, nan, З ОБІГРІВОМ, nan, nan&lt;/g:description&gt;</w:t>
        <w:br/>
        <w:t xml:space="preserve">      &lt;g:link&gt;https://www.example.com/product/GS5413D21-X&lt;/g:link&gt;</w:t>
        <w:br/>
        <w:t xml:space="preserve">      &lt;g:price&gt;178.5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&amp;quot;АВТОСКЛО&amp;quot;/PEUGEOT/107/107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&lt;g:link&gt;https://www.example.com/product/GS5413D301&lt;/g:link&gt;</w:t>
        <w:br/>
        <w:t xml:space="preserve">      &lt;g:price&gt;25.9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&amp;quot;АВТОСКЛО&amp;quot;/PEUGEOT/107/107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&lt;g:link&gt;https://www.example.com/product/GS5413D302&lt;/g:link&gt;</w:t>
        <w:br/>
        <w:t xml:space="preserve">      &lt;g:price&gt;26.418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&amp;quot;АВТОСКЛО&amp;quot;/PEUGEOT/107/107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&lt;g:link&gt;https://www.example.com/product/GS5413D303&lt;/g:link&gt;</w:t>
        <w:br/>
        <w:t xml:space="preserve">      &lt;g:price&gt;20.705999999999996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&amp;quot;АВТОСКЛО&amp;quot;/PEUGEOT/107/107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&lt;g:link&gt;https://www.example.com/product/GS5413D304&lt;/g:link&gt;</w:t>
        <w:br/>
        <w:t xml:space="preserve">      &lt;g:price&gt;14.790999999999999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&amp;quot;АВТОСКЛО&amp;quot;/PEUGEOT/107/107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D304-S&lt;/g:id&gt;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&lt;g:link&gt;https://www.example.com/product/GS5413D304-S&lt;/g:link&gt;</w:t>
        <w:br/>
        <w:t xml:space="preserve">      &lt;g:price&gt;42.126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&amp;quot;АВТОСКЛО&amp;quot;/PEUGEOT/107/107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D306&lt;/g:id&gt;</w:t>
        <w:br/>
        <w:t xml:space="preserve">      &lt;g:title&gt;СКЛО БОКОВЕ ПРАВЕ ЗАДНЄ ДВЕРНЕ ВІДЧИН., XINYI&lt;/g:title&gt;</w:t>
        <w:br/>
        <w:t xml:space="preserve">      &lt;g:description&gt;СКЛО БОКОВЕ ПРАВЕ ЗАДНЄ ДВЕРНЕ ВІДЧИН., XINYI, nan, nan, nan, nan&lt;/g:description&gt;</w:t>
        <w:br/>
        <w:t xml:space="preserve">      &lt;g:link&gt;https://www.example.com/product/GS5413D306&lt;/g:link&gt;</w:t>
        <w:br/>
        <w:t xml:space="preserve">      &lt;g:price&gt;39.9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&amp;quot;АВТОСКЛО&amp;quot;/PEUGEOT/107/107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D307&lt;/g:id&gt;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&lt;g:link&gt;https://www.example.com/product/GS5413D307&lt;/g:link&gt;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&amp;quot;АВТОСКЛО&amp;quot;/PEUGEOT/107/107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D307-X&lt;/g:id&gt;</w:t>
        <w:br/>
        <w:t xml:space="preserve">      &lt;g:title&gt;СКЛО БОКОВЕ ЛІВЕ ЗАДНЄ КУЗОВНЕ, SEKURIT&lt;/g:title&gt;</w:t>
        <w:br/>
        <w:t xml:space="preserve">      &lt;g:description&gt;СКЛО БОКОВЕ ЛІВЕ ЗАДНЄ КУЗОВНЕ, SEKURIT, nan, nan, nan, nan&lt;/g:description&gt;</w:t>
        <w:br/>
        <w:t xml:space="preserve">      &lt;g:link&gt;https://www.example.com/product/GS5413D307-X&lt;/g:link&gt;</w:t>
        <w:br/>
        <w:t xml:space="preserve">      &lt;g:price&gt;67.515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&amp;quot;АВТОСКЛО&amp;quot;/PEUGEOT/107/107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D308&lt;/g:id&gt;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&lt;g:link&gt;https://www.example.com/product/GS5413D308&lt;/g:link&gt;</w:t>
        <w:br/>
        <w:t xml:space="preserve">      &lt;g:price&gt;19.621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&amp;quot;АВТОСКЛО&amp;quot;/PEUGEOT/107/107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P471-X&lt;/g:id&gt;</w:t>
        <w:br/>
        <w:t xml:space="preserve">      &lt;g:title&gt;ПРОКЛАДКА ЛОБОВЕ   К-Т.(4ШТ.), ICOR&lt;/g:title&gt;</w:t>
        <w:br/>
        <w:t xml:space="preserve">      &lt;g:description&gt;ПРОКЛАДКА ЛОБОВЕ   К-Т.(4ШТ.), ICOR, nan, nan, nan, nan&lt;/g:description&gt;</w:t>
        <w:br/>
        <w:t xml:space="preserve">      &lt;g:link&gt;https://www.example.com/product/GS5413P471-X&lt;/g:link&gt;</w:t>
        <w:br/>
        <w:t xml:space="preserve">      &lt;g:price&gt;7.854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&amp;quot;АВТОСКЛО&amp;quot;/PEUGEOT/107/107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&lt;g:link&gt;https://www.example.com/product/GS5413D11&lt;/g:link&gt;</w:t>
        <w:br/>
        <w:t xml:space="preserve">      &lt;g:price&gt;54.599999999999994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&amp;quot;АВТОСКЛО&amp;quot;/PEUGEOT/107/107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&lt;g:link&gt;https://www.example.com/product/GS5413D11-P&lt;/g:link&gt;</w:t>
        <w:br/>
        <w:t xml:space="preserve">      &lt;g:price&gt;89.6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&amp;quot;АВТОСКЛО&amp;quot;/PEUGEOT/107/107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&lt;g:link&gt;https://www.example.com/product/GS5413D11-S&lt;/g:link&gt;</w:t>
        <w:br/>
        <w:t xml:space="preserve">      &lt;g:price&gt;91.0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&amp;quot;АВТОСКЛО&amp;quot;/PEUGEOT/107/107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D21-X&lt;/g:id&gt;</w:t>
        <w:br/>
        <w:t xml:space="preserve">      &lt;g:title&gt;СКЛО ЗАДНЄ ВІДЧИНЯЄМЕ, STARGLASS&lt;/g:title&gt;</w:t>
        <w:br/>
        <w:t xml:space="preserve">      &lt;g:description&gt;СКЛО ЗАДНЄ ВІДЧИНЯЄМЕ, STARGLASS, nan, З ОБІГРІВОМ, nan, nan&lt;/g:description&gt;</w:t>
        <w:br/>
        <w:t xml:space="preserve">      &lt;g:link&gt;https://www.example.com/product/GS5413D21-X&lt;/g:link&gt;</w:t>
        <w:br/>
        <w:t xml:space="preserve">      &lt;g:price&gt;178.5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&amp;quot;АВТОСКЛО&amp;quot;/PEUGEOT/107/107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&lt;g:link&gt;https://www.example.com/product/GS5413D301&lt;/g:link&gt;</w:t>
        <w:br/>
        <w:t xml:space="preserve">      &lt;g:price&gt;25.9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&amp;quot;АВТОСКЛО&amp;quot;/PEUGEOT/107/107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&lt;g:link&gt;https://www.example.com/product/GS5413D302&lt;/g:link&gt;</w:t>
        <w:br/>
        <w:t xml:space="preserve">      &lt;g:price&gt;26.418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&amp;quot;АВТОСКЛО&amp;quot;/PEUGEOT/107/107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&lt;g:link&gt;https://www.example.com/product/GS5413D303&lt;/g:link&gt;</w:t>
        <w:br/>
        <w:t xml:space="preserve">      &lt;g:price&gt;20.705999999999996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&amp;quot;АВТОСКЛО&amp;quot;/PEUGEOT/107/107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&lt;g:link&gt;https://www.example.com/product/GS5413D304&lt;/g:link&gt;</w:t>
        <w:br/>
        <w:t xml:space="preserve">      &lt;g:price&gt;14.790999999999999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&amp;quot;АВТОСКЛО&amp;quot;/PEUGEOT/107/107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D304-S&lt;/g:id&gt;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&lt;g:link&gt;https://www.example.com/product/GS5413D304-S&lt;/g:link&gt;</w:t>
        <w:br/>
        <w:t xml:space="preserve">      &lt;g:price&gt;42.126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&amp;quot;АВТОСКЛО&amp;quot;/PEUGEOT/107/107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D306&lt;/g:id&gt;</w:t>
        <w:br/>
        <w:t xml:space="preserve">      &lt;g:title&gt;СКЛО БОКОВЕ ПРАВЕ ЗАДНЄ ДВЕРНЕ ВІДЧИН., XINYI&lt;/g:title&gt;</w:t>
        <w:br/>
        <w:t xml:space="preserve">      &lt;g:description&gt;СКЛО БОКОВЕ ПРАВЕ ЗАДНЄ ДВЕРНЕ ВІДЧИН., XINYI, nan, nan, nan, nan&lt;/g:description&gt;</w:t>
        <w:br/>
        <w:t xml:space="preserve">      &lt;g:link&gt;https://www.example.com/product/GS5413D306&lt;/g:link&gt;</w:t>
        <w:br/>
        <w:t xml:space="preserve">      &lt;g:price&gt;39.9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&amp;quot;АВТОСКЛО&amp;quot;/PEUGEOT/107/107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D307&lt;/g:id&gt;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&lt;g:link&gt;https://www.example.com/product/GS5413D307&lt;/g:link&gt;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&amp;quot;АВТОСКЛО&amp;quot;/PEUGEOT/107/107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D307-X&lt;/g:id&gt;</w:t>
        <w:br/>
        <w:t xml:space="preserve">      &lt;g:title&gt;СКЛО БОКОВЕ ЛІВЕ ЗАДНЄ КУЗОВНЕ, SEKURIT&lt;/g:title&gt;</w:t>
        <w:br/>
        <w:t xml:space="preserve">      &lt;g:description&gt;СКЛО БОКОВЕ ЛІВЕ ЗАДНЄ КУЗОВНЕ, SEKURIT, nan, nan, nan, nan&lt;/g:description&gt;</w:t>
        <w:br/>
        <w:t xml:space="preserve">      &lt;g:link&gt;https://www.example.com/product/GS5413D307-X&lt;/g:link&gt;</w:t>
        <w:br/>
        <w:t xml:space="preserve">      &lt;g:price&gt;67.515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&amp;quot;АВТОСКЛО&amp;quot;/PEUGEOT/107/107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D308&lt;/g:id&gt;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&lt;g:link&gt;https://www.example.com/product/GS5413D308&lt;/g:link&gt;</w:t>
        <w:br/>
        <w:t xml:space="preserve">      &lt;g:price&gt;19.621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&amp;quot;АВТОСКЛО&amp;quot;/PEUGEOT/107/107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P471-X&lt;/g:id&gt;</w:t>
        <w:br/>
        <w:t xml:space="preserve">      &lt;g:title&gt;ПРОКЛАДКА ЛОБОВЕ   К-Т.(4ШТ.), ICOR&lt;/g:title&gt;</w:t>
        <w:br/>
        <w:t xml:space="preserve">      &lt;g:description&gt;ПРОКЛАДКА ЛОБОВЕ   К-Т.(4ШТ.), ICOR, nan, nan, nan, nan&lt;/g:description&gt;</w:t>
        <w:br/>
        <w:t xml:space="preserve">      &lt;g:link&gt;https://www.example.com/product/GS5413P471-X&lt;/g:link&gt;</w:t>
        <w:br/>
        <w:t xml:space="preserve">      &lt;g:price&gt;7.854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&amp;quot;АВТОСКЛО&amp;quot;/PEUGEOT/107/107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5417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&lt;g:link&gt;https://www.example.com/product/GS5417D11&lt;/g:link&gt;</w:t>
        <w:br/>
        <w:t xml:space="preserve">      &lt;g:price&gt;95.19999999999999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&amp;quot;АВТОСКЛО&amp;quot;/PEUGEOT/2008/2008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5417 D11-A&lt;/g:id&gt;</w:t>
        <w:br/>
        <w:t xml:space="preserve">      &lt;g:title&gt;СКЛО ЛОБОВЕ, AGC&lt;/g:title&gt;</w:t>
        <w:br/>
        <w:t xml:space="preserve">      &lt;g:description&gt;СКЛО ЛОБОВЕ, AGC, БЕЗ СВІТЛОФІЛЬТРА, БЕЗ ОБІГРІВУ, БЕЗ ДАТЧИКА, БЕЗ КАМЕРИ&lt;/g:description&gt;</w:t>
        <w:br/>
        <w:t xml:space="preserve">      &lt;g:link&gt;https://www.example.com/product/GS5417D11-A&lt;/g:link&gt;</w:t>
        <w:br/>
        <w:t xml:space="preserve">      &lt;g:price&gt;0.01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&amp;quot;АВТОСКЛО&amp;quot;/PEUGEOT/2008/2008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5417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&lt;g:link&gt;https://www.example.com/product/GS5417D12-P&lt;/g:link&gt;</w:t>
        <w:br/>
        <w:t xml:space="preserve">      &lt;g:price&gt;175.0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&amp;quot;АВТОСКЛО&amp;quot;/PEUGEOT/2008/2008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&lt;g:link&gt;https://www.example.com/product/GS5417D301&lt;/g:link&gt;</w:t>
        <w:br/>
        <w:t xml:space="preserve">      &lt;g:price&gt;16.422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&amp;quot;АВТОСКЛО&amp;quot;/PEUGEOT/2008/2008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5417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&lt;g:link&gt;https://www.example.com/product/GS5417D301-S&lt;/g:link&gt;</w:t>
        <w:br/>
        <w:t xml:space="preserve">      &lt;g:price&gt;40.599999999999994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&amp;quot;АВТОСКЛО&amp;quot;/PEUGEOT/2008/2008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&lt;g:link&gt;https://www.example.com/product/GS5417D302&lt;/g:link&gt;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&amp;quot;АВТОСКЛО&amp;quot;/PEUGEOT/2008/2008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&lt;g:link&gt;https://www.example.com/product/GS5417D303&lt;/g:link&gt;</w:t>
        <w:br/>
        <w:t xml:space="preserve">      &lt;g:price&gt;20.299999999999997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&amp;quot;АВТОСКЛО&amp;quot;/PEUGEOT/2008/2008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&lt;g:link&gt;https://www.example.com/product/GS5417D304&lt;/g:link&gt;</w:t>
        <w:br/>
        <w:t xml:space="preserve">      &lt;g:price&gt;18.052999999999997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&amp;quot;АВТОСКЛО&amp;quot;/PEUGEOT/2008/2008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5417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&lt;g:link&gt;https://www.example.com/product/GS5417D304-S&lt;/g:link&gt;</w:t>
        <w:br/>
        <w:t xml:space="preserve">      &lt;g:price&gt;27.131999999999998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&amp;quot;АВТОСКЛО&amp;quot;/PEUGEOT/2008/2008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5417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&lt;g:link&gt;https://www.example.com/product/GS5417D11&lt;/g:link&gt;</w:t>
        <w:br/>
        <w:t xml:space="preserve">      &lt;g:price&gt;95.19999999999999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&amp;quot;АВТОСКЛО&amp;quot;/PEUGEOT/2008/2008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5417 D11-A&lt;/g:id&gt;</w:t>
        <w:br/>
        <w:t xml:space="preserve">      &lt;g:title&gt;СКЛО ЛОБОВЕ, AGC&lt;/g:title&gt;</w:t>
        <w:br/>
        <w:t xml:space="preserve">      &lt;g:description&gt;СКЛО ЛОБОВЕ, AGC, БЕЗ СВІТЛОФІЛЬТРА, БЕЗ ОБІГРІВУ, БЕЗ ДАТЧИКА, БЕЗ КАМЕРИ&lt;/g:description&gt;</w:t>
        <w:br/>
        <w:t xml:space="preserve">      &lt;g:link&gt;https://www.example.com/product/GS5417D11-A&lt;/g:link&gt;</w:t>
        <w:br/>
        <w:t xml:space="preserve">      &lt;g:price&gt;0.01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&amp;quot;АВТОСКЛО&amp;quot;/PEUGEOT/2008/2008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5417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&lt;g:link&gt;https://www.example.com/product/GS5417D12-P&lt;/g:link&gt;</w:t>
        <w:br/>
        <w:t xml:space="preserve">      &lt;g:price&gt;175.0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&amp;quot;АВТОСКЛО&amp;quot;/PEUGEOT/2008/2008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&lt;g:link&gt;https://www.example.com/product/GS5417D301&lt;/g:link&gt;</w:t>
        <w:br/>
        <w:t xml:space="preserve">      &lt;g:price&gt;16.422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&amp;quot;АВТОСКЛО&amp;quot;/PEUGEOT/2008/2008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5417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&lt;g:link&gt;https://www.example.com/product/GS5417D301-S&lt;/g:link&gt;</w:t>
        <w:br/>
        <w:t xml:space="preserve">      &lt;g:price&gt;40.599999999999994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&amp;quot;АВТОСКЛО&amp;quot;/PEUGEOT/2008/2008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&lt;g:link&gt;https://www.example.com/product/GS5417D302&lt;/g:link&gt;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&amp;quot;АВТОСКЛО&amp;quot;/PEUGEOT/2008/2008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&lt;g:link&gt;https://www.example.com/product/GS5417D303&lt;/g:link&gt;</w:t>
        <w:br/>
        <w:t xml:space="preserve">      &lt;g:price&gt;20.299999999999997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&amp;quot;АВТОСКЛО&amp;quot;/PEUGEOT/2008/2008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&lt;g:link&gt;https://www.example.com/product/GS5417D304&lt;/g:link&gt;</w:t>
        <w:br/>
        <w:t xml:space="preserve">      &lt;g:price&gt;18.052999999999997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&amp;quot;АВТОСКЛО&amp;quot;/PEUGEOT/2008/2008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5417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&lt;g:link&gt;https://www.example.com/product/GS5417D304-S&lt;/g:link&gt;</w:t>
        <w:br/>
        <w:t xml:space="preserve">      &lt;g:price&gt;27.131999999999998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&amp;quot;АВТОСКЛО&amp;quot;/PEUGEOT/2008/2008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&lt;g:link&gt;https://www.example.com/product/GS5417D21&lt;/g:link&gt;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&amp;quot;АВТОСКЛО&amp;quot;/PEUGEOT/2008/2008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5417 D21-S&lt;/g:id&gt;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&lt;g:link&gt;https://www.example.com/product/GS5417D21-S&lt;/g:link&gt;</w:t>
        <w:br/>
        <w:t xml:space="preserve">      &lt;g:price&gt;122.49999999999999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&amp;quot;АВТОСКЛО&amp;quot;/PEUGEOT/2008/2008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5417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&lt;g:link&gt;https://www.example.com/product/GS5417D305&lt;/g:link&gt;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&amp;quot;АВТОСКЛО&amp;quot;/PEUGEOT/2008/2008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5417 D305-S&lt;/g:id&gt;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&lt;g:link&gt;https://www.example.com/product/GS5417D305-S&lt;/g:link&gt;</w:t>
        <w:br/>
        <w:t xml:space="preserve">      &lt;g:price&gt;42.839999999999996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&amp;quot;АВТОСКЛО&amp;quot;/PEUGEOT/2008/2008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5417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&lt;g:link&gt;https://www.example.com/product/GS5417D306&lt;/g:link&gt;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&amp;quot;АВТОСКЛО&amp;quot;/PEUGEOT/2008/2008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5417 D306-S&lt;/g:id&gt;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&lt;g:link&gt;https://www.example.com/product/GS5417D306-S&lt;/g:link&gt;</w:t>
        <w:br/>
        <w:t xml:space="preserve">      &lt;g:price&gt;42.839999999999996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&amp;quot;АВТОСКЛО&amp;quot;/PEUGEOT/2008/2008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&lt;g:link&gt;https://www.example.com/product/GS5417D21&lt;/g:link&gt;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&amp;quot;АВТОСКЛО&amp;quot;/PEUGEOT/2008/2008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5417 D21-S&lt;/g:id&gt;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&lt;g:link&gt;https://www.example.com/product/GS5417D21-S&lt;/g:link&gt;</w:t>
        <w:br/>
        <w:t xml:space="preserve">      &lt;g:price&gt;122.49999999999999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&amp;quot;АВТОСКЛО&amp;quot;/PEUGEOT/2008/2008 2013-2019&lt;/g:product_type&gt;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5507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&lt;g:link&gt;https://www.example.com/product/GS5507D11&lt;/g:link&gt;</w:t>
        <w:br/>
        <w:t xml:space="preserve">      &lt;g:price&gt;75.6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&amp;quot;АВТОСКЛО&amp;quot;/PEUGEOT/206/206 1998-2009&lt;/g:product_type&gt;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5507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&lt;g:link&gt;https://www.example.com/product/GS5507D12-S&lt;/g:link&gt;</w:t>
        <w:br/>
        <w:t xml:space="preserve">      &lt;g:price&gt;100.8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&amp;quot;АВТОСКЛО&amp;quot;/PEUGEOT/206/206 1998-2009&lt;/g:product_type&gt;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5507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&lt;g:link&gt;https://www.example.com/product/GS5507D13&lt;/g:link&gt;</w:t>
        <w:br/>
        <w:t xml:space="preserve">      &lt;g:price&gt;64.97399999999999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&amp;quot;АВТОСКЛО&amp;quot;/PEUGEOT/206/206 1998-2009&lt;/g:product_type&gt;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&lt;g:link&gt;https://www.example.com/product/GS5507D21&lt;/g:link&gt;</w:t>
        <w:br/>
        <w:t xml:space="preserve">      &lt;g:price&gt;47.599999999999994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&amp;quot;АВТОСКЛО&amp;quot;/PEUGEOT/206/206 1998-2009&lt;/g:product_type&gt;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5507 D21-P&lt;/g:id&gt;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&lt;g:link&gt;https://www.example.com/product/GS5507D21-P&lt;/g:link&gt;</w:t>
        <w:br/>
        <w:t xml:space="preserve">      &lt;g:price&gt;65.84899999999999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&amp;quot;АВТОСКЛО&amp;quot;/PEUGEOT/206/206 1998-2009&lt;/g:product_type&gt;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&lt;g:link&gt;https://www.example.com/product/GS5507D301&lt;/g:link&gt;</w:t>
        <w:br/>
        <w:t xml:space="preserve">      &lt;g:price&gt;15.708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&amp;quot;АВТОСКЛО&amp;quot;/PEUGEOT/206/206 1998-2009&lt;/g:product_type&gt;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5507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&lt;g:link&gt;https://www.example.com/product/GS5507D301-S&lt;/g:link&gt;</w:t>
        <w:br/>
        <w:t xml:space="preserve">      &lt;g:price&gt;34.272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&amp;quot;АВТОСКЛО&amp;quot;/PEUGEOT/206/206 1998-2009&lt;/g:product_type&gt;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&lt;g:link&gt;https://www.example.com/product/GS5507D302&lt;/g:link&gt;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&amp;quot;АВТОСКЛО&amp;quot;/PEUGEOT/206/206 1998-2009&lt;/g:product_type&gt;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5507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&lt;g:link&gt;https://www.example.com/product/GS5507D302-S&lt;/g:link&gt;</w:t>
        <w:br/>
        <w:t xml:space="preserve">      &lt;g:price&gt;25.844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&amp;quot;АВТОСКЛО&amp;quot;/PEUGEOT/206/206 1998-2009&lt;/g:product_type&gt;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&lt;g:link&gt;https://www.example.com/product/GS5507D303&lt;/g:link&gt;</w:t>
        <w:br/>
        <w:t xml:space="preserve">      &lt;g:price&gt;15.708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&amp;quot;АВТОСКЛО&amp;quot;/PEUGEOT/206/206 1998-2009&lt;/g:product_type&gt;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5507 D303-X&lt;/g:id&gt;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&lt;g:link&gt;https://www.example.com/product/GS5507D303-X&lt;/g:link&gt;</w:t>
        <w:br/>
        <w:t xml:space="preserve">      &lt;g:price&gt;25.816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&amp;quot;АВТОСКЛО&amp;quot;/PEUGEOT/206/206 1998-2009&lt;/g:product_type&gt;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5507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&lt;g:link&gt;https://www.example.com/product/GS5507D305&lt;/g:link&gt;</w:t>
        <w:br/>
        <w:t xml:space="preserve">      &lt;g:price&gt;16.625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&amp;quot;АВТОСКЛО&amp;quot;/PEUGEOT/206/206 1998-2009&lt;/g:product_type&gt;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5507 D305-X&lt;/g:id&gt;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&lt;g:link&gt;https://www.example.com/product/GS5507D305-X&lt;/g:link&gt;</w:t>
        <w:br/>
        <w:t xml:space="preserve">      &lt;g:price&gt;27.061999999999998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&amp;quot;АВТОСКЛО&amp;quot;/PEUGEOT/206/206 1998-2009&lt;/g:product_type&gt;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5507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&lt;g:link&gt;https://www.example.com/product/GS5507D306&lt;/g:link&gt;</w:t>
        <w:br/>
        <w:t xml:space="preserve">      &lt;g:price&gt;16.422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&amp;quot;АВТОСКЛО&amp;quot;/PEUGEOT/206/206 1998-2009&lt;/g:product_type&gt;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5507 D306-X&lt;/g:id&gt;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&lt;g:link&gt;https://www.example.com/product/GS5507D306-X&lt;/g:link&gt;</w:t>
        <w:br/>
        <w:t xml:space="preserve">      &lt;g:price&gt;27.993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&amp;quot;АВТОСКЛО&amp;quot;/PEUGEOT/206/206 1998-2009&lt;/g:product_type&gt;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5507 D308&lt;/g:id&gt;</w:t>
        <w:br/>
        <w:t xml:space="preserve">      &lt;g:title&gt;СКЛО БОКОВЕ ПРАВЕ ЗАДНЄ КУЗОВНЕ ВІДЧИН., XINYI&lt;/g:title&gt;</w:t>
        <w:br/>
        <w:t xml:space="preserve">      &lt;g:description&gt;СКЛО БОКОВЕ ПРАВЕ ЗАДНЄ КУЗОВНЕ ВІДЧИН., XINYI, nan, nan, nan, nan&lt;/g:description&gt;</w:t>
        <w:br/>
        <w:t xml:space="preserve">      &lt;g:link&gt;https://www.example.com/product/GS5507D308&lt;/g:link&gt;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&amp;quot;АВТОСКЛО&amp;quot;/PEUGEOT/206/206 1998-2009&lt;/g:product_type&gt;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5507 D308-X&lt;/g:id&gt;</w:t>
        <w:br/>
        <w:t xml:space="preserve">      &lt;g:title&gt;СКЛО БОКОВЕ ПРАВЕ ЗАДНЄ КУЗОВНЕ ВІДЧИН., SEKURIT&lt;/g:title&gt;</w:t>
        <w:br/>
        <w:t xml:space="preserve">      &lt;g:description&gt;СКЛО БОКОВЕ ПРАВЕ ЗАДНЄ КУЗОВНЕ ВІДЧИН., SEKURIT, nan, nan, nan, nan&lt;/g:description&gt;</w:t>
        <w:br/>
        <w:t xml:space="preserve">      &lt;g:link&gt;https://www.example.com/product/GS5507D308-X&lt;/g:link&gt;</w:t>
        <w:br/>
        <w:t xml:space="preserve">      &lt;g:price&gt;24.023999999999997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&amp;quot;АВТОСКЛО&amp;quot;/PEUGEOT/206/206 1998-2009&lt;/g:product_type&gt;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5507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&lt;g:link&gt;https://www.example.com/product/GS5507P110-X&lt;/g:link&gt;</w:t>
        <w:br/>
        <w:t xml:space="preserve">      &lt;g:price&gt;4.8999999999999995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&amp;quot;АВТОСКЛО&amp;quot;/PEUGEOT/206/206 1998-2009&lt;/g:product_type&gt;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5507 P461-X&lt;/g:id&gt;</w:t>
        <w:br/>
        <w:t xml:space="preserve">      &lt;g:title&gt;КЛІПСA, ICOR&lt;/g:title&gt;</w:t>
        <w:br/>
        <w:t xml:space="preserve">      &lt;g:description&gt;КЛІПСA, ICOR, nan, nan, nan, nan&lt;/g:description&gt;</w:t>
        <w:br/>
        <w:t xml:space="preserve">      &lt;g:link&gt;https://www.example.com/product/GS5507P461-X&lt;/g:link&gt;</w:t>
        <w:br/>
        <w:t xml:space="preserve">      &lt;g:price&gt;3.5699999999999994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&amp;quot;АВТОСКЛО&amp;quot;/PEUGEOT/206/206 1998-2009&lt;/g:product_type&gt;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5508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&lt;g:link&gt;https://www.example.com/product/GS5508D11&lt;/g:link&gt;</w:t>
        <w:br/>
        <w:t xml:space="preserve">      &lt;g:price&gt;105.0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&amp;quot;АВТОСКЛО&amp;quot;/PEUGEOT/207/207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5508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&lt;g:link&gt;https://www.example.com/product/GS5508D11-P&lt;/g:link&gt;</w:t>
        <w:br/>
        <w:t xml:space="preserve">      &lt;g:price&gt;169.39999999999998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&amp;quot;АВТОСКЛО&amp;quot;/PEUGEOT/207/207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5508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&lt;g:link&gt;https://www.example.com/product/GS5508D12&lt;/g:link&gt;</w:t>
        <w:br/>
        <w:t xml:space="preserve">      &lt;g:price&gt;92.39999999999999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&amp;quot;АВТОСКЛО&amp;quot;/PEUGEOT/207/207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5508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&lt;g:link&gt;https://www.example.com/product/GS5508D12-P&lt;/g:link&gt;</w:t>
        <w:br/>
        <w:t xml:space="preserve">      &lt;g:price&gt;133.0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&amp;quot;АВТОСКЛО&amp;quot;/PEUGEOT/207/207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5508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&lt;g:link&gt;https://www.example.com/product/GS5508D13-P&lt;/g:link&gt;</w:t>
        <w:br/>
        <w:t xml:space="preserve">      &lt;g:price&gt;209.916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&amp;quot;АВТОСКЛО&amp;quot;/PEUGEOT/207/207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&lt;g:link&gt;https://www.example.com/product/GS5508D301&lt;/g:link&gt;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&amp;quot;АВТОСКЛО&amp;quot;/PEUGEOT/207/207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5508 D301-P&lt;/g:id&gt;</w:t>
        <w:br/>
        <w:t xml:space="preserve">      &lt;g:title&gt;СКЛО БОКОВЕ ЛІВЕ ПЕРЕДНЄ ДВЕРНЕ, PILKINGTON&lt;/g:title&gt;</w:t>
        <w:br/>
        <w:t xml:space="preserve">      &lt;g:description&gt;СКЛО БОКОВЕ ЛІВЕ ПЕРЕДНЄ ДВЕРНЕ, PILKINGTON, nan, nan, nan, nan&lt;/g:description&gt;</w:t>
        <w:br/>
        <w:t xml:space="preserve">      &lt;g:link&gt;https://www.example.com/product/GS5508D301-P&lt;/g:link&gt;</w:t>
        <w:br/>
        <w:t xml:space="preserve">      &lt;g:price&gt;36.266999999999996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&amp;quot;АВТОСКЛО&amp;quot;/PEUGEOT/207/207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&lt;g:link&gt;https://www.example.com/product/GS5508D302&lt;/g:link&gt;</w:t>
        <w:br/>
        <w:t xml:space="preserve">      &lt;g:price&gt;15.61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&amp;quot;АВТОСКЛО&amp;quot;/PEUGEOT/207/207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5508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&lt;g:link&gt;https://www.example.com/product/GS5508D302-S&lt;/g:link&gt;</w:t>
        <w:br/>
        <w:t xml:space="preserve">      &lt;g:price&gt;25.703999999999997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&amp;quot;АВТОСКЛО&amp;quot;/PEUGEOT/207/207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5417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&lt;g:link&gt;https://www.example.com/product/GS5417D11&lt;/g:link&gt;</w:t>
        <w:br/>
        <w:t xml:space="preserve">      &lt;g:price&gt;95.19999999999999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&amp;quot;АВТОСКЛО&amp;quot;/PEUGEOT/208/208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5417 D11-A&lt;/g:id&gt;</w:t>
        <w:br/>
        <w:t xml:space="preserve">      &lt;g:title&gt;СКЛО ЛОБОВЕ, AGC&lt;/g:title&gt;</w:t>
        <w:br/>
        <w:t xml:space="preserve">      &lt;g:description&gt;СКЛО ЛОБОВЕ, AGC, БЕЗ СВІТЛОФІЛЬТРА, БЕЗ ОБІГРІВУ, БЕЗ ДАТЧИКА, БЕЗ КАМЕРИ&lt;/g:description&gt;</w:t>
        <w:br/>
        <w:t xml:space="preserve">      &lt;g:link&gt;https://www.example.com/product/GS5417D11-A&lt;/g:link&gt;</w:t>
        <w:br/>
        <w:t xml:space="preserve">      &lt;g:price&gt;0.01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&amp;quot;АВТОСКЛО&amp;quot;/PEUGEOT/208/208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5417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&lt;g:link&gt;https://www.example.com/product/GS5417D12-P&lt;/g:link&gt;</w:t>
        <w:br/>
        <w:t xml:space="preserve">      &lt;g:price&gt;175.0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&amp;quot;АВТОСКЛО&amp;quot;/PEUGEOT/208/208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&lt;g:link&gt;https://www.example.com/product/GS5417D301&lt;/g:link&gt;</w:t>
        <w:br/>
        <w:t xml:space="preserve">      &lt;g:price&gt;16.422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&amp;quot;АВТОСКЛО&amp;quot;/PEUGEOT/208/208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5417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&lt;g:link&gt;https://www.example.com/product/GS5417D301-S&lt;/g:link&gt;</w:t>
        <w:br/>
        <w:t xml:space="preserve">      &lt;g:price&gt;40.599999999999994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&amp;quot;АВТОСКЛО&amp;quot;/PEUGEOT/208/208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&lt;g:link&gt;https://www.example.com/product/GS5417D302&lt;/g:link&gt;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&amp;quot;АВТОСКЛО&amp;quot;/PEUGEOT/208/208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&lt;g:link&gt;https://www.example.com/product/GS5417D303&lt;/g:link&gt;</w:t>
        <w:br/>
        <w:t xml:space="preserve">      &lt;g:price&gt;20.299999999999997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&amp;quot;АВТОСКЛО&amp;quot;/PEUGEOT/208/208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&lt;g:link&gt;https://www.example.com/product/GS5417D304&lt;/g:link&gt;</w:t>
        <w:br/>
        <w:t xml:space="preserve">      &lt;g:price&gt;18.052999999999997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&amp;quot;АВТОСКЛО&amp;quot;/PEUGEOT/208/208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5417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&lt;g:link&gt;https://www.example.com/product/GS5417D304-S&lt;/g:link&gt;</w:t>
        <w:br/>
        <w:t xml:space="preserve">      &lt;g:price&gt;27.131999999999998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&amp;quot;АВТОСКЛО&amp;quot;/PEUGEOT/208/208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5417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&lt;g:link&gt;https://www.example.com/product/GS5417D22&lt;/g:link&gt;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&amp;quot;АВТОСКЛО&amp;quot;/PEUGEOT/208/208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5417 D22-P&lt;/g:id&gt;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&lt;g:link&gt;https://www.example.com/product/GS5417D22-P&lt;/g:link&gt;</w:t>
        <w:br/>
        <w:t xml:space="preserve">      &lt;g:price&gt;89.49499999999999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&amp;quot;АВТОСКЛО&amp;quot;/PEUGEOT/208/208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5417 D23&lt;/g:id&gt;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&lt;g:link&gt;https://www.example.com/product/GS5417D23&lt;/g:link&gt;</w:t>
        <w:br/>
        <w:t xml:space="preserve">      &lt;g:price&gt;53.55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&amp;quot;АВТОСКЛО&amp;quot;/PEUGEOT/208/208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5417 D23-P&lt;/g:id&gt;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&lt;g:link&gt;https://www.example.com/product/GS5417D23-P&lt;/g:link&gt;</w:t>
        <w:br/>
        <w:t xml:space="preserve">      &lt;g:price&gt;142.016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&amp;quot;АВТОСКЛО&amp;quot;/PEUGEOT/208/208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5414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&lt;g:link&gt;https://www.example.com/product/GS5414D11&lt;/g:link&gt;</w:t>
        <w:br/>
        <w:t xml:space="preserve">      &lt;g:price&gt;133.0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&amp;quot;АВТОСКЛО&amp;quot;/PEUGEOT/3008/3008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5414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&lt;g:link&gt;https://www.example.com/product/GS5414D12&lt;/g:link&gt;</w:t>
        <w:br/>
        <w:t xml:space="preserve">      &lt;g:price&gt;167.79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&amp;quot;АВТОСКЛО&amp;quot;/PEUGEOT/3008/3008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5414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&lt;g:link&gt;https://www.example.com/product/GS5414D13-P&lt;/g:link&gt;</w:t>
        <w:br/>
        <w:t xml:space="preserve">      &lt;g:price&gt;203.0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&amp;quot;АВТОСКЛО&amp;quot;/PEUGEOT/3008/3008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5414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&lt;g:link&gt;https://www.example.com/product/GS5414D301&lt;/g:link&gt;</w:t>
        <w:br/>
        <w:t xml:space="preserve">      &lt;g:price&gt;17.849999999999998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&amp;quot;АВТОСКЛО&amp;quot;/PEUGEOT/3008/3008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5414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&lt;g:link&gt;https://www.example.com/product/GS5414D301-S&lt;/g:link&gt;</w:t>
        <w:br/>
        <w:t xml:space="preserve">      &lt;g:price&gt;43.4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&amp;quot;АВТОСКЛО&amp;quot;/PEUGEOT/3008/3008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5414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&lt;g:link&gt;https://www.example.com/product/GS5414D302&lt;/g:link&gt;</w:t>
        <w:br/>
        <w:t xml:space="preserve">      &lt;g:price&gt;12.985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&amp;quot;АВТОСКЛО&amp;quot;/PEUGEOT/3008/3008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5414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&lt;g:link&gt;https://www.example.com/product/GS5414D302-S&lt;/g:link&gt;</w:t>
        <w:br/>
        <w:t xml:space="preserve">      &lt;g:price&gt;31.416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&amp;quot;АВТОСКЛО&amp;quot;/PEUGEOT/3008/3008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5414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&lt;g:link&gt;https://www.example.com/product/GS5414D303&lt;/g:link&gt;</w:t>
        <w:br/>
        <w:t xml:space="preserve">      &lt;g:price&gt;14.804999999999998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&amp;quot;АВТОСКЛО&amp;quot;/PEUGEOT/3008/3008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5414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&lt;g:link&gt;https://www.example.com/product/GS5414D304&lt;/g:link&gt;</w:t>
        <w:br/>
        <w:t xml:space="preserve">      &lt;g:price&gt;12.347999999999999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&amp;quot;АВТОСКЛО&amp;quot;/PEUGEOT/3008/3008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5414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&lt;g:link&gt;https://www.example.com/product/GS5414D11&lt;/g:link&gt;</w:t>
        <w:br/>
        <w:t xml:space="preserve">      &lt;g:price&gt;133.0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&amp;quot;АВТОСКЛО&amp;quot;/PEUGEOT/3008/3008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5414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&lt;g:link&gt;https://www.example.com/product/GS5414D12&lt;/g:link&gt;</w:t>
        <w:br/>
        <w:t xml:space="preserve">      &lt;g:price&gt;167.79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&amp;quot;АВТОСКЛО&amp;quot;/PEUGEOT/3008/3008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5414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&lt;g:link&gt;https://www.example.com/product/GS5414D13-P&lt;/g:link&gt;</w:t>
        <w:br/>
        <w:t xml:space="preserve">      &lt;g:price&gt;203.0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&amp;quot;АВТОСКЛО&amp;quot;/PEUGEOT/3008/3008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5414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&lt;g:link&gt;https://www.example.com/product/GS5414D301&lt;/g:link&gt;</w:t>
        <w:br/>
        <w:t xml:space="preserve">      &lt;g:price&gt;17.849999999999998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&amp;quot;АВТОСКЛО&amp;quot;/PEUGEOT/3008/3008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5414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&lt;g:link&gt;https://www.example.com/product/GS5414D301-S&lt;/g:link&gt;</w:t>
        <w:br/>
        <w:t xml:space="preserve">      &lt;g:price&gt;43.4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&amp;quot;АВТОСКЛО&amp;quot;/PEUGEOT/3008/3008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5414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&lt;g:link&gt;https://www.example.com/product/GS5414D302&lt;/g:link&gt;</w:t>
        <w:br/>
        <w:t xml:space="preserve">      &lt;g:price&gt;12.985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&amp;quot;АВТОСКЛО&amp;quot;/PEUGEOT/3008/3008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5414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&lt;g:link&gt;https://www.example.com/product/GS5414D302-S&lt;/g:link&gt;</w:t>
        <w:br/>
        <w:t xml:space="preserve">      &lt;g:price&gt;31.416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&amp;quot;АВТОСКЛО&amp;quot;/PEUGEOT/3008/3008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5414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&lt;g:link&gt;https://www.example.com/product/GS5414D303&lt;/g:link&gt;</w:t>
        <w:br/>
        <w:t xml:space="preserve">      &lt;g:price&gt;14.804999999999998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&amp;quot;АВТОСКЛО&amp;quot;/PEUGEOT/3008/3008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5414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&lt;g:link&gt;https://www.example.com/product/GS5414D304&lt;/g:link&gt;</w:t>
        <w:br/>
        <w:t xml:space="preserve">      &lt;g:price&gt;12.347999999999999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&amp;quot;АВТОСКЛО&amp;quot;/PEUGEOT/3008/3008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5436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&lt;g:link&gt;https://www.example.com/product/GS5436D11&lt;/g:link&gt;</w:t>
        <w:br/>
        <w:t xml:space="preserve">      &lt;g:price&gt;133.0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&amp;quot;АВТОСКЛО&amp;quot;/PEUGEOT/3008/3008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5436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&lt;g:link&gt;https://www.example.com/product/GS5436D11-P&lt;/g:link&gt;</w:t>
        <w:br/>
        <w:t xml:space="preserve">      &lt;g:price&gt;186.89999999999998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&amp;quot;АВТОСКЛО&amp;quot;/PEUGEOT/3008/3008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5436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&lt;g:link&gt;https://www.example.com/product/GS5436D21&lt;/g:link&gt;</w:t>
        <w:br/>
        <w:t xml:space="preserve">      &lt;g:price&gt;58.765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&amp;quot;АВТОСКЛО&amp;quot;/PEUGEOT/3008/3008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5436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&lt;g:link&gt;https://www.example.com/product/GS5436D21-X&lt;/g:link&gt;</w:t>
        <w:br/>
        <w:t xml:space="preserve">      &lt;g:price&gt;140.49699999999999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&amp;quot;АВТОСКЛО&amp;quot;/PEUGEOT/3008/3008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5436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&lt;g:link&gt;https://www.example.com/product/GS5436D301&lt;/g:link&gt;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&amp;quot;АВТОСКЛО&amp;quot;/PEUGEOT/3008/3008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5436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&lt;g:link&gt;https://www.example.com/product/GS5436D302&lt;/g:link&gt;</w:t>
        <w:br/>
        <w:t xml:space="preserve">      &lt;g:price&gt;19.74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&amp;quot;АВТОСКЛО&amp;quot;/PEUGEOT/3008/3008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5436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&lt;g:link&gt;https://www.example.com/product/GS5436D302-S&lt;/g:link&gt;</w:t>
        <w:br/>
        <w:t xml:space="preserve">      &lt;g:price&gt;45.5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&amp;quot;АВТОСКЛО&amp;quot;/PEUGEOT/3008/3008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5419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&lt;g:link&gt;https://www.example.com/product/GS5419D11-S&lt;/g:link&gt;</w:t>
        <w:br/>
        <w:t xml:space="preserve">      &lt;g:price&gt;110.6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&amp;quot;АВТОСКЛО&amp;quot;/PEUGEOT/301/301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5419 D11-X&lt;/g:id&gt;</w:t>
        <w:br/>
        <w:t xml:space="preserve">      &lt;g:title&gt;СКЛО ЛОБОВЕ, ARMOURPLATE&lt;/g:title&gt;</w:t>
        <w:br/>
        <w:t xml:space="preserve">      &lt;g:description&gt;СКЛО ЛОБОВЕ, ARMOURPLATE, БЕЗ СВІТЛОФІЛЬТРА, БЕЗ ОБІГРІВУ, БЕЗ ДАТЧИКА, БЕЗ КАМЕРИ&lt;/g:description&gt;</w:t>
        <w:br/>
        <w:t xml:space="preserve">      &lt;g:link&gt;https://www.example.com/product/GS5419D11-X&lt;/g:link&gt;</w:t>
        <w:br/>
        <w:t xml:space="preserve">      &lt;g:price&gt;137.795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&amp;quot;АВТОСКЛО&amp;quot;/PEUGEOT/301/301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5419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&lt;g:link&gt;https://www.example.com/product/GS5419D12&lt;/g:link&gt;</w:t>
        <w:br/>
        <w:t xml:space="preserve">      &lt;g:price&gt;81.89999999999999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&amp;quot;АВТОСКЛО&amp;quot;/PEUGEOT/301/301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&lt;g:link&gt;https://www.example.com/product/GS5419D301&lt;/g:link&gt;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&amp;quot;АВТОСКЛО&amp;quot;/PEUGEOT/301/301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5419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&lt;g:link&gt;https://www.example.com/product/GS5419D301-S&lt;/g:link&gt;</w:t>
        <w:br/>
        <w:t xml:space="preserve">      &lt;g:price&gt;39.9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&amp;quot;АВТОСКЛО&amp;quot;/PEUGEOT/301/301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5419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&lt;g:link&gt;https://www.example.com/product/GS5419D302&lt;/g:link&gt;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&amp;quot;АВТОСКЛО&amp;quot;/PEUGEOT/301/301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5419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&lt;g:link&gt;https://www.example.com/product/GS5419D302-S&lt;/g:link&gt;</w:t>
        <w:br/>
        <w:t xml:space="preserve">      &lt;g:price&gt;39.9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&amp;quot;АВТОСКЛО&amp;quot;/PEUGEOT/301/301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5419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&lt;g:link&gt;https://www.example.com/product/GS5419D303&lt;/g:link&gt;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&amp;quot;АВТОСКЛО&amp;quot;/PEUGEOT/301/301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5419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&lt;g:link&gt;https://www.example.com/product/GS5419D303-S&lt;/g:link&gt;</w:t>
        <w:br/>
        <w:t xml:space="preserve">      &lt;g:price&gt;41.3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&amp;quot;АВТОСКЛО&amp;quot;/PEUGEOT/301/301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5419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&lt;g:link&gt;https://www.example.com/product/GS5419D304&lt;/g:link&gt;</w:t>
        <w:br/>
        <w:t xml:space="preserve">      &lt;g:price&gt;17.136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&amp;quot;АВТОСКЛО&amp;quot;/PEUGEOT/301/301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5419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&lt;g:link&gt;https://www.example.com/product/GS5419D304-S&lt;/g:link&gt;</w:t>
        <w:br/>
        <w:t xml:space="preserve">      &lt;g:price&gt;40.599999999999994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&amp;quot;АВТОСКЛО&amp;quot;/PEUGEOT/301/301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5419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&lt;g:link&gt;https://www.example.com/product/GS5419D11-S&lt;/g:link&gt;</w:t>
        <w:br/>
        <w:t xml:space="preserve">      &lt;g:price&gt;110.6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&amp;quot;АВТОСКЛО&amp;quot;/PEUGEOT/301/301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5419 D11-X&lt;/g:id&gt;</w:t>
        <w:br/>
        <w:t xml:space="preserve">      &lt;g:title&gt;СКЛО ЛОБОВЕ, ARMOURPLATE&lt;/g:title&gt;</w:t>
        <w:br/>
        <w:t xml:space="preserve">      &lt;g:description&gt;СКЛО ЛОБОВЕ, ARMOURPLATE, БЕЗ СВІТЛОФІЛЬТРА, БЕЗ ОБІГРІВУ, БЕЗ ДАТЧИКА, БЕЗ КАМЕРИ&lt;/g:description&gt;</w:t>
        <w:br/>
        <w:t xml:space="preserve">      &lt;g:link&gt;https://www.example.com/product/GS5419D11-X&lt;/g:link&gt;</w:t>
        <w:br/>
        <w:t xml:space="preserve">      &lt;g:price&gt;137.795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&amp;quot;АВТОСКЛО&amp;quot;/PEUGEOT/301/301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5419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&lt;g:link&gt;https://www.example.com/product/GS5419D12&lt;/g:link&gt;</w:t>
        <w:br/>
        <w:t xml:space="preserve">      &lt;g:price&gt;81.89999999999999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&amp;quot;АВТОСКЛО&amp;quot;/PEUGEOT/301/301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&lt;g:link&gt;https://www.example.com/product/GS5419D301&lt;/g:link&gt;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&amp;quot;АВТОСКЛО&amp;quot;/PEUGEOT/301/301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5419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&lt;g:link&gt;https://www.example.com/product/GS5419D301-S&lt;/g:link&gt;</w:t>
        <w:br/>
        <w:t xml:space="preserve">      &lt;g:price&gt;39.9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&amp;quot;АВТОСКЛО&amp;quot;/PEUGEOT/301/301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5419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&lt;g:link&gt;https://www.example.com/product/GS5419D302&lt;/g:link&gt;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&amp;quot;АВТОСКЛО&amp;quot;/PEUGEOT/301/301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5419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&lt;g:link&gt;https://www.example.com/product/GS5419D302-S&lt;/g:link&gt;</w:t>
        <w:br/>
        <w:t xml:space="preserve">      &lt;g:price&gt;39.9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&amp;quot;АВТОСКЛО&amp;quot;/PEUGEOT/301/301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5419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&lt;g:link&gt;https://www.example.com/product/GS5419D303&lt;/g:link&gt;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&amp;quot;АВТОСКЛО&amp;quot;/PEUGEOT/301/301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5419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&lt;g:link&gt;https://www.example.com/product/GS5419D303-S&lt;/g:link&gt;</w:t>
        <w:br/>
        <w:t xml:space="preserve">      &lt;g:price&gt;41.3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&amp;quot;АВТОСКЛО&amp;quot;/PEUGEOT/301/301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5419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&lt;g:link&gt;https://www.example.com/product/GS5419D304&lt;/g:link&gt;</w:t>
        <w:br/>
        <w:t xml:space="preserve">      &lt;g:price&gt;17.136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&amp;quot;АВТОСКЛО&amp;quot;/PEUGEOT/301/301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5419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&lt;g:link&gt;https://www.example.com/product/GS5419D304-S&lt;/g:link&gt;</w:t>
        <w:br/>
        <w:t xml:space="preserve">      &lt;g:price&gt;40.599999999999994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&amp;quot;АВТОСКЛО&amp;quot;/PEUGEOT/301/301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5513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&lt;g:link&gt;https://www.example.com/product/GS5513P110-X&lt;/g:link&gt;</w:t>
        <w:br/>
        <w:t xml:space="preserve">      &lt;g:price&gt;5.201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&amp;quot;АВТОСКЛО&amp;quot;/PEUGEOT/306/306 1993-2001&lt;/g:product_type&gt;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5513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&lt;g:link&gt;https://www.example.com/product/GS5513P110-X&lt;/g:link&gt;</w:t>
        <w:br/>
        <w:t xml:space="preserve">      &lt;g:price&gt;5.201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&amp;quot;АВТОСКЛО&amp;quot;/PEUGEOT/306/306 1993-2001&lt;/g:product_type&gt;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5514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&lt;g:link&gt;https://www.example.com/product/GS5514D11&lt;/g:link&gt;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&amp;quot;АВТОСКЛО&amp;quot;/PEUGEOT/307/307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5514 D11-A&lt;/g:id&gt;</w:t>
        <w:br/>
        <w:t xml:space="preserve">      &lt;g:title&gt;СКЛО ЛОБОВЕ, AGC&lt;/g:title&gt;</w:t>
        <w:br/>
        <w:t xml:space="preserve">      &lt;g:description&gt;СКЛО ЛОБОВЕ, AGC, БЕЗ СВІТЛОФІЛЬТРА, БЕЗ ОБІГРІВУ, БЕЗ ДАТЧИКА, БЕЗ КАМЕРИ&lt;/g:description&gt;</w:t>
        <w:br/>
        <w:t xml:space="preserve">      &lt;g:link&gt;https://www.example.com/product/GS5514D11-A&lt;/g:link&gt;</w:t>
        <w:br/>
        <w:t xml:space="preserve">      &lt;g:price&gt;182.0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&amp;quot;АВТОСКЛО&amp;quot;/PEUGEOT/307/307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5514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&lt;g:link&gt;https://www.example.com/product/GS5514D12&lt;/g:link&gt;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&amp;quot;АВТОСКЛО&amp;quot;/PEUGEOT/307/307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5514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&lt;g:link&gt;https://www.example.com/product/GS5514D15&lt;/g:link&gt;</w:t>
        <w:br/>
        <w:t xml:space="preserve">      &lt;g:price&gt;112.0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&amp;quot;АВТОСКЛО&amp;quot;/PEUGEOT/307/307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5514 D15-P&lt;/g:id&gt;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&lt;g:link&gt;https://www.example.com/product/GS5514D15-P&lt;/g:link&gt;</w:t>
        <w:br/>
        <w:t xml:space="preserve">      &lt;g:price&gt;198.1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&amp;quot;АВТОСКЛО&amp;quot;/PEUGEOT/307/307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5514 D16&lt;/g:id&gt;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&lt;g:link&gt;https://www.example.com/product/GS5514D16&lt;/g:link&gt;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&amp;quot;АВТОСКЛО&amp;quot;/PEUGEOT/307/307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5514 D18&lt;/g:id&gt;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&lt;g:link&gt;https://www.example.com/product/GS5514D18&lt;/g:link&gt;</w:t>
        <w:br/>
        <w:t xml:space="preserve">      &lt;g:price&gt;178.052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&amp;quot;АВТОСКЛО&amp;quot;/PEUGEOT/307/307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5514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&lt;g:link&gt;https://www.example.com/product/GS5514D21&lt;/g:link&gt;</w:t>
        <w:br/>
        <w:t xml:space="preserve">      &lt;g:price&gt;46.41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&amp;quot;АВТОСКЛО&amp;quot;/PEUGEOT/307/307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5514 D21-X&lt;/g:id&gt;</w:t>
        <w:br/>
        <w:t xml:space="preserve">      &lt;g:title&gt;СКЛО ЗАДНЄ, ARMOURPLATE&lt;/g:title&gt;</w:t>
        <w:br/>
        <w:t xml:space="preserve">      &lt;g:description&gt;СКЛО ЗАДНЄ, ARMOURPLATE, nan, З ОБІГРІВОМ, nan, nan&lt;/g:description&gt;</w:t>
        <w:br/>
        <w:t xml:space="preserve">      &lt;g:link&gt;https://www.example.com/product/GS5514D21-X&lt;/g:link&gt;</w:t>
        <w:br/>
        <w:t xml:space="preserve">      &lt;g:price&gt;106.029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&amp;quot;АВТОСКЛО&amp;quot;/PEUGEOT/307/307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5514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&lt;g:link&gt;https://www.example.com/product/GS5514D301&lt;/g:link&gt;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&amp;quot;АВТОСКЛО&amp;quot;/PEUGEOT/307/307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5514 D301-X&lt;/g:id&gt;</w:t>
        <w:br/>
        <w:t xml:space="preserve">      &lt;g:title&gt;СКЛО БОКОВЕ ЛІВЕ ЗАДНЄ ДВЕРНЕ, SPLINTEX&lt;/g:title&gt;</w:t>
        <w:br/>
        <w:t xml:space="preserve">      &lt;g:description&gt;СКЛО БОКОВЕ ЛІВЕ ЗАДНЄ ДВЕРНЕ, SPLINTEX, nan, nan, nan, nan&lt;/g:description&gt;</w:t>
        <w:br/>
        <w:t xml:space="preserve">      &lt;g:link&gt;https://www.example.com/product/GS5514D301-X&lt;/g:link&gt;</w:t>
        <w:br/>
        <w:t xml:space="preserve">      &lt;g:price&gt;46.221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&amp;quot;АВТОСКЛО&amp;quot;/PEUGEOT/307/307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5514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&lt;g:link&gt;https://www.example.com/product/GS5514D302&lt;/g:link&gt;</w:t>
        <w:br/>
        <w:t xml:space="preserve">      &lt;g:price&gt;15.399999999999999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&amp;quot;АВТОСКЛО&amp;quot;/PEUGEOT/307/307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5514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&lt;g:link&gt;https://www.example.com/product/GS5514D303&lt;/g:link&gt;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&amp;quot;АВТОСКЛО&amp;quot;/PEUGEOT/307/307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5514 D303-S&lt;/g:id&gt;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&lt;g:link&gt;https://www.example.com/product/GS5514D303-S&lt;/g:link&gt;</w:t>
        <w:br/>
        <w:t xml:space="preserve">      &lt;g:price&gt;38.556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&amp;quot;АВТОСКЛО&amp;quot;/PEUGEOT/307/307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5514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&lt;g:link&gt;https://www.example.com/product/GS5514D304&lt;/g:link&gt;</w:t>
        <w:br/>
        <w:t xml:space="preserve">      &lt;g:price&gt;15.708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&amp;quot;АВТОСКЛО&amp;quot;/PEUGEOT/307/307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5514 D304-S&lt;/g:id&gt;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&lt;g:link&gt;https://www.example.com/product/GS5514D304-S&lt;/g:link&gt;</w:t>
        <w:br/>
        <w:t xml:space="preserve">      &lt;g:price&gt;39.983999999999995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&amp;quot;АВТОСКЛО&amp;quot;/PEUGEOT/307/307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5514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&lt;g:link&gt;https://www.example.com/product/GS5514D305&lt;/g:link&gt;</w:t>
        <w:br/>
        <w:t xml:space="preserve">      &lt;g:price&gt;21.658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&amp;quot;АВТОСКЛО&amp;quot;/PEUGEOT/307/307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5514 D305-X&lt;/g:id&gt;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&lt;g:link&gt;https://www.example.com/product/GS5514D305-X&lt;/g:link&gt;</w:t>
        <w:br/>
        <w:t xml:space="preserve">      &lt;g:price&gt;29.105999999999998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&amp;quot;АВТОСКЛО&amp;quot;/PEUGEOT/307/307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5514 D306-S&lt;/g:id&gt;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&lt;g:link&gt;https://www.example.com/product/GS5514D306-S&lt;/g:link&gt;</w:t>
        <w:br/>
        <w:t xml:space="preserve">      &lt;g:price&gt;27.131999999999998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&amp;quot;АВТОСКЛО&amp;quot;/PEUGEOT/307/307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5514 D307-S&lt;/g:id&gt;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&lt;g:link&gt;https://www.example.com/product/GS5514D307-S&lt;/g:link&gt;</w:t>
        <w:br/>
        <w:t xml:space="preserve">      &lt;g:price&gt;31.416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&amp;quot;АВТОСКЛО&amp;quot;/PEUGEOT/307/307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5514 D308&lt;/g:id&gt;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&lt;g:link&gt;https://www.example.com/product/GS5514D308&lt;/g:link&gt;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&amp;quot;АВТОСКЛО&amp;quot;/PEUGEOT/307/307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5514 D308-S&lt;/g:id&gt;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&lt;g:link&gt;https://www.example.com/product/GS5514D308-S&lt;/g:link&gt;</w:t>
        <w:br/>
        <w:t xml:space="preserve">      &lt;g:price&gt;29.988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&amp;quot;АВТОСКЛО&amp;quot;/PEUGEOT/307/307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&amp;quot;АВТОСКЛО&amp;quot;/PEUGEOT/307/307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5514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&lt;g:link&gt;https://www.example.com/product/GS5514D11&lt;/g:link&gt;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&amp;quot;АВТОСКЛО&amp;quot;/PEUGEOT/307/307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5514 D11-A&lt;/g:id&gt;</w:t>
        <w:br/>
        <w:t xml:space="preserve">      &lt;g:title&gt;СКЛО ЛОБОВЕ, AGC&lt;/g:title&gt;</w:t>
        <w:br/>
        <w:t xml:space="preserve">      &lt;g:description&gt;СКЛО ЛОБОВЕ, AGC, БЕЗ СВІТЛОФІЛЬТРА, БЕЗ ОБІГРІВУ, БЕЗ ДАТЧИКА, БЕЗ КАМЕРИ&lt;/g:description&gt;</w:t>
        <w:br/>
        <w:t xml:space="preserve">      &lt;g:link&gt;https://www.example.com/product/GS5514D11-A&lt;/g:link&gt;</w:t>
        <w:br/>
        <w:t xml:space="preserve">      &lt;g:price&gt;182.0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&amp;quot;АВТОСКЛО&amp;quot;/PEUGEOT/307/307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5514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&lt;g:link&gt;https://www.example.com/product/GS5514D12&lt;/g:link&gt;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&amp;quot;АВТОСКЛО&amp;quot;/PEUGEOT/307/307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5514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&lt;g:link&gt;https://www.example.com/product/GS5514D15&lt;/g:link&gt;</w:t>
        <w:br/>
        <w:t xml:space="preserve">      &lt;g:price&gt;112.0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&amp;quot;АВТОСКЛО&amp;quot;/PEUGEOT/307/307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5514 D15-P&lt;/g:id&gt;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&lt;g:link&gt;https://www.example.com/product/GS5514D15-P&lt;/g:link&gt;</w:t>
        <w:br/>
        <w:t xml:space="preserve">      &lt;g:price&gt;198.1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&amp;quot;АВТОСКЛО&amp;quot;/PEUGEOT/307/307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5514 D18&lt;/g:id&gt;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&lt;g:link&gt;https://www.example.com/product/GS5514D18&lt;/g:link&gt;</w:t>
        <w:br/>
        <w:t xml:space="preserve">      &lt;g:price&gt;178.052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&amp;quot;АВТОСКЛО&amp;quot;/PEUGEOT/307/307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5514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&lt;g:link&gt;https://www.example.com/product/GS5514D21&lt;/g:link&gt;</w:t>
        <w:br/>
        <w:t xml:space="preserve">      &lt;g:price&gt;46.41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&amp;quot;АВТОСКЛО&amp;quot;/PEUGEOT/307/307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5514 D21-X&lt;/g:id&gt;</w:t>
        <w:br/>
        <w:t xml:space="preserve">      &lt;g:title&gt;СКЛО ЗАДНЄ, ARMOURPLATE&lt;/g:title&gt;</w:t>
        <w:br/>
        <w:t xml:space="preserve">      &lt;g:description&gt;СКЛО ЗАДНЄ, ARMOURPLATE, nan, З ОБІГРІВОМ, nan, nan&lt;/g:description&gt;</w:t>
        <w:br/>
        <w:t xml:space="preserve">      &lt;g:link&gt;https://www.example.com/product/GS5514D21-X&lt;/g:link&gt;</w:t>
        <w:br/>
        <w:t xml:space="preserve">      &lt;g:price&gt;106.029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&amp;quot;АВТОСКЛО&amp;quot;/PEUGEOT/307/307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5514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&lt;g:link&gt;https://www.example.com/product/GS5514D301&lt;/g:link&gt;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&amp;quot;АВТОСКЛО&amp;quot;/PEUGEOT/307/307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5514 D301-X&lt;/g:id&gt;</w:t>
        <w:br/>
        <w:t xml:space="preserve">      &lt;g:title&gt;СКЛО БОКОВЕ ЛІВЕ ЗАДНЄ ДВЕРНЕ, SPLINTEX&lt;/g:title&gt;</w:t>
        <w:br/>
        <w:t xml:space="preserve">      &lt;g:description&gt;СКЛО БОКОВЕ ЛІВЕ ЗАДНЄ ДВЕРНЕ, SPLINTEX, nan, nan, nan, nan&lt;/g:description&gt;</w:t>
        <w:br/>
        <w:t xml:space="preserve">      &lt;g:link&gt;https://www.example.com/product/GS5514D301-X&lt;/g:link&gt;</w:t>
        <w:br/>
        <w:t xml:space="preserve">      &lt;g:price&gt;46.221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&amp;quot;АВТОСКЛО&amp;quot;/PEUGEOT/307/307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5514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&lt;g:link&gt;https://www.example.com/product/GS5514D302&lt;/g:link&gt;</w:t>
        <w:br/>
        <w:t xml:space="preserve">      &lt;g:price&gt;15.399999999999999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&amp;quot;АВТОСКЛО&amp;quot;/PEUGEOT/307/307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5514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&lt;g:link&gt;https://www.example.com/product/GS5514D303&lt;/g:link&gt;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&amp;quot;АВТОСКЛО&amp;quot;/PEUGEOT/307/307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5514 D303-S&lt;/g:id&gt;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&lt;g:link&gt;https://www.example.com/product/GS5514D303-S&lt;/g:link&gt;</w:t>
        <w:br/>
        <w:t xml:space="preserve">      &lt;g:price&gt;38.556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&amp;quot;АВТОСКЛО&amp;quot;/PEUGEOT/307/307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5514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&lt;g:link&gt;https://www.example.com/product/GS5514D304&lt;/g:link&gt;</w:t>
        <w:br/>
        <w:t xml:space="preserve">      &lt;g:price&gt;15.708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&amp;quot;АВТОСКЛО&amp;quot;/PEUGEOT/307/307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5514 D304-S&lt;/g:id&gt;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&lt;g:link&gt;https://www.example.com/product/GS5514D304-S&lt;/g:link&gt;</w:t>
        <w:br/>
        <w:t xml:space="preserve">      &lt;g:price&gt;39.983999999999995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&amp;quot;АВТОСКЛО&amp;quot;/PEUGEOT/307/307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5514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&lt;g:link&gt;https://www.example.com/product/GS5514D305&lt;/g:link&gt;</w:t>
        <w:br/>
        <w:t xml:space="preserve">      &lt;g:price&gt;21.658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&amp;quot;АВТОСКЛО&amp;quot;/PEUGEOT/307/307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5514 D305-X&lt;/g:id&gt;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&lt;g:link&gt;https://www.example.com/product/GS5514D305-X&lt;/g:link&gt;</w:t>
        <w:br/>
        <w:t xml:space="preserve">      &lt;g:price&gt;29.105999999999998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&amp;quot;АВТОСКЛО&amp;quot;/PEUGEOT/307/307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5514 D306-S&lt;/g:id&gt;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&lt;g:link&gt;https://www.example.com/product/GS5514D306-S&lt;/g:link&gt;</w:t>
        <w:br/>
        <w:t xml:space="preserve">      &lt;g:price&gt;27.131999999999998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&amp;quot;АВТОСКЛО&amp;quot;/PEUGEOT/307/307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5514 D307-S&lt;/g:id&gt;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&lt;g:link&gt;https://www.example.com/product/GS5514D307-S&lt;/g:link&gt;</w:t>
        <w:br/>
        <w:t xml:space="preserve">      &lt;g:price&gt;31.416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&amp;quot;АВТОСКЛО&amp;quot;/PEUGEOT/307/307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5514 D308&lt;/g:id&gt;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&lt;g:link&gt;https://www.example.com/product/GS5514D308&lt;/g:link&gt;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&amp;quot;АВТОСКЛО&amp;quot;/PEUGEOT/307/307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5514 D308-S&lt;/g:id&gt;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&lt;g:link&gt;https://www.example.com/product/GS5514D308-S&lt;/g:link&gt;</w:t>
        <w:br/>
        <w:t xml:space="preserve">      &lt;g:price&gt;29.988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&amp;quot;АВТОСКЛО&amp;quot;/PEUGEOT/307/307 2001-2008&lt;/g:product_type&gt;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5405 P461-X&lt;/g:id&gt;</w:t>
        <w:br/>
        <w:t xml:space="preserve">      &lt;g:title&gt;КЛІПСA БІЧНА, ICOR&lt;/g:title&gt;</w:t>
        <w:br/>
        <w:t xml:space="preserve">      &lt;g:description&gt;КЛІПСA БІЧНА, ICOR, nan, nan, nan, nan&lt;/g:description&gt;</w:t>
        <w:br/>
        <w:t xml:space="preserve">      &lt;g:link&gt;https://www.example.com/product/GS5405P461-X&lt;/g:link&gt;</w:t>
        <w:br/>
        <w:t xml:space="preserve">      &lt;g:price&gt;0.371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&amp;quot;АВТОСКЛО&amp;quot;/PEUGEOT/308/308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5408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&lt;g:link&gt;https://www.example.com/product/GS5408D11-P&lt;/g:link&gt;</w:t>
        <w:br/>
        <w:t xml:space="preserve">      &lt;g:price&gt;210.0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&amp;quot;АВТОСКЛО&amp;quot;/PEUGEOT/308/308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5408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&lt;g:link&gt;https://www.example.com/product/GS5408D13&lt;/g:link&gt;</w:t>
        <w:br/>
        <w:t xml:space="preserve">      &lt;g:price&gt;105.0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&amp;quot;АВТОСКЛО&amp;quot;/PEUGEOT/308/308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5408 D15-P&lt;/g:id&gt;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&lt;g:link&gt;https://www.example.com/product/GS5408D15-P&lt;/g:link&gt;</w:t>
        <w:br/>
        <w:t xml:space="preserve">      &lt;g:price&gt;287.0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&amp;quot;АВТОСКЛО&amp;quot;/PEUGEOT/308/308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5408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&lt;g:link&gt;https://www.example.com/product/GS5408D21&lt;/g:link&gt;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&amp;quot;АВТОСКЛО&amp;quot;/PEUGEOT/308/308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5408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&lt;g:link&gt;https://www.example.com/product/GS5408D301-S&lt;/g:link&gt;</w:t>
        <w:br/>
        <w:t xml:space="preserve">      &lt;g:price&gt;34.272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&amp;quot;АВТОСКЛО&amp;quot;/PEUGEOT/308/308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5408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&lt;g:link&gt;https://www.example.com/product/GS5408D302&lt;/g:link&gt;</w:t>
        <w:br/>
        <w:t xml:space="preserve">      &lt;g:price&gt;15.708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&amp;quot;АВТОСКЛО&amp;quot;/PEUGEOT/308/308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5408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&lt;g:link&gt;https://www.example.com/product/GS5408D303&lt;/g:link&gt;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&amp;quot;АВТОСКЛО&amp;quot;/PEUGEOT/308/308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5408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&lt;g:link&gt;https://www.example.com/product/GS5408D303-S&lt;/g:link&gt;</w:t>
        <w:br/>
        <w:t xml:space="preserve">      &lt;g:price&gt;28.559999999999995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&amp;quot;АВТОСКЛО&amp;quot;/PEUGEOT/308/308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5408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&lt;g:link&gt;https://www.example.com/product/GS5408D304&lt;/g:link&gt;</w:t>
        <w:br/>
        <w:t xml:space="preserve">      &lt;g:price&gt;19.74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&amp;quot;АВТОСКЛО&amp;quot;/PEUGEOT/308/308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5408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&lt;g:link&gt;https://www.example.com/product/GS5408D304-S&lt;/g:link&gt;</w:t>
        <w:br/>
        <w:t xml:space="preserve">      &lt;g:price&gt;34.083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&amp;quot;АВТОСКЛО&amp;quot;/PEUGEOT/308/308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5405 P461-X&lt;/g:id&gt;</w:t>
        <w:br/>
        <w:t xml:space="preserve">      &lt;g:title&gt;КЛІПСA БІЧНА, ICOR&lt;/g:title&gt;</w:t>
        <w:br/>
        <w:t xml:space="preserve">      &lt;g:description&gt;КЛІПСA БІЧНА, ICOR, nan, nan, nan, nan&lt;/g:description&gt;</w:t>
        <w:br/>
        <w:t xml:space="preserve">      &lt;g:link&gt;https://www.example.com/product/GS5405P461-X&lt;/g:link&gt;</w:t>
        <w:br/>
        <w:t xml:space="preserve">      &lt;g:price&gt;0.371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&amp;quot;АВТОСКЛО&amp;quot;/PEUGEOT/308/308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5408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&lt;g:link&gt;https://www.example.com/product/GS5408D11-P&lt;/g:link&gt;</w:t>
        <w:br/>
        <w:t xml:space="preserve">      &lt;g:price&gt;210.0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&amp;quot;АВТОСКЛО&amp;quot;/PEUGEOT/308/308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5408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&lt;g:link&gt;https://www.example.com/product/GS5408D13&lt;/g:link&gt;</w:t>
        <w:br/>
        <w:t xml:space="preserve">      &lt;g:price&gt;105.0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&amp;quot;АВТОСКЛО&amp;quot;/PEUGEOT/308/308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5408 D15-P&lt;/g:id&gt;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&lt;g:link&gt;https://www.example.com/product/GS5408D15-P&lt;/g:link&gt;</w:t>
        <w:br/>
        <w:t xml:space="preserve">      &lt;g:price&gt;287.0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&amp;quot;АВТОСКЛО&amp;quot;/PEUGEOT/308/308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5408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&lt;g:link&gt;https://www.example.com/product/GS5408D21&lt;/g:link&gt;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&amp;quot;АВТОСКЛО&amp;quot;/PEUGEOT/308/308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5408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&lt;g:link&gt;https://www.example.com/product/GS5408D301-S&lt;/g:link&gt;</w:t>
        <w:br/>
        <w:t xml:space="preserve">      &lt;g:price&gt;34.272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&amp;quot;АВТОСКЛО&amp;quot;/PEUGEOT/308/308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5408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&lt;g:link&gt;https://www.example.com/product/GS5408D302&lt;/g:link&gt;</w:t>
        <w:br/>
        <w:t xml:space="preserve">      &lt;g:price&gt;15.708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&amp;quot;АВТОСКЛО&amp;quot;/PEUGEOT/308/308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5408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&lt;g:link&gt;https://www.example.com/product/GS5408D303&lt;/g:link&gt;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&amp;quot;АВТОСКЛО&amp;quot;/PEUGEOT/308/308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5408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&lt;g:link&gt;https://www.example.com/product/GS5408D303-S&lt;/g:link&gt;</w:t>
        <w:br/>
        <w:t xml:space="preserve">      &lt;g:price&gt;28.559999999999995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&amp;quot;АВТОСКЛО&amp;quot;/PEUGEOT/308/308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5408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&lt;g:link&gt;https://www.example.com/product/GS5408D304&lt;/g:link&gt;</w:t>
        <w:br/>
        <w:t xml:space="preserve">      &lt;g:price&gt;19.74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&amp;quot;АВТОСКЛО&amp;quot;/PEUGEOT/308/308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5408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&lt;g:link&gt;https://www.example.com/product/GS5408D304-S&lt;/g:link&gt;</w:t>
        <w:br/>
        <w:t xml:space="preserve">      &lt;g:price&gt;34.083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&amp;quot;АВТОСКЛО&amp;quot;/PEUGEOT/308/308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5420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&lt;g:link&gt;https://www.example.com/product/GS5420D11&lt;/g:link&gt;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&amp;quot;АВТОСКЛО&amp;quot;/PEUGEOT/308/308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5420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&lt;g:link&gt;https://www.example.com/product/GS5420D11-P&lt;/g:link&gt;</w:t>
        <w:br/>
        <w:t xml:space="preserve">      &lt;g:price&gt;128.51999999999998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&amp;quot;АВТОСКЛО&amp;quot;/PEUGEOT/308/308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5420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&lt;g:link&gt;https://www.example.com/product/GS5420D12&lt;/g:link&gt;</w:t>
        <w:br/>
        <w:t xml:space="preserve">      &lt;g:price&gt;115.49999999999999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&amp;quot;АВТОСКЛО&amp;quot;/PEUGEOT/308/308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5420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&lt;g:link&gt;https://www.example.com/product/GS5420D301&lt;/g:link&gt;</w:t>
        <w:br/>
        <w:t xml:space="preserve">      &lt;g:price&gt;13.355999999999998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&amp;quot;АВТОСКЛО&amp;quot;/PEUGEOT/308/308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5420 D301-X&lt;/g:id&gt;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&lt;g:link&gt;https://www.example.com/product/GS5420D301-X&lt;/g:link&gt;</w:t>
        <w:br/>
        <w:t xml:space="preserve">      &lt;g:price&gt;27.852999999999998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&amp;quot;АВТОСКЛО&amp;quot;/PEUGEOT/308/308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5420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&lt;g:link&gt;https://www.example.com/product/GS5420D302&lt;/g:link&gt;</w:t>
        <w:br/>
        <w:t xml:space="preserve">      &lt;g:price&gt;11.41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&amp;quot;АВТОСКЛО&amp;quot;/PEUGEOT/308/308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5420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&lt;g:link&gt;https://www.example.com/product/GS5420D302-S&lt;/g:link&gt;</w:t>
        <w:br/>
        <w:t xml:space="preserve">      &lt;g:price&gt;37.099999999999994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&amp;quot;АВТОСКЛО&amp;quot;/PEUGEOT/308/308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5420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&lt;g:link&gt;https://www.example.com/product/GS5420D303&lt;/g:link&gt;</w:t>
        <w:br/>
        <w:t xml:space="preserve">      &lt;g:price&gt;7.2029999999999985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&amp;quot;АВТОСКЛО&amp;quot;/PEUGEOT/308/308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5420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&lt;g:link&gt;https://www.example.com/product/GS5420D303-S&lt;/g:link&gt;</w:t>
        <w:br/>
        <w:t xml:space="preserve">      &lt;g:price&gt;35.699999999999996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&amp;quot;АВТОСКЛО&amp;quot;/PEUGEOT/308/308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5420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&lt;g:link&gt;https://www.example.com/product/GS5420D304&lt;/g:link&gt;</w:t>
        <w:br/>
        <w:t xml:space="preserve">      &lt;g:price&gt;7.21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&amp;quot;АВТОСКЛО&amp;quot;/PEUGEOT/308/308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5420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&lt;g:link&gt;https://www.example.com/product/GS5420D304-X&lt;/g:link&gt;</w:t>
        <w:br/>
        <w:t xml:space="preserve">      &lt;g:price&gt;25.963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&amp;quot;АВТОСКЛО&amp;quot;/PEUGEOT/308/308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&amp;quot;АВТОСКЛО&amp;quot;/PEUGEOT/308/308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5420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&lt;g:link&gt;https://www.example.com/product/GS5420D11&lt;/g:link&gt;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&amp;quot;АВТОСКЛО&amp;quot;/PEUGEOT/308/308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5420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&lt;g:link&gt;https://www.example.com/product/GS5420D11-P&lt;/g:link&gt;</w:t>
        <w:br/>
        <w:t xml:space="preserve">      &lt;g:price&gt;128.51999999999998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&amp;quot;АВТОСКЛО&amp;quot;/PEUGEOT/308/308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5420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&lt;g:link&gt;https://www.example.com/product/GS5420D12&lt;/g:link&gt;</w:t>
        <w:br/>
        <w:t xml:space="preserve">      &lt;g:price&gt;115.49999999999999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&amp;quot;АВТОСКЛО&amp;quot;/PEUGEOT/308/308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5420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&lt;g:link&gt;https://www.example.com/product/GS5420D301&lt;/g:link&gt;</w:t>
        <w:br/>
        <w:t xml:space="preserve">      &lt;g:price&gt;13.355999999999998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&amp;quot;АВТОСКЛО&amp;quot;/PEUGEOT/308/308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5420 D301-X&lt;/g:id&gt;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&lt;g:link&gt;https://www.example.com/product/GS5420D301-X&lt;/g:link&gt;</w:t>
        <w:br/>
        <w:t xml:space="preserve">      &lt;g:price&gt;27.852999999999998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&amp;quot;АВТОСКЛО&amp;quot;/PEUGEOT/308/308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5420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&lt;g:link&gt;https://www.example.com/product/GS5420D302&lt;/g:link&gt;</w:t>
        <w:br/>
        <w:t xml:space="preserve">      &lt;g:price&gt;11.41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&amp;quot;АВТОСКЛО&amp;quot;/PEUGEOT/308/308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5420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&lt;g:link&gt;https://www.example.com/product/GS5420D302-S&lt;/g:link&gt;</w:t>
        <w:br/>
        <w:t xml:space="preserve">      &lt;g:price&gt;37.099999999999994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&amp;quot;АВТОСКЛО&amp;quot;/PEUGEOT/308/308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5420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&lt;g:link&gt;https://www.example.com/product/GS5420D303&lt;/g:link&gt;</w:t>
        <w:br/>
        <w:t xml:space="preserve">      &lt;g:price&gt;7.2029999999999985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&amp;quot;АВТОСКЛО&amp;quot;/PEUGEOT/308/308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5420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&lt;g:link&gt;https://www.example.com/product/GS5420D303-S&lt;/g:link&gt;</w:t>
        <w:br/>
        <w:t xml:space="preserve">      &lt;g:price&gt;35.699999999999996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&amp;quot;АВТОСКЛО&amp;quot;/PEUGEOT/308/308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5420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&lt;g:link&gt;https://www.example.com/product/GS5420D304&lt;/g:link&gt;</w:t>
        <w:br/>
        <w:t xml:space="preserve">      &lt;g:price&gt;7.21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&amp;quot;АВТОСКЛО&amp;quot;/PEUGEOT/308/308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5420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&lt;g:link&gt;https://www.example.com/product/GS5420D304-X&lt;/g:link&gt;</w:t>
        <w:br/>
        <w:t xml:space="preserve">      &lt;g:price&gt;25.963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&amp;quot;АВТОСКЛО&amp;quot;/PEUGEOT/308/308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&amp;quot;АВТОСКЛО&amp;quot;/PEUGEOT/308/308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4812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&lt;g:link&gt;https://www.example.com/product/GS4812D11&lt;/g:link&gt;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&amp;quot;АВТОСКЛО&amp;quot;/PEUGEOT/4007/4007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4812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&lt;g:link&gt;https://www.example.com/product/GS4812D11-P&lt;/g:link&gt;</w:t>
        <w:br/>
        <w:t xml:space="preserve">      &lt;g:price&gt;234.49999999999997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&amp;quot;АВТОСКЛО&amp;quot;/PEUGEOT/4007/4007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4812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&lt;g:link&gt;https://www.example.com/product/GS4812D11-S&lt;/g:link&gt;</w:t>
        <w:br/>
        <w:t xml:space="preserve">      &lt;g:price&gt;241.49999999999997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&amp;quot;АВТОСКЛО&amp;quot;/PEUGEOT/4007/4007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4812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&lt;g:link&gt;https://www.example.com/product/GS4812D12&lt;/g:link&gt;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&amp;quot;АВТОСКЛО&amp;quot;/PEUGEOT/4007/4007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4812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&lt;g:link&gt;https://www.example.com/product/GS4812D13&lt;/g:link&gt;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&amp;quot;АВТОСКЛО&amp;quot;/PEUGEOT/4007/4007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4812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ОБІГРІВОМ, БЕЗ ДАТЧИКА, БЕЗ КАМЕРИ&lt;/g:description&gt;</w:t>
        <w:br/>
        <w:t xml:space="preserve">      &lt;g:link&gt;https://www.example.com/product/GS4812D13-S&lt;/g:link&gt;</w:t>
        <w:br/>
        <w:t xml:space="preserve">      &lt;g:price&gt;203.0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&amp;quot;АВТОСКЛО&amp;quot;/PEUGEOT/4007/4007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4812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&lt;g:link&gt;https://www.example.com/product/GS4812D14&lt;/g:link&gt;</w:t>
        <w:br/>
        <w:t xml:space="preserve">      &lt;g:price&gt;100.1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&amp;quot;АВТОСКЛО&amp;quot;/PEUGEOT/4007/4007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4812 D14-X&lt;/g:id&gt;</w:t>
        <w:br/>
        <w:t xml:space="preserve">      &lt;g:title&gt;СКЛО ЛОБОВЕ, ARMOURPLATE&lt;/g:title&gt;</w:t>
        <w:br/>
        <w:t xml:space="preserve">      &lt;g:description&gt;СКЛО ЛОБОВЕ, ARMOURPLATE,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&lt;g:link&gt;https://www.example.com/product/GS4812D14-X&lt;/g:link&gt;</w:t>
        <w:br/>
        <w:t xml:space="preserve">      &lt;g:price&gt;165.89999999999998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&amp;quot;АВТОСКЛО&amp;quot;/PEUGEOT/4007/4007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4812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&lt;g:link&gt;https://www.example.com/product/GS4812D22&lt;/g:link&gt;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&amp;quot;АВТОСКЛО&amp;quot;/PEUGEOT/4007/4007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4812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&lt;g:link&gt;https://www.example.com/product/GS4812D301&lt;/g:link&gt;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&amp;quot;АВТОСКЛО&amp;quot;/PEUGEOT/4007/4007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4812 D301-S&lt;/g:id&gt;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&lt;g:link&gt;https://www.example.com/product/GS4812D301-S&lt;/g:link&gt;</w:t>
        <w:br/>
        <w:t xml:space="preserve">      &lt;g:price&gt;50.4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&amp;quot;АВТОСКЛО&amp;quot;/PEUGEOT/4007/4007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4812 D305&lt;/g:id&gt;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&lt;g:link&gt;https://www.example.com/product/GS4812D305&lt;/g:link&gt;</w:t>
        <w:br/>
        <w:t xml:space="preserve">      &lt;g:price&gt;31.499999999999996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&amp;quot;АВТОСКЛО&amp;quot;/PEUGEOT/4007/4007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4812 D306&lt;/g:id&gt;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&lt;g:link&gt;https://www.example.com/product/GS4812D306&lt;/g:link&gt;</w:t>
        <w:br/>
        <w:t xml:space="preserve">      &lt;g:price&gt;27.299999999999997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&amp;quot;АВТОСКЛО&amp;quot;/PEUGEOT/4007/4007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4812 D308&lt;/g:id&gt;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&lt;g:link&gt;https://www.example.com/product/GS4812D308&lt;/g:link&gt;</w:t>
        <w:br/>
        <w:t xml:space="preserve">      &lt;g:price&gt;30.099999999999998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&amp;quot;АВТОСКЛО&amp;quot;/PEUGEOT/4007/4007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4812 P133-X&lt;/g:id&gt;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&lt;g:link&gt;https://www.example.com/product/GS4812P133-X&lt;/g:link&gt;</w:t>
        <w:br/>
        <w:t xml:space="preserve">      &lt;g:price&gt;4.8999999999999995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&amp;quot;АВТОСКЛО&amp;quot;/PEUGEOT/4007/4007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&lt;g:link&gt;https://www.example.com/product/GS4819D11&lt;/g:link&gt;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&amp;quot;АВТОСКЛО&amp;quot;/PEUGEOT/4008/4008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&lt;g:link&gt;https://www.example.com/product/GS4819D11-P&lt;/g:link&gt;</w:t>
        <w:br/>
        <w:t xml:space="preserve">      &lt;g:price&gt;186.89999999999998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&amp;quot;АВТОСКЛО&amp;quot;/PEUGEOT/4008/4008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&lt;g:link&gt;https://www.example.com/product/GS4819D12&lt;/g:link&gt;</w:t>
        <w:br/>
        <w:t xml:space="preserve">      &lt;g:price&gt;58.099999999999994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&amp;quot;АВТОСКЛО&amp;quot;/PEUGEOT/4008/4008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&lt;g:link&gt;https://www.example.com/product/GS4819D12-P&lt;/g:link&gt;</w:t>
        <w:br/>
        <w:t xml:space="preserve">      &lt;g:price&gt;129.5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&amp;quot;АВТОСКЛО&amp;quot;/PEUGEOT/4008/4008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&lt;g:link&gt;https://www.example.com/product/GS4819D22&lt;/g:link&gt;</w:t>
        <w:br/>
        <w:t xml:space="preserve">      &lt;g:price&gt;60.64099999999999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&amp;quot;АВТОСКЛО&amp;quot;/PEUGEOT/4008/4008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&lt;g:link&gt;https://www.example.com/product/GS4819D301&lt;/g:link&gt;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&amp;quot;АВТОСКЛО&amp;quot;/PEUGEOT/4008/4008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&lt;g:link&gt;https://www.example.com/product/GS4819D301-S&lt;/g:link&gt;</w:t>
        <w:br/>
        <w:t xml:space="preserve">      &lt;g:price&gt;74.96999999999998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&amp;quot;АВТОСКЛО&amp;quot;/PEUGEOT/4008/4008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&lt;g:link&gt;https://www.example.com/product/GS4819D302&lt;/g:link&gt;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&amp;quot;АВТОСКЛО&amp;quot;/PEUGEOT/4008/4008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&lt;g:link&gt;https://www.example.com/product/GS4819D302-S&lt;/g:link&gt;</w:t>
        <w:br/>
        <w:t xml:space="preserve">      &lt;g:price&gt;70.0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&amp;quot;АВТОСКЛО&amp;quot;/PEUGEOT/4008/4008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&lt;g:link&gt;https://www.example.com/product/GS4819D303&lt;/g:link&gt;</w:t>
        <w:br/>
        <w:t xml:space="preserve">      &lt;g:price&gt;29.273999999999997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&amp;quot;АВТОСКЛО&amp;quot;/PEUGEOT/4008/4008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&lt;g:link&gt;https://www.example.com/product/GS4819D303-S&lt;/g:link&gt;</w:t>
        <w:br/>
        <w:t xml:space="preserve">      &lt;g:price&gt;53.178999999999995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&amp;quot;АВТОСКЛО&amp;quot;/PEUGEOT/4008/4008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&lt;g:link&gt;https://www.example.com/product/GS4819D304&lt;/g:link&gt;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&amp;quot;АВТОСКЛО&amp;quot;/PEUGEOT/4008/4008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4819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&lt;g:link&gt;https://www.example.com/product/GS4819D304-S&lt;/g:link&gt;</w:t>
        <w:br/>
        <w:t xml:space="preserve">      &lt;g:price&gt;66.5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&amp;quot;АВТОСКЛО&amp;quot;/PEUGEOT/4008/4008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5535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&lt;g:link&gt;https://www.example.com/product/GS5535D11&lt;/g:link&gt;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&amp;quot;АВТОСКЛО&amp;quot;/PEUGEOT/405/405 1987-1996&lt;/g:product_type&gt;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5535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&lt;g:link&gt;https://www.example.com/product/GS5535D21&lt;/g:link&gt;</w:t>
        <w:br/>
        <w:t xml:space="preserve">      &lt;g:price&gt;46.199999999999996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&amp;quot;АВТОСКЛО&amp;quot;/PEUGEOT/405/405 1987-1996&lt;/g:product_type&gt;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5535 D24&lt;/g:id&gt;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&lt;g:link&gt;https://www.example.com/product/GS5535D24&lt;/g:link&gt;</w:t>
        <w:br/>
        <w:t xml:space="preserve">      &lt;g:price&gt;53.55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&amp;quot;АВТОСКЛО&amp;quot;/PEUGEOT/405/405 1987-1996&lt;/g:product_type&gt;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5535 P110-X&lt;/g:id&gt;</w:t>
        <w:br/>
        <w:t xml:space="preserve">      &lt;g:title&gt;МОЛДИНГ ЛОБОВОГО СКЛА, SEKURIT&lt;/g:title&gt;</w:t>
        <w:br/>
        <w:t xml:space="preserve">      &lt;g:description&gt;МОЛДИНГ ЛОБОВОГО СКЛА, SEKURIT, nan, nan, nan, nan&lt;/g:description&gt;</w:t>
        <w:br/>
        <w:t xml:space="preserve">      &lt;g:link&gt;https://www.example.com/product/GS5535P110-X&lt;/g:link&gt;</w:t>
        <w:br/>
        <w:t xml:space="preserve">      &lt;g:price&gt;25.2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&amp;quot;АВТОСКЛО&amp;quot;/PEUGEOT/405/405 1987-1996&lt;/g:product_type&gt;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5536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&lt;g:link&gt;https://www.example.com/product/GS5536D11&lt;/g:link&gt;</w:t>
        <w:br/>
        <w:t xml:space="preserve">      &lt;g:price&gt;74.96999999999998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&amp;quot;АВТОСКЛО&amp;quot;/PEUGEOT/406/406 SDN; KOMBI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5536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&lt;g:link&gt;https://www.example.com/product/GS5536D13-P&lt;/g:link&gt;</w:t>
        <w:br/>
        <w:t xml:space="preserve">      &lt;g:price&gt;90.43999999999998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&amp;quot;АВТОСКЛО&amp;quot;/PEUGEOT/406/406 SDN; KOMBI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5536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&lt;g:link&gt;https://www.example.com/product/GS5536D21&lt;/g:link&gt;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&amp;quot;АВТОСКЛО&amp;quot;/PEUGEOT/406/406 SDN; KOMBI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5536 D301-X&lt;/g:id&gt;</w:t>
        <w:br/>
        <w:t xml:space="preserve">      &lt;g:title&gt;СКЛО БОКОВЕ ЛІВЕ ЗАДНЯ ФОРТОЧКА, SEKURIT&lt;/g:title&gt;</w:t>
        <w:br/>
        <w:t xml:space="preserve">      &lt;g:description&gt;СКЛО БОКОВЕ ЛІВЕ ЗАДНЯ ФОРТОЧКА, SEKURIT, nan, nan, nan, nan&lt;/g:description&gt;</w:t>
        <w:br/>
        <w:t xml:space="preserve">      &lt;g:link&gt;https://www.example.com/product/GS5536D301-X&lt;/g:link&gt;</w:t>
        <w:br/>
        <w:t xml:space="preserve">      &lt;g:price&gt;22.203999999999997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&amp;quot;АВТОСКЛО&amp;quot;/PEUGEOT/406/406 SDN; KOMBI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5536 D302-X&lt;/g:id&gt;</w:t>
        <w:br/>
        <w:t xml:space="preserve">      &lt;g:title&gt;СКЛО БОКОВЕ ПРАВЕ ЗАДНЯ ФОРТОЧКА, SEKURIT&lt;/g:title&gt;</w:t>
        <w:br/>
        <w:t xml:space="preserve">      &lt;g:description&gt;СКЛО БОКОВЕ ПРАВЕ ЗАДНЯ ФОРТОЧКА, SEKURIT, nan, nan, nan, nan&lt;/g:description&gt;</w:t>
        <w:br/>
        <w:t xml:space="preserve">      &lt;g:link&gt;https://www.example.com/product/GS5536D302-X&lt;/g:link&gt;</w:t>
        <w:br/>
        <w:t xml:space="preserve">      &lt;g:price&gt;22.189999999999998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&amp;quot;АВТОСКЛО&amp;quot;/PEUGEOT/406/406 SDN; KOMBI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5536 D303-X&lt;/g:id&gt;</w:t>
        <w:br/>
        <w:t xml:space="preserve">      &lt;g:title&gt;СКЛО БОКОВЕ ЛІВЕ ЗАДНЄ КУЗОВНЕ, SPLINTEX&lt;/g:title&gt;</w:t>
        <w:br/>
        <w:t xml:space="preserve">      &lt;g:description&gt;СКЛО БОКОВЕ ЛІВЕ ЗАДНЄ КУЗОВНЕ, SPLINTEX, nan, nan, nan, nan&lt;/g:description&gt;</w:t>
        <w:br/>
        <w:t xml:space="preserve">      &lt;g:link&gt;https://www.example.com/product/GS5536D303-X&lt;/g:link&gt;</w:t>
        <w:br/>
        <w:t xml:space="preserve">      &lt;g:price&gt;220.409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&amp;quot;АВТОСКЛО&amp;quot;/PEUGEOT/406/406 SDN; KOMBI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5536 D304-X&lt;/g:id&gt;</w:t>
        <w:br/>
        <w:t xml:space="preserve">      &lt;g:title&gt;СКЛО БОКОВЕ ПРАВЕ ЗАДНЄ КУЗОВНЕ, SPLINTEX&lt;/g:title&gt;</w:t>
        <w:br/>
        <w:t xml:space="preserve">      &lt;g:description&gt;СКЛО БОКОВЕ ПРАВЕ ЗАДНЄ КУЗОВНЕ, SPLINTEX, nan, nan, nan, nan&lt;/g:description&gt;</w:t>
        <w:br/>
        <w:t xml:space="preserve">      &lt;g:link&gt;https://www.example.com/product/GS5536D304-X&lt;/g:link&gt;</w:t>
        <w:br/>
        <w:t xml:space="preserve">      &lt;g:price&gt;272.965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&amp;quot;АВТОСКЛО&amp;quot;/PEUGEOT/406/406 SDN; KOMBI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5536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&lt;g:link&gt;https://www.example.com/product/GS5536D305&lt;/g:link&gt;</w:t>
        <w:br/>
        <w:t xml:space="preserve">      &lt;g:price&gt;13.321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&amp;quot;АВТОСКЛО&amp;quot;/PEUGEOT/406/406 SDN; KOMBI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5536 D305-X&lt;/g:id&gt;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&lt;g:link&gt;https://www.example.com/product/GS5536D305-X&lt;/g:link&gt;</w:t>
        <w:br/>
        <w:t xml:space="preserve">      &lt;g:price&gt;33.782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&amp;quot;АВТОСКЛО&amp;quot;/PEUGEOT/406/406 SDN; KOMBI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5536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&lt;g:link&gt;https://www.example.com/product/GS5536D306&lt;/g:link&gt;</w:t>
        <w:br/>
        <w:t xml:space="preserve">      &lt;g:price&gt;13.313999999999998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&amp;quot;АВТОСКЛО&amp;quot;/PEUGEOT/406/406 SDN; KOMBI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5536 D306-X&lt;/g:id&gt;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&lt;g:link&gt;https://www.example.com/product/GS5536D306-X&lt;/g:link&gt;</w:t>
        <w:br/>
        <w:t xml:space="preserve">      &lt;g:price&gt;33.782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&amp;quot;АВТОСКЛО&amp;quot;/PEUGEOT/406/406 SDN; KOMBI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5536 D317&lt;/g:id&gt;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&lt;g:link&gt;https://www.example.com/product/GS5536D317&lt;/g:link&gt;</w:t>
        <w:br/>
        <w:t xml:space="preserve">      &lt;g:price&gt;12.796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&amp;quot;АВТОСКЛО&amp;quot;/PEUGEOT/406/406 SDN; KOMBI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5536 D317-X&lt;/g:id&gt;</w:t>
        <w:br/>
        <w:t xml:space="preserve">      &lt;g:title&gt;СКЛО БОКОВЕ ЛІВЕ ПЕРЕДНЄ ДВЕРНЕ, ARMOURPLATE&lt;/g:title&gt;</w:t>
        <w:br/>
        <w:t xml:space="preserve">      &lt;g:description&gt;СКЛО БОКОВЕ ЛІВЕ ПЕРЕДНЄ ДВЕРНЕ, ARMOURPLATE, nan, nan, nan, nan&lt;/g:description&gt;</w:t>
        <w:br/>
        <w:t xml:space="preserve">      &lt;g:link&gt;https://www.example.com/product/GS5536D317-X&lt;/g:link&gt;</w:t>
        <w:br/>
        <w:t xml:space="preserve">      &lt;g:price&gt;31.444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&amp;quot;АВТОСКЛО&amp;quot;/PEUGEOT/406/406 SDN; KOMBI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5536 D318&lt;/g:id&gt;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&lt;g:link&gt;https://www.example.com/product/GS5536D318&lt;/g:link&gt;</w:t>
        <w:br/>
        <w:t xml:space="preserve">      &lt;g:price&gt;13.398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&amp;quot;АВТОСКЛО&amp;quot;/PEUGEOT/406/406 SDN; KOMBI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5536 D318-X&lt;/g:id&gt;</w:t>
        <w:br/>
        <w:t xml:space="preserve">      &lt;g:title&gt;СКЛО БОКОВЕ ПРАВЕ ПЕРЕДНЄ ДВЕРНЕ, ARMOURPLATE&lt;/g:title&gt;</w:t>
        <w:br/>
        <w:t xml:space="preserve">      &lt;g:description&gt;СКЛО БОКОВЕ ПРАВЕ ПЕРЕДНЄ ДВЕРНЕ, ARMOURPLATE, nan, nan, nan, nan&lt;/g:description&gt;</w:t>
        <w:br/>
        <w:t xml:space="preserve">      &lt;g:link&gt;https://www.example.com/product/GS5536D318-X&lt;/g:link&gt;</w:t>
        <w:br/>
        <w:t xml:space="preserve">      &lt;g:price&gt;31.436999999999994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&amp;quot;АВТОСКЛО&amp;quot;/PEUGEOT/406/406 SDN; KOMBI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5536 D321&lt;/g:id&gt;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&lt;g:link&gt;https://www.example.com/product/GS5536D321&lt;/g:link&gt;</w:t>
        <w:br/>
        <w:t xml:space="preserve">      &lt;g:price&gt;12.690999999999999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&amp;quot;АВТОСКЛО&amp;quot;/PEUGEOT/406/406 SDN; KOMBI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5536 D321-X&lt;/g:id&gt;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&lt;g:link&gt;https://www.example.com/product/GS5536D321-X&lt;/g:link&gt;</w:t>
        <w:br/>
        <w:t xml:space="preserve">      &lt;g:price&gt;33.838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&amp;quot;АВТОСКЛО&amp;quot;/PEUGEOT/406/406 SDN; KOMBI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5536 D322&lt;/g:id&gt;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&lt;g:link&gt;https://www.example.com/product/GS5536D322&lt;/g:link&gt;</w:t>
        <w:br/>
        <w:t xml:space="preserve">      &lt;g:price&gt;13.286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&amp;quot;АВТОСКЛО&amp;quot;/PEUGEOT/406/406 SDN; KOMBI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5536 D322-P&lt;/g:id&gt;</w:t>
        <w:br/>
        <w:t xml:space="preserve">      &lt;g:title&gt;СКЛО БОКОВЕ ПРАВЕ ЗАДНЄ ДВЕРНЕ, PILKINGTON&lt;/g:title&gt;</w:t>
        <w:br/>
        <w:t xml:space="preserve">      &lt;g:description&gt;СКЛО БОКОВЕ ПРАВЕ ЗАДНЄ ДВЕРНЕ, PILKINGTON, nan, nan, nan, nan&lt;/g:description&gt;</w:t>
        <w:br/>
        <w:t xml:space="preserve">      &lt;g:link&gt;https://www.example.com/product/GS5536D322-P&lt;/g:link&gt;</w:t>
        <w:br/>
        <w:t xml:space="preserve">      &lt;g:price&gt;28.685999999999996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&amp;quot;АВТОСКЛО&amp;quot;/PEUGEOT/406/406 SDN; KOMBI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5536 D324-X&lt;/g:id&gt;</w:t>
        <w:br/>
        <w:t xml:space="preserve">      &lt;g:title&gt;СКЛО БОКОВЕ ПРАВЕ ЗАДНЯ ФОРТОЧКА, SEKURIT&lt;/g:title&gt;</w:t>
        <w:br/>
        <w:t xml:space="preserve">      &lt;g:description&gt;СКЛО БОКОВЕ ПРАВЕ ЗАДНЯ ФОРТОЧКА, SEKURIT, nan, nan, nan, nan&lt;/g:description&gt;</w:t>
        <w:br/>
        <w:t xml:space="preserve">      &lt;g:link&gt;https://www.example.com/product/GS5536D324-X&lt;/g:link&gt;</w:t>
        <w:br/>
        <w:t xml:space="preserve">      &lt;g:price&gt;20.691999999999997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&amp;quot;АВТОСКЛО&amp;quot;/PEUGEOT/406/406 SDN; KOMBI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5536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&lt;g:link&gt;https://www.example.com/product/GS5536D11&lt;/g:link&gt;</w:t>
        <w:br/>
        <w:t xml:space="preserve">      &lt;g:price&gt;74.96999999999998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&amp;quot;АВТОСКЛО&amp;quot;/PEUGEOT/406/406 SDN; KOMBI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5536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&lt;g:link&gt;https://www.example.com/product/GS5536D13-P&lt;/g:link&gt;</w:t>
        <w:br/>
        <w:t xml:space="preserve">      &lt;g:price&gt;90.43999999999998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&amp;quot;АВТОСКЛО&amp;quot;/PEUGEOT/406/406 SDN; KOMBI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5536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&lt;g:link&gt;https://www.example.com/product/GS5536D21&lt;/g:link&gt;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&amp;quot;АВТОСКЛО&amp;quot;/PEUGEOT/406/406 SDN; KOMBI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5536 D301-X&lt;/g:id&gt;</w:t>
        <w:br/>
        <w:t xml:space="preserve">      &lt;g:title&gt;СКЛО БОКОВЕ ЛІВЕ ЗАДНЯ ФОРТОЧКА, SEKURIT&lt;/g:title&gt;</w:t>
        <w:br/>
        <w:t xml:space="preserve">      &lt;g:description&gt;СКЛО БОКОВЕ ЛІВЕ ЗАДНЯ ФОРТОЧКА, SEKURIT, nan, nan, nan, nan&lt;/g:description&gt;</w:t>
        <w:br/>
        <w:t xml:space="preserve">      &lt;g:link&gt;https://www.example.com/product/GS5536D301-X&lt;/g:link&gt;</w:t>
        <w:br/>
        <w:t xml:space="preserve">      &lt;g:price&gt;22.203999999999997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&amp;quot;АВТОСКЛО&amp;quot;/PEUGEOT/406/406 SDN; KOMBI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5536 D302-X&lt;/g:id&gt;</w:t>
        <w:br/>
        <w:t xml:space="preserve">      &lt;g:title&gt;СКЛО БОКОВЕ ПРАВЕ ЗАДНЯ ФОРТОЧКА, SEKURIT&lt;/g:title&gt;</w:t>
        <w:br/>
        <w:t xml:space="preserve">      &lt;g:description&gt;СКЛО БОКОВЕ ПРАВЕ ЗАДНЯ ФОРТОЧКА, SEKURIT, nan, nan, nan, nan&lt;/g:description&gt;</w:t>
        <w:br/>
        <w:t xml:space="preserve">      &lt;g:link&gt;https://www.example.com/product/GS5536D302-X&lt;/g:link&gt;</w:t>
        <w:br/>
        <w:t xml:space="preserve">      &lt;g:price&gt;22.189999999999998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&amp;quot;АВТОСКЛО&amp;quot;/PEUGEOT/406/406 SDN; KOMBI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5536 D303-X&lt;/g:id&gt;</w:t>
        <w:br/>
        <w:t xml:space="preserve">      &lt;g:title&gt;СКЛО БОКОВЕ ЛІВЕ ЗАДНЄ КУЗОВНЕ, SPLINTEX&lt;/g:title&gt;</w:t>
        <w:br/>
        <w:t xml:space="preserve">      &lt;g:description&gt;СКЛО БОКОВЕ ЛІВЕ ЗАДНЄ КУЗОВНЕ, SPLINTEX, nan, nan, nan, nan&lt;/g:description&gt;</w:t>
        <w:br/>
        <w:t xml:space="preserve">      &lt;g:link&gt;https://www.example.com/product/GS5536D303-X&lt;/g:link&gt;</w:t>
        <w:br/>
        <w:t xml:space="preserve">      &lt;g:price&gt;220.409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&amp;quot;АВТОСКЛО&amp;quot;/PEUGEOT/406/406 SDN; KOMBI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5536 D304-X&lt;/g:id&gt;</w:t>
        <w:br/>
        <w:t xml:space="preserve">      &lt;g:title&gt;СКЛО БОКОВЕ ПРАВЕ ЗАДНЄ КУЗОВНЕ, SPLINTEX&lt;/g:title&gt;</w:t>
        <w:br/>
        <w:t xml:space="preserve">      &lt;g:description&gt;СКЛО БОКОВЕ ПРАВЕ ЗАДНЄ КУЗОВНЕ, SPLINTEX, nan, nan, nan, nan&lt;/g:description&gt;</w:t>
        <w:br/>
        <w:t xml:space="preserve">      &lt;g:link&gt;https://www.example.com/product/GS5536D304-X&lt;/g:link&gt;</w:t>
        <w:br/>
        <w:t xml:space="preserve">      &lt;g:price&gt;272.965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&amp;quot;АВТОСКЛО&amp;quot;/PEUGEOT/406/406 SDN; KOMBI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5536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&lt;g:link&gt;https://www.example.com/product/GS5536D305&lt;/g:link&gt;</w:t>
        <w:br/>
        <w:t xml:space="preserve">      &lt;g:price&gt;13.321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&amp;quot;АВТОСКЛО&amp;quot;/PEUGEOT/406/406 SDN; KOMBI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5536 D305-X&lt;/g:id&gt;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&lt;g:link&gt;https://www.example.com/product/GS5536D305-X&lt;/g:link&gt;</w:t>
        <w:br/>
        <w:t xml:space="preserve">      &lt;g:price&gt;33.782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&amp;quot;АВТОСКЛО&amp;quot;/PEUGEOT/406/406 SDN; KOMBI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5536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&lt;g:link&gt;https://www.example.com/product/GS5536D306&lt;/g:link&gt;</w:t>
        <w:br/>
        <w:t xml:space="preserve">      &lt;g:price&gt;13.313999999999998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&amp;quot;АВТОСКЛО&amp;quot;/PEUGEOT/406/406 SDN; KOMBI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5536 D306-X&lt;/g:id&gt;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&lt;g:link&gt;https://www.example.com/product/GS5536D306-X&lt;/g:link&gt;</w:t>
        <w:br/>
        <w:t xml:space="preserve">      &lt;g:price&gt;33.782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&amp;quot;АВТОСКЛО&amp;quot;/PEUGEOT/406/406 SDN; KOMBI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5536 D317&lt;/g:id&gt;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&lt;g:link&gt;https://www.example.com/product/GS5536D317&lt;/g:link&gt;</w:t>
        <w:br/>
        <w:t xml:space="preserve">      &lt;g:price&gt;12.796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&amp;quot;АВТОСКЛО&amp;quot;/PEUGEOT/406/406 SDN; KOMBI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5536 D317-X&lt;/g:id&gt;</w:t>
        <w:br/>
        <w:t xml:space="preserve">      &lt;g:title&gt;СКЛО БОКОВЕ ЛІВЕ ПЕРЕДНЄ ДВЕРНЕ, ARMOURPLATE&lt;/g:title&gt;</w:t>
        <w:br/>
        <w:t xml:space="preserve">      &lt;g:description&gt;СКЛО БОКОВЕ ЛІВЕ ПЕРЕДНЄ ДВЕРНЕ, ARMOURPLATE, nan, nan, nan, nan&lt;/g:description&gt;</w:t>
        <w:br/>
        <w:t xml:space="preserve">      &lt;g:link&gt;https://www.example.com/product/GS5536D317-X&lt;/g:link&gt;</w:t>
        <w:br/>
        <w:t xml:space="preserve">      &lt;g:price&gt;31.444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&amp;quot;АВТОСКЛО&amp;quot;/PEUGEOT/406/406 SDN; KOMBI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5536 D318&lt;/g:id&gt;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&lt;g:link&gt;https://www.example.com/product/GS5536D318&lt;/g:link&gt;</w:t>
        <w:br/>
        <w:t xml:space="preserve">      &lt;g:price&gt;13.398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&amp;quot;АВТОСКЛО&amp;quot;/PEUGEOT/406/406 SDN; KOMBI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5536 D318-X&lt;/g:id&gt;</w:t>
        <w:br/>
        <w:t xml:space="preserve">      &lt;g:title&gt;СКЛО БОКОВЕ ПРАВЕ ПЕРЕДНЄ ДВЕРНЕ, ARMOURPLATE&lt;/g:title&gt;</w:t>
        <w:br/>
        <w:t xml:space="preserve">      &lt;g:description&gt;СКЛО БОКОВЕ ПРАВЕ ПЕРЕДНЄ ДВЕРНЕ, ARMOURPLATE, nan, nan, nan, nan&lt;/g:description&gt;</w:t>
        <w:br/>
        <w:t xml:space="preserve">      &lt;g:link&gt;https://www.example.com/product/GS5536D318-X&lt;/g:link&gt;</w:t>
        <w:br/>
        <w:t xml:space="preserve">      &lt;g:price&gt;31.436999999999994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&amp;quot;АВТОСКЛО&amp;quot;/PEUGEOT/406/406 SDN; KOMBI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5536 D321&lt;/g:id&gt;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&lt;g:link&gt;https://www.example.com/product/GS5536D321&lt;/g:link&gt;</w:t>
        <w:br/>
        <w:t xml:space="preserve">      &lt;g:price&gt;12.690999999999999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&amp;quot;АВТОСКЛО&amp;quot;/PEUGEOT/406/406 SDN; KOMBI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5536 D321-X&lt;/g:id&gt;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&lt;g:link&gt;https://www.example.com/product/GS5536D321-X&lt;/g:link&gt;</w:t>
        <w:br/>
        <w:t xml:space="preserve">      &lt;g:price&gt;33.838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&amp;quot;АВТОСКЛО&amp;quot;/PEUGEOT/406/406 SDN; KOMBI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5536 D322&lt;/g:id&gt;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&lt;g:link&gt;https://www.example.com/product/GS5536D322&lt;/g:link&gt;</w:t>
        <w:br/>
        <w:t xml:space="preserve">      &lt;g:price&gt;13.286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&amp;quot;АВТОСКЛО&amp;quot;/PEUGEOT/406/406 SDN; KOMBI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5536 D322-P&lt;/g:id&gt;</w:t>
        <w:br/>
        <w:t xml:space="preserve">      &lt;g:title&gt;СКЛО БОКОВЕ ПРАВЕ ЗАДНЄ ДВЕРНЕ, PILKINGTON&lt;/g:title&gt;</w:t>
        <w:br/>
        <w:t xml:space="preserve">      &lt;g:description&gt;СКЛО БОКОВЕ ПРАВЕ ЗАДНЄ ДВЕРНЕ, PILKINGTON, nan, nan, nan, nan&lt;/g:description&gt;</w:t>
        <w:br/>
        <w:t xml:space="preserve">      &lt;g:link&gt;https://www.example.com/product/GS5536D322-P&lt;/g:link&gt;</w:t>
        <w:br/>
        <w:t xml:space="preserve">      &lt;g:price&gt;28.685999999999996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&amp;quot;АВТОСКЛО&amp;quot;/PEUGEOT/406/406 SDN; KOMBI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5536 D324-X&lt;/g:id&gt;</w:t>
        <w:br/>
        <w:t xml:space="preserve">      &lt;g:title&gt;СКЛО БОКОВЕ ПРАВЕ ЗАДНЯ ФОРТОЧКА, SEKURIT&lt;/g:title&gt;</w:t>
        <w:br/>
        <w:t xml:space="preserve">      &lt;g:description&gt;СКЛО БОКОВЕ ПРАВЕ ЗАДНЯ ФОРТОЧКА, SEKURIT, nan, nan, nan, nan&lt;/g:description&gt;</w:t>
        <w:br/>
        <w:t xml:space="preserve">      &lt;g:link&gt;https://www.example.com/product/GS5536D324-X&lt;/g:link&gt;</w:t>
        <w:br/>
        <w:t xml:space="preserve">      &lt;g:price&gt;20.691999999999997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&amp;quot;АВТОСКЛО&amp;quot;/PEUGEOT/406/406 SDN; KOMBI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5405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&lt;g:link&gt;https://www.example.com/product/GS5405D11&lt;/g:link&gt;</w:t>
        <w:br/>
        <w:t xml:space="preserve">      &lt;g:price&gt;113.39999999999999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&amp;quot;АВТОСКЛО&amp;quot;/PEUGEOT/407/407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5405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&lt;g:link&gt;https://www.example.com/product/GS5405D12&lt;/g:link&gt;</w:t>
        <w:br/>
        <w:t xml:space="preserve">      &lt;g:price&gt;103.53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&amp;quot;АВТОСКЛО&amp;quot;/PEUGEOT/407/407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5405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&lt;g:link&gt;https://www.example.com/product/GS5405D12-P&lt;/g:link&gt;</w:t>
        <w:br/>
        <w:t xml:space="preserve">      &lt;g:price&gt;176.39999999999998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&amp;quot;АВТОСКЛО&amp;quot;/PEUGEOT/407/407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5405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&lt;g:link&gt;https://www.example.com/product/GS5405D13&lt;/g:link&gt;</w:t>
        <w:br/>
        <w:t xml:space="preserve">      &lt;g:price&gt;143.5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&amp;quot;АВТОСКЛО&amp;quot;/PEUGEOT/407/407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5405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&lt;g:link&gt;https://www.example.com/product/GS5405D21&lt;/g:link&gt;</w:t>
        <w:br/>
        <w:t xml:space="preserve">      &lt;g:price&gt;92.82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&amp;quot;АВТОСКЛО&amp;quot;/PEUGEOT/407/407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5405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&lt;g:link&gt;https://www.example.com/product/GS5405D301&lt;/g:link&gt;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&amp;quot;АВТОСКЛО&amp;quot;/PEUGEOT/407/407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5405 D301-X&lt;/g:id&gt;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&lt;g:link&gt;https://www.example.com/product/GS5405D301-X&lt;/g:link&gt;</w:t>
        <w:br/>
        <w:t xml:space="preserve">      &lt;g:price&gt;33.480999999999995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&amp;quot;АВТОСКЛО&amp;quot;/PEUGEOT/407/407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5405 D302-X&lt;/g:id&gt;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&lt;g:link&gt;https://www.example.com/product/GS5405D302-X&lt;/g:link&gt;</w:t>
        <w:br/>
        <w:t xml:space="preserve">      &lt;g:price&gt;43.4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&amp;quot;АВТОСКЛО&amp;quot;/PEUGEOT/407/407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5405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&lt;g:link&gt;https://www.example.com/product/GS5405D303&lt;/g:link&gt;</w:t>
        <w:br/>
        <w:t xml:space="preserve">      &lt;g:price&gt;17.849999999999998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&amp;quot;АВТОСКЛО&amp;quot;/PEUGEOT/407/407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5405 D303-S&lt;/g:id&gt;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&lt;g:link&gt;https://www.example.com/product/GS5405D303-S&lt;/g:link&gt;</w:t>
        <w:br/>
        <w:t xml:space="preserve">      &lt;g:price&gt;37.842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&amp;quot;АВТОСКЛО&amp;quot;/PEUGEOT/407/407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5405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&lt;g:link&gt;https://www.example.com/product/GS5405D304&lt;/g:link&gt;</w:t>
        <w:br/>
        <w:t xml:space="preserve">      &lt;g:price&gt;12.432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&amp;quot;АВТОСКЛО&amp;quot;/PEUGEOT/407/407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5405 D304-X&lt;/g:id&gt;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&lt;g:link&gt;https://www.example.com/product/GS5405D304-X&lt;/g:link&gt;</w:t>
        <w:br/>
        <w:t xml:space="preserve">      &lt;g:price&gt;36.449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&amp;quot;АВТОСКЛО&amp;quot;/PEUGEOT/407/407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5405 P461-X&lt;/g:id&gt;</w:t>
        <w:br/>
        <w:t xml:space="preserve">      &lt;g:title&gt;КЛІПСA БІЧНА, ICOR&lt;/g:title&gt;</w:t>
        <w:br/>
        <w:t xml:space="preserve">      &lt;g:description&gt;КЛІПСA БІЧНА, ICOR, nan, nan, nan, nan&lt;/g:description&gt;</w:t>
        <w:br/>
        <w:t xml:space="preserve">      &lt;g:link&gt;https://www.example.com/product/GS5405P461-X&lt;/g:link&gt;</w:t>
        <w:br/>
        <w:t xml:space="preserve">      &lt;g:price&gt;0.371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&amp;quot;АВТОСКЛО&amp;quot;/PEUGEOT/407/407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5405 P471-X&lt;/g:id&gt;</w:t>
        <w:br/>
        <w:t xml:space="preserve">      &lt;g:title&gt;ПІДПІРКА, ICOR&lt;/g:title&gt;</w:t>
        <w:br/>
        <w:t xml:space="preserve">      &lt;g:description&gt;ПІДПІРКА, ICOR, nan, nan, nan, nan&lt;/g:description&gt;</w:t>
        <w:br/>
        <w:t xml:space="preserve">      &lt;g:link&gt;https://www.example.com/product/GS5405P471-X&lt;/g:link&gt;</w:t>
        <w:br/>
        <w:t xml:space="preserve">      &lt;g:price&gt;0.49699999999999994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&amp;quot;АВТОСКЛО&amp;quot;/PEUGEOT/407/407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5414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&lt;g:link&gt;https://www.example.com/product/GS5414D11&lt;/g:link&gt;</w:t>
        <w:br/>
        <w:t xml:space="preserve">      &lt;g:price&gt;133.0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&amp;quot;АВТОСКЛО&amp;quot;/PEUGEOT/5008/5008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5414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&lt;g:link&gt;https://www.example.com/product/GS5414D12&lt;/g:link&gt;</w:t>
        <w:br/>
        <w:t xml:space="preserve">      &lt;g:price&gt;167.79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&amp;quot;АВТОСКЛО&amp;quot;/PEUGEOT/5008/5008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5414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&lt;g:link&gt;https://www.example.com/product/GS5414D13-P&lt;/g:link&gt;</w:t>
        <w:br/>
        <w:t xml:space="preserve">      &lt;g:price&gt;203.0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&amp;quot;АВТОСКЛО&amp;quot;/PEUGEOT/5008/5008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5414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&lt;g:link&gt;https://www.example.com/product/GS5414D301&lt;/g:link&gt;</w:t>
        <w:br/>
        <w:t xml:space="preserve">      &lt;g:price&gt;17.849999999999998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&amp;quot;АВТОСКЛО&amp;quot;/PEUGEOT/5008/5008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5414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&lt;g:link&gt;https://www.example.com/product/GS5414D301-S&lt;/g:link&gt;</w:t>
        <w:br/>
        <w:t xml:space="preserve">      &lt;g:price&gt;43.4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&amp;quot;АВТОСКЛО&amp;quot;/PEUGEOT/5008/5008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5414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&lt;g:link&gt;https://www.example.com/product/GS5414D302&lt;/g:link&gt;</w:t>
        <w:br/>
        <w:t xml:space="preserve">      &lt;g:price&gt;12.985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&amp;quot;АВТОСКЛО&amp;quot;/PEUGEOT/5008/5008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5414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&lt;g:link&gt;https://www.example.com/product/GS5414D302-S&lt;/g:link&gt;</w:t>
        <w:br/>
        <w:t xml:space="preserve">      &lt;g:price&gt;31.416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&amp;quot;АВТОСКЛО&amp;quot;/PEUGEOT/5008/5008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5436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&lt;g:link&gt;https://www.example.com/product/GS5436D11&lt;/g:link&gt;</w:t>
        <w:br/>
        <w:t xml:space="preserve">      &lt;g:price&gt;133.0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&amp;quot;АВТОСКЛО&amp;quot;/PEUGEOT/5008/5008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5436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&lt;g:link&gt;https://www.example.com/product/GS5436D11-P&lt;/g:link&gt;</w:t>
        <w:br/>
        <w:t xml:space="preserve">      &lt;g:price&gt;186.89999999999998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&amp;quot;АВТОСКЛО&amp;quot;/PEUGEOT/5008/5008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5436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&lt;g:link&gt;https://www.example.com/product/GS5436D22&lt;/g:link&gt;</w:t>
        <w:br/>
        <w:t xml:space="preserve">      &lt;g:price&gt;50.721999999999994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&amp;quot;АВТОСКЛО&amp;quot;/PEUGEOT/5008/5008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5436 D22-A&lt;/g:id&gt;</w:t>
        <w:br/>
        <w:t xml:space="preserve">      &lt;g:title&gt;СКЛО ЗАДНЄ, AGC&lt;/g:title&gt;</w:t>
        <w:br/>
        <w:t xml:space="preserve">      &lt;g:description&gt;СКЛО ЗАДНЄ, AGC, nan, З ОБІГРІВОМ, nan, nan&lt;/g:description&gt;</w:t>
        <w:br/>
        <w:t xml:space="preserve">      &lt;g:link&gt;https://www.example.com/product/GS5436D22-A&lt;/g:link&gt;</w:t>
        <w:br/>
        <w:t xml:space="preserve">      &lt;g:price&gt;134.344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&amp;quot;АВТОСКЛО&amp;quot;/PEUGEOT/5008/5008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5436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&lt;g:link&gt;https://www.example.com/product/GS5436D301&lt;/g:link&gt;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&amp;quot;АВТОСКЛО&amp;quot;/PEUGEOT/5008/5008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5436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&lt;g:link&gt;https://www.example.com/product/GS5436D302&lt;/g:link&gt;</w:t>
        <w:br/>
        <w:t xml:space="preserve">      &lt;g:price&gt;19.74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&amp;quot;АВТОСКЛО&amp;quot;/PEUGEOT/5008/5008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5436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&lt;g:link&gt;https://www.example.com/product/GS5436D302-S&lt;/g:link&gt;</w:t>
        <w:br/>
        <w:t xml:space="preserve">      &lt;g:price&gt;45.5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&amp;quot;АВТОСКЛО&amp;quot;/PEUGEOT/5008/5008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5423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&lt;g:link&gt;https://www.example.com/product/GS5423D12&lt;/g:link&gt;</w:t>
        <w:br/>
        <w:t xml:space="preserve">      &lt;g:price&gt;112.0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&amp;quot;АВТОСКЛО&amp;quot;/PEUGEOT/508/508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5423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&lt;g:link&gt;https://www.example.com/product/GS5423D12-S&lt;/g:link&gt;</w:t>
        <w:br/>
        <w:t xml:space="preserve">      &lt;g:price&gt;234.49999999999997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&amp;quot;АВТОСКЛО&amp;quot;/PEUGEOT/508/508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5423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&lt;g:link&gt;https://www.example.com/product/GS5423D301&lt;/g:link&gt;</w:t>
        <w:br/>
        <w:t xml:space="preserve">      &lt;g:price&gt;12.061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&amp;quot;АВТОСКЛО&amp;quot;/PEUGEOT/508/508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5423 D301-X&lt;/g:id&gt;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&lt;g:link&gt;https://www.example.com/product/GS5423D301-X&lt;/g:link&gt;</w:t>
        <w:br/>
        <w:t xml:space="preserve">      &lt;g:price&gt;26.39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&amp;quot;АВТОСКЛО&amp;quot;/PEUGEOT/508/508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5423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&lt;g:link&gt;https://www.example.com/product/GS5423D302&lt;/g:link&gt;</w:t>
        <w:br/>
        <w:t xml:space="preserve">      &lt;g:price&gt;12.061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&amp;quot;АВТОСКЛО&amp;quot;/PEUGEOT/508/508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5423 D302-X&lt;/g:id&gt;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&lt;g:link&gt;https://www.example.com/product/GS5423D302-X&lt;/g:link&gt;</w:t>
        <w:br/>
        <w:t xml:space="preserve">      &lt;g:price&gt;25.697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&amp;quot;АВТОСКЛО&amp;quot;/PEUGEOT/508/508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5423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&lt;g:link&gt;https://www.example.com/product/GS5423D303&lt;/g:link&gt;</w:t>
        <w:br/>
        <w:t xml:space="preserve">      &lt;g:price&gt;11.129999999999999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&amp;quot;АВТОСКЛО&amp;quot;/PEUGEOT/508/508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5423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&lt;g:link&gt;https://www.example.com/product/GS5423D304&lt;/g:link&gt;</w:t>
        <w:br/>
        <w:t xml:space="preserve">      &lt;g:price&gt;11.284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&amp;quot;АВТОСКЛО&amp;quot;/PEUGEOT/508/508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5423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&lt;g:link&gt;https://www.example.com/product/GS5423D304-X&lt;/g:link&gt;</w:t>
        <w:br/>
        <w:t xml:space="preserve">      &lt;g:price&gt;32.577999999999996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&amp;quot;АВТОСКЛО&amp;quot;/PEUGEOT/508/508 2011-2018&lt;/g:product_type&gt;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5540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&lt;g:link&gt;https://www.example.com/product/GS5540D11&lt;/g:link&gt;</w:t>
        <w:br/>
        <w:t xml:space="preserve">      &lt;g:price&gt;67.19999999999999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&amp;quot;АВТОСКЛО&amp;quot;/PEUGEOT/605/605 1989-1999&lt;/g:product_type&gt;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5540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&lt;g:link&gt;https://www.example.com/product/GS5540D21&lt;/g:link&gt;</w:t>
        <w:br/>
        <w:t xml:space="preserve">      &lt;g:price&gt;53.199999999999996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&amp;quot;АВТОСКЛО&amp;quot;/PEUGEOT/605/605 1989-1999&lt;/g:product_type&gt;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5605 P110-X&lt;/g:id&gt;</w:t>
        <w:br/>
        <w:t xml:space="preserve">      &lt;g:title&gt;МОЛДИНГ ЛОБОВОГО СКЛА, SEKURIT&lt;/g:title&gt;</w:t>
        <w:br/>
        <w:t xml:space="preserve">      &lt;g:description&gt;МОЛДИНГ ЛОБОВОГО СКЛА, SEKURIT, nan, nan, nan, nan&lt;/g:description&gt;</w:t>
        <w:br/>
        <w:t xml:space="preserve">      &lt;g:link&gt;https://www.example.com/product/GS5605P110-X&lt;/g:link&gt;</w:t>
        <w:br/>
        <w:t xml:space="preserve">      &lt;g:price&gt;12.6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&amp;quot;АВТОСКЛО&amp;quot;/PEUGEOT/605/605 1989-1999&lt;/g:product_type&gt;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2033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&lt;g:link&gt;https://www.example.com/product/GS2033D13&lt;/g:link&gt;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&amp;quot;АВТОСКЛО&amp;quot;/PEUGEOT/806/806 1994-2002&lt;/g:product_type&gt;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2033 D13-P&lt;/g:id&gt;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&lt;g:link&gt;https://www.example.com/product/GS2033D13-P&lt;/g:link&gt;</w:t>
        <w:br/>
        <w:t xml:space="preserve">      &lt;g:price&gt;136.5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&amp;quot;АВТОСКЛО&amp;quot;/PEUGEOT/806/806 1994-2002&lt;/g:product_type&gt;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2033 D307&lt;/g:id&gt;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&lt;g:link&gt;https://www.example.com/product/GS2033D307&lt;/g:link&gt;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&amp;quot;АВТОСКЛО&amp;quot;/PEUGEOT/806/806 1994-2002&lt;/g:product_type&gt;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2033 D308&lt;/g:id&gt;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&lt;g:link&gt;https://www.example.com/product/GS2033D308&lt;/g:link&gt;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&amp;quot;АВТОСКЛО&amp;quot;/PEUGEOT/806/806 1994-2002&lt;/g:product_type&gt;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2033 P110-X&lt;/g:id&gt;</w:t>
        <w:br/>
        <w:t xml:space="preserve">      &lt;g:title&gt;МОЛДИНГ ЛОБОВОГО СКЛА, SEKURIT&lt;/g:title&gt;</w:t>
        <w:br/>
        <w:t xml:space="preserve">      &lt;g:description&gt;МОЛДИНГ ЛОБОВОГО СКЛА, SEKURIT, nan, nan, nan, nan&lt;/g:description&gt;</w:t>
        <w:br/>
        <w:t xml:space="preserve">      &lt;g:link&gt;https://www.example.com/product/GS2033P110-X&lt;/g:link&gt;</w:t>
        <w:br/>
        <w:t xml:space="preserve">      &lt;g:price&gt;13.299999999999999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&amp;quot;АВТОСКЛО&amp;quot;/PEUGEOT/806/806 1994-2002&lt;/g:product_type&gt;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&lt;g:link&gt;https://www.example.com/product/GS2611D11&lt;/g:link&gt;</w:t>
        <w:br/>
        <w:t xml:space="preserve">      &lt;g:price&gt;54.599999999999994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&amp;quot;АВТОСКЛО&amp;quot;/PEUGEOT/BIPPER/BIPPER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&lt;g:link&gt;https://www.example.com/product/GS2611D12&lt;/g:link&gt;</w:t>
        <w:br/>
        <w:t xml:space="preserve">      &lt;g:price&gt;54.599999999999994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&amp;quot;АВТОСКЛО&amp;quot;/PEUGEOT/BIPPER/BIPPER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D201-P&lt;/g:id&gt;</w:t>
        <w:br/>
        <w:t xml:space="preserve">      &lt;g:title&gt;СКЛО ЗАДНЄ ЛІВЕ , PILKINGTON&lt;/g:title&gt;</w:t>
        <w:br/>
        <w:t xml:space="preserve">      &lt;g:description&gt;СКЛО ЗАДНЄ ЛІВЕ , PILKINGTON, nan, З ОБІГРІВОМ, nan, nan&lt;/g:description&gt;</w:t>
        <w:br/>
        <w:t xml:space="preserve">      &lt;g:link&gt;https://www.example.com/product/GS2611D201-P&lt;/g:link&gt;</w:t>
        <w:br/>
        <w:t xml:space="preserve">      &lt;g:price&gt;95.802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&amp;quot;АВТОСКЛО&amp;quot;/PEUGEOT/BIPPER/BIPPER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&lt;g:link&gt;https://www.example.com/product/GS2611D202&lt;/g:link&gt;</w:t>
        <w:br/>
        <w:t xml:space="preserve">      &lt;g:price&gt;27.299999999999997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&amp;quot;АВТОСКЛО&amp;quot;/PEUGEOT/BIPPER/BIPPER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D202-P&lt;/g:id&gt;</w:t>
        <w:br/>
        <w:t xml:space="preserve">      &lt;g:title&gt;СКЛО ЗАДНЄ ПРАВЕ , PILKINGTON&lt;/g:title&gt;</w:t>
        <w:br/>
        <w:t xml:space="preserve">      &lt;g:description&gt;СКЛО ЗАДНЄ ПРАВЕ , PILKINGTON, nan, З ОБІГРІВОМ, nan, nan&lt;/g:description&gt;</w:t>
        <w:br/>
        <w:t xml:space="preserve">      &lt;g:link&gt;https://www.example.com/product/GS2611D202-P&lt;/g:link&gt;</w:t>
        <w:br/>
        <w:t xml:space="preserve">      &lt;g:price&gt;82.15899999999999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&amp;quot;АВТОСКЛО&amp;quot;/PEUGEOT/BIPPER/BIPPER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&lt;g:link&gt;https://www.example.com/product/GS2611D21-X&lt;/g:link&gt;</w:t>
        <w:br/>
        <w:t xml:space="preserve">      &lt;g:price&gt;121.38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&amp;quot;АВТОСКЛО&amp;quot;/PEUGEOT/BIPPER/BIPPER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&lt;g:link&gt;https://www.example.com/product/GS2611D301&lt;/g:link&gt;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&amp;quot;АВТОСКЛО&amp;quot;/PEUGEOT/BIPPER/BIPPER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&lt;g:link&gt;https://www.example.com/product/GS2611D301-S&lt;/g:link&gt;</w:t>
        <w:br/>
        <w:t xml:space="preserve">      &lt;g:price&gt;46.9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&amp;quot;АВТОСКЛО&amp;quot;/PEUGEOT/BIPPER/BIPPER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&lt;g:link&gt;https://www.example.com/product/GS2611D302&lt;/g:link&gt;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&amp;quot;АВТОСКЛО&amp;quot;/PEUGEOT/BIPPER/BIPPER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&lt;g:link&gt;https://www.example.com/product/GS2611D302-S&lt;/g:link&gt;</w:t>
        <w:br/>
        <w:t xml:space="preserve">      &lt;g:price&gt;46.9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&amp;quot;АВТОСКЛО&amp;quot;/PEUGEOT/BIPPER/BIPPER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D303&lt;/g:id&gt;</w:t>
        <w:br/>
        <w:t xml:space="preserve">      &lt;g:title&gt;СКЛО БОКОВЕ ЛІВЕ СЕРЕДНЄ КУЗОВНЕ, XINYI&lt;/g:title&gt;</w:t>
        <w:br/>
        <w:t xml:space="preserve">      &lt;g:description&gt;СКЛО БОКОВЕ ЛІВЕ СЕРЕДНЄ КУЗОВНЕ, XINYI, nan, nan, nan, nan&lt;/g:description&gt;</w:t>
        <w:br/>
        <w:t xml:space="preserve">      &lt;g:link&gt;https://www.example.com/product/GS2611D303&lt;/g:link&gt;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&amp;quot;АВТОСКЛО&amp;quot;/PEUGEOT/BIPPER/BIPPER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D304&lt;/g:id&gt;</w:t>
        <w:br/>
        <w:t xml:space="preserve">      &lt;g:title&gt;СКЛО БОКОВЕ ПРАВЕ СЕРЕДНЄ КУЗОВНЕ, XINYI&lt;/g:title&gt;</w:t>
        <w:br/>
        <w:t xml:space="preserve">      &lt;g:description&gt;СКЛО БОКОВЕ ПРАВЕ СЕРЕДНЄ КУЗОВНЕ, XINYI, nan, nan, nan, nan&lt;/g:description&gt;</w:t>
        <w:br/>
        <w:t xml:space="preserve">      &lt;g:link&gt;https://www.example.com/product/GS2611D304&lt;/g:link&gt;</w:t>
        <w:br/>
        <w:t xml:space="preserve">      &lt;g:price&gt;25.9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&amp;quot;АВТОСКЛО&amp;quot;/PEUGEOT/BIPPER/BIPPER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D305&lt;/g:id&gt;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&lt;g:link&gt;https://www.example.com/product/GS2611D305&lt;/g:link&gt;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&amp;quot;АВТОСКЛО&amp;quot;/PEUGEOT/BIPPER/BIPPER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2611 D306&lt;/g:id&gt;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&lt;g:link&gt;https://www.example.com/product/GS2611D306&lt;/g:link&gt;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&amp;quot;АВТОСКЛО&amp;quot;/PEUGEOT/BIPPER/BIPPER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2092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&lt;g:link&gt;https://www.example.com/product/GS2092D14-P&lt;/g:link&gt;</w:t>
        <w:br/>
        <w:t xml:space="preserve">      &lt;g:price&gt;133.0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1994-2006&lt;/g:product_type&gt;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2092 D205&lt;/g:id&gt;</w:t>
        <w:br/>
        <w:t xml:space="preserve">      &lt;g:title&gt;СКЛО ЗАДНЄ ЛІВЕ , XINYI&lt;/g:title&gt;</w:t>
        <w:br/>
        <w:t xml:space="preserve">      &lt;g:description&gt;СКЛО ЗАДНЄ ЛІВЕ , XINYI, nan, БЕЗ ОБІГРІВУ, nan, nan&lt;/g:description&gt;</w:t>
        <w:br/>
        <w:t xml:space="preserve">      &lt;g:link&gt;https://www.example.com/product/GS2092D205&lt;/g:link&gt;</w:t>
        <w:br/>
        <w:t xml:space="preserve">      &lt;g:price&gt;32.129999999999995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1994-2006&lt;/g:product_type&gt;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2092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&lt;g:link&gt;https://www.example.com/product/GS2092D302&lt;/g:link&gt;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1994-2006&lt;/g:product_type&gt;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2092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&lt;g:link&gt;https://www.example.com/product/GS2092D302-S&lt;/g:link&gt;</w:t>
        <w:br/>
        <w:t xml:space="preserve">      &lt;g:price&gt;26.418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1994-2006&lt;/g:product_type&gt;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2092 P130-X&lt;/g:id&gt;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&lt;g:link&gt;https://www.example.com/product/GS2092P130-X&lt;/g:link&gt;</w:t>
        <w:br/>
        <w:t xml:space="preserve">      &lt;g:price&gt;15.399999999999999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1994-2006&lt;/g:product_type&gt;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2092 P133-X&lt;/g:id&gt;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&lt;g:link&gt;https://www.example.com/product/GS2092P133-X&lt;/g:link&gt;</w:t>
        <w:br/>
        <w:t xml:space="preserve">      &lt;g:price&gt;14.7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1994-2006&lt;/g:product_type&gt;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&lt;g:link&gt;https://www.example.com/product/GS2606D11-P&lt;/g:link&gt;</w:t>
        <w:br/>
        <w:t xml:space="preserve">      &lt;g:price&gt;125.99999999999999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2006-&lt;/g:product_type&gt;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&lt;g:link&gt;https://www.example.com/product/GS2606D11-S&lt;/g:link&gt;</w:t>
        <w:br/>
        <w:t xml:space="preserve">      &lt;g:price&gt;124.6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2006-&lt;/g:product_type&gt;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&lt;g:link&gt;https://www.example.com/product/GS2606D12&lt;/g:link&gt;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2006-&lt;/g:product_type&gt;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&lt;g:link&gt;https://www.example.com/product/GS2606D301&lt;/g:link&gt;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2006-&lt;/g:product_type&gt;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&lt;g:link&gt;https://www.example.com/product/GS2606D304&lt;/g:link&gt;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2006-&lt;/g:product_type&gt;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D305&lt;/g:id&gt;</w:t>
        <w:br/>
        <w:t xml:space="preserve">      &lt;g:title&gt;СКЛО БОКОВЕ ЛІВЕ СЕРЕДНЄ КУЗОВНЕ, XINYI&lt;/g:title&gt;</w:t>
        <w:br/>
        <w:t xml:space="preserve">      &lt;g:description&gt;СКЛО БОКОВЕ ЛІВЕ СЕРЕДНЄ КУЗОВНЕ, XINYI, nan, nan, nan, nan&lt;/g:description&gt;</w:t>
        <w:br/>
        <w:t xml:space="preserve">      &lt;g:link&gt;https://www.example.com/product/GS2606D305&lt;/g:link&gt;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2006-&lt;/g:product_type&gt;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D306&lt;/g:id&gt;</w:t>
        <w:br/>
        <w:t xml:space="preserve">      &lt;g:title&gt;СКЛО БОКОВЕ ПРАВЕ СЕРЕДНЄ КУЗОВНЕ, XINYI&lt;/g:title&gt;</w:t>
        <w:br/>
        <w:t xml:space="preserve">      &lt;g:description&gt;СКЛО БОКОВЕ ПРАВЕ СЕРЕДНЄ КУЗОВНЕ, XINYI, nan, nan, nan, nan&lt;/g:description&gt;</w:t>
        <w:br/>
        <w:t xml:space="preserve">      &lt;g:link&gt;https://www.example.com/product/GS2606D306&lt;/g:link&gt;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2006-&lt;/g:product_type&gt;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2006-&lt;/g:product_type&gt;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&lt;g:link&gt;https://www.example.com/product/GS2606D11-P&lt;/g:link&gt;</w:t>
        <w:br/>
        <w:t xml:space="preserve">      &lt;g:price&gt;125.99999999999999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2006-&lt;/g:product_type&gt;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&lt;g:link&gt;https://www.example.com/product/GS2606D11-S&lt;/g:link&gt;</w:t>
        <w:br/>
        <w:t xml:space="preserve">      &lt;g:price&gt;124.6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2006-&lt;/g:product_type&gt;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&lt;g:link&gt;https://www.example.com/product/GS2606D12&lt;/g:link&gt;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2006-&lt;/g:product_type&gt;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&lt;g:link&gt;https://www.example.com/product/GS2606D301&lt;/g:link&gt;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2006-&lt;/g:product_type&gt;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&lt;g:link&gt;https://www.example.com/product/GS2606D304&lt;/g:link&gt;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2006-&lt;/g:product_type&gt;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D305&lt;/g:id&gt;</w:t>
        <w:br/>
        <w:t xml:space="preserve">      &lt;g:title&gt;СКЛО БОКОВЕ ЛІВЕ СЕРЕДНЄ КУЗОВНЕ, XINYI&lt;/g:title&gt;</w:t>
        <w:br/>
        <w:t xml:space="preserve">      &lt;g:description&gt;СКЛО БОКОВЕ ЛІВЕ СЕРЕДНЄ КУЗОВНЕ, XINYI, nan, nan, nan, nan&lt;/g:description&gt;</w:t>
        <w:br/>
        <w:t xml:space="preserve">      &lt;g:link&gt;https://www.example.com/product/GS2606D305&lt;/g:link&gt;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2006-&lt;/g:product_type&gt;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D306&lt;/g:id&gt;</w:t>
        <w:br/>
        <w:t xml:space="preserve">      &lt;g:title&gt;СКЛО БОКОВЕ ПРАВЕ СЕРЕДНЄ КУЗОВНЕ, XINYI&lt;/g:title&gt;</w:t>
        <w:br/>
        <w:t xml:space="preserve">      &lt;g:description&gt;СКЛО БОКОВЕ ПРАВЕ СЕРЕДНЄ КУЗОВНЕ, XINYI, nan, nan, nan, nan&lt;/g:description&gt;</w:t>
        <w:br/>
        <w:t xml:space="preserve">      &lt;g:link&gt;https://www.example.com/product/GS2606D306&lt;/g:link&gt;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2006-&lt;/g:product_type&gt;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2006-&lt;/g:product_type&gt;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&lt;g:link&gt;https://www.example.com/product/GS2606D11-P&lt;/g:link&gt;</w:t>
        <w:br/>
        <w:t xml:space="preserve">      &lt;g:price&gt;125.99999999999999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&lt;g:link&gt;https://www.example.com/product/GS2606D11-S&lt;/g:link&gt;</w:t>
        <w:br/>
        <w:t xml:space="preserve">      &lt;g:price&gt;124.6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&lt;g:link&gt;https://www.example.com/product/GS2606D12&lt;/g:link&gt;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&lt;g:link&gt;https://www.example.com/product/GS2606D13-P&lt;/g:link&gt;</w:t>
        <w:br/>
        <w:t xml:space="preserve">      &lt;g:price&gt;161.0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&lt;g:link&gt;https://www.example.com/product/GS2606D13-S&lt;/g:link&gt;</w:t>
        <w:br/>
        <w:t xml:space="preserve">      &lt;g:price&gt;196.0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&lt;g:link&gt;https://www.example.com/product/GS2606D301&lt;/g:link&gt;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&lt;g:link&gt;https://www.example.com/product/GS2606D304&lt;/g:link&gt;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D305&lt;/g:id&gt;</w:t>
        <w:br/>
        <w:t xml:space="preserve">      &lt;g:title&gt;СКЛО БОКОВЕ ЛІВЕ СЕРЕДНЄ КУЗОВНЕ, XINYI&lt;/g:title&gt;</w:t>
        <w:br/>
        <w:t xml:space="preserve">      &lt;g:description&gt;СКЛО БОКОВЕ ЛІВЕ СЕРЕДНЄ КУЗОВНЕ, XINYI, nan, nan, nan, nan&lt;/g:description&gt;</w:t>
        <w:br/>
        <w:t xml:space="preserve">      &lt;g:link&gt;https://www.example.com/product/GS2606D305&lt;/g:link&gt;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D306&lt;/g:id&gt;</w:t>
        <w:br/>
        <w:t xml:space="preserve">      &lt;g:title&gt;СКЛО БОКОВЕ ПРАВЕ СЕРЕДНЄ КУЗОВНЕ, XINYI&lt;/g:title&gt;</w:t>
        <w:br/>
        <w:t xml:space="preserve">      &lt;g:description&gt;СКЛО БОКОВЕ ПРАВЕ СЕРЕДНЄ КУЗОВНЕ, XINYI, nan, nan, nan, nan&lt;/g:description&gt;</w:t>
        <w:br/>
        <w:t xml:space="preserve">      &lt;g:link&gt;https://www.example.com/product/GS2606D306&lt;/g:link&gt;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&lt;g:link&gt;https://www.example.com/product/GS2606D11-P&lt;/g:link&gt;</w:t>
        <w:br/>
        <w:t xml:space="preserve">      &lt;g:price&gt;125.99999999999999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&lt;g:link&gt;https://www.example.com/product/GS2606D11-S&lt;/g:link&gt;</w:t>
        <w:br/>
        <w:t xml:space="preserve">      &lt;g:price&gt;124.6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&lt;g:link&gt;https://www.example.com/product/GS2606D12&lt;/g:link&gt;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&lt;g:link&gt;https://www.example.com/product/GS2606D301&lt;/g:link&gt;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&lt;g:link&gt;https://www.example.com/product/GS2606D304&lt;/g:link&gt;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D305&lt;/g:id&gt;</w:t>
        <w:br/>
        <w:t xml:space="preserve">      &lt;g:title&gt;СКЛО БОКОВЕ ЛІВЕ СЕРЕДНЄ КУЗОВНЕ, XINYI&lt;/g:title&gt;</w:t>
        <w:br/>
        <w:t xml:space="preserve">      &lt;g:description&gt;СКЛО БОКОВЕ ЛІВЕ СЕРЕДНЄ КУЗОВНЕ, XINYI, nan, nan, nan, nan&lt;/g:description&gt;</w:t>
        <w:br/>
        <w:t xml:space="preserve">      &lt;g:link&gt;https://www.example.com/product/GS2606D305&lt;/g:link&gt;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D306&lt;/g:id&gt;</w:t>
        <w:br/>
        <w:t xml:space="preserve">      &lt;g:title&gt;СКЛО БОКОВЕ ПРАВЕ СЕРЕДНЄ КУЗОВНЕ, XINYI&lt;/g:title&gt;</w:t>
        <w:br/>
        <w:t xml:space="preserve">      &lt;g:description&gt;СКЛО БОКОВЕ ПРАВЕ СЕРЕДНЄ КУЗОВНЕ, XINYI, nan, nan, nan, nan&lt;/g:description&gt;</w:t>
        <w:br/>
        <w:t xml:space="preserve">      &lt;g:link&gt;https://www.example.com/product/GS2606D306&lt;/g:link&gt;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&lt;g:link&gt;https://www.example.com/product/GS2606D11-P&lt;/g:link&gt;</w:t>
        <w:br/>
        <w:t xml:space="preserve">      &lt;g:price&gt;125.99999999999999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&lt;g:link&gt;https://www.example.com/product/GS2606D11-S&lt;/g:link&gt;</w:t>
        <w:br/>
        <w:t xml:space="preserve">      &lt;g:price&gt;124.6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&lt;g:link&gt;https://www.example.com/product/GS2606D12&lt;/g:link&gt;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&lt;g:link&gt;https://www.example.com/product/GS2606D13-P&lt;/g:link&gt;</w:t>
        <w:br/>
        <w:t xml:space="preserve">      &lt;g:price&gt;161.0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&lt;g:link&gt;https://www.example.com/product/GS2606D13-S&lt;/g:link&gt;</w:t>
        <w:br/>
        <w:t xml:space="preserve">      &lt;g:price&gt;196.0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&lt;g:link&gt;https://www.example.com/product/GS2606D301&lt;/g:link&gt;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&lt;g:link&gt;https://www.example.com/product/GS2606D304&lt;/g:link&gt;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D305&lt;/g:id&gt;</w:t>
        <w:br/>
        <w:t xml:space="preserve">      &lt;g:title&gt;СКЛО БОКОВЕ ЛІВЕ СЕРЕДНЄ КУЗОВНЕ, XINYI&lt;/g:title&gt;</w:t>
        <w:br/>
        <w:t xml:space="preserve">      &lt;g:description&gt;СКЛО БОКОВЕ ЛІВЕ СЕРЕДНЄ КУЗОВНЕ, XINYI, nan, nan, nan, nan&lt;/g:description&gt;</w:t>
        <w:br/>
        <w:t xml:space="preserve">      &lt;g:link&gt;https://www.example.com/product/GS2606D305&lt;/g:link&gt;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D306&lt;/g:id&gt;</w:t>
        <w:br/>
        <w:t xml:space="preserve">      &lt;g:title&gt;СКЛО БОКОВЕ ПРАВЕ СЕРЕДНЄ КУЗОВНЕ, XINYI&lt;/g:title&gt;</w:t>
        <w:br/>
        <w:t xml:space="preserve">      &lt;g:description&gt;СКЛО БОКОВЕ ПРАВЕ СЕРЕДНЄ КУЗОВНЕ, XINYI, nan, nan, nan, nan&lt;/g:description&gt;</w:t>
        <w:br/>
        <w:t xml:space="preserve">      &lt;g:link&gt;https://www.example.com/product/GS2606D306&lt;/g:link&gt;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&lt;g:link&gt;https://www.example.com/product/GS2606D11-P&lt;/g:link&gt;</w:t>
        <w:br/>
        <w:t xml:space="preserve">      &lt;g:price&gt;125.99999999999999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&lt;g:link&gt;https://www.example.com/product/GS2606D11-S&lt;/g:link&gt;</w:t>
        <w:br/>
        <w:t xml:space="preserve">      &lt;g:price&gt;124.6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&lt;g:link&gt;https://www.example.com/product/GS2606D12&lt;/g:link&gt;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&lt;g:link&gt;https://www.example.com/product/GS2606D301&lt;/g:link&gt;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&lt;g:link&gt;https://www.example.com/product/GS2606D304&lt;/g:link&gt;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D305&lt;/g:id&gt;</w:t>
        <w:br/>
        <w:t xml:space="preserve">      &lt;g:title&gt;СКЛО БОКОВЕ ЛІВЕ СЕРЕДНЄ КУЗОВНЕ, XINYI&lt;/g:title&gt;</w:t>
        <w:br/>
        <w:t xml:space="preserve">      &lt;g:description&gt;СКЛО БОКОВЕ ЛІВЕ СЕРЕДНЄ КУЗОВНЕ, XINYI, nan, nan, nan, nan&lt;/g:description&gt;</w:t>
        <w:br/>
        <w:t xml:space="preserve">      &lt;g:link&gt;https://www.example.com/product/GS2606D305&lt;/g:link&gt;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2606 D306&lt;/g:id&gt;</w:t>
        <w:br/>
        <w:t xml:space="preserve">      &lt;g:title&gt;СКЛО БОКОВЕ ПРАВЕ СЕРЕДНЄ КУЗОВНЕ, XINYI&lt;/g:title&gt;</w:t>
        <w:br/>
        <w:t xml:space="preserve">      &lt;g:description&gt;СКЛО БОКОВЕ ПРАВЕ СЕРЕДНЄ КУЗОВНЕ, XINYI, nan, nan, nan, nan&lt;/g:description&gt;</w:t>
        <w:br/>
        <w:t xml:space="preserve">      &lt;g:link&gt;https://www.example.com/product/GS2606D306&lt;/g:link&gt;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&amp;quot;АВТОСКЛО&amp;quot;/PEUGEOT/BOXER/BOXER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2033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&lt;g:link&gt;https://www.example.com/product/GS2033D13&lt;/g:link&gt;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&amp;quot;АВТОСКЛО&amp;quot;/PEUGEOT/EXPERT/EXPERT 1994-2006&lt;/g:product_type&gt;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2033 D13-P&lt;/g:id&gt;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&lt;g:link&gt;https://www.example.com/product/GS2033D13-P&lt;/g:link&gt;</w:t>
        <w:br/>
        <w:t xml:space="preserve">      &lt;g:price&gt;136.5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&amp;quot;АВТОСКЛО&amp;quot;/PEUGEOT/EXPERT/EXPERT 1994-2006&lt;/g:product_type&gt;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2033 D307&lt;/g:id&gt;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&lt;g:link&gt;https://www.example.com/product/GS2033D307&lt;/g:link&gt;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&amp;quot;АВТОСКЛО&amp;quot;/PEUGEOT/EXPERT/EXPERT 1994-2006&lt;/g:product_type&gt;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2033 D308&lt;/g:id&gt;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&lt;g:link&gt;https://www.example.com/product/GS2033D308&lt;/g:link&gt;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&amp;quot;АВТОСКЛО&amp;quot;/PEUGEOT/EXPERT/EXPERT 1994-2006&lt;/g:product_type&gt;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2033 P110-X&lt;/g:id&gt;</w:t>
        <w:br/>
        <w:t xml:space="preserve">      &lt;g:title&gt;МОЛДИНГ ЛОБОВОГО СКЛА, SEKURIT&lt;/g:title&gt;</w:t>
        <w:br/>
        <w:t xml:space="preserve">      &lt;g:description&gt;МОЛДИНГ ЛОБОВОГО СКЛА, SEKURIT, nan, nan, nan, nan&lt;/g:description&gt;</w:t>
        <w:br/>
        <w:t xml:space="preserve">      &lt;g:link&gt;https://www.example.com/product/GS2033P110-X&lt;/g:link&gt;</w:t>
        <w:br/>
        <w:t xml:space="preserve">      &lt;g:price&gt;13.299999999999999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&amp;quot;АВТОСКЛО&amp;quot;/PEUGEOT/EXPERT/EXPERT 1994-2006&lt;/g:product_type&gt;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2033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&lt;g:link&gt;https://www.example.com/product/GS2033D13&lt;/g:link&gt;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&amp;quot;АВТОСКЛО&amp;quot;/PEUGEOT/EXPERT/EXPERT 1994-2006&lt;/g:product_type&gt;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2033 D13-P&lt;/g:id&gt;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&lt;g:link&gt;https://www.example.com/product/GS2033D13-P&lt;/g:link&gt;</w:t>
        <w:br/>
        <w:t xml:space="preserve">      &lt;g:price&gt;136.5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&amp;quot;АВТОСКЛО&amp;quot;/PEUGEOT/EXPERT/EXPERT 1994-2006&lt;/g:product_type&gt;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2033 D307&lt;/g:id&gt;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&lt;g:link&gt;https://www.example.com/product/GS2033D307&lt;/g:link&gt;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&amp;quot;АВТОСКЛО&amp;quot;/PEUGEOT/EXPERT/EXPERT 1994-2006&lt;/g:product_type&gt;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2033 D308&lt;/g:id&gt;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&lt;g:link&gt;https://www.example.com/product/GS2033D308&lt;/g:link&gt;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&amp;quot;АВТОСКЛО&amp;quot;/PEUGEOT/EXPERT/EXPERT 1994-2006&lt;/g:product_type&gt;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2033 P110-X&lt;/g:id&gt;</w:t>
        <w:br/>
        <w:t xml:space="preserve">      &lt;g:title&gt;МОЛДИНГ ЛОБОВОГО СКЛА, SEKURIT&lt;/g:title&gt;</w:t>
        <w:br/>
        <w:t xml:space="preserve">      &lt;g:description&gt;МОЛДИНГ ЛОБОВОГО СКЛА, SEKURIT, nan, nan, nan, nan&lt;/g:description&gt;</w:t>
        <w:br/>
        <w:t xml:space="preserve">      &lt;g:link&gt;https://www.example.com/product/GS2033P110-X&lt;/g:link&gt;</w:t>
        <w:br/>
        <w:t xml:space="preserve">      &lt;g:price&gt;13.299999999999999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&amp;quot;АВТОСКЛО&amp;quot;/PEUGEOT/EXPERT/EXPERT 1994-2006&lt;/g:product_type&gt;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2032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&lt;g:link&gt;https://www.example.com/product/GS2032D11&lt;/g:link&gt;</w:t>
        <w:br/>
        <w:t xml:space="preserve">      &lt;g:price&gt;99.39999999999999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&amp;quot;АВТОСКЛО&amp;quot;/PEUGEOT/EXPERT/EXPERT 2007-2015&lt;/g:product_type&gt;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2032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&lt;g:link&gt;https://www.example.com/product/GS2032D11-P&lt;/g:link&gt;</w:t>
        <w:br/>
        <w:t xml:space="preserve">      &lt;g:price&gt;149.1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&amp;quot;АВТОСКЛО&amp;quot;/PEUGEOT/EXPERT/EXPERT 2007-2015&lt;/g:product_type&gt;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2032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&lt;g:link&gt;https://www.example.com/product/GS2032D12-P&lt;/g:link&gt;</w:t>
        <w:br/>
        <w:t xml:space="preserve">      &lt;g:price&gt;161.0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&amp;quot;АВТОСКЛО&amp;quot;/PEUGEOT/EXPERT/EXPERT 2007-2015&lt;/g:product_type&gt;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2032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&lt;g:link&gt;https://www.example.com/product/GS2032D202&lt;/g:link&gt;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&amp;quot;АВТОСКЛО&amp;quot;/PEUGEOT/EXPERT/EXPERT 2007-2015&lt;/g:product_type&gt;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&lt;g:link&gt;https://www.example.com/product/GS2032D21&lt;/g:link&gt;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&amp;quot;АВТОСКЛО&amp;quot;/PEUGEOT/EXPERT/EXPERT 2007-2015&lt;/g:product_type&gt;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&lt;g:link&gt;https://www.example.com/product/GS2032D301&lt;/g:link&gt;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&amp;quot;АВТОСКЛО&amp;quot;/PEUGEOT/EXPERT/EXPERT 2007-2015&lt;/g:product_type&gt;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2032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&lt;g:link&gt;https://www.example.com/product/GS2032D301-S&lt;/g:link&gt;</w:t>
        <w:br/>
        <w:t xml:space="preserve">      &lt;g:price&gt;42.0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&amp;quot;АВТОСКЛО&amp;quot;/PEUGEOT/EXPERT/EXPERT 2007-2015&lt;/g:product_type&gt;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&lt;g:link&gt;https://www.example.com/product/GS2055D303&lt;/g:link&gt;</w:t>
        <w:br/>
        <w:t xml:space="preserve">      &lt;g:price&gt;11.872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&amp;quot;АВТОСКЛО&amp;quot;/PEUGEOT/EXPERT/EXPERT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&lt;g:link&gt;https://www.example.com/product/GS2055D304&lt;/g:link&gt;</w:t>
        <w:br/>
        <w:t xml:space="preserve">      &lt;g:price&gt;15.042999999999997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&amp;quot;АВТОСКЛО&amp;quot;/PEUGEOT/EXPERT/EXPERT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2055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&lt;g:link&gt;https://www.example.com/product/GS2055D305&lt;/g:link&gt;</w:t>
        <w:br/>
        <w:t xml:space="preserve">      &lt;g:price&gt;27.131999999999998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&amp;quot;АВТОСКЛО&amp;quot;/PEUGEOT/EXPERT/EXPERT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2055 D305-S&lt;/g:id&gt;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&lt;g:link&gt;https://www.example.com/product/GS2055D305-S&lt;/g:link&gt;</w:t>
        <w:br/>
        <w:t xml:space="preserve">      &lt;g:price&gt;30.085999999999995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&amp;quot;АВТОСКЛО&amp;quot;/PEUGEOT/EXPERT/EXPERT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2055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&lt;g:link&gt;https://www.example.com/product/GS2055D306&lt;/g:link&gt;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&amp;quot;АВТОСКЛО&amp;quot;/PEUGEOT/EXPERT/EXPERT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2055 D306-S&lt;/g:id&gt;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&lt;g:link&gt;https://www.example.com/product/GS2055D306-S&lt;/g:link&gt;</w:t>
        <w:br/>
        <w:t xml:space="preserve">      &lt;g:price&gt;26.781999999999996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&amp;quot;АВТОСКЛО&amp;quot;/PEUGEOT/EXPERT/EXPERT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2055 D307&lt;/g:id&gt;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&lt;g:link&gt;https://www.example.com/product/GS2055D307&lt;/g:link&gt;</w:t>
        <w:br/>
        <w:t xml:space="preserve">      &lt;g:price&gt;9.849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&amp;quot;АВТОСКЛО&amp;quot;/PEUGEOT/EXPERT/EXPERT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2055 D308&lt;/g:id&gt;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&lt;g:link&gt;https://www.example.com/product/GS2055D308&lt;/g:link&gt;</w:t>
        <w:br/>
        <w:t xml:space="preserve">      &lt;g:price&gt;9.849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&amp;quot;АВТОСКЛО&amp;quot;/PEUGEOT/EXPERT/EXPERT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7067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&lt;g:link&gt;https://www.example.com/product/GS7067D11&lt;/g:link&gt;</w:t>
        <w:br/>
        <w:t xml:space="preserve">      &lt;g:price&gt;105.0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&amp;quot;АВТОСКЛО&amp;quot;/PEUGEOT/EXPERT/EXPERT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7067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&lt;g:link&gt;https://www.example.com/product/GS7067D11-S&lt;/g:link&gt;</w:t>
        <w:br/>
        <w:t xml:space="preserve">      &lt;g:price&gt;175.0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&amp;quot;АВТОСКЛО&amp;quot;/PEUGEOT/EXPERT/EXPERT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7067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&lt;g:link&gt;https://www.example.com/product/GS7067D12&lt;/g:link&gt;</w:t>
        <w:br/>
        <w:t xml:space="preserve">      &lt;g:price&gt;220.5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&amp;quot;АВТОСКЛО&amp;quot;/PEUGEOT/EXPERT/EXPERT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&lt;g:link&gt;https://www.example.com/product/GS7067D21&lt;/g:link&gt;</w:t>
        <w:br/>
        <w:t xml:space="preserve">      &lt;g:price&gt;78.53999999999999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&amp;quot;АВТОСКЛО&amp;quot;/PEUGEOT/EXPERT/EXPERT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7067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&lt;g:link&gt;https://www.example.com/product/GS7067D21-X&lt;/g:link&gt;</w:t>
        <w:br/>
        <w:t xml:space="preserve">      &lt;g:price&gt;138.033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&amp;quot;АВТОСКЛО&amp;quot;/PEUGEOT/EXPERT/EXPERT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2015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&lt;g:link&gt;https://www.example.com/product/GS2015D11&lt;/g:link&gt;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&amp;quot;АВТОСКЛО&amp;quot;/PEUGEOT/ION/ION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2015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&lt;g:link&gt;https://www.example.com/product/GS2015D11-S&lt;/g:link&gt;</w:t>
        <w:br/>
        <w:t xml:space="preserve">      &lt;g:price&gt;136.5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&amp;quot;АВТОСКЛО&amp;quot;/PEUGEOT/ION/ION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2096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&lt;g:link&gt;https://www.example.com/product/GS2096D11&lt;/g:link&gt;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&amp;quot;АВТОСКЛО&amp;quot;/PEUGEOT/J5/J5 1981-1994&lt;/g:product_type&gt;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2096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&lt;g:link&gt;https://www.example.com/product/GS2096P110-X&lt;/g:link&gt;</w:t>
        <w:br/>
        <w:t xml:space="preserve">      &lt;g:price&gt;37.099999999999994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&amp;quot;АВТОСКЛО&amp;quot;/PEUGEOT/J5/J5 1981-1994&lt;/g:product_type&gt;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0550 D201&lt;/g:id&gt;</w:t>
        <w:br/>
        <w:t xml:space="preserve">      &lt;g:title&gt;СКЛО ЗАДНЄ ЛІВЕ , XINYI&lt;/g:title&gt;</w:t>
        <w:br/>
        <w:t xml:space="preserve">      &lt;g:description&gt;СКЛО ЗАДНЄ ЛІВЕ , XINYI, nan, БЕЗ ОБІГРІВУ, nan, nan&lt;/g:description&gt;</w:t>
        <w:br/>
        <w:t xml:space="preserve">      &lt;g:link&gt;https://www.example.com/product/GS0550D201&lt;/g:link&gt;</w:t>
        <w:br/>
        <w:t xml:space="preserve">      &lt;g:price&gt;25.9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1997-2007&lt;/g:product_type&gt;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0550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БЕЗ ОБІГРІВУ, nan, nan&lt;/g:description&gt;</w:t>
        <w:br/>
        <w:t xml:space="preserve">      &lt;g:link&gt;https://www.example.com/product/GS0550D202&lt;/g:link&gt;</w:t>
        <w:br/>
        <w:t xml:space="preserve">      &lt;g:price&gt;25.9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1997-2007&lt;/g:product_type&gt;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0550 D203-P&lt;/g:id&gt;</w:t>
        <w:br/>
        <w:t xml:space="preserve">      &lt;g:title&gt;СКЛО ЗАДНЄ ЛІВЕ , PILKINGTON&lt;/g:title&gt;</w:t>
        <w:br/>
        <w:t xml:space="preserve">      &lt;g:description&gt;СКЛО ЗАДНЄ ЛІВЕ , PILKINGTON, nan, З ОБІГРІВОМ, nan, nan&lt;/g:description&gt;</w:t>
        <w:br/>
        <w:t xml:space="preserve">      &lt;g:link&gt;https://www.example.com/product/GS0550D203-P&lt;/g:link&gt;</w:t>
        <w:br/>
        <w:t xml:space="preserve">      &lt;g:price&gt;53.9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1997-2007&lt;/g:product_type&gt;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0550 D204&lt;/g:id&gt;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&lt;g:link&gt;https://www.example.com/product/GS0550D204&lt;/g:link&gt;</w:t>
        <w:br/>
        <w:t xml:space="preserve">      &lt;g:price&gt;28.0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1997-2007&lt;/g:product_type&gt;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0550 D204-S&lt;/g:id&gt;</w:t>
        <w:br/>
        <w:t xml:space="preserve">      &lt;g:title&gt;СКЛО ЗАДНЄ ПРАВЕ , SEKURIT&lt;/g:title&gt;</w:t>
        <w:br/>
        <w:t xml:space="preserve">      &lt;g:description&gt;СКЛО ЗАДНЄ ПРАВЕ , SEKURIT, nan, З ОБІГРІВОМ, nan, nan&lt;/g:description&gt;</w:t>
        <w:br/>
        <w:t xml:space="preserve">      &lt;g:link&gt;https://www.example.com/product/GS0550D204-S&lt;/g:link&gt;</w:t>
        <w:br/>
        <w:t xml:space="preserve">      &lt;g:price&gt;55.3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1997-2007&lt;/g:product_type&gt;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0550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&lt;g:link&gt;https://www.example.com/product/GS0550D21&lt;/g:link&gt;</w:t>
        <w:br/>
        <w:t xml:space="preserve">      &lt;g:price&gt;37.099999999999994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1997-2007&lt;/g:product_type&gt;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0550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&lt;g:link&gt;https://www.example.com/product/GS0550D303&lt;/g:link&gt;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1997-2007&lt;/g:product_type&gt;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0550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&lt;g:link&gt;https://www.example.com/product/GS0550D304&lt;/g:link&gt;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1997-2007&lt;/g:product_type&gt;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0550 D304-P&lt;/g:id&gt;</w:t>
        <w:br/>
        <w:t xml:space="preserve">      &lt;g:title&gt;СКЛО БОКОВЕ ПРАВЕ ПЕРЕДНЄ ДВЕРНЕ, PILKINGTON&lt;/g:title&gt;</w:t>
        <w:br/>
        <w:t xml:space="preserve">      &lt;g:description&gt;СКЛО БОКОВЕ ПРАВЕ ПЕРЕДНЄ ДВЕРНЕ, PILKINGTON, nan, nan, nan, nan&lt;/g:description&gt;</w:t>
        <w:br/>
        <w:t xml:space="preserve">      &lt;g:link&gt;https://www.example.com/product/GS0550D304-P&lt;/g:link&gt;</w:t>
        <w:br/>
        <w:t xml:space="preserve">      &lt;g:price&gt;26.418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1997-2007&lt;/g:product_type&gt;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0550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&lt;g:link&gt;https://www.example.com/product/GS0550P120-X&lt;/g:link&gt;</w:t>
        <w:br/>
        <w:t xml:space="preserve">      &lt;g:price&gt;20.299999999999997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1997-2007&lt;/g:product_type&gt;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0550 D201&lt;/g:id&gt;</w:t>
        <w:br/>
        <w:t xml:space="preserve">      &lt;g:title&gt;СКЛО ЗАДНЄ ЛІВЕ , XINYI&lt;/g:title&gt;</w:t>
        <w:br/>
        <w:t xml:space="preserve">      &lt;g:description&gt;СКЛО ЗАДНЄ ЛІВЕ , XINYI, nan, БЕЗ ОБІГРІВУ, nan, nan&lt;/g:description&gt;</w:t>
        <w:br/>
        <w:t xml:space="preserve">      &lt;g:link&gt;https://www.example.com/product/GS0550D201&lt;/g:link&gt;</w:t>
        <w:br/>
        <w:t xml:space="preserve">      &lt;g:price&gt;25.9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1997-2007&lt;/g:product_type&gt;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0550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БЕЗ ОБІГРІВУ, nan, nan&lt;/g:description&gt;</w:t>
        <w:br/>
        <w:t xml:space="preserve">      &lt;g:link&gt;https://www.example.com/product/GS0550D202&lt;/g:link&gt;</w:t>
        <w:br/>
        <w:t xml:space="preserve">      &lt;g:price&gt;25.9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1997-2007&lt;/g:product_type&gt;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0550 D203-P&lt;/g:id&gt;</w:t>
        <w:br/>
        <w:t xml:space="preserve">      &lt;g:title&gt;СКЛО ЗАДНЄ ЛІВЕ , PILKINGTON&lt;/g:title&gt;</w:t>
        <w:br/>
        <w:t xml:space="preserve">      &lt;g:description&gt;СКЛО ЗАДНЄ ЛІВЕ , PILKINGTON, nan, З ОБІГРІВОМ, nan, nan&lt;/g:description&gt;</w:t>
        <w:br/>
        <w:t xml:space="preserve">      &lt;g:link&gt;https://www.example.com/product/GS0550D203-P&lt;/g:link&gt;</w:t>
        <w:br/>
        <w:t xml:space="preserve">      &lt;g:price&gt;53.9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1997-2007&lt;/g:product_type&gt;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0550 D204&lt;/g:id&gt;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&lt;g:link&gt;https://www.example.com/product/GS0550D204&lt;/g:link&gt;</w:t>
        <w:br/>
        <w:t xml:space="preserve">      &lt;g:price&gt;28.0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1997-2007&lt;/g:product_type&gt;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0550 D204-S&lt;/g:id&gt;</w:t>
        <w:br/>
        <w:t xml:space="preserve">      &lt;g:title&gt;СКЛО ЗАДНЄ ПРАВЕ , SEKURIT&lt;/g:title&gt;</w:t>
        <w:br/>
        <w:t xml:space="preserve">      &lt;g:description&gt;СКЛО ЗАДНЄ ПРАВЕ , SEKURIT, nan, З ОБІГРІВОМ, nan, nan&lt;/g:description&gt;</w:t>
        <w:br/>
        <w:t xml:space="preserve">      &lt;g:link&gt;https://www.example.com/product/GS0550D204-S&lt;/g:link&gt;</w:t>
        <w:br/>
        <w:t xml:space="preserve">      &lt;g:price&gt;55.3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1997-2007&lt;/g:product_type&gt;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0550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&lt;g:link&gt;https://www.example.com/product/GS0550D21&lt;/g:link&gt;</w:t>
        <w:br/>
        <w:t xml:space="preserve">      &lt;g:price&gt;37.099999999999994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1997-2007&lt;/g:product_type&gt;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0550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&lt;g:link&gt;https://www.example.com/product/GS0550D303&lt;/g:link&gt;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1997-2007&lt;/g:product_type&gt;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0550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&lt;g:link&gt;https://www.example.com/product/GS0550D304&lt;/g:link&gt;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1997-2007&lt;/g:product_type&gt;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0550 D304-P&lt;/g:id&gt;</w:t>
        <w:br/>
        <w:t xml:space="preserve">      &lt;g:title&gt;СКЛО БОКОВЕ ПРАВЕ ПЕРЕДНЄ ДВЕРНЕ, PILKINGTON&lt;/g:title&gt;</w:t>
        <w:br/>
        <w:t xml:space="preserve">      &lt;g:description&gt;СКЛО БОКОВЕ ПРАВЕ ПЕРЕДНЄ ДВЕРНЕ, PILKINGTON, nan, nan, nan, nan&lt;/g:description&gt;</w:t>
        <w:br/>
        <w:t xml:space="preserve">      &lt;g:link&gt;https://www.example.com/product/GS0550D304-P&lt;/g:link&gt;</w:t>
        <w:br/>
        <w:t xml:space="preserve">      &lt;g:price&gt;26.418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1997-2007&lt;/g:product_type&gt;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0550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&lt;g:link&gt;https://www.example.com/product/GS0550P120-X&lt;/g:link&gt;</w:t>
        <w:br/>
        <w:t xml:space="preserve">      &lt;g:price&gt;20.299999999999997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1997-2007&lt;/g:product_type&gt;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&lt;g:link&gt;https://www.example.com/product/GS2035D11&lt;/g:link&gt;</w:t>
        <w:br/>
        <w:t xml:space="preserve">      &lt;g:price&gt;64.39999999999999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2035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&lt;g:link&gt;https://www.example.com/product/GS2035D11-P&lt;/g:link&gt;</w:t>
        <w:br/>
        <w:t xml:space="preserve">      &lt;g:price&gt;114.1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2035 D201&lt;/g:id&gt;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&lt;g:link&gt;https://www.example.com/product/GS2035D201&lt;/g:link&gt;</w:t>
        <w:br/>
        <w:t xml:space="preserve">      &lt;g:price&gt;32.199999999999996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2035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БЕЗ ОБІГРІВУ, nan, nan&lt;/g:description&gt;</w:t>
        <w:br/>
        <w:t xml:space="preserve">      &lt;g:link&gt;https://www.example.com/product/GS2035D202&lt;/g:link&gt;</w:t>
        <w:br/>
        <w:t xml:space="preserve">      &lt;g:price&gt;25.9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2035 D202-X&lt;/g:id&gt;</w:t>
        <w:br/>
        <w:t xml:space="preserve">      &lt;g:title&gt;СКЛО ЗАДНЄ ПРАВЕ , SEKURIT&lt;/g:title&gt;</w:t>
        <w:br/>
        <w:t xml:space="preserve">      &lt;g:description&gt;СКЛО ЗАДНЄ ПРАВЕ , SEKURIT, nan, БЕЗ ОБІГРІВУ, nan, nan&lt;/g:description&gt;</w:t>
        <w:br/>
        <w:t xml:space="preserve">      &lt;g:link&gt;https://www.example.com/product/GS2035D202-X&lt;/g:link&gt;</w:t>
        <w:br/>
        <w:t xml:space="preserve">      &lt;g:price&gt;41.986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&lt;g:link&gt;https://www.example.com/product/GS2035D21&lt;/g:link&gt;</w:t>
        <w:br/>
        <w:t xml:space="preserve">      &lt;g:price&gt;42.0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2035 D21-S&lt;/g:id&gt;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&lt;g:link&gt;https://www.example.com/product/GS2035D21-S&lt;/g:link&gt;</w:t>
        <w:br/>
        <w:t xml:space="preserve">      &lt;g:price&gt;113.39999999999999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2035 D22&lt;/g:id&gt;</w:t>
        <w:br/>
        <w:t xml:space="preserve">      &lt;g:title&gt;СКЛО ЗАДНЄ ВІДЧИНЯЄМЕ, XINYI&lt;/g:title&gt;</w:t>
        <w:br/>
        <w:t xml:space="preserve">      &lt;g:description&gt;СКЛО ЗАДНЄ ВІДЧИНЯЄМЕ, XINYI, nan, З ОБІГРІВОМ, nan, nan&lt;/g:description&gt;</w:t>
        <w:br/>
        <w:t xml:space="preserve">      &lt;g:link&gt;https://www.example.com/product/GS2035D22&lt;/g:link&gt;</w:t>
        <w:br/>
        <w:t xml:space="preserve">      &lt;g:price&gt;121.38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2035 D22-S&lt;/g:id&gt;</w:t>
        <w:br/>
        <w:t xml:space="preserve">      &lt;g:title&gt;СКЛО ЗАДНЄ ВІДЧИНЯЄМЕ, SEKURIT&lt;/g:title&gt;</w:t>
        <w:br/>
        <w:t xml:space="preserve">      &lt;g:description&gt;СКЛО ЗАДНЄ ВІДЧИНЯЄМЕ, SEKURIT, nan, З ОБІГРІВОМ, nan, nan&lt;/g:description&gt;</w:t>
        <w:br/>
        <w:t xml:space="preserve">      &lt;g:link&gt;https://www.example.com/product/GS2035D22-S&lt;/g:link&gt;</w:t>
        <w:br/>
        <w:t xml:space="preserve">      &lt;g:price&gt;199.92000000000002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&lt;g:link&gt;https://www.example.com/product/GS2035D301&lt;/g:link&gt;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2035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&lt;g:link&gt;https://www.example.com/product/GS2035D301-S&lt;/g:link&gt;</w:t>
        <w:br/>
        <w:t xml:space="preserve">      &lt;g:price&gt;42.699999999999996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&lt;g:link&gt;https://www.example.com/product/GS2035D302&lt;/g:link&gt;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5405 P471-X&lt;/g:id&gt;</w:t>
        <w:br/>
        <w:t xml:space="preserve">      &lt;g:title&gt;ПІДПІРКА, ICOR&lt;/g:title&gt;</w:t>
        <w:br/>
        <w:t xml:space="preserve">      &lt;g:description&gt;ПІДПІРКА, ICOR, nan, nan, nan, nan&lt;/g:description&gt;</w:t>
        <w:br/>
        <w:t xml:space="preserve">      &lt;g:link&gt;https://www.example.com/product/GS5405P471-X&lt;/g:link&gt;</w:t>
        <w:br/>
        <w:t xml:space="preserve">      &lt;g:price&gt;0.49699999999999994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&lt;g:link&gt;https://www.example.com/product/GS2035D11&lt;/g:link&gt;</w:t>
        <w:br/>
        <w:t xml:space="preserve">      &lt;g:price&gt;64.39999999999999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2035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&lt;g:link&gt;https://www.example.com/product/GS2035D11-P&lt;/g:link&gt;</w:t>
        <w:br/>
        <w:t xml:space="preserve">      &lt;g:price&gt;114.1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2035 D201&lt;/g:id&gt;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&lt;g:link&gt;https://www.example.com/product/GS2035D201&lt;/g:link&gt;</w:t>
        <w:br/>
        <w:t xml:space="preserve">      &lt;g:price&gt;32.199999999999996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2035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БЕЗ ОБІГРІВУ, nan, nan&lt;/g:description&gt;</w:t>
        <w:br/>
        <w:t xml:space="preserve">      &lt;g:link&gt;https://www.example.com/product/GS2035D202&lt;/g:link&gt;</w:t>
        <w:br/>
        <w:t xml:space="preserve">      &lt;g:price&gt;25.9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2035 D202-X&lt;/g:id&gt;</w:t>
        <w:br/>
        <w:t xml:space="preserve">      &lt;g:title&gt;СКЛО ЗАДНЄ ПРАВЕ , SEKURIT&lt;/g:title&gt;</w:t>
        <w:br/>
        <w:t xml:space="preserve">      &lt;g:description&gt;СКЛО ЗАДНЄ ПРАВЕ , SEKURIT, nan, БЕЗ ОБІГРІВУ, nan, nan&lt;/g:description&gt;</w:t>
        <w:br/>
        <w:t xml:space="preserve">      &lt;g:link&gt;https://www.example.com/product/GS2035D202-X&lt;/g:link&gt;</w:t>
        <w:br/>
        <w:t xml:space="preserve">      &lt;g:price&gt;41.986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&lt;g:link&gt;https://www.example.com/product/GS2035D21&lt;/g:link&gt;</w:t>
        <w:br/>
        <w:t xml:space="preserve">      &lt;g:price&gt;42.0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2035 D21-S&lt;/g:id&gt;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&lt;g:link&gt;https://www.example.com/product/GS2035D21-S&lt;/g:link&gt;</w:t>
        <w:br/>
        <w:t xml:space="preserve">      &lt;g:price&gt;113.39999999999999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2035 D22&lt;/g:id&gt;</w:t>
        <w:br/>
        <w:t xml:space="preserve">      &lt;g:title&gt;СКЛО ЗАДНЄ ВІДЧИНЯЄМЕ, XINYI&lt;/g:title&gt;</w:t>
        <w:br/>
        <w:t xml:space="preserve">      &lt;g:description&gt;СКЛО ЗАДНЄ ВІДЧИНЯЄМЕ, XINYI, nan, З ОБІГРІВОМ, nan, nan&lt;/g:description&gt;</w:t>
        <w:br/>
        <w:t xml:space="preserve">      &lt;g:link&gt;https://www.example.com/product/GS2035D22&lt;/g:link&gt;</w:t>
        <w:br/>
        <w:t xml:space="preserve">      &lt;g:price&gt;121.38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2035 D22-S&lt;/g:id&gt;</w:t>
        <w:br/>
        <w:t xml:space="preserve">      &lt;g:title&gt;СКЛО ЗАДНЄ ВІДЧИНЯЄМЕ, SEKURIT&lt;/g:title&gt;</w:t>
        <w:br/>
        <w:t xml:space="preserve">      &lt;g:description&gt;СКЛО ЗАДНЄ ВІДЧИНЯЄМЕ, SEKURIT, nan, З ОБІГРІВОМ, nan, nan&lt;/g:description&gt;</w:t>
        <w:br/>
        <w:t xml:space="preserve">      &lt;g:link&gt;https://www.example.com/product/GS2035D22-S&lt;/g:link&gt;</w:t>
        <w:br/>
        <w:t xml:space="preserve">      &lt;g:price&gt;199.92000000000002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&lt;g:link&gt;https://www.example.com/product/GS2035D301&lt;/g:link&gt;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2035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&lt;g:link&gt;https://www.example.com/product/GS2035D301-S&lt;/g:link&gt;</w:t>
        <w:br/>
        <w:t xml:space="preserve">      &lt;g:price&gt;42.699999999999996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&lt;g:link&gt;https://www.example.com/product/GS2035D302&lt;/g:link&gt;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5405 P471-X&lt;/g:id&gt;</w:t>
        <w:br/>
        <w:t xml:space="preserve">      &lt;g:title&gt;ПІДПІРКА, ICOR&lt;/g:title&gt;</w:t>
        <w:br/>
        <w:t xml:space="preserve">      &lt;g:description&gt;ПІДПІРКА, ICOR, nan, nan, nan, nan&lt;/g:description&gt;</w:t>
        <w:br/>
        <w:t xml:space="preserve">      &lt;g:link&gt;https://www.example.com/product/GS5405P471-X&lt;/g:link&gt;</w:t>
        <w:br/>
        <w:t xml:space="preserve">      &lt;g:price&gt;0.49699999999999994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&lt;g:link&gt;https://www.example.com/product/GS2035D11&lt;/g:link&gt;</w:t>
        <w:br/>
        <w:t xml:space="preserve">      &lt;g:price&gt;64.39999999999999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2035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&lt;g:link&gt;https://www.example.com/product/GS2035D11-P&lt;/g:link&gt;</w:t>
        <w:br/>
        <w:t xml:space="preserve">      &lt;g:price&gt;114.1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2035 D201&lt;/g:id&gt;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&lt;g:link&gt;https://www.example.com/product/GS2035D201&lt;/g:link&gt;</w:t>
        <w:br/>
        <w:t xml:space="preserve">      &lt;g:price&gt;32.199999999999996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2035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БЕЗ ОБІГРІВУ, nan, nan&lt;/g:description&gt;</w:t>
        <w:br/>
        <w:t xml:space="preserve">      &lt;g:link&gt;https://www.example.com/product/GS2035D202&lt;/g:link&gt;</w:t>
        <w:br/>
        <w:t xml:space="preserve">      &lt;g:price&gt;25.9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2035 D202-X&lt;/g:id&gt;</w:t>
        <w:br/>
        <w:t xml:space="preserve">      &lt;g:title&gt;СКЛО ЗАДНЄ ПРАВЕ , SEKURIT&lt;/g:title&gt;</w:t>
        <w:br/>
        <w:t xml:space="preserve">      &lt;g:description&gt;СКЛО ЗАДНЄ ПРАВЕ , SEKURIT, nan, БЕЗ ОБІГРІВУ, nan, nan&lt;/g:description&gt;</w:t>
        <w:br/>
        <w:t xml:space="preserve">      &lt;g:link&gt;https://www.example.com/product/GS2035D202-X&lt;/g:link&gt;</w:t>
        <w:br/>
        <w:t xml:space="preserve">      &lt;g:price&gt;41.986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&lt;g:link&gt;https://www.example.com/product/GS2035D21&lt;/g:link&gt;</w:t>
        <w:br/>
        <w:t xml:space="preserve">      &lt;g:price&gt;42.0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2035 D21-S&lt;/g:id&gt;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&lt;g:link&gt;https://www.example.com/product/GS2035D21-S&lt;/g:link&gt;</w:t>
        <w:br/>
        <w:t xml:space="preserve">      &lt;g:price&gt;113.39999999999999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&lt;g:link&gt;https://www.example.com/product/GS2035D301&lt;/g:link&gt;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2035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&lt;g:link&gt;https://www.example.com/product/GS2035D301-S&lt;/g:link&gt;</w:t>
        <w:br/>
        <w:t xml:space="preserve">      &lt;g:price&gt;42.699999999999996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&lt;g:link&gt;https://www.example.com/product/GS2035D302&lt;/g:link&gt;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5405 P471-X&lt;/g:id&gt;</w:t>
        <w:br/>
        <w:t xml:space="preserve">      &lt;g:title&gt;ПІДПІРКА, ICOR&lt;/g:title&gt;</w:t>
        <w:br/>
        <w:t xml:space="preserve">      &lt;g:description&gt;ПІДПІРКА, ICOR, nan, nan, nan, nan&lt;/g:description&gt;</w:t>
        <w:br/>
        <w:t xml:space="preserve">      &lt;g:link&gt;https://www.example.com/product/GS5405P471-X&lt;/g:link&gt;</w:t>
        <w:br/>
        <w:t xml:space="preserve">      &lt;g:price&gt;0.49699999999999994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2008-2018&lt;/g:product_type&gt;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2063 D11-A&lt;/g:id&gt;</w:t>
        <w:br/>
        <w:t xml:space="preserve">      &lt;g:title&gt;СКЛО ЛОБОВЕ, AGC&lt;/g:title&gt;</w:t>
        <w:br/>
        <w:t xml:space="preserve">      &lt;g:description&gt;СКЛО ЛОБОВЕ, AGC, БЕЗ СВІТЛОФІЛЬТРА, БЕЗ ОБІГРІВУ, БЕЗ ДАТЧИКА, БЕЗ КАМЕРИ&lt;/g:description&gt;</w:t>
        <w:br/>
        <w:t xml:space="preserve">      &lt;g:link&gt;https://www.example.com/product/GS2063D11-A&lt;/g:link&gt;</w:t>
        <w:br/>
        <w:t xml:space="preserve">      &lt;g:price&gt;0.01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2063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&lt;g:link&gt;https://www.example.com/product/GS2063D12-P&lt;/g:link&gt;</w:t>
        <w:br/>
        <w:t xml:space="preserve">      &lt;g:price&gt;289.17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2063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&lt;g:link&gt;https://www.example.com/product/GS2063D12-S&lt;/g:link&gt;</w:t>
        <w:br/>
        <w:t xml:space="preserve">      &lt;g:price&gt;185.5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2063 D201&lt;/g:id&gt;</w:t>
        <w:br/>
        <w:t xml:space="preserve">      &lt;g:title&gt;GS2063D201&lt;/g:title&gt;</w:t>
        <w:br/>
        <w:t xml:space="preserve">      &lt;g:description&gt;GS2063D201, nan, З ОБІГРІВОМ, nan, nan&lt;/g:description&gt;</w:t>
        <w:br/>
        <w:t xml:space="preserve">      &lt;g:link&gt;https://www.example.com/product/GS2063D201&lt;/g:link&gt;</w:t>
        <w:br/>
        <w:t xml:space="preserve">      &lt;g:price&gt;35.699999999999996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2063 D201-S&lt;/g:id&gt;</w:t>
        <w:br/>
        <w:t xml:space="preserve">      &lt;g:title&gt;GS2063D201-S&lt;/g:title&gt;</w:t>
        <w:br/>
        <w:t xml:space="preserve">      &lt;g:description&gt;GS2063D201-S, nan, З ОБІГРІВОМ, nan, nan&lt;/g:description&gt;</w:t>
        <w:br/>
        <w:t xml:space="preserve">      &lt;g:link&gt;https://www.example.com/product/GS2063D201-S&lt;/g:link&gt;</w:t>
        <w:br/>
        <w:t xml:space="preserve">      &lt;g:price&gt;128.443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2063 D202&lt;/g:id&gt;</w:t>
        <w:br/>
        <w:t xml:space="preserve">      &lt;g:title&gt;GS2063D202&lt;/g:title&gt;</w:t>
        <w:br/>
        <w:t xml:space="preserve">      &lt;g:description&gt;GS2063D202, nan, БЕЗ ОБІГРІВУ, nan, nan&lt;/g:description&gt;</w:t>
        <w:br/>
        <w:t xml:space="preserve">      &lt;g:link&gt;https://www.example.com/product/GS2063D202&lt;/g:link&gt;</w:t>
        <w:br/>
        <w:t xml:space="preserve">      &lt;g:price&gt;28.559999999999995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2063 D202-S&lt;/g:id&gt;</w:t>
        <w:br/>
        <w:t xml:space="preserve">      &lt;g:title&gt;GS2063D202-S&lt;/g:title&gt;</w:t>
        <w:br/>
        <w:t xml:space="preserve">      &lt;g:description&gt;GS2063D202-S, nan, БЕЗ ОБІГРІВУ, nan, nan&lt;/g:description&gt;</w:t>
        <w:br/>
        <w:t xml:space="preserve">      &lt;g:link&gt;https://www.example.com/product/GS2063D202-S&lt;/g:link&gt;</w:t>
        <w:br/>
        <w:t xml:space="preserve">      &lt;g:price&gt;77.854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2063 D301&lt;/g:id&gt;</w:t>
        <w:br/>
        <w:t xml:space="preserve">      &lt;g:title&gt;GS2063D301&lt;/g:title&gt;</w:t>
        <w:br/>
        <w:t xml:space="preserve">      &lt;g:description&gt;GS2063D301, nan, nan, nan, nan&lt;/g:description&gt;</w:t>
        <w:br/>
        <w:t xml:space="preserve">      &lt;g:link&gt;https://www.example.com/product/GS2063D301&lt;/g:link&gt;</w:t>
        <w:br/>
        <w:t xml:space="preserve">      &lt;g:price&gt;21.0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2063 D301-S&lt;/g:id&gt;</w:t>
        <w:br/>
        <w:t xml:space="preserve">      &lt;g:title&gt;GS2063D301-S&lt;/g:title&gt;</w:t>
        <w:br/>
        <w:t xml:space="preserve">      &lt;g:description&gt;GS2063D301-S, nan, nan, nan, nan&lt;/g:description&gt;</w:t>
        <w:br/>
        <w:t xml:space="preserve">      &lt;g:link&gt;https://www.example.com/product/GS2063D301-S&lt;/g:link&gt;</w:t>
        <w:br/>
        <w:t xml:space="preserve">      &lt;g:price&gt;41.3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2063 D302&lt;/g:id&gt;</w:t>
        <w:br/>
        <w:t xml:space="preserve">      &lt;g:title&gt;GS2063D302&lt;/g:title&gt;</w:t>
        <w:br/>
        <w:t xml:space="preserve">      &lt;g:description&gt;GS2063D302, nan, nan, nan, nan&lt;/g:description&gt;</w:t>
        <w:br/>
        <w:t xml:space="preserve">      &lt;g:link&gt;https://www.example.com/product/GS2063D302&lt;/g:link&gt;</w:t>
        <w:br/>
        <w:t xml:space="preserve">      &lt;g:price&gt;21.0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2063 D302-S&lt;/g:id&gt;</w:t>
        <w:br/>
        <w:t xml:space="preserve">      &lt;g:title&gt;GS2063D302-S&lt;/g:title&gt;</w:t>
        <w:br/>
        <w:t xml:space="preserve">      &lt;g:description&gt;GS2063D302-S, nan, nan, nan, nan&lt;/g:description&gt;</w:t>
        <w:br/>
        <w:t xml:space="preserve">      &lt;g:link&gt;https://www.example.com/product/GS2063D302-S&lt;/g:link&gt;</w:t>
        <w:br/>
        <w:t xml:space="preserve">      &lt;g:price&gt;42.0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&amp;quot;АВТОСКЛО&amp;quot;/PEUGEOT/PARTNER/PARTNER 2018 -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&lt;g:link&gt;https://www.example.com/product/GS2055D303&lt;/g:link&gt;</w:t>
        <w:br/>
        <w:t xml:space="preserve">      &lt;g:price&gt;11.872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&amp;quot;АВТОСКЛО&amp;quot;/PEUGEOT/TRAVELLER/TRAVELLER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&lt;g:link&gt;https://www.example.com/product/GS2055D304&lt;/g:link&gt;</w:t>
        <w:br/>
        <w:t xml:space="preserve">      &lt;g:price&gt;15.042999999999997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&amp;quot;АВТОСКЛО&amp;quot;/PEUGEOT/TRAVELLER/TRAVELLER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2055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&lt;g:link&gt;https://www.example.com/product/GS2055D305&lt;/g:link&gt;</w:t>
        <w:br/>
        <w:t xml:space="preserve">      &lt;g:price&gt;27.131999999999998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&amp;quot;АВТОСКЛО&amp;quot;/PEUGEOT/TRAVELLER/TRAVELLER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2055 D305-S&lt;/g:id&gt;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&lt;g:link&gt;https://www.example.com/product/GS2055D305-S&lt;/g:link&gt;</w:t>
        <w:br/>
        <w:t xml:space="preserve">      &lt;g:price&gt;30.085999999999995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&amp;quot;АВТОСКЛО&amp;quot;/PEUGEOT/TRAVELLER/TRAVELLER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2055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&lt;g:link&gt;https://www.example.com/product/GS2055D306&lt;/g:link&gt;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&amp;quot;АВТОСКЛО&amp;quot;/PEUGEOT/TRAVELLER/TRAVELLER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2055 D306-S&lt;/g:id&gt;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&lt;g:link&gt;https://www.example.com/product/GS2055D306-S&lt;/g:link&gt;</w:t>
        <w:br/>
        <w:t xml:space="preserve">      &lt;g:price&gt;26.781999999999996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&amp;quot;АВТОСКЛО&amp;quot;/PEUGEOT/TRAVELLER/TRAVELLER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2055 D307&lt;/g:id&gt;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&lt;g:link&gt;https://www.example.com/product/GS2055D307&lt;/g:link&gt;</w:t>
        <w:br/>
        <w:t xml:space="preserve">      &lt;g:price&gt;9.849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&amp;quot;АВТОСКЛО&amp;quot;/PEUGEOT/TRAVELLER/TRAVELLER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2055 D308&lt;/g:id&gt;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&lt;g:link&gt;https://www.example.com/product/GS2055D308&lt;/g:link&gt;</w:t>
        <w:br/>
        <w:t xml:space="preserve">      &lt;g:price&gt;9.849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&amp;quot;АВТОСКЛО&amp;quot;/PEUGEOT/TRAVELLER/TRAVELLER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7067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&lt;g:link&gt;https://www.example.com/product/GS7067D11&lt;/g:link&gt;</w:t>
        <w:br/>
        <w:t xml:space="preserve">      &lt;g:price&gt;105.0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&amp;quot;АВТОСКЛО&amp;quot;/PEUGEOT/TRAVELLER/TRAVELLER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7067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&lt;g:link&gt;https://www.example.com/product/GS7067D11-S&lt;/g:link&gt;</w:t>
        <w:br/>
        <w:t xml:space="preserve">      &lt;g:price&gt;175.0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&amp;quot;АВТОСКЛО&amp;quot;/PEUGEOT/TRAVELLER/TRAVELLER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7067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&lt;g:link&gt;https://www.example.com/product/GS7067D12&lt;/g:link&gt;</w:t>
        <w:br/>
        <w:t xml:space="preserve">      &lt;g:price&gt;220.5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&amp;quot;АВТОСКЛО&amp;quot;/PEUGEOT/TRAVELLER/TRAVELLER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&lt;g:link&gt;https://www.example.com/product/GS7067D21&lt;/g:link&gt;</w:t>
        <w:br/>
        <w:t xml:space="preserve">      &lt;g:price&gt;78.53999999999999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&amp;quot;АВТОСКЛО&amp;quot;/PEUGEOT/TRAVELLER/TRAVELLER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7067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&lt;g:link&gt;https://www.example.com/product/GS7067D21-X&lt;/g:link&gt;</w:t>
        <w:br/>
        <w:t xml:space="preserve">      &lt;g:price&gt;138.033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&amp;quot;АВТОСКЛО&amp;quot;/PEUGEOT/TRAVELLER/TRAVELLER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7404 D11-S&lt;/g:id&gt;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&lt;g:link&gt;https://www.example.com/product/GS7404D11-S&lt;/g:link&gt;</w:t>
        <w:br/>
        <w:t xml:space="preserve">      &lt;g:price&gt;171.5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&amp;quot;АВТОСКЛО&amp;quot;/PORSCHE/CAYENNE/CAYENNE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7404 D12&lt;/g:id&gt;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БЕЗ ДАТЧИКА, БЕЗ КАМЕРИ&lt;/g:description&gt;</w:t>
        <w:br/>
        <w:t xml:space="preserve">      &lt;g:link&gt;https://www.example.com/product/GS7404D12&lt;/g:link&gt;</w:t>
        <w:br/>
        <w:t xml:space="preserve">      &lt;g:price&gt;89.6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&amp;quot;АВТОСКЛО&amp;quot;/PORSCHE/CAYENNE/CAYENNE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7404 D12-S&lt;/g:id&gt;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БЕЗ ДАТЧИКА, БЕЗ КАМЕРИ&lt;/g:description&gt;</w:t>
        <w:br/>
        <w:t xml:space="preserve">      &lt;g:link&gt;https://www.example.com/product/GS7404D12-S&lt;/g:link&gt;</w:t>
        <w:br/>
        <w:t xml:space="preserve">      &lt;g:price&gt;165.89999999999998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&amp;quot;АВТОСКЛО&amp;quot;/PORSCHE/CAYENNE/CAYENNE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7404 D14&lt;/g:id&gt;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&lt;g:link&gt;https://www.example.com/product/GS7404D14&lt;/g:link&gt;</w:t>
        <w:br/>
        <w:t xml:space="preserve">      &lt;g:price&gt;107.1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&amp;quot;АВТОСКЛО&amp;quot;/PORSCHE/CAYENNE/CAYENNE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7404 D14-S&lt;/g:id&gt;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&lt;g:link&gt;https://www.example.com/product/GS7404D14-S&lt;/g:link&gt;</w:t>
        <w:br/>
        <w:t xml:space="preserve">      &lt;g:price&gt;175.0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&amp;quot;АВТОСКЛО&amp;quot;/PORSCHE/CAYENNE/CAYENNE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7404 D14-X&lt;/g:id&gt;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&lt;g:link&gt;https://www.example.com/product/GS7404D14-X&lt;/g:link&gt;</w:t>
        <w:br/>
        <w:t xml:space="preserve">      &lt;g:price&gt;175.0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&amp;quot;АВТОСКЛО&amp;quot;/PORSCHE/CAYENNE/CAYENNE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7404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&lt;g:link&gt;https://www.example.com/product/GS7404D302&lt;/g:link&gt;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&amp;quot;АВТОСКЛО&amp;quot;/PORSCHE/CAYENNE/CAYENNE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7404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&lt;g:link&gt;https://www.example.com/product/GS7404D303&lt;/g:link&gt;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&amp;quot;АВТОСКЛО&amp;quot;/PORSCHE/CAYENNE/CAYENNE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7404 D303-S&lt;/g:id&gt;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&lt;g:link&gt;https://www.example.com/product/GS7404D303-S&lt;/g:link&gt;</w:t>
        <w:br/>
        <w:t xml:space="preserve">      &lt;g:price&gt;47.599999999999994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&amp;quot;АВТОСКЛО&amp;quot;/PORSCHE/CAYENNE/CAYENNE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7404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&lt;g:link&gt;https://www.example.com/product/GS7404D304&lt;/g:link&gt;</w:t>
        <w:br/>
        <w:t xml:space="preserve">      &lt;g:price&gt;20.299999999999997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&amp;quot;АВТОСКЛО&amp;quot;/PORSCHE/CAYENNE/CAYENNE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7404 D304-S&lt;/g:id&gt;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&lt;g:link&gt;https://www.example.com/product/GS7404D304-S&lt;/g:link&gt;</w:t>
        <w:br/>
        <w:t xml:space="preserve">      &lt;g:price&gt;31.485999999999997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&amp;quot;АВТОСКЛО&amp;quot;/PORSCHE/CAYENNE/CAYENNE 2003-2010&lt;/g:product_type&gt;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7417 D13&lt;/g:id&gt;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&lt;g:link&gt;https://www.example.com/product/GS7417D13&lt;/g:link&gt;</w:t>
        <w:br/>
        <w:t xml:space="preserve">      &lt;g:price&gt;129.5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&amp;quot;АВТОСКЛО&amp;quot;/PORSCHE/CAYENNE/CAYENNE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7417 D13-S&lt;/g:id&gt;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&lt;g:link&gt;https://www.example.com/product/GS7417D13-S&lt;/g:link&gt;</w:t>
        <w:br/>
        <w:t xml:space="preserve">      &lt;g:price&gt;234.49999999999997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&amp;quot;АВТОСКЛО&amp;quot;/PORSCHE/CAYENNE/CAYENNE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&lt;g:link&gt;https://www.example.com/product/GS7417D301&lt;/g:link&gt;</w:t>
        <w:br/>
        <w:t xml:space="preserve">      &lt;g:price&gt;24.703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&amp;quot;АВТОСКЛО&amp;quot;/PORSCHE/CAYENNE/CAYENNE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&lt;g:link&gt;https://www.example.com/product/GS7417D302&lt;/g:link&gt;</w:t>
        <w:br/>
        <w:t xml:space="preserve">      &lt;g:price&gt;24.703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&amp;quot;АВТОСКЛО&amp;quot;/PORSCHE/CAYENNE/CAYENNE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&lt;g:link&gt;https://www.example.com/product/GS7417D303&lt;/g:link&gt;</w:t>
        <w:br/>
        <w:t xml:space="preserve">      &lt;g:price&gt;18.564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&amp;quot;АВТОСКЛО&amp;quot;/PORSCHE/CAYENNE/CAYENNE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&lt;g:link&gt;https://www.example.com/product/GS7417D304&lt;/g:link&gt;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&amp;quot;АВТОСКЛО&amp;quot;/PORSCHE/CAYENNE/CAYENNE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7417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&lt;g:link&gt;https://www.example.com/product/GS7417D304-S&lt;/g:link&gt;</w:t>
        <w:br/>
        <w:t xml:space="preserve">      &lt;g:price&gt;35.699999999999996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&amp;quot;АВТОСКЛО&amp;quot;/PORSCHE/CAYENNE/CAYENNE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&amp;quot;АВТОСКЛО&amp;quot;/PORSCHE/CAYENNE/CAYENNE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7417 D17&lt;/g:id&gt;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З КАМЕРОЮ&lt;/g:description&gt;</w:t>
        <w:br/>
        <w:t xml:space="preserve">      &lt;g:link&gt;https://www.example.com/product/GS7417D17&lt;/g:link&gt;</w:t>
        <w:br/>
        <w:t xml:space="preserve">      &lt;g:price&gt;230.99999999999997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&amp;quot;АВТОСКЛО&amp;quot;/PORSCHE/CAYENNE/CAYENNE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7417 D17-P&lt;/g:id&gt;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ПОВНИМ ОБІГРІВОМ, З КРІПЛЕННЯМ ДАТЧИКА ВОЛОГОСТІ/СВІТЛА, З КАМЕРОЮ&lt;/g:description&gt;</w:t>
        <w:br/>
        <w:t xml:space="preserve">      &lt;g:link&gt;https://www.example.com/product/GS7417D17-P&lt;/g:link&gt;</w:t>
        <w:br/>
        <w:t xml:space="preserve">      &lt;g:price&gt;448.0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&amp;quot;АВТОСКЛО&amp;quot;/PORSCHE/CAYENNE/CAYENNE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&lt;g:link&gt;https://www.example.com/product/GS5505D11&lt;/g:link&gt;</w:t>
        <w:br/>
        <w:t xml:space="preserve">      &lt;g:price&gt;150.5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&amp;quot;АВТОСКЛО&amp;quot;/PORSCHE/CAYENNE/CAYENNE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5505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&lt;g:link&gt;https://www.example.com/product/GS5505D11-S&lt;/g:link&gt;</w:t>
        <w:br/>
        <w:t xml:space="preserve">      &lt;g:price&gt;273.0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&amp;quot;АВТОСКЛО&amp;quot;/PORSCHE/CAYENNE/CAYENNE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 (ПОКРИТТЯ), З КРІПЛЕННЯМ ДАТЧИКА ВОЛОГОСТІ/СВІТЛА, З КАМЕРОЮ&lt;/g:description&gt;</w:t>
        <w:br/>
        <w:t xml:space="preserve">      &lt;g:link&gt;https://www.example.com/product/GS5505D12&lt;/g:link&gt;</w:t>
        <w:br/>
        <w:t xml:space="preserve">      &lt;g:price&gt;249.89999999999998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&amp;quot;АВТОСКЛО&amp;quot;/PORSCHE/CAYENNE/CAYENNE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&lt;g:link&gt;https://www.example.com/product/GS5505D21&lt;/g:link&gt;</w:t>
        <w:br/>
        <w:t xml:space="preserve">      &lt;g:price&gt;175.0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&amp;quot;АВТОСКЛО&amp;quot;/PORSCHE/CAYENNE/CAYENNE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&lt;g:link&gt;https://www.example.com/product/GS5505D301&lt;/g:link&gt;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&amp;quot;АВТОСКЛО&amp;quot;/PORSCHE/CAYENNE/CAYENNE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&lt;g:link&gt;https://www.example.com/product/GS5505D302&lt;/g:link&gt;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&amp;quot;АВТОСКЛО&amp;quot;/PORSCHE/CAYENNE/CAYENNE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&lt;g:link&gt;https://www.example.com/product/GS5505D303&lt;/g:link&gt;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&amp;quot;АВТОСКЛО&amp;quot;/PORSCHE/CAYENNE/CAYENNE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&lt;g:link&gt;https://www.example.com/product/GS5505D304&lt;/g:link&gt;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&amp;quot;АВТОСКЛО&amp;quot;/PORSCHE/CAYENNE/CAYENNE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5504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&lt;g:link&gt;https://www.example.com/product/GS5504D11&lt;/g:link&gt;</w:t>
        <w:br/>
        <w:t xml:space="preserve">      &lt;g:price&gt;217.0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&amp;quot;АВТОСКЛО&amp;quot;/PORSCHE/MACAN/MACAN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5504 D12&lt;/g:id&gt;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&lt;g:link&gt;https://www.example.com/product/GS5504D12&lt;/g:link&gt;</w:t>
        <w:br/>
        <w:t xml:space="preserve">      &lt;g:price&gt;143.5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&amp;quot;АВТОСКЛО&amp;quot;/PORSCHE/MACAN/MACAN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5504 D12-S&lt;/g:id&gt;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&lt;g:link&gt;https://www.example.com/product/GS5504D12-S&lt;/g:link&gt;</w:t>
        <w:br/>
        <w:t xml:space="preserve">      &lt;g:price&gt;315.0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&amp;quot;АВТОСКЛО&amp;quot;/PORSCHE/MACAN/MACAN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5504 D13-X&lt;/g:id&gt;</w:t>
        <w:br/>
        <w:t xml:space="preserve">      &lt;g:title&gt;СКЛО ЛОБОВЕ, ARMOURPLATE&lt;/g:title&gt;</w:t>
        <w:br/>
        <w:t xml:space="preserve">      &lt;g:description&gt;СКЛО ЛОБОВЕ, ARMOURPLATE,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&lt;g:link&gt;https://www.example.com/product/GS5504D13-X&lt;/g:link&gt;</w:t>
        <w:br/>
        <w:t xml:space="preserve">      &lt;g:price&gt;247.75799999999998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&amp;quot;АВТОСКЛО&amp;quot;/PORSCHE/MACAN/MACAN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5504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&lt;g:link&gt;https://www.example.com/product/GS5504D301&lt;/g:link&gt;</w:t>
        <w:br/>
        <w:t xml:space="preserve">      &lt;g:price&gt;28.552999999999997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&amp;quot;АВТОСКЛО&amp;quot;/PORSCHE/MACAN/MACAN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5504 D301-A&lt;/g:id&gt;</w:t>
        <w:br/>
        <w:t xml:space="preserve">      &lt;g:title&gt;СКЛО БОКОВЕ ЛІВЕ ПЕРЕДНЄ ДВЕРНЕ, AGC&lt;/g:title&gt;</w:t>
        <w:br/>
        <w:t xml:space="preserve">      &lt;g:description&gt;СКЛО БОКОВЕ ЛІВЕ ПЕРЕДНЄ ДВЕРНЕ, AGC, nan, nan, nan, nan&lt;/g:description&gt;</w:t>
        <w:br/>
        <w:t xml:space="preserve">      &lt;g:link&gt;https://www.example.com/product/GS5504D301-A&lt;/g:link&gt;</w:t>
        <w:br/>
        <w:t xml:space="preserve">      &lt;g:price&gt;48.979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&amp;quot;АВТОСКЛО&amp;quot;/PORSCHE/MACAN/MACAN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5504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&lt;g:link&gt;https://www.example.com/product/GS5504D302&lt;/g:link&gt;</w:t>
        <w:br/>
        <w:t xml:space="preserve">      &lt;g:price&gt;30.317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&amp;quot;АВТОСКЛО&amp;quot;/PORSCHE/MACAN/MACAN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5504 D302-A&lt;/g:id&gt;</w:t>
        <w:br/>
        <w:t xml:space="preserve">      &lt;g:title&gt;СКЛО БОКОВЕ ПРАВЕ ПЕРЕДНЄ ДВЕРНЕ, AGC&lt;/g:title&gt;</w:t>
        <w:br/>
        <w:t xml:space="preserve">      &lt;g:description&gt;СКЛО БОКОВЕ ПРАВЕ ПЕРЕДНЄ ДВЕРНЕ, AGC, nan, nan, nan, nan&lt;/g:description&gt;</w:t>
        <w:br/>
        <w:t xml:space="preserve">      &lt;g:link&gt;https://www.example.com/product/GS5504D302-A&lt;/g:link&gt;</w:t>
        <w:br/>
        <w:t xml:space="preserve">      &lt;g:price&gt;48.979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&amp;quot;АВТОСКЛО&amp;quot;/PORSCHE/MACAN/MACAN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&amp;quot;АВТОСКЛО&amp;quot;/PORSCHE/MACAN/MACAN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5503 D11&lt;/g:id&gt;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&lt;g:link&gt;https://www.example.com/product/GS5503D11&lt;/g:link&gt;</w:t>
        <w:br/>
        <w:t xml:space="preserve">      &lt;g:price&gt;196.21699999999998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&amp;quot;АВТОСКЛО&amp;quot;/PORSCHE/PANAMERA/PANAMERA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5503 D12&lt;/g:id&gt;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КРІПЛЕННЯМ ДАТЧИКА ВОЛОГОСТІ/СВІТЛА, З КАМЕРОЮ&lt;/g:description&gt;</w:t>
        <w:br/>
        <w:t xml:space="preserve">      &lt;g:link&gt;https://www.example.com/product/GS5503D12&lt;/g:link&gt;</w:t>
        <w:br/>
        <w:t xml:space="preserve">      &lt;g:price&gt;129.79399999999998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&amp;quot;АВТОСКЛО&amp;quot;/PORSCHE/PANAMERA/PANAMERA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5503 D13&lt;/g:id&gt;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&lt;g:link&gt;https://www.example.com/product/GS5503D13&lt;/g:link&gt;</w:t>
        <w:br/>
        <w:t xml:space="preserve">      &lt;g:price&gt;168.0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&amp;quot;АВТОСКЛО&amp;quot;/PORSCHE/PANAMERA/PANAMERA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&lt;g:link&gt;https://www.example.com/product/GS5503D21&lt;/g:link&gt;</w:t>
        <w:br/>
        <w:t xml:space="preserve">      &lt;g:price&gt;178.57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&amp;quot;АВТОСКЛО&amp;quot;/PORSCHE/PANAMERA/PANAMERA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5503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&lt;g:link&gt;https://www.example.com/product/GS5503D22&lt;/g:link&gt;</w:t>
        <w:br/>
        <w:t xml:space="preserve">      &lt;g:price&gt;157.07999999999998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&amp;quot;АВТОСКЛО&amp;quot;/PORSCHE/PANAMERA/PANAMERA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5503 D23&lt;/g:id&gt;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&lt;g:link&gt;https://www.example.com/product/GS5503D23&lt;/g:link&gt;</w:t>
        <w:br/>
        <w:t xml:space="preserve">      &lt;g:price&gt;107.55499999999999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&amp;quot;АВТОСКЛО&amp;quot;/PORSCHE/PANAMERA/PANAMERA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&lt;g:link&gt;https://www.example.com/product/GS5503D301&lt;/g:link&gt;</w:t>
        <w:br/>
        <w:t xml:space="preserve">      &lt;g:price&gt;40.50899999999999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&amp;quot;АВТОСКЛО&amp;quot;/PORSCHE/PANAMERA/PANAMERA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&lt;g:link&gt;https://www.example.com/product/GS5503D302&lt;/g:link&gt;</w:t>
        <w:br/>
        <w:t xml:space="preserve">      &lt;g:price&gt;40.501999999999995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&amp;quot;АВТОСКЛО&amp;quot;/PORSCHE/PANAMERA/PANAMERA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5503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&lt;g:link&gt;https://www.example.com/product/GS5503D303&lt;/g:link&gt;</w:t>
        <w:br/>
        <w:t xml:space="preserve">      &lt;g:price&gt;62.601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&amp;quot;АВТОСКЛО&amp;quot;/PORSCHE/PANAMERA/PANAMERA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5503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&lt;g:link&gt;https://www.example.com/product/GS5503D304&lt;/g:link&gt;</w:t>
        <w:br/>
        <w:t xml:space="preserve">      &lt;g:price&gt;62.601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&amp;quot;АВТОСКЛО&amp;quot;/PORSCHE/PANAMERA/PANAMERA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&amp;quot;АВТОСКЛО&amp;quot;/PORSCHE/PANAMERA/PANAMERA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1713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&lt;g:link&gt;https://www.example.com/product/GS1713D11&lt;/g:link&gt;</w:t>
        <w:br/>
        <w:t xml:space="preserve">      &lt;g:price&gt;63.699999999999996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&amp;quot;АВТОСКЛО&amp;quot;/RAVON/R2/R2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1713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БЕЗ ДАТЧИКА, БЕЗ КАМЕРИ&lt;/g:description&gt;</w:t>
        <w:br/>
        <w:t xml:space="preserve">      &lt;g:link&gt;https://www.example.com/product/GS1713D12&lt;/g:link&gt;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&amp;quot;АВТОСКЛО&amp;quot;/RAVON/R2/R2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&lt;g:link&gt;https://www.example.com/product/GS1713D21&lt;/g:link&gt;</w:t>
        <w:br/>
        <w:t xml:space="preserve">      &lt;g:price&gt;53.55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&amp;quot;АВТОСКЛО&amp;quot;/RAVON/R2/R2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&lt;g:link&gt;https://www.example.com/product/GS1713D301&lt;/g:link&gt;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&amp;quot;АВТОСКЛО&amp;quot;/RAVON/R2/R2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&lt;g:link&gt;https://www.example.com/product/GS1713D302&lt;/g:link&gt;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&amp;quot;АВТОСКЛО&amp;quot;/RAVON/R2/R2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1713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&lt;g:link&gt;https://www.example.com/product/GS1713D303&lt;/g:link&gt;</w:t>
        <w:br/>
        <w:t xml:space="preserve">      &lt;g:price&gt;14.251999999999999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&amp;quot;АВТОСКЛО&amp;quot;/RAVON/R2/R2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1713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&lt;g:link&gt;https://www.example.com/product/GS1713D304&lt;/g:link&gt;</w:t>
        <w:br/>
        <w:t xml:space="preserve">      &lt;g:price&gt;16.939999999999998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&amp;quot;АВТОСКЛО&amp;quot;/RAVON/R2/R2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1713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&lt;g:link&gt;https://www.example.com/product/GS1713P110-X&lt;/g:link&gt;</w:t>
        <w:br/>
        <w:t xml:space="preserve">      &lt;g:price&gt;10.5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&amp;quot;АВТОСКЛО&amp;quot;/RAVON/R2/R2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5622 D11&lt;/g:id&gt;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&lt;g:link&gt;https://www.example.com/product/GS5622D11&lt;/g:link&gt;</w:t>
        <w:br/>
        <w:t xml:space="preserve">      &lt;g:price&gt;154.0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 TRUCK/MAGNUM/MAGNUM 1990-2013&lt;/g:product_type&gt;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5622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&lt;g:link&gt;https://www.example.com/product/GS5622P110-X&lt;/g:link&gt;</w:t>
        <w:br/>
        <w:t xml:space="preserve">      &lt;g:price&gt;16.099999999999998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 TRUCK/MAGNUM/MAGNUM 1990-2013&lt;/g:product_type&gt;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5622 D11-X&lt;/g:id&gt;</w:t>
        <w:br/>
        <w:t xml:space="preserve">      &lt;g:title&gt;СКЛО ЛОБОВЕ, YESGLASS&lt;/g:title&gt;</w:t>
        <w:br/>
        <w:t xml:space="preserve">      &lt;g:description&gt;СКЛО ЛОБОВЕ, YESGLASS, ЗЕЛЕНИЙ СВІТЛОФІЛЬТР, БЕЗ ОБІГРІВУ, БЕЗ ДАТЧИКА, БЕЗ КАМЕРИ&lt;/g:description&gt;</w:t>
        <w:br/>
        <w:t xml:space="preserve">      &lt;g:link&gt;https://www.example.com/product/GS5622D11-X&lt;/g:link&gt;</w:t>
        <w:br/>
        <w:t xml:space="preserve">      &lt;g:price&gt;182.0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 TRUCK/MAGNUM/MAGNUM 1990-2013&lt;/g:product_type&gt;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&lt;g:link&gt;https://www.example.com/product/GS7210D11&lt;/g:link&gt;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 TRUCK/MIDLUM/MIDLUM 2000-2013&lt;/g:product_type&gt;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&lt;g:link&gt;https://www.example.com/product/GS5623D11&lt;/g:link&gt;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 TRUCK/PREMIUM/PREMIUM 1996-2013&lt;/g:product_type&gt;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5623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&lt;g:link&gt;https://www.example.com/product/GS5623D11-P&lt;/g:link&gt;</w:t>
        <w:br/>
        <w:t xml:space="preserve">      &lt;g:price&gt;154.0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 TRUCK/PREMIUM/PREMIUM 1996-2013&lt;/g:product_type&gt;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5623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&lt;g:link&gt;https://www.example.com/product/GS5623P110-X&lt;/g:link&gt;</w:t>
        <w:br/>
        <w:t xml:space="preserve">      &lt;g:price&gt;18.2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 TRUCK/PREMIUM/PREMIUM 1996-2013&lt;/g:product_type&gt;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5624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&lt;g:link&gt;https://www.example.com/product/GS5624D11-P&lt;/g:link&gt;</w:t>
        <w:br/>
        <w:t xml:space="preserve">      &lt;g:price&gt;242.76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 TRUCK/T; K; C(CAB 2,5M)/T; K; C (CAB 2,5M)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5624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З КАМЕРОЮ&lt;/g:description&gt;</w:t>
        <w:br/>
        <w:t xml:space="preserve">      &lt;g:link&gt;https://www.example.com/product/GS5624D12&lt;/g:link&gt;</w:t>
        <w:br/>
        <w:t xml:space="preserve">      &lt;g:price&gt;164.22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 TRUCK/T; K; C(CAB 2,5M)/T; K; C (CAB 2,5M)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5624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З КАМЕРОЮ&lt;/g:description&gt;</w:t>
        <w:br/>
        <w:t xml:space="preserve">      &lt;g:link&gt;https://www.example.com/product/GS5624D12-P&lt;/g:link&gt;</w:t>
        <w:br/>
        <w:t xml:space="preserve">      &lt;g:price&gt;282.03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 TRUCK/T; K; C(CAB 2,5M)/T; K; C (CAB 2,5M)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5624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ВОЛОГОСТІ/СВІТЛА/ЗАПОТІВАННЯ, БЕЗ КАМЕРИ&lt;/g:description&gt;</w:t>
        <w:br/>
        <w:t xml:space="preserve">      &lt;g:link&gt;https://www.example.com/product/GS5624D13&lt;/g:link&gt;</w:t>
        <w:br/>
        <w:t xml:space="preserve">      &lt;g:price&gt;140.0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 TRUCK/T; K; C(CAB 2,5M)/T; K; C (CAB 2,5M)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5637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&lt;g:link&gt;https://www.example.com/product/GS5637D11&lt;/g:link&gt;</w:t>
        <w:br/>
        <w:t xml:space="preserve">      &lt;g:price&gt;93.1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&amp;quot;АВТОСКЛО&amp;quot;/RENAULT/CAPTUR/CAPTUR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5637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&lt;g:link&gt;https://www.example.com/product/GS5637D11-S&lt;/g:link&gt;</w:t>
        <w:br/>
        <w:t xml:space="preserve">      &lt;g:price&gt;160.64999999999998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&amp;quot;АВТОСКЛО&amp;quot;/RENAULT/CAPTUR/CAPTUR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5637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&lt;g:link&gt;https://www.example.com/product/GS5637D12-P&lt;/g:link&gt;</w:t>
        <w:br/>
        <w:t xml:space="preserve">      &lt;g:price&gt;175.0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&amp;quot;АВТОСКЛО&amp;quot;/RENAULT/CAPTUR/CAPTUR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5637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&lt;g:link&gt;https://www.example.com/product/GS5637D12-S&lt;/g:link&gt;</w:t>
        <w:br/>
        <w:t xml:space="preserve">      &lt;g:price&gt;150.5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&amp;quot;АВТОСКЛО&amp;quot;/RENAULT/CAPTUR/CAPTUR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&lt;g:link&gt;https://www.example.com/product/GS5637D21&lt;/g:link&gt;</w:t>
        <w:br/>
        <w:t xml:space="preserve">      &lt;g:price&gt;67.83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&amp;quot;АВТОСКЛО&amp;quot;/RENAULT/CAPTUR/CAPTUR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5637 D21-P&lt;/g:id&gt;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&lt;g:link&gt;https://www.example.com/product/GS5637D21-P&lt;/g:link&gt;</w:t>
        <w:br/>
        <w:t xml:space="preserve">      &lt;g:price&gt;190.72199999999998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&amp;quot;АВТОСКЛО&amp;quot;/RENAULT/CAPTUR/CAPTUR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&lt;g:link&gt;https://www.example.com/product/GS5637D301&lt;/g:link&gt;</w:t>
        <w:br/>
        <w:t xml:space="preserve">      &lt;g:price&gt;18.389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&amp;quot;АВТОСКЛО&amp;quot;/RENAULT/CAPTUR/CAPTUR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5637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&lt;g:link&gt;https://www.example.com/product/GS5637D301-S&lt;/g:link&gt;</w:t>
        <w:br/>
        <w:t xml:space="preserve">      &lt;g:price&gt;30.932999999999996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&amp;quot;АВТОСКЛО&amp;quot;/RENAULT/CAPTUR/CAPTUR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&lt;g:link&gt;https://www.example.com/product/GS5637D302&lt;/g:link&gt;</w:t>
        <w:br/>
        <w:t xml:space="preserve">      &lt;g:price&gt;18.389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&amp;quot;АВТОСКЛО&amp;quot;/RENAULT/CAPTUR/CAPTUR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5637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&lt;g:link&gt;https://www.example.com/product/GS5637D302-S&lt;/g:link&gt;</w:t>
        <w:br/>
        <w:t xml:space="preserve">      &lt;g:price&gt;30.008999999999997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&amp;quot;АВТОСКЛО&amp;quot;/RENAULT/CAPTUR/CAPTUR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&lt;g:link&gt;https://www.example.com/product/GS5637D303&lt;/g:link&gt;</w:t>
        <w:br/>
        <w:t xml:space="preserve">      &lt;g:price&gt;35.189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&amp;quot;АВТОСКЛО&amp;quot;/RENAULT/CAPTUR/CAPTUR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5637 D303-P&lt;/g:id&gt;</w:t>
        <w:br/>
        <w:t xml:space="preserve">      &lt;g:title&gt;СКЛО БОКОВЕ ЛІВЕ ЗАДНЄ ДВЕРНЕ, PILKINGTON&lt;/g:title&gt;</w:t>
        <w:br/>
        <w:t xml:space="preserve">      &lt;g:description&gt;СКЛО БОКОВЕ ЛІВЕ ЗАДНЄ ДВЕРНЕ, PILKINGTON, nan, nan, nan, nan&lt;/g:description&gt;</w:t>
        <w:br/>
        <w:t xml:space="preserve">      &lt;g:link&gt;https://www.example.com/product/GS5637D303-P&lt;/g:link&gt;</w:t>
        <w:br/>
        <w:t xml:space="preserve">      &lt;g:price&gt;77.203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&amp;quot;АВТОСКЛО&amp;quot;/RENAULT/CAPTUR/CAPTUR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&lt;g:link&gt;https://www.example.com/product/GS5637D304&lt;/g:link&gt;</w:t>
        <w:br/>
        <w:t xml:space="preserve">      &lt;g:price&gt;35.189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&amp;quot;АВТОСКЛО&amp;quot;/RENAULT/CAPTUR/CAPTUR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5637 D304-P&lt;/g:id&gt;</w:t>
        <w:br/>
        <w:t xml:space="preserve">      &lt;g:title&gt;СКЛО БОКОВЕ ПРАВЕ ЗАДНЄ ДВЕРНЕ, PILKINGTON&lt;/g:title&gt;</w:t>
        <w:br/>
        <w:t xml:space="preserve">      &lt;g:description&gt;СКЛО БОКОВЕ ПРАВЕ ЗАДНЄ ДВЕРНЕ, PILKINGTON, nan, nan, nan, nan&lt;/g:description&gt;</w:t>
        <w:br/>
        <w:t xml:space="preserve">      &lt;g:link&gt;https://www.example.com/product/GS5637D304-P&lt;/g:link&gt;</w:t>
        <w:br/>
        <w:t xml:space="preserve">      &lt;g:price&gt;77.203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&amp;quot;АВТОСКЛО&amp;quot;/RENAULT/CAPTUR/CAPTUR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&amp;quot;АВТОСКЛО&amp;quot;/RENAULT/CAPTUR/CAPTUR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&lt;g:link&gt;https://www.example.com/product/GS5613D11&lt;/g:link&gt;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&amp;quot;АВТОСКЛО&amp;quot;/RENAULT/CLIO/CLIO III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5613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&lt;g:link&gt;https://www.example.com/product/GS5613D11-P&lt;/g:link&gt;</w:t>
        <w:br/>
        <w:t xml:space="preserve">      &lt;g:price&gt;118.99999999999999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&amp;quot;АВТОСКЛО&amp;quot;/RENAULT/CLIO/CLIO III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5613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&lt;g:link&gt;https://www.example.com/product/GS5613D11-S&lt;/g:link&gt;</w:t>
        <w:br/>
        <w:t xml:space="preserve">      &lt;g:price&gt;119.69999999999999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&amp;quot;АВТОСКЛО&amp;quot;/RENAULT/CLIO/CLIO III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5613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&lt;g:link&gt;https://www.example.com/product/GS5613D12&lt;/g:link&gt;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&amp;quot;АВТОСКЛО&amp;quot;/RENAULT/CLIO/CLIO III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&lt;g:link&gt;https://www.example.com/product/GS5613D301&lt;/g:link&gt;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&amp;quot;АВТОСКЛО&amp;quot;/RENAULT/CLIO/CLIO III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5613 D302-X&lt;/g:id&gt;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&lt;g:link&gt;https://www.example.com/product/GS5613D302-X&lt;/g:link&gt;</w:t>
        <w:br/>
        <w:t xml:space="preserve">      &lt;g:price&gt;37.785999999999994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&amp;quot;АВТОСКЛО&amp;quot;/RENAULT/CLIO/CLIO III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5613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&lt;g:link&gt;https://www.example.com/product/GS5613D303&lt;/g:link&gt;</w:t>
        <w:br/>
        <w:t xml:space="preserve">      &lt;g:price&gt;16.422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&amp;quot;АВТОСКЛО&amp;quot;/RENAULT/CLIO/CLIO III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5613 D303-X&lt;/g:id&gt;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&lt;g:link&gt;https://www.example.com/product/GS5613D303-X&lt;/g:link&gt;</w:t>
        <w:br/>
        <w:t xml:space="preserve">      &lt;g:price&gt;28.679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&amp;quot;АВТОСКЛО&amp;quot;/RENAULT/CLIO/CLIO III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5613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&lt;g:link&gt;https://www.example.com/product/GS5613D304&lt;/g:link&gt;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&amp;quot;АВТОСКЛО&amp;quot;/RENAULT/CLIO/CLIO III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5613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&lt;g:link&gt;https://www.example.com/product/GS5613D304-X&lt;/g:link&gt;</w:t>
        <w:br/>
        <w:t xml:space="preserve">      &lt;g:price&gt;28.671999999999997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&amp;quot;АВТОСКЛО&amp;quot;/RENAULT/CLIO/CLIO III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5613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&lt;g:link&gt;https://www.example.com/product/GS5613P110-X&lt;/g:link&gt;</w:t>
        <w:br/>
        <w:t xml:space="preserve">      &lt;g:price&gt;5.6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&amp;quot;АВТОСКЛО&amp;quot;/RENAULT/CLIO/CLIO III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&amp;quot;АВТОСКЛО&amp;quot;/RENAULT/CLIO/CLIO III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&lt;g:link&gt;https://www.example.com/product/GS5613D11&lt;/g:link&gt;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&amp;quot;АВТОСКЛО&amp;quot;/RENAULT/CLIO/CLIO III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5613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&lt;g:link&gt;https://www.example.com/product/GS5613D11-P&lt;/g:link&gt;</w:t>
        <w:br/>
        <w:t xml:space="preserve">      &lt;g:price&gt;118.99999999999999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&amp;quot;АВТОСКЛО&amp;quot;/RENAULT/CLIO/CLIO III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5613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&lt;g:link&gt;https://www.example.com/product/GS5613D11-S&lt;/g:link&gt;</w:t>
        <w:br/>
        <w:t xml:space="preserve">      &lt;g:price&gt;119.69999999999999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&amp;quot;АВТОСКЛО&amp;quot;/RENAULT/CLIO/CLIO III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5613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&lt;g:link&gt;https://www.example.com/product/GS5613D12&lt;/g:link&gt;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&amp;quot;АВТОСКЛО&amp;quot;/RENAULT/CLIO/CLIO III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&lt;g:link&gt;https://www.example.com/product/GS5613D301&lt;/g:link&gt;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&amp;quot;АВТОСКЛО&amp;quot;/RENAULT/CLIO/CLIO III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5613 D302-X&lt;/g:id&gt;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&lt;g:link&gt;https://www.example.com/product/GS5613D302-X&lt;/g:link&gt;</w:t>
        <w:br/>
        <w:t xml:space="preserve">      &lt;g:price&gt;37.785999999999994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&amp;quot;АВТОСКЛО&amp;quot;/RENAULT/CLIO/CLIO III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5613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&lt;g:link&gt;https://www.example.com/product/GS5613D303&lt;/g:link&gt;</w:t>
        <w:br/>
        <w:t xml:space="preserve">      &lt;g:price&gt;16.422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&amp;quot;АВТОСКЛО&amp;quot;/RENAULT/CLIO/CLIO III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5613 D303-X&lt;/g:id&gt;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&lt;g:link&gt;https://www.example.com/product/GS5613D303-X&lt;/g:link&gt;</w:t>
        <w:br/>
        <w:t xml:space="preserve">      &lt;g:price&gt;28.679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&amp;quot;АВТОСКЛО&amp;quot;/RENAULT/CLIO/CLIO III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5613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&lt;g:link&gt;https://www.example.com/product/GS5613D304&lt;/g:link&gt;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&amp;quot;АВТОСКЛО&amp;quot;/RENAULT/CLIO/CLIO III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5613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&lt;g:link&gt;https://www.example.com/product/GS5613D304-X&lt;/g:link&gt;</w:t>
        <w:br/>
        <w:t xml:space="preserve">      &lt;g:price&gt;28.671999999999997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&amp;quot;АВТОСКЛО&amp;quot;/RENAULT/CLIO/CLIO III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5613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&lt;g:link&gt;https://www.example.com/product/GS5613P110-X&lt;/g:link&gt;</w:t>
        <w:br/>
        <w:t xml:space="preserve">      &lt;g:price&gt;5.6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&amp;quot;АВТОСКЛО&amp;quot;/RENAULT/CLIO/CLIO III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&amp;quot;АВТОСКЛО&amp;quot;/RENAULT/CLIO/CLIO III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5649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&lt;g:link&gt;https://www.example.com/product/GS5649D11&lt;/g:link&gt;</w:t>
        <w:br/>
        <w:t xml:space="preserve">      &lt;g:price&gt;78.53999999999999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&amp;quot;АВТОСКЛО&amp;quot;/RENAULT/CLIO/CLIO IV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5649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&lt;g:link&gt;https://www.example.com/product/GS5649D11-S&lt;/g:link&gt;</w:t>
        <w:br/>
        <w:t xml:space="preserve">      &lt;g:price&gt;129.5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&amp;quot;АВТОСКЛО&amp;quot;/RENAULT/CLIO/CLIO IV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5649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&lt;g:link&gt;https://www.example.com/product/GS5649D12&lt;/g:link&gt;</w:t>
        <w:br/>
        <w:t xml:space="preserve">      &lt;g:price&gt;82.6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&amp;quot;АВТОСКЛО&amp;quot;/RENAULT/CLIO/CLIO IV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5649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&lt;g:link&gt;https://www.example.com/product/GS5649D13&lt;/g:link&gt;</w:t>
        <w:br/>
        <w:t xml:space="preserve">      &lt;g:price&gt;97.818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&amp;quot;АВТОСКЛО&amp;quot;/RENAULT/CLIO/CLIO IV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5649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&lt;g:link&gt;https://www.example.com/product/GS5649D13-P&lt;/g:link&gt;</w:t>
        <w:br/>
        <w:t xml:space="preserve">      &lt;g:price&gt;128.51999999999998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&amp;quot;АВТОСКЛО&amp;quot;/RENAULT/CLIO/CLIO IV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5649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&lt;g:link&gt;https://www.example.com/product/GS5649D21&lt;/g:link&gt;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&amp;quot;АВТОСКЛО&amp;quot;/RENAULT/CLIO/CLIO IV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5649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&lt;g:link&gt;https://www.example.com/product/GS5649D22&lt;/g:link&gt;</w:t>
        <w:br/>
        <w:t xml:space="preserve">      &lt;g:price&gt;107.1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&amp;quot;АВТОСКЛО&amp;quot;/RENAULT/CLIO/CLIO IV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5649 D22-X&lt;/g:id&gt;</w:t>
        <w:br/>
        <w:t xml:space="preserve">      &lt;g:title&gt;СКЛО ЗАДНЄ, DURACAM&lt;/g:title&gt;</w:t>
        <w:br/>
        <w:t xml:space="preserve">      &lt;g:description&gt;СКЛО ЗАДНЄ, DURACAM, nan, З ОБІГРІВОМ, nan, nan&lt;/g:description&gt;</w:t>
        <w:br/>
        <w:t xml:space="preserve">      &lt;g:link&gt;https://www.example.com/product/GS5649D22-X&lt;/g:link&gt;</w:t>
        <w:br/>
        <w:t xml:space="preserve">      &lt;g:price&gt;270.49399999999997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&amp;quot;АВТОСКЛО&amp;quot;/RENAULT/CLIO/CLIO IV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&lt;g:link&gt;https://www.example.com/product/GS5649D301&lt;/g:link&gt;</w:t>
        <w:br/>
        <w:t xml:space="preserve">      &lt;g:price&gt;18.207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&amp;quot;АВТОСКЛО&amp;quot;/RENAULT/CLIO/CLIO IV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5649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&lt;g:link&gt;https://www.example.com/product/GS5649D301-S&lt;/g:link&gt;</w:t>
        <w:br/>
        <w:t xml:space="preserve">      &lt;g:price&gt;32.494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&amp;quot;АВТОСКЛО&amp;quot;/RENAULT/CLIO/CLIO IV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5649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&lt;g:link&gt;https://www.example.com/product/GS5649D302&lt;/g:link&gt;</w:t>
        <w:br/>
        <w:t xml:space="preserve">      &lt;g:price&gt;15.708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&amp;quot;АВТОСКЛО&amp;quot;/RENAULT/CLIO/CLIO IV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5649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&lt;g:link&gt;https://www.example.com/product/GS5649D302-S&lt;/g:link&gt;</w:t>
        <w:br/>
        <w:t xml:space="preserve">      &lt;g:price&gt;31.514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&amp;quot;АВТОСКЛО&amp;quot;/RENAULT/CLIO/CLIO IV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5649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&lt;g:link&gt;https://www.example.com/product/GS5649D303&lt;/g:link&gt;</w:t>
        <w:br/>
        <w:t xml:space="preserve">      &lt;g:price&gt;26.817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&amp;quot;АВТОСКЛО&amp;quot;/RENAULT/CLIO/CLIO IV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5649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&lt;g:link&gt;https://www.example.com/product/GS5649D303-S&lt;/g:link&gt;</w:t>
        <w:br/>
        <w:t xml:space="preserve">      &lt;g:price&gt;29.560999999999996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&amp;quot;АВТОСКЛО&amp;quot;/RENAULT/CLIO/CLIO IV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5649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&lt;g:link&gt;https://www.example.com/product/GS5649D304&lt;/g:link&gt;</w:t>
        <w:br/>
        <w:t xml:space="preserve">      &lt;g:price&gt;25.255999999999997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&amp;quot;АВТОСКЛО&amp;quot;/RENAULT/CLIO/CLIO IV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5649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&lt;g:link&gt;https://www.example.com/product/GS5649D304-S&lt;/g:link&gt;</w:t>
        <w:br/>
        <w:t xml:space="preserve">      &lt;g:price&gt;31.717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&amp;quot;АВТОСКЛО&amp;quot;/RENAULT/CLIO/CLIO IV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5649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&lt;g:link&gt;https://www.example.com/product/GS5649D305&lt;/g:link&gt;</w:t>
        <w:br/>
        <w:t xml:space="preserve">      &lt;g:price&gt;18.543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&amp;quot;АВТОСКЛО&amp;quot;/RENAULT/CLIO/CLIO IV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5649 D305-S&lt;/g:id&gt;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&lt;g:link&gt;https://www.example.com/product/GS5649D305-S&lt;/g:link&gt;</w:t>
        <w:br/>
        <w:t xml:space="preserve">      &lt;g:price&gt;26.081999999999997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&amp;quot;АВТОСКЛО&amp;quot;/RENAULT/CLIO/CLIO IV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5649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&lt;g:link&gt;https://www.example.com/product/GS5649D306&lt;/g:link&gt;</w:t>
        <w:br/>
        <w:t xml:space="preserve">      &lt;g:price&gt;18.535999999999998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&amp;quot;АВТОСКЛО&amp;quot;/RENAULT/CLIO/CLIO IV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5649 D306-S&lt;/g:id&gt;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&lt;g:link&gt;https://www.example.com/product/GS5649D306-S&lt;/g:link&gt;</w:t>
        <w:br/>
        <w:t xml:space="preserve">      &lt;g:price&gt;26.992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&amp;quot;АВТОСКЛО&amp;quot;/RENAULT/CLIO/CLIO IV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&amp;quot;АВТОСКЛО&amp;quot;/RENAULT/CLIO/CLIO IV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&lt;g:link&gt;https://www.example.com/product/GS5638D11&lt;/g:link&gt;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&amp;quot;АВТОСКЛО&amp;quot;/RENAULT/DOKKER/RENAULT DOKKER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&lt;g:link&gt;https://www.example.com/product/GS5638D11-P&lt;/g:link&gt;</w:t>
        <w:br/>
        <w:t xml:space="preserve">      &lt;g:price&gt;103.6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&amp;quot;АВТОСКЛО&amp;quot;/RENAULT/DOKKER/RENAULT DOKKER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D201&lt;/g:id&gt;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&lt;g:link&gt;https://www.example.com/product/GS5638D201&lt;/g:link&gt;</w:t>
        <w:br/>
        <w:t xml:space="preserve">      &lt;g:price&gt;26.599999999999998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&amp;quot;АВТОСКЛО&amp;quot;/RENAULT/DOKKER/RENAULT DOKKER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D201-S&lt;/g:id&gt;</w:t>
        <w:br/>
        <w:t xml:space="preserve">      &lt;g:title&gt;СКЛО ЗАДНЄ ЛІВЕ , SEKURIT&lt;/g:title&gt;</w:t>
        <w:br/>
        <w:t xml:space="preserve">      &lt;g:description&gt;СКЛО ЗАДНЄ ЛІВЕ , SEKURIT, nan, З ОБІГРІВОМ, nan, nan&lt;/g:description&gt;</w:t>
        <w:br/>
        <w:t xml:space="preserve">      &lt;g:link&gt;https://www.example.com/product/GS5638D201-S&lt;/g:link&gt;</w:t>
        <w:br/>
        <w:t xml:space="preserve">      &lt;g:price&gt;133.392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&amp;quot;АВТОСКЛО&amp;quot;/RENAULT/DOKKER/RENAULT DOKKER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БЕЗ ОБІГРІВУ, nan, nan&lt;/g:description&gt;</w:t>
        <w:br/>
        <w:t xml:space="preserve">      &lt;g:link&gt;https://www.example.com/product/GS5638D202&lt;/g:link&gt;</w:t>
        <w:br/>
        <w:t xml:space="preserve">      &lt;g:price&gt;28.0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&amp;quot;АВТОСКЛО&amp;quot;/RENAULT/DOKKER/RENAULT DOKKER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&lt;g:link&gt;https://www.example.com/product/GS5638D301&lt;/g:link&gt;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&amp;quot;АВТОСКЛО&amp;quot;/RENAULT/DOKKER/RENAULT DOKKER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&lt;g:link&gt;https://www.example.com/product/GS5638D301-S&lt;/g:link&gt;</w:t>
        <w:br/>
        <w:t xml:space="preserve">      &lt;g:price&gt;44.099999999999994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&amp;quot;АВТОСКЛО&amp;quot;/RENAULT/DOKKER/RENAULT DOKKER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&lt;g:link&gt;https://www.example.com/product/GS5638D302&lt;/g:link&gt;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&amp;quot;АВТОСКЛО&amp;quot;/RENAULT/DOKKER/RENAULT DOKKER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&lt;g:link&gt;https://www.example.com/product/GS5638D302-S&lt;/g:link&gt;</w:t>
        <w:br/>
        <w:t xml:space="preserve">      &lt;g:price&gt;44.099999999999994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&amp;quot;АВТОСКЛО&amp;quot;/RENAULT/DOKKER/RENAULT DOKKER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D305&lt;/g:id&gt;</w:t>
        <w:br/>
        <w:t xml:space="preserve">      &lt;g:title&gt;СКЛО БОКОВЕ ЛІВЕ ЗАДНЄ ДВЕРНЕ ВІДЧИН., XINYI&lt;/g:title&gt;</w:t>
        <w:br/>
        <w:t xml:space="preserve">      &lt;g:description&gt;СКЛО БОКОВЕ ЛІВЕ ЗАДНЄ ДВЕРНЕ ВІДЧИН., XINYI, nan, nan, nan, nan&lt;/g:description&gt;</w:t>
        <w:br/>
        <w:t xml:space="preserve">      &lt;g:link&gt;https://www.example.com/product/GS5638D305&lt;/g:link&gt;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&amp;quot;АВТОСКЛО&amp;quot;/RENAULT/DOKKER/RENAULT DOKKER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D305-S&lt;/g:id&gt;</w:t>
        <w:br/>
        <w:t xml:space="preserve">      &lt;g:title&gt;СКЛО БОКОВЕ ЛІВЕ ЗАДНЄ ДВЕРНЕ ВІДЧИН., SEKURIT&lt;/g:title&gt;</w:t>
        <w:br/>
        <w:t xml:space="preserve">      &lt;g:description&gt;СКЛО БОКОВЕ ЛІВЕ ЗАДНЄ ДВЕРНЕ ВІДЧИН., SEKURIT, nan, nan, nan, nan&lt;/g:description&gt;</w:t>
        <w:br/>
        <w:t xml:space="preserve">      &lt;g:link&gt;https://www.example.com/product/GS5638D305-S&lt;/g:link&gt;</w:t>
        <w:br/>
        <w:t xml:space="preserve">      &lt;g:price&gt;42.0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&amp;quot;АВТОСКЛО&amp;quot;/RENAULT/DOKKER/RENAULT DOKKER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D306&lt;/g:id&gt;</w:t>
        <w:br/>
        <w:t xml:space="preserve">      &lt;g:title&gt;СКЛО БОКОВЕ ПРАВЕ ЗАДНЄ ДВЕРНЕ ВІДЧИН., XINYI&lt;/g:title&gt;</w:t>
        <w:br/>
        <w:t xml:space="preserve">      &lt;g:description&gt;СКЛО БОКОВЕ ПРАВЕ ЗАДНЄ ДВЕРНЕ ВІДЧИН., XINYI, nan, nan, nan, nan&lt;/g:description&gt;</w:t>
        <w:br/>
        <w:t xml:space="preserve">      &lt;g:link&gt;https://www.example.com/product/GS5638D306&lt;/g:link&gt;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&amp;quot;АВТОСКЛО&amp;quot;/RENAULT/DOKKER/RENAULT DOKKER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D306-S&lt;/g:id&gt;</w:t>
        <w:br/>
        <w:t xml:space="preserve">      &lt;g:title&gt;СКЛО БОКОВЕ ПРАВЕ ЗАДНЄ ДВЕРНЕ ВІДЧИН., SEKURIT&lt;/g:title&gt;</w:t>
        <w:br/>
        <w:t xml:space="preserve">      &lt;g:description&gt;СКЛО БОКОВЕ ПРАВЕ ЗАДНЄ ДВЕРНЕ ВІДЧИН., SEKURIT, nan, nan, nan, nan&lt;/g:description&gt;</w:t>
        <w:br/>
        <w:t xml:space="preserve">      &lt;g:link&gt;https://www.example.com/product/GS5638D306-S&lt;/g:link&gt;</w:t>
        <w:br/>
        <w:t xml:space="preserve">      &lt;g:price&gt;42.0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&amp;quot;АВТОСКЛО&amp;quot;/RENAULT/DOKKER/RENAULT DOKKER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D307&lt;/g:id&gt;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&lt;g:link&gt;https://www.example.com/product/GS5638D307&lt;/g:link&gt;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&amp;quot;АВТОСКЛО&amp;quot;/RENAULT/DOKKER/RENAULT DOKKER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D307-S&lt;/g:id&gt;</w:t>
        <w:br/>
        <w:t xml:space="preserve">      &lt;g:title&gt;СКЛО БОКОВЕ ЛІВЕ ЗАДНЄ КУЗОВНЕ, SEKURIT&lt;/g:title&gt;</w:t>
        <w:br/>
        <w:t xml:space="preserve">      &lt;g:description&gt;СКЛО БОКОВЕ ЛІВЕ ЗАДНЄ КУЗОВНЕ, SEKURIT, nan, nan, nan, nan&lt;/g:description&gt;</w:t>
        <w:br/>
        <w:t xml:space="preserve">      &lt;g:link&gt;https://www.example.com/product/GS5638D307-S&lt;/g:link&gt;</w:t>
        <w:br/>
        <w:t xml:space="preserve">      &lt;g:price&gt;37.099999999999994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&amp;quot;АВТОСКЛО&amp;quot;/RENAULT/DOKKER/RENAULT DOKKER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5618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&lt;g:link&gt;https://www.example.com/product/GS5618D11&lt;/g:link&gt;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&amp;quot;АВТОСКЛО&amp;quot;/RENAULT/DUSTER/RENAULT DUSTER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5618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&lt;g:link&gt;https://www.example.com/product/GS5618D11-S&lt;/g:link&gt;</w:t>
        <w:br/>
        <w:t xml:space="preserve">      &lt;g:price&gt;98.0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&amp;quot;АВТОСКЛО&amp;quot;/RENAULT/DUSTER/RENAULT DUSTER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&lt;g:link&gt;https://www.example.com/product/GS5618D21&lt;/g:link&gt;</w:t>
        <w:br/>
        <w:t xml:space="preserve">      &lt;g:price&gt;39.9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&amp;quot;АВТОСКЛО&amp;quot;/RENAULT/DUSTER/RENAULT DUSTER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5618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&lt;g:link&gt;https://www.example.com/product/GS5618D21-X&lt;/g:link&gt;</w:t>
        <w:br/>
        <w:t xml:space="preserve">      &lt;g:price&gt;120.39999999999999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&amp;quot;АВТОСКЛО&amp;quot;/RENAULT/DUSTER/RENAULT DUSTER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&lt;g:link&gt;https://www.example.com/product/GS5618D301&lt;/g:link&gt;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&amp;quot;АВТОСКЛО&amp;quot;/RENAULT/DUSTER/RENAULT DUSTER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&lt;g:link&gt;https://www.example.com/product/GS5618D302&lt;/g:link&gt;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&amp;quot;АВТОСКЛО&amp;quot;/RENAULT/DUSTER/RENAULT DUSTER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5618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&lt;g:link&gt;https://www.example.com/product/GS5618D302-S&lt;/g:link&gt;</w:t>
        <w:br/>
        <w:t xml:space="preserve">      &lt;g:price&gt;30.099999999999998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&amp;quot;АВТОСКЛО&amp;quot;/RENAULT/DUSTER/RENAULT DUSTER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5618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&lt;g:link&gt;https://www.example.com/product/GS5618D305&lt;/g:link&gt;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&amp;quot;АВТОСКЛО&amp;quot;/RENAULT/DUSTER/RENAULT DUSTER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5618 D305-S&lt;/g:id&gt;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&lt;g:link&gt;https://www.example.com/product/GS5618D305-S&lt;/g:link&gt;</w:t>
        <w:br/>
        <w:t xml:space="preserve">      &lt;g:price&gt;34.986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&amp;quot;АВТОСКЛО&amp;quot;/RENAULT/DUSTER/RENAULT DUSTER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5618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&lt;g:link&gt;https://www.example.com/product/GS5618D306&lt;/g:link&gt;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&amp;quot;АВТОСКЛО&amp;quot;/RENAULT/DUSTER/RENAULT DUSTER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5618 D306-S&lt;/g:id&gt;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&lt;g:link&gt;https://www.example.com/product/GS5618D306-S&lt;/g:link&gt;</w:t>
        <w:br/>
        <w:t xml:space="preserve">      &lt;g:price&gt;34.986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&amp;quot;АВТОСКЛО&amp;quot;/RENAULT/DUSTER/RENAULT DUSTER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5651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&lt;g:link&gt;https://www.example.com/product/GS5651D12&lt;/g:link&gt;</w:t>
        <w:br/>
        <w:t xml:space="preserve">      &lt;g:price&gt;64.39999999999999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&amp;quot;АВТОСКЛО&amp;quot;/RENAULT/DUSTER/RENAULT DUSTER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5651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&lt;g:link&gt;https://www.example.com/product/GS5651D12-P&lt;/g:link&gt;</w:t>
        <w:br/>
        <w:t xml:space="preserve">      &lt;g:price&gt;144.89999999999998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&amp;quot;АВТОСКЛО&amp;quot;/RENAULT/DUSTER/RENAULT DUSTER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&lt;g:link&gt;https://www.example.com/product/GS5651D21&lt;/g:link&gt;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&amp;quot;АВТОСКЛО&amp;quot;/RENAULT/DUSTER/RENAULT DUSTER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5651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&lt;g:link&gt;https://www.example.com/product/GS5651D21-X&lt;/g:link&gt;</w:t>
        <w:br/>
        <w:t xml:space="preserve">      &lt;g:price&gt;122.49999999999999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&amp;quot;АВТОСКЛО&amp;quot;/RENAULT/DUSTER/RENAULT DUSTER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&lt;g:link&gt;https://www.example.com/product/GS5651D301&lt;/g:link&gt;</w:t>
        <w:br/>
        <w:t xml:space="preserve">      &lt;g:price&gt;25.2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&amp;quot;АВТОСКЛО&amp;quot;/RENAULT/DUSTER/RENAULT DUSTER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5651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&lt;g:link&gt;https://www.example.com/product/GS5651D301-S&lt;/g:link&gt;</w:t>
        <w:br/>
        <w:t xml:space="preserve">      &lt;g:price&gt;38.5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&amp;quot;АВТОСКЛО&amp;quot;/RENAULT/DUSTER/RENAULT DUSTER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&lt;g:link&gt;https://www.example.com/product/GS5651D302&lt;/g:link&gt;</w:t>
        <w:br/>
        <w:t xml:space="preserve">      &lt;g:price&gt;25.2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&amp;quot;АВТОСКЛО&amp;quot;/RENAULT/DUSTER/RENAULT DUSTER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5651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&lt;g:link&gt;https://www.example.com/product/GS5651D302-S&lt;/g:link&gt;</w:t>
        <w:br/>
        <w:t xml:space="preserve">      &lt;g:price&gt;38.5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&amp;quot;АВТОСКЛО&amp;quot;/RENAULT/DUSTER/RENAULT DUSTER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5651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&lt;g:link&gt;https://www.example.com/product/GS5651D303&lt;/g:link&gt;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&amp;quot;АВТОСКЛО&amp;quot;/RENAULT/DUSTER/RENAULT DUSTER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5651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&lt;g:link&gt;https://www.example.com/product/GS5651D303-S&lt;/g:link&gt;</w:t>
        <w:br/>
        <w:t xml:space="preserve">      &lt;g:price&gt;35.0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&amp;quot;АВТОСКЛО&amp;quot;/RENAULT/DUSTER/RENAULT DUSTER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&lt;g:link&gt;https://www.example.com/product/GS5651D304&lt;/g:link&gt;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&amp;quot;АВТОСКЛО&amp;quot;/RENAULT/DUSTER/RENAULT DUSTER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5651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&lt;g:link&gt;https://www.example.com/product/GS5651D304-S&lt;/g:link&gt;</w:t>
        <w:br/>
        <w:t xml:space="preserve">      &lt;g:price&gt;35.0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&amp;quot;АВТОСКЛО&amp;quot;/RENAULT/DUSTER/RENAULT DUSTER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&amp;quot;АВТОСКЛО&amp;quot;/RENAULT/DUSTER/RENAULT DUSTER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5663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&lt;g:link&gt;https://www.example.com/product/GS5663D11-S&lt;/g:link&gt;</w:t>
        <w:br/>
        <w:t xml:space="preserve">      &lt;g:price&gt;392.7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&amp;quot;АВТОСКЛО&amp;quot;/RENAULT/ESPACE/ESPACE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5663 D301-S&lt;/g:id&gt;</w:t>
        <w:br/>
        <w:t xml:space="preserve">      &lt;g:title&gt;СКЛО БОКОВЕ ПЕРЕДНЄ ДВЕРНЕ,SEKURIT&lt;/g:title&gt;</w:t>
        <w:br/>
        <w:t xml:space="preserve">      &lt;g:description&gt;СКЛО БОКОВЕ ПЕРЕДНЄ ДВЕРНЕ,SEKURIT, nan, nan, nan, nan&lt;/g:description&gt;</w:t>
        <w:br/>
        <w:t xml:space="preserve">      &lt;g:link&gt;https://www.example.com/product/GS5663D301-S&lt;/g:link&gt;</w:t>
        <w:br/>
        <w:t xml:space="preserve">      &lt;g:price&gt;53.55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&amp;quot;АВТОСКЛО&amp;quot;/RENAULT/ESPACE/ESPACE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5663 D302-S&lt;/g:id&gt;</w:t>
        <w:br/>
        <w:t xml:space="preserve">      &lt;g:title&gt;СКЛО БОКОВЕ ПЕРЕДНЄ ДВЕРНЕ,SEKURIT&lt;/g:title&gt;</w:t>
        <w:br/>
        <w:t xml:space="preserve">      &lt;g:description&gt;СКЛО БОКОВЕ ПЕРЕДНЄ ДВЕРНЕ,SEKURIT, nan, nan, nan, nan&lt;/g:description&gt;</w:t>
        <w:br/>
        <w:t xml:space="preserve">      &lt;g:link&gt;https://www.example.com/product/GS5663D302-S&lt;/g:link&gt;</w:t>
        <w:br/>
        <w:t xml:space="preserve">      &lt;g:price&gt;53.55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&amp;quot;АВТОСКЛО&amp;quot;/RENAULT/ESPACE/ESPACE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5663 D303-S&lt;/g:id&gt;</w:t>
        <w:br/>
        <w:t xml:space="preserve">      &lt;g:title&gt;СКЛО БОКОВЕ ЗАДНЄ ДВЕРНЕ,SEKURIT&lt;/g:title&gt;</w:t>
        <w:br/>
        <w:t xml:space="preserve">      &lt;g:description&gt;СКЛО БОКОВЕ ЗАДНЄ ДВЕРНЕ,SEKURIT, nan, nan, nan, nan&lt;/g:description&gt;</w:t>
        <w:br/>
        <w:t xml:space="preserve">      &lt;g:link&gt;https://www.example.com/product/GS5663D303-S&lt;/g:link&gt;</w:t>
        <w:br/>
        <w:t xml:space="preserve">      &lt;g:price&gt;52.5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&amp;quot;АВТОСКЛО&amp;quot;/RENAULT/ESPACE/ESPACE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З КАМЕРОЮ&lt;/g:description&gt;</w:t>
        <w:br/>
        <w:t xml:space="preserve">      &lt;g:link&gt;https://www.example.com/product/GS5653D11&lt;/g:link&gt;</w:t>
        <w:br/>
        <w:t xml:space="preserve">      &lt;g:price&gt;301.0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&amp;quot;АВТОСКЛО&amp;quot;/RENAULT/ESPACE/ESPACE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5653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ПОВНИМ ОБІГРІВОМ, З КРІПЛЕННЯМ ДАТЧИКА ВОЛОГОСТІ/СВІТЛА, З КАМЕРОЮ&lt;/g:description&gt;</w:t>
        <w:br/>
        <w:t xml:space="preserve">      &lt;g:link&gt;https://www.example.com/product/GS5653D11-P&lt;/g:link&gt;</w:t>
        <w:br/>
        <w:t xml:space="preserve">      &lt;g:price&gt;428.4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&amp;quot;АВТОСКЛО&amp;quot;/RENAULT/ESPACE/ESPACE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&amp;quot;АВТОСКЛО&amp;quot;/RENAULT/ESPACE/ESPACE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5663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&lt;g:link&gt;https://www.example.com/product/GS5663D11-S&lt;/g:link&gt;</w:t>
        <w:br/>
        <w:t xml:space="preserve">      &lt;g:price&gt;392.7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&amp;quot;АВТОСКЛО&amp;quot;/RENAULT/ESPACE/GRAND ESPACE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5663 D301-S&lt;/g:id&gt;</w:t>
        <w:br/>
        <w:t xml:space="preserve">      &lt;g:title&gt;СКЛО БОКОВЕ ПЕРЕДНЄ ДВЕРНЕ,SEKURIT&lt;/g:title&gt;</w:t>
        <w:br/>
        <w:t xml:space="preserve">      &lt;g:description&gt;СКЛО БОКОВЕ ПЕРЕДНЄ ДВЕРНЕ,SEKURIT, nan, nan, nan, nan&lt;/g:description&gt;</w:t>
        <w:br/>
        <w:t xml:space="preserve">      &lt;g:link&gt;https://www.example.com/product/GS5663D301-S&lt;/g:link&gt;</w:t>
        <w:br/>
        <w:t xml:space="preserve">      &lt;g:price&gt;53.55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&amp;quot;АВТОСКЛО&amp;quot;/RENAULT/ESPACE/GRAND ESPACE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5663 D302-S&lt;/g:id&gt;</w:t>
        <w:br/>
        <w:t xml:space="preserve">      &lt;g:title&gt;СКЛО БОКОВЕ ПЕРЕДНЄ ДВЕРНЕ,SEKURIT&lt;/g:title&gt;</w:t>
        <w:br/>
        <w:t xml:space="preserve">      &lt;g:description&gt;СКЛО БОКОВЕ ПЕРЕДНЄ ДВЕРНЕ,SEKURIT, nan, nan, nan, nan&lt;/g:description&gt;</w:t>
        <w:br/>
        <w:t xml:space="preserve">      &lt;g:link&gt;https://www.example.com/product/GS5663D302-S&lt;/g:link&gt;</w:t>
        <w:br/>
        <w:t xml:space="preserve">      &lt;g:price&gt;53.55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&amp;quot;АВТОСКЛО&amp;quot;/RENAULT/ESPACE/GRAND ESPACE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5663 D303-S&lt;/g:id&gt;</w:t>
        <w:br/>
        <w:t xml:space="preserve">      &lt;g:title&gt;СКЛО БОКОВЕ ЗАДНЄ ДВЕРНЕ,SEKURIT&lt;/g:title&gt;</w:t>
        <w:br/>
        <w:t xml:space="preserve">      &lt;g:description&gt;СКЛО БОКОВЕ ЗАДНЄ ДВЕРНЕ,SEKURIT, nan, nan, nan, nan&lt;/g:description&gt;</w:t>
        <w:br/>
        <w:t xml:space="preserve">      &lt;g:link&gt;https://www.example.com/product/GS5663D303-S&lt;/g:link&gt;</w:t>
        <w:br/>
        <w:t xml:space="preserve">      &lt;g:price&gt;52.5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&amp;quot;АВТОСКЛО&amp;quot;/RENAULT/ESPACE/GRAND ESPACE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5619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&lt;g:link&gt;https://www.example.com/product/GS5619D13&lt;/g:link&gt;</w:t>
        <w:br/>
        <w:t xml:space="preserve">      &lt;g:price&gt;68.6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&amp;quot;АВТОСКЛО&amp;quot;/RENAULT/FLUENCE/FLUENCE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5619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&lt;g:link&gt;https://www.example.com/product/GS5619D13-P&lt;/g:link&gt;</w:t>
        <w:br/>
        <w:t xml:space="preserve">      &lt;g:price&gt;143.5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&amp;quot;АВТОСКЛО&amp;quot;/RENAULT/FLUENCE/FLUENCE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5619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&lt;g:link&gt;https://www.example.com/product/GS5619D13-S&lt;/g:link&gt;</w:t>
        <w:br/>
        <w:t xml:space="preserve">      &lt;g:price&gt;115.49999999999999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&amp;quot;АВТОСКЛО&amp;quot;/RENAULT/FLUENCE/FLUENCE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5619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&lt;g:link&gt;https://www.example.com/product/GS5619D14&lt;/g:link&gt;</w:t>
        <w:br/>
        <w:t xml:space="preserve">      &lt;g:price&gt;65.1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&amp;quot;АВТОСКЛО&amp;quot;/RENAULT/FLUENCE/FLUENCE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5619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&lt;g:link&gt;https://www.example.com/product/GS5619D14-P&lt;/g:link&gt;</w:t>
        <w:br/>
        <w:t xml:space="preserve">      &lt;g:price&gt;117.81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&amp;quot;АВТОСКЛО&amp;quot;/RENAULT/FLUENCE/FLUENCE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5619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&lt;g:link&gt;https://www.example.com/product/GS5619D14-S&lt;/g:link&gt;</w:t>
        <w:br/>
        <w:t xml:space="preserve">      &lt;g:price&gt;98.69999999999999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&amp;quot;АВТОСКЛО&amp;quot;/RENAULT/FLUENCE/FLUENCE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5619 D307&lt;/g:id&gt;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&lt;g:link&gt;https://www.example.com/product/GS5619D307&lt;/g:link&gt;</w:t>
        <w:br/>
        <w:t xml:space="preserve">      &lt;g:price&gt;29.273999999999997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&amp;quot;АВТОСКЛО&amp;quot;/RENAULT/FLUENCE/FLUENCE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5619 D308&lt;/g:id&gt;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&lt;g:link&gt;https://www.example.com/product/GS5619D308&lt;/g:link&gt;</w:t>
        <w:br/>
        <w:t xml:space="preserve">      &lt;g:price&gt;29.273999999999997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&amp;quot;АВТОСКЛО&amp;quot;/RENAULT/FLUENCE/FLUENCE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5619 D308-S&lt;/g:id&gt;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&lt;g:link&gt;https://www.example.com/product/GS5619D308-S&lt;/g:link&gt;</w:t>
        <w:br/>
        <w:t xml:space="preserve">      &lt;g:price&gt;30.701999999999998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&amp;quot;АВТОСКЛО&amp;quot;/RENAULT/FLUENCE/FLUENCE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&amp;quot;АВТОСКЛО&amp;quot;/RENAULT/FLUENCE/FLUENCE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&lt;g:link&gt;https://www.example.com/product/GS5641D11&lt;/g:link&gt;</w:t>
        <w:br/>
        <w:t xml:space="preserve">      &lt;g:price&gt;110.66999999999999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&amp;quot;АВТОСКЛО&amp;quot;/RENAULT/KADJAR/KADJAR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5641 D11-X&lt;/g:id&gt;</w:t>
        <w:br/>
        <w:t xml:space="preserve">      &lt;g:title&gt;СКЛО ЛОБОВЕ, GUARDIAN&lt;/g:title&gt;</w:t>
        <w:br/>
        <w:t xml:space="preserve">      &lt;g:description&gt;СКЛО ЛОБОВЕ, GUARDIAN, БЕЗ СВІТЛОФІЛЬТРА, БЕЗ ОБІГРІВУ, БЕЗ ДАТЧИКА, БЕЗ КАМЕРИ&lt;/g:description&gt;</w:t>
        <w:br/>
        <w:t xml:space="preserve">      &lt;g:link&gt;https://www.example.com/product/GS5641D11-X&lt;/g:link&gt;</w:t>
        <w:br/>
        <w:t xml:space="preserve">      &lt;g:price&gt;153.93699999999998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&amp;quot;АВТОСКЛО&amp;quot;/RENAULT/KADJAR/KADJAR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5641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&lt;g:link&gt;https://www.example.com/product/GS5641D12&lt;/g:link&gt;</w:t>
        <w:br/>
        <w:t xml:space="preserve">      &lt;g:price&gt;115.49999999999999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&amp;quot;АВТОСКЛО&amp;quot;/RENAULT/KADJAR/KADJAR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5641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&lt;g:link&gt;https://www.example.com/product/GS5641D13&lt;/g:link&gt;</w:t>
        <w:br/>
        <w:t xml:space="preserve">      &lt;g:price&gt;129.5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&amp;quot;АВТОСКЛО&amp;quot;/RENAULT/KADJAR/KADJAR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5641 D13-A&lt;/g:id&gt;</w:t>
        <w:br/>
        <w:t xml:space="preserve">      &lt;g:title&gt;СКЛО ЛОБОВЕ, AGC&lt;/g:title&gt;</w:t>
        <w:br/>
        <w:t xml:space="preserve">      &lt;g:description&gt;СКЛО ЛОБОВЕ, AGC,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&lt;g:link&gt;https://www.example.com/product/GS5641D13-A&lt;/g:link&gt;</w:t>
        <w:br/>
        <w:t xml:space="preserve">      &lt;g:price&gt;214.2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&amp;quot;АВТОСКЛО&amp;quot;/RENAULT/KADJAR/KADJAR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5641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&lt;g:link&gt;https://www.example.com/product/GS5641D13-S&lt;/g:link&gt;</w:t>
        <w:br/>
        <w:t xml:space="preserve">      &lt;g:price&gt;244.99999999999997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&amp;quot;АВТОСКЛО&amp;quot;/RENAULT/KADJAR/KADJAR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5641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З КАМЕРОЮ&lt;/g:description&gt;</w:t>
        <w:br/>
        <w:t xml:space="preserve">      &lt;g:link&gt;https://www.example.com/product/GS5641D14&lt;/g:link&gt;</w:t>
        <w:br/>
        <w:t xml:space="preserve">      &lt;g:price&gt;220.5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&amp;quot;АВТОСКЛО&amp;quot;/RENAULT/KADJAR/KADJAR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5641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&lt;g:link&gt;https://www.example.com/product/GS5641D15&lt;/g:link&gt;</w:t>
        <w:br/>
        <w:t xml:space="preserve">      &lt;g:price&gt;154.0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&amp;quot;АВТОСКЛО&amp;quot;/RENAULT/KADJAR/KADJAR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5641 D15-S&lt;/g:id&gt;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&lt;g:link&gt;https://www.example.com/product/GS5641D15-S&lt;/g:link&gt;</w:t>
        <w:br/>
        <w:t xml:space="preserve">      &lt;g:price&gt;224.0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&amp;quot;АВТОСКЛО&amp;quot;/RENAULT/KADJAR/KADJAR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&lt;g:link&gt;https://www.example.com/product/GS5641D21&lt;/g:link&gt;</w:t>
        <w:br/>
        <w:t xml:space="preserve">      &lt;g:price&gt;67.19999999999999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&amp;quot;АВТОСКЛО&amp;quot;/RENAULT/KADJAR/KADJAR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5641 D21-S&lt;/g:id&gt;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&lt;g:link&gt;https://www.example.com/product/GS5641D21-S&lt;/g:link&gt;</w:t>
        <w:br/>
        <w:t xml:space="preserve">      &lt;g:price&gt;164.808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&amp;quot;АВТОСКЛО&amp;quot;/RENAULT/KADJAR/KADJAR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&lt;g:link&gt;https://www.example.com/product/GS5641D301&lt;/g:link&gt;</w:t>
        <w:br/>
        <w:t xml:space="preserve">      &lt;g:price&gt;20.705999999999996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&amp;quot;АВТОСКЛО&amp;quot;/RENAULT/KADJAR/KADJAR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5641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&lt;g:link&gt;https://www.example.com/product/GS5641D301-S&lt;/g:link&gt;</w:t>
        <w:br/>
        <w:t xml:space="preserve">      &lt;g:price&gt;45.479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&amp;quot;АВТОСКЛО&amp;quot;/RENAULT/KADJAR/KADJAR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&lt;g:link&gt;https://www.example.com/product/GS5641D302&lt;/g:link&gt;</w:t>
        <w:br/>
        <w:t xml:space="preserve">      &lt;g:price&gt;19.775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&amp;quot;АВТОСКЛО&amp;quot;/RENAULT/KADJAR/KADJAR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5641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&lt;g:link&gt;https://www.example.com/product/GS5641D302-S&lt;/g:link&gt;</w:t>
        <w:br/>
        <w:t xml:space="preserve">      &lt;g:price&gt;47.838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&amp;quot;АВТОСКЛО&amp;quot;/RENAULT/KADJAR/KADJAR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5641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&lt;g:link&gt;https://www.example.com/product/GS5641D303&lt;/g:link&gt;</w:t>
        <w:br/>
        <w:t xml:space="preserve">      &lt;g:price&gt;19.782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&amp;quot;АВТОСКЛО&amp;quot;/RENAULT/KADJAR/KADJAR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5641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&lt;g:link&gt;https://www.example.com/product/GS5641D303-S&lt;/g:link&gt;</w:t>
        <w:br/>
        <w:t xml:space="preserve">      &lt;g:price&gt;36.092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&amp;quot;АВТОСКЛО&amp;quot;/RENAULT/KADJAR/KADJAR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&lt;g:link&gt;https://www.example.com/product/GS5641D304&lt;/g:link&gt;</w:t>
        <w:br/>
        <w:t xml:space="preserve">      &lt;g:price&gt;19.782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&amp;quot;АВТОСКЛО&amp;quot;/RENAULT/KADJAR/KADJAR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5641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&lt;g:link&gt;https://www.example.com/product/GS5641D304-S&lt;/g:link&gt;</w:t>
        <w:br/>
        <w:t xml:space="preserve">      &lt;g:price&gt;39.41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&amp;quot;АВТОСКЛО&amp;quot;/RENAULT/KADJAR/KADJAR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&amp;quot;АВТОСКЛО&amp;quot;/RENAULT/KADJAR/KADJAR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5641 D16-P&lt;/g:id&gt;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ПОВНИМ ОБІГРІВОМ, З КРІПЛЕННЯМ ДАТЧИКА ВОЛОГОСТІ/СВІТЛА, З КАМЕРОЮ&lt;/g:description&gt;</w:t>
        <w:br/>
        <w:t xml:space="preserve">      &lt;g:link&gt;https://www.example.com/product/GS5641D16-P&lt;/g:link&gt;</w:t>
        <w:br/>
        <w:t xml:space="preserve">      &lt;g:price&gt;420.0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&amp;quot;АВТОСКЛО&amp;quot;/RENAULT/KADJAR/KADJAR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5641 D17-S&lt;/g:id&gt;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&lt;g:link&gt;https://www.example.com/product/GS5641D17-S&lt;/g:link&gt;</w:t>
        <w:br/>
        <w:t xml:space="preserve">      &lt;g:price&gt;251.99999999999997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&amp;quot;АВТОСКЛО&amp;quot;/RENAULT/KADJAR/KADJAR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&lt;g:link&gt;https://www.example.com/product/GS6010D11&lt;/g:link&gt;</w:t>
        <w:br/>
        <w:t xml:space="preserve">      &lt;g:price&gt;37.099999999999994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1997-2009&lt;/g:product_type&gt;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&lt;g:link&gt;https://www.example.com/product/GS6010D12&lt;/g:link&gt;</w:t>
        <w:br/>
        <w:t xml:space="preserve">      &lt;g:price&gt;36.4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1997-2009&lt;/g:product_type&gt;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&lt;g:link&gt;https://www.example.com/product/GS6010D14-P&lt;/g:link&gt;</w:t>
        <w:br/>
        <w:t xml:space="preserve">      &lt;g:price&gt;95.89999999999999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1997-2009&lt;/g:product_type&gt;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&lt;g:link&gt;https://www.example.com/product/GS6010D14-S&lt;/g:link&gt;</w:t>
        <w:br/>
        <w:t xml:space="preserve">      &lt;g:price&gt;93.1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1997-2009&lt;/g:product_type&gt;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D201&lt;/g:id&gt;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&lt;g:link&gt;https://www.example.com/product/GS6010D201&lt;/g:link&gt;</w:t>
        <w:br/>
        <w:t xml:space="preserve">      &lt;g:price&gt;25.2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1997-2009&lt;/g:product_type&gt;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БЕЗ ОБІГРІВУ, nan, nan&lt;/g:description&gt;</w:t>
        <w:br/>
        <w:t xml:space="preserve">      &lt;g:link&gt;https://www.example.com/product/GS6010D202&lt;/g:link&gt;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1997-2009&lt;/g:product_type&gt;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D202-S&lt;/g:id&gt;</w:t>
        <w:br/>
        <w:t xml:space="preserve">      &lt;g:title&gt;СКЛО ЗАДНЄ ПРАВЕ , SEKURIT&lt;/g:title&gt;</w:t>
        <w:br/>
        <w:t xml:space="preserve">      &lt;g:description&gt;СКЛО ЗАДНЄ ПРАВЕ , SEKURIT, nan, БЕЗ ОБІГРІВУ, nan, nan&lt;/g:description&gt;</w:t>
        <w:br/>
        <w:t xml:space="preserve">      &lt;g:link&gt;https://www.example.com/product/GS6010D202-S&lt;/g:link&gt;</w:t>
        <w:br/>
        <w:t xml:space="preserve">      &lt;g:price&gt;40.586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1997-2009&lt;/g:product_type&gt;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&lt;g:link&gt;https://www.example.com/product/GS6010D21&lt;/g:link&gt;</w:t>
        <w:br/>
        <w:t xml:space="preserve">      &lt;g:price&gt;46.9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1997-2009&lt;/g:product_type&gt;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D301&lt;/g:id&gt;</w:t>
        <w:br/>
        <w:t xml:space="preserve">      &lt;g:title&gt;СКЛО БОКОВЕ ЛІВЕ СЕРЕДНЄ КУЗОВНЕ, XINYI&lt;/g:title&gt;</w:t>
        <w:br/>
        <w:t xml:space="preserve">      &lt;g:description&gt;СКЛО БОКОВЕ ЛІВЕ СЕРЕДНЄ КУЗОВНЕ, XINYI, nan, nan, nan, nan&lt;/g:description&gt;</w:t>
        <w:br/>
        <w:t xml:space="preserve">      &lt;g:link&gt;https://www.example.com/product/GS6010D301&lt;/g:link&gt;</w:t>
        <w:br/>
        <w:t xml:space="preserve">      &lt;g:price&gt;12.851999999999999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1997-2009&lt;/g:product_type&gt;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D304&lt;/g:id&gt;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&lt;g:link&gt;https://www.example.com/product/GS6010D304&lt;/g:link&gt;</w:t>
        <w:br/>
        <w:t xml:space="preserve">      &lt;g:price&gt;27.299999999999997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1997-2009&lt;/g:product_type&gt;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&lt;g:link&gt;https://www.example.com/product/GS6010D305&lt;/g:link&gt;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1997-2009&lt;/g:product_type&gt;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D305-S&lt;/g:id&gt;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&lt;g:link&gt;https://www.example.com/product/GS6010D305-S&lt;/g:link&gt;</w:t>
        <w:br/>
        <w:t xml:space="preserve">      &lt;g:price&gt;33.599999999999994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1997-2009&lt;/g:product_type&gt;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&lt;g:link&gt;https://www.example.com/product/GS6010D306&lt;/g:link&gt;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1997-2009&lt;/g:product_type&gt;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D306-S&lt;/g:id&gt;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&lt;g:link&gt;https://www.example.com/product/GS6010D306-S&lt;/g:link&gt;</w:t>
        <w:br/>
        <w:t xml:space="preserve">      &lt;g:price&gt;32.199999999999996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1997-2009&lt;/g:product_type&gt;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D307&lt;/g:id&gt;</w:t>
        <w:br/>
        <w:t xml:space="preserve">      &lt;g:title&gt;СКЛО БОКОВЕ ЛІВЕ СЕРЕДНЄ КУЗОВНЕ ВІДЧИН., XINYI&lt;/g:title&gt;</w:t>
        <w:br/>
        <w:t xml:space="preserve">      &lt;g:description&gt;СКЛО БОКОВЕ ЛІВЕ СЕРЕДНЄ КУЗОВНЕ ВІДЧИН., XINYI, nan, nan, nan, nan&lt;/g:description&gt;</w:t>
        <w:br/>
        <w:t xml:space="preserve">      &lt;g:link&gt;https://www.example.com/product/GS6010D307&lt;/g:link&gt;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1997-2009&lt;/g:product_type&gt;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D308&lt;/g:id&gt;</w:t>
        <w:br/>
        <w:t xml:space="preserve">      &lt;g:title&gt;СКЛО БОКОВЕ ПРАВЕ СЕРЕДНЄ КУЗОВНЕ ВІДЧИН., XINYI&lt;/g:title&gt;</w:t>
        <w:br/>
        <w:t xml:space="preserve">      &lt;g:description&gt;СКЛО БОКОВЕ ПРАВЕ СЕРЕДНЄ КУЗОВНЕ ВІДЧИН., XINYI, nan, nan, nan, nan&lt;/g:description&gt;</w:t>
        <w:br/>
        <w:t xml:space="preserve">      &lt;g:link&gt;https://www.example.com/product/GS6010D308&lt;/g:link&gt;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1997-2009&lt;/g:product_type&gt;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P121-X&lt;/g:id&gt;</w:t>
        <w:br/>
        <w:t xml:space="preserve">      &lt;g:title&gt;МОЛДИНГ ЛОБОВОГО СКЛА, PILKINGTON&lt;/g:title&gt;</w:t>
        <w:br/>
        <w:t xml:space="preserve">      &lt;g:description&gt;МОЛДИНГ ЛОБОВОГО СКЛА, PILKINGTON, nan, nan, nan, nan&lt;/g:description&gt;</w:t>
        <w:br/>
        <w:t xml:space="preserve">      &lt;g:link&gt;https://www.example.com/product/GS6010P121-X&lt;/g:link&gt;</w:t>
        <w:br/>
        <w:t xml:space="preserve">      &lt;g:price&gt;5.712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1997-2009&lt;/g:product_type&gt;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&lt;g:link&gt;https://www.example.com/product/GS6010D11&lt;/g:link&gt;</w:t>
        <w:br/>
        <w:t xml:space="preserve">      &lt;g:price&gt;37.099999999999994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1997-2009&lt;/g:product_type&gt;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&lt;g:link&gt;https://www.example.com/product/GS6010D12&lt;/g:link&gt;</w:t>
        <w:br/>
        <w:t xml:space="preserve">      &lt;g:price&gt;36.4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1997-2009&lt;/g:product_type&gt;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&lt;g:link&gt;https://www.example.com/product/GS6010D14-P&lt;/g:link&gt;</w:t>
        <w:br/>
        <w:t xml:space="preserve">      &lt;g:price&gt;95.89999999999999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1997-2009&lt;/g:product_type&gt;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&lt;g:link&gt;https://www.example.com/product/GS6010D14-S&lt;/g:link&gt;</w:t>
        <w:br/>
        <w:t xml:space="preserve">      &lt;g:price&gt;93.1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1997-2009&lt;/g:product_type&gt;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D201&lt;/g:id&gt;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&lt;g:link&gt;https://www.example.com/product/GS6010D201&lt;/g:link&gt;</w:t>
        <w:br/>
        <w:t xml:space="preserve">      &lt;g:price&gt;25.2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1997-2009&lt;/g:product_type&gt;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БЕЗ ОБІГРІВУ, nan, nan&lt;/g:description&gt;</w:t>
        <w:br/>
        <w:t xml:space="preserve">      &lt;g:link&gt;https://www.example.com/product/GS6010D202&lt;/g:link&gt;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1997-2009&lt;/g:product_type&gt;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D202-S&lt;/g:id&gt;</w:t>
        <w:br/>
        <w:t xml:space="preserve">      &lt;g:title&gt;СКЛО ЗАДНЄ ПРАВЕ , SEKURIT&lt;/g:title&gt;</w:t>
        <w:br/>
        <w:t xml:space="preserve">      &lt;g:description&gt;СКЛО ЗАДНЄ ПРАВЕ , SEKURIT, nan, БЕЗ ОБІГРІВУ, nan, nan&lt;/g:description&gt;</w:t>
        <w:br/>
        <w:t xml:space="preserve">      &lt;g:link&gt;https://www.example.com/product/GS6010D202-S&lt;/g:link&gt;</w:t>
        <w:br/>
        <w:t xml:space="preserve">      &lt;g:price&gt;40.586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1997-2009&lt;/g:product_type&gt;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&lt;g:link&gt;https://www.example.com/product/GS6010D21&lt;/g:link&gt;</w:t>
        <w:br/>
        <w:t xml:space="preserve">      &lt;g:price&gt;46.9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1997-2009&lt;/g:product_type&gt;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D301&lt;/g:id&gt;</w:t>
        <w:br/>
        <w:t xml:space="preserve">      &lt;g:title&gt;СКЛО БОКОВЕ ЛІВЕ СЕРЕДНЄ КУЗОВНЕ, XINYI&lt;/g:title&gt;</w:t>
        <w:br/>
        <w:t xml:space="preserve">      &lt;g:description&gt;СКЛО БОКОВЕ ЛІВЕ СЕРЕДНЄ КУЗОВНЕ, XINYI, nan, nan, nan, nan&lt;/g:description&gt;</w:t>
        <w:br/>
        <w:t xml:space="preserve">      &lt;g:link&gt;https://www.example.com/product/GS6010D301&lt;/g:link&gt;</w:t>
        <w:br/>
        <w:t xml:space="preserve">      &lt;g:price&gt;12.851999999999999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1997-2009&lt;/g:product_type&gt;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D304&lt;/g:id&gt;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&lt;g:link&gt;https://www.example.com/product/GS6010D304&lt;/g:link&gt;</w:t>
        <w:br/>
        <w:t xml:space="preserve">      &lt;g:price&gt;27.299999999999997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1997-2009&lt;/g:product_type&gt;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&lt;g:link&gt;https://www.example.com/product/GS6010D305&lt;/g:link&gt;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1997-2009&lt;/g:product_type&gt;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D305-S&lt;/g:id&gt;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&lt;g:link&gt;https://www.example.com/product/GS6010D305-S&lt;/g:link&gt;</w:t>
        <w:br/>
        <w:t xml:space="preserve">      &lt;g:price&gt;33.599999999999994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1997-2009&lt;/g:product_type&gt;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&lt;g:link&gt;https://www.example.com/product/GS6010D306&lt;/g:link&gt;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1997-2009&lt;/g:product_type&gt;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D306-S&lt;/g:id&gt;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&lt;g:link&gt;https://www.example.com/product/GS6010D306-S&lt;/g:link&gt;</w:t>
        <w:br/>
        <w:t xml:space="preserve">      &lt;g:price&gt;32.199999999999996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1997-2009&lt;/g:product_type&gt;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D307&lt;/g:id&gt;</w:t>
        <w:br/>
        <w:t xml:space="preserve">      &lt;g:title&gt;СКЛО БОКОВЕ ЛІВЕ СЕРЕДНЄ КУЗОВНЕ ВІДЧИН., XINYI&lt;/g:title&gt;</w:t>
        <w:br/>
        <w:t xml:space="preserve">      &lt;g:description&gt;СКЛО БОКОВЕ ЛІВЕ СЕРЕДНЄ КУЗОВНЕ ВІДЧИН., XINYI, nan, nan, nan, nan&lt;/g:description&gt;</w:t>
        <w:br/>
        <w:t xml:space="preserve">      &lt;g:link&gt;https://www.example.com/product/GS6010D307&lt;/g:link&gt;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1997-2009&lt;/g:product_type&gt;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D308&lt;/g:id&gt;</w:t>
        <w:br/>
        <w:t xml:space="preserve">      &lt;g:title&gt;СКЛО БОКОВЕ ПРАВЕ СЕРЕДНЄ КУЗОВНЕ ВІДЧИН., XINYI&lt;/g:title&gt;</w:t>
        <w:br/>
        <w:t xml:space="preserve">      &lt;g:description&gt;СКЛО БОКОВЕ ПРАВЕ СЕРЕДНЄ КУЗОВНЕ ВІДЧИН., XINYI, nan, nan, nan, nan&lt;/g:description&gt;</w:t>
        <w:br/>
        <w:t xml:space="preserve">      &lt;g:link&gt;https://www.example.com/product/GS6010D308&lt;/g:link&gt;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1997-2009&lt;/g:product_type&gt;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&lt;g:link&gt;https://www.example.com/product/GS6010P120-X&lt;/g:link&gt;</w:t>
        <w:br/>
        <w:t xml:space="preserve">      &lt;g:price&gt;14.7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1997-2009&lt;/g:product_type&gt;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6010 P121-X&lt;/g:id&gt;</w:t>
        <w:br/>
        <w:t xml:space="preserve">      &lt;g:title&gt;МОЛДИНГ ЛОБОВОГО СКЛА, PILKINGTON&lt;/g:title&gt;</w:t>
        <w:br/>
        <w:t xml:space="preserve">      &lt;g:description&gt;МОЛДИНГ ЛОБОВОГО СКЛА, PILKINGTON, nan, nan, nan, nan&lt;/g:description&gt;</w:t>
        <w:br/>
        <w:t xml:space="preserve">      &lt;g:link&gt;https://www.example.com/product/GS6010P121-X&lt;/g:link&gt;</w:t>
        <w:br/>
        <w:t xml:space="preserve">      &lt;g:price&gt;5.712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1997-2009&lt;/g:product_type&gt;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5617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&lt;g:link&gt;https://www.example.com/product/GS5617D11&lt;/g:link&gt;</w:t>
        <w:br/>
        <w:t xml:space="preserve">      &lt;g:price&gt;57.4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5617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&lt;g:link&gt;https://www.example.com/product/GS5617D11-P&lt;/g:link&gt;</w:t>
        <w:br/>
        <w:t xml:space="preserve">      &lt;g:price&gt;129.5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5617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&lt;g:link&gt;https://www.example.com/product/GS5617D11-S&lt;/g:link&gt;</w:t>
        <w:br/>
        <w:t xml:space="preserve">      &lt;g:price&gt;110.6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5617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&lt;g:link&gt;https://www.example.com/product/GS5617D12&lt;/g:link&gt;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5617 D205&lt;/g:id&gt;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&lt;g:link&gt;https://www.example.com/product/GS5617D205&lt;/g:link&gt;</w:t>
        <w:br/>
        <w:t xml:space="preserve">      &lt;g:price&gt;28.7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5617 D205-P&lt;/g:id&gt;</w:t>
        <w:br/>
        <w:t xml:space="preserve">      &lt;g:title&gt;СКЛО ЗАДНЄ ЛІВЕ , PILKINGTON&lt;/g:title&gt;</w:t>
        <w:br/>
        <w:t xml:space="preserve">      &lt;g:description&gt;СКЛО ЗАДНЄ ЛІВЕ , PILKINGTON, nan, З ОБІГРІВОМ, nan, nan&lt;/g:description&gt;</w:t>
        <w:br/>
        <w:t xml:space="preserve">      &lt;g:link&gt;https://www.example.com/product/GS5617D205-P&lt;/g:link&gt;</w:t>
        <w:br/>
        <w:t xml:space="preserve">      &lt;g:price&gt;69.972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5617 D208&lt;/g:id&gt;</w:t>
        <w:br/>
        <w:t xml:space="preserve">      &lt;g:title&gt;СКЛО ЗАДНЄ ПРАВЕ , XINYI&lt;/g:title&gt;</w:t>
        <w:br/>
        <w:t xml:space="preserve">      &lt;g:description&gt;СКЛО ЗАДНЄ ПРАВЕ , XINYI, nan, БЕЗ ОБІГРІВУ, nan, nan&lt;/g:description&gt;</w:t>
        <w:br/>
        <w:t xml:space="preserve">      &lt;g:link&gt;https://www.example.com/product/GS5617D208&lt;/g:link&gt;</w:t>
        <w:br/>
        <w:t xml:space="preserve">      &lt;g:price&gt;15.399999999999999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&lt;g:link&gt;https://www.example.com/product/GS5617D21&lt;/g:link&gt;</w:t>
        <w:br/>
        <w:t xml:space="preserve">      &lt;g:price&gt;48.3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5617 D21-P&lt;/g:id&gt;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&lt;g:link&gt;https://www.example.com/product/GS5617D21-P&lt;/g:link&gt;</w:t>
        <w:br/>
        <w:t xml:space="preserve">      &lt;g:price&gt;97.818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5617 D21-S&lt;/g:id&gt;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&lt;g:link&gt;https://www.example.com/product/GS5617D21-S&lt;/g:link&gt;</w:t>
        <w:br/>
        <w:t xml:space="preserve">      &lt;g:price&gt;108.5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&lt;g:link&gt;https://www.example.com/product/GS5617D301&lt;/g:link&gt;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5617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&lt;g:link&gt;https://www.example.com/product/GS5617D301-S&lt;/g:link&gt;</w:t>
        <w:br/>
        <w:t xml:space="preserve">      &lt;g:price&gt;41.3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5617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&lt;g:link&gt;https://www.example.com/product/GS5617D302-S&lt;/g:link&gt;</w:t>
        <w:br/>
        <w:t xml:space="preserve">      &lt;g:price&gt;41.3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&lt;g:link&gt;https://www.example.com/product/GS5617D304&lt;/g:link&gt;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5617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&lt;g:link&gt;https://www.example.com/product/GS5617D304-S&lt;/g:link&gt;</w:t>
        <w:br/>
        <w:t xml:space="preserve">      &lt;g:price&gt;50.336999999999996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5617 D305&lt;/g:id&gt;</w:t>
        <w:br/>
        <w:t xml:space="preserve">      &lt;g:title&gt;СКЛО БОКОВЕ ЛІВЕ СЕРЕДНЄ КУЗОВНЕ, XINYI&lt;/g:title&gt;</w:t>
        <w:br/>
        <w:t xml:space="preserve">      &lt;g:description&gt;СКЛО БОКОВЕ ЛІВЕ СЕРЕДНЄ КУЗОВНЕ, XINYI, nan, nan, nan, nan&lt;/g:description&gt;</w:t>
        <w:br/>
        <w:t xml:space="preserve">      &lt;g:link&gt;https://www.example.com/product/GS5617D305&lt;/g:link&gt;</w:t>
        <w:br/>
        <w:t xml:space="preserve">      &lt;g:price&gt;50.4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5617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&lt;g:link&gt;https://www.example.com/product/GS5617P110-X&lt;/g:link&gt;</w:t>
        <w:br/>
        <w:t xml:space="preserve">      &lt;g:price&gt;10.5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5617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&lt;g:link&gt;https://www.example.com/product/GS5617D11&lt;/g:link&gt;</w:t>
        <w:br/>
        <w:t xml:space="preserve">      &lt;g:price&gt;57.4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5617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&lt;g:link&gt;https://www.example.com/product/GS5617D11-P&lt;/g:link&gt;</w:t>
        <w:br/>
        <w:t xml:space="preserve">      &lt;g:price&gt;129.5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5617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&lt;g:link&gt;https://www.example.com/product/GS5617D11-S&lt;/g:link&gt;</w:t>
        <w:br/>
        <w:t xml:space="preserve">      &lt;g:price&gt;110.6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5617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&lt;g:link&gt;https://www.example.com/product/GS5617D12&lt;/g:link&gt;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5617 D205&lt;/g:id&gt;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&lt;g:link&gt;https://www.example.com/product/GS5617D205&lt;/g:link&gt;</w:t>
        <w:br/>
        <w:t xml:space="preserve">      &lt;g:price&gt;28.7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5617 D205-P&lt;/g:id&gt;</w:t>
        <w:br/>
        <w:t xml:space="preserve">      &lt;g:title&gt;СКЛО ЗАДНЄ ЛІВЕ , PILKINGTON&lt;/g:title&gt;</w:t>
        <w:br/>
        <w:t xml:space="preserve">      &lt;g:description&gt;СКЛО ЗАДНЄ ЛІВЕ , PILKINGTON, nan, З ОБІГРІВОМ, nan, nan&lt;/g:description&gt;</w:t>
        <w:br/>
        <w:t xml:space="preserve">      &lt;g:link&gt;https://www.example.com/product/GS5617D205-P&lt;/g:link&gt;</w:t>
        <w:br/>
        <w:t xml:space="preserve">      &lt;g:price&gt;69.972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5617 D208&lt;/g:id&gt;</w:t>
        <w:br/>
        <w:t xml:space="preserve">      &lt;g:title&gt;СКЛО ЗАДНЄ ПРАВЕ , XINYI&lt;/g:title&gt;</w:t>
        <w:br/>
        <w:t xml:space="preserve">      &lt;g:description&gt;СКЛО ЗАДНЄ ПРАВЕ , XINYI, nan, БЕЗ ОБІГРІВУ, nan, nan&lt;/g:description&gt;</w:t>
        <w:br/>
        <w:t xml:space="preserve">      &lt;g:link&gt;https://www.example.com/product/GS5617D208&lt;/g:link&gt;</w:t>
        <w:br/>
        <w:t xml:space="preserve">      &lt;g:price&gt;15.399999999999999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&lt;g:link&gt;https://www.example.com/product/GS5617D21&lt;/g:link&gt;</w:t>
        <w:br/>
        <w:t xml:space="preserve">      &lt;g:price&gt;48.3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5617 D21-P&lt;/g:id&gt;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&lt;g:link&gt;https://www.example.com/product/GS5617D21-P&lt;/g:link&gt;</w:t>
        <w:br/>
        <w:t xml:space="preserve">      &lt;g:price&gt;97.818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5617 D21-S&lt;/g:id&gt;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&lt;g:link&gt;https://www.example.com/product/GS5617D21-S&lt;/g:link&gt;</w:t>
        <w:br/>
        <w:t xml:space="preserve">      &lt;g:price&gt;108.5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&lt;g:link&gt;https://www.example.com/product/GS5617D301&lt;/g:link&gt;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5617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&lt;g:link&gt;https://www.example.com/product/GS5617D301-S&lt;/g:link&gt;</w:t>
        <w:br/>
        <w:t xml:space="preserve">      &lt;g:price&gt;41.3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5617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&lt;g:link&gt;https://www.example.com/product/GS5617D302-S&lt;/g:link&gt;</w:t>
        <w:br/>
        <w:t xml:space="preserve">      &lt;g:price&gt;41.3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&lt;g:link&gt;https://www.example.com/product/GS5617D304&lt;/g:link&gt;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5617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&lt;g:link&gt;https://www.example.com/product/GS5617D304-S&lt;/g:link&gt;</w:t>
        <w:br/>
        <w:t xml:space="preserve">      &lt;g:price&gt;50.336999999999996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5617 D305&lt;/g:id&gt;</w:t>
        <w:br/>
        <w:t xml:space="preserve">      &lt;g:title&gt;СКЛО БОКОВЕ ЛІВЕ СЕРЕДНЄ КУЗОВНЕ, XINYI&lt;/g:title&gt;</w:t>
        <w:br/>
        <w:t xml:space="preserve">      &lt;g:description&gt;СКЛО БОКОВЕ ЛІВЕ СЕРЕДНЄ КУЗОВНЕ, XINYI, nan, nan, nan, nan&lt;/g:description&gt;</w:t>
        <w:br/>
        <w:t xml:space="preserve">      &lt;g:link&gt;https://www.example.com/product/GS5617D305&lt;/g:link&gt;</w:t>
        <w:br/>
        <w:t xml:space="preserve">      &lt;g:price&gt;50.4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5617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&lt;g:link&gt;https://www.example.com/product/GS5617P110-X&lt;/g:link&gt;</w:t>
        <w:br/>
        <w:t xml:space="preserve">      &lt;g:price&gt;10.5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5617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&lt;g:link&gt;https://www.example.com/product/GS5617D13-P&lt;/g:link&gt;</w:t>
        <w:br/>
        <w:t xml:space="preserve">      &lt;g:price&gt;103.6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5617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&lt;g:link&gt;https://www.example.com/product/GS5617D13-P&lt;/g:link&gt;</w:t>
        <w:br/>
        <w:t xml:space="preserve">      &lt;g:price&gt;103.6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&amp;quot;АВТОСКЛО&amp;quot;/RENAULT/KANGOO/KANGOO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&lt;g:link&gt;https://www.example.com/product/GS5625D11&lt;/g:link&gt;</w:t>
        <w:br/>
        <w:t xml:space="preserve">      &lt;g:price&gt;93.1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&amp;quot;АВТОСКЛО&amp;quot;/RENAULT/KOLEOS/KOLEOS 2008-2011&lt;/g:product_type&gt;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5625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&lt;g:link&gt;https://www.example.com/product/GS5625D11-P&lt;/g:link&gt;</w:t>
        <w:br/>
        <w:t xml:space="preserve">      &lt;g:price&gt;185.5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&amp;quot;АВТОСКЛО&amp;quot;/RENAULT/KOLEOS/KOLEOS 2008-2011&lt;/g:product_type&gt;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5625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&lt;g:link&gt;https://www.example.com/product/GS5625D11-S&lt;/g:link&gt;</w:t>
        <w:br/>
        <w:t xml:space="preserve">      &lt;g:price&gt;175.0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&amp;quot;АВТОСКЛО&amp;quot;/RENAULT/KOLEOS/KOLEOS 2008-2011&lt;/g:product_type&gt;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&lt;g:link&gt;https://www.example.com/product/GS5625D12&lt;/g:link&gt;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&amp;quot;АВТОСКЛО&amp;quot;/RENAULT/KOLEOS/KOLEOS 2008-2011&lt;/g:product_type&gt;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&lt;g:link&gt;https://www.example.com/product/GS5625D301&lt;/g:link&gt;</w:t>
        <w:br/>
        <w:t xml:space="preserve">      &lt;g:price&gt;14.517999999999997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&amp;quot;АВТОСКЛО&amp;quot;/RENAULT/KOLEOS/KOLEOS 2008-2011&lt;/g:product_type&gt;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&lt;g:link&gt;https://www.example.com/product/GS5625D302&lt;/g:link&gt;</w:t>
        <w:br/>
        <w:t xml:space="preserve">      &lt;g:price&gt;12.194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&amp;quot;АВТОСКЛО&amp;quot;/RENAULT/KOLEOS/KOLEOS 2008-2011&lt;/g:product_type&gt;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5625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&lt;g:link&gt;https://www.example.com/product/GS5625D302-S&lt;/g:link&gt;</w:t>
        <w:br/>
        <w:t xml:space="preserve">      &lt;g:price&gt;33.327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&amp;quot;АВТОСКЛО&amp;quot;/RENAULT/KOLEOS/KOLEOS 2008-2011&lt;/g:product_type&gt;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&lt;g:link&gt;https://www.example.com/product/GS5625D303&lt;/g:link&gt;</w:t>
        <w:br/>
        <w:t xml:space="preserve">      &lt;g:price&gt;18.087999999999997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&amp;quot;АВТОСКЛО&amp;quot;/RENAULT/KOLEOS/KOLEOS 2008-2011&lt;/g:product_type&gt;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5625 D303-X&lt;/g:id&gt;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&lt;g:link&gt;https://www.example.com/product/GS5625D303-X&lt;/g:link&gt;</w:t>
        <w:br/>
        <w:t xml:space="preserve">      &lt;g:price&gt;37.338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&amp;quot;АВТОСКЛО&amp;quot;/RENAULT/KOLEOS/KOLEOS 2008-2011&lt;/g:product_type&gt;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&lt;g:link&gt;https://www.example.com/product/GS5625D304&lt;/g:link&gt;</w:t>
        <w:br/>
        <w:t xml:space="preserve">      &lt;g:price&gt;14.546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&amp;quot;АВТОСКЛО&amp;quot;/RENAULT/KOLEOS/KOLEOS 2008-2011&lt;/g:product_type&gt;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5625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&lt;g:link&gt;https://www.example.com/product/GS5625D304-S&lt;/g:link&gt;</w:t>
        <w:br/>
        <w:t xml:space="preserve">      &lt;g:price&gt;28.559999999999995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&amp;quot;АВТОСКЛО&amp;quot;/RENAULT/KOLEOS/KOLEOS 2008-2011&lt;/g:product_type&gt;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5625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&lt;g:link&gt;https://www.example.com/product/GS5625D305&lt;/g:link&gt;</w:t>
        <w:br/>
        <w:t xml:space="preserve">      &lt;g:price&gt;15.113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&amp;quot;АВТОСКЛО&amp;quot;/RENAULT/KOLEOS/KOLEOS 2008-2011&lt;/g:product_type&gt;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5625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&lt;g:link&gt;https://www.example.com/product/GS5625D306&lt;/g:link&gt;</w:t>
        <w:br/>
        <w:t xml:space="preserve">      &lt;g:price&gt;15.113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&amp;quot;АВТОСКЛО&amp;quot;/RENAULT/KOLEOS/KOLEOS 2008-2011&lt;/g:product_type&gt;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5625 P139-X&lt;/g:id&gt;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&lt;g:link&gt;https://www.example.com/product/GS5625P139-X&lt;/g:link&gt;</w:t>
        <w:br/>
        <w:t xml:space="preserve">      &lt;g:price&gt;24.5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&amp;quot;АВТОСКЛО&amp;quot;/RENAULT/KOLEOS/KOLEOS 2008-2011&lt;/g:product_type&gt;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&amp;quot;АВТОСКЛО&amp;quot;/RENAULT/KOLEOS/KOLEOS 2008-2011&lt;/g:product_type&gt;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&lt;g:link&gt;https://www.example.com/product/GS5625D11&lt;/g:link&gt;</w:t>
        <w:br/>
        <w:t xml:space="preserve">      &lt;g:price&gt;93.1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&amp;quot;АВТОСКЛО&amp;quot;/RENAULT/KOLEOS/KOLEOS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5625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&lt;g:link&gt;https://www.example.com/product/GS5625D11-P&lt;/g:link&gt;</w:t>
        <w:br/>
        <w:t xml:space="preserve">      &lt;g:price&gt;185.5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&amp;quot;АВТОСКЛО&amp;quot;/RENAULT/KOLEOS/KOLEOS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5625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&lt;g:link&gt;https://www.example.com/product/GS5625D11-S&lt;/g:link&gt;</w:t>
        <w:br/>
        <w:t xml:space="preserve">      &lt;g:price&gt;175.0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&amp;quot;АВТОСКЛО&amp;quot;/RENAULT/KOLEOS/KOLEOS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&lt;g:link&gt;https://www.example.com/product/GS5625D12&lt;/g:link&gt;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&amp;quot;АВТОСКЛО&amp;quot;/RENAULT/KOLEOS/KOLEOS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&lt;g:link&gt;https://www.example.com/product/GS5625D301&lt;/g:link&gt;</w:t>
        <w:br/>
        <w:t xml:space="preserve">      &lt;g:price&gt;14.517999999999997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&amp;quot;АВТОСКЛО&amp;quot;/RENAULT/KOLEOS/KOLEOS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&lt;g:link&gt;https://www.example.com/product/GS5625D302&lt;/g:link&gt;</w:t>
        <w:br/>
        <w:t xml:space="preserve">      &lt;g:price&gt;12.194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&amp;quot;АВТОСКЛО&amp;quot;/RENAULT/KOLEOS/KOLEOS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5625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&lt;g:link&gt;https://www.example.com/product/GS5625D302-S&lt;/g:link&gt;</w:t>
        <w:br/>
        <w:t xml:space="preserve">      &lt;g:price&gt;33.327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&amp;quot;АВТОСКЛО&amp;quot;/RENAULT/KOLEOS/KOLEOS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&lt;g:link&gt;https://www.example.com/product/GS5625D303&lt;/g:link&gt;</w:t>
        <w:br/>
        <w:t xml:space="preserve">      &lt;g:price&gt;18.087999999999997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&amp;quot;АВТОСКЛО&amp;quot;/RENAULT/KOLEOS/KOLEOS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5625 D303-X&lt;/g:id&gt;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&lt;g:link&gt;https://www.example.com/product/GS5625D303-X&lt;/g:link&gt;</w:t>
        <w:br/>
        <w:t xml:space="preserve">      &lt;g:price&gt;37.338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&amp;quot;АВТОСКЛО&amp;quot;/RENAULT/KOLEOS/KOLEOS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&lt;g:link&gt;https://www.example.com/product/GS5625D304&lt;/g:link&gt;</w:t>
        <w:br/>
        <w:t xml:space="preserve">      &lt;g:price&gt;14.546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&amp;quot;АВТОСКЛО&amp;quot;/RENAULT/KOLEOS/KOLEOS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5625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&lt;g:link&gt;https://www.example.com/product/GS5625D304-S&lt;/g:link&gt;</w:t>
        <w:br/>
        <w:t xml:space="preserve">      &lt;g:price&gt;28.559999999999995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&amp;quot;АВТОСКЛО&amp;quot;/RENAULT/KOLEOS/KOLEOS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5625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&lt;g:link&gt;https://www.example.com/product/GS5625D305&lt;/g:link&gt;</w:t>
        <w:br/>
        <w:t xml:space="preserve">      &lt;g:price&gt;15.113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&amp;quot;АВТОСКЛО&amp;quot;/RENAULT/KOLEOS/KOLEOS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5625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&lt;g:link&gt;https://www.example.com/product/GS5625D306&lt;/g:link&gt;</w:t>
        <w:br/>
        <w:t xml:space="preserve">      &lt;g:price&gt;15.113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&amp;quot;АВТОСКЛО&amp;quot;/RENAULT/KOLEOS/KOLEOS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5625 P139-X&lt;/g:id&gt;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&lt;g:link&gt;https://www.example.com/product/GS5625P139-X&lt;/g:link&gt;</w:t>
        <w:br/>
        <w:t xml:space="preserve">      &lt;g:price&gt;24.5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&amp;quot;АВТОСКЛО&amp;quot;/RENAULT/KOLEOS/KOLEOS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&amp;quot;АВТОСКЛО&amp;quot;/RENAULT/KOLEOS/KOLEOS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6049 D11&lt;/g:id&gt;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&lt;g:link&gt;https://www.example.com/product/GS6049D11&lt;/g:link&gt;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&amp;quot;АВТОСКЛО&amp;quot;/RENAULT/LAGUNA/LAGUNA 1994-2001&lt;/g:product_type&gt;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6049 D11&lt;/g:id&gt;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&lt;g:link&gt;https://www.example.com/product/GS6049D11&lt;/g:link&gt;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&amp;quot;АВТОСКЛО&amp;quot;/RENAULT/LAGUNA/LAGUNA 1994-2001&lt;/g:product_type&gt;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5601 D12-X&lt;/g:id&gt;</w:t>
        <w:br/>
        <w:t xml:space="preserve">      &lt;g:title&gt;СКЛО ЛОБОВЕ, ARMOURPLATE&lt;/g:title&gt;</w:t>
        <w:br/>
        <w:t xml:space="preserve">      &lt;g:description&gt;СКЛО ЛОБОВЕ, ARMOURPLATE,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&lt;g:link&gt;https://www.example.com/product/GS5601D12-X&lt;/g:link&gt;</w:t>
        <w:br/>
        <w:t xml:space="preserve">      &lt;g:price&gt;226.12099999999995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&amp;quot;АВТОСКЛО&amp;quot;/RENAULT/LAGUNA/LAGUNA 2001-2007&lt;/g:product_type&gt;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5601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&lt;g:link&gt;https://www.example.com/product/GS5601D13&lt;/g:link&gt;</w:t>
        <w:br/>
        <w:t xml:space="preserve">      &lt;g:price&gt;71.39999999999999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&amp;quot;АВТОСКЛО&amp;quot;/RENAULT/LAGUNA/LAGUNA 2001-2007&lt;/g:product_type&gt;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5601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&lt;g:link&gt;https://www.example.com/product/GS5601D13-P&lt;/g:link&gt;</w:t>
        <w:br/>
        <w:t xml:space="preserve">      &lt;g:price&gt;105.0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&amp;quot;АВТОСКЛО&amp;quot;/RENAULT/LAGUNA/LAGUNA 2001-2007&lt;/g:product_type&gt;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5601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ВОЛОГОСТІ, БЕЗ КАМЕРИ&lt;/g:description&gt;</w:t>
        <w:br/>
        <w:t xml:space="preserve">      &lt;g:link&gt;https://www.example.com/product/GS5601D15&lt;/g:link&gt;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&amp;quot;АВТОСКЛО&amp;quot;/RENAULT/LAGUNA/LAGUNA 2001-2007&lt;/g:product_type&gt;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5601 D302&lt;/g:id&gt;</w:t>
        <w:br/>
        <w:t xml:space="preserve">      &lt;g:title&gt;СКЛО БОКОВЕ ПРАВЕ ЗАДНЯ ФОРТОЧКА, XINYI&lt;/g:title&gt;</w:t>
        <w:br/>
        <w:t xml:space="preserve">      &lt;g:description&gt;СКЛО БОКОВЕ ПРАВЕ ЗАДНЯ ФОРТОЧКА, XINYI, nan, nan, nan, nan&lt;/g:description&gt;</w:t>
        <w:br/>
        <w:t xml:space="preserve">      &lt;g:link&gt;https://www.example.com/product/GS5601D302&lt;/g:link&gt;</w:t>
        <w:br/>
        <w:t xml:space="preserve">      &lt;g:price&gt;7.895999999999999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&amp;quot;АВТОСКЛО&amp;quot;/RENAULT/LAGUNA/LAGUNA 2001-2007&lt;/g:product_type&gt;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5601 D302-X&lt;/g:id&gt;</w:t>
        <w:br/>
        <w:t xml:space="preserve">      &lt;g:title&gt;СКЛО БОКОВЕ ПРАВЕ ЗАДНЯ ФОРТОЧКА, SEKURIT&lt;/g:title&gt;</w:t>
        <w:br/>
        <w:t xml:space="preserve">      &lt;g:description&gt;СКЛО БОКОВЕ ПРАВЕ ЗАДНЯ ФОРТОЧКА, SEKURIT, nan, nan, nan, nan&lt;/g:description&gt;</w:t>
        <w:br/>
        <w:t xml:space="preserve">      &lt;g:link&gt;https://www.example.com/product/GS5601D302-X&lt;/g:link&gt;</w:t>
        <w:br/>
        <w:t xml:space="preserve">      &lt;g:price&gt;21.112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&amp;quot;АВТОСКЛО&amp;quot;/RENAULT/LAGUNA/LAGUNA 2001-2007&lt;/g:product_type&gt;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5601 D305&lt;/g:id&gt;</w:t>
        <w:br/>
        <w:t xml:space="preserve">      &lt;g:title&gt;СКЛО БОКОВЕ ЛІВЕ ЗАДНЯ ФОРТОЧКА, XINYI&lt;/g:title&gt;</w:t>
        <w:br/>
        <w:t xml:space="preserve">      &lt;g:description&gt;СКЛО БОКОВЕ ЛІВЕ ЗАДНЯ ФОРТОЧКА, XINYI, nan, nan, nan, nan&lt;/g:description&gt;</w:t>
        <w:br/>
        <w:t xml:space="preserve">      &lt;g:link&gt;https://www.example.com/product/GS5601D305&lt;/g:link&gt;</w:t>
        <w:br/>
        <w:t xml:space="preserve">      &lt;g:price&gt;12.851999999999999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&amp;quot;АВТОСКЛО&amp;quot;/RENAULT/LAGUNA/LAGUNA 2001-2007&lt;/g:product_type&gt;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5601 D306&lt;/g:id&gt;</w:t>
        <w:br/>
        <w:t xml:space="preserve">      &lt;g:title&gt;СКЛО БОКОВЕ ПРАВЕ ЗАДНЯ ФОРТОЧКА, XINYI&lt;/g:title&gt;</w:t>
        <w:br/>
        <w:t xml:space="preserve">      &lt;g:description&gt;СКЛО БОКОВЕ ПРАВЕ ЗАДНЯ ФОРТОЧКА, XINYI, nan, nan, nan, nan&lt;/g:description&gt;</w:t>
        <w:br/>
        <w:t xml:space="preserve">      &lt;g:link&gt;https://www.example.com/product/GS5601D306&lt;/g:link&gt;</w:t>
        <w:br/>
        <w:t xml:space="preserve">      &lt;g:price&gt;9.289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&amp;quot;АВТОСКЛО&amp;quot;/RENAULT/LAGUNA/LAGUNA 2001-2007&lt;/g:product_type&gt;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5601 D313&lt;/g:id&gt;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&lt;g:link&gt;https://www.example.com/product/GS5601D313&lt;/g:link&gt;</w:t>
        <w:br/>
        <w:t xml:space="preserve">      &lt;g:price&gt;13.419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&amp;quot;АВТОСКЛО&amp;quot;/RENAULT/LAGUNA/LAGUNA 2001-2007&lt;/g:product_type&gt;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5601 D313-P&lt;/g:id&gt;</w:t>
        <w:br/>
        <w:t xml:space="preserve">      &lt;g:title&gt;СКЛО БОКОВЕ ЛІВЕ ЗАДНЄ ДВЕРНЕ, PILKINGTON&lt;/g:title&gt;</w:t>
        <w:br/>
        <w:t xml:space="preserve">      &lt;g:description&gt;СКЛО БОКОВЕ ЛІВЕ ЗАДНЄ ДВЕРНЕ, PILKINGTON, nan, nan, nan, nan&lt;/g:description&gt;</w:t>
        <w:br/>
        <w:t xml:space="preserve">      &lt;g:link&gt;https://www.example.com/product/GS5601D313-P&lt;/g:link&gt;</w:t>
        <w:br/>
        <w:t xml:space="preserve">      &lt;g:price&gt;32.039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&amp;quot;АВТОСКЛО&amp;quot;/RENAULT/LAGUNA/LAGUNA 2001-2007&lt;/g:product_type&gt;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5601 D314&lt;/g:id&gt;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&lt;g:link&gt;https://www.example.com/product/GS5601D314&lt;/g:link&gt;</w:t>
        <w:br/>
        <w:t xml:space="preserve">      &lt;g:price&gt;16.680999999999997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&amp;quot;АВТОСКЛО&amp;quot;/RENAULT/LAGUNA/LAGUNA 2001-2007&lt;/g:product_type&gt;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5601 D314-X&lt;/g:id&gt;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&lt;g:link&gt;https://www.example.com/product/GS5601D314-X&lt;/g:link&gt;</w:t>
        <w:br/>
        <w:t xml:space="preserve">      &lt;g:price&gt;30.659999999999997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&amp;quot;АВТОСКЛО&amp;quot;/RENAULT/LAGUNA/LAGUNA 2001-2007&lt;/g:product_type&gt;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5601 D315-X&lt;/g:id&gt;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&lt;g:link&gt;https://www.example.com/product/GS5601D315-X&lt;/g:link&gt;</w:t>
        <w:br/>
        <w:t xml:space="preserve">      &lt;g:price&gt;25.101999999999997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&amp;quot;АВТОСКЛО&amp;quot;/RENAULT/LAGUNA/LAGUNA 2001-2007&lt;/g:product_type&gt;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5601 D316&lt;/g:id&gt;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&lt;g:link&gt;https://www.example.com/product/GS5601D316&lt;/g:link&gt;</w:t>
        <w:br/>
        <w:t xml:space="preserve">      &lt;g:price&gt;17.479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&amp;quot;АВТОСКЛО&amp;quot;/RENAULT/LAGUNA/LAGUNA 2001-2007&lt;/g:product_type&gt;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5601 D316-P&lt;/g:id&gt;</w:t>
        <w:br/>
        <w:t xml:space="preserve">      &lt;g:title&gt;СКЛО БОКОВЕ ПРАВЕ ПЕРЕДНЄ ДВЕРНЕ, PILKINGTON&lt;/g:title&gt;</w:t>
        <w:br/>
        <w:t xml:space="preserve">      &lt;g:description&gt;СКЛО БОКОВЕ ПРАВЕ ПЕРЕДНЄ ДВЕРНЕ, PILKINGTON, nan, nan, nan, nan&lt;/g:description&gt;</w:t>
        <w:br/>
        <w:t xml:space="preserve">      &lt;g:link&gt;https://www.example.com/product/GS5601D316-P&lt;/g:link&gt;</w:t>
        <w:br/>
        <w:t xml:space="preserve">      &lt;g:price&gt;29.239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&amp;quot;АВТОСКЛО&amp;quot;/RENAULT/LAGUNA/LAGUNA 2001-2007&lt;/g:product_type&gt;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5601 D317&lt;/g:id&gt;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&lt;g:link&gt;https://www.example.com/product/GS5601D317&lt;/g:link&gt;</w:t>
        <w:br/>
        <w:t xml:space="preserve">      &lt;g:price&gt;12.733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&amp;quot;АВТОСКЛО&amp;quot;/RENAULT/LAGUNA/LAGUNA 2001-2007&lt;/g:product_type&gt;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5601 D317-X&lt;/g:id&gt;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&lt;g:link&gt;https://www.example.com/product/GS5601D317-X&lt;/g:link&gt;</w:t>
        <w:br/>
        <w:t xml:space="preserve">      &lt;g:price&gt;30.085999999999995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&amp;quot;АВТОСКЛО&amp;quot;/RENAULT/LAGUNA/LAGUNA 2001-2007&lt;/g:product_type&gt;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5601 D318&lt;/g:id&gt;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&lt;g:link&gt;https://www.example.com/product/GS5601D318&lt;/g:link&gt;</w:t>
        <w:br/>
        <w:t xml:space="preserve">      &lt;g:price&gt;14.196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&amp;quot;АВТОСКЛО&amp;quot;/RENAULT/LAGUNA/LAGUNA 2001-2007&lt;/g:product_type&gt;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5601 D318-X&lt;/g:id&gt;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&lt;g:link&gt;https://www.example.com/product/GS5601D318-X&lt;/g:link&gt;</w:t>
        <w:br/>
        <w:t xml:space="preserve">      &lt;g:price&gt;31.093999999999998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&amp;quot;АВТОСКЛО&amp;quot;/RENAULT/LAGUNA/LAGUNA 2001-2007&lt;/g:product_type&gt;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5601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&lt;g:link&gt;https://www.example.com/product/GS5601P111-X&lt;/g:link&gt;</w:t>
        <w:br/>
        <w:t xml:space="preserve">      &lt;g:price&gt;7.699999999999999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&amp;quot;АВТОСКЛО&amp;quot;/RENAULT/LAGUNA/LAGUNA 2001-2007&lt;/g:product_type&gt;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&amp;quot;АВТОСКЛО&amp;quot;/RENAULT/LAGUNA/LAGUNA 2001-2007&lt;/g:product_type&gt;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&lt;g:link&gt;https://www.example.com/product/GS5635D11&lt;/g:link&gt;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&amp;quot;АВТОСКЛО&amp;quot;/RENAULT/LAGUNA/LAGUNA 2007-2015&lt;/g:product_type&gt;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&lt;g:link&gt;https://www.example.com/product/GS5635D12&lt;/g:link&gt;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&amp;quot;АВТОСКЛО&amp;quot;/RENAULT/LAGUNA/LAGUNA 2007-2015&lt;/g:product_type&gt;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&lt;g:link&gt;https://www.example.com/product/GS5635D301&lt;/g:link&gt;</w:t>
        <w:br/>
        <w:t xml:space="preserve">      &lt;g:price&gt;15.708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&amp;quot;АВТОСКЛО&amp;quot;/RENAULT/LAGUNA/LAGUNA 2007-2015&lt;/g:product_type&gt;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5635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&lt;g:link&gt;https://www.example.com/product/GS5635D301-S&lt;/g:link&gt;</w:t>
        <w:br/>
        <w:t xml:space="preserve">      &lt;g:price&gt;36.414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&amp;quot;АВТОСКЛО&amp;quot;/RENAULT/LAGUNA/LAGUNA 2007-2015&lt;/g:product_type&gt;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&lt;g:link&gt;https://www.example.com/product/GS5635D302&lt;/g:link&gt;</w:t>
        <w:br/>
        <w:t xml:space="preserve">      &lt;g:price&gt;17.136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&amp;quot;АВТОСКЛО&amp;quot;/RENAULT/LAGUNA/LAGUNA 2007-2015&lt;/g:product_type&gt;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&lt;g:link&gt;https://www.example.com/product/GS5635D303&lt;/g:link&gt;</w:t>
        <w:br/>
        <w:t xml:space="preserve">      &lt;g:price&gt;15.708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&amp;quot;АВТОСКЛО&amp;quot;/RENAULT/LAGUNA/LAGUNA 2007-2015&lt;/g:product_type&gt;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5635 D303-P&lt;/g:id&gt;</w:t>
        <w:br/>
        <w:t xml:space="preserve">      &lt;g:title&gt;СКЛО БОКОВЕ ЛІВЕ ЗАДНЄ ДВЕРНЕ, PILKINGTON&lt;/g:title&gt;</w:t>
        <w:br/>
        <w:t xml:space="preserve">      &lt;g:description&gt;СКЛО БОКОВЕ ЛІВЕ ЗАДНЄ ДВЕРНЕ, PILKINGTON, nan, nan, nan, nan&lt;/g:description&gt;</w:t>
        <w:br/>
        <w:t xml:space="preserve">      &lt;g:link&gt;https://www.example.com/product/GS5635D303-P&lt;/g:link&gt;</w:t>
        <w:br/>
        <w:t xml:space="preserve">      &lt;g:price&gt;20.705999999999996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&amp;quot;АВТОСКЛО&amp;quot;/RENAULT/LAGUNA/LAGUNA 2007-2015&lt;/g:product_type&gt;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&lt;g:link&gt;https://www.example.com/product/GS5635D304&lt;/g:link&gt;</w:t>
        <w:br/>
        <w:t xml:space="preserve">      &lt;g:price&gt;11.424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&amp;quot;АВТОСКЛО&amp;quot;/RENAULT/LAGUNA/LAGUNA 2007-2015&lt;/g:product_type&gt;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&amp;quot;АВТОСКЛО&amp;quot;/RENAULT/LAGUNA/LAGUNA 2007-2015&lt;/g:product_type&gt;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5626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&lt;g:link&gt;https://www.example.com/product/GS5626D12&lt;/g:link&gt;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&amp;quot;АВТОСКЛО&amp;quot;/RENAULT/LATITUDE/LATITUDE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&lt;g:link&gt;https://www.example.com/product/GS5626D301&lt;/g:link&gt;</w:t>
        <w:br/>
        <w:t xml:space="preserve">      &lt;g:price&gt;16.267999999999997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&amp;quot;АВТОСКЛО&amp;quot;/RENAULT/LATITUDE/LATITUDE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5626 D301-X&lt;/g:id&gt;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&lt;g:link&gt;https://www.example.com/product/GS5626D301-X&lt;/g:link&gt;</w:t>
        <w:br/>
        <w:t xml:space="preserve">      &lt;g:price&gt;35.364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&amp;quot;АВТОСКЛО&amp;quot;/RENAULT/LATITUDE/LATITUDE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5626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&lt;g:link&gt;https://www.example.com/product/GS5626D302&lt;/g:link&gt;</w:t>
        <w:br/>
        <w:t xml:space="preserve">      &lt;g:price&gt;16.267999999999997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&amp;quot;АВТОСКЛО&amp;quot;/RENAULT/LATITUDE/LATITUDE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5626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&lt;g:link&gt;https://www.example.com/product/GS5626D302-S&lt;/g:link&gt;</w:t>
        <w:br/>
        <w:t xml:space="preserve">      &lt;g:price&gt;29.273999999999997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&amp;quot;АВТОСКЛО&amp;quot;/RENAULT/LATITUDE/LATITUDE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&amp;quot;АВТОСКЛО&amp;quot;/RENAULT/LATITUDE/LATITUDE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&lt;g:link&gt;https://www.example.com/product/GS5638D11&lt;/g:link&gt;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&amp;quot;АВТОСКЛО&amp;quot;/RENAULT/LODGY/RENAULT LODGY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&lt;g:link&gt;https://www.example.com/product/GS5638D11-P&lt;/g:link&gt;</w:t>
        <w:br/>
        <w:t xml:space="preserve">      &lt;g:price&gt;103.6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&amp;quot;АВТОСКЛО&amp;quot;/RENAULT/LODGY/RENAULT LODGY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&lt;g:link&gt;https://www.example.com/product/GS5638D21&lt;/g:link&gt;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&amp;quot;АВТОСКЛО&amp;quot;/RENAULT/LODGY/RENAULT LODGY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D21-S&lt;/g:id&gt;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&lt;g:link&gt;https://www.example.com/product/GS5638D21-S&lt;/g:link&gt;</w:t>
        <w:br/>
        <w:t xml:space="preserve">      &lt;g:price&gt;128.51999999999998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&amp;quot;АВТОСКЛО&amp;quot;/RENAULT/LODGY/RENAULT LODGY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&lt;g:link&gt;https://www.example.com/product/GS5638D301&lt;/g:link&gt;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&amp;quot;АВТОСКЛО&amp;quot;/RENAULT/LODGY/RENAULT LODGY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&lt;g:link&gt;https://www.example.com/product/GS5638D301-S&lt;/g:link&gt;</w:t>
        <w:br/>
        <w:t xml:space="preserve">      &lt;g:price&gt;44.099999999999994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&amp;quot;АВТОСКЛО&amp;quot;/RENAULT/LODGY/RENAULT LODGY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&lt;g:link&gt;https://www.example.com/product/GS5638D302&lt;/g:link&gt;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&amp;quot;АВТОСКЛО&amp;quot;/RENAULT/LODGY/RENAULT LODGY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&lt;g:link&gt;https://www.example.com/product/GS5638D302-S&lt;/g:link&gt;</w:t>
        <w:br/>
        <w:t xml:space="preserve">      &lt;g:price&gt;44.099999999999994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&amp;quot;АВТОСКЛО&amp;quot;/RENAULT/LODGY/RENAULT LODGY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&lt;g:link&gt;https://www.example.com/product/GS5638D303&lt;/g:link&gt;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&amp;quot;АВТОСКЛО&amp;quot;/RENAULT/LODGY/RENAULT LODGY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&lt;g:link&gt;https://www.example.com/product/GS5638D303-S&lt;/g:link&gt;</w:t>
        <w:br/>
        <w:t xml:space="preserve">      &lt;g:price&gt;39.269999999999996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&amp;quot;АВТОСКЛО&amp;quot;/RENAULT/LODGY/RENAULT LODGY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D309&lt;/g:id&gt;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&lt;g:link&gt;https://www.example.com/product/GS5638D309&lt;/g:link&gt;</w:t>
        <w:br/>
        <w:t xml:space="preserve">      &lt;g:price&gt;16.422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&amp;quot;АВТОСКЛО&amp;quot;/RENAULT/LODGY/RENAULT LODGY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D309-X&lt;/g:id&gt;</w:t>
        <w:br/>
        <w:t xml:space="preserve">      &lt;g:title&gt;СКЛО БОКОВЕ ЛІВЕ ЗАДНЄ КУЗОВНЕ, SEKURIT&lt;/g:title&gt;</w:t>
        <w:br/>
        <w:t xml:space="preserve">      &lt;g:description&gt;СКЛО БОКОВЕ ЛІВЕ ЗАДНЄ КУЗОВНЕ, SEKURIT, nan, nan, nan, nan&lt;/g:description&gt;</w:t>
        <w:br/>
        <w:t xml:space="preserve">      &lt;g:link&gt;https://www.example.com/product/GS5638D309-X&lt;/g:link&gt;</w:t>
        <w:br/>
        <w:t xml:space="preserve">      &lt;g:price&gt;35.497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&amp;quot;АВТОСКЛО&amp;quot;/RENAULT/LODGY/RENAULT LODGY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D310&lt;/g:id&gt;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&lt;g:link&gt;https://www.example.com/product/GS5638D310&lt;/g:link&gt;</w:t>
        <w:br/>
        <w:t xml:space="preserve">      &lt;g:price&gt;18.564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&amp;quot;АВТОСКЛО&amp;quot;/RENAULT/LODGY/RENAULT LODGY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D310-X&lt;/g:id&gt;</w:t>
        <w:br/>
        <w:t xml:space="preserve">      &lt;g:title&gt;СКЛО БОКОВЕ ПРАВЕ ЗАДНЄ КУЗОВНЕ, SEKURIT&lt;/g:title&gt;</w:t>
        <w:br/>
        <w:t xml:space="preserve">      &lt;g:description&gt;СКЛО БОКОВЕ ПРАВЕ ЗАДНЄ КУЗОВНЕ, SEKURIT, nan, nan, nan, nan&lt;/g:description&gt;</w:t>
        <w:br/>
        <w:t xml:space="preserve">      &lt;g:link&gt;https://www.example.com/product/GS5638D310-X&lt;/g:link&gt;</w:t>
        <w:br/>
        <w:t xml:space="preserve">      &lt;g:price&gt;29.049999999999997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&amp;quot;АВТОСКЛО&amp;quot;/RENAULT/LODGY/RENAULT LODGY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D311&lt;/g:id&gt;</w:t>
        <w:br/>
        <w:t xml:space="preserve">      &lt;g:title&gt;СКЛО БОКОВЕ ЛІВЕ ЗАДНЄ КУЗОВНЕ ВІДЧИН., XINYI&lt;/g:title&gt;</w:t>
        <w:br/>
        <w:t xml:space="preserve">      &lt;g:description&gt;СКЛО БОКОВЕ ЛІВЕ ЗАДНЄ КУЗОВНЕ ВІДЧИН., XINYI, nan, nan, nan, nan&lt;/g:description&gt;</w:t>
        <w:br/>
        <w:t xml:space="preserve">      &lt;g:link&gt;https://www.example.com/product/GS5638D311&lt;/g:link&gt;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&amp;quot;АВТОСКЛО&amp;quot;/RENAULT/LODGY/RENAULT LODGY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D311-S&lt;/g:id&gt;</w:t>
        <w:br/>
        <w:t xml:space="preserve">      &lt;g:title&gt;СКЛО БОКОВЕ ЛІВЕ ЗАДНЄ КУЗОВНЕ ВІДЧИН., SEKURIT&lt;/g:title&gt;</w:t>
        <w:br/>
        <w:t xml:space="preserve">      &lt;g:description&gt;СКЛО БОКОВЕ ЛІВЕ ЗАДНЄ КУЗОВНЕ ВІДЧИН., SEKURIT, nan, nan, nan, nan&lt;/g:description&gt;</w:t>
        <w:br/>
        <w:t xml:space="preserve">      &lt;g:link&gt;https://www.example.com/product/GS5638D311-S&lt;/g:link&gt;</w:t>
        <w:br/>
        <w:t xml:space="preserve">      &lt;g:price&gt;40.698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&amp;quot;АВТОСКЛО&amp;quot;/RENAULT/LODGY/RENAULT LODGY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5638 D312&lt;/g:id&gt;</w:t>
        <w:br/>
        <w:t xml:space="preserve">      &lt;g:title&gt;СКЛО БОКОВЕ ПРАВЕ ЗАДНЄ КУЗОВНЕ ВІДЧИН., XINYI&lt;/g:title&gt;</w:t>
        <w:br/>
        <w:t xml:space="preserve">      &lt;g:description&gt;СКЛО БОКОВЕ ПРАВЕ ЗАДНЄ КУЗОВНЕ ВІДЧИН., XINYI, nan, nan, nan, nan&lt;/g:description&gt;</w:t>
        <w:br/>
        <w:t xml:space="preserve">      &lt;g:link&gt;https://www.example.com/product/GS5638D312&lt;/g:link&gt;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&amp;quot;АВТОСКЛО&amp;quot;/RENAULT/LODGY/RENAULT LODGY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&lt;g:link&gt;https://www.example.com/product/GS2701D11&lt;/g:link&gt;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&lt;g:link&gt;https://www.example.com/product/GS2701D14&lt;/g:link&gt;</w:t>
        <w:br/>
        <w:t xml:space="preserve">      &lt;g:price&gt;53.199999999999996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&lt;g:link&gt;https://www.example.com/product/GS2701D14-P&lt;/g:link&gt;</w:t>
        <w:br/>
        <w:t xml:space="preserve">      &lt;g:price&gt;93.8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&lt;g:link&gt;https://www.example.com/product/GS2701D14-S&lt;/g:link&gt;</w:t>
        <w:br/>
        <w:t xml:space="preserve">      &lt;g:price&gt;112.0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D201&lt;/g:id&gt;</w:t>
        <w:br/>
        <w:t xml:space="preserve">      &lt;g:title&gt;СКЛО ЗАДНЄ ЛІВЕ , XINYI&lt;/g:title&gt;</w:t>
        <w:br/>
        <w:t xml:space="preserve">      &lt;g:description&gt;СКЛО ЗАДНЄ ЛІВЕ , XINYI, nan, БЕЗ ОБІГРІВУ, nan, nan&lt;/g:description&gt;</w:t>
        <w:br/>
        <w:t xml:space="preserve">      &lt;g:link&gt;https://www.example.com/product/GS2701D201&lt;/g:link&gt;</w:t>
        <w:br/>
        <w:t xml:space="preserve">      &lt;g:price&gt;35.699999999999996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D201-P&lt;/g:id&gt;</w:t>
        <w:br/>
        <w:t xml:space="preserve">      &lt;g:title&gt;СКЛО ЗАДНЄ ЛІВЕ , PILKINGTON&lt;/g:title&gt;</w:t>
        <w:br/>
        <w:t xml:space="preserve">      &lt;g:description&gt;СКЛО ЗАДНЄ ЛІВЕ , PILKINGTON, nan, БЕЗ ОБІГРІВУ, nan, nan&lt;/g:description&gt;</w:t>
        <w:br/>
        <w:t xml:space="preserve">      &lt;g:link&gt;https://www.example.com/product/GS2701D201-P&lt;/g:link&gt;</w:t>
        <w:br/>
        <w:t xml:space="preserve">      &lt;g:price&gt;73.472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БЕЗ ОБІГРІВУ, nan, nan&lt;/g:description&gt;</w:t>
        <w:br/>
        <w:t xml:space="preserve">      &lt;g:link&gt;https://www.example.com/product/GS2701D202&lt;/g:link&gt;</w:t>
        <w:br/>
        <w:t xml:space="preserve">      &lt;g:price&gt;23.799999999999997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D202-P&lt;/g:id&gt;</w:t>
        <w:br/>
        <w:t xml:space="preserve">      &lt;g:title&gt;СКЛО ЗАДНЄ ПРАВЕ , PILKINGTON&lt;/g:title&gt;</w:t>
        <w:br/>
        <w:t xml:space="preserve">      &lt;g:description&gt;СКЛО ЗАДНЄ ПРАВЕ , PILKINGTON, nan, БЕЗ ОБІГРІВУ, nan, nan&lt;/g:description&gt;</w:t>
        <w:br/>
        <w:t xml:space="preserve">      &lt;g:link&gt;https://www.example.com/product/GS2701D202-P&lt;/g:link&gt;</w:t>
        <w:br/>
        <w:t xml:space="preserve">      &lt;g:price&gt;72.1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D203&lt;/g:id&gt;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&lt;g:link&gt;https://www.example.com/product/GS2701D203&lt;/g:link&gt;</w:t>
        <w:br/>
        <w:t xml:space="preserve">      &lt;g:price&gt;23.799999999999997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&lt;g:link&gt;https://www.example.com/product/GS2701D21&lt;/g:link&gt;</w:t>
        <w:br/>
        <w:t xml:space="preserve">      &lt;g:price&gt;45.5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D21-P&lt;/g:id&gt;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&lt;g:link&gt;https://www.example.com/product/GS2701D21-P&lt;/g:link&gt;</w:t>
        <w:br/>
        <w:t xml:space="preserve">      &lt;g:price&gt;112.81199999999998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&lt;g:link&gt;https://www.example.com/product/GS2701D301&lt;/g:link&gt;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&lt;g:link&gt;https://www.example.com/product/GS2701D301-S&lt;/g:link&gt;</w:t>
        <w:br/>
        <w:t xml:space="preserve">      &lt;g:price&gt;39.269999999999996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&lt;g:link&gt;https://www.example.com/product/GS2701D302&lt;/g:link&gt;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&lt;g:link&gt;https://www.example.com/product/GS2701D302-S&lt;/g:link&gt;</w:t>
        <w:br/>
        <w:t xml:space="preserve">      &lt;g:price&gt;38.556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&lt;g:link&gt;https://www.example.com/product/GS2701D304&lt;/g:link&gt;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&lt;g:link&gt;https://www.example.com/product/GS2701D304-S&lt;/g:link&gt;</w:t>
        <w:br/>
        <w:t xml:space="preserve">      &lt;g:price&gt;26.04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&lt;g:link&gt;https://www.example.com/product/GS2701D305&lt;/g:link&gt;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D305-S&lt;/g:id&gt;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&lt;g:link&gt;https://www.example.com/product/GS2701D305-S&lt;/g:link&gt;</w:t>
        <w:br/>
        <w:t xml:space="preserve">      &lt;g:price&gt;35.699999999999996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&lt;g:link&gt;https://www.example.com/product/GS2701D306&lt;/g:link&gt;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D306-S&lt;/g:id&gt;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&lt;g:link&gt;https://www.example.com/product/GS2701D306-S&lt;/g:link&gt;</w:t>
        <w:br/>
        <w:t xml:space="preserve">      &lt;g:price&gt;32.844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D307&lt;/g:id&gt;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&lt;g:link&gt;https://www.example.com/product/GS2701D307&lt;/g:link&gt;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D308&lt;/g:id&gt;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&lt;g:link&gt;https://www.example.com/product/GS2701D308&lt;/g:link&gt;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D309&lt;/g:id&gt;</w:t>
        <w:br/>
        <w:t xml:space="preserve">      &lt;g:title&gt;СКЛО БОКОВЕ ЛІВЕ ЗАДНЄ КУЗОВНЕ ВІДЧИН., XINYI&lt;/g:title&gt;</w:t>
        <w:br/>
        <w:t xml:space="preserve">      &lt;g:description&gt;СКЛО БОКОВЕ ЛІВЕ ЗАДНЄ КУЗОВНЕ ВІДЧИН., XINYI, nan, nan, nan, nan&lt;/g:description&gt;</w:t>
        <w:br/>
        <w:t xml:space="preserve">      &lt;g:link&gt;https://www.example.com/product/GS2701D309&lt;/g:link&gt;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D310&lt;/g:id&gt;</w:t>
        <w:br/>
        <w:t xml:space="preserve">      &lt;g:title&gt;СКЛО БОКОВЕ ПРАВЕ ЗАДНЄ КУЗОВНЕ ВІДЧИН., XINYI&lt;/g:title&gt;</w:t>
        <w:br/>
        <w:t xml:space="preserve">      &lt;g:description&gt;СКЛО БОКОВЕ ПРАВЕ ЗАДНЄ КУЗОВНЕ ВІДЧИН., XINYI, nan, nan, nan, nan&lt;/g:description&gt;</w:t>
        <w:br/>
        <w:t xml:space="preserve">      &lt;g:link&gt;https://www.example.com/product/GS2701D310&lt;/g:link&gt;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D310-X&lt;/g:id&gt;</w:t>
        <w:br/>
        <w:t xml:space="preserve">      &lt;g:title&gt;СКЛО БОКОВЕ ПРАВЕ ЗАДНЄ КУЗОВНЕ ВІДЧИН., DURACAM&lt;/g:title&gt;</w:t>
        <w:br/>
        <w:t xml:space="preserve">      &lt;g:description&gt;СКЛО БОКОВЕ ПРАВЕ ЗАДНЄ КУЗОВНЕ ВІДЧИН., DURACAM, nan, nan, nan, nan&lt;/g:description&gt;</w:t>
        <w:br/>
        <w:t xml:space="preserve">      &lt;g:link&gt;https://www.example.com/product/GS2701D310-X&lt;/g:link&gt;</w:t>
        <w:br/>
        <w:t xml:space="preserve">      &lt;g:price&gt;130.242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P133-X&lt;/g:id&gt;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&lt;g:link&gt;https://www.example.com/product/GS2701P133-X&lt;/g:link&gt;</w:t>
        <w:br/>
        <w:t xml:space="preserve">      &lt;g:price&gt;7.0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&lt;g:link&gt;https://www.example.com/product/GS5631D11-S&lt;/g:link&gt;</w:t>
        <w:br/>
        <w:t xml:space="preserve">      &lt;g:price&gt;101.5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&lt;g:link&gt;https://www.example.com/product/GS5631D21&lt;/g:link&gt;</w:t>
        <w:br/>
        <w:t xml:space="preserve">      &lt;g:price&gt;43.4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D21-X&lt;/g:id&gt;</w:t>
        <w:br/>
        <w:t xml:space="preserve">      &lt;g:title&gt;СКЛО ЗАДНЄ, ARMOURPLATE&lt;/g:title&gt;</w:t>
        <w:br/>
        <w:t xml:space="preserve">      &lt;g:description&gt;СКЛО ЗАДНЄ, ARMOURPLATE, nan, З ОБІГРІВОМ, nan, nan&lt;/g:description&gt;</w:t>
        <w:br/>
        <w:t xml:space="preserve">      &lt;g:link&gt;https://www.example.com/product/GS5631D21-X&lt;/g:link&gt;</w:t>
        <w:br/>
        <w:t xml:space="preserve">      &lt;g:price&gt;144.2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&lt;g:link&gt;https://www.example.com/product/GS5631D22&lt;/g:link&gt;</w:t>
        <w:br/>
        <w:t xml:space="preserve">      &lt;g:price&gt;43.4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D22-X&lt;/g:id&gt;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&lt;g:link&gt;https://www.example.com/product/GS5631D22-X&lt;/g:link&gt;</w:t>
        <w:br/>
        <w:t xml:space="preserve">      &lt;g:price&gt;135.66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&lt;g:link&gt;https://www.example.com/product/GS5631D301&lt;/g:link&gt;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&lt;g:link&gt;https://www.example.com/product/GS5631D301-S&lt;/g:link&gt;</w:t>
        <w:br/>
        <w:t xml:space="preserve">      &lt;g:price&gt;38.5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&lt;g:link&gt;https://www.example.com/product/GS5631D302&lt;/g:link&gt;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&lt;g:link&gt;https://www.example.com/product/GS5631D302-S&lt;/g:link&gt;</w:t>
        <w:br/>
        <w:t xml:space="preserve">      &lt;g:price&gt;38.5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&lt;g:link&gt;https://www.example.com/product/GS5631D303&lt;/g:link&gt;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&lt;g:link&gt;https://www.example.com/product/GS5631D303-S&lt;/g:link&gt;</w:t>
        <w:br/>
        <w:t xml:space="preserve">      &lt;g:price&gt;32.129999999999995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&lt;g:link&gt;https://www.example.com/product/GS5631D304&lt;/g:link&gt;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&lt;g:link&gt;https://www.example.com/product/GS5631D304-S&lt;/g:link&gt;</w:t>
        <w:br/>
        <w:t xml:space="preserve">      &lt;g:price&gt;33.599999999999994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D307&lt;/g:id&gt;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&lt;g:link&gt;https://www.example.com/product/GS5631D307&lt;/g:link&gt;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D308&lt;/g:id&gt;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&lt;g:link&gt;https://www.example.com/product/GS5631D308&lt;/g:link&gt;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D309&lt;/g:id&gt;</w:t>
        <w:br/>
        <w:t xml:space="preserve">      &lt;g:title&gt;СКЛО БОКОВЕ ЛІВЕ ЗАДНЯ ФОРТОЧКА, XINYI&lt;/g:title&gt;</w:t>
        <w:br/>
        <w:t xml:space="preserve">      &lt;g:description&gt;СКЛО БОКОВЕ ЛІВЕ ЗАДНЯ ФОРТОЧКА, XINYI, nan, nan, nan, nan&lt;/g:description&gt;</w:t>
        <w:br/>
        <w:t xml:space="preserve">      &lt;g:link&gt;https://www.example.com/product/GS5631D309&lt;/g:link&gt;</w:t>
        <w:br/>
        <w:t xml:space="preserve">      &lt;g:price&gt;10.5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D310&lt;/g:id&gt;</w:t>
        <w:br/>
        <w:t xml:space="preserve">      &lt;g:title&gt;СКЛО БОКОВЕ ПРАВЕ ЗАДНЯ ФОРТОЧКА, XINYI&lt;/g:title&gt;</w:t>
        <w:br/>
        <w:t xml:space="preserve">      &lt;g:description&gt;СКЛО БОКОВЕ ПРАВЕ ЗАДНЯ ФОРТОЧКА, XINYI, nan, nan, nan, nan&lt;/g:description&gt;</w:t>
        <w:br/>
        <w:t xml:space="preserve">      &lt;g:link&gt;https://www.example.com/product/GS5631D310&lt;/g:link&gt;</w:t>
        <w:br/>
        <w:t xml:space="preserve">      &lt;g:price&gt;9.995999999999999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&lt;g:link&gt;https://www.example.com/product/GS5631D11-S&lt;/g:link&gt;</w:t>
        <w:br/>
        <w:t xml:space="preserve">      &lt;g:price&gt;101.5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&lt;g:link&gt;https://www.example.com/product/GS5631D21&lt;/g:link&gt;</w:t>
        <w:br/>
        <w:t xml:space="preserve">      &lt;g:price&gt;43.4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D21-X&lt;/g:id&gt;</w:t>
        <w:br/>
        <w:t xml:space="preserve">      &lt;g:title&gt;СКЛО ЗАДНЄ, ARMOURPLATE&lt;/g:title&gt;</w:t>
        <w:br/>
        <w:t xml:space="preserve">      &lt;g:description&gt;СКЛО ЗАДНЄ, ARMOURPLATE, nan, З ОБІГРІВОМ, nan, nan&lt;/g:description&gt;</w:t>
        <w:br/>
        <w:t xml:space="preserve">      &lt;g:link&gt;https://www.example.com/product/GS5631D21-X&lt;/g:link&gt;</w:t>
        <w:br/>
        <w:t xml:space="preserve">      &lt;g:price&gt;144.2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&lt;g:link&gt;https://www.example.com/product/GS5631D22&lt;/g:link&gt;</w:t>
        <w:br/>
        <w:t xml:space="preserve">      &lt;g:price&gt;43.4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D22-X&lt;/g:id&gt;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&lt;g:link&gt;https://www.example.com/product/GS5631D22-X&lt;/g:link&gt;</w:t>
        <w:br/>
        <w:t xml:space="preserve">      &lt;g:price&gt;135.66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&lt;g:link&gt;https://www.example.com/product/GS5631D301&lt;/g:link&gt;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&lt;g:link&gt;https://www.example.com/product/GS5631D301-S&lt;/g:link&gt;</w:t>
        <w:br/>
        <w:t xml:space="preserve">      &lt;g:price&gt;38.5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&lt;g:link&gt;https://www.example.com/product/GS5631D302&lt;/g:link&gt;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&lt;g:link&gt;https://www.example.com/product/GS5631D302-S&lt;/g:link&gt;</w:t>
        <w:br/>
        <w:t xml:space="preserve">      &lt;g:price&gt;38.5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&lt;g:link&gt;https://www.example.com/product/GS5631D303&lt;/g:link&gt;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&lt;g:link&gt;https://www.example.com/product/GS5631D303-S&lt;/g:link&gt;</w:t>
        <w:br/>
        <w:t xml:space="preserve">      &lt;g:price&gt;32.129999999999995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&lt;g:link&gt;https://www.example.com/product/GS5631D304&lt;/g:link&gt;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&lt;g:link&gt;https://www.example.com/product/GS5631D304-S&lt;/g:link&gt;</w:t>
        <w:br/>
        <w:t xml:space="preserve">      &lt;g:price&gt;33.599999999999994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D307&lt;/g:id&gt;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&lt;g:link&gt;https://www.example.com/product/GS5631D307&lt;/g:link&gt;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D308&lt;/g:id&gt;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&lt;g:link&gt;https://www.example.com/product/GS5631D308&lt;/g:link&gt;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D309&lt;/g:id&gt;</w:t>
        <w:br/>
        <w:t xml:space="preserve">      &lt;g:title&gt;СКЛО БОКОВЕ ЛІВЕ ЗАДНЯ ФОРТОЧКА, XINYI&lt;/g:title&gt;</w:t>
        <w:br/>
        <w:t xml:space="preserve">      &lt;g:description&gt;СКЛО БОКОВЕ ЛІВЕ ЗАДНЯ ФОРТОЧКА, XINYI, nan, nan, nan, nan&lt;/g:description&gt;</w:t>
        <w:br/>
        <w:t xml:space="preserve">      &lt;g:link&gt;https://www.example.com/product/GS5631D309&lt;/g:link&gt;</w:t>
        <w:br/>
        <w:t xml:space="preserve">      &lt;g:price&gt;10.5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D310&lt;/g:id&gt;</w:t>
        <w:br/>
        <w:t xml:space="preserve">      &lt;g:title&gt;СКЛО БОКОВЕ ПРАВЕ ЗАДНЯ ФОРТОЧКА, XINYI&lt;/g:title&gt;</w:t>
        <w:br/>
        <w:t xml:space="preserve">      &lt;g:description&gt;СКЛО БОКОВЕ ПРАВЕ ЗАДНЯ ФОРТОЧКА, XINYI, nan, nan, nan, nan&lt;/g:description&gt;</w:t>
        <w:br/>
        <w:t xml:space="preserve">      &lt;g:link&gt;https://www.example.com/product/GS5631D310&lt;/g:link&gt;</w:t>
        <w:br/>
        <w:t xml:space="preserve">      &lt;g:price&gt;9.995999999999999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&lt;g:link&gt;https://www.example.com/product/GS2701D11&lt;/g:link&gt;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MCV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&lt;g:link&gt;https://www.example.com/product/GS2701D14&lt;/g:link&gt;</w:t>
        <w:br/>
        <w:t xml:space="preserve">      &lt;g:price&gt;53.199999999999996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MCV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&lt;g:link&gt;https://www.example.com/product/GS2701D14-P&lt;/g:link&gt;</w:t>
        <w:br/>
        <w:t xml:space="preserve">      &lt;g:price&gt;93.8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MCV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&lt;g:link&gt;https://www.example.com/product/GS2701D14-S&lt;/g:link&gt;</w:t>
        <w:br/>
        <w:t xml:space="preserve">      &lt;g:price&gt;112.0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MCV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D201&lt;/g:id&gt;</w:t>
        <w:br/>
        <w:t xml:space="preserve">      &lt;g:title&gt;СКЛО ЗАДНЄ ЛІВЕ , XINYI&lt;/g:title&gt;</w:t>
        <w:br/>
        <w:t xml:space="preserve">      &lt;g:description&gt;СКЛО ЗАДНЄ ЛІВЕ , XINYI, nan, БЕЗ ОБІГРІВУ, nan, nan&lt;/g:description&gt;</w:t>
        <w:br/>
        <w:t xml:space="preserve">      &lt;g:link&gt;https://www.example.com/product/GS2701D201&lt;/g:link&gt;</w:t>
        <w:br/>
        <w:t xml:space="preserve">      &lt;g:price&gt;35.699999999999996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MCV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D201-P&lt;/g:id&gt;</w:t>
        <w:br/>
        <w:t xml:space="preserve">      &lt;g:title&gt;СКЛО ЗАДНЄ ЛІВЕ , PILKINGTON&lt;/g:title&gt;</w:t>
        <w:br/>
        <w:t xml:space="preserve">      &lt;g:description&gt;СКЛО ЗАДНЄ ЛІВЕ , PILKINGTON, nan, БЕЗ ОБІГРІВУ, nan, nan&lt;/g:description&gt;</w:t>
        <w:br/>
        <w:t xml:space="preserve">      &lt;g:link&gt;https://www.example.com/product/GS2701D201-P&lt;/g:link&gt;</w:t>
        <w:br/>
        <w:t xml:space="preserve">      &lt;g:price&gt;73.472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MCV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БЕЗ ОБІГРІВУ, nan, nan&lt;/g:description&gt;</w:t>
        <w:br/>
        <w:t xml:space="preserve">      &lt;g:link&gt;https://www.example.com/product/GS2701D202&lt;/g:link&gt;</w:t>
        <w:br/>
        <w:t xml:space="preserve">      &lt;g:price&gt;23.799999999999997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MCV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D202-P&lt;/g:id&gt;</w:t>
        <w:br/>
        <w:t xml:space="preserve">      &lt;g:title&gt;СКЛО ЗАДНЄ ПРАВЕ , PILKINGTON&lt;/g:title&gt;</w:t>
        <w:br/>
        <w:t xml:space="preserve">      &lt;g:description&gt;СКЛО ЗАДНЄ ПРАВЕ , PILKINGTON, nan, БЕЗ ОБІГРІВУ, nan, nan&lt;/g:description&gt;</w:t>
        <w:br/>
        <w:t xml:space="preserve">      &lt;g:link&gt;https://www.example.com/product/GS2701D202-P&lt;/g:link&gt;</w:t>
        <w:br/>
        <w:t xml:space="preserve">      &lt;g:price&gt;72.1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MCV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D203&lt;/g:id&gt;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&lt;g:link&gt;https://www.example.com/product/GS2701D203&lt;/g:link&gt;</w:t>
        <w:br/>
        <w:t xml:space="preserve">      &lt;g:price&gt;23.799999999999997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MCV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&lt;g:link&gt;https://www.example.com/product/GS2701D301&lt;/g:link&gt;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MCV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&lt;g:link&gt;https://www.example.com/product/GS2701D301-S&lt;/g:link&gt;</w:t>
        <w:br/>
        <w:t xml:space="preserve">      &lt;g:price&gt;39.269999999999996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MCV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&lt;g:link&gt;https://www.example.com/product/GS2701D302&lt;/g:link&gt;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MCV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&lt;g:link&gt;https://www.example.com/product/GS2701D302-S&lt;/g:link&gt;</w:t>
        <w:br/>
        <w:t xml:space="preserve">      &lt;g:price&gt;38.556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MCV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&lt;g:link&gt;https://www.example.com/product/GS2701D305&lt;/g:link&gt;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MCV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D305-S&lt;/g:id&gt;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&lt;g:link&gt;https://www.example.com/product/GS2701D305-S&lt;/g:link&gt;</w:t>
        <w:br/>
        <w:t xml:space="preserve">      &lt;g:price&gt;35.699999999999996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MCV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&lt;g:link&gt;https://www.example.com/product/GS2701D306&lt;/g:link&gt;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MCV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D306-S&lt;/g:id&gt;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&lt;g:link&gt;https://www.example.com/product/GS2701D306-S&lt;/g:link&gt;</w:t>
        <w:br/>
        <w:t xml:space="preserve">      &lt;g:price&gt;32.844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MCV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D307&lt;/g:id&gt;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&lt;g:link&gt;https://www.example.com/product/GS2701D307&lt;/g:link&gt;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MCV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D308&lt;/g:id&gt;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&lt;g:link&gt;https://www.example.com/product/GS2701D308&lt;/g:link&gt;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MCV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D309&lt;/g:id&gt;</w:t>
        <w:br/>
        <w:t xml:space="preserve">      &lt;g:title&gt;СКЛО БОКОВЕ ЛІВЕ ЗАДНЄ КУЗОВНЕ ВІДЧИН., XINYI&lt;/g:title&gt;</w:t>
        <w:br/>
        <w:t xml:space="preserve">      &lt;g:description&gt;СКЛО БОКОВЕ ЛІВЕ ЗАДНЄ КУЗОВНЕ ВІДЧИН., XINYI, nan, nan, nan, nan&lt;/g:description&gt;</w:t>
        <w:br/>
        <w:t xml:space="preserve">      &lt;g:link&gt;https://www.example.com/product/GS2701D309&lt;/g:link&gt;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MCV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D310&lt;/g:id&gt;</w:t>
        <w:br/>
        <w:t xml:space="preserve">      &lt;g:title&gt;СКЛО БОКОВЕ ПРАВЕ ЗАДНЄ КУЗОВНЕ ВІДЧИН., XINYI&lt;/g:title&gt;</w:t>
        <w:br/>
        <w:t xml:space="preserve">      &lt;g:description&gt;СКЛО БОКОВЕ ПРАВЕ ЗАДНЄ КУЗОВНЕ ВІДЧИН., XINYI, nan, nan, nan, nan&lt;/g:description&gt;</w:t>
        <w:br/>
        <w:t xml:space="preserve">      &lt;g:link&gt;https://www.example.com/product/GS2701D310&lt;/g:link&gt;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MCV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D310-X&lt;/g:id&gt;</w:t>
        <w:br/>
        <w:t xml:space="preserve">      &lt;g:title&gt;СКЛО БОКОВЕ ПРАВЕ ЗАДНЄ КУЗОВНЕ ВІДЧИН., DURACAM&lt;/g:title&gt;</w:t>
        <w:br/>
        <w:t xml:space="preserve">      &lt;g:description&gt;СКЛО БОКОВЕ ПРАВЕ ЗАДНЄ КУЗОВНЕ ВІДЧИН., DURACAM, nan, nan, nan, nan&lt;/g:description&gt;</w:t>
        <w:br/>
        <w:t xml:space="preserve">      &lt;g:link&gt;https://www.example.com/product/GS2701D310-X&lt;/g:link&gt;</w:t>
        <w:br/>
        <w:t xml:space="preserve">      &lt;g:price&gt;130.242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MCV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P133-X&lt;/g:id&gt;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&lt;g:link&gt;https://www.example.com/product/GS2701P133-X&lt;/g:link&gt;</w:t>
        <w:br/>
        <w:t xml:space="preserve">      &lt;g:price&gt;7.0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MCV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&lt;g:link&gt;https://www.example.com/product/GS2701D11&lt;/g:link&gt;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SDN 2004-2008&lt;/g:product_type&gt;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&lt;g:link&gt;https://www.example.com/product/GS2701D14&lt;/g:link&gt;</w:t>
        <w:br/>
        <w:t xml:space="preserve">      &lt;g:price&gt;53.199999999999996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SDN 2004-2008&lt;/g:product_type&gt;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&lt;g:link&gt;https://www.example.com/product/GS2701D14-P&lt;/g:link&gt;</w:t>
        <w:br/>
        <w:t xml:space="preserve">      &lt;g:price&gt;93.8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SDN 2004-2008&lt;/g:product_type&gt;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&lt;g:link&gt;https://www.example.com/product/GS2701D14-S&lt;/g:link&gt;</w:t>
        <w:br/>
        <w:t xml:space="preserve">      &lt;g:price&gt;112.0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SDN 2004-2008&lt;/g:product_type&gt;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&lt;g:link&gt;https://www.example.com/product/GS2701D21&lt;/g:link&gt;</w:t>
        <w:br/>
        <w:t xml:space="preserve">      &lt;g:price&gt;45.5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SDN 2004-2008&lt;/g:product_type&gt;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D21-P&lt;/g:id&gt;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&lt;g:link&gt;https://www.example.com/product/GS2701D21-P&lt;/g:link&gt;</w:t>
        <w:br/>
        <w:t xml:space="preserve">      &lt;g:price&gt;112.81199999999998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SDN 2004-2008&lt;/g:product_type&gt;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&lt;g:link&gt;https://www.example.com/product/GS2701D301&lt;/g:link&gt;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SDN 2004-2008&lt;/g:product_type&gt;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&lt;g:link&gt;https://www.example.com/product/GS2701D301-S&lt;/g:link&gt;</w:t>
        <w:br/>
        <w:t xml:space="preserve">      &lt;g:price&gt;39.269999999999996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SDN 2004-2008&lt;/g:product_type&gt;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&lt;g:link&gt;https://www.example.com/product/GS2701D302&lt;/g:link&gt;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SDN 2004-2008&lt;/g:product_type&gt;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&lt;g:link&gt;https://www.example.com/product/GS2701D302-S&lt;/g:link&gt;</w:t>
        <w:br/>
        <w:t xml:space="preserve">      &lt;g:price&gt;38.556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SDN 2004-2008&lt;/g:product_type&gt;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&lt;g:link&gt;https://www.example.com/product/GS2701D304&lt;/g:link&gt;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SDN 2004-2008&lt;/g:product_type&gt;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&lt;g:link&gt;https://www.example.com/product/GS2701D304-S&lt;/g:link&gt;</w:t>
        <w:br/>
        <w:t xml:space="preserve">      &lt;g:price&gt;26.04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SDN 2004-2008&lt;/g:product_type&gt;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2701 P133-X&lt;/g:id&gt;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&lt;g:link&gt;https://www.example.com/product/GS2701P133-X&lt;/g:link&gt;</w:t>
        <w:br/>
        <w:t xml:space="preserve">      &lt;g:price&gt;7.0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&amp;quot;АВТОСКЛО&amp;quot;/RENAULT/LOGAN/RENAULT LOGAN SDN 2004-2008&lt;/g:product_type&gt;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&lt;g:link&gt;https://www.example.com/product/GS3601D11&lt;/g:link&gt;</w:t>
        <w:br/>
        <w:t xml:space="preserve">      &lt;g:price&gt;57.4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&lt;g:link&gt;https://www.example.com/product/GS3601D11-P&lt;/g:link&gt;</w:t>
        <w:br/>
        <w:t xml:space="preserve">      &lt;g:price&gt;129.5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&lt;g:link&gt;https://www.example.com/product/GS3601D12&lt;/g:link&gt;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D301&lt;/g:id&gt;</w:t>
        <w:br/>
        <w:t xml:space="preserve">      &lt;g:title&gt;СКЛО БОКОВЕ ЛІВЕ ПЕРЕДНЯ ФОРТОЧКА, XINYI&lt;/g:title&gt;</w:t>
        <w:br/>
        <w:t xml:space="preserve">      &lt;g:description&gt;СКЛО БОКОВЕ ЛІВЕ ПЕРЕДНЯ ФОРТОЧКА, XINYI, nan, nan, nan, nan&lt;/g:description&gt;</w:t>
        <w:br/>
        <w:t xml:space="preserve">      &lt;g:link&gt;https://www.example.com/product/GS3601D301&lt;/g:link&gt;</w:t>
        <w:br/>
        <w:t xml:space="preserve">      &lt;g:price&gt;11.899999999999999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D302&lt;/g:id&gt;</w:t>
        <w:br/>
        <w:t xml:space="preserve">      &lt;g:title&gt;СКЛО БОКОВЕ ПРАВЕ ПЕРЕДНЯ ФОРТОЧКА, XINYI&lt;/g:title&gt;</w:t>
        <w:br/>
        <w:t xml:space="preserve">      &lt;g:description&gt;СКЛО БОКОВЕ ПРАВЕ ПЕРЕДНЯ ФОРТОЧКА, XINYI, nan, nan, nan, nan&lt;/g:description&gt;</w:t>
        <w:br/>
        <w:t xml:space="preserve">      &lt;g:link&gt;https://www.example.com/product/GS3601D302&lt;/g:link&gt;</w:t>
        <w:br/>
        <w:t xml:space="preserve">      &lt;g:price&gt;11.899999999999999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&lt;g:link&gt;https://www.example.com/product/GS3601D303&lt;/g:link&gt;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D303-P&lt;/g:id&gt;</w:t>
        <w:br/>
        <w:t xml:space="preserve">      &lt;g:title&gt;СКЛО БОКОВЕ ЛІВЕ ПЕРЕДНЄ ДВЕРНЕ, PILKINGTON&lt;/g:title&gt;</w:t>
        <w:br/>
        <w:t xml:space="preserve">      &lt;g:description&gt;СКЛО БОКОВЕ ЛІВЕ ПЕРЕДНЄ ДВЕРНЕ, PILKINGTON, nan, nan, nan, nan&lt;/g:description&gt;</w:t>
        <w:br/>
        <w:t xml:space="preserve">      &lt;g:link&gt;https://www.example.com/product/GS3601D303-P&lt;/g:link&gt;</w:t>
        <w:br/>
        <w:t xml:space="preserve">      &lt;g:price&gt;38.619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&lt;g:link&gt;https://www.example.com/product/GS3601D304&lt;/g:link&gt;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&lt;g:link&gt;https://www.example.com/product/GS3601P110-X&lt;/g:link&gt;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6065 D203-X&lt;/g:id&gt;</w:t>
        <w:br/>
        <w:t xml:space="preserve">      &lt;g:title&gt;СКЛО ЗАДНЄ ЛІВЕ , STARGLASS&lt;/g:title&gt;</w:t>
        <w:br/>
        <w:t xml:space="preserve">      &lt;g:description&gt;СКЛО ЗАДНЄ ЛІВЕ , STARGLASS, nan, З ОБІГРІВОМ, nan, nan&lt;/g:description&gt;</w:t>
        <w:br/>
        <w:t xml:space="preserve">      &lt;g:link&gt;https://www.example.com/product/GS6065D203-X&lt;/g:link&gt;</w:t>
        <w:br/>
        <w:t xml:space="preserve">      &lt;g:price&gt;77.511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6065 D204&lt;/g:id&gt;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&lt;g:link&gt;https://www.example.com/product/GS6065D204&lt;/g:link&gt;</w:t>
        <w:br/>
        <w:t xml:space="preserve">      &lt;g:price&gt;26.599999999999998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6065 D204-P&lt;/g:id&gt;</w:t>
        <w:br/>
        <w:t xml:space="preserve">      &lt;g:title&gt;СКЛО ЗАДНЄ ПРАВЕ , PILKINGTON&lt;/g:title&gt;</w:t>
        <w:br/>
        <w:t xml:space="preserve">      &lt;g:description&gt;СКЛО ЗАДНЄ ПРАВЕ , PILKINGTON, nan, З ОБІГРІВОМ, nan, nan&lt;/g:description&gt;</w:t>
        <w:br/>
        <w:t xml:space="preserve">      &lt;g:link&gt;https://www.example.com/product/GS6065D204-P&lt;/g:link&gt;</w:t>
        <w:br/>
        <w:t xml:space="preserve">      &lt;g:price&gt;69.972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6065 D204-X&lt;/g:id&gt;</w:t>
        <w:br/>
        <w:t xml:space="preserve">      &lt;g:title&gt;СКЛО ЗАДНЄ ПРАВЕ , STARGLASS&lt;/g:title&gt;</w:t>
        <w:br/>
        <w:t xml:space="preserve">      &lt;g:description&gt;СКЛО ЗАДНЄ ПРАВЕ , STARGLASS, nan, З ОБІГРІВОМ, nan, nan&lt;/g:description&gt;</w:t>
        <w:br/>
        <w:t xml:space="preserve">      &lt;g:link&gt;https://www.example.com/product/GS6065D204-X&lt;/g:link&gt;</w:t>
        <w:br/>
        <w:t xml:space="preserve">      &lt;g:price&gt;87.12199999999999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6065 D208&lt;/g:id&gt;</w:t>
        <w:br/>
        <w:t xml:space="preserve">      &lt;g:title&gt;СКЛО ЗАДНЄ ПРАВЕ , XINYI&lt;/g:title&gt;</w:t>
        <w:br/>
        <w:t xml:space="preserve">      &lt;g:description&gt;СКЛО ЗАДНЄ ПРАВЕ , XINYI, nan, БЕЗ ОБІГРІВУ, nan, nan&lt;/g:description&gt;</w:t>
        <w:br/>
        <w:t xml:space="preserve">      &lt;g:link&gt;https://www.example.com/product/GS6065D208&lt;/g:link&gt;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&lt;g:link&gt;https://www.example.com/product/GS3601D11&lt;/g:link&gt;</w:t>
        <w:br/>
        <w:t xml:space="preserve">      &lt;g:price&gt;57.4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&lt;g:link&gt;https://www.example.com/product/GS3601D11-P&lt;/g:link&gt;</w:t>
        <w:br/>
        <w:t xml:space="preserve">      &lt;g:price&gt;129.5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&lt;g:link&gt;https://www.example.com/product/GS3601D12&lt;/g:link&gt;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D301&lt;/g:id&gt;</w:t>
        <w:br/>
        <w:t xml:space="preserve">      &lt;g:title&gt;СКЛО БОКОВЕ ЛІВЕ ПЕРЕДНЯ ФОРТОЧКА, XINYI&lt;/g:title&gt;</w:t>
        <w:br/>
        <w:t xml:space="preserve">      &lt;g:description&gt;СКЛО БОКОВЕ ЛІВЕ ПЕРЕДНЯ ФОРТОЧКА, XINYI, nan, nan, nan, nan&lt;/g:description&gt;</w:t>
        <w:br/>
        <w:t xml:space="preserve">      &lt;g:link&gt;https://www.example.com/product/GS3601D301&lt;/g:link&gt;</w:t>
        <w:br/>
        <w:t xml:space="preserve">      &lt;g:price&gt;11.899999999999999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D302&lt;/g:id&gt;</w:t>
        <w:br/>
        <w:t xml:space="preserve">      &lt;g:title&gt;СКЛО БОКОВЕ ПРАВЕ ПЕРЕДНЯ ФОРТОЧКА, XINYI&lt;/g:title&gt;</w:t>
        <w:br/>
        <w:t xml:space="preserve">      &lt;g:description&gt;СКЛО БОКОВЕ ПРАВЕ ПЕРЕДНЯ ФОРТОЧКА, XINYI, nan, nan, nan, nan&lt;/g:description&gt;</w:t>
        <w:br/>
        <w:t xml:space="preserve">      &lt;g:link&gt;https://www.example.com/product/GS3601D302&lt;/g:link&gt;</w:t>
        <w:br/>
        <w:t xml:space="preserve">      &lt;g:price&gt;11.899999999999999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&lt;g:link&gt;https://www.example.com/product/GS3601D303&lt;/g:link&gt;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D303-P&lt;/g:id&gt;</w:t>
        <w:br/>
        <w:t xml:space="preserve">      &lt;g:title&gt;СКЛО БОКОВЕ ЛІВЕ ПЕРЕДНЄ ДВЕРНЕ, PILKINGTON&lt;/g:title&gt;</w:t>
        <w:br/>
        <w:t xml:space="preserve">      &lt;g:description&gt;СКЛО БОКОВЕ ЛІВЕ ПЕРЕДНЄ ДВЕРНЕ, PILKINGTON, nan, nan, nan, nan&lt;/g:description&gt;</w:t>
        <w:br/>
        <w:t xml:space="preserve">      &lt;g:link&gt;https://www.example.com/product/GS3601D303-P&lt;/g:link&gt;</w:t>
        <w:br/>
        <w:t xml:space="preserve">      &lt;g:price&gt;38.619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&lt;g:link&gt;https://www.example.com/product/GS3601D304&lt;/g:link&gt;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3601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&lt;g:link&gt;https://www.example.com/product/GS3601P110-X&lt;/g:link&gt;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6065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БЕЗ ОБІГРІВУ, nan, nan&lt;/g:description&gt;</w:t>
        <w:br/>
        <w:t xml:space="preserve">      &lt;g:link&gt;https://www.example.com/product/GS6065D202&lt;/g:link&gt;</w:t>
        <w:br/>
        <w:t xml:space="preserve">      &lt;g:price&gt;23.799999999999997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6065 D203-X&lt;/g:id&gt;</w:t>
        <w:br/>
        <w:t xml:space="preserve">      &lt;g:title&gt;СКЛО ЗАДНЄ ЛІВЕ , STARGLASS&lt;/g:title&gt;</w:t>
        <w:br/>
        <w:t xml:space="preserve">      &lt;g:description&gt;СКЛО ЗАДНЄ ЛІВЕ , STARGLASS, nan, З ОБІГРІВОМ, nan, nan&lt;/g:description&gt;</w:t>
        <w:br/>
        <w:t xml:space="preserve">      &lt;g:link&gt;https://www.example.com/product/GS6065D203-X&lt;/g:link&gt;</w:t>
        <w:br/>
        <w:t xml:space="preserve">      &lt;g:price&gt;77.511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6065 D204&lt;/g:id&gt;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&lt;g:link&gt;https://www.example.com/product/GS6065D204&lt;/g:link&gt;</w:t>
        <w:br/>
        <w:t xml:space="preserve">      &lt;g:price&gt;26.599999999999998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6065 D204-P&lt;/g:id&gt;</w:t>
        <w:br/>
        <w:t xml:space="preserve">      &lt;g:title&gt;СКЛО ЗАДНЄ ПРАВЕ , PILKINGTON&lt;/g:title&gt;</w:t>
        <w:br/>
        <w:t xml:space="preserve">      &lt;g:description&gt;СКЛО ЗАДНЄ ПРАВЕ , PILKINGTON, nan, З ОБІГРІВОМ, nan, nan&lt;/g:description&gt;</w:t>
        <w:br/>
        <w:t xml:space="preserve">      &lt;g:link&gt;https://www.example.com/product/GS6065D204-P&lt;/g:link&gt;</w:t>
        <w:br/>
        <w:t xml:space="preserve">      &lt;g:price&gt;69.972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6065 D204-X&lt;/g:id&gt;</w:t>
        <w:br/>
        <w:t xml:space="preserve">      &lt;g:title&gt;СКЛО ЗАДНЄ ПРАВЕ , STARGLASS&lt;/g:title&gt;</w:t>
        <w:br/>
        <w:t xml:space="preserve">      &lt;g:description&gt;СКЛО ЗАДНЄ ПРАВЕ , STARGLASS, nan, З ОБІГРІВОМ, nan, nan&lt;/g:description&gt;</w:t>
        <w:br/>
        <w:t xml:space="preserve">      &lt;g:link&gt;https://www.example.com/product/GS6065D204-X&lt;/g:link&gt;</w:t>
        <w:br/>
        <w:t xml:space="preserve">      &lt;g:price&gt;87.12199999999999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6065 D205&lt;/g:id&gt;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&lt;g:link&gt;https://www.example.com/product/GS6065D205&lt;/g:link&gt;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6065 D206&lt;/g:id&gt;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&lt;g:link&gt;https://www.example.com/product/GS6065D206&lt;/g:link&gt;</w:t>
        <w:br/>
        <w:t xml:space="preserve">      &lt;g:price&gt;25.2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6065 D206-P&lt;/g:id&gt;</w:t>
        <w:br/>
        <w:t xml:space="preserve">      &lt;g:title&gt;СКЛО ЗАДНЄ ПРАВЕ , PILKINGTON&lt;/g:title&gt;</w:t>
        <w:br/>
        <w:t xml:space="preserve">      &lt;g:description&gt;СКЛО ЗАДНЄ ПРАВЕ , PILKINGTON, nan, З ОБІГРІВОМ, nan, nan&lt;/g:description&gt;</w:t>
        <w:br/>
        <w:t xml:space="preserve">      &lt;g:link&gt;https://www.example.com/product/GS6065D206-P&lt;/g:link&gt;</w:t>
        <w:br/>
        <w:t xml:space="preserve">      &lt;g:price&gt;51.498999999999995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6065 D208&lt;/g:id&gt;</w:t>
        <w:br/>
        <w:t xml:space="preserve">      &lt;g:title&gt;СКЛО ЗАДНЄ ПРАВЕ , XINYI&lt;/g:title&gt;</w:t>
        <w:br/>
        <w:t xml:space="preserve">      &lt;g:description&gt;СКЛО ЗАДНЄ ПРАВЕ , XINYI, nan, БЕЗ ОБІГРІВУ, nan, nan&lt;/g:description&gt;</w:t>
        <w:br/>
        <w:t xml:space="preserve">      &lt;g:link&gt;https://www.example.com/product/GS6065D208&lt;/g:link&gt;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1998-2010&lt;/g:product_type&gt;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&lt;g:link&gt;https://www.example.com/product/GS5629D11&lt;/g:link&gt;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&lt;g:link&gt;https://www.example.com/product/GS5629D11-S&lt;/g:link&gt;</w:t>
        <w:br/>
        <w:t xml:space="preserve">      &lt;g:price&gt;129.5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&lt;g:link&gt;https://www.example.com/product/GS5629D12&lt;/g:link&gt;</w:t>
        <w:br/>
        <w:t xml:space="preserve">      &lt;g:price&gt;88.89999999999999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&lt;g:link&gt;https://www.example.com/product/GS5629D12-P&lt;/g:link&gt;</w:t>
        <w:br/>
        <w:t xml:space="preserve">      &lt;g:price&gt;147.0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&lt;g:link&gt;https://www.example.com/product/GS5629D12-S&lt;/g:link&gt;</w:t>
        <w:br/>
        <w:t xml:space="preserve">      &lt;g:price&gt;148.39999999999998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D201&lt;/g:id&gt;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&lt;g:link&gt;https://www.example.com/product/GS5629D201&lt;/g:link&gt;</w:t>
        <w:br/>
        <w:t xml:space="preserve">      &lt;g:price&gt;32.199999999999996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D201-X&lt;/g:id&gt;</w:t>
        <w:br/>
        <w:t xml:space="preserve">      &lt;g:title&gt;СКЛО ЗАДНЄ ЛІВЕ , STARGLASS&lt;/g:title&gt;</w:t>
        <w:br/>
        <w:t xml:space="preserve">      &lt;g:description&gt;СКЛО ЗАДНЄ ЛІВЕ , STARGLASS, nan, З ОБІГРІВОМ, nan, nan&lt;/g:description&gt;</w:t>
        <w:br/>
        <w:t xml:space="preserve">      &lt;g:link&gt;https://www.example.com/product/GS5629D201-X&lt;/g:link&gt;</w:t>
        <w:br/>
        <w:t xml:space="preserve">      &lt;g:price&gt;110.66999999999999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&lt;g:link&gt;https://www.example.com/product/GS5629D202&lt;/g:link&gt;</w:t>
        <w:br/>
        <w:t xml:space="preserve">      &lt;g:price&gt;30.099999999999998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D202-X&lt;/g:id&gt;</w:t>
        <w:br/>
        <w:t xml:space="preserve">      &lt;g:title&gt;СКЛО ЗАДНЄ ПРАВЕ , STARGLASS&lt;/g:title&gt;</w:t>
        <w:br/>
        <w:t xml:space="preserve">      &lt;g:description&gt;СКЛО ЗАДНЄ ПРАВЕ , STARGLASS, nan, З ОБІГРІВОМ, nan, nan&lt;/g:description&gt;</w:t>
        <w:br/>
        <w:t xml:space="preserve">      &lt;g:link&gt;https://www.example.com/product/GS5629D202-X&lt;/g:link&gt;</w:t>
        <w:br/>
        <w:t xml:space="preserve">      &lt;g:price&gt;84.65799999999999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&lt;g:link&gt;https://www.example.com/product/GS5629D301&lt;/g:link&gt;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&lt;g:link&gt;https://www.example.com/product/GS5629D301-S&lt;/g:link&gt;</w:t>
        <w:br/>
        <w:t xml:space="preserve">      &lt;g:price&gt;50.693999999999996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&lt;g:link&gt;https://www.example.com/product/GS5629D304&lt;/g:link&gt;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D305&lt;/g:id&gt;</w:t>
        <w:br/>
        <w:t xml:space="preserve">      &lt;g:title&gt;СКЛО БОКОВЕ ЛІВЕ ПЕРЕДНЯ ФОРТОЧКА, XINYI&lt;/g:title&gt;</w:t>
        <w:br/>
        <w:t xml:space="preserve">      &lt;g:description&gt;СКЛО БОКОВЕ ЛІВЕ ПЕРЕДНЯ ФОРТОЧКА, XINYI, nan, nan, nan, nan&lt;/g:description&gt;</w:t>
        <w:br/>
        <w:t xml:space="preserve">      &lt;g:link&gt;https://www.example.com/product/GS5629D305&lt;/g:link&gt;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D305-S&lt;/g:id&gt;</w:t>
        <w:br/>
        <w:t xml:space="preserve">      &lt;g:title&gt;СКЛО БОКОВЕ ЛІВЕ ПЕРЕДНЯ ФОРТОЧКА, SEKURIT&lt;/g:title&gt;</w:t>
        <w:br/>
        <w:t xml:space="preserve">      &lt;g:description&gt;СКЛО БОКОВЕ ЛІВЕ ПЕРЕДНЯ ФОРТОЧКА, SEKURIT, nan, nan, nan, nan&lt;/g:description&gt;</w:t>
        <w:br/>
        <w:t xml:space="preserve">      &lt;g:link&gt;https://www.example.com/product/GS5629D305-S&lt;/g:link&gt;</w:t>
        <w:br/>
        <w:t xml:space="preserve">      &lt;g:price&gt;36.4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D306-P&lt;/g:id&gt;</w:t>
        <w:br/>
        <w:t xml:space="preserve">      &lt;g:title&gt;СКЛО БОКОВЕ ПРАВЕ ПЕРЕДНЯ ФОРТОЧКА, PILKINGTON&lt;/g:title&gt;</w:t>
        <w:br/>
        <w:t xml:space="preserve">      &lt;g:description&gt;СКЛО БОКОВЕ ПРАВЕ ПЕРЕДНЯ ФОРТОЧКА, PILKINGTON, nan, nan, nan, nan&lt;/g:description&gt;</w:t>
        <w:br/>
        <w:t xml:space="preserve">      &lt;g:link&gt;https://www.example.com/product/GS5629D306-P&lt;/g:link&gt;</w:t>
        <w:br/>
        <w:t xml:space="preserve">      &lt;g:price&gt;34.986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D307&lt;/g:id&gt;</w:t>
        <w:br/>
        <w:t xml:space="preserve">      &lt;g:title&gt;СКЛО БОКОВЕ ЛІВЕ СЕРЕДНЄ КУЗОВНЕ, XINYI&lt;/g:title&gt;</w:t>
        <w:br/>
        <w:t xml:space="preserve">      &lt;g:description&gt;СКЛО БОКОВЕ ЛІВЕ СЕРЕДНЄ КУЗОВНЕ, XINYI, nan, nan, nan, nan&lt;/g:description&gt;</w:t>
        <w:br/>
        <w:t xml:space="preserve">      &lt;g:link&gt;https://www.example.com/product/GS5629D307&lt;/g:link&gt;</w:t>
        <w:br/>
        <w:t xml:space="preserve">      &lt;g:price&gt;35.854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&lt;g:link&gt;https://www.example.com/product/GS5629D11&lt;/g:link&gt;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&lt;g:link&gt;https://www.example.com/product/GS5629D11-S&lt;/g:link&gt;</w:t>
        <w:br/>
        <w:t xml:space="preserve">      &lt;g:price&gt;129.5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&lt;g:link&gt;https://www.example.com/product/GS5629D12&lt;/g:link&gt;</w:t>
        <w:br/>
        <w:t xml:space="preserve">      &lt;g:price&gt;88.89999999999999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&lt;g:link&gt;https://www.example.com/product/GS5629D12-P&lt;/g:link&gt;</w:t>
        <w:br/>
        <w:t xml:space="preserve">      &lt;g:price&gt;147.0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&lt;g:link&gt;https://www.example.com/product/GS5629D12-S&lt;/g:link&gt;</w:t>
        <w:br/>
        <w:t xml:space="preserve">      &lt;g:price&gt;148.39999999999998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D201&lt;/g:id&gt;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&lt;g:link&gt;https://www.example.com/product/GS5629D201&lt;/g:link&gt;</w:t>
        <w:br/>
        <w:t xml:space="preserve">      &lt;g:price&gt;32.199999999999996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D201-X&lt;/g:id&gt;</w:t>
        <w:br/>
        <w:t xml:space="preserve">      &lt;g:title&gt;СКЛО ЗАДНЄ ЛІВЕ , STARGLASS&lt;/g:title&gt;</w:t>
        <w:br/>
        <w:t xml:space="preserve">      &lt;g:description&gt;СКЛО ЗАДНЄ ЛІВЕ , STARGLASS, nan, З ОБІГРІВОМ, nan, nan&lt;/g:description&gt;</w:t>
        <w:br/>
        <w:t xml:space="preserve">      &lt;g:link&gt;https://www.example.com/product/GS5629D201-X&lt;/g:link&gt;</w:t>
        <w:br/>
        <w:t xml:space="preserve">      &lt;g:price&gt;110.66999999999999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&lt;g:link&gt;https://www.example.com/product/GS5629D202&lt;/g:link&gt;</w:t>
        <w:br/>
        <w:t xml:space="preserve">      &lt;g:price&gt;30.099999999999998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D202-X&lt;/g:id&gt;</w:t>
        <w:br/>
        <w:t xml:space="preserve">      &lt;g:title&gt;СКЛО ЗАДНЄ ПРАВЕ , STARGLASS&lt;/g:title&gt;</w:t>
        <w:br/>
        <w:t xml:space="preserve">      &lt;g:description&gt;СКЛО ЗАДНЄ ПРАВЕ , STARGLASS, nan, З ОБІГРІВОМ, nan, nan&lt;/g:description&gt;</w:t>
        <w:br/>
        <w:t xml:space="preserve">      &lt;g:link&gt;https://www.example.com/product/GS5629D202-X&lt;/g:link&gt;</w:t>
        <w:br/>
        <w:t xml:space="preserve">      &lt;g:price&gt;84.65799999999999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&lt;g:link&gt;https://www.example.com/product/GS5629D301&lt;/g:link&gt;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&lt;g:link&gt;https://www.example.com/product/GS5629D301-S&lt;/g:link&gt;</w:t>
        <w:br/>
        <w:t xml:space="preserve">      &lt;g:price&gt;50.693999999999996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&lt;g:link&gt;https://www.example.com/product/GS5629D304&lt;/g:link&gt;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D305&lt;/g:id&gt;</w:t>
        <w:br/>
        <w:t xml:space="preserve">      &lt;g:title&gt;СКЛО БОКОВЕ ЛІВЕ ПЕРЕДНЯ ФОРТОЧКА, XINYI&lt;/g:title&gt;</w:t>
        <w:br/>
        <w:t xml:space="preserve">      &lt;g:description&gt;СКЛО БОКОВЕ ЛІВЕ ПЕРЕДНЯ ФОРТОЧКА, XINYI, nan, nan, nan, nan&lt;/g:description&gt;</w:t>
        <w:br/>
        <w:t xml:space="preserve">      &lt;g:link&gt;https://www.example.com/product/GS5629D305&lt;/g:link&gt;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D305-S&lt;/g:id&gt;</w:t>
        <w:br/>
        <w:t xml:space="preserve">      &lt;g:title&gt;СКЛО БОКОВЕ ЛІВЕ ПЕРЕДНЯ ФОРТОЧКА, SEKURIT&lt;/g:title&gt;</w:t>
        <w:br/>
        <w:t xml:space="preserve">      &lt;g:description&gt;СКЛО БОКОВЕ ЛІВЕ ПЕРЕДНЯ ФОРТОЧКА, SEKURIT, nan, nan, nan, nan&lt;/g:description&gt;</w:t>
        <w:br/>
        <w:t xml:space="preserve">      &lt;g:link&gt;https://www.example.com/product/GS5629D305-S&lt;/g:link&gt;</w:t>
        <w:br/>
        <w:t xml:space="preserve">      &lt;g:price&gt;36.4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D306-P&lt;/g:id&gt;</w:t>
        <w:br/>
        <w:t xml:space="preserve">      &lt;g:title&gt;СКЛО БОКОВЕ ПРАВЕ ПЕРЕДНЯ ФОРТОЧКА, PILKINGTON&lt;/g:title&gt;</w:t>
        <w:br/>
        <w:t xml:space="preserve">      &lt;g:description&gt;СКЛО БОКОВЕ ПРАВЕ ПЕРЕДНЯ ФОРТОЧКА, PILKINGTON, nan, nan, nan, nan&lt;/g:description&gt;</w:t>
        <w:br/>
        <w:t xml:space="preserve">      &lt;g:link&gt;https://www.example.com/product/GS5629D306-P&lt;/g:link&gt;</w:t>
        <w:br/>
        <w:t xml:space="preserve">      &lt;g:price&gt;34.986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5629 D307&lt;/g:id&gt;</w:t>
        <w:br/>
        <w:t xml:space="preserve">      &lt;g:title&gt;СКЛО БОКОВЕ ЛІВЕ СЕРЕДНЄ КУЗОВНЕ, XINYI&lt;/g:title&gt;</w:t>
        <w:br/>
        <w:t xml:space="preserve">      &lt;g:description&gt;СКЛО БОКОВЕ ЛІВЕ СЕРЕДНЄ КУЗОВНЕ, XINYI, nan, nan, nan, nan&lt;/g:description&gt;</w:t>
        <w:br/>
        <w:t xml:space="preserve">      &lt;g:link&gt;https://www.example.com/product/GS5629D307&lt;/g:link&gt;</w:t>
        <w:br/>
        <w:t xml:space="preserve">      &lt;g:price&gt;35.854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&amp;quot;АВТОСКЛО&amp;quot;/RENAULT/MASTER/MASTER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5607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&lt;g:link&gt;https://www.example.com/product/GS5607D11&lt;/g:link&gt;</w:t>
        <w:br/>
        <w:t xml:space="preserve">      &lt;g:price&gt;46.9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(I) 1995-2003&lt;/g:product_type&gt;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5607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&lt;g:link&gt;https://www.example.com/product/GS5607D12&lt;/g:link&gt;</w:t>
        <w:br/>
        <w:t xml:space="preserve">      &lt;g:price&gt;53.9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(I) 1995-2003&lt;/g:product_type&gt;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&lt;g:link&gt;https://www.example.com/product/GS5607D301&lt;/g:link&gt;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(I) 1995-2003&lt;/g:product_type&gt;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&lt;g:link&gt;https://www.example.com/product/GS5607D302&lt;/g:link&gt;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(I) 1995-2003&lt;/g:product_type&gt;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5607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&lt;g:link&gt;https://www.example.com/product/GS5607D302-S&lt;/g:link&gt;</w:t>
        <w:br/>
        <w:t xml:space="preserve">      &lt;g:price&gt;42.126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(I) 1995-2003&lt;/g:product_type&gt;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5607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&lt;g:link&gt;https://www.example.com/product/GS5607P110-X&lt;/g:link&gt;</w:t>
        <w:br/>
        <w:t xml:space="preserve">      &lt;g:price&gt;11.899999999999999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(I) 1995-2003&lt;/g:product_type&gt;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5607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&lt;g:link&gt;https://www.example.com/product/GS5607D11&lt;/g:link&gt;</w:t>
        <w:br/>
        <w:t xml:space="preserve">      &lt;g:price&gt;46.9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(I) 1995-2003&lt;/g:product_type&gt;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5607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&lt;g:link&gt;https://www.example.com/product/GS5607D12&lt;/g:link&gt;</w:t>
        <w:br/>
        <w:t xml:space="preserve">      &lt;g:price&gt;53.9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(I) 1995-2003&lt;/g:product_type&gt;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&lt;g:link&gt;https://www.example.com/product/GS5607D301&lt;/g:link&gt;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(I) 1995-2003&lt;/g:product_type&gt;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&lt;g:link&gt;https://www.example.com/product/GS5607D302&lt;/g:link&gt;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(I) 1995-2003&lt;/g:product_type&gt;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5607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&lt;g:link&gt;https://www.example.com/product/GS5607D302-S&lt;/g:link&gt;</w:t>
        <w:br/>
        <w:t xml:space="preserve">      &lt;g:price&gt;42.126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(I) 1995-2003&lt;/g:product_type&gt;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5607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&lt;g:link&gt;https://www.example.com/product/GS5607P110-X&lt;/g:link&gt;</w:t>
        <w:br/>
        <w:t xml:space="preserve">      &lt;g:price&gt;11.899999999999999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(I) 1995-2003&lt;/g:product_type&gt;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&lt;g:link&gt;https://www.example.com/product/GS5608D11&lt;/g:link&gt;</w:t>
        <w:br/>
        <w:t xml:space="preserve">      &lt;g:price&gt;65.8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&lt;g:link&gt;https://www.example.com/product/GS5608D11-P&lt;/g:link&gt;</w:t>
        <w:br/>
        <w:t xml:space="preserve">      &lt;g:price&gt;117.6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&lt;g:link&gt;https://www.example.com/product/GS5608D12&lt;/g:link&gt;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&lt;g:link&gt;https://www.example.com/product/GS5608D13&lt;/g:link&gt;</w:t>
        <w:br/>
        <w:t xml:space="preserve">      &lt;g:price&gt;57.4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D13-A&lt;/g:id&gt;</w:t>
        <w:br/>
        <w:t xml:space="preserve">      &lt;g:title&gt;СКЛО ЛОБОВЕ, AGC&lt;/g:title&gt;</w:t>
        <w:br/>
        <w:t xml:space="preserve">      &lt;g:description&gt;СКЛО ЛОБОВЕ, AGC, БЕЗ СВІТЛОФІЛЬТРА, БЕЗ ОБІГРІВУ, БЕЗ ДАТЧИКА, БЕЗ КАМЕРИ&lt;/g:description&gt;</w:t>
        <w:br/>
        <w:t xml:space="preserve">      &lt;g:link&gt;https://www.example.com/product/GS5608D13-A&lt;/g:link&gt;</w:t>
        <w:br/>
        <w:t xml:space="preserve">      &lt;g:price&gt;97.958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&lt;g:link&gt;https://www.example.com/product/GS5608D13-P&lt;/g:link&gt;</w:t>
        <w:br/>
        <w:t xml:space="preserve">      &lt;g:price&gt;117.6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D13-X&lt;/g:id&gt;</w:t>
        <w:br/>
        <w:t xml:space="preserve">      &lt;g:title&gt;СКЛО ЛОБОВЕ, ARMOURPLATE&lt;/g:title&gt;</w:t>
        <w:br/>
        <w:t xml:space="preserve">      &lt;g:description&gt;СКЛО ЛОБОВЕ, ARMOURPLATE, БЕЗ СВІТЛОФІЛЬТРА, БЕЗ ОБІГРІВУ, БЕЗ ДАТЧИКА, БЕЗ КАМЕРИ&lt;/g:description&gt;</w:t>
        <w:br/>
        <w:t xml:space="preserve">      &lt;g:link&gt;https://www.example.com/product/GS5608D13-X&lt;/g:link&gt;</w:t>
        <w:br/>
        <w:t xml:space="preserve">      &lt;g:price&gt;103.51599999999999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D21-S&lt;/g:id&gt;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&lt;g:link&gt;https://www.example.com/product/GS5608D21-S&lt;/g:link&gt;</w:t>
        <w:br/>
        <w:t xml:space="preserve">      &lt;g:price&gt;158.89999999999998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&lt;g:link&gt;https://www.example.com/product/GS5608D22&lt;/g:link&gt;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&lt;g:link&gt;https://www.example.com/product/GS5608D301&lt;/g:link&gt;</w:t>
        <w:br/>
        <w:t xml:space="preserve">      &lt;g:price&gt;14.279999999999998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&lt;g:link&gt;https://www.example.com/product/GS5608D302&lt;/g:link&gt;</w:t>
        <w:br/>
        <w:t xml:space="preserve">      &lt;g:price&gt;12.501999999999999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D302-S&lt;/g:id&gt;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&lt;g:link&gt;https://www.example.com/product/GS5608D302-S&lt;/g:link&gt;</w:t>
        <w:br/>
        <w:t xml:space="preserve">      &lt;g:price&gt;24.276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&lt;g:link&gt;https://www.example.com/product/GS5608D304&lt;/g:link&gt;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D304-P&lt;/g:id&gt;</w:t>
        <w:br/>
        <w:t xml:space="preserve">      &lt;g:title&gt;СКЛО БОКОВЕ ПРАВЕ ПЕРЕДНЄ ДВЕРНЕ, PILKINGTON&lt;/g:title&gt;</w:t>
        <w:br/>
        <w:t xml:space="preserve">      &lt;g:description&gt;СКЛО БОКОВЕ ПРАВЕ ПЕРЕДНЄ ДВЕРНЕ, PILKINGTON, nan, nan, nan, nan&lt;/g:description&gt;</w:t>
        <w:br/>
        <w:t xml:space="preserve">      &lt;g:link&gt;https://www.example.com/product/GS5608D304-P&lt;/g:link&gt;</w:t>
        <w:br/>
        <w:t xml:space="preserve">      &lt;g:price&gt;34.824999999999996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&lt;g:link&gt;https://www.example.com/product/GS5608D305&lt;/g:link&gt;</w:t>
        <w:br/>
        <w:t xml:space="preserve">      &lt;g:price&gt;10.171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D305-X&lt;/g:id&gt;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&lt;g:link&gt;https://www.example.com/product/GS5608D305-X&lt;/g:link&gt;</w:t>
        <w:br/>
        <w:t xml:space="preserve">      &lt;g:price&gt;24.031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&lt;g:link&gt;https://www.example.com/product/GS5608D306&lt;/g:link&gt;</w:t>
        <w:br/>
        <w:t xml:space="preserve">      &lt;g:price&gt;12.397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D306-X&lt;/g:id&gt;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&lt;g:link&gt;https://www.example.com/product/GS5608D306-X&lt;/g:link&gt;</w:t>
        <w:br/>
        <w:t xml:space="preserve">      &lt;g:price&gt;23.134999999999998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D307&lt;/g:id&gt;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&lt;g:link&gt;https://www.example.com/product/GS5608D307&lt;/g:link&gt;</w:t>
        <w:br/>
        <w:t xml:space="preserve">      &lt;g:price&gt;17.576999999999998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D307-S&lt;/g:id&gt;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&lt;g:link&gt;https://www.example.com/product/GS5608D307-S&lt;/g:link&gt;</w:t>
        <w:br/>
        <w:t xml:space="preserve">      &lt;g:price&gt;35.469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D308&lt;/g:id&gt;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&lt;g:link&gt;https://www.example.com/product/GS5608D308&lt;/g:link&gt;</w:t>
        <w:br/>
        <w:t xml:space="preserve">      &lt;g:price&gt;17.22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D308-X&lt;/g:id&gt;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&lt;g:link&gt;https://www.example.com/product/GS5608D308-X&lt;/g:link&gt;</w:t>
        <w:br/>
        <w:t xml:space="preserve">      &lt;g:price&gt;35.469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D311&lt;/g:id&gt;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&lt;g:link&gt;https://www.example.com/product/GS5608D311&lt;/g:link&gt;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D312&lt;/g:id&gt;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&lt;g:link&gt;https://www.example.com/product/GS5608D312&lt;/g:link&gt;</w:t>
        <w:br/>
        <w:t xml:space="preserve">      &lt;g:price&gt;20.747999999999998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P137-X&lt;/g:id&gt;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&lt;g:link&gt;https://www.example.com/product/GS5608P137-X&lt;/g:link&gt;</w:t>
        <w:br/>
        <w:t xml:space="preserve">      &lt;g:price&gt;13.299999999999999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&lt;g:link&gt;https://www.example.com/product/GS5608D11&lt;/g:link&gt;</w:t>
        <w:br/>
        <w:t xml:space="preserve">      &lt;g:price&gt;65.8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&lt;g:link&gt;https://www.example.com/product/GS5608D11-P&lt;/g:link&gt;</w:t>
        <w:br/>
        <w:t xml:space="preserve">      &lt;g:price&gt;117.6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&lt;g:link&gt;https://www.example.com/product/GS5608D12&lt;/g:link&gt;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&lt;g:link&gt;https://www.example.com/product/GS5608D13&lt;/g:link&gt;</w:t>
        <w:br/>
        <w:t xml:space="preserve">      &lt;g:price&gt;57.4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D13-A&lt;/g:id&gt;</w:t>
        <w:br/>
        <w:t xml:space="preserve">      &lt;g:title&gt;СКЛО ЛОБОВЕ, AGC&lt;/g:title&gt;</w:t>
        <w:br/>
        <w:t xml:space="preserve">      &lt;g:description&gt;СКЛО ЛОБОВЕ, AGC, БЕЗ СВІТЛОФІЛЬТРА, БЕЗ ОБІГРІВУ, БЕЗ ДАТЧИКА, БЕЗ КАМЕРИ&lt;/g:description&gt;</w:t>
        <w:br/>
        <w:t xml:space="preserve">      &lt;g:link&gt;https://www.example.com/product/GS5608D13-A&lt;/g:link&gt;</w:t>
        <w:br/>
        <w:t xml:space="preserve">      &lt;g:price&gt;97.958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&lt;g:link&gt;https://www.example.com/product/GS5608D13-P&lt;/g:link&gt;</w:t>
        <w:br/>
        <w:t xml:space="preserve">      &lt;g:price&gt;117.6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D13-X&lt;/g:id&gt;</w:t>
        <w:br/>
        <w:t xml:space="preserve">      &lt;g:title&gt;СКЛО ЛОБОВЕ, ARMOURPLATE&lt;/g:title&gt;</w:t>
        <w:br/>
        <w:t xml:space="preserve">      &lt;g:description&gt;СКЛО ЛОБОВЕ, ARMOURPLATE, БЕЗ СВІТЛОФІЛЬТРА, БЕЗ ОБІГРІВУ, БЕЗ ДАТЧИКА, БЕЗ КАМЕРИ&lt;/g:description&gt;</w:t>
        <w:br/>
        <w:t xml:space="preserve">      &lt;g:link&gt;https://www.example.com/product/GS5608D13-X&lt;/g:link&gt;</w:t>
        <w:br/>
        <w:t xml:space="preserve">      &lt;g:price&gt;103.51599999999999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D21-S&lt;/g:id&gt;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&lt;g:link&gt;https://www.example.com/product/GS5608D21-S&lt;/g:link&gt;</w:t>
        <w:br/>
        <w:t xml:space="preserve">      &lt;g:price&gt;158.89999999999998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&lt;g:link&gt;https://www.example.com/product/GS5608D22&lt;/g:link&gt;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&lt;g:link&gt;https://www.example.com/product/GS5608D301&lt;/g:link&gt;</w:t>
        <w:br/>
        <w:t xml:space="preserve">      &lt;g:price&gt;14.279999999999998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&lt;g:link&gt;https://www.example.com/product/GS5608D302&lt;/g:link&gt;</w:t>
        <w:br/>
        <w:t xml:space="preserve">      &lt;g:price&gt;12.501999999999999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D302-S&lt;/g:id&gt;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&lt;g:link&gt;https://www.example.com/product/GS5608D302-S&lt;/g:link&gt;</w:t>
        <w:br/>
        <w:t xml:space="preserve">      &lt;g:price&gt;24.276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&lt;g:link&gt;https://www.example.com/product/GS5608D304&lt;/g:link&gt;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D304-P&lt;/g:id&gt;</w:t>
        <w:br/>
        <w:t xml:space="preserve">      &lt;g:title&gt;СКЛО БОКОВЕ ПРАВЕ ПЕРЕДНЄ ДВЕРНЕ, PILKINGTON&lt;/g:title&gt;</w:t>
        <w:br/>
        <w:t xml:space="preserve">      &lt;g:description&gt;СКЛО БОКОВЕ ПРАВЕ ПЕРЕДНЄ ДВЕРНЕ, PILKINGTON, nan, nan, nan, nan&lt;/g:description&gt;</w:t>
        <w:br/>
        <w:t xml:space="preserve">      &lt;g:link&gt;https://www.example.com/product/GS5608D304-P&lt;/g:link&gt;</w:t>
        <w:br/>
        <w:t xml:space="preserve">      &lt;g:price&gt;34.824999999999996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&lt;g:link&gt;https://www.example.com/product/GS5608D305&lt;/g:link&gt;</w:t>
        <w:br/>
        <w:t xml:space="preserve">      &lt;g:price&gt;10.171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D305-X&lt;/g:id&gt;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&lt;g:link&gt;https://www.example.com/product/GS5608D305-X&lt;/g:link&gt;</w:t>
        <w:br/>
        <w:t xml:space="preserve">      &lt;g:price&gt;24.031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&lt;g:link&gt;https://www.example.com/product/GS5608D306&lt;/g:link&gt;</w:t>
        <w:br/>
        <w:t xml:space="preserve">      &lt;g:price&gt;12.397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D306-X&lt;/g:id&gt;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&lt;g:link&gt;https://www.example.com/product/GS5608D306-X&lt;/g:link&gt;</w:t>
        <w:br/>
        <w:t xml:space="preserve">      &lt;g:price&gt;23.134999999999998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D307&lt;/g:id&gt;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&lt;g:link&gt;https://www.example.com/product/GS5608D307&lt;/g:link&gt;</w:t>
        <w:br/>
        <w:t xml:space="preserve">      &lt;g:price&gt;17.576999999999998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D307-S&lt;/g:id&gt;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&lt;g:link&gt;https://www.example.com/product/GS5608D307-S&lt;/g:link&gt;</w:t>
        <w:br/>
        <w:t xml:space="preserve">      &lt;g:price&gt;35.469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D308&lt;/g:id&gt;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&lt;g:link&gt;https://www.example.com/product/GS5608D308&lt;/g:link&gt;</w:t>
        <w:br/>
        <w:t xml:space="preserve">      &lt;g:price&gt;17.22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D308-X&lt;/g:id&gt;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&lt;g:link&gt;https://www.example.com/product/GS5608D308-X&lt;/g:link&gt;</w:t>
        <w:br/>
        <w:t xml:space="preserve">      &lt;g:price&gt;35.469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D311&lt;/g:id&gt;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&lt;g:link&gt;https://www.example.com/product/GS5608D311&lt;/g:link&gt;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D312&lt;/g:id&gt;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&lt;g:link&gt;https://www.example.com/product/GS5608D312&lt;/g:link&gt;</w:t>
        <w:br/>
        <w:t xml:space="preserve">      &lt;g:price&gt;20.747999999999998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P137-X&lt;/g:id&gt;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&lt;g:link&gt;https://www.example.com/product/GS5608P137-X&lt;/g:link&gt;</w:t>
        <w:br/>
        <w:t xml:space="preserve">      &lt;g:price&gt;13.299999999999999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&lt;g:link&gt;https://www.example.com/product/GS5608D14-S&lt;/g:link&gt;</w:t>
        <w:br/>
        <w:t xml:space="preserve">      &lt;g:price&gt;206.5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5608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&lt;g:link&gt;https://www.example.com/product/GS5608D14-S&lt;/g:link&gt;</w:t>
        <w:br/>
        <w:t xml:space="preserve">      &lt;g:price&gt;206.5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5619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&lt;g:link&gt;https://www.example.com/product/GS5619D11&lt;/g:link&gt;</w:t>
        <w:br/>
        <w:t xml:space="preserve">      &lt;g:price&gt;62.3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(III)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5619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&lt;g:link&gt;https://www.example.com/product/GS5619D11-P&lt;/g:link&gt;</w:t>
        <w:br/>
        <w:t xml:space="preserve">      &lt;g:price&gt;118.99999999999999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(III)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5619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&lt;g:link&gt;https://www.example.com/product/GS5619D21&lt;/g:link&gt;</w:t>
        <w:br/>
        <w:t xml:space="preserve">      &lt;g:price&gt;45.5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(III)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5619 D21-S&lt;/g:id&gt;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&lt;g:link&gt;https://www.example.com/product/GS5619D21-S&lt;/g:link&gt;</w:t>
        <w:br/>
        <w:t xml:space="preserve">      &lt;g:price&gt;164.5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(III)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&lt;g:link&gt;https://www.example.com/product/GS5619D301&lt;/g:link&gt;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(III)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5619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&lt;g:link&gt;https://www.example.com/product/GS5619D301-S&lt;/g:link&gt;</w:t>
        <w:br/>
        <w:t xml:space="preserve">      &lt;g:price&gt;53.199999999999996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(III)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5619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&lt;g:link&gt;https://www.example.com/product/GS5619D302-S&lt;/g:link&gt;</w:t>
        <w:br/>
        <w:t xml:space="preserve">      &lt;g:price&gt;53.9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(III)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5619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&lt;g:link&gt;https://www.example.com/product/GS5619D303&lt;/g:link&gt;</w:t>
        <w:br/>
        <w:t xml:space="preserve">      &lt;g:price&gt;14.777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(III)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5619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&lt;g:link&gt;https://www.example.com/product/GS5619D303-S&lt;/g:link&gt;</w:t>
        <w:br/>
        <w:t xml:space="preserve">      &lt;g:price&gt;28.895999999999997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(III)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5619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&lt;g:link&gt;https://www.example.com/product/GS5619D304-S&lt;/g:link&gt;</w:t>
        <w:br/>
        <w:t xml:space="preserve">      &lt;g:price&gt;28.881999999999998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(III)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(III)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5619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&lt;g:link&gt;https://www.example.com/product/GS5619D11&lt;/g:link&gt;</w:t>
        <w:br/>
        <w:t xml:space="preserve">      &lt;g:price&gt;62.3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(III)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5619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&lt;g:link&gt;https://www.example.com/product/GS5619D11-P&lt;/g:link&gt;</w:t>
        <w:br/>
        <w:t xml:space="preserve">      &lt;g:price&gt;118.99999999999999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(III)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5619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&lt;g:link&gt;https://www.example.com/product/GS5619D21&lt;/g:link&gt;</w:t>
        <w:br/>
        <w:t xml:space="preserve">      &lt;g:price&gt;45.5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(III)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5619 D21-S&lt;/g:id&gt;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&lt;g:link&gt;https://www.example.com/product/GS5619D21-S&lt;/g:link&gt;</w:t>
        <w:br/>
        <w:t xml:space="preserve">      &lt;g:price&gt;164.5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(III)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&lt;g:link&gt;https://www.example.com/product/GS5619D301&lt;/g:link&gt;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(III)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5619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&lt;g:link&gt;https://www.example.com/product/GS5619D301-S&lt;/g:link&gt;</w:t>
        <w:br/>
        <w:t xml:space="preserve">      &lt;g:price&gt;53.199999999999996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(III)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5619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&lt;g:link&gt;https://www.example.com/product/GS5619D302-S&lt;/g:link&gt;</w:t>
        <w:br/>
        <w:t xml:space="preserve">      &lt;g:price&gt;53.9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(III)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5619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&lt;g:link&gt;https://www.example.com/product/GS5619D303&lt;/g:link&gt;</w:t>
        <w:br/>
        <w:t xml:space="preserve">      &lt;g:price&gt;14.777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(III)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5619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&lt;g:link&gt;https://www.example.com/product/GS5619D303-S&lt;/g:link&gt;</w:t>
        <w:br/>
        <w:t xml:space="preserve">      &lt;g:price&gt;28.895999999999997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(III)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5619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&lt;g:link&gt;https://www.example.com/product/GS5619D304-S&lt;/g:link&gt;</w:t>
        <w:br/>
        <w:t xml:space="preserve">      &lt;g:price&gt;28.881999999999998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(III)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(III)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5647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&lt;g:link&gt;https://www.example.com/product/GS5647D11&lt;/g:link&gt;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(IV)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5647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&lt;g:link&gt;https://www.example.com/product/GS5647D11-S&lt;/g:link&gt;</w:t>
        <w:br/>
        <w:t xml:space="preserve">      &lt;g:price&gt;149.93999999999997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(IV)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5647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&lt;g:link&gt;https://www.example.com/product/GS5647D12&lt;/g:link&gt;</w:t>
        <w:br/>
        <w:t xml:space="preserve">      &lt;g:price&gt;107.1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(IV)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5647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&lt;g:link&gt;https://www.example.com/product/GS5647D12-S&lt;/g:link&gt;</w:t>
        <w:br/>
        <w:t xml:space="preserve">      &lt;g:price&gt;175.0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(IV)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5647 D12-X&lt;/g:id&gt;</w:t>
        <w:br/>
        <w:t xml:space="preserve">      &lt;g:title&gt;СКЛО ЛОБОВЕ, ARMOURPLATE&lt;/g:title&gt;</w:t>
        <w:br/>
        <w:t xml:space="preserve">      &lt;g:description&gt;СКЛО ЛОБОВЕ, ARMOURPLATE,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&lt;g:link&gt;https://www.example.com/product/GS5647D12-X&lt;/g:link&gt;</w:t>
        <w:br/>
        <w:t xml:space="preserve">      &lt;g:price&gt;189.21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(IV)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5647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&lt;g:link&gt;https://www.example.com/product/GS5647D13&lt;/g:link&gt;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(IV)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5647 D13-X&lt;/g:id&gt;</w:t>
        <w:br/>
        <w:t xml:space="preserve">      &lt;g:title&gt;СКЛО ЛОБОВЕ, ARMOURPLATE&lt;/g:title&gt;</w:t>
        <w:br/>
        <w:t xml:space="preserve">      &lt;g:description&gt;СКЛО ЛОБОВЕ, ARMOURPLATE,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&lt;g:link&gt;https://www.example.com/product/GS5647D13-X&lt;/g:link&gt;</w:t>
        <w:br/>
        <w:t xml:space="preserve">      &lt;g:price&gt;174.93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(IV)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&lt;g:link&gt;https://www.example.com/product/GS5647D21&lt;/g:link&gt;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(IV)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5647 D21-X&lt;/g:id&gt;</w:t>
        <w:br/>
        <w:t xml:space="preserve">      &lt;g:title&gt;СКЛО ЗАДНЄ, RENAULT&lt;/g:title&gt;</w:t>
        <w:br/>
        <w:t xml:space="preserve">      &lt;g:description&gt;СКЛО ЗАДНЄ, RENAULT, nan, З ОБІГРІВОМ, nan, nan&lt;/g:description&gt;</w:t>
        <w:br/>
        <w:t xml:space="preserve">      &lt;g:link&gt;https://www.example.com/product/GS5647D21-X&lt;/g:link&gt;</w:t>
        <w:br/>
        <w:t xml:space="preserve">      &lt;g:price&gt;266.161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(IV)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5647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&lt;g:link&gt;https://www.example.com/product/GS5647D22&lt;/g:link&gt;</w:t>
        <w:br/>
        <w:t xml:space="preserve">      &lt;g:price&gt;40.243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(IV)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&lt;g:link&gt;https://www.example.com/product/GS5647D301&lt;/g:link&gt;</w:t>
        <w:br/>
        <w:t xml:space="preserve">      &lt;g:price&gt;16.422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(IV)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5647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&lt;g:link&gt;https://www.example.com/product/GS5647D301-S&lt;/g:link&gt;</w:t>
        <w:br/>
        <w:t xml:space="preserve">      &lt;g:price&gt;35.0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(IV)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&lt;g:link&gt;https://www.example.com/product/GS5647D302&lt;/g:link&gt;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(IV)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5647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&lt;g:link&gt;https://www.example.com/product/GS5647D302-S&lt;/g:link&gt;</w:t>
        <w:br/>
        <w:t xml:space="preserve">      &lt;g:price&gt;24.282999999999998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(IV)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&lt;g:link&gt;https://www.example.com/product/GS5647D303&lt;/g:link&gt;</w:t>
        <w:br/>
        <w:t xml:space="preserve">      &lt;g:price&gt;12.725999999999999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(IV)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5647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&lt;g:link&gt;https://www.example.com/product/GS5647D303-S&lt;/g:link&gt;</w:t>
        <w:br/>
        <w:t xml:space="preserve">      &lt;g:price&gt;23.561999999999998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(IV)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&lt;g:link&gt;https://www.example.com/product/GS5647D304&lt;/g:link&gt;</w:t>
        <w:br/>
        <w:t xml:space="preserve">      &lt;g:price&gt;12.229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(IV)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5647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&lt;g:link&gt;https://www.example.com/product/GS5647D304-X&lt;/g:link&gt;</w:t>
        <w:br/>
        <w:t xml:space="preserve">      &lt;g:price&gt;20.453999999999997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(IV)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5647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&lt;g:link&gt;https://www.example.com/product/GS5647D305&lt;/g:link&gt;</w:t>
        <w:br/>
        <w:t xml:space="preserve">      &lt;g:price&gt;22.134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(IV)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5647 D305-S&lt;/g:id&gt;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&lt;g:link&gt;https://www.example.com/product/GS5647D305-S&lt;/g:link&gt;</w:t>
        <w:br/>
        <w:t xml:space="preserve">      &lt;g:price&gt;33.599999999999994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(IV)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5647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&lt;g:link&gt;https://www.example.com/product/GS5647D306&lt;/g:link&gt;</w:t>
        <w:br/>
        <w:t xml:space="preserve">      &lt;g:price&gt;22.134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(IV)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5647 D306-S&lt;/g:id&gt;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&lt;g:link&gt;https://www.example.com/product/GS5647D306-S&lt;/g:link&gt;</w:t>
        <w:br/>
        <w:t xml:space="preserve">      &lt;g:price&gt;33.599999999999994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(IV)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5647 D23&lt;/g:id&gt;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&lt;g:link&gt;https://www.example.com/product/GS5647D23&lt;/g:link&gt;</w:t>
        <w:br/>
        <w:t xml:space="preserve">      &lt;g:price&gt;108.5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(IV)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5647 D307&lt;/g:id&gt;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&lt;g:link&gt;https://www.example.com/product/GS5647D307&lt;/g:link&gt;</w:t>
        <w:br/>
        <w:t xml:space="preserve">      &lt;g:price&gt;45.5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(IV)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5647 D308&lt;/g:id&gt;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&lt;g:link&gt;https://www.example.com/product/GS5647D308&lt;/g:link&gt;</w:t>
        <w:br/>
        <w:t xml:space="preserve">      &lt;g:price&gt;45.5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&amp;quot;АВТОСКЛО&amp;quot;/RENAULT/MEGANE/MEGANE (IV)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5660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&lt;g:link&gt;https://www.example.com/product/GS5660D11&lt;/g:link&gt;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&amp;quot;АВТОСКЛО&amp;quot;/RENAULT/MODUS/MODUS 2004-&lt;/g:product_type&gt;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5660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&lt;g:link&gt;https://www.example.com/product/GS5660D11-P&lt;/g:link&gt;</w:t>
        <w:br/>
        <w:t xml:space="preserve">      &lt;g:price&gt;134.39999999999998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&amp;quot;АВТОСКЛО&amp;quot;/RENAULT/MODUS/MODUS 2004-&lt;/g:product_type&gt;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5660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&lt;g:link&gt;https://www.example.com/product/GS5660D12&lt;/g:link&gt;</w:t>
        <w:br/>
        <w:t xml:space="preserve">      &lt;g:price&gt;99.96000000000001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&amp;quot;АВТОСКЛО&amp;quot;/RENAULT/MODUS/MODUS 2004-&lt;/g:product_type&gt;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5660 D12-X&lt;/g:id&gt;</w:t>
        <w:br/>
        <w:t xml:space="preserve">      &lt;g:title&gt;СКЛО ЛОБОВЕ, GLAVISTA&lt;/g:title&gt;</w:t>
        <w:br/>
        <w:t xml:space="preserve">      &lt;g:description&gt;СКЛО ЛОБОВЕ, GLAVISTA,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&lt;g:link&gt;https://www.example.com/product/GS5660D12-X&lt;/g:link&gt;</w:t>
        <w:br/>
        <w:t xml:space="preserve">      &lt;g:price&gt;121.38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&amp;quot;АВТОСКЛО&amp;quot;/RENAULT/MODUS/MODUS 2004-&lt;/g:product_type&gt;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5660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&lt;g:link&gt;https://www.example.com/product/GS5660D21&lt;/g:link&gt;</w:t>
        <w:br/>
        <w:t xml:space="preserve">      &lt;g:price&gt;133.0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&amp;quot;АВТОСКЛО&amp;quot;/RENAULT/MODUS/MODUS 2004-&lt;/g:product_type&gt;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5660 D21-P&lt;/g:id&gt;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&lt;g:link&gt;https://www.example.com/product/GS5660D21-P&lt;/g:link&gt;</w:t>
        <w:br/>
        <w:t xml:space="preserve">      &lt;g:price&gt;182.07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&amp;quot;АВТОСКЛО&amp;quot;/RENAULT/MODUS/MODUS 2004-&lt;/g:product_type&gt;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5660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&lt;g:link&gt;https://www.example.com/product/GS5660D22&lt;/g:link&gt;</w:t>
        <w:br/>
        <w:t xml:space="preserve">      &lt;g:price&gt;140.0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&amp;quot;АВТОСКЛО&amp;quot;/RENAULT/MODUS/MODUS 2004-&lt;/g:product_type&gt;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5660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&lt;g:link&gt;https://www.example.com/product/GS5660D301&lt;/g:link&gt;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&amp;quot;АВТОСКЛО&amp;quot;/RENAULT/MODUS/MODUS 2004-&lt;/g:product_type&gt;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5660 D301-P&lt;/g:id&gt;</w:t>
        <w:br/>
        <w:t xml:space="preserve">      &lt;g:title&gt;СКЛО БОКОВЕ ЛІВЕ ПЕРЕДНЄ ДВЕРНЕ, PILKINGTON&lt;/g:title&gt;</w:t>
        <w:br/>
        <w:t xml:space="preserve">      &lt;g:description&gt;СКЛО БОКОВЕ ЛІВЕ ПЕРЕДНЄ ДВЕРНЕ, PILKINGTON, nan, nan, nan, nan&lt;/g:description&gt;</w:t>
        <w:br/>
        <w:t xml:space="preserve">      &lt;g:link&gt;https://www.example.com/product/GS5660D301-P&lt;/g:link&gt;</w:t>
        <w:br/>
        <w:t xml:space="preserve">      &lt;g:price&gt;42.126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&amp;quot;АВТОСКЛО&amp;quot;/RENAULT/MODUS/MODUS 2004-&lt;/g:product_type&gt;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5660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&lt;g:link&gt;https://www.example.com/product/GS5660D302&lt;/g:link&gt;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&amp;quot;АВТОСКЛО&amp;quot;/RENAULT/MODUS/MODUS 2004-&lt;/g:product_type&gt;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5660 D302-P&lt;/g:id&gt;</w:t>
        <w:br/>
        <w:t xml:space="preserve">      &lt;g:title&gt;СКЛО БОКОВЕ ПРАВЕ ПЕРЕДНЄ ДВЕРНЕ, PILKINGTON&lt;/g:title&gt;</w:t>
        <w:br/>
        <w:t xml:space="preserve">      &lt;g:description&gt;СКЛО БОКОВЕ ПРАВЕ ПЕРЕДНЄ ДВЕРНЕ, PILKINGTON, nan, nan, nan, nan&lt;/g:description&gt;</w:t>
        <w:br/>
        <w:t xml:space="preserve">      &lt;g:link&gt;https://www.example.com/product/GS5660D302-P&lt;/g:link&gt;</w:t>
        <w:br/>
        <w:t xml:space="preserve">      &lt;g:price&gt;44.268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&amp;quot;АВТОСКЛО&amp;quot;/RENAULT/MODUS/MODUS 2004-&lt;/g:product_type&gt;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5660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&lt;g:link&gt;https://www.example.com/product/GS5660D303&lt;/g:link&gt;</w:t>
        <w:br/>
        <w:t xml:space="preserve">      &lt;g:price&gt;19.991999999999997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&amp;quot;АВТОСКЛО&amp;quot;/RENAULT/MODUS/MODUS 2004-&lt;/g:product_type&gt;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5660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&lt;g:link&gt;https://www.example.com/product/GS5660D303-S&lt;/g:link&gt;</w:t>
        <w:br/>
        <w:t xml:space="preserve">      &lt;g:price&gt;28.0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&amp;quot;АВТОСКЛО&amp;quot;/RENAULT/MODUS/MODUS 2004-&lt;/g:product_type&gt;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5660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&lt;g:link&gt;https://www.example.com/product/GS5660D304&lt;/g:link&gt;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&amp;quot;АВТОСКЛО&amp;quot;/RENAULT/MODUS/MODUS 2004-&lt;/g:product_type&gt;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5660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&lt;g:link&gt;https://www.example.com/product/GS5660D304-S&lt;/g:link&gt;</w:t>
        <w:br/>
        <w:t xml:space="preserve">      &lt;g:price&gt;39.269999999999996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&amp;quot;АВТОСКЛО&amp;quot;/RENAULT/MODUS/MODUS 2004-&lt;/g:product_type&gt;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6036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&lt;g:link&gt;https://www.example.com/product/GS6036D13&lt;/g:link&gt;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&amp;quot;АВТОСКЛО&amp;quot;/RENAULT/R19/R19 1988-1995&lt;/g:product_type&gt;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6036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&lt;g:link&gt;https://www.example.com/product/GS6036D21&lt;/g:link&gt;</w:t>
        <w:br/>
        <w:t xml:space="preserve">      &lt;g:price&gt;52.12199999999999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&amp;quot;АВТОСКЛО&amp;quot;/RENAULT/R19/R19 1988-1995&lt;/g:product_type&gt;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6036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&lt;g:link&gt;https://www.example.com/product/GS6036D13&lt;/g:link&gt;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&amp;quot;АВТОСКЛО&amp;quot;/RENAULT/R19/R19 1988-1995&lt;/g:product_type&gt;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6036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&lt;g:link&gt;https://www.example.com/product/GS6036D21&lt;/g:link&gt;</w:t>
        <w:br/>
        <w:t xml:space="preserve">      &lt;g:price&gt;52.12199999999999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&amp;quot;АВТОСКЛО&amp;quot;/RENAULT/R19/R19 1988-1995&lt;/g:product_type&gt;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5616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&lt;g:link&gt;https://www.example.com/product/GS5616D11&lt;/g:link&gt;</w:t>
        <w:br/>
        <w:t xml:space="preserve">      &lt;g:price&gt;69.258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&amp;quot;АВТОСКЛО&amp;quot;/RENAULT/R25/R25 1983-1994&lt;/g:product_type&gt;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5616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&lt;g:link&gt;https://www.example.com/product/GS5616D11&lt;/g:link&gt;</w:t>
        <w:br/>
        <w:t xml:space="preserve">      &lt;g:price&gt;69.258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&amp;quot;АВТОСКЛО&amp;quot;/RENAULT/R25/R25 1983-1994&lt;/g:product_type&gt;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5618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&lt;g:link&gt;https://www.example.com/product/GS5618D11&lt;/g:link&gt;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&amp;quot;АВТОСКЛО&amp;quot;/RENAULT/SANDERO/RENAULT SANDERO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5618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&lt;g:link&gt;https://www.example.com/product/GS5618D11-S&lt;/g:link&gt;</w:t>
        <w:br/>
        <w:t xml:space="preserve">      &lt;g:price&gt;98.0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&amp;quot;АВТОСКЛО&amp;quot;/RENAULT/SANDERO/RENAULT SANDERO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&lt;g:link&gt;https://www.example.com/product/GS5618D301&lt;/g:link&gt;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&amp;quot;АВТОСКЛО&amp;quot;/RENAULT/SANDERO/RENAULT SANDERO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&lt;g:link&gt;https://www.example.com/product/GS5618D302&lt;/g:link&gt;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&amp;quot;АВТОСКЛО&amp;quot;/RENAULT/SANDERO/RENAULT SANDERO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5618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&lt;g:link&gt;https://www.example.com/product/GS5618D302-S&lt;/g:link&gt;</w:t>
        <w:br/>
        <w:t xml:space="preserve">      &lt;g:price&gt;30.099999999999998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&amp;quot;АВТОСКЛО&amp;quot;/RENAULT/SANDERO/RENAULT SANDERO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&lt;g:link&gt;https://www.example.com/product/GS5618D303&lt;/g:link&gt;</w:t>
        <w:br/>
        <w:t xml:space="preserve">      &lt;g:price&gt;17.136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&amp;quot;АВТОСКЛО&amp;quot;/RENAULT/SANDERO/RENAULT SANDERO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&lt;g:link&gt;https://www.example.com/product/GS5618D304&lt;/g:link&gt;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&amp;quot;АВТОСКЛО&amp;quot;/RENAULT/SANDERO/RENAULT SANDERO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5618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&lt;g:link&gt;https://www.example.com/product/GS5618D304-S&lt;/g:link&gt;</w:t>
        <w:br/>
        <w:t xml:space="preserve">      &lt;g:price&gt;28.0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&amp;quot;АВТОСКЛО&amp;quot;/RENAULT/SANDERO/RENAULT SANDERO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&lt;g:link&gt;https://www.example.com/product/GS5631D11-S&lt;/g:link&gt;</w:t>
        <w:br/>
        <w:t xml:space="preserve">      &lt;g:price&gt;101.5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&amp;quot;АВТОСКЛО&amp;quot;/RENAULT/SANDERO/RENAULT SANDERO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D23&lt;/g:id&gt;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&lt;g:link&gt;https://www.example.com/product/GS5631D23&lt;/g:link&gt;</w:t>
        <w:br/>
        <w:t xml:space="preserve">      &lt;g:price&gt;38.5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&amp;quot;АВТОСКЛО&amp;quot;/RENAULT/SANDERO/RENAULT SANDERO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D23-X&lt;/g:id&gt;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&lt;g:link&gt;https://www.example.com/product/GS5631D23-X&lt;/g:link&gt;</w:t>
        <w:br/>
        <w:t xml:space="preserve">      &lt;g:price&gt;124.6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&amp;quot;АВТОСКЛО&amp;quot;/RENAULT/SANDERO/RENAULT SANDERO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&lt;g:link&gt;https://www.example.com/product/GS5631D301&lt;/g:link&gt;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&amp;quot;АВТОСКЛО&amp;quot;/RENAULT/SANDERO/RENAULT SANDERO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&lt;g:link&gt;https://www.example.com/product/GS5631D301-S&lt;/g:link&gt;</w:t>
        <w:br/>
        <w:t xml:space="preserve">      &lt;g:price&gt;38.5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&amp;quot;АВТОСКЛО&amp;quot;/RENAULT/SANDERO/RENAULT SANDERO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&lt;g:link&gt;https://www.example.com/product/GS5631D302&lt;/g:link&gt;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&amp;quot;АВТОСКЛО&amp;quot;/RENAULT/SANDERO/RENAULT SANDERO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&lt;g:link&gt;https://www.example.com/product/GS5631D302-S&lt;/g:link&gt;</w:t>
        <w:br/>
        <w:t xml:space="preserve">      &lt;g:price&gt;38.5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&amp;quot;АВТОСКЛО&amp;quot;/RENAULT/SANDERO/RENAULT SANDERO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&lt;g:link&gt;https://www.example.com/product/GS5631D305&lt;/g:link&gt;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&amp;quot;АВТОСКЛО&amp;quot;/RENAULT/SANDERO/RENAULT SANDERO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D305-S&lt;/g:id&gt;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&lt;g:link&gt;https://www.example.com/product/GS5631D305-S&lt;/g:link&gt;</w:t>
        <w:br/>
        <w:t xml:space="preserve">      &lt;g:price&gt;34.3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&amp;quot;АВТОСКЛО&amp;quot;/RENAULT/SANDERO/RENAULT SANDERO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&lt;g:link&gt;https://www.example.com/product/GS5631D306&lt;/g:link&gt;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&amp;quot;АВТОСКЛО&amp;quot;/RENAULT/SANDERO/RENAULT SANDERO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D306-S&lt;/g:id&gt;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&lt;g:link&gt;https://www.example.com/product/GS5631D306-S&lt;/g:link&gt;</w:t>
        <w:br/>
        <w:t xml:space="preserve">      &lt;g:price&gt;33.558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&amp;quot;АВТОСКЛО&amp;quot;/RENAULT/SANDERO/RENAULT SANDERO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&lt;g:link&gt;https://www.example.com/product/GS5631D11-S&lt;/g:link&gt;</w:t>
        <w:br/>
        <w:t xml:space="preserve">      &lt;g:price&gt;101.5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&amp;quot;АВТОСКЛО&amp;quot;/RENAULT/SANDERO/RENAULT SANDERO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D23&lt;/g:id&gt;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&lt;g:link&gt;https://www.example.com/product/GS5631D23&lt;/g:link&gt;</w:t>
        <w:br/>
        <w:t xml:space="preserve">      &lt;g:price&gt;38.5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&amp;quot;АВТОСКЛО&amp;quot;/RENAULT/SANDERO/RENAULT SANDERO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D23-X&lt;/g:id&gt;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&lt;g:link&gt;https://www.example.com/product/GS5631D23-X&lt;/g:link&gt;</w:t>
        <w:br/>
        <w:t xml:space="preserve">      &lt;g:price&gt;124.6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&amp;quot;АВТОСКЛО&amp;quot;/RENAULT/SANDERO/RENAULT SANDERO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&lt;g:link&gt;https://www.example.com/product/GS5631D301&lt;/g:link&gt;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&amp;quot;АВТОСКЛО&amp;quot;/RENAULT/SANDERO/RENAULT SANDERO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&lt;g:link&gt;https://www.example.com/product/GS5631D301-S&lt;/g:link&gt;</w:t>
        <w:br/>
        <w:t xml:space="preserve">      &lt;g:price&gt;38.5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&amp;quot;АВТОСКЛО&amp;quot;/RENAULT/SANDERO/RENAULT SANDERO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&lt;g:link&gt;https://www.example.com/product/GS5631D302&lt;/g:link&gt;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&amp;quot;АВТОСКЛО&amp;quot;/RENAULT/SANDERO/RENAULT SANDERO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&lt;g:link&gt;https://www.example.com/product/GS5631D302-S&lt;/g:link&gt;</w:t>
        <w:br/>
        <w:t xml:space="preserve">      &lt;g:price&gt;38.5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&amp;quot;АВТОСКЛО&amp;quot;/RENAULT/SANDERO/RENAULT SANDERO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&lt;g:link&gt;https://www.example.com/product/GS5631D305&lt;/g:link&gt;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&amp;quot;АВТОСКЛО&amp;quot;/RENAULT/SANDERO/RENAULT SANDERO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D305-S&lt;/g:id&gt;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&lt;g:link&gt;https://www.example.com/product/GS5631D305-S&lt;/g:link&gt;</w:t>
        <w:br/>
        <w:t xml:space="preserve">      &lt;g:price&gt;34.3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&amp;quot;АВТОСКЛО&amp;quot;/RENAULT/SANDERO/RENAULT SANDERO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&lt;g:link&gt;https://www.example.com/product/GS5631D306&lt;/g:link&gt;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&amp;quot;АВТОСКЛО&amp;quot;/RENAULT/SANDERO/RENAULT SANDERO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5631 D306-S&lt;/g:id&gt;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&lt;g:link&gt;https://www.example.com/product/GS5631D306-S&lt;/g:link&gt;</w:t>
        <w:br/>
        <w:t xml:space="preserve">      &lt;g:price&gt;33.558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&amp;quot;АВТОСКЛО&amp;quot;/RENAULT/SANDERO/RENAULT SANDERO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&lt;g:link&gt;https://www.example.com/product/GS5605D11&lt;/g:link&gt;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&amp;quot;АВТОСКЛО&amp;quot;/RENAULT/SCENIC; GRAND SCENIC/SCENIC; GRAND SCENIC 1996-2002&lt;/g:product_type&gt;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5605 D12&lt;/g:id&gt;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&lt;g:link&gt;https://www.example.com/product/GS5605D12&lt;/g:link&gt;</w:t>
        <w:br/>
        <w:t xml:space="preserve">      &lt;g:price&gt;54.599999999999994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&amp;quot;АВТОСКЛО&amp;quot;/RENAULT/SCENIC; GRAND SCENIC/SCENIC; GRAND SCENIC 1996-2002&lt;/g:product_type&gt;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&lt;g:link&gt;https://www.example.com/product/GS5605D21&lt;/g:link&gt;</w:t>
        <w:br/>
        <w:t xml:space="preserve">      &lt;g:price&gt;46.199999999999996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&amp;quot;АВТОСКЛО&amp;quot;/RENAULT/SCENIC; GRAND SCENIC/SCENIC; GRAND SCENIC 1996-2002&lt;/g:product_type&gt;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5605 P110-X&lt;/g:id&gt;</w:t>
        <w:br/>
        <w:t xml:space="preserve">      &lt;g:title&gt;МОЛДИНГ ЛОБОВОГО СКЛА, SEKURIT&lt;/g:title&gt;</w:t>
        <w:br/>
        <w:t xml:space="preserve">      &lt;g:description&gt;МОЛДИНГ ЛОБОВОГО СКЛА, SEKURIT, nan, nan, nan, nan&lt;/g:description&gt;</w:t>
        <w:br/>
        <w:t xml:space="preserve">      &lt;g:link&gt;https://www.example.com/product/GS5605P110-X&lt;/g:link&gt;</w:t>
        <w:br/>
        <w:t xml:space="preserve">      &lt;g:price&gt;12.6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&amp;quot;АВТОСКЛО&amp;quot;/RENAULT/SCENIC; GRAND SCENIC/SCENIC; GRAND SCENIC 1996-2002&lt;/g:product_type&gt;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5609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&lt;g:link&gt;https://www.example.com/product/GS5609D11&lt;/g:link&gt;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&amp;quot;АВТОСКЛО&amp;quot;/RENAULT/SCENIC; GRAND SCENIC/SCENIC; GRAND SCENIC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5609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&lt;g:link&gt;https://www.example.com/product/GS5609D12-P&lt;/g:link&gt;</w:t>
        <w:br/>
        <w:t xml:space="preserve">      &lt;g:price&gt;179.2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&amp;quot;АВТОСКЛО&amp;quot;/RENAULT/SCENIC; GRAND SCENIC/SCENIC; GRAND SCENIC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5609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&lt;g:link&gt;https://www.example.com/product/GS5609P110-X&lt;/g:link&gt;</w:t>
        <w:br/>
        <w:t xml:space="preserve">      &lt;g:price&gt;9.799999999999999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&amp;quot;АВТОСКЛО&amp;quot;/RENAULT/SCENIC; GRAND SCENIC/SCENIC; GRAND SCENIC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&amp;quot;АВТОСКЛО&amp;quot;/RENAULT/SCENIC; GRAND SCENIC/SCENIC; GRAND SCENIC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&lt;g:link&gt;https://www.example.com/product/GS5640D11&lt;/g:link&gt;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&amp;quot;АВТОСКЛО&amp;quot;/RENAULT/SCENIC; GRAND SCENIC/SCENIC; GRAND SCENIC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5640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&lt;g:link&gt;https://www.example.com/product/GS5640D11-P&lt;/g:link&gt;</w:t>
        <w:br/>
        <w:t xml:space="preserve">      &lt;g:price&gt;154.938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&amp;quot;АВТОСКЛО&amp;quot;/RENAULT/SCENIC; GRAND SCENIC/SCENIC; GRAND SCENIC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5640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&lt;g:link&gt;https://www.example.com/product/GS5640D12&lt;/g:link&gt;</w:t>
        <w:br/>
        <w:t xml:space="preserve">      &lt;g:price&gt;101.5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&amp;quot;АВТОСКЛО&amp;quot;/RENAULT/SCENIC; GRAND SCENIC/SCENIC; GRAND SCENIC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5640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&lt;g:link&gt;https://www.example.com/product/GS5640D12-P&lt;/g:link&gt;</w:t>
        <w:br/>
        <w:t xml:space="preserve">      &lt;g:price&gt;158.89999999999998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&amp;quot;АВТОСКЛО&amp;quot;/RENAULT/SCENIC; GRAND SCENIC/SCENIC; GRAND SCENIC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5640 D21-S&lt;/g:id&gt;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&lt;g:link&gt;https://www.example.com/product/GS5640D21-S&lt;/g:link&gt;</w:t>
        <w:br/>
        <w:t xml:space="preserve">      &lt;g:price&gt;147.0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&amp;quot;АВТОСКЛО&amp;quot;/RENAULT/SCENIC; GRAND SCENIC/SCENIC; GRAND SCENIC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5640 D22-S&lt;/g:id&gt;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&lt;g:link&gt;https://www.example.com/product/GS5640D22-S&lt;/g:link&gt;</w:t>
        <w:br/>
        <w:t xml:space="preserve">      &lt;g:price&gt;206.5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&amp;quot;АВТОСКЛО&amp;quot;/RENAULT/SCENIC; GRAND SCENIC/SCENIC; GRAND SCENIC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&lt;g:link&gt;https://www.example.com/product/GS5640D301&lt;/g:link&gt;</w:t>
        <w:br/>
        <w:t xml:space="preserve">      &lt;g:price&gt;28.0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&amp;quot;АВТОСКЛО&amp;quot;/RENAULT/SCENIC; GRAND SCENIC/SCENIC; GRAND SCENIC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5640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&lt;g:link&gt;https://www.example.com/product/GS5640D301-S&lt;/g:link&gt;</w:t>
        <w:br/>
        <w:t xml:space="preserve">      &lt;g:price&gt;74.256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&amp;quot;АВТОСКЛО&amp;quot;/RENAULT/SCENIC; GRAND SCENIC/SCENIC; GRAND SCENIC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&lt;g:link&gt;https://www.example.com/product/GS5640D302&lt;/g:link&gt;</w:t>
        <w:br/>
        <w:t xml:space="preserve">      &lt;g:price&gt;30.799999999999997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&amp;quot;АВТОСКЛО&amp;quot;/RENAULT/SCENIC; GRAND SCENIC/SCENIC; GRAND SCENIC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5640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&lt;g:link&gt;https://www.example.com/product/GS5640D303&lt;/g:link&gt;</w:t>
        <w:br/>
        <w:t xml:space="preserve">      &lt;g:price&gt;23.799999999999997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&amp;quot;АВТОСКЛО&amp;quot;/RENAULT/SCENIC; GRAND SCENIC/SCENIC; GRAND SCENIC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5640 D303-A&lt;/g:id&gt;</w:t>
        <w:br/>
        <w:t xml:space="preserve">      &lt;g:title&gt;СКЛО БОКОВЕ ЛІВЕ ЗАДНЄ ДВЕРНЕ, AGC&lt;/g:title&gt;</w:t>
        <w:br/>
        <w:t xml:space="preserve">      &lt;g:description&gt;СКЛО БОКОВЕ ЛІВЕ ЗАДНЄ ДВЕРНЕ, AGC, nan, nan, nan, nan&lt;/g:description&gt;</w:t>
        <w:br/>
        <w:t xml:space="preserve">      &lt;g:link&gt;https://www.example.com/product/GS5640D303-A&lt;/g:link&gt;</w:t>
        <w:br/>
        <w:t xml:space="preserve">      &lt;g:price&gt;0.01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&amp;quot;АВТОСКЛО&amp;quot;/RENAULT/SCENIC; GRAND SCENIC/SCENIC; GRAND SCENIC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5640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&lt;g:link&gt;https://www.example.com/product/GS5640D304&lt;/g:link&gt;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&amp;quot;АВТОСКЛО&amp;quot;/RENAULT/SCENIC; GRAND SCENIC/SCENIC; GRAND SCENIC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5640 D305&lt;/g:id&gt;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&lt;g:link&gt;https://www.example.com/product/GS5640D305&lt;/g:link&gt;</w:t>
        <w:br/>
        <w:t xml:space="preserve">      &lt;g:price&gt;13.209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&amp;quot;АВТОСКЛО&amp;quot;/RENAULT/SCENIC; GRAND SCENIC/SCENIC; GRAND SCENIC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5640 D305-A&lt;/g:id&gt;</w:t>
        <w:br/>
        <w:t xml:space="preserve">      &lt;g:title&gt;СКЛО БОКОВЕ ЛІВЕ ЗАДНЄ КУЗОВНЕ, AGC&lt;/g:title&gt;</w:t>
        <w:br/>
        <w:t xml:space="preserve">      &lt;g:description&gt;СКЛО БОКОВЕ ЛІВЕ ЗАДНЄ КУЗОВНЕ, AGC, nan, nan, nan, nan&lt;/g:description&gt;</w:t>
        <w:br/>
        <w:t xml:space="preserve">      &lt;g:link&gt;https://www.example.com/product/GS5640D305-A&lt;/g:link&gt;</w:t>
        <w:br/>
        <w:t xml:space="preserve">      &lt;g:price&gt;98.65799999999999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&amp;quot;АВТОСКЛО&amp;quot;/RENAULT/SCENIC; GRAND SCENIC/SCENIC; GRAND SCENIC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5640 D306&lt;/g:id&gt;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&lt;g:link&gt;https://www.example.com/product/GS5640D306&lt;/g:link&gt;</w:t>
        <w:br/>
        <w:t xml:space="preserve">      &lt;g:price&gt;13.216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&amp;quot;АВТОСКЛО&amp;quot;/RENAULT/SCENIC; GRAND SCENIC/SCENIC; GRAND SCENIC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5640 D306-A&lt;/g:id&gt;</w:t>
        <w:br/>
        <w:t xml:space="preserve">      &lt;g:title&gt;СКЛО БОКОВЕ ПРАВЕ ЗАДНЄ КУЗОВНЕ, AGC&lt;/g:title&gt;</w:t>
        <w:br/>
        <w:t xml:space="preserve">      &lt;g:description&gt;СКЛО БОКОВЕ ПРАВЕ ЗАДНЄ КУЗОВНЕ, AGC, nan, nan, nan, nan&lt;/g:description&gt;</w:t>
        <w:br/>
        <w:t xml:space="preserve">      &lt;g:link&gt;https://www.example.com/product/GS5640D306-A&lt;/g:link&gt;</w:t>
        <w:br/>
        <w:t xml:space="preserve">      &lt;g:price&gt;123.151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&amp;quot;АВТОСКЛО&amp;quot;/RENAULT/SCENIC; GRAND SCENIC/SCENIC; GRAND SCENIC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5640 D307&lt;/g:id&gt;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&lt;g:link&gt;https://www.example.com/product/GS5640D307&lt;/g:link&gt;</w:t>
        <w:br/>
        <w:t xml:space="preserve">      &lt;g:price&gt;10.597999999999999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&amp;quot;АВТОСКЛО&amp;quot;/RENAULT/SCENIC; GRAND SCENIC/SCENIC; GRAND SCENIC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5640 D308&lt;/g:id&gt;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&lt;g:link&gt;https://www.example.com/product/GS5640D308&lt;/g:link&gt;</w:t>
        <w:br/>
        <w:t xml:space="preserve">      &lt;g:price&gt;10.597999999999999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&amp;quot;АВТОСКЛО&amp;quot;/RENAULT/SCENIC; GRAND SCENIC/SCENIC; GRAND SCENIC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&amp;quot;АВТОСКЛО&amp;quot;/RENAULT/SCENIC; GRAND SCENIC/SCENIC; GRAND SCENIC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&lt;g:link&gt;https://www.example.com/product/GS5640D11&lt;/g:link&gt;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&amp;quot;АВТОСКЛО&amp;quot;/RENAULT/SCENIC; GRAND SCENIC/SCENIC; GRAND SCENIC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5640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&lt;g:link&gt;https://www.example.com/product/GS5640D11-P&lt;/g:link&gt;</w:t>
        <w:br/>
        <w:t xml:space="preserve">      &lt;g:price&gt;154.938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&amp;quot;АВТОСКЛО&amp;quot;/RENAULT/SCENIC; GRAND SCENIC/SCENIC; GRAND SCENIC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5640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&lt;g:link&gt;https://www.example.com/product/GS5640D12&lt;/g:link&gt;</w:t>
        <w:br/>
        <w:t xml:space="preserve">      &lt;g:price&gt;101.5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&amp;quot;АВТОСКЛО&amp;quot;/RENAULT/SCENIC; GRAND SCENIC/SCENIC; GRAND SCENIC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5640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&lt;g:link&gt;https://www.example.com/product/GS5640D12-P&lt;/g:link&gt;</w:t>
        <w:br/>
        <w:t xml:space="preserve">      &lt;g:price&gt;158.89999999999998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&amp;quot;АВТОСКЛО&amp;quot;/RENAULT/SCENIC; GRAND SCENIC/SCENIC; GRAND SCENIC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5640 D21-S&lt;/g:id&gt;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&lt;g:link&gt;https://www.example.com/product/GS5640D21-S&lt;/g:link&gt;</w:t>
        <w:br/>
        <w:t xml:space="preserve">      &lt;g:price&gt;147.0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&amp;quot;АВТОСКЛО&amp;quot;/RENAULT/SCENIC; GRAND SCENIC/SCENIC; GRAND SCENIC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5640 D22-S&lt;/g:id&gt;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&lt;g:link&gt;https://www.example.com/product/GS5640D22-S&lt;/g:link&gt;</w:t>
        <w:br/>
        <w:t xml:space="preserve">      &lt;g:price&gt;206.5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&amp;quot;АВТОСКЛО&amp;quot;/RENAULT/SCENIC; GRAND SCENIC/SCENIC; GRAND SCENIC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&lt;g:link&gt;https://www.example.com/product/GS5640D301&lt;/g:link&gt;</w:t>
        <w:br/>
        <w:t xml:space="preserve">      &lt;g:price&gt;28.0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&amp;quot;АВТОСКЛО&amp;quot;/RENAULT/SCENIC; GRAND SCENIC/SCENIC; GRAND SCENIC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5640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&lt;g:link&gt;https://www.example.com/product/GS5640D301-S&lt;/g:link&gt;</w:t>
        <w:br/>
        <w:t xml:space="preserve">      &lt;g:price&gt;74.256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&amp;quot;АВТОСКЛО&amp;quot;/RENAULT/SCENIC; GRAND SCENIC/SCENIC; GRAND SCENIC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&lt;g:link&gt;https://www.example.com/product/GS5640D302&lt;/g:link&gt;</w:t>
        <w:br/>
        <w:t xml:space="preserve">      &lt;g:price&gt;30.799999999999997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&amp;quot;АВТОСКЛО&amp;quot;/RENAULT/SCENIC; GRAND SCENIC/SCENIC; GRAND SCENIC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5640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&lt;g:link&gt;https://www.example.com/product/GS5640D303&lt;/g:link&gt;</w:t>
        <w:br/>
        <w:t xml:space="preserve">      &lt;g:price&gt;23.799999999999997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&amp;quot;АВТОСКЛО&amp;quot;/RENAULT/SCENIC; GRAND SCENIC/SCENIC; GRAND SCENIC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5640 D303-A&lt;/g:id&gt;</w:t>
        <w:br/>
        <w:t xml:space="preserve">      &lt;g:title&gt;СКЛО БОКОВЕ ЛІВЕ ЗАДНЄ ДВЕРНЕ, AGC&lt;/g:title&gt;</w:t>
        <w:br/>
        <w:t xml:space="preserve">      &lt;g:description&gt;СКЛО БОКОВЕ ЛІВЕ ЗАДНЄ ДВЕРНЕ, AGC, nan, nan, nan, nan&lt;/g:description&gt;</w:t>
        <w:br/>
        <w:t xml:space="preserve">      &lt;g:link&gt;https://www.example.com/product/GS5640D303-A&lt;/g:link&gt;</w:t>
        <w:br/>
        <w:t xml:space="preserve">      &lt;g:price&gt;0.01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&amp;quot;АВТОСКЛО&amp;quot;/RENAULT/SCENIC; GRAND SCENIC/SCENIC; GRAND SCENIC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5640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&lt;g:link&gt;https://www.example.com/product/GS5640D304&lt;/g:link&gt;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&amp;quot;АВТОСКЛО&amp;quot;/RENAULT/SCENIC; GRAND SCENIC/SCENIC; GRAND SCENIC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5640 D305&lt;/g:id&gt;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&lt;g:link&gt;https://www.example.com/product/GS5640D305&lt;/g:link&gt;</w:t>
        <w:br/>
        <w:t xml:space="preserve">      &lt;g:price&gt;13.209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&amp;quot;АВТОСКЛО&amp;quot;/RENAULT/SCENIC; GRAND SCENIC/SCENIC; GRAND SCENIC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5640 D305-A&lt;/g:id&gt;</w:t>
        <w:br/>
        <w:t xml:space="preserve">      &lt;g:title&gt;СКЛО БОКОВЕ ЛІВЕ ЗАДНЄ КУЗОВНЕ, AGC&lt;/g:title&gt;</w:t>
        <w:br/>
        <w:t xml:space="preserve">      &lt;g:description&gt;СКЛО БОКОВЕ ЛІВЕ ЗАДНЄ КУЗОВНЕ, AGC, nan, nan, nan, nan&lt;/g:description&gt;</w:t>
        <w:br/>
        <w:t xml:space="preserve">      &lt;g:link&gt;https://www.example.com/product/GS5640D305-A&lt;/g:link&gt;</w:t>
        <w:br/>
        <w:t xml:space="preserve">      &lt;g:price&gt;98.65799999999999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&amp;quot;АВТОСКЛО&amp;quot;/RENAULT/SCENIC; GRAND SCENIC/SCENIC; GRAND SCENIC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5640 D306&lt;/g:id&gt;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&lt;g:link&gt;https://www.example.com/product/GS5640D306&lt;/g:link&gt;</w:t>
        <w:br/>
        <w:t xml:space="preserve">      &lt;g:price&gt;13.216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&amp;quot;АВТОСКЛО&amp;quot;/RENAULT/SCENIC; GRAND SCENIC/SCENIC; GRAND SCENIC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5640 D306-A&lt;/g:id&gt;</w:t>
        <w:br/>
        <w:t xml:space="preserve">      &lt;g:title&gt;СКЛО БОКОВЕ ПРАВЕ ЗАДНЄ КУЗОВНЕ, AGC&lt;/g:title&gt;</w:t>
        <w:br/>
        <w:t xml:space="preserve">      &lt;g:description&gt;СКЛО БОКОВЕ ПРАВЕ ЗАДНЄ КУЗОВНЕ, AGC, nan, nan, nan, nan&lt;/g:description&gt;</w:t>
        <w:br/>
        <w:t xml:space="preserve">      &lt;g:link&gt;https://www.example.com/product/GS5640D306-A&lt;/g:link&gt;</w:t>
        <w:br/>
        <w:t xml:space="preserve">      &lt;g:price&gt;123.151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&amp;quot;АВТОСКЛО&amp;quot;/RENAULT/SCENIC; GRAND SCENIC/SCENIC; GRAND SCENIC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5640 D307&lt;/g:id&gt;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&lt;g:link&gt;https://www.example.com/product/GS5640D307&lt;/g:link&gt;</w:t>
        <w:br/>
        <w:t xml:space="preserve">      &lt;g:price&gt;10.597999999999999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&amp;quot;АВТОСКЛО&amp;quot;/RENAULT/SCENIC; GRAND SCENIC/SCENIC; GRAND SCENIC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5640 D308&lt;/g:id&gt;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&lt;g:link&gt;https://www.example.com/product/GS5640D308&lt;/g:link&gt;</w:t>
        <w:br/>
        <w:t xml:space="preserve">      &lt;g:price&gt;10.597999999999999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&amp;quot;АВТОСКЛО&amp;quot;/RENAULT/SCENIC; GRAND SCENIC/SCENIC; GRAND SCENIC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&amp;quot;АВТОСКЛО&amp;quot;/RENAULT/SCENIC; GRAND SCENIC/SCENIC; GRAND SCENIC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&lt;g:link&gt;https://www.example.com/product/GS5655D11&lt;/g:link&gt;</w:t>
        <w:br/>
        <w:t xml:space="preserve">      &lt;g:price&gt;224.0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&amp;quot;АВТОСКЛО&amp;quot;/RENAULT/SCENIC; GRAND SCENIC/SCENIC; GRAND SCENIC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5655 D11-A&lt;/g:id&gt;</w:t>
        <w:br/>
        <w:t xml:space="preserve">      &lt;g:title&gt;СКЛО ЛОБОВЕ, AGC&lt;/g:title&gt;</w:t>
        <w:br/>
        <w:t xml:space="preserve">      &lt;g:description&gt;СКЛО ЛОБОВЕ, AGC,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&lt;g:link&gt;https://www.example.com/product/GS5655D11-A&lt;/g:link&gt;</w:t>
        <w:br/>
        <w:t xml:space="preserve">      &lt;g:price&gt;0.01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&amp;quot;АВТОСКЛО&amp;quot;/RENAULT/SCENIC; GRAND SCENIC/SCENIC; GRAND SCENIC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5604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&lt;g:link&gt;https://www.example.com/product/GS5604D22&lt;/g:link&gt;</w:t>
        <w:br/>
        <w:t xml:space="preserve">      &lt;g:price&gt;62.832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&amp;quot;АВТОСКЛО&amp;quot;/RENAULT/SYMBOL I; CLIO II/SYMBOL I; CLIO II 1998-2001&lt;/g:product_type&gt;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5604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&lt;g:link&gt;https://www.example.com/product/GS5604D301&lt;/g:link&gt;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&amp;quot;АВТОСКЛО&amp;quot;/RENAULT/SYMBOL I; CLIO II/SYMBOL I; CLIO II 1998-2001&lt;/g:product_type&gt;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5604 D301-P&lt;/g:id&gt;</w:t>
        <w:br/>
        <w:t xml:space="preserve">      &lt;g:title&gt;СКЛО БОКОВЕ ЛІВЕ ПЕРЕДНЄ ДВЕРНЕ, PILKINGTON&lt;/g:title&gt;</w:t>
        <w:br/>
        <w:t xml:space="preserve">      &lt;g:description&gt;СКЛО БОКОВЕ ЛІВЕ ПЕРЕДНЄ ДВЕРНЕ, PILKINGTON, nan, nan, nan, nan&lt;/g:description&gt;</w:t>
        <w:br/>
        <w:t xml:space="preserve">      &lt;g:link&gt;https://www.example.com/product/GS5604D301-P&lt;/g:link&gt;</w:t>
        <w:br/>
        <w:t xml:space="preserve">      &lt;g:price&gt;31.115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&amp;quot;АВТОСКЛО&amp;quot;/RENAULT/SYMBOL I; CLIO II/SYMBOL I; CLIO II 1998-2001&lt;/g:product_type&gt;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5604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&lt;g:link&gt;https://www.example.com/product/GS5604D302&lt;/g:link&gt;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&amp;quot;АВТОСКЛО&amp;quot;/RENAULT/SYMBOL I; CLIO II/SYMBOL I; CLIO II 1998-2001&lt;/g:product_type&gt;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5604 D304-S&lt;/g:id&gt;</w:t>
        <w:br/>
        <w:t xml:space="preserve">      &lt;g:title&gt;СКЛО БОКОВЕ ПРАВЕ ЗАДНЯ ФОРТОЧКА, SEKURIT&lt;/g:title&gt;</w:t>
        <w:br/>
        <w:t xml:space="preserve">      &lt;g:description&gt;СКЛО БОКОВЕ ПРАВЕ ЗАДНЯ ФОРТОЧКА, SEKURIT, nan, nan, nan, nan&lt;/g:description&gt;</w:t>
        <w:br/>
        <w:t xml:space="preserve">      &lt;g:link&gt;https://www.example.com/product/GS5604D304-S&lt;/g:link&gt;</w:t>
        <w:br/>
        <w:t xml:space="preserve">      &lt;g:price&gt;27.846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&amp;quot;АВТОСКЛО&amp;quot;/RENAULT/SYMBOL I; CLIO II/SYMBOL I; CLIO II 1998-2001&lt;/g:product_type&gt;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5604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&lt;g:link&gt;https://www.example.com/product/GS5604D305&lt;/g:link&gt;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&amp;quot;АВТОСКЛО&amp;quot;/RENAULT/SYMBOL I; CLIO II/SYMBOL I; CLIO II 1998-2001&lt;/g:product_type&gt;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5604 D305-P&lt;/g:id&gt;</w:t>
        <w:br/>
        <w:t xml:space="preserve">      &lt;g:title&gt;СКЛО БОКОВЕ ЛІВЕ ЗАДНЄ ДВЕРНЕ, PILKINGTON&lt;/g:title&gt;</w:t>
        <w:br/>
        <w:t xml:space="preserve">      &lt;g:description&gt;СКЛО БОКОВЕ ЛІВЕ ЗАДНЄ ДВЕРНЕ, PILKINGTON, nan, nan, nan, nan&lt;/g:description&gt;</w:t>
        <w:br/>
        <w:t xml:space="preserve">      &lt;g:link&gt;https://www.example.com/product/GS5604D305-P&lt;/g:link&gt;</w:t>
        <w:br/>
        <w:t xml:space="preserve">      &lt;g:price&gt;27.859999999999996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&amp;quot;АВТОСКЛО&amp;quot;/RENAULT/SYMBOL I; CLIO II/SYMBOL I; CLIO II 1998-2001&lt;/g:product_type&gt;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5604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&lt;g:link&gt;https://www.example.com/product/GS5604D306&lt;/g:link&gt;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&amp;quot;АВТОСКЛО&amp;quot;/RENAULT/SYMBOL I; CLIO II/SYMBOL I; CLIO II 1998-2001&lt;/g:product_type&gt;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5604 D306-P&lt;/g:id&gt;</w:t>
        <w:br/>
        <w:t xml:space="preserve">      &lt;g:title&gt;СКЛО БОКОВЕ ПРАВЕ ЗАДНЄ ДВЕРНЕ, PILKINGTON&lt;/g:title&gt;</w:t>
        <w:br/>
        <w:t xml:space="preserve">      &lt;g:description&gt;СКЛО БОКОВЕ ПРАВЕ ЗАДНЄ ДВЕРНЕ, PILKINGTON, nan, nan, nan, nan&lt;/g:description&gt;</w:t>
        <w:br/>
        <w:t xml:space="preserve">      &lt;g:link&gt;https://www.example.com/product/GS5604D306-P&lt;/g:link&gt;</w:t>
        <w:br/>
        <w:t xml:space="preserve">      &lt;g:price&gt;30.345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&amp;quot;АВТОСКЛО&amp;quot;/RENAULT/SYMBOL I; CLIO II/SYMBOL I; CLIO II 1998-2001&lt;/g:product_type&gt;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5604 D306-S&lt;/g:id&gt;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&lt;g:link&gt;https://www.example.com/product/GS5604D306-S&lt;/g:link&gt;</w:t>
        <w:br/>
        <w:t xml:space="preserve">      &lt;g:price&gt;29.463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&amp;quot;АВТОСКЛО&amp;quot;/RENAULT/SYMBOL I; CLIO II/SYMBOL I; CLIO II 1998-2001&lt;/g:product_type&gt;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5604 D311&lt;/g:id&gt;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&lt;g:link&gt;https://www.example.com/product/GS5604D311&lt;/g:link&gt;</w:t>
        <w:br/>
        <w:t xml:space="preserve">      &lt;g:price&gt;17.647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&amp;quot;АВТОСКЛО&amp;quot;/RENAULT/SYMBOL I; CLIO II/SYMBOL I; CLIO II 1998-2001&lt;/g:product_type&gt;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5604 D311-S&lt;/g:id&gt;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&lt;g:link&gt;https://www.example.com/product/GS5604D311-S&lt;/g:link&gt;</w:t>
        <w:br/>
        <w:t xml:space="preserve">      &lt;g:price&gt;32.18599999999999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&amp;quot;АВТОСКЛО&amp;quot;/RENAULT/SYMBOL I; CLIO II/SYMBOL I; CLIO II 1998-2001&lt;/g:product_type&gt;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5604 D312&lt;/g:id&gt;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&lt;g:link&gt;https://www.example.com/product/GS5604D312&lt;/g:link&gt;</w:t>
        <w:br/>
        <w:t xml:space="preserve">      &lt;g:price&gt;14.636999999999999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&amp;quot;АВТОСКЛО&amp;quot;/RENAULT/SYMBOL I; CLIO II/SYMBOL I; CLIO II 1998-2001&lt;/g:product_type&gt;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5604 D312-P&lt;/g:id&gt;</w:t>
        <w:br/>
        <w:t xml:space="preserve">      &lt;g:title&gt;СКЛО БОКОВЕ ПРАВЕ ПЕРЕДНЄ ДВЕРНЕ, PILKINGTON&lt;/g:title&gt;</w:t>
        <w:br/>
        <w:t xml:space="preserve">      &lt;g:description&gt;СКЛО БОКОВЕ ПРАВЕ ПЕРЕДНЄ ДВЕРНЕ, PILKINGTON, nan, nan, nan, nan&lt;/g:description&gt;</w:t>
        <w:br/>
        <w:t xml:space="preserve">      &lt;g:link&gt;https://www.example.com/product/GS5604D312-P&lt;/g:link&gt;</w:t>
        <w:br/>
        <w:t xml:space="preserve">      &lt;g:price&gt;33.123999999999995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&amp;quot;АВТОСКЛО&amp;quot;/RENAULT/SYMBOL I; CLIO II/SYMBOL I; CLIO II 1998-2001&lt;/g:product_type&gt;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5604 P131-X&lt;/g:id&gt;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&lt;g:link&gt;https://www.example.com/product/GS5604P131-X&lt;/g:link&gt;</w:t>
        <w:br/>
        <w:t xml:space="preserve">      &lt;g:price&gt;18.9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&amp;quot;АВТОСКЛО&amp;quot;/RENAULT/SYMBOL I; CLIO II/SYMBOL I; CLIO II 1998-2001&lt;/g:product_type&gt;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5604 D12&lt;/g:id&gt;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&lt;g:link&gt;https://www.example.com/product/GS5604D12&lt;/g:link&gt;</w:t>
        <w:br/>
        <w:t xml:space="preserve">      &lt;g:price&gt;44.099999999999994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&amp;quot;АВТОСКЛО&amp;quot;/RENAULT/SYMBOL I; CLIO II/SYMBOL I; CLIO II 2001-2006&lt;/g:product_type&gt;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5604 D12-S&lt;/g:id&gt;</w:t>
        <w:br/>
        <w:t xml:space="preserve">      &lt;g:title&gt;СКЛО ЛОБОВЕ, SEKURIT&lt;/g:title&gt;</w:t>
        <w:br/>
        <w:t xml:space="preserve">      &lt;g:description&gt;СКЛО ЛОБОВЕ, SEKURIT, ЗЕЛЕНИЙ СВІТЛОФІЛЬТР, БЕЗ ОБІГРІВУ, БЕЗ ДАТЧИКА, БЕЗ КАМЕРИ&lt;/g:description&gt;</w:t>
        <w:br/>
        <w:t xml:space="preserve">      &lt;g:link&gt;https://www.example.com/product/GS5604D12-S&lt;/g:link&gt;</w:t>
        <w:br/>
        <w:t xml:space="preserve">      &lt;g:price&gt;105.69999999999999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&amp;quot;АВТОСКЛО&amp;quot;/RENAULT/SYMBOL I; CLIO II/SYMBOL I; CLIO II 2001-2006&lt;/g:product_type&gt;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5604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&lt;g:link&gt;https://www.example.com/product/GS5604D22&lt;/g:link&gt;</w:t>
        <w:br/>
        <w:t xml:space="preserve">      &lt;g:price&gt;62.832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&amp;quot;АВТОСКЛО&amp;quot;/RENAULT/SYMBOL I; CLIO II/SYMBOL I; CLIO II 2001-2006&lt;/g:product_type&gt;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5604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&lt;g:link&gt;https://www.example.com/product/GS5604D301&lt;/g:link&gt;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&amp;quot;АВТОСКЛО&amp;quot;/RENAULT/SYMBOL I; CLIO II/SYMBOL I; CLIO II 2001-2006&lt;/g:product_type&gt;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5604 D301-P&lt;/g:id&gt;</w:t>
        <w:br/>
        <w:t xml:space="preserve">      &lt;g:title&gt;СКЛО БОКОВЕ ЛІВЕ ПЕРЕДНЄ ДВЕРНЕ, PILKINGTON&lt;/g:title&gt;</w:t>
        <w:br/>
        <w:t xml:space="preserve">      &lt;g:description&gt;СКЛО БОКОВЕ ЛІВЕ ПЕРЕДНЄ ДВЕРНЕ, PILKINGTON, nan, nan, nan, nan&lt;/g:description&gt;</w:t>
        <w:br/>
        <w:t xml:space="preserve">      &lt;g:link&gt;https://www.example.com/product/GS5604D301-P&lt;/g:link&gt;</w:t>
        <w:br/>
        <w:t xml:space="preserve">      &lt;g:price&gt;31.115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&amp;quot;АВТОСКЛО&amp;quot;/RENAULT/SYMBOL I; CLIO II/SYMBOL I; CLIO II 2001-2006&lt;/g:product_type&gt;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5604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&lt;g:link&gt;https://www.example.com/product/GS5604D302&lt;/g:link&gt;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&amp;quot;АВТОСКЛО&amp;quot;/RENAULT/SYMBOL I; CLIO II/SYMBOL I; CLIO II 2001-2006&lt;/g:product_type&gt;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5604 D304-S&lt;/g:id&gt;</w:t>
        <w:br/>
        <w:t xml:space="preserve">      &lt;g:title&gt;СКЛО БОКОВЕ ПРАВЕ ЗАДНЯ ФОРТОЧКА, SEKURIT&lt;/g:title&gt;</w:t>
        <w:br/>
        <w:t xml:space="preserve">      &lt;g:description&gt;СКЛО БОКОВЕ ПРАВЕ ЗАДНЯ ФОРТОЧКА, SEKURIT, nan, nan, nan, nan&lt;/g:description&gt;</w:t>
        <w:br/>
        <w:t xml:space="preserve">      &lt;g:link&gt;https://www.example.com/product/GS5604D304-S&lt;/g:link&gt;</w:t>
        <w:br/>
        <w:t xml:space="preserve">      &lt;g:price&gt;27.846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&amp;quot;АВТОСКЛО&amp;quot;/RENAULT/SYMBOL I; CLIO II/SYMBOL I; CLIO II 2001-2006&lt;/g:product_type&gt;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5604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&lt;g:link&gt;https://www.example.com/product/GS5604D305&lt;/g:link&gt;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&amp;quot;АВТОСКЛО&amp;quot;/RENAULT/SYMBOL I; CLIO II/SYMBOL I; CLIO II 2001-2006&lt;/g:product_type&gt;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5604 D305-P&lt;/g:id&gt;</w:t>
        <w:br/>
        <w:t xml:space="preserve">      &lt;g:title&gt;СКЛО БОКОВЕ ЛІВЕ ЗАДНЄ ДВЕРНЕ, PILKINGTON&lt;/g:title&gt;</w:t>
        <w:br/>
        <w:t xml:space="preserve">      &lt;g:description&gt;СКЛО БОКОВЕ ЛІВЕ ЗАДНЄ ДВЕРНЕ, PILKINGTON, nan, nan, nan, nan&lt;/g:description&gt;</w:t>
        <w:br/>
        <w:t xml:space="preserve">      &lt;g:link&gt;https://www.example.com/product/GS5604D305-P&lt;/g:link&gt;</w:t>
        <w:br/>
        <w:t xml:space="preserve">      &lt;g:price&gt;27.859999999999996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&amp;quot;АВТОСКЛО&amp;quot;/RENAULT/SYMBOL I; CLIO II/SYMBOL I; CLIO II 2001-2006&lt;/g:product_type&gt;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5604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&lt;g:link&gt;https://www.example.com/product/GS5604D306&lt;/g:link&gt;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&amp;quot;АВТОСКЛО&amp;quot;/RENAULT/SYMBOL I; CLIO II/SYMBOL I; CLIO II 2001-2006&lt;/g:product_type&gt;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5604 D306-P&lt;/g:id&gt;</w:t>
        <w:br/>
        <w:t xml:space="preserve">      &lt;g:title&gt;СКЛО БОКОВЕ ПРАВЕ ЗАДНЄ ДВЕРНЕ, PILKINGTON&lt;/g:title&gt;</w:t>
        <w:br/>
        <w:t xml:space="preserve">      &lt;g:description&gt;СКЛО БОКОВЕ ПРАВЕ ЗАДНЄ ДВЕРНЕ, PILKINGTON, nan, nan, nan, nan&lt;/g:description&gt;</w:t>
        <w:br/>
        <w:t xml:space="preserve">      &lt;g:link&gt;https://www.example.com/product/GS5604D306-P&lt;/g:link&gt;</w:t>
        <w:br/>
        <w:t xml:space="preserve">      &lt;g:price&gt;30.345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&amp;quot;АВТОСКЛО&amp;quot;/RENAULT/SYMBOL I; CLIO II/SYMBOL I; CLIO II 2001-2006&lt;/g:product_type&gt;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5604 D306-S&lt;/g:id&gt;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&lt;g:link&gt;https://www.example.com/product/GS5604D306-S&lt;/g:link&gt;</w:t>
        <w:br/>
        <w:t xml:space="preserve">      &lt;g:price&gt;29.463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&amp;quot;АВТОСКЛО&amp;quot;/RENAULT/SYMBOL I; CLIO II/SYMBOL I; CLIO II 2001-2006&lt;/g:product_type&gt;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5604 D311&lt;/g:id&gt;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&lt;g:link&gt;https://www.example.com/product/GS5604D311&lt;/g:link&gt;</w:t>
        <w:br/>
        <w:t xml:space="preserve">      &lt;g:price&gt;17.647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&amp;quot;АВТОСКЛО&amp;quot;/RENAULT/SYMBOL I; CLIO II/SYMBOL I; CLIO II 2001-2006&lt;/g:product_type&gt;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5604 D311-S&lt;/g:id&gt;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&lt;g:link&gt;https://www.example.com/product/GS5604D311-S&lt;/g:link&gt;</w:t>
        <w:br/>
        <w:t xml:space="preserve">      &lt;g:price&gt;32.18599999999999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&amp;quot;АВТОСКЛО&amp;quot;/RENAULT/SYMBOL I; CLIO II/SYMBOL I; CLIO II 2001-2006&lt;/g:product_type&gt;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5604 D312&lt;/g:id&gt;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&lt;g:link&gt;https://www.example.com/product/GS5604D312&lt;/g:link&gt;</w:t>
        <w:br/>
        <w:t xml:space="preserve">      &lt;g:price&gt;14.636999999999999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&amp;quot;АВТОСКЛО&amp;quot;/RENAULT/SYMBOL I; CLIO II/SYMBOL I; CLIO II 2001-2006&lt;/g:product_type&gt;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5604 D312-P&lt;/g:id&gt;</w:t>
        <w:br/>
        <w:t xml:space="preserve">      &lt;g:title&gt;СКЛО БОКОВЕ ПРАВЕ ПЕРЕДНЄ ДВЕРНЕ, PILKINGTON&lt;/g:title&gt;</w:t>
        <w:br/>
        <w:t xml:space="preserve">      &lt;g:description&gt;СКЛО БОКОВЕ ПРАВЕ ПЕРЕДНЄ ДВЕРНЕ, PILKINGTON, nan, nan, nan, nan&lt;/g:description&gt;</w:t>
        <w:br/>
        <w:t xml:space="preserve">      &lt;g:link&gt;https://www.example.com/product/GS5604D312-P&lt;/g:link&gt;</w:t>
        <w:br/>
        <w:t xml:space="preserve">      &lt;g:price&gt;33.123999999999995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&amp;quot;АВТОСКЛО&amp;quot;/RENAULT/SYMBOL I; CLIO II/SYMBOL I; CLIO II 2001-2006&lt;/g:product_type&gt;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5604 P131-X&lt;/g:id&gt;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&lt;g:link&gt;https://www.example.com/product/GS5604P131-X&lt;/g:link&gt;</w:t>
        <w:br/>
        <w:t xml:space="preserve">      &lt;g:price&gt;18.9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&amp;quot;АВТОСКЛО&amp;quot;/RENAULT/SYMBOL I; CLIO II/SYMBOL I; CLIO II 2001-2006&lt;/g:product_type&gt;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5604 D12&lt;/g:id&gt;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&lt;g:link&gt;https://www.example.com/product/GS5604D12&lt;/g:link&gt;</w:t>
        <w:br/>
        <w:t xml:space="preserve">      &lt;g:price&gt;44.099999999999994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&amp;quot;АВТОСКЛО&amp;quot;/RENAULT/SYMBOL I; CLIO II/SYMBOL I; CLIO II 2006-2008&lt;/g:product_type&gt;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5604 D12-S&lt;/g:id&gt;</w:t>
        <w:br/>
        <w:t xml:space="preserve">      &lt;g:title&gt;СКЛО ЛОБОВЕ, SEKURIT&lt;/g:title&gt;</w:t>
        <w:br/>
        <w:t xml:space="preserve">      &lt;g:description&gt;СКЛО ЛОБОВЕ, SEKURIT, ЗЕЛЕНИЙ СВІТЛОФІЛЬТР, БЕЗ ОБІГРІВУ, БЕЗ ДАТЧИКА, БЕЗ КАМЕРИ&lt;/g:description&gt;</w:t>
        <w:br/>
        <w:t xml:space="preserve">      &lt;g:link&gt;https://www.example.com/product/GS5604D12-S&lt;/g:link&gt;</w:t>
        <w:br/>
        <w:t xml:space="preserve">      &lt;g:price&gt;105.69999999999999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&amp;quot;АВТОСКЛО&amp;quot;/RENAULT/SYMBOL I; CLIO II/SYMBOL I; CLIO II 2006-2008&lt;/g:product_type&gt;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5604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&lt;g:link&gt;https://www.example.com/product/GS5604D22&lt;/g:link&gt;</w:t>
        <w:br/>
        <w:t xml:space="preserve">      &lt;g:price&gt;62.832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&amp;quot;АВТОСКЛО&amp;quot;/RENAULT/SYMBOL I; CLIO II/SYMBOL I; CLIO II 2006-2008&lt;/g:product_type&gt;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5604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&lt;g:link&gt;https://www.example.com/product/GS5604D301&lt;/g:link&gt;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&amp;quot;АВТОСКЛО&amp;quot;/RENAULT/SYMBOL I; CLIO II/SYMBOL I; CLIO II 2006-2008&lt;/g:product_type&gt;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5604 D301-P&lt;/g:id&gt;</w:t>
        <w:br/>
        <w:t xml:space="preserve">      &lt;g:title&gt;СКЛО БОКОВЕ ЛІВЕ ПЕРЕДНЄ ДВЕРНЕ, PILKINGTON&lt;/g:title&gt;</w:t>
        <w:br/>
        <w:t xml:space="preserve">      &lt;g:description&gt;СКЛО БОКОВЕ ЛІВЕ ПЕРЕДНЄ ДВЕРНЕ, PILKINGTON, nan, nan, nan, nan&lt;/g:description&gt;</w:t>
        <w:br/>
        <w:t xml:space="preserve">      &lt;g:link&gt;https://www.example.com/product/GS5604D301-P&lt;/g:link&gt;</w:t>
        <w:br/>
        <w:t xml:space="preserve">      &lt;g:price&gt;31.115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&amp;quot;АВТОСКЛО&amp;quot;/RENAULT/SYMBOL I; CLIO II/SYMBOL I; CLIO II 2006-2008&lt;/g:product_type&gt;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5604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&lt;g:link&gt;https://www.example.com/product/GS5604D302&lt;/g:link&gt;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&amp;quot;АВТОСКЛО&amp;quot;/RENAULT/SYMBOL I; CLIO II/SYMBOL I; CLIO II 2006-2008&lt;/g:product_type&gt;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5604 D304-S&lt;/g:id&gt;</w:t>
        <w:br/>
        <w:t xml:space="preserve">      &lt;g:title&gt;СКЛО БОКОВЕ ПРАВЕ ЗАДНЯ ФОРТОЧКА, SEKURIT&lt;/g:title&gt;</w:t>
        <w:br/>
        <w:t xml:space="preserve">      &lt;g:description&gt;СКЛО БОКОВЕ ПРАВЕ ЗАДНЯ ФОРТОЧКА, SEKURIT, nan, nan, nan, nan&lt;/g:description&gt;</w:t>
        <w:br/>
        <w:t xml:space="preserve">      &lt;g:link&gt;https://www.example.com/product/GS5604D304-S&lt;/g:link&gt;</w:t>
        <w:br/>
        <w:t xml:space="preserve">      &lt;g:price&gt;27.846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&amp;quot;АВТОСКЛО&amp;quot;/RENAULT/SYMBOL I; CLIO II/SYMBOL I; CLIO II 2006-2008&lt;/g:product_type&gt;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5604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&lt;g:link&gt;https://www.example.com/product/GS5604D305&lt;/g:link&gt;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&amp;quot;АВТОСКЛО&amp;quot;/RENAULT/SYMBOL I; CLIO II/SYMBOL I; CLIO II 2006-2008&lt;/g:product_type&gt;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5604 D305-P&lt;/g:id&gt;</w:t>
        <w:br/>
        <w:t xml:space="preserve">      &lt;g:title&gt;СКЛО БОКОВЕ ЛІВЕ ЗАДНЄ ДВЕРНЕ, PILKINGTON&lt;/g:title&gt;</w:t>
        <w:br/>
        <w:t xml:space="preserve">      &lt;g:description&gt;СКЛО БОКОВЕ ЛІВЕ ЗАДНЄ ДВЕРНЕ, PILKINGTON, nan, nan, nan, nan&lt;/g:description&gt;</w:t>
        <w:br/>
        <w:t xml:space="preserve">      &lt;g:link&gt;https://www.example.com/product/GS5604D305-P&lt;/g:link&gt;</w:t>
        <w:br/>
        <w:t xml:space="preserve">      &lt;g:price&gt;27.859999999999996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&amp;quot;АВТОСКЛО&amp;quot;/RENAULT/SYMBOL I; CLIO II/SYMBOL I; CLIO II 2006-2008&lt;/g:product_type&gt;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5604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&lt;g:link&gt;https://www.example.com/product/GS5604D306&lt;/g:link&gt;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&amp;quot;АВТОСКЛО&amp;quot;/RENAULT/SYMBOL I; CLIO II/SYMBOL I; CLIO II 2006-2008&lt;/g:product_type&gt;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5604 D306-P&lt;/g:id&gt;</w:t>
        <w:br/>
        <w:t xml:space="preserve">      &lt;g:title&gt;СКЛО БОКОВЕ ПРАВЕ ЗАДНЄ ДВЕРНЕ, PILKINGTON&lt;/g:title&gt;</w:t>
        <w:br/>
        <w:t xml:space="preserve">      &lt;g:description&gt;СКЛО БОКОВЕ ПРАВЕ ЗАДНЄ ДВЕРНЕ, PILKINGTON, nan, nan, nan, nan&lt;/g:description&gt;</w:t>
        <w:br/>
        <w:t xml:space="preserve">      &lt;g:link&gt;https://www.example.com/product/GS5604D306-P&lt;/g:link&gt;</w:t>
        <w:br/>
        <w:t xml:space="preserve">      &lt;g:price&gt;30.345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&amp;quot;АВТОСКЛО&amp;quot;/RENAULT/SYMBOL I; CLIO II/SYMBOL I; CLIO II 2006-2008&lt;/g:product_type&gt;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5604 D306-S&lt;/g:id&gt;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&lt;g:link&gt;https://www.example.com/product/GS5604D306-S&lt;/g:link&gt;</w:t>
        <w:br/>
        <w:t xml:space="preserve">      &lt;g:price&gt;29.463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&amp;quot;АВТОСКЛО&amp;quot;/RENAULT/SYMBOL I; CLIO II/SYMBOL I; CLIO II 2006-2008&lt;/g:product_type&gt;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5604 D311&lt;/g:id&gt;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&lt;g:link&gt;https://www.example.com/product/GS5604D311&lt;/g:link&gt;</w:t>
        <w:br/>
        <w:t xml:space="preserve">      &lt;g:price&gt;17.647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&amp;quot;АВТОСКЛО&amp;quot;/RENAULT/SYMBOL I; CLIO II/SYMBOL I; CLIO II 2006-2008&lt;/g:product_type&gt;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5604 D311-S&lt;/g:id&gt;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&lt;g:link&gt;https://www.example.com/product/GS5604D311-S&lt;/g:link&gt;</w:t>
        <w:br/>
        <w:t xml:space="preserve">      &lt;g:price&gt;32.18599999999999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&amp;quot;АВТОСКЛО&amp;quot;/RENAULT/SYMBOL I; CLIO II/SYMBOL I; CLIO II 2006-2008&lt;/g:product_type&gt;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5604 D312&lt;/g:id&gt;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&lt;g:link&gt;https://www.example.com/product/GS5604D312&lt;/g:link&gt;</w:t>
        <w:br/>
        <w:t xml:space="preserve">      &lt;g:price&gt;14.636999999999999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&amp;quot;АВТОСКЛО&amp;quot;/RENAULT/SYMBOL I; CLIO II/SYMBOL I; CLIO II 2006-2008&lt;/g:product_type&gt;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5604 D312-P&lt;/g:id&gt;</w:t>
        <w:br/>
        <w:t xml:space="preserve">      &lt;g:title&gt;СКЛО БОКОВЕ ПРАВЕ ПЕРЕДНЄ ДВЕРНЕ, PILKINGTON&lt;/g:title&gt;</w:t>
        <w:br/>
        <w:t xml:space="preserve">      &lt;g:description&gt;СКЛО БОКОВЕ ПРАВЕ ПЕРЕДНЄ ДВЕРНЕ, PILKINGTON, nan, nan, nan, nan&lt;/g:description&gt;</w:t>
        <w:br/>
        <w:t xml:space="preserve">      &lt;g:link&gt;https://www.example.com/product/GS5604D312-P&lt;/g:link&gt;</w:t>
        <w:br/>
        <w:t xml:space="preserve">      &lt;g:price&gt;33.123999999999995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&amp;quot;АВТОСКЛО&amp;quot;/RENAULT/SYMBOL I; CLIO II/SYMBOL I; CLIO II 2006-2008&lt;/g:product_type&gt;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5604 P131-X&lt;/g:id&gt;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&lt;g:link&gt;https://www.example.com/product/GS5604P131-X&lt;/g:link&gt;</w:t>
        <w:br/>
        <w:t xml:space="preserve">      &lt;g:price&gt;18.9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&amp;quot;АВТОСКЛО&amp;quot;/RENAULT/SYMBOL I; CLIO II/SYMBOL I; CLIO II 2006-2008&lt;/g:product_type&gt;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5604 D14&lt;/g:id&gt;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&lt;g:link&gt;https://www.example.com/product/GS5604D14&lt;/g:link&gt;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&amp;quot;АВТОСКЛО&amp;quot;/RENAULT/SYMBOL II/SYMBOL II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5659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&lt;g:link&gt;https://www.example.com/product/GS5659D11&lt;/g:link&gt;</w:t>
        <w:br/>
        <w:t xml:space="preserve">      &lt;g:price&gt;161.0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&amp;quot;АВТОСКЛО&amp;quot;/RENAULT/TALISMAN/TALISMAN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5659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&lt;g:link&gt;https://www.example.com/product/GS5659D11-S&lt;/g:link&gt;</w:t>
        <w:br/>
        <w:t xml:space="preserve">      &lt;g:price&gt;217.0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&amp;quot;АВТОСКЛО&amp;quot;/RENAULT/TALISMAN/TALISMAN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5659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&lt;g:link&gt;https://www.example.com/product/GS5659D12-P&lt;/g:link&gt;</w:t>
        <w:br/>
        <w:t xml:space="preserve">      &lt;g:price&gt;182.0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&amp;quot;АВТОСКЛО&amp;quot;/RENAULT/TALISMAN/TALISMAN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5659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&lt;g:link&gt;https://www.example.com/product/GS5659D21&lt;/g:link&gt;</w:t>
        <w:br/>
        <w:t xml:space="preserve">      &lt;g:price&gt;96.38999999999999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&amp;quot;АВТОСКЛО&amp;quot;/RENAULT/TALISMAN/TALISMAN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5659 D21-S&lt;/g:id&gt;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&lt;g:link&gt;https://www.example.com/product/GS5659D21-S&lt;/g:link&gt;</w:t>
        <w:br/>
        <w:t xml:space="preserve">      &lt;g:price&gt;136.5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&amp;quot;АВТОСКЛО&amp;quot;/RENAULT/TALISMAN/TALISMAN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5659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&lt;g:link&gt;https://www.example.com/product/GS5659D22&lt;/g:link&gt;</w:t>
        <w:br/>
        <w:t xml:space="preserve">      &lt;g:price&gt;92.82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&amp;quot;АВТОСКЛО&amp;quot;/RENAULT/TALISMAN/TALISMAN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5659 D22-S&lt;/g:id&gt;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&lt;g:link&gt;https://www.example.com/product/GS5659D22-S&lt;/g:link&gt;</w:t>
        <w:br/>
        <w:t xml:space="preserve">      &lt;g:price&gt;140.37099999999998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&amp;quot;АВТОСКЛО&amp;quot;/RENAULT/TALISMAN/TALISMAN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&lt;g:link&gt;https://www.example.com/product/GS5659D301&lt;/g:link&gt;</w:t>
        <w:br/>
        <w:t xml:space="preserve">      &lt;g:price&gt;23.561999999999998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&amp;quot;АВТОСКЛО&amp;quot;/RENAULT/TALISMAN/TALISMAN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5659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&lt;g:link&gt;https://www.example.com/product/GS5659D301-S&lt;/g:link&gt;</w:t>
        <w:br/>
        <w:t xml:space="preserve">      &lt;g:price&gt;29.679999999999996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&amp;quot;АВТОСКЛО&amp;quot;/RENAULT/TALISMAN/TALISMAN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5659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&lt;g:link&gt;https://www.example.com/product/GS5659D302&lt;/g:link&gt;</w:t>
        <w:br/>
        <w:t xml:space="preserve">      &lt;g:price&gt;23.561999999999998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&amp;quot;АВТОСКЛО&amp;quot;/RENAULT/TALISMAN/TALISMAN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5659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&lt;g:link&gt;https://www.example.com/product/GS5659D302-S&lt;/g:link&gt;</w:t>
        <w:br/>
        <w:t xml:space="preserve">      &lt;g:price&gt;29.666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&amp;quot;АВТОСКЛО&amp;quot;/RENAULT/TALISMAN/TALISMAN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5659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&lt;g:link&gt;https://www.example.com/product/GS5659D303&lt;/g:link&gt;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&amp;quot;АВТОСКЛО&amp;quot;/RENAULT/TALISMAN/TALISMAN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5659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&lt;g:link&gt;https://www.example.com/product/GS5659D303-S&lt;/g:link&gt;</w:t>
        <w:br/>
        <w:t xml:space="preserve">      &lt;g:price&gt;26.32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&amp;quot;АВТОСКЛО&amp;quot;/RENAULT/TALISMAN/TALISMAN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5659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&lt;g:link&gt;https://www.example.com/product/GS5659D304&lt;/g:link&gt;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&amp;quot;АВТОСКЛО&amp;quot;/RENAULT/TALISMAN/TALISMAN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5659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&lt;g:link&gt;https://www.example.com/product/GS5659D304-S&lt;/g:link&gt;</w:t>
        <w:br/>
        <w:t xml:space="preserve">      &lt;g:price&gt;26.32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&amp;quot;АВТОСКЛО&amp;quot;/RENAULT/TALISMAN/TALISMAN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5659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&lt;g:link&gt;https://www.example.com/product/GS5659D305&lt;/g:link&gt;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&amp;quot;АВТОСКЛО&amp;quot;/RENAULT/TALISMAN/TALISMAN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5659 D305-S&lt;/g:id&gt;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&lt;g:link&gt;https://www.example.com/product/GS5659D305-S&lt;/g:link&gt;</w:t>
        <w:br/>
        <w:t xml:space="preserve">      &lt;g:price&gt;22.568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&amp;quot;АВТОСКЛО&amp;quot;/RENAULT/TALISMAN/TALISMAN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5659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&lt;g:link&gt;https://www.example.com/product/GS5659D306&lt;/g:link&gt;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&amp;quot;АВТОСКЛО&amp;quot;/RENAULT/TALISMAN/TALISMAN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5659 D306-S&lt;/g:id&gt;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&lt;g:link&gt;https://www.example.com/product/GS5659D306-S&lt;/g:link&gt;</w:t>
        <w:br/>
        <w:t xml:space="preserve">      &lt;g:price&gt;24.086999999999996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&amp;quot;АВТОСКЛО&amp;quot;/RENAULT/TALISMAN/TALISMAN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5659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&lt;g:link&gt;https://www.example.com/product/GS5659D13&lt;/g:link&gt;</w:t>
        <w:br/>
        <w:t xml:space="preserve">      &lt;g:price&gt;178.5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&amp;quot;АВТОСКЛО&amp;quot;/RENAULT/TALISMAN/TALISMAN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5659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&lt;g:link&gt;https://www.example.com/product/GS5659D14&lt;/g:link&gt;</w:t>
        <w:br/>
        <w:t xml:space="preserve">      &lt;g:price&gt;182.0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&amp;quot;АВТОСКЛО&amp;quot;/RENAULT/TALISMAN/TALISMAN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&lt;g:link&gt;https://www.example.com/product/GS6061D11&lt;/g:link&gt;</w:t>
        <w:br/>
        <w:t xml:space="preserve">      &lt;g:price&gt;58.8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1981-2001&lt;/g:product_type&gt;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6061 D204&lt;/g:id&gt;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&lt;g:link&gt;https://www.example.com/product/GS6061D204&lt;/g:link&gt;</w:t>
        <w:br/>
        <w:t xml:space="preserve">      &lt;g:price&gt;14.279999999999998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1981-2001&lt;/g:product_type&gt;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6061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&lt;g:link&gt;https://www.example.com/product/GS6061P110-X&lt;/g:link&gt;</w:t>
        <w:br/>
        <w:t xml:space="preserve">      &lt;g:price&gt;33.558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1981-2001&lt;/g:product_type&gt;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&lt;g:link&gt;https://www.example.com/product/GS6062D12&lt;/g:link&gt;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&lt;g:link&gt;https://www.example.com/product/GS6062D14&lt;/g:link&gt;</w:t>
        <w:br/>
        <w:t xml:space="preserve">      &lt;g:price&gt;63.699999999999996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&lt;g:link&gt;https://www.example.com/product/GS6062D14-P&lt;/g:link&gt;</w:t>
        <w:br/>
        <w:t xml:space="preserve">      &lt;g:price&gt;130.9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&lt;g:link&gt;https://www.example.com/product/GS6062D14-S&lt;/g:link&gt;</w:t>
        <w:br/>
        <w:t xml:space="preserve">      &lt;g:price&gt;143.5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D201&lt;/g:id&gt;</w:t>
        <w:br/>
        <w:t xml:space="preserve">      &lt;g:title&gt;СКЛО ЗАДНЄ ЛІВЕ , XINYI&lt;/g:title&gt;</w:t>
        <w:br/>
        <w:t xml:space="preserve">      &lt;g:description&gt;СКЛО ЗАДНЄ ЛІВЕ , XINYI, nan, БЕЗ ОБІГРІВУ, nan, nan&lt;/g:description&gt;</w:t>
        <w:br/>
        <w:t xml:space="preserve">      &lt;g:link&gt;https://www.example.com/product/GS6062D201&lt;/g:link&gt;</w:t>
        <w:br/>
        <w:t xml:space="preserve">      &lt;g:price&gt;26.599999999999998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D203&lt;/g:id&gt;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&lt;g:link&gt;https://www.example.com/product/GS6062D203&lt;/g:link&gt;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D203-P&lt;/g:id&gt;</w:t>
        <w:br/>
        <w:t xml:space="preserve">      &lt;g:title&gt;СКЛО ЗАДНЄ ЛІВЕ , PILKINGTON&lt;/g:title&gt;</w:t>
        <w:br/>
        <w:t xml:space="preserve">      &lt;g:description&gt;СКЛО ЗАДНЄ ЛІВЕ , PILKINGTON, nan, З ОБІГРІВОМ, nan, nan&lt;/g:description&gt;</w:t>
        <w:br/>
        <w:t xml:space="preserve">      &lt;g:link&gt;https://www.example.com/product/GS6062D203-P&lt;/g:link&gt;</w:t>
        <w:br/>
        <w:t xml:space="preserve">      &lt;g:price&gt;64.25999999999999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D204&lt;/g:id&gt;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&lt;g:link&gt;https://www.example.com/product/GS6062D204&lt;/g:link&gt;</w:t>
        <w:br/>
        <w:t xml:space="preserve">      &lt;g:price&gt;27.299999999999997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D204-P&lt;/g:id&gt;</w:t>
        <w:br/>
        <w:t xml:space="preserve">      &lt;g:title&gt;СКЛО ЗАДНЄ ПРАВЕ , PILKINGTON&lt;/g:title&gt;</w:t>
        <w:br/>
        <w:t xml:space="preserve">      &lt;g:description&gt;СКЛО ЗАДНЄ ПРАВЕ , PILKINGTON, nan, З ОБІГРІВОМ, nan, nan&lt;/g:description&gt;</w:t>
        <w:br/>
        <w:t xml:space="preserve">      &lt;g:link&gt;https://www.example.com/product/GS6062D204-P&lt;/g:link&gt;</w:t>
        <w:br/>
        <w:t xml:space="preserve">      &lt;g:price&gt;63.546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D205&lt;/g:id&gt;</w:t>
        <w:br/>
        <w:t xml:space="preserve">      &lt;g:title&gt;СКЛО ЗАДНЄ ЛІВЕ , XINYI&lt;/g:title&gt;</w:t>
        <w:br/>
        <w:t xml:space="preserve">      &lt;g:description&gt;СКЛО ЗАДНЄ ЛІВЕ , XINYI, nan, БЕЗ ОБІГРІВУ, nan, nan&lt;/g:description&gt;</w:t>
        <w:br/>
        <w:t xml:space="preserve">      &lt;g:link&gt;https://www.example.com/product/GS6062D205&lt;/g:link&gt;</w:t>
        <w:br/>
        <w:t xml:space="preserve">      &lt;g:price&gt;26.599999999999998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D205-P&lt;/g:id&gt;</w:t>
        <w:br/>
        <w:t xml:space="preserve">      &lt;g:title&gt;СКЛО ЗАДНЄ ЛІВЕ , PILKINGTON&lt;/g:title&gt;</w:t>
        <w:br/>
        <w:t xml:space="preserve">      &lt;g:description&gt;СКЛО ЗАДНЄ ЛІВЕ , PILKINGTON, nan, БЕЗ ОБІГРІВУ, nan, nan&lt;/g:description&gt;</w:t>
        <w:br/>
        <w:t xml:space="preserve">      &lt;g:link&gt;https://www.example.com/product/GS6062D205-P&lt;/g:link&gt;</w:t>
        <w:br/>
        <w:t xml:space="preserve">      &lt;g:price&gt;56.678999999999995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D21-X&lt;/g:id&gt;</w:t>
        <w:br/>
        <w:t xml:space="preserve">      &lt;g:title&gt;СКЛО ЗАДНЄ, ARMOURPLATE&lt;/g:title&gt;</w:t>
        <w:br/>
        <w:t xml:space="preserve">      &lt;g:description&gt;СКЛО ЗАДНЄ, ARMOURPLATE, nan, З ОБІГРІВОМ, nan, nan&lt;/g:description&gt;</w:t>
        <w:br/>
        <w:t xml:space="preserve">      &lt;g:link&gt;https://www.example.com/product/GS6062D21-X&lt;/g:link&gt;</w:t>
        <w:br/>
        <w:t xml:space="preserve">      &lt;g:price&gt;118.99999999999999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&lt;g:link&gt;https://www.example.com/product/GS6062D303&lt;/g:link&gt;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D303-S&lt;/g:id&gt;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&lt;g:link&gt;https://www.example.com/product/GS6062D303-S&lt;/g:link&gt;</w:t>
        <w:br/>
        <w:t xml:space="preserve">      &lt;g:price&gt;37.842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&lt;g:link&gt;https://www.example.com/product/GS6062D304&lt;/g:link&gt;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D304-S&lt;/g:id&gt;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&lt;g:link&gt;https://www.example.com/product/GS6062D304-S&lt;/g:link&gt;</w:t>
        <w:br/>
        <w:t xml:space="preserve">      &lt;g:price&gt;39.9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D305&lt;/g:id&gt;</w:t>
        <w:br/>
        <w:t xml:space="preserve">      &lt;g:title&gt;СКЛО БОКОВЕ ЛІВЕ ПЕРЕДНЯ ФОРТОЧКА, XINYI&lt;/g:title&gt;</w:t>
        <w:br/>
        <w:t xml:space="preserve">      &lt;g:description&gt;СКЛО БОКОВЕ ЛІВЕ ПЕРЕДНЯ ФОРТОЧКА, XINYI, nan, nan, nan, nan&lt;/g:description&gt;</w:t>
        <w:br/>
        <w:t xml:space="preserve">      &lt;g:link&gt;https://www.example.com/product/GS6062D305&lt;/g:link&gt;</w:t>
        <w:br/>
        <w:t xml:space="preserve">      &lt;g:price&gt;9.799999999999999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D306&lt;/g:id&gt;</w:t>
        <w:br/>
        <w:t xml:space="preserve">      &lt;g:title&gt;СКЛО БОКОВЕ ПРАВЕ ПЕРЕДНЯ ФОРТОЧКА, XINYI&lt;/g:title&gt;</w:t>
        <w:br/>
        <w:t xml:space="preserve">      &lt;g:description&gt;СКЛО БОКОВЕ ПРАВЕ ПЕРЕДНЯ ФОРТОЧКА, XINYI, nan, nan, nan, nan&lt;/g:description&gt;</w:t>
        <w:br/>
        <w:t xml:space="preserve">      &lt;g:link&gt;https://www.example.com/product/GS6062D306&lt;/g:link&gt;</w:t>
        <w:br/>
        <w:t xml:space="preserve">      &lt;g:price&gt;9.799999999999999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D307&lt;/g:id&gt;</w:t>
        <w:br/>
        <w:t xml:space="preserve">      &lt;g:title&gt;СКЛО БОКОВЕ ЛІВЕ ЗАДНЄ КУЗОВНЕ (ЯКЩО НЕ РОЗСУВНЫЙ БЛОК), XINYI&lt;/g:title&gt;</w:t>
        <w:br/>
        <w:t xml:space="preserve">      &lt;g:description&gt;СКЛО БОКОВЕ ЛІВЕ ЗАДНЄ КУЗОВНЕ (ЯКЩО НЕ РОЗСУВНЫЙ БЛОК), XINYI, nan, nan, nan, nan&lt;/g:description&gt;</w:t>
        <w:br/>
        <w:t xml:space="preserve">      &lt;g:link&gt;https://www.example.com/product/GS6062D307&lt;/g:link&gt;</w:t>
        <w:br/>
        <w:t xml:space="preserve">      &lt;g:price&gt;44.8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D310&lt;/g:id&gt;</w:t>
        <w:br/>
        <w:t xml:space="preserve">      &lt;g:title&gt;СКЛО БОКОВЕ ПРАВЕ ЗАДНЄ КУЗОВНЕ (ЯКЩО РОЗСУВНЫЙ БЛОК), XINYI&lt;/g:title&gt;</w:t>
        <w:br/>
        <w:t xml:space="preserve">      &lt;g:description&gt;СКЛО БОКОВЕ ПРАВЕ ЗАДНЄ КУЗОВНЕ (ЯКЩО РОЗСУВНЫЙ БЛОК), XINYI, nan, nan, nan, nan&lt;/g:description&gt;</w:t>
        <w:br/>
        <w:t xml:space="preserve">      &lt;g:link&gt;https://www.example.com/product/GS6062D310&lt;/g:link&gt;</w:t>
        <w:br/>
        <w:t xml:space="preserve">      &lt;g:price&gt;45.5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D311&lt;/g:id&gt;</w:t>
        <w:br/>
        <w:t xml:space="preserve">      &lt;g:title&gt;СКЛО БОКОВЕ ЛІВЕ ЗАДНЄ КУЗОВНЕ (ЯКЩО РОЗСУВНЫЙ БЛОК), XINYI&lt;/g:title&gt;</w:t>
        <w:br/>
        <w:t xml:space="preserve">      &lt;g:description&gt;СКЛО БОКОВЕ ЛІВЕ ЗАДНЄ КУЗОВНЕ (ЯКЩО РОЗСУВНЫЙ БЛОК), XINYI, nan, nan, nan, nan&lt;/g:description&gt;</w:t>
        <w:br/>
        <w:t xml:space="preserve">      &lt;g:link&gt;https://www.example.com/product/GS6062D311&lt;/g:link&gt;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D312&lt;/g:id&gt;</w:t>
        <w:br/>
        <w:t xml:space="preserve">      &lt;g:title&gt;СКЛО БОКОВЕ ПРАВЕ ЗАДНЄ КУЗОВНЕ (ЯКЩО НЕ РОЗСУВНЫЙ БЛОК), XINYI&lt;/g:title&gt;</w:t>
        <w:br/>
        <w:t xml:space="preserve">      &lt;g:description&gt;СКЛО БОКОВЕ ПРАВЕ ЗАДНЄ КУЗОВНЕ (ЯКЩО НЕ РОЗСУВНЫЙ БЛОК), XINYI, nan, nan, nan, nan&lt;/g:description&gt;</w:t>
        <w:br/>
        <w:t xml:space="preserve">      &lt;g:link&gt;https://www.example.com/product/GS6062D312&lt;/g:link&gt;</w:t>
        <w:br/>
        <w:t xml:space="preserve">      &lt;g:price&gt;32.199999999999996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D315&lt;/g:id&gt;</w:t>
        <w:br/>
        <w:t xml:space="preserve">      &lt;g:title&gt;СКЛО БОКОВЕ ЛІВЕ СЕРЕДНЄ ДВЕРНЕ В РОЗСУВНИЙ БЛОК, XINYI&lt;/g:title&gt;</w:t>
        <w:br/>
        <w:t xml:space="preserve">      &lt;g:description&gt;СКЛО БОКОВЕ ЛІВЕ СЕРЕДНЄ ДВЕРНЕ В РОЗСУВНИЙ БЛОК, XINYI, nan, nan, nan, nan&lt;/g:description&gt;</w:t>
        <w:br/>
        <w:t xml:space="preserve">      &lt;g:link&gt;https://www.example.com/product/GS6062D315&lt;/g:link&gt;</w:t>
        <w:br/>
        <w:t xml:space="preserve">      &lt;g:price&gt;27.299999999999997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D316&lt;/g:id&gt;</w:t>
        <w:br/>
        <w:t xml:space="preserve">      &lt;g:title&gt;СКЛО БОКОВЕ ПРАВЕ СЕРЕДНЄ ДВЕРНЕ В РОЗСУВНИЙ БЛОК, XINYI&lt;/g:title&gt;</w:t>
        <w:br/>
        <w:t xml:space="preserve">      &lt;g:description&gt;СКЛО БОКОВЕ ПРАВЕ СЕРЕДНЄ ДВЕРНЕ В РОЗСУВНИЙ БЛОК, XINYI, nan, nan, nan, nan&lt;/g:description&gt;</w:t>
        <w:br/>
        <w:t xml:space="preserve">      &lt;g:link&gt;https://www.example.com/product/GS6062D316&lt;/g:link&gt;</w:t>
        <w:br/>
        <w:t xml:space="preserve">      &lt;g:price&gt;30.099999999999998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D316-P&lt;/g:id&gt;</w:t>
        <w:br/>
        <w:t xml:space="preserve">      &lt;g:title&gt;СКЛО БОКОВЕ ПРАВЕ СЕРЕДНЄ ДВЕРНЕ В РОЗСУВНИЙ БЛОК, PILKINGTON&lt;/g:title&gt;</w:t>
        <w:br/>
        <w:t xml:space="preserve">      &lt;g:description&gt;СКЛО БОКОВЕ ПРАВЕ СЕРЕДНЄ ДВЕРНЕ В РОЗСУВНИЙ БЛОК, PILKINGTON, nan, nan, nan, nan&lt;/g:description&gt;</w:t>
        <w:br/>
        <w:t xml:space="preserve">      &lt;g:link&gt;https://www.example.com/product/GS6062D316-P&lt;/g:link&gt;</w:t>
        <w:br/>
        <w:t xml:space="preserve">      &lt;g:price&gt;71.39999999999999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&lt;g:link&gt;https://www.example.com/product/GS6062P120-X&lt;/g:link&gt;</w:t>
        <w:br/>
        <w:t xml:space="preserve">      &lt;g:price&gt;9.1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&lt;g:link&gt;https://www.example.com/product/GS6062D12&lt;/g:link&gt;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&lt;g:link&gt;https://www.example.com/product/GS6062D14&lt;/g:link&gt;</w:t>
        <w:br/>
        <w:t xml:space="preserve">      &lt;g:price&gt;63.699999999999996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&lt;g:link&gt;https://www.example.com/product/GS6062D14-P&lt;/g:link&gt;</w:t>
        <w:br/>
        <w:t xml:space="preserve">      &lt;g:price&gt;130.9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&lt;g:link&gt;https://www.example.com/product/GS6062D14-S&lt;/g:link&gt;</w:t>
        <w:br/>
        <w:t xml:space="preserve">      &lt;g:price&gt;143.5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D201&lt;/g:id&gt;</w:t>
        <w:br/>
        <w:t xml:space="preserve">      &lt;g:title&gt;СКЛО ЗАДНЄ ЛІВЕ , XINYI&lt;/g:title&gt;</w:t>
        <w:br/>
        <w:t xml:space="preserve">      &lt;g:description&gt;СКЛО ЗАДНЄ ЛІВЕ , XINYI, nan, БЕЗ ОБІГРІВУ, nan, nan&lt;/g:description&gt;</w:t>
        <w:br/>
        <w:t xml:space="preserve">      &lt;g:link&gt;https://www.example.com/product/GS6062D201&lt;/g:link&gt;</w:t>
        <w:br/>
        <w:t xml:space="preserve">      &lt;g:price&gt;26.599999999999998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D203&lt;/g:id&gt;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&lt;g:link&gt;https://www.example.com/product/GS6062D203&lt;/g:link&gt;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D203-P&lt;/g:id&gt;</w:t>
        <w:br/>
        <w:t xml:space="preserve">      &lt;g:title&gt;СКЛО ЗАДНЄ ЛІВЕ , PILKINGTON&lt;/g:title&gt;</w:t>
        <w:br/>
        <w:t xml:space="preserve">      &lt;g:description&gt;СКЛО ЗАДНЄ ЛІВЕ , PILKINGTON, nan, З ОБІГРІВОМ, nan, nan&lt;/g:description&gt;</w:t>
        <w:br/>
        <w:t xml:space="preserve">      &lt;g:link&gt;https://www.example.com/product/GS6062D203-P&lt;/g:link&gt;</w:t>
        <w:br/>
        <w:t xml:space="preserve">      &lt;g:price&gt;64.25999999999999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D204&lt;/g:id&gt;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&lt;g:link&gt;https://www.example.com/product/GS6062D204&lt;/g:link&gt;</w:t>
        <w:br/>
        <w:t xml:space="preserve">      &lt;g:price&gt;27.299999999999997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D204-P&lt;/g:id&gt;</w:t>
        <w:br/>
        <w:t xml:space="preserve">      &lt;g:title&gt;СКЛО ЗАДНЄ ПРАВЕ , PILKINGTON&lt;/g:title&gt;</w:t>
        <w:br/>
        <w:t xml:space="preserve">      &lt;g:description&gt;СКЛО ЗАДНЄ ПРАВЕ , PILKINGTON, nan, З ОБІГРІВОМ, nan, nan&lt;/g:description&gt;</w:t>
        <w:br/>
        <w:t xml:space="preserve">      &lt;g:link&gt;https://www.example.com/product/GS6062D204-P&lt;/g:link&gt;</w:t>
        <w:br/>
        <w:t xml:space="preserve">      &lt;g:price&gt;63.546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D205&lt;/g:id&gt;</w:t>
        <w:br/>
        <w:t xml:space="preserve">      &lt;g:title&gt;СКЛО ЗАДНЄ ЛІВЕ , XINYI&lt;/g:title&gt;</w:t>
        <w:br/>
        <w:t xml:space="preserve">      &lt;g:description&gt;СКЛО ЗАДНЄ ЛІВЕ , XINYI, nan, БЕЗ ОБІГРІВУ, nan, nan&lt;/g:description&gt;</w:t>
        <w:br/>
        <w:t xml:space="preserve">      &lt;g:link&gt;https://www.example.com/product/GS6062D205&lt;/g:link&gt;</w:t>
        <w:br/>
        <w:t xml:space="preserve">      &lt;g:price&gt;26.599999999999998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D205-P&lt;/g:id&gt;</w:t>
        <w:br/>
        <w:t xml:space="preserve">      &lt;g:title&gt;СКЛО ЗАДНЄ ЛІВЕ , PILKINGTON&lt;/g:title&gt;</w:t>
        <w:br/>
        <w:t xml:space="preserve">      &lt;g:description&gt;СКЛО ЗАДНЄ ЛІВЕ , PILKINGTON, nan, БЕЗ ОБІГРІВУ, nan, nan&lt;/g:description&gt;</w:t>
        <w:br/>
        <w:t xml:space="preserve">      &lt;g:link&gt;https://www.example.com/product/GS6062D205-P&lt;/g:link&gt;</w:t>
        <w:br/>
        <w:t xml:space="preserve">      &lt;g:price&gt;56.678999999999995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D21-X&lt;/g:id&gt;</w:t>
        <w:br/>
        <w:t xml:space="preserve">      &lt;g:title&gt;СКЛО ЗАДНЄ, ARMOURPLATE&lt;/g:title&gt;</w:t>
        <w:br/>
        <w:t xml:space="preserve">      &lt;g:description&gt;СКЛО ЗАДНЄ, ARMOURPLATE, nan, З ОБІГРІВОМ, nan, nan&lt;/g:description&gt;</w:t>
        <w:br/>
        <w:t xml:space="preserve">      &lt;g:link&gt;https://www.example.com/product/GS6062D21-X&lt;/g:link&gt;</w:t>
        <w:br/>
        <w:t xml:space="preserve">      &lt;g:price&gt;118.99999999999999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&lt;g:link&gt;https://www.example.com/product/GS6062D303&lt;/g:link&gt;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D303-S&lt;/g:id&gt;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&lt;g:link&gt;https://www.example.com/product/GS6062D303-S&lt;/g:link&gt;</w:t>
        <w:br/>
        <w:t xml:space="preserve">      &lt;g:price&gt;37.842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&lt;g:link&gt;https://www.example.com/product/GS6062D304&lt;/g:link&gt;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D304-S&lt;/g:id&gt;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&lt;g:link&gt;https://www.example.com/product/GS6062D304-S&lt;/g:link&gt;</w:t>
        <w:br/>
        <w:t xml:space="preserve">      &lt;g:price&gt;39.9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D305&lt;/g:id&gt;</w:t>
        <w:br/>
        <w:t xml:space="preserve">      &lt;g:title&gt;СКЛО БОКОВЕ ЛІВЕ ПЕРЕДНЯ ФОРТОЧКА, XINYI&lt;/g:title&gt;</w:t>
        <w:br/>
        <w:t xml:space="preserve">      &lt;g:description&gt;СКЛО БОКОВЕ ЛІВЕ ПЕРЕДНЯ ФОРТОЧКА, XINYI, nan, nan, nan, nan&lt;/g:description&gt;</w:t>
        <w:br/>
        <w:t xml:space="preserve">      &lt;g:link&gt;https://www.example.com/product/GS6062D305&lt;/g:link&gt;</w:t>
        <w:br/>
        <w:t xml:space="preserve">      &lt;g:price&gt;9.799999999999999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D306&lt;/g:id&gt;</w:t>
        <w:br/>
        <w:t xml:space="preserve">      &lt;g:title&gt;СКЛО БОКОВЕ ПРАВЕ ПЕРЕДНЯ ФОРТОЧКА, XINYI&lt;/g:title&gt;</w:t>
        <w:br/>
        <w:t xml:space="preserve">      &lt;g:description&gt;СКЛО БОКОВЕ ПРАВЕ ПЕРЕДНЯ ФОРТОЧКА, XINYI, nan, nan, nan, nan&lt;/g:description&gt;</w:t>
        <w:br/>
        <w:t xml:space="preserve">      &lt;g:link&gt;https://www.example.com/product/GS6062D306&lt;/g:link&gt;</w:t>
        <w:br/>
        <w:t xml:space="preserve">      &lt;g:price&gt;9.799999999999999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D307&lt;/g:id&gt;</w:t>
        <w:br/>
        <w:t xml:space="preserve">      &lt;g:title&gt;СКЛО БОКОВЕ ЛІВЕ ЗАДНЄ КУЗОВНЕ (ЯКЩО НЕ РОЗСУВНЫЙ БЛОК), XINYI&lt;/g:title&gt;</w:t>
        <w:br/>
        <w:t xml:space="preserve">      &lt;g:description&gt;СКЛО БОКОВЕ ЛІВЕ ЗАДНЄ КУЗОВНЕ (ЯКЩО НЕ РОЗСУВНЫЙ БЛОК), XINYI, nan, nan, nan, nan&lt;/g:description&gt;</w:t>
        <w:br/>
        <w:t xml:space="preserve">      &lt;g:link&gt;https://www.example.com/product/GS6062D307&lt;/g:link&gt;</w:t>
        <w:br/>
        <w:t xml:space="preserve">      &lt;g:price&gt;44.8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D310&lt;/g:id&gt;</w:t>
        <w:br/>
        <w:t xml:space="preserve">      &lt;g:title&gt;СКЛО БОКОВЕ ПРАВЕ ЗАДНЄ КУЗОВНЕ (ЯКЩО РОЗСУВНЫЙ БЛОК), XINYI&lt;/g:title&gt;</w:t>
        <w:br/>
        <w:t xml:space="preserve">      &lt;g:description&gt;СКЛО БОКОВЕ ПРАВЕ ЗАДНЄ КУЗОВНЕ (ЯКЩО РОЗСУВНЫЙ БЛОК), XINYI, nan, nan, nan, nan&lt;/g:description&gt;</w:t>
        <w:br/>
        <w:t xml:space="preserve">      &lt;g:link&gt;https://www.example.com/product/GS6062D310&lt;/g:link&gt;</w:t>
        <w:br/>
        <w:t xml:space="preserve">      &lt;g:price&gt;45.5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D311&lt;/g:id&gt;</w:t>
        <w:br/>
        <w:t xml:space="preserve">      &lt;g:title&gt;СКЛО БОКОВЕ ЛІВЕ ЗАДНЄ КУЗОВНЕ (ЯКЩО РОЗСУВНЫЙ БЛОК), XINYI&lt;/g:title&gt;</w:t>
        <w:br/>
        <w:t xml:space="preserve">      &lt;g:description&gt;СКЛО БОКОВЕ ЛІВЕ ЗАДНЄ КУЗОВНЕ (ЯКЩО РОЗСУВНЫЙ БЛОК), XINYI, nan, nan, nan, nan&lt;/g:description&gt;</w:t>
        <w:br/>
        <w:t xml:space="preserve">      &lt;g:link&gt;https://www.example.com/product/GS6062D311&lt;/g:link&gt;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D312&lt;/g:id&gt;</w:t>
        <w:br/>
        <w:t xml:space="preserve">      &lt;g:title&gt;СКЛО БОКОВЕ ПРАВЕ ЗАДНЄ КУЗОВНЕ (ЯКЩО НЕ РОЗСУВНЫЙ БЛОК), XINYI&lt;/g:title&gt;</w:t>
        <w:br/>
        <w:t xml:space="preserve">      &lt;g:description&gt;СКЛО БОКОВЕ ПРАВЕ ЗАДНЄ КУЗОВНЕ (ЯКЩО НЕ РОЗСУВНЫЙ БЛОК), XINYI, nan, nan, nan, nan&lt;/g:description&gt;</w:t>
        <w:br/>
        <w:t xml:space="preserve">      &lt;g:link&gt;https://www.example.com/product/GS6062D312&lt;/g:link&gt;</w:t>
        <w:br/>
        <w:t xml:space="preserve">      &lt;g:price&gt;32.199999999999996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D315&lt;/g:id&gt;</w:t>
        <w:br/>
        <w:t xml:space="preserve">      &lt;g:title&gt;СКЛО БОКОВЕ ЛІВЕ СЕРЕДНЄ ДВЕРНЕ В РОЗСУВНИЙ БЛОК, XINYI&lt;/g:title&gt;</w:t>
        <w:br/>
        <w:t xml:space="preserve">      &lt;g:description&gt;СКЛО БОКОВЕ ЛІВЕ СЕРЕДНЄ ДВЕРНЕ В РОЗСУВНИЙ БЛОК, XINYI, nan, nan, nan, nan&lt;/g:description&gt;</w:t>
        <w:br/>
        <w:t xml:space="preserve">      &lt;g:link&gt;https://www.example.com/product/GS6062D315&lt;/g:link&gt;</w:t>
        <w:br/>
        <w:t xml:space="preserve">      &lt;g:price&gt;27.299999999999997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D316&lt;/g:id&gt;</w:t>
        <w:br/>
        <w:t xml:space="preserve">      &lt;g:title&gt;СКЛО БОКОВЕ ПРАВЕ СЕРЕДНЄ ДВЕРНЕ В РОЗСУВНИЙ БЛОК, XINYI&lt;/g:title&gt;</w:t>
        <w:br/>
        <w:t xml:space="preserve">      &lt;g:description&gt;СКЛО БОКОВЕ ПРАВЕ СЕРЕДНЄ ДВЕРНЕ В РОЗСУВНИЙ БЛОК, XINYI, nan, nan, nan, nan&lt;/g:description&gt;</w:t>
        <w:br/>
        <w:t xml:space="preserve">      &lt;g:link&gt;https://www.example.com/product/GS6062D316&lt;/g:link&gt;</w:t>
        <w:br/>
        <w:t xml:space="preserve">      &lt;g:price&gt;30.099999999999998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D316-P&lt;/g:id&gt;</w:t>
        <w:br/>
        <w:t xml:space="preserve">      &lt;g:title&gt;СКЛО БОКОВЕ ПРАВЕ СЕРЕДНЄ ДВЕРНЕ В РОЗСУВНИЙ БЛОК, PILKINGTON&lt;/g:title&gt;</w:t>
        <w:br/>
        <w:t xml:space="preserve">      &lt;g:description&gt;СКЛО БОКОВЕ ПРАВЕ СЕРЕДНЄ ДВЕРНЕ В РОЗСУВНИЙ БЛОК, PILKINGTON, nan, nan, nan, nan&lt;/g:description&gt;</w:t>
        <w:br/>
        <w:t xml:space="preserve">      &lt;g:link&gt;https://www.example.com/product/GS6062D316-P&lt;/g:link&gt;</w:t>
        <w:br/>
        <w:t xml:space="preserve">      &lt;g:price&gt;71.39999999999999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&lt;g:link&gt;https://www.example.com/product/GS6062P120-X&lt;/g:link&gt;</w:t>
        <w:br/>
        <w:t xml:space="preserve">      &lt;g:price&gt;9.1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6062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&lt;g:link&gt;https://www.example.com/product/GS6062D11-S&lt;/g:link&gt;</w:t>
        <w:br/>
        <w:t xml:space="preserve">      &lt;g:price&gt;147.0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5642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&lt;g:link&gt;https://www.example.com/product/GS5642D11-S&lt;/g:link&gt;</w:t>
        <w:br/>
        <w:t xml:space="preserve">      &lt;g:price&gt;175.0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5642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&lt;g:link&gt;https://www.example.com/product/GS5642D12&lt;/g:link&gt;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5642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&lt;g:link&gt;https://www.example.com/product/GS5642D12-P&lt;/g:link&gt;</w:t>
        <w:br/>
        <w:t xml:space="preserve">      &lt;g:price&gt;164.5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5642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&lt;g:link&gt;https://www.example.com/product/GS5642D12-S&lt;/g:link&gt;</w:t>
        <w:br/>
        <w:t xml:space="preserve">      &lt;g:price&gt;199.5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&lt;g:link&gt;https://www.example.com/product/GS5642D301&lt;/g:link&gt;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5642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&lt;g:link&gt;https://www.example.com/product/GS5642D301-S&lt;/g:link&gt;</w:t>
        <w:br/>
        <w:t xml:space="preserve">      &lt;g:price&gt;32.199999999999996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&lt;g:link&gt;https://www.example.com/product/GS5642D302&lt;/g:link&gt;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5642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&lt;g:link&gt;https://www.example.com/product/GS5642D302-S&lt;/g:link&gt;</w:t>
        <w:br/>
        <w:t xml:space="preserve">      &lt;g:price&gt;32.199999999999996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5642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&lt;g:link&gt;https://www.example.com/product/GS5642D303&lt;/g:link&gt;</w:t>
        <w:br/>
        <w:t xml:space="preserve">      &lt;g:price&gt;23.799999999999997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5642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&lt;g:link&gt;https://www.example.com/product/GS5642D304&lt;/g:link&gt;</w:t>
        <w:br/>
        <w:t xml:space="preserve">      &lt;g:price&gt;28.7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5642 D305&lt;/g:id&gt;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&lt;g:link&gt;https://www.example.com/product/GS5642D305&lt;/g:link&gt;</w:t>
        <w:br/>
        <w:t xml:space="preserve">      &lt;g:price&gt;25.9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5642 D306&lt;/g:id&gt;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&lt;g:link&gt;https://www.example.com/product/GS5642D306&lt;/g:link&gt;</w:t>
        <w:br/>
        <w:t xml:space="preserve">      &lt;g:price&gt;14.279999999999998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&amp;quot;АВТОСКЛО&amp;quot;/RENAULT/TRAFIC/TRAFIC 2014-&lt;/g:product_type&gt;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&lt;g:link&gt;https://www.example.com/product/GS5650D11&lt;/g:link&gt;</w:t>
        <w:br/>
        <w:t xml:space="preserve">      &lt;g:price&gt;74.13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&amp;quot;АВТОСКЛО&amp;quot;/RENAULT/ZOE/ZOE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5650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&lt;g:link&gt;https://www.example.com/product/GS5650D12&lt;/g:link&gt;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&amp;quot;АВТОСКЛО&amp;quot;/RENAULT/ZOE/ZOE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5650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&lt;g:link&gt;https://www.example.com/product/GS5650D12-P&lt;/g:link&gt;</w:t>
        <w:br/>
        <w:t xml:space="preserve">      &lt;g:price&gt;152.69099999999997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&amp;quot;АВТОСКЛО&amp;quot;/RENAULT/ZOE/ZOE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5650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&lt;g:link&gt;https://www.example.com/product/GS5650D13&lt;/g:link&gt;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&amp;quot;АВТОСКЛО&amp;quot;/RENAULT/ZOE/ZOE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5650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&lt;g:link&gt;https://www.example.com/product/GS5650D14&lt;/g:link&gt;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&amp;quot;АВТОСКЛО&amp;quot;/RENAULT/ZOE/ZOE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&lt;g:link&gt;https://www.example.com/product/GS5650D21&lt;/g:link&gt;</w:t>
        <w:br/>
        <w:t xml:space="preserve">      &lt;g:price&gt;74.088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&amp;quot;АВТОСКЛО&amp;quot;/RENAULT/ZOE/ZOE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5650 D21-X&lt;/g:id&gt;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&lt;g:link&gt;https://www.example.com/product/GS5650D21-X&lt;/g:link&gt;</w:t>
        <w:br/>
        <w:t xml:space="preserve">      &lt;g:price&gt;157.61899999999997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&amp;quot;АВТОСКЛО&amp;quot;/RENAULT/ZOE/ZOE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5650 D22-X&lt;/g:id&gt;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&lt;g:link&gt;https://www.example.com/product/GS5650D22-X&lt;/g:link&gt;</w:t>
        <w:br/>
        <w:t xml:space="preserve">      &lt;g:price&gt;122.49999999999999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&amp;quot;АВТОСКЛО&amp;quot;/RENAULT/ZOE/ZOE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5650 D23-X&lt;/g:id&gt;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&lt;g:link&gt;https://www.example.com/product/GS5650D23-X&lt;/g:link&gt;</w:t>
        <w:br/>
        <w:t xml:space="preserve">      &lt;g:price&gt;204.32299999999998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&amp;quot;АВТОСКЛО&amp;quot;/RENAULT/ZOE/ZOE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5650 D24&lt;/g:id&gt;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&lt;g:link&gt;https://www.example.com/product/GS5650D24&lt;/g:link&gt;</w:t>
        <w:br/>
        <w:t xml:space="preserve">      &lt;g:price&gt;71.41399999999999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&amp;quot;АВТОСКЛО&amp;quot;/RENAULT/ZOE/ZOE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5650 D25&lt;/g:id&gt;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&lt;g:link&gt;https://www.example.com/product/GS5650D25&lt;/g:link&gt;</w:t>
        <w:br/>
        <w:t xml:space="preserve">      &lt;g:price&gt;68.467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&amp;quot;АВТОСКЛО&amp;quot;/RENAULT/ZOE/ZOE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5650 D26&lt;/g:id&gt;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&lt;g:link&gt;https://www.example.com/product/GS5650D26&lt;/g:link&gt;</w:t>
        <w:br/>
        <w:t xml:space="preserve">      &lt;g:price&gt;68.467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&amp;quot;АВТОСКЛО&amp;quot;/RENAULT/ZOE/ZOE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5650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&lt;g:link&gt;https://www.example.com/product/GS5650D305&lt;/g:link&gt;</w:t>
        <w:br/>
        <w:t xml:space="preserve">      &lt;g:price&gt;25.703999999999997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&amp;quot;АВТОСКЛО&amp;quot;/RENAULT/ZOE/ZOE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5650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&lt;g:link&gt;https://www.example.com/product/GS5650D306&lt;/g:link&gt;</w:t>
        <w:br/>
        <w:t xml:space="preserve">      &lt;g:price&gt;25.703999999999997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&amp;quot;АВТОСКЛО&amp;quot;/RENAULT/ZOE/ZOE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5650 D307&lt;/g:id&gt;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&lt;g:link&gt;https://www.example.com/product/GS5650D307&lt;/g:link&gt;</w:t>
        <w:br/>
        <w:t xml:space="preserve">      &lt;g:price&gt;17.493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&amp;quot;АВТОСКЛО&amp;quot;/RENAULT/ZOE/ZOE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5650 D307-X&lt;/g:id&gt;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&lt;g:link&gt;https://www.example.com/product/GS5650D307-X&lt;/g:link&gt;</w:t>
        <w:br/>
        <w:t xml:space="preserve">      &lt;g:price&gt;24.493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&amp;quot;АВТОСКЛО&amp;quot;/RENAULT/ZOE/ZOE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5650 D308&lt;/g:id&gt;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&lt;g:link&gt;https://www.example.com/product/GS5650D308&lt;/g:link&gt;</w:t>
        <w:br/>
        <w:t xml:space="preserve">      &lt;g:price&gt;17.493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&amp;quot;АВТОСКЛО&amp;quot;/RENAULT/ZOE/ZOE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5650 D308-X&lt;/g:id&gt;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&lt;g:link&gt;https://www.example.com/product/GS5650D308-X&lt;/g:link&gt;</w:t>
        <w:br/>
        <w:t xml:space="preserve">      &lt;g:price&gt;24.493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&amp;quot;АВТОСКЛО&amp;quot;/RENAULT/ZOE/ZOE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5650 D309&lt;/g:id&gt;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&lt;g:link&gt;https://www.example.com/product/GS5650D309&lt;/g:link&gt;</w:t>
        <w:br/>
        <w:t xml:space="preserve">      &lt;g:price&gt;35.279999999999994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&amp;quot;АВТОСКЛО&amp;quot;/RENAULT/ZOE/ZOE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5650 D310&lt;/g:id&gt;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&lt;g:link&gt;https://www.example.com/product/GS5650D310&lt;/g:link&gt;</w:t>
        <w:br/>
        <w:t xml:space="preserve">      &lt;g:price&gt;35.279999999999994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&amp;quot;АВТОСКЛО&amp;quot;/RENAULT/ZOE/ZOE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&amp;quot;АВТОСКЛО&amp;quot;/RENAULT/ZOE/ZOE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2922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&lt;g:link&gt;https://www.example.com/product/GS2922D302&lt;/g:link&gt;</w:t>
        <w:br/>
        <w:t xml:space="preserve">      &lt;g:price&gt;15.952999999999998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&amp;quot;АВТОСКЛО&amp;quot;/ROVER/600/600 1993-1999&lt;/g:product_type&gt;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6900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&lt;g:link&gt;https://www.example.com/product/GS6900D11&lt;/g:link&gt;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&amp;quot;АВТОСКЛО&amp;quot;/SAMAND/EL; LX/EL; LX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6900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&lt;g:link&gt;https://www.example.com/product/GS6900D301&lt;/g:link&gt;</w:t>
        <w:br/>
        <w:t xml:space="preserve">      &lt;g:price&gt;14.279999999999998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&amp;quot;АВТОСКЛО&amp;quot;/SAMAND/EL; LX/EL; LX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5659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&lt;g:link&gt;https://www.example.com/product/GS5659D11&lt;/g:link&gt;</w:t>
        <w:br/>
        <w:t xml:space="preserve">      &lt;g:price&gt;161.0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&amp;quot;АВТОСКЛО&amp;quot;/SAMSUNG/SM/SM 6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5659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&lt;g:link&gt;https://www.example.com/product/GS5659D11-S&lt;/g:link&gt;</w:t>
        <w:br/>
        <w:t xml:space="preserve">      &lt;g:price&gt;217.0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&amp;quot;АВТОСКЛО&amp;quot;/SAMSUNG/SM/SM 6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5659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&lt;g:link&gt;https://www.example.com/product/GS5659D12-P&lt;/g:link&gt;</w:t>
        <w:br/>
        <w:t xml:space="preserve">      &lt;g:price&gt;182.0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&amp;quot;АВТОСКЛО&amp;quot;/SAMSUNG/SM/SM 6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5659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&lt;g:link&gt;https://www.example.com/product/GS5659D13&lt;/g:link&gt;</w:t>
        <w:br/>
        <w:t xml:space="preserve">      &lt;g:price&gt;178.5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&amp;quot;АВТОСКЛО&amp;quot;/SAMSUNG/SM/SM 6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5659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&lt;g:link&gt;https://www.example.com/product/GS5659D14&lt;/g:link&gt;</w:t>
        <w:br/>
        <w:t xml:space="preserve">      &lt;g:price&gt;182.0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&amp;quot;АВТОСКЛО&amp;quot;/SAMSUNG/SM/SM 6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5659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&lt;g:link&gt;https://www.example.com/product/GS5659D21&lt;/g:link&gt;</w:t>
        <w:br/>
        <w:t xml:space="preserve">      &lt;g:price&gt;96.38999999999999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&amp;quot;АВТОСКЛО&amp;quot;/SAMSUNG/SM/SM 6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5659 D21-S&lt;/g:id&gt;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&lt;g:link&gt;https://www.example.com/product/GS5659D21-S&lt;/g:link&gt;</w:t>
        <w:br/>
        <w:t xml:space="preserve">      &lt;g:price&gt;136.5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&amp;quot;АВТОСКЛО&amp;quot;/SAMSUNG/SM/SM 6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5659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&lt;g:link&gt;https://www.example.com/product/GS5659D22&lt;/g:link&gt;</w:t>
        <w:br/>
        <w:t xml:space="preserve">      &lt;g:price&gt;92.82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&amp;quot;АВТОСКЛО&amp;quot;/SAMSUNG/SM/SM 6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5659 D22-S&lt;/g:id&gt;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&lt;g:link&gt;https://www.example.com/product/GS5659D22-S&lt;/g:link&gt;</w:t>
        <w:br/>
        <w:t xml:space="preserve">      &lt;g:price&gt;140.37099999999998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&amp;quot;АВТОСКЛО&amp;quot;/SAMSUNG/SM/SM 6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&lt;g:link&gt;https://www.example.com/product/GS5659D301&lt;/g:link&gt;</w:t>
        <w:br/>
        <w:t xml:space="preserve">      &lt;g:price&gt;23.561999999999998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&amp;quot;АВТОСКЛО&amp;quot;/SAMSUNG/SM/SM 6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5659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&lt;g:link&gt;https://www.example.com/product/GS5659D301-S&lt;/g:link&gt;</w:t>
        <w:br/>
        <w:t xml:space="preserve">      &lt;g:price&gt;29.679999999999996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&amp;quot;АВТОСКЛО&amp;quot;/SAMSUNG/SM/SM 6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5659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&lt;g:link&gt;https://www.example.com/product/GS5659D302&lt;/g:link&gt;</w:t>
        <w:br/>
        <w:t xml:space="preserve">      &lt;g:price&gt;23.561999999999998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&amp;quot;АВТОСКЛО&amp;quot;/SAMSUNG/SM/SM 6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5659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&lt;g:link&gt;https://www.example.com/product/GS5659D302-S&lt;/g:link&gt;</w:t>
        <w:br/>
        <w:t xml:space="preserve">      &lt;g:price&gt;29.666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&amp;quot;АВТОСКЛО&amp;quot;/SAMSUNG/SM/SM 6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5659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&lt;g:link&gt;https://www.example.com/product/GS5659D303&lt;/g:link&gt;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&amp;quot;АВТОСКЛО&amp;quot;/SAMSUNG/SM/SM 6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5659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&lt;g:link&gt;https://www.example.com/product/GS5659D303-S&lt;/g:link&gt;</w:t>
        <w:br/>
        <w:t xml:space="preserve">      &lt;g:price&gt;26.32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&amp;quot;АВТОСКЛО&amp;quot;/SAMSUNG/SM/SM 6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5659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&lt;g:link&gt;https://www.example.com/product/GS5659D304&lt;/g:link&gt;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&amp;quot;АВТОСКЛО&amp;quot;/SAMSUNG/SM/SM 6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5659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&lt;g:link&gt;https://www.example.com/product/GS5659D304-S&lt;/g:link&gt;</w:t>
        <w:br/>
        <w:t xml:space="preserve">      &lt;g:price&gt;26.32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&amp;quot;АВТОСКЛО&amp;quot;/SAMSUNG/SM/SM 6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5659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&lt;g:link&gt;https://www.example.com/product/GS5659D305&lt;/g:link&gt;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&amp;quot;АВТОСКЛО&amp;quot;/SAMSUNG/SM/SM 6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5659 D305-S&lt;/g:id&gt;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&lt;g:link&gt;https://www.example.com/product/GS5659D305-S&lt;/g:link&gt;</w:t>
        <w:br/>
        <w:t xml:space="preserve">      &lt;g:price&gt;22.568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&amp;quot;АВТОСКЛО&amp;quot;/SAMSUNG/SM/SM 6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5659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&lt;g:link&gt;https://www.example.com/product/GS5659D306&lt;/g:link&gt;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&amp;quot;АВТОСКЛО&amp;quot;/SAMSUNG/SM/SM 6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5659 D306-S&lt;/g:id&gt;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&lt;g:link&gt;https://www.example.com/product/GS5659D306-S&lt;/g:link&gt;</w:t>
        <w:br/>
        <w:t xml:space="preserve">      &lt;g:price&gt;24.086999999999996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&amp;quot;АВТОСКЛО&amp;quot;/SAMSUNG/SM/SM 6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7602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&lt;g:link&gt;https://www.example.com/product/GS7602D11&lt;/g:link&gt;</w:t>
        <w:br/>
        <w:t xml:space="preserve">      &lt;g:price&gt;96.6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&amp;quot;АВТОСКЛО&amp;quot;/SCANIA/SERIES/SERIES 4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7602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&lt;g:link&gt;https://www.example.com/product/GS7602P110-X&lt;/g:link&gt;</w:t>
        <w:br/>
        <w:t xml:space="preserve">      &lt;g:price&gt;69.258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&amp;quot;АВТОСКЛО&amp;quot;/SCANIA/SERIES/SERIES 4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7603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&lt;g:link&gt;https://www.example.com/product/GS7603D11&lt;/g:link&gt;</w:t>
        <w:br/>
        <w:t xml:space="preserve">      &lt;g:price&gt;88.19999999999999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&amp;quot;АВТОСКЛО&amp;quot;/SCANIA/SERIES/SERIES 5 2004-2016&lt;/g:product_type&gt;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7603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&lt;g:link&gt;https://www.example.com/product/GS7603D11-S&lt;/g:link&gt;</w:t>
        <w:br/>
        <w:t xml:space="preserve">      &lt;g:price&gt;157.5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&amp;quot;АВТОСКЛО&amp;quot;/SCANIA/SERIES/SERIES 5 2004-2016&lt;/g:product_type&gt;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7604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&lt;g:link&gt;https://www.example.com/product/GS7604D12&lt;/g:link&gt;</w:t>
        <w:br/>
        <w:t xml:space="preserve">      &lt;g:price&gt;171.5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&amp;quot;АВТОСКЛО&amp;quot;/SCANIA/SERIES/SERIES 6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&amp;quot;АВТОСКЛО&amp;quot;/SCANIA/SERIES/SERIES 6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9590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&lt;g:link&gt;https://www.example.com/product/GS9590D14&lt;/g:link&gt;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&amp;quot;АВТОСКЛО&amp;quot;/SEAT/ALHAMBRA/ALHAMBRA 1995-2010&lt;/g:product_type&gt;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9590 D301&lt;/g:id&gt;</w:t>
        <w:br/>
        <w:t xml:space="preserve">      &lt;g:title&gt;СКЛО БОКОВЕ ЛІВЕ ЗАДНЄ КУЗОВНЕ ВІДЧИН., XINYI&lt;/g:title&gt;</w:t>
        <w:br/>
        <w:t xml:space="preserve">      &lt;g:description&gt;СКЛО БОКОВЕ ЛІВЕ ЗАДНЄ КУЗОВНЕ ВІДЧИН., XINYI, nan, nan, nan, nan&lt;/g:description&gt;</w:t>
        <w:br/>
        <w:t xml:space="preserve">      &lt;g:link&gt;https://www.example.com/product/GS9590D301&lt;/g:link&gt;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&amp;quot;АВТОСКЛО&amp;quot;/SEAT/ALHAMBRA/ALHAMBRA 1995-2010&lt;/g:product_type&gt;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9590 D302&lt;/g:id&gt;</w:t>
        <w:br/>
        <w:t xml:space="preserve">      &lt;g:title&gt;СКЛО БОКОВЕ ПРАВЕ ЗАДНЄ КУЗОВНЕ ВІДЧИН., XINYI&lt;/g:title&gt;</w:t>
        <w:br/>
        <w:t xml:space="preserve">      &lt;g:description&gt;СКЛО БОКОВЕ ПРАВЕ ЗАДНЄ КУЗОВНЕ ВІДЧИН., XINYI, nan, nan, nan, nan&lt;/g:description&gt;</w:t>
        <w:br/>
        <w:t xml:space="preserve">      &lt;g:link&gt;https://www.example.com/product/GS9590D302&lt;/g:link&gt;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&amp;quot;АВТОСКЛО&amp;quot;/SEAT/ALHAMBRA/ALHAMBRA 1995-2010&lt;/g:product_type&gt;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9590 D307&lt;/g:id&gt;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&lt;g:link&gt;https://www.example.com/product/GS9590D307&lt;/g:link&gt;</w:t>
        <w:br/>
        <w:t xml:space="preserve">      &lt;g:price&gt;30.799999999999997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&amp;quot;АВТОСКЛО&amp;quot;/SEAT/ALHAMBRA/ALHAMBRA 1995-2010&lt;/g:product_type&gt;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9590 D308&lt;/g:id&gt;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&lt;g:link&gt;https://www.example.com/product/GS9590D308&lt;/g:link&gt;</w:t>
        <w:br/>
        <w:t xml:space="preserve">      &lt;g:price&gt;25.9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&amp;quot;АВТОСКЛО&amp;quot;/SEAT/ALHAMBRA/ALHAMBRA 1995-2010&lt;/g:product_type&gt;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9590 P111-X&lt;/g:id&gt;</w:t>
        <w:br/>
        <w:t xml:space="preserve">      &lt;g:title&gt;МОЛДИНГ ЛОБОВОГО СКЛА, SEKURIT&lt;/g:title&gt;</w:t>
        <w:br/>
        <w:t xml:space="preserve">      &lt;g:description&gt;МОЛДИНГ ЛОБОВОГО СКЛА, SEKURIT, nan, nan, nan, nan&lt;/g:description&gt;</w:t>
        <w:br/>
        <w:t xml:space="preserve">      &lt;g:link&gt;https://www.example.com/product/GS9590P111-X&lt;/g:link&gt;</w:t>
        <w:br/>
        <w:t xml:space="preserve">      &lt;g:price&gt;5.6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&amp;quot;АВТОСКЛО&amp;quot;/SEAT/ALHAMBRA/ALHAMBRA 1995-2010&lt;/g:product_type&gt;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9590 D301&lt;/g:id&gt;</w:t>
        <w:br/>
        <w:t xml:space="preserve">      &lt;g:title&gt;СКЛО БОКОВЕ ЛІВЕ ЗАДНЄ КУЗОВНЕ ВІДЧИН., XINYI&lt;/g:title&gt;</w:t>
        <w:br/>
        <w:t xml:space="preserve">      &lt;g:description&gt;СКЛО БОКОВЕ ЛІВЕ ЗАДНЄ КУЗОВНЕ ВІДЧИН., XINYI, nan, nan, nan, nan&lt;/g:description&gt;</w:t>
        <w:br/>
        <w:t xml:space="preserve">      &lt;g:link&gt;https://www.example.com/product/GS9590D301&lt;/g:link&gt;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&amp;quot;АВТОСКЛО&amp;quot;/SEAT/ALHAMBRA/ALHAMBRA 1995-2010&lt;/g:product_type&gt;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9590 D302&lt;/g:id&gt;</w:t>
        <w:br/>
        <w:t xml:space="preserve">      &lt;g:title&gt;СКЛО БОКОВЕ ПРАВЕ ЗАДНЄ КУЗОВНЕ ВІДЧИН., XINYI&lt;/g:title&gt;</w:t>
        <w:br/>
        <w:t xml:space="preserve">      &lt;g:description&gt;СКЛО БОКОВЕ ПРАВЕ ЗАДНЄ КУЗОВНЕ ВІДЧИН., XINYI, nan, nan, nan, nan&lt;/g:description&gt;</w:t>
        <w:br/>
        <w:t xml:space="preserve">      &lt;g:link&gt;https://www.example.com/product/GS9590D302&lt;/g:link&gt;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&amp;quot;АВТОСКЛО&amp;quot;/SEAT/ALHAMBRA/ALHAMBRA 1995-2010&lt;/g:product_type&gt;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9590 D307&lt;/g:id&gt;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&lt;g:link&gt;https://www.example.com/product/GS9590D307&lt;/g:link&gt;</w:t>
        <w:br/>
        <w:t xml:space="preserve">      &lt;g:price&gt;30.799999999999997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&amp;quot;АВТОСКЛО&amp;quot;/SEAT/ALHAMBRA/ALHAMBRA 1995-2010&lt;/g:product_type&gt;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9590 D308&lt;/g:id&gt;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&lt;g:link&gt;https://www.example.com/product/GS9590D308&lt;/g:link&gt;</w:t>
        <w:br/>
        <w:t xml:space="preserve">      &lt;g:price&gt;25.9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&amp;quot;АВТОСКЛО&amp;quot;/SEAT/ALHAMBRA/ALHAMBRA 1995-2010&lt;/g:product_type&gt;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9590 P111-X&lt;/g:id&gt;</w:t>
        <w:br/>
        <w:t xml:space="preserve">      &lt;g:title&gt;МОЛДИНГ ЛОБОВОГО СКЛА, SEKURIT&lt;/g:title&gt;</w:t>
        <w:br/>
        <w:t xml:space="preserve">      &lt;g:description&gt;МОЛДИНГ ЛОБОВОГО СКЛА, SEKURIT, nan, nan, nan, nan&lt;/g:description&gt;</w:t>
        <w:br/>
        <w:t xml:space="preserve">      &lt;g:link&gt;https://www.example.com/product/GS9590P111-X&lt;/g:link&gt;</w:t>
        <w:br/>
        <w:t xml:space="preserve">      &lt;g:price&gt;5.6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&amp;quot;АВТОСКЛО&amp;quot;/SEAT/ALHAMBRA/ALHAMBRA 1995-2010&lt;/g:product_type&gt;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6203 P471-X&lt;/g:id&gt;</w:t>
        <w:br/>
        <w:t xml:space="preserve">      &lt;g:title&gt;ПІДПІРКА, ICOR&lt;/g:title&gt;</w:t>
        <w:br/>
        <w:t xml:space="preserve">      &lt;g:description&gt;ПІДПІРКА, ICOR, nan, nan, nan, nan&lt;/g:description&gt;</w:t>
        <w:br/>
        <w:t xml:space="preserve">      &lt;g:link&gt;https://www.example.com/product/GS6203P471-X&lt;/g:link&gt;</w:t>
        <w:br/>
        <w:t xml:space="preserve">      &lt;g:price&gt;0.371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&amp;quot;АВТОСКЛО&amp;quot;/SEAT/ALHAMBRA/ALHAMBRA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7437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&lt;g:link&gt;https://www.example.com/product/GS7437D11&lt;/g:link&gt;</w:t>
        <w:br/>
        <w:t xml:space="preserve">      &lt;g:price&gt;174.93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&amp;quot;АВТОСКЛО&amp;quot;/SEAT/ALHAMBRA/ALHAMBRA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&amp;quot;АВТОСКЛО&amp;quot;/SEAT/ALHAMBRA/ALHAMBRA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6205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&lt;g:link&gt;https://www.example.com/product/GS6205D11&lt;/g:link&gt;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&amp;quot;АВТОСКЛО&amp;quot;/SEAT/ALTEA/ALTEA 2004-2015&lt;/g:product_type&gt;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6205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&lt;g:link&gt;https://www.example.com/product/GS6205D11-P&lt;/g:link&gt;</w:t>
        <w:br/>
        <w:t xml:space="preserve">      &lt;g:price&gt;186.89999999999998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&amp;quot;АВТОСКЛО&amp;quot;/SEAT/ALTEA/ALTEA 2004-2015&lt;/g:product_type&gt;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6205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&lt;g:link&gt;https://www.example.com/product/GS6205D12&lt;/g:link&gt;</w:t>
        <w:br/>
        <w:t xml:space="preserve">      &lt;g:price&gt;85.39999999999999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&amp;quot;АВТОСКЛО&amp;quot;/SEAT/ALTEA/ALTEA 2004-2015&lt;/g:product_type&gt;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6205 D12-P&lt;/g:id&gt;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&lt;g:link&gt;https://www.example.com/product/GS6205D12-P&lt;/g:link&gt;</w:t>
        <w:br/>
        <w:t xml:space="preserve">      &lt;g:price&gt;166.789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&amp;quot;АВТОСКЛО&amp;quot;/SEAT/ALTEA/ALTEA 2004-2015&lt;/g:product_type&gt;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6205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&lt;g:link&gt;https://www.example.com/product/GS6205D13&lt;/g:link&gt;</w:t>
        <w:br/>
        <w:t xml:space="preserve">      &lt;g:price&gt;82.6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&amp;quot;АВТОСКЛО&amp;quot;/SEAT/ALTEA/ALTEA 2004-2015&lt;/g:product_type&gt;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&lt;g:link&gt;https://www.example.com/product/GS6205D301&lt;/g:link&gt;</w:t>
        <w:br/>
        <w:t xml:space="preserve">      &lt;g:price&gt;27.299999999999997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&amp;quot;АВТОСКЛО&amp;quot;/SEAT/ALTEA/ALTEA 2004-2015&lt;/g:product_type&gt;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6205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&lt;g:link&gt;https://www.example.com/product/GS6205D301-S&lt;/g:link&gt;</w:t>
        <w:br/>
        <w:t xml:space="preserve">      &lt;g:price&gt;32.199999999999996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&amp;quot;АВТОСКЛО&amp;quot;/SEAT/ALTEA/ALTEA 2004-2015&lt;/g:product_type&gt;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&lt;g:link&gt;https://www.example.com/product/GS6205D302&lt;/g:link&gt;</w:t>
        <w:br/>
        <w:t xml:space="preserve">      &lt;g:price&gt;15.392999999999997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&amp;quot;АВТОСКЛО&amp;quot;/SEAT/ALTEA/ALTEA 2004-2015&lt;/g:product_type&gt;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&lt;g:link&gt;https://www.example.com/product/GS6205D303&lt;/g:link&gt;</w:t>
        <w:br/>
        <w:t xml:space="preserve">      &lt;g:price&gt;27.041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&amp;quot;АВТОСКЛО&amp;quot;/SEAT/ALTEA/ALTEA 2004-2015&lt;/g:product_type&gt;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6205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&lt;g:link&gt;https://www.example.com/product/GS6205D303-S&lt;/g:link&gt;</w:t>
        <w:br/>
        <w:t xml:space="preserve">      &lt;g:price&gt;39.269999999999996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&amp;quot;АВТОСКЛО&amp;quot;/SEAT/ALTEA/ALTEA 2004-2015&lt;/g:product_type&gt;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&lt;g:link&gt;https://www.example.com/product/GS6205D304&lt;/g:link&gt;</w:t>
        <w:br/>
        <w:t xml:space="preserve">      &lt;g:price&gt;19.872999999999998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&amp;quot;АВТОСКЛО&amp;quot;/SEAT/ALTEA/ALTEA 2004-2015&lt;/g:product_type&gt;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6205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&lt;g:link&gt;https://www.example.com/product/GS6205D304-S&lt;/g:link&gt;</w:t>
        <w:br/>
        <w:t xml:space="preserve">      &lt;g:price&gt;29.988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&amp;quot;АВТОСКЛО&amp;quot;/SEAT/ALTEA/ALTEA 2004-2015&lt;/g:product_type&gt;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6205 P131-X&lt;/g:id&gt;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&lt;g:link&gt;https://www.example.com/product/GS6205P131-X&lt;/g:link&gt;</w:t>
        <w:br/>
        <w:t xml:space="preserve">      &lt;g:price&gt;34.986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&amp;quot;АВТОСКЛО&amp;quot;/SEAT/ALTEA/ALTEA 2004-2015&lt;/g:product_type&gt;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6205 P132-X&lt;/g:id&gt;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&lt;g:link&gt;https://www.example.com/product/GS6205P132-X&lt;/g:link&gt;</w:t>
        <w:br/>
        <w:t xml:space="preserve">      &lt;g:price&gt;34.986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&amp;quot;АВТОСКЛО&amp;quot;/SEAT/ALTEA/ALTEA 2004-2015&lt;/g:product_type&gt;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&lt;g:link&gt;https://www.example.com/product/GS6423D301&lt;/g:link&gt;</w:t>
        <w:br/>
        <w:t xml:space="preserve">      &lt;g:price&gt;15.826999999999998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&amp;quot;АВТОСКЛО&amp;quot;/SEAT/ATECA/ATECA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&lt;g:link&gt;https://www.example.com/product/GS6423D302&lt;/g:link&gt;</w:t>
        <w:br/>
        <w:t xml:space="preserve">      &lt;g:price&gt;14.91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&amp;quot;АВТОСКЛО&amp;quot;/SEAT/ATECA/ATECA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6423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&lt;g:link&gt;https://www.example.com/product/GS6423D302-S&lt;/g:link&gt;</w:t>
        <w:br/>
        <w:t xml:space="preserve">      &lt;g:price&gt;30.330999999999996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&amp;quot;АВТОСКЛО&amp;quot;/SEAT/ATECA/ATECA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6423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&lt;g:link&gt;https://www.example.com/product/GS6423D303&lt;/g:link&gt;</w:t>
        <w:br/>
        <w:t xml:space="preserve">      &lt;g:price&gt;30.429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&amp;quot;АВТОСКЛО&amp;quot;/SEAT/ATECA/ATECA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6423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&lt;g:link&gt;https://www.example.com/product/GS6423D304&lt;/g:link&gt;</w:t>
        <w:br/>
        <w:t xml:space="preserve">      &lt;g:price&gt;31.668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&amp;quot;АВТОСКЛО&amp;quot;/SEAT/ATECA/ATECA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6202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&lt;g:link&gt;https://www.example.com/product/GS6202D11&lt;/g:link&gt;</w:t>
        <w:br/>
        <w:t xml:space="preserve">      &lt;g:price&gt;74.89999999999999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&amp;quot;АВТОСКЛО&amp;quot;/SEAT/CORDOBA/CORDOBA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6202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ВОЛОГОСТІ, БЕЗ КАМЕРИ&lt;/g:description&gt;</w:t>
        <w:br/>
        <w:t xml:space="preserve">      &lt;g:link&gt;https://www.example.com/product/GS6202D12&lt;/g:link&gt;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&amp;quot;АВТОСКЛО&amp;quot;/SEAT/CORDOBA/CORDOBA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6202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&lt;g:link&gt;https://www.example.com/product/GS6202D13-P&lt;/g:link&gt;</w:t>
        <w:br/>
        <w:t xml:space="preserve">      &lt;g:price&gt;136.5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&amp;quot;АВТОСКЛО&amp;quot;/SEAT/CORDOBA/CORDOBA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6202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&lt;g:link&gt;https://www.example.com/product/GS6202D22&lt;/g:link&gt;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&amp;quot;АВТОСКЛО&amp;quot;/SEAT/CORDOBA/CORDOBA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6202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&lt;g:link&gt;https://www.example.com/product/GS6202D301-S&lt;/g:link&gt;</w:t>
        <w:br/>
        <w:t xml:space="preserve">      &lt;g:price&gt;34.986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&amp;quot;АВТОСКЛО&amp;quot;/SEAT/CORDOBA/CORDOBA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&lt;g:link&gt;https://www.example.com/product/GS6202D302&lt;/g:link&gt;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&amp;quot;АВТОСКЛО&amp;quot;/SEAT/CORDOBA/CORDOBA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6202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&lt;g:link&gt;https://www.example.com/product/GS6202D302-S&lt;/g:link&gt;</w:t>
        <w:br/>
        <w:t xml:space="preserve">      &lt;g:price&gt;34.3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&amp;quot;АВТОСКЛО&amp;quot;/SEAT/CORDOBA/CORDOBA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6202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&lt;g:link&gt;https://www.example.com/product/GS6202D304-S&lt;/g:link&gt;</w:t>
        <w:br/>
        <w:t xml:space="preserve">      &lt;g:price&gt;41.41199999999999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&amp;quot;АВТОСКЛО&amp;quot;/SEAT/CORDOBA/CORDOBA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&amp;quot;АВТОСКЛО&amp;quot;/SEAT/CORDOBA/CORDOBA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&lt;g:link&gt;https://www.example.com/product/GS0019D302&lt;/g:link&gt;</w:t>
        <w:br/>
        <w:t xml:space="preserve">      &lt;g:price&gt;26.432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&amp;quot;АВТОСКЛО&amp;quot;/SEAT/EXEO/EXEO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&lt;g:link&gt;https://www.example.com/product/GS0019D303&lt;/g:link&gt;</w:t>
        <w:br/>
        <w:t xml:space="preserve">      &lt;g:price&gt;33.599999999999994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&amp;quot;АВТОСКЛО&amp;quot;/SEAT/EXEO/EXEO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&lt;g:link&gt;https://www.example.com/product/GS0019D304&lt;/g:link&gt;</w:t>
        <w:br/>
        <w:t xml:space="preserve">      &lt;g:price&gt;22.183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&amp;quot;АВТОСКЛО&amp;quot;/SEAT/EXEO/EXEO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0019 D304-X&lt;/g:id&gt;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&lt;g:link&gt;https://www.example.com/product/GS0019D304-X&lt;/g:link&gt;</w:t>
        <w:br/>
        <w:t xml:space="preserve">      &lt;g:price&gt;33.522999999999996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&amp;quot;АВТОСКЛО&amp;quot;/SEAT/EXEO/EXEO 2008-2013&lt;/g:product_type&gt;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6202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&lt;g:link&gt;https://www.example.com/product/GS6202D11&lt;/g:link&gt;</w:t>
        <w:br/>
        <w:t xml:space="preserve">      &lt;g:price&gt;74.89999999999999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6202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ВОЛОГОСТІ, БЕЗ КАМЕРИ&lt;/g:description&gt;</w:t>
        <w:br/>
        <w:t xml:space="preserve">      &lt;g:link&gt;https://www.example.com/product/GS6202D12&lt;/g:link&gt;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6202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&lt;g:link&gt;https://www.example.com/product/GS6202D13-P&lt;/g:link&gt;</w:t>
        <w:br/>
        <w:t xml:space="preserve">      &lt;g:price&gt;136.5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&lt;g:link&gt;https://www.example.com/product/GS6202D21&lt;/g:link&gt;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6202 D21-P&lt;/g:id&gt;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&lt;g:link&gt;https://www.example.com/product/GS6202D21-P&lt;/g:link&gt;</w:t>
        <w:br/>
        <w:t xml:space="preserve">      &lt;g:price&gt;99.96000000000001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6202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&lt;g:link&gt;https://www.example.com/product/GS6202D301-S&lt;/g:link&gt;</w:t>
        <w:br/>
        <w:t xml:space="preserve">      &lt;g:price&gt;34.986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&lt;g:link&gt;https://www.example.com/product/GS6202D302&lt;/g:link&gt;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6202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&lt;g:link&gt;https://www.example.com/product/GS6202D302-S&lt;/g:link&gt;</w:t>
        <w:br/>
        <w:t xml:space="preserve">      &lt;g:price&gt;34.3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6202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&lt;g:link&gt;https://www.example.com/product/GS6202D304-S&lt;/g:link&gt;</w:t>
        <w:br/>
        <w:t xml:space="preserve">      &lt;g:price&gt;41.41199999999999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6202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&lt;g:link&gt;https://www.example.com/product/GS6202D305&lt;/g:link&gt;</w:t>
        <w:br/>
        <w:t xml:space="preserve">      &lt;g:price&gt;28.0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6202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&lt;g:link&gt;https://www.example.com/product/GS6202D306&lt;/g:link&gt;</w:t>
        <w:br/>
        <w:t xml:space="preserve">      &lt;g:price&gt;32.129999999999995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2002-2009&lt;/g:product_type&gt;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&lt;g:link&gt;https://www.example.com/product/GS6206D11&lt;/g:link&gt;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&lt;g:link&gt;https://www.example.com/product/GS6206D12&lt;/g:link&gt;</w:t>
        <w:br/>
        <w:t xml:space="preserve">      &lt;g:price&gt;68.6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&lt;g:link&gt;https://www.example.com/product/GS6206D12-P&lt;/g:link&gt;</w:t>
        <w:br/>
        <w:t xml:space="preserve">      &lt;g:price&gt;175.0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&lt;g:link&gt;https://www.example.com/product/GS6206D12-S&lt;/g:link&gt;</w:t>
        <w:br/>
        <w:t xml:space="preserve">      &lt;g:price&gt;171.35999999999999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&lt;g:link&gt;https://www.example.com/product/GS6206D13&lt;/g:link&gt;</w:t>
        <w:br/>
        <w:t xml:space="preserve">      &lt;g:price&gt;67.89999999999999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&lt;g:link&gt;https://www.example.com/product/GS6206D21&lt;/g:link&gt;</w:t>
        <w:br/>
        <w:t xml:space="preserve">      &lt;g:price&gt;94.24799999999999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&lt;g:link&gt;https://www.example.com/product/GS6206D21-X&lt;/g:link&gt;</w:t>
        <w:br/>
        <w:t xml:space="preserve">      &lt;g:price&gt;128.51999999999998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&lt;g:link&gt;https://www.example.com/product/GS6206D22&lt;/g:link&gt;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D22-S&lt;/g:id&gt;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&lt;g:link&gt;https://www.example.com/product/GS6206D22-S&lt;/g:link&gt;</w:t>
        <w:br/>
        <w:t xml:space="preserve">      &lt;g:price&gt;116.38199999999999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D23&lt;/g:id&gt;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&lt;g:link&gt;https://www.example.com/product/GS6206D23&lt;/g:link&gt;</w:t>
        <w:br/>
        <w:t xml:space="preserve">      &lt;g:price&gt;88.89999999999999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&lt;g:link&gt;https://www.example.com/product/GS6206D301&lt;/g:link&gt;</w:t>
        <w:br/>
        <w:t xml:space="preserve">      &lt;g:price&gt;10.171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D301-X&lt;/g:id&gt;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&lt;g:link&gt;https://www.example.com/product/GS6206D301-X&lt;/g:link&gt;</w:t>
        <w:br/>
        <w:t xml:space="preserve">      &lt;g:price&gt;29.210999999999995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&lt;g:link&gt;https://www.example.com/product/GS6206D302&lt;/g:link&gt;</w:t>
        <w:br/>
        <w:t xml:space="preserve">      &lt;g:price&gt;12.397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D302-X&lt;/g:id&gt;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&lt;g:link&gt;https://www.example.com/product/GS6206D302-X&lt;/g:link&gt;</w:t>
        <w:br/>
        <w:t xml:space="preserve">      &lt;g:price&gt;39.059999999999995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&lt;g:link&gt;https://www.example.com/product/GS6206D303&lt;/g:link&gt;</w:t>
        <w:br/>
        <w:t xml:space="preserve">      &lt;g:price&gt;12.851999999999999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D303-S&lt;/g:id&gt;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&lt;g:link&gt;https://www.example.com/product/GS6206D303-S&lt;/g:link&gt;</w:t>
        <w:br/>
        <w:t xml:space="preserve">      &lt;g:price&gt;27.846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&lt;g:link&gt;https://www.example.com/product/GS6206D304&lt;/g:link&gt;</w:t>
        <w:br/>
        <w:t xml:space="preserve">      &lt;g:price&gt;12.851999999999999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&lt;g:link&gt;https://www.example.com/product/GS6206D305&lt;/g:link&gt;</w:t>
        <w:br/>
        <w:t xml:space="preserve">      &lt;g:price&gt;20.285999999999998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D305-X&lt;/g:id&gt;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&lt;g:link&gt;https://www.example.com/product/GS6206D305-X&lt;/g:link&gt;</w:t>
        <w:br/>
        <w:t xml:space="preserve">      &lt;g:price&gt;36.385999999999996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&lt;g:link&gt;https://www.example.com/product/GS6206D306&lt;/g:link&gt;</w:t>
        <w:br/>
        <w:t xml:space="preserve">      &lt;g:price&gt;16.316999999999997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D306-X&lt;/g:id&gt;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&lt;g:link&gt;https://www.example.com/product/GS6206D306-X&lt;/g:link&gt;</w:t>
        <w:br/>
        <w:t xml:space="preserve">      &lt;g:price&gt;36.385999999999996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D309&lt;/g:id&gt;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&lt;g:link&gt;https://www.example.com/product/GS6206D309&lt;/g:link&gt;</w:t>
        <w:br/>
        <w:t xml:space="preserve">      &lt;g:price&gt;32.039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D309-X&lt;/g:id&gt;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&lt;g:link&gt;https://www.example.com/product/GS6206D309-X&lt;/g:link&gt;</w:t>
        <w:br/>
        <w:t xml:space="preserve">      &lt;g:price&gt;49.511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D310&lt;/g:id&gt;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&lt;g:link&gt;https://www.example.com/product/GS6206D310&lt;/g:link&gt;</w:t>
        <w:br/>
        <w:t xml:space="preserve">      &lt;g:price&gt;46.199999999999996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D310-X&lt;/g:id&gt;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&lt;g:link&gt;https://www.example.com/product/GS6206D310-X&lt;/g:link&gt;</w:t>
        <w:br/>
        <w:t xml:space="preserve">      &lt;g:price&gt;36.344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D311&lt;/g:id&gt;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&lt;g:link&gt;https://www.example.com/product/GS6206D311&lt;/g:link&gt;</w:t>
        <w:br/>
        <w:t xml:space="preserve">      &lt;g:price&gt;26.375999999999998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D312&lt;/g:id&gt;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&lt;g:link&gt;https://www.example.com/product/GS6206D312&lt;/g:link&gt;</w:t>
        <w:br/>
        <w:t xml:space="preserve">      &lt;g:price&gt;26.375999999999998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&lt;g:link&gt;https://www.example.com/product/GS6206D11&lt;/g:link&gt;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&lt;g:link&gt;https://www.example.com/product/GS6206D12&lt;/g:link&gt;</w:t>
        <w:br/>
        <w:t xml:space="preserve">      &lt;g:price&gt;68.6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&lt;g:link&gt;https://www.example.com/product/GS6206D12-P&lt;/g:link&gt;</w:t>
        <w:br/>
        <w:t xml:space="preserve">      &lt;g:price&gt;175.0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&lt;g:link&gt;https://www.example.com/product/GS6206D12-S&lt;/g:link&gt;</w:t>
        <w:br/>
        <w:t xml:space="preserve">      &lt;g:price&gt;171.35999999999999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&lt;g:link&gt;https://www.example.com/product/GS6206D13&lt;/g:link&gt;</w:t>
        <w:br/>
        <w:t xml:space="preserve">      &lt;g:price&gt;67.89999999999999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&lt;g:link&gt;https://www.example.com/product/GS6206D21&lt;/g:link&gt;</w:t>
        <w:br/>
        <w:t xml:space="preserve">      &lt;g:price&gt;94.24799999999999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&lt;g:link&gt;https://www.example.com/product/GS6206D21-X&lt;/g:link&gt;</w:t>
        <w:br/>
        <w:t xml:space="preserve">      &lt;g:price&gt;128.51999999999998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&lt;g:link&gt;https://www.example.com/product/GS6206D22&lt;/g:link&gt;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D22-S&lt;/g:id&gt;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&lt;g:link&gt;https://www.example.com/product/GS6206D22-S&lt;/g:link&gt;</w:t>
        <w:br/>
        <w:t xml:space="preserve">      &lt;g:price&gt;116.38199999999999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D23&lt;/g:id&gt;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&lt;g:link&gt;https://www.example.com/product/GS6206D23&lt;/g:link&gt;</w:t>
        <w:br/>
        <w:t xml:space="preserve">      &lt;g:price&gt;88.89999999999999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&lt;g:link&gt;https://www.example.com/product/GS6206D301&lt;/g:link&gt;</w:t>
        <w:br/>
        <w:t xml:space="preserve">      &lt;g:price&gt;10.171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D301-X&lt;/g:id&gt;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&lt;g:link&gt;https://www.example.com/product/GS6206D301-X&lt;/g:link&gt;</w:t>
        <w:br/>
        <w:t xml:space="preserve">      &lt;g:price&gt;29.210999999999995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&lt;g:link&gt;https://www.example.com/product/GS6206D302&lt;/g:link&gt;</w:t>
        <w:br/>
        <w:t xml:space="preserve">      &lt;g:price&gt;12.397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D302-X&lt;/g:id&gt;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&lt;g:link&gt;https://www.example.com/product/GS6206D302-X&lt;/g:link&gt;</w:t>
        <w:br/>
        <w:t xml:space="preserve">      &lt;g:price&gt;39.059999999999995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&lt;g:link&gt;https://www.example.com/product/GS6206D303&lt;/g:link&gt;</w:t>
        <w:br/>
        <w:t xml:space="preserve">      &lt;g:price&gt;12.851999999999999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D303-S&lt;/g:id&gt;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&lt;g:link&gt;https://www.example.com/product/GS6206D303-S&lt;/g:link&gt;</w:t>
        <w:br/>
        <w:t xml:space="preserve">      &lt;g:price&gt;27.846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&lt;g:link&gt;https://www.example.com/product/GS6206D304&lt;/g:link&gt;</w:t>
        <w:br/>
        <w:t xml:space="preserve">      &lt;g:price&gt;12.851999999999999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&lt;g:link&gt;https://www.example.com/product/GS6206D305&lt;/g:link&gt;</w:t>
        <w:br/>
        <w:t xml:space="preserve">      &lt;g:price&gt;20.285999999999998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D305-X&lt;/g:id&gt;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&lt;g:link&gt;https://www.example.com/product/GS6206D305-X&lt;/g:link&gt;</w:t>
        <w:br/>
        <w:t xml:space="preserve">      &lt;g:price&gt;36.385999999999996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&lt;g:link&gt;https://www.example.com/product/GS6206D306&lt;/g:link&gt;</w:t>
        <w:br/>
        <w:t xml:space="preserve">      &lt;g:price&gt;16.316999999999997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D306-X&lt;/g:id&gt;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&lt;g:link&gt;https://www.example.com/product/GS6206D306-X&lt;/g:link&gt;</w:t>
        <w:br/>
        <w:t xml:space="preserve">      &lt;g:price&gt;36.385999999999996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D309&lt;/g:id&gt;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&lt;g:link&gt;https://www.example.com/product/GS6206D309&lt;/g:link&gt;</w:t>
        <w:br/>
        <w:t xml:space="preserve">      &lt;g:price&gt;32.039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D309-X&lt;/g:id&gt;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&lt;g:link&gt;https://www.example.com/product/GS6206D309-X&lt;/g:link&gt;</w:t>
        <w:br/>
        <w:t xml:space="preserve">      &lt;g:price&gt;49.511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D310&lt;/g:id&gt;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&lt;g:link&gt;https://www.example.com/product/GS6206D310&lt;/g:link&gt;</w:t>
        <w:br/>
        <w:t xml:space="preserve">      &lt;g:price&gt;46.199999999999996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D310-X&lt;/g:id&gt;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&lt;g:link&gt;https://www.example.com/product/GS6206D310-X&lt;/g:link&gt;</w:t>
        <w:br/>
        <w:t xml:space="preserve">      &lt;g:price&gt;36.344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D311&lt;/g:id&gt;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&lt;g:link&gt;https://www.example.com/product/GS6206D311&lt;/g:link&gt;</w:t>
        <w:br/>
        <w:t xml:space="preserve">      &lt;g:price&gt;26.375999999999998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6206 D312&lt;/g:id&gt;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&lt;g:link&gt;https://www.example.com/product/GS6206D312&lt;/g:link&gt;</w:t>
        <w:br/>
        <w:t xml:space="preserve">      &lt;g:price&gt;26.375999999999998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6213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&lt;g:link&gt;https://www.example.com/product/GS6213D11-P&lt;/g:link&gt;</w:t>
        <w:br/>
        <w:t xml:space="preserve">      &lt;g:price&gt;298.991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6213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&lt;g:link&gt;https://www.example.com/product/GS6213D12&lt;/g:link&gt;</w:t>
        <w:br/>
        <w:t xml:space="preserve">      &lt;g:price&gt;63.504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6213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&lt;g:link&gt;https://www.example.com/product/GS6213D13&lt;/g:link&gt;</w:t>
        <w:br/>
        <w:t xml:space="preserve">      &lt;g:price&gt;72.79299999999999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6213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&lt;g:link&gt;https://www.example.com/product/GS6213D14&lt;/g:link&gt;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6213 D16-S&lt;/g:id&gt;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&lt;g:link&gt;https://www.example.com/product/GS6213D16-S&lt;/g:link&gt;</w:t>
        <w:br/>
        <w:t xml:space="preserve">      &lt;g:price&gt;150.5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6213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&lt;g:link&gt;https://www.example.com/product/GS6213D21&lt;/g:link&gt;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6213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&lt;g:link&gt;https://www.example.com/product/GS6213D21-X&lt;/g:link&gt;</w:t>
        <w:br/>
        <w:t xml:space="preserve">      &lt;g:price&gt;124.551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6213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&lt;g:link&gt;https://www.example.com/product/GS6213D22&lt;/g:link&gt;</w:t>
        <w:br/>
        <w:t xml:space="preserve">      &lt;g:price&gt;55.27199999999999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6213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&lt;g:link&gt;https://www.example.com/product/GS6213D301&lt;/g:link&gt;</w:t>
        <w:br/>
        <w:t xml:space="preserve">      &lt;g:price&gt;25.13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6213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&lt;g:link&gt;https://www.example.com/product/GS6213D301-S&lt;/g:link&gt;</w:t>
        <w:br/>
        <w:t xml:space="preserve">      &lt;g:price&gt;28.868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6213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&lt;g:link&gt;https://www.example.com/product/GS6213D302&lt;/g:link&gt;</w:t>
        <w:br/>
        <w:t xml:space="preserve">      &lt;g:price&gt;25.2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6213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&lt;g:link&gt;https://www.example.com/product/GS6213D303&lt;/g:link&gt;</w:t>
        <w:br/>
        <w:t xml:space="preserve">      &lt;g:price&gt;18.564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6213 D303-X&lt;/g:id&gt;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&lt;g:link&gt;https://www.example.com/product/GS6213D303-X&lt;/g:link&gt;</w:t>
        <w:br/>
        <w:t xml:space="preserve">      &lt;g:price&gt;20.139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6213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&lt;g:link&gt;https://www.example.com/product/GS6213D304&lt;/g:link&gt;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6213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&lt;g:link&gt;https://www.example.com/product/GS6213D304-S&lt;/g:link&gt;</w:t>
        <w:br/>
        <w:t xml:space="preserve">      &lt;g:price&gt;28.559999999999995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&amp;quot;АВТОСКЛО&amp;quot;/SEAT/IBIZA/IBIZA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9505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&lt;g:link&gt;https://www.example.com/product/GS9505D13&lt;/g:link&gt;</w:t>
        <w:br/>
        <w:t xml:space="preserve">      &lt;g:price&gt;49.699999999999996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&amp;quot;АВТОСКЛО&amp;quot;/SEAT/IBIZA; CORDOBA; INCA/IBIZA; CORDOBA; INCA 1993-1999&lt;/g:product_type&gt;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9505 D15&lt;/g:id&gt;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&lt;g:link&gt;https://www.example.com/product/GS9505D15&lt;/g:link&gt;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&amp;quot;АВТОСКЛО&amp;quot;/SEAT/IBIZA; CORDOBA; INCA/IBIZA; CORDOBA; INCA 1993-1999&lt;/g:product_type&gt;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9505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&lt;g:link&gt;https://www.example.com/product/GS9505D21&lt;/g:link&gt;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&amp;quot;АВТОСКЛО&amp;quot;/SEAT/IBIZA; CORDOBA; INCA/IBIZA; CORDOBA; INCA 1993-1999&lt;/g:product_type&gt;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9505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&lt;g:link&gt;https://www.example.com/product/GS9505D301&lt;/g:link&gt;</w:t>
        <w:br/>
        <w:t xml:space="preserve">      &lt;g:price&gt;15.399999999999999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&amp;quot;АВТОСКЛО&amp;quot;/SEAT/IBIZA; CORDOBA; INCA/IBIZA; CORDOBA; INCA 1993-1999&lt;/g:product_type&gt;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9505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&lt;g:link&gt;https://www.example.com/product/GS9505D301-S&lt;/g:link&gt;</w:t>
        <w:br/>
        <w:t xml:space="preserve">      &lt;g:price&gt;39.983999999999995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&amp;quot;АВТОСКЛО&amp;quot;/SEAT/IBIZA; CORDOBA; INCA/IBIZA; CORDOBA; INCA 1993-1999&lt;/g:product_type&gt;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9505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&lt;g:link&gt;https://www.example.com/product/GS9505D302&lt;/g:link&gt;</w:t>
        <w:br/>
        <w:t xml:space="preserve">      &lt;g:price&gt;13.565999999999999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&amp;quot;АВТОСКЛО&amp;quot;/SEAT/IBIZA; CORDOBA; INCA/IBIZA; CORDOBA; INCA 1993-1999&lt;/g:product_type&gt;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9505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&lt;g:link&gt;https://www.example.com/product/GS9505D13&lt;/g:link&gt;</w:t>
        <w:br/>
        <w:t xml:space="preserve">      &lt;g:price&gt;49.699999999999996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&amp;quot;АВТОСКЛО&amp;quot;/SEAT/IBIZA; CORDOBA; INCA/IBIZA; CORDOBA; INCA 1999-2002&lt;/g:product_type&gt;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9505 D15&lt;/g:id&gt;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&lt;g:link&gt;https://www.example.com/product/GS9505D15&lt;/g:link&gt;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&amp;quot;АВТОСКЛО&amp;quot;/SEAT/IBIZA; CORDOBA; INCA/IBIZA; CORDOBA; INCA 1999-2002&lt;/g:product_type&gt;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9505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&lt;g:link&gt;https://www.example.com/product/GS9505D301&lt;/g:link&gt;</w:t>
        <w:br/>
        <w:t xml:space="preserve">      &lt;g:price&gt;15.399999999999999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&amp;quot;АВТОСКЛО&amp;quot;/SEAT/IBIZA; CORDOBA; INCA/IBIZA; CORDOBA; INCA 1999-2002&lt;/g:product_type&gt;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9505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&lt;g:link&gt;https://www.example.com/product/GS9505D301-S&lt;/g:link&gt;</w:t>
        <w:br/>
        <w:t xml:space="preserve">      &lt;g:price&gt;39.983999999999995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&amp;quot;АВТОСКЛО&amp;quot;/SEAT/IBIZA; CORDOBA; INCA/IBIZA; CORDOBA; INCA 1999-2002&lt;/g:product_type&gt;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9505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&lt;g:link&gt;https://www.example.com/product/GS9505D302&lt;/g:link&gt;</w:t>
        <w:br/>
        <w:t xml:space="preserve">      &lt;g:price&gt;13.565999999999999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&amp;quot;АВТОСКЛО&amp;quot;/SEAT/IBIZA; CORDOBA; INCA/IBIZA; CORDOBA; INCA 1999-2002&lt;/g:product_type&gt;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9505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&lt;g:link&gt;https://www.example.com/product/GS9505D13&lt;/g:link&gt;</w:t>
        <w:br/>
        <w:t xml:space="preserve">      &lt;g:price&gt;49.699999999999996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&amp;quot;АВТОСКЛО&amp;quot;/SEAT/INCA/INCA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9505 D15&lt;/g:id&gt;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&lt;g:link&gt;https://www.example.com/product/GS9505D15&lt;/g:link&gt;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&amp;quot;АВТОСКЛО&amp;quot;/SEAT/INCA/INCA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9505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&lt;g:link&gt;https://www.example.com/product/GS9505D301&lt;/g:link&gt;</w:t>
        <w:br/>
        <w:t xml:space="preserve">      &lt;g:price&gt;15.399999999999999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&amp;quot;АВТОСКЛО&amp;quot;/SEAT/INCA/INCA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9505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&lt;g:link&gt;https://www.example.com/product/GS9505D301-S&lt;/g:link&gt;</w:t>
        <w:br/>
        <w:t xml:space="preserve">      &lt;g:price&gt;39.983999999999995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&amp;quot;АВТОСКЛО&amp;quot;/SEAT/INCA/INCA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9505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&lt;g:link&gt;https://www.example.com/product/GS9505D302&lt;/g:link&gt;</w:t>
        <w:br/>
        <w:t xml:space="preserve">      &lt;g:price&gt;13.565999999999999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&amp;quot;АВТОСКЛО&amp;quot;/SEAT/INCA/INCA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6616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&lt;g:link&gt;https://www.example.com/product/GS6616D11-S&lt;/g:link&gt;</w:t>
        <w:br/>
        <w:t xml:space="preserve">      &lt;g:price&gt;128.1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2000-2005&lt;/g:product_type&gt;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6616 P461-X&lt;/g:id&gt;</w:t>
        <w:br/>
        <w:t xml:space="preserve">      &lt;g:title&gt;КЛІПСA, ICOR&lt;/g:title&gt;</w:t>
        <w:br/>
        <w:t xml:space="preserve">      &lt;g:description&gt;КЛІПСA, ICOR, nan, nan, nan, nan&lt;/g:description&gt;</w:t>
        <w:br/>
        <w:t xml:space="preserve">      &lt;g:link&gt;https://www.example.com/product/GS6616P461-X&lt;/g:link&gt;</w:t>
        <w:br/>
        <w:t xml:space="preserve">      &lt;g:price&gt;0.6789999999999999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2000-2005&lt;/g:product_type&gt;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6203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&lt;g:link&gt;https://www.example.com/product/GS6203D11-P&lt;/g:link&gt;</w:t>
        <w:br/>
        <w:t xml:space="preserve">      &lt;g:price&gt;178.5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6203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&lt;g:link&gt;https://www.example.com/product/GS6203D12&lt;/g:link&gt;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6203 D12-P&lt;/g:id&gt;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&lt;g:link&gt;https://www.example.com/product/GS6203D12-P&lt;/g:link&gt;</w:t>
        <w:br/>
        <w:t xml:space="preserve">      &lt;g:price&gt;160.64999999999998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&lt;g:link&gt;https://www.example.com/product/GS6203D21&lt;/g:link&gt;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6203 D21-P&lt;/g:id&gt;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&lt;g:link&gt;https://www.example.com/product/GS6203D21-P&lt;/g:link&gt;</w:t>
        <w:br/>
        <w:t xml:space="preserve">      &lt;g:price&gt;100.1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6203 D21-X&lt;/g:id&gt;</w:t>
        <w:br/>
        <w:t xml:space="preserve">      &lt;g:title&gt;СКЛО ЗАДНЄ, ARMOURPLATE&lt;/g:title&gt;</w:t>
        <w:br/>
        <w:t xml:space="preserve">      &lt;g:description&gt;СКЛО ЗАДНЄ, ARMOURPLATE, nan, З ОБІГРІВОМ, nan, nan&lt;/g:description&gt;</w:t>
        <w:br/>
        <w:t xml:space="preserve">      &lt;g:link&gt;https://www.example.com/product/GS6203D21-X&lt;/g:link&gt;</w:t>
        <w:br/>
        <w:t xml:space="preserve">      &lt;g:price&gt;88.71799999999999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6203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&lt;g:link&gt;https://www.example.com/product/GS6203D22&lt;/g:link&gt;</w:t>
        <w:br/>
        <w:t xml:space="preserve">      &lt;g:price&gt;53.228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6203 D22-X&lt;/g:id&gt;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&lt;g:link&gt;https://www.example.com/product/GS6203D22-X&lt;/g:link&gt;</w:t>
        <w:br/>
        <w:t xml:space="preserve">      &lt;g:price&gt;113.155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&lt;g:link&gt;https://www.example.com/product/GS6203D301&lt;/g:link&gt;</w:t>
        <w:br/>
        <w:t xml:space="preserve">      &lt;g:price&gt;17.969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6203 D301-X&lt;/g:id&gt;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&lt;g:link&gt;https://www.example.com/product/GS6203D301-X&lt;/g:link&gt;</w:t>
        <w:br/>
        <w:t xml:space="preserve">      &lt;g:price&gt;29.098999999999997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&lt;g:link&gt;https://www.example.com/product/GS6203D302&lt;/g:link&gt;</w:t>
        <w:br/>
        <w:t xml:space="preserve">      &lt;g:price&gt;15.344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6203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&lt;g:link&gt;https://www.example.com/product/GS6203D303&lt;/g:link&gt;</w:t>
        <w:br/>
        <w:t xml:space="preserve">      &lt;g:price&gt;14.462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6203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&lt;g:link&gt;https://www.example.com/product/GS6203D303-S&lt;/g:link&gt;</w:t>
        <w:br/>
        <w:t xml:space="preserve">      &lt;g:price&gt;26.39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6203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&lt;g:link&gt;https://www.example.com/product/GS6203D304&lt;/g:link&gt;</w:t>
        <w:br/>
        <w:t xml:space="preserve">      &lt;g:price&gt;17.962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6203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&lt;g:link&gt;https://www.example.com/product/GS6203D304-S&lt;/g:link&gt;</w:t>
        <w:br/>
        <w:t xml:space="preserve">      &lt;g:price&gt;27.846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6203 P471-X&lt;/g:id&gt;</w:t>
        <w:br/>
        <w:t xml:space="preserve">      &lt;g:title&gt;ПІДПІРКА, ICOR&lt;/g:title&gt;</w:t>
        <w:br/>
        <w:t xml:space="preserve">      &lt;g:description&gt;ПІДПІРКА, ICOR, nan, nan, nan, nan&lt;/g:description&gt;</w:t>
        <w:br/>
        <w:t xml:space="preserve">      &lt;g:link&gt;https://www.example.com/product/GS6203P471-X&lt;/g:link&gt;</w:t>
        <w:br/>
        <w:t xml:space="preserve">      &lt;g:price&gt;0.371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6208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&lt;g:link&gt;https://www.example.com/product/GS6208D11&lt;/g:link&gt;</w:t>
        <w:br/>
        <w:t xml:space="preserve">      &lt;g:price&gt;58.995999999999995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6208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&lt;g:link&gt;https://www.example.com/product/GS6208D12&lt;/g:link&gt;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6208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&lt;g:link&gt;https://www.example.com/product/GS6208D12-P&lt;/g:link&gt;</w:t>
        <w:br/>
        <w:t xml:space="preserve">      &lt;g:price&gt;161.0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&lt;g:link&gt;https://www.example.com/product/GS6208D21&lt;/g:link&gt;</w:t>
        <w:br/>
        <w:t xml:space="preserve">      &lt;g:price&gt;38.549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6208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&lt;g:link&gt;https://www.example.com/product/GS6208D22&lt;/g:link&gt;</w:t>
        <w:br/>
        <w:t xml:space="preserve">      &lt;g:price&gt;49.699999999999996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&lt;g:link&gt;https://www.example.com/product/GS6208D301&lt;/g:link&gt;</w:t>
        <w:br/>
        <w:t xml:space="preserve">      &lt;g:price&gt;12.789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&lt;g:link&gt;https://www.example.com/product/GS6208D302&lt;/g:link&gt;</w:t>
        <w:br/>
        <w:t xml:space="preserve">      &lt;g:price&gt;13.307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&lt;g:link&gt;https://www.example.com/product/GS6208D303&lt;/g:link&gt;</w:t>
        <w:br/>
        <w:t xml:space="preserve">      &lt;g:price&gt;17.346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6208 D303-X&lt;/g:id&gt;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&lt;g:link&gt;https://www.example.com/product/GS6208D303-X&lt;/g:link&gt;</w:t>
        <w:br/>
        <w:t xml:space="preserve">      &lt;g:price&gt;30.176999999999996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&lt;g:link&gt;https://www.example.com/product/GS6208D304&lt;/g:link&gt;</w:t>
        <w:br/>
        <w:t xml:space="preserve">      &lt;g:price&gt;17.352999999999998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6208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&lt;g:link&gt;https://www.example.com/product/GS6208D304-S&lt;/g:link&gt;</w:t>
        <w:br/>
        <w:t xml:space="preserve">      &lt;g:price&gt;33.313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6208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&lt;g:link&gt;https://www.example.com/product/GS6208D305&lt;/g:link&gt;</w:t>
        <w:br/>
        <w:t xml:space="preserve">      &lt;g:price&gt;21.979999999999997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6208 D305-S&lt;/g:id&gt;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&lt;g:link&gt;https://www.example.com/product/GS6208D305-S&lt;/g:link&gt;</w:t>
        <w:br/>
        <w:t xml:space="preserve">      &lt;g:price&gt;39.885999999999996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6208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&lt;g:link&gt;https://www.example.com/product/GS6208D306&lt;/g:link&gt;</w:t>
        <w:br/>
        <w:t xml:space="preserve">      &lt;g:price&gt;21.979999999999997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6208 D306-S&lt;/g:id&gt;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&lt;g:link&gt;https://www.example.com/product/GS6208D306-S&lt;/g:link&gt;</w:t>
        <w:br/>
        <w:t xml:space="preserve">      &lt;g:price&gt;32.298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6208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&lt;g:link&gt;https://www.example.com/product/GS6208D11&lt;/g:link&gt;</w:t>
        <w:br/>
        <w:t xml:space="preserve">      &lt;g:price&gt;58.995999999999995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6208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&lt;g:link&gt;https://www.example.com/product/GS6208D12&lt;/g:link&gt;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6208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&lt;g:link&gt;https://www.example.com/product/GS6208D12-P&lt;/g:link&gt;</w:t>
        <w:br/>
        <w:t xml:space="preserve">      &lt;g:price&gt;161.0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6208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&lt;g:link&gt;https://www.example.com/product/GS6208D13&lt;/g:link&gt;</w:t>
        <w:br/>
        <w:t xml:space="preserve">      &lt;g:price&gt;122.49999999999999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&lt;g:link&gt;https://www.example.com/product/GS6208D21&lt;/g:link&gt;</w:t>
        <w:br/>
        <w:t xml:space="preserve">      &lt;g:price&gt;38.549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6208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&lt;g:link&gt;https://www.example.com/product/GS6208D22&lt;/g:link&gt;</w:t>
        <w:br/>
        <w:t xml:space="preserve">      &lt;g:price&gt;49.699999999999996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&lt;g:link&gt;https://www.example.com/product/GS6208D301&lt;/g:link&gt;</w:t>
        <w:br/>
        <w:t xml:space="preserve">      &lt;g:price&gt;12.789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&lt;g:link&gt;https://www.example.com/product/GS6208D302&lt;/g:link&gt;</w:t>
        <w:br/>
        <w:t xml:space="preserve">      &lt;g:price&gt;13.307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&lt;g:link&gt;https://www.example.com/product/GS6208D303&lt;/g:link&gt;</w:t>
        <w:br/>
        <w:t xml:space="preserve">      &lt;g:price&gt;17.346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6208 D303-X&lt;/g:id&gt;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&lt;g:link&gt;https://www.example.com/product/GS6208D303-X&lt;/g:link&gt;</w:t>
        <w:br/>
        <w:t xml:space="preserve">      &lt;g:price&gt;30.176999999999996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&lt;g:link&gt;https://www.example.com/product/GS6208D304&lt;/g:link&gt;</w:t>
        <w:br/>
        <w:t xml:space="preserve">      &lt;g:price&gt;17.352999999999998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6208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&lt;g:link&gt;https://www.example.com/product/GS6208D304-S&lt;/g:link&gt;</w:t>
        <w:br/>
        <w:t xml:space="preserve">      &lt;g:price&gt;33.313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6208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&lt;g:link&gt;https://www.example.com/product/GS6208D305&lt;/g:link&gt;</w:t>
        <w:br/>
        <w:t xml:space="preserve">      &lt;g:price&gt;21.979999999999997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6208 D305-S&lt;/g:id&gt;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&lt;g:link&gt;https://www.example.com/product/GS6208D305-S&lt;/g:link&gt;</w:t>
        <w:br/>
        <w:t xml:space="preserve">      &lt;g:price&gt;39.885999999999996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6208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&lt;g:link&gt;https://www.example.com/product/GS6208D306&lt;/g:link&gt;</w:t>
        <w:br/>
        <w:t xml:space="preserve">      &lt;g:price&gt;21.979999999999997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6208 D306-S&lt;/g:id&gt;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&lt;g:link&gt;https://www.example.com/product/GS6208D306-S&lt;/g:link&gt;</w:t>
        <w:br/>
        <w:t xml:space="preserve">      &lt;g:price&gt;32.298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&amp;quot;АВТОСКЛО&amp;quot;/SEAT/LEON/LEON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&lt;g:link&gt;https://www.example.com/product/GS7443D11&lt;/g:link&gt;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&amp;quot;АВТОСКЛО&amp;quot;/SEAT/MII/MII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7443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&lt;g:link&gt;https://www.example.com/product/GS7443D22&lt;/g:link&gt;</w:t>
        <w:br/>
        <w:t xml:space="preserve">      &lt;g:price&gt;39.333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&amp;quot;АВТОСКЛО&amp;quot;/SEAT/MII/MII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7443 D22-X&lt;/g:id&gt;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&lt;g:link&gt;https://www.example.com/product/GS7443D22-X&lt;/g:link&gt;</w:t>
        <w:br/>
        <w:t xml:space="preserve">      &lt;g:price&gt;80.465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&amp;quot;АВТОСКЛО&amp;quot;/SEAT/MII/MII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&lt;g:link&gt;https://www.example.com/product/GS7443D301&lt;/g:link&gt;</w:t>
        <w:br/>
        <w:t xml:space="preserve">      &lt;g:price&gt;21.601999999999997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&amp;quot;АВТОСКЛО&amp;quot;/SEAT/MII/MII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7443 D301-X&lt;/g:id&gt;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&lt;g:link&gt;https://www.example.com/product/GS7443D301-X&lt;/g:link&gt;</w:t>
        <w:br/>
        <w:t xml:space="preserve">      &lt;g:price&gt;28.335999999999995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&amp;quot;АВТОСКЛО&amp;quot;/SEAT/MII/MII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&lt;g:link&gt;https://www.example.com/product/GS7443D302&lt;/g:link&gt;</w:t>
        <w:br/>
        <w:t xml:space="preserve">      &lt;g:price&gt;21.168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&amp;quot;АВТОСКЛО&amp;quot;/SEAT/MII/MII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7443 D302-X&lt;/g:id&gt;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&lt;g:link&gt;https://www.example.com/product/GS7443D302-X&lt;/g:link&gt;</w:t>
        <w:br/>
        <w:t xml:space="preserve">      &lt;g:price&gt;28.335999999999995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&amp;quot;АВТОСКЛО&amp;quot;/SEAT/MII/MII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7443 D303-X&lt;/g:id&gt;</w:t>
        <w:br/>
        <w:t xml:space="preserve">      &lt;g:title&gt;СКЛО БОКОВЕ ЛІВЕ ЗАДНЄ ДВЕРНЕ ВІДЧИН., VAG&lt;/g:title&gt;</w:t>
        <w:br/>
        <w:t xml:space="preserve">      &lt;g:description&gt;СКЛО БОКОВЕ ЛІВЕ ЗАДНЄ ДВЕРНЕ ВІДЧИН., VAG, nan, nan, nan, nan&lt;/g:description&gt;</w:t>
        <w:br/>
        <w:t xml:space="preserve">      &lt;g:link&gt;https://www.example.com/product/GS7443D303-X&lt;/g:link&gt;</w:t>
        <w:br/>
        <w:t xml:space="preserve">      &lt;g:price&gt;109.466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&amp;quot;АВТОСКЛО&amp;quot;/SEAT/MII/MII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7443 D304-X&lt;/g:id&gt;</w:t>
        <w:br/>
        <w:t xml:space="preserve">      &lt;g:title&gt;СКЛО БОКОВЕ ПРАВЕ ЗАДНЄ ДВЕРНЕ ВІДЧИН., VAG&lt;/g:title&gt;</w:t>
        <w:br/>
        <w:t xml:space="preserve">      &lt;g:description&gt;СКЛО БОКОВЕ ПРАВЕ ЗАДНЄ ДВЕРНЕ ВІДЧИН., VAG, nan, nan, nan, nan&lt;/g:description&gt;</w:t>
        <w:br/>
        <w:t xml:space="preserve">      &lt;g:link&gt;https://www.example.com/product/GS7443D304-X&lt;/g:link&gt;</w:t>
        <w:br/>
        <w:t xml:space="preserve">      &lt;g:price&gt;111.902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&amp;quot;АВТОСКЛО&amp;quot;/SEAT/MII/MII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7443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&lt;g:link&gt;https://www.example.com/product/GS7443D305&lt;/g:link&gt;</w:t>
        <w:br/>
        <w:t xml:space="preserve">      &lt;g:price&gt;26.229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&amp;quot;АВТОСКЛО&amp;quot;/SEAT/MII/MII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7443 D305-X&lt;/g:id&gt;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&lt;g:link&gt;https://www.example.com/product/GS7443D305-X&lt;/g:link&gt;</w:t>
        <w:br/>
        <w:t xml:space="preserve">      &lt;g:price&gt;32.858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&amp;quot;АВТОСКЛО&amp;quot;/SEAT/MII/MII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7443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&lt;g:link&gt;https://www.example.com/product/GS7443D306&lt;/g:link&gt;</w:t>
        <w:br/>
        <w:t xml:space="preserve">      &lt;g:price&gt;24.695999999999998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&amp;quot;АВТОСКЛО&amp;quot;/SEAT/MII/MII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7443 D307&lt;/g:id&gt;</w:t>
        <w:br/>
        <w:t xml:space="preserve">      &lt;g:title&gt;СКЛО БОКОВЕ ЛІВЕ ЗАДНЄ ДВЕРНЕ ВІДЧИН., XINYI&lt;/g:title&gt;</w:t>
        <w:br/>
        <w:t xml:space="preserve">      &lt;g:description&gt;СКЛО БОКОВЕ ЛІВЕ ЗАДНЄ ДВЕРНЕ ВІДЧИН., XINYI, nan, nan, nan, nan&lt;/g:description&gt;</w:t>
        <w:br/>
        <w:t xml:space="preserve">      &lt;g:link&gt;https://www.example.com/product/GS7443D307&lt;/g:link&gt;</w:t>
        <w:br/>
        <w:t xml:space="preserve">      &lt;g:price&gt;28.798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&amp;quot;АВТОСКЛО&amp;quot;/SEAT/MII/MII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7443 D308&lt;/g:id&gt;</w:t>
        <w:br/>
        <w:t xml:space="preserve">      &lt;g:title&gt;СКЛО БОКОВЕ ПРАВЕ ЗАДНЄ ДВЕРНЕ ВІДЧИН., XINYI&lt;/g:title&gt;</w:t>
        <w:br/>
        <w:t xml:space="preserve">      &lt;g:description&gt;СКЛО БОКОВЕ ПРАВЕ ЗАДНЄ ДВЕРНЕ ВІДЧИН., XINYI, nan, nan, nan, nan&lt;/g:description&gt;</w:t>
        <w:br/>
        <w:t xml:space="preserve">      &lt;g:link&gt;https://www.example.com/product/GS7443D308&lt;/g:link&gt;</w:t>
        <w:br/>
        <w:t xml:space="preserve">      &lt;g:price&gt;28.798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&amp;quot;АВТОСКЛО&amp;quot;/SEAT/MII/MII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7443 P111-X&lt;/g:id&gt;</w:t>
        <w:br/>
        <w:t xml:space="preserve">      &lt;g:title&gt;МОЛДИНГ ЛОБОВОГО СКЛА, SEKURIT&lt;/g:title&gt;</w:t>
        <w:br/>
        <w:t xml:space="preserve">      &lt;g:description&gt;МОЛДИНГ ЛОБОВОГО СКЛА, SEKURIT, nan, nan, nan, nan&lt;/g:description&gt;</w:t>
        <w:br/>
        <w:t xml:space="preserve">      &lt;g:link&gt;https://www.example.com/product/GS7443P111-X&lt;/g:link&gt;</w:t>
        <w:br/>
        <w:t xml:space="preserve">      &lt;g:price&gt;8.280999999999999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&amp;quot;АВТОСКЛО&amp;quot;/SEAT/MII/MII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&lt;g:link&gt;https://www.example.com/product/GS7445D11&lt;/g:link&gt;</w:t>
        <w:br/>
        <w:t xml:space="preserve">      &lt;g:price&gt;125.99999999999999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&amp;quot;АВТОСКЛО&amp;quot;/SEAT/TARRACO/TARRACO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7445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&lt;g:link&gt;https://www.example.com/product/GS7445D11-P&lt;/g:link&gt;</w:t>
        <w:br/>
        <w:t xml:space="preserve">      &lt;g:price&gt;192.5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&amp;quot;АВТОСКЛО&amp;quot;/SEAT/TARRACO/TARRACO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&lt;g:link&gt;https://www.example.com/product/GS7445D12&lt;/g:link&gt;</w:t>
        <w:br/>
        <w:t xml:space="preserve">      &lt;g:price&gt;136.5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&amp;quot;АВТОСКЛО&amp;quot;/SEAT/TARRACO/TARRACO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7445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&lt;g:link&gt;https://www.example.com/product/GS7445D12-S&lt;/g:link&gt;</w:t>
        <w:br/>
        <w:t xml:space="preserve">      &lt;g:price&gt;203.0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&amp;quot;АВТОСКЛО&amp;quot;/SEAT/TARRACO/TARRACO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7445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&lt;g:link&gt;https://www.example.com/product/GS7445D13-P&lt;/g:link&gt;</w:t>
        <w:br/>
        <w:t xml:space="preserve">      &lt;g:price&gt;178.5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&amp;quot;АВТОСКЛО&amp;quot;/SEAT/TARRACO/TARRACO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7445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&lt;g:link&gt;https://www.example.com/product/GS7445D13-S&lt;/g:link&gt;</w:t>
        <w:br/>
        <w:t xml:space="preserve">      &lt;g:price&gt;175.0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&amp;quot;АВТОСКЛО&amp;quot;/SEAT/TARRACO/TARRACO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&lt;g:link&gt;https://www.example.com/product/GS7445D301&lt;/g:link&gt;</w:t>
        <w:br/>
        <w:t xml:space="preserve">      &lt;g:price&gt;20.299999999999997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&amp;quot;АВТОСКЛО&amp;quot;/SEAT/TARRACO/TARRACO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7445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&lt;g:link&gt;https://www.example.com/product/GS7445D301-S&lt;/g:link&gt;</w:t>
        <w:br/>
        <w:t xml:space="preserve">      &lt;g:price&gt;44.8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&amp;quot;АВТОСКЛО&amp;quot;/SEAT/TARRACO/TARRACO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&lt;g:link&gt;https://www.example.com/product/GS7445D302&lt;/g:link&gt;</w:t>
        <w:br/>
        <w:t xml:space="preserve">      &lt;g:price&gt;20.299999999999997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&amp;quot;АВТОСКЛО&amp;quot;/SEAT/TARRACO/TARRACO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&lt;g:link&gt;https://www.example.com/product/GS7445D303&lt;/g:link&gt;</w:t>
        <w:br/>
        <w:t xml:space="preserve">      &lt;g:price&gt;23.471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&amp;quot;АВТОСКЛО&amp;quot;/SEAT/TARRACO/TARRACO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&lt;g:link&gt;https://www.example.com/product/GS7445D304&lt;/g:link&gt;</w:t>
        <w:br/>
        <w:t xml:space="preserve">      &lt;g:price&gt;23.471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&amp;quot;АВТОСКЛО&amp;quot;/SEAT/TARRACO/TARRACO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&amp;quot;АВТОСКЛО&amp;quot;/SEAT/TARRACO/TARRACO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7445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ПОВНИМ ОБІГРІВОМ (ПОКРИТТЯ), З КРІПЛЕННЯМ ДАТЧИКА ВОЛОГОСТІ/СВІТЛА, З КАМЕРОЮ&lt;/g:description&gt;</w:t>
        <w:br/>
        <w:t xml:space="preserve">      &lt;g:link&gt;https://www.example.com/product/GS7445D14-S&lt;/g:link&gt;</w:t>
        <w:br/>
        <w:t xml:space="preserve">      &lt;g:price&gt;707.0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&amp;quot;АВТОСКЛО&amp;quot;/SEAT/TARRACO/TARRACO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7445 D15-P&lt;/g:id&gt;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&lt;g:link&gt;https://www.example.com/product/GS7445D15-P&lt;/g:link&gt;</w:t>
        <w:br/>
        <w:t xml:space="preserve">      &lt;g:price&gt;248.49999999999997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&amp;quot;АВТОСКЛО&amp;quot;/SEAT/TARRACO/TARRACO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7445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&lt;g:link&gt;https://www.example.com/product/GS7445D22&lt;/g:link&gt;</w:t>
        <w:br/>
        <w:t xml:space="preserve">      &lt;g:price&gt;114.23999999999998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&amp;quot;АВТОСКЛО&amp;quot;/SEAT/TARRACO/TARRACO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7445 D22-X&lt;/g:id&gt;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&lt;g:link&gt;https://www.example.com/product/GS7445D22-X&lt;/g:link&gt;</w:t>
        <w:br/>
        <w:t xml:space="preserve">      &lt;g:price&gt;172.935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&amp;quot;АВТОСКЛО&amp;quot;/SEAT/TARRACO/TARRACO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1500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&lt;g:link&gt;https://www.example.com/product/GS1500D303&lt;/g:link&gt;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&amp;quot;АВТОСКЛО&amp;quot;/SEAT/TOLEDO/TOLEDO 1991-1999&lt;/g:product_type&gt;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1500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&lt;g:link&gt;https://www.example.com/product/GS1500D304&lt;/g:link&gt;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&amp;quot;АВТОСКЛО&amp;quot;/SEAT/TOLEDO/TOLEDO 1991-1999&lt;/g:product_type&gt;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1500 D307&lt;/g:id&gt;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&lt;g:link&gt;https://www.example.com/product/GS1500D307&lt;/g:link&gt;</w:t>
        <w:br/>
        <w:t xml:space="preserve">      &lt;g:price&gt;12.725999999999999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&amp;quot;АВТОСКЛО&amp;quot;/SEAT/TOLEDO/TOLEDO 1991-1999&lt;/g:product_type&gt;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1500 D308&lt;/g:id&gt;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&lt;g:link&gt;https://www.example.com/product/GS1500D308&lt;/g:link&gt;</w:t>
        <w:br/>
        <w:t xml:space="preserve">      &lt;g:price&gt;15.399999999999999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&amp;quot;АВТОСКЛО&amp;quot;/SEAT/TOLEDO/TOLEDO 1991-1999&lt;/g:product_type&gt;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1500 D311&lt;/g:id&gt;</w:t>
        <w:br/>
        <w:t xml:space="preserve">      &lt;g:title&gt;СКЛО БОКОВЕ ЛІВЕ ЗАДНЯ ФОРТОЧКА, XINYI&lt;/g:title&gt;</w:t>
        <w:br/>
        <w:t xml:space="preserve">      &lt;g:description&gt;СКЛО БОКОВЕ ЛІВЕ ЗАДНЯ ФОРТОЧКА, XINYI, nan, nan, nan, nan&lt;/g:description&gt;</w:t>
        <w:br/>
        <w:t xml:space="preserve">      &lt;g:link&gt;https://www.example.com/product/GS1500D311&lt;/g:link&gt;</w:t>
        <w:br/>
        <w:t xml:space="preserve">      &lt;g:price&gt;9.050999999999998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&amp;quot;АВТОСКЛО&amp;quot;/SEAT/TOLEDO/TOLEDO 1991-1999&lt;/g:product_type&gt;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1500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&lt;g:link&gt;https://www.example.com/product/GS1500D303&lt;/g:link&gt;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&amp;quot;АВТОСКЛО&amp;quot;/SEAT/TOLEDO/TOLEDO 1991-1999&lt;/g:product_type&gt;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1500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&lt;g:link&gt;https://www.example.com/product/GS1500D304&lt;/g:link&gt;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&amp;quot;АВТОСКЛО&amp;quot;/SEAT/TOLEDO/TOLEDO 1991-1999&lt;/g:product_type&gt;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1500 D307&lt;/g:id&gt;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&lt;g:link&gt;https://www.example.com/product/GS1500D307&lt;/g:link&gt;</w:t>
        <w:br/>
        <w:t xml:space="preserve">      &lt;g:price&gt;12.725999999999999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&amp;quot;АВТОСКЛО&amp;quot;/SEAT/TOLEDO/TOLEDO 1991-1999&lt;/g:product_type&gt;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1500 D308&lt;/g:id&gt;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&lt;g:link&gt;https://www.example.com/product/GS1500D308&lt;/g:link&gt;</w:t>
        <w:br/>
        <w:t xml:space="preserve">      &lt;g:price&gt;15.399999999999999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&amp;quot;АВТОСКЛО&amp;quot;/SEAT/TOLEDO/TOLEDO 1991-1999&lt;/g:product_type&gt;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1500 D311&lt;/g:id&gt;</w:t>
        <w:br/>
        <w:t xml:space="preserve">      &lt;g:title&gt;СКЛО БОКОВЕ ЛІВЕ ЗАДНЯ ФОРТОЧКА, XINYI&lt;/g:title&gt;</w:t>
        <w:br/>
        <w:t xml:space="preserve">      &lt;g:description&gt;СКЛО БОКОВЕ ЛІВЕ ЗАДНЯ ФОРТОЧКА, XINYI, nan, nan, nan, nan&lt;/g:description&gt;</w:t>
        <w:br/>
        <w:t xml:space="preserve">      &lt;g:link&gt;https://www.example.com/product/GS1500D311&lt;/g:link&gt;</w:t>
        <w:br/>
        <w:t xml:space="preserve">      &lt;g:price&gt;9.050999999999998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&amp;quot;АВТОСКЛО&amp;quot;/SEAT/TOLEDO/TOLEDO 1991-1999&lt;/g:product_type&gt;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6616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&lt;g:link&gt;https://www.example.com/product/GS6616D11-S&lt;/g:link&gt;</w:t>
        <w:br/>
        <w:t xml:space="preserve">      &lt;g:price&gt;128.1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&amp;quot;АВТОСКЛО&amp;quot;/SEAT/TOLEDO/TOLEDO 1999-2004&lt;/g:product_type&gt;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6616 P461-X&lt;/g:id&gt;</w:t>
        <w:br/>
        <w:t xml:space="preserve">      &lt;g:title&gt;КЛІПСA, ICOR&lt;/g:title&gt;</w:t>
        <w:br/>
        <w:t xml:space="preserve">      &lt;g:description&gt;КЛІПСA, ICOR, nan, nan, nan, nan&lt;/g:description&gt;</w:t>
        <w:br/>
        <w:t xml:space="preserve">      &lt;g:link&gt;https://www.example.com/product/GS6616P461-X&lt;/g:link&gt;</w:t>
        <w:br/>
        <w:t xml:space="preserve">      &lt;g:price&gt;0.6789999999999999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&amp;quot;АВТОСКЛО&amp;quot;/SEAT/TOLEDO/TOLEDO 1999-2004&lt;/g:product_type&gt;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6205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&lt;g:link&gt;https://www.example.com/product/GS6205D11&lt;/g:link&gt;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&amp;quot;АВТОСКЛО&amp;quot;/SEAT/TOLEDO/TOLEDO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6205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&lt;g:link&gt;https://www.example.com/product/GS6205D11-P&lt;/g:link&gt;</w:t>
        <w:br/>
        <w:t xml:space="preserve">      &lt;g:price&gt;186.89999999999998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&amp;quot;АВТОСКЛО&amp;quot;/SEAT/TOLEDO/TOLEDO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6205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&lt;g:link&gt;https://www.example.com/product/GS6205D12&lt;/g:link&gt;</w:t>
        <w:br/>
        <w:t xml:space="preserve">      &lt;g:price&gt;85.39999999999999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&amp;quot;АВТОСКЛО&amp;quot;/SEAT/TOLEDO/TOLEDO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6205 D12-P&lt;/g:id&gt;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&lt;g:link&gt;https://www.example.com/product/GS6205D12-P&lt;/g:link&gt;</w:t>
        <w:br/>
        <w:t xml:space="preserve">      &lt;g:price&gt;166.789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&amp;quot;АВТОСКЛО&amp;quot;/SEAT/TOLEDO/TOLEDO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6205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&lt;g:link&gt;https://www.example.com/product/GS6205D13&lt;/g:link&gt;</w:t>
        <w:br/>
        <w:t xml:space="preserve">      &lt;g:price&gt;82.6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&amp;quot;АВТОСКЛО&amp;quot;/SEAT/TOLEDO/TOLEDO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&lt;g:link&gt;https://www.example.com/product/GS6205D301&lt;/g:link&gt;</w:t>
        <w:br/>
        <w:t xml:space="preserve">      &lt;g:price&gt;27.299999999999997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&amp;quot;АВТОСКЛО&amp;quot;/SEAT/TOLEDO/TOLEDO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6205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&lt;g:link&gt;https://www.example.com/product/GS6205D301-S&lt;/g:link&gt;</w:t>
        <w:br/>
        <w:t xml:space="preserve">      &lt;g:price&gt;32.199999999999996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&amp;quot;АВТОСКЛО&amp;quot;/SEAT/TOLEDO/TOLEDO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&lt;g:link&gt;https://www.example.com/product/GS6205D302&lt;/g:link&gt;</w:t>
        <w:br/>
        <w:t xml:space="preserve">      &lt;g:price&gt;15.392999999999997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&amp;quot;АВТОСКЛО&amp;quot;/SEAT/TOLEDO/TOLEDO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&lt;g:link&gt;https://www.example.com/product/GS6205D303&lt;/g:link&gt;</w:t>
        <w:br/>
        <w:t xml:space="preserve">      &lt;g:price&gt;27.041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&amp;quot;АВТОСКЛО&amp;quot;/SEAT/TOLEDO/TOLEDO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6205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&lt;g:link&gt;https://www.example.com/product/GS6205D303-S&lt;/g:link&gt;</w:t>
        <w:br/>
        <w:t xml:space="preserve">      &lt;g:price&gt;39.269999999999996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&amp;quot;АВТОСКЛО&amp;quot;/SEAT/TOLEDO/TOLEDO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&lt;g:link&gt;https://www.example.com/product/GS6205D304&lt;/g:link&gt;</w:t>
        <w:br/>
        <w:t xml:space="preserve">      &lt;g:price&gt;19.872999999999998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&amp;quot;АВТОСКЛО&amp;quot;/SEAT/TOLEDO/TOLEDO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6205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&lt;g:link&gt;https://www.example.com/product/GS6205D304-S&lt;/g:link&gt;</w:t>
        <w:br/>
        <w:t xml:space="preserve">      &lt;g:price&gt;29.988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&amp;quot;АВТОСКЛО&amp;quot;/SEAT/TOLEDO/TOLEDO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6205 P131-X&lt;/g:id&gt;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&lt;g:link&gt;https://www.example.com/product/GS6205P131-X&lt;/g:link&gt;</w:t>
        <w:br/>
        <w:t xml:space="preserve">      &lt;g:price&gt;34.986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&amp;quot;АВТОСКЛО&amp;quot;/SEAT/TOLEDO/TOLEDO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6205 P132-X&lt;/g:id&gt;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&lt;g:link&gt;https://www.example.com/product/GS6205P132-X&lt;/g:link&gt;</w:t>
        <w:br/>
        <w:t xml:space="preserve">      &lt;g:price&gt;34.986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&amp;quot;АВТОСКЛО&amp;quot;/SEAT/TOLEDO/TOLEDO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6416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&lt;g:link&gt;https://www.example.com/product/GS6416D11&lt;/g:link&gt;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&amp;quot;АВТОСКЛО&amp;quot;/SEAT/TOLEDO/TOLEDO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6416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&lt;g:link&gt;https://www.example.com/product/GS6416D11-P&lt;/g:link&gt;</w:t>
        <w:br/>
        <w:t xml:space="preserve">      &lt;g:price&gt;131.6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&amp;quot;АВТОСКЛО&amp;quot;/SEAT/TOLEDO/TOLEDO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6416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&lt;g:link&gt;https://www.example.com/product/GS6416D11-S&lt;/g:link&gt;</w:t>
        <w:br/>
        <w:t xml:space="preserve">      &lt;g:price&gt;165.89999999999998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&amp;quot;АВТОСКЛО&amp;quot;/SEAT/TOLEDO/TOLEDO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&lt;g:link&gt;https://www.example.com/product/GS6416D301&lt;/g:link&gt;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&amp;quot;АВТОСКЛО&amp;quot;/SEAT/TOLEDO/TOLEDO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6416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&lt;g:link&gt;https://www.example.com/product/GS6416D301-S&lt;/g:link&gt;</w:t>
        <w:br/>
        <w:t xml:space="preserve">      &lt;g:price&gt;39.269999999999996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&amp;quot;АВТОСКЛО&amp;quot;/SEAT/TOLEDO/TOLEDO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6416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&lt;g:link&gt;https://www.example.com/product/GS6416D303&lt;/g:link&gt;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&amp;quot;АВТОСКЛО&amp;quot;/SEAT/TOLEDO/TOLEDO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6416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&lt;g:link&gt;https://www.example.com/product/GS6416D303-S&lt;/g:link&gt;</w:t>
        <w:br/>
        <w:t xml:space="preserve">      &lt;g:price&gt;34.3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&amp;quot;АВТОСКЛО&amp;quot;/SEAT/TOLEDO/TOLEDO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6416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&lt;g:link&gt;https://www.example.com/product/GS6416D304&lt;/g:link&gt;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&amp;quot;АВТОСКЛО&amp;quot;/SEAT/TOLEDO/TOLEDO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6416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&lt;g:link&gt;https://www.example.com/product/GS6416D304-S&lt;/g:link&gt;</w:t>
        <w:br/>
        <w:t xml:space="preserve">      &lt;g:price&gt;35.0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&amp;quot;АВТОСКЛО&amp;quot;/SEAT/TOLEDO/TOLEDO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&amp;quot;АВТОСКЛО&amp;quot;/SEAT/TOLEDO/TOLEDO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&lt;g:link&gt;https://www.example.com/product/GS7443D11&lt;/g:link&gt;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&amp;quot;АВТОСКЛО&amp;quot;/SKODA/CITIGO/CITIGO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7443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&lt;g:link&gt;https://www.example.com/product/GS7443D22&lt;/g:link&gt;</w:t>
        <w:br/>
        <w:t xml:space="preserve">      &lt;g:price&gt;39.333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&amp;quot;АВТОСКЛО&amp;quot;/SKODA/CITIGO/CITIGO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7443 D22-X&lt;/g:id&gt;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&lt;g:link&gt;https://www.example.com/product/GS7443D22-X&lt;/g:link&gt;</w:t>
        <w:br/>
        <w:t xml:space="preserve">      &lt;g:price&gt;80.465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&amp;quot;АВТОСКЛО&amp;quot;/SKODA/CITIGO/CITIGO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&lt;g:link&gt;https://www.example.com/product/GS7443D301&lt;/g:link&gt;</w:t>
        <w:br/>
        <w:t xml:space="preserve">      &lt;g:price&gt;21.601999999999997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&amp;quot;АВТОСКЛО&amp;quot;/SKODA/CITIGO/CITIGO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7443 D301-X&lt;/g:id&gt;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&lt;g:link&gt;https://www.example.com/product/GS7443D301-X&lt;/g:link&gt;</w:t>
        <w:br/>
        <w:t xml:space="preserve">      &lt;g:price&gt;28.335999999999995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&amp;quot;АВТОСКЛО&amp;quot;/SKODA/CITIGO/CITIGO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&lt;g:link&gt;https://www.example.com/product/GS7443D302&lt;/g:link&gt;</w:t>
        <w:br/>
        <w:t xml:space="preserve">      &lt;g:price&gt;21.168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&amp;quot;АВТОСКЛО&amp;quot;/SKODA/CITIGO/CITIGO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7443 D302-X&lt;/g:id&gt;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&lt;g:link&gt;https://www.example.com/product/GS7443D302-X&lt;/g:link&gt;</w:t>
        <w:br/>
        <w:t xml:space="preserve">      &lt;g:price&gt;28.335999999999995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&amp;quot;АВТОСКЛО&amp;quot;/SKODA/CITIGO/CITIGO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7443 D303-X&lt;/g:id&gt;</w:t>
        <w:br/>
        <w:t xml:space="preserve">      &lt;g:title&gt;СКЛО БОКОВЕ ЛІВЕ ЗАДНЄ ДВЕРНЕ ВІДЧИН., VAG&lt;/g:title&gt;</w:t>
        <w:br/>
        <w:t xml:space="preserve">      &lt;g:description&gt;СКЛО БОКОВЕ ЛІВЕ ЗАДНЄ ДВЕРНЕ ВІДЧИН., VAG, nan, nan, nan, nan&lt;/g:description&gt;</w:t>
        <w:br/>
        <w:t xml:space="preserve">      &lt;g:link&gt;https://www.example.com/product/GS7443D303-X&lt;/g:link&gt;</w:t>
        <w:br/>
        <w:t xml:space="preserve">      &lt;g:price&gt;109.466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&amp;quot;АВТОСКЛО&amp;quot;/SKODA/CITIGO/CITIGO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7443 D304-X&lt;/g:id&gt;</w:t>
        <w:br/>
        <w:t xml:space="preserve">      &lt;g:title&gt;СКЛО БОКОВЕ ПРАВЕ ЗАДНЄ ДВЕРНЕ ВІДЧИН., VAG&lt;/g:title&gt;</w:t>
        <w:br/>
        <w:t xml:space="preserve">      &lt;g:description&gt;СКЛО БОКОВЕ ПРАВЕ ЗАДНЄ ДВЕРНЕ ВІДЧИН., VAG, nan, nan, nan, nan&lt;/g:description&gt;</w:t>
        <w:br/>
        <w:t xml:space="preserve">      &lt;g:link&gt;https://www.example.com/product/GS7443D304-X&lt;/g:link&gt;</w:t>
        <w:br/>
        <w:t xml:space="preserve">      &lt;g:price&gt;111.902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&amp;quot;АВТОСКЛО&amp;quot;/SKODA/CITIGO/CITIGO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7443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&lt;g:link&gt;https://www.example.com/product/GS7443D305&lt;/g:link&gt;</w:t>
        <w:br/>
        <w:t xml:space="preserve">      &lt;g:price&gt;26.229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&amp;quot;АВТОСКЛО&amp;quot;/SKODA/CITIGO/CITIGO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7443 D305-X&lt;/g:id&gt;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&lt;g:link&gt;https://www.example.com/product/GS7443D305-X&lt;/g:link&gt;</w:t>
        <w:br/>
        <w:t xml:space="preserve">      &lt;g:price&gt;32.858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&amp;quot;АВТОСКЛО&amp;quot;/SKODA/CITIGO/CITIGO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7443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&lt;g:link&gt;https://www.example.com/product/GS7443D306&lt;/g:link&gt;</w:t>
        <w:br/>
        <w:t xml:space="preserve">      &lt;g:price&gt;24.695999999999998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&amp;quot;АВТОСКЛО&amp;quot;/SKODA/CITIGO/CITIGO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7443 D307&lt;/g:id&gt;</w:t>
        <w:br/>
        <w:t xml:space="preserve">      &lt;g:title&gt;СКЛО БОКОВЕ ЛІВЕ ЗАДНЄ ДВЕРНЕ ВІДЧИН., XINYI&lt;/g:title&gt;</w:t>
        <w:br/>
        <w:t xml:space="preserve">      &lt;g:description&gt;СКЛО БОКОВЕ ЛІВЕ ЗАДНЄ ДВЕРНЕ ВІДЧИН., XINYI, nan, nan, nan, nan&lt;/g:description&gt;</w:t>
        <w:br/>
        <w:t xml:space="preserve">      &lt;g:link&gt;https://www.example.com/product/GS7443D307&lt;/g:link&gt;</w:t>
        <w:br/>
        <w:t xml:space="preserve">      &lt;g:price&gt;28.798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&amp;quot;АВТОСКЛО&amp;quot;/SKODA/CITIGO/CITIGO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7443 D308&lt;/g:id&gt;</w:t>
        <w:br/>
        <w:t xml:space="preserve">      &lt;g:title&gt;СКЛО БОКОВЕ ПРАВЕ ЗАДНЄ ДВЕРНЕ ВІДЧИН., XINYI&lt;/g:title&gt;</w:t>
        <w:br/>
        <w:t xml:space="preserve">      &lt;g:description&gt;СКЛО БОКОВЕ ПРАВЕ ЗАДНЄ ДВЕРНЕ ВІДЧИН., XINYI, nan, nan, nan, nan&lt;/g:description&gt;</w:t>
        <w:br/>
        <w:t xml:space="preserve">      &lt;g:link&gt;https://www.example.com/product/GS7443D308&lt;/g:link&gt;</w:t>
        <w:br/>
        <w:t xml:space="preserve">      &lt;g:price&gt;28.798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&amp;quot;АВТОСКЛО&amp;quot;/SKODA/CITIGO/CITIGO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7443 P111-X&lt;/g:id&gt;</w:t>
        <w:br/>
        <w:t xml:space="preserve">      &lt;g:title&gt;МОЛДИНГ ЛОБОВОГО СКЛА, SEKURIT&lt;/g:title&gt;</w:t>
        <w:br/>
        <w:t xml:space="preserve">      &lt;g:description&gt;МОЛДИНГ ЛОБОВОГО СКЛА, SEKURIT, nan, nan, nan, nan&lt;/g:description&gt;</w:t>
        <w:br/>
        <w:t xml:space="preserve">      &lt;g:link&gt;https://www.example.com/product/GS7443P111-X&lt;/g:link&gt;</w:t>
        <w:br/>
        <w:t xml:space="preserve">      &lt;g:price&gt;8.280999999999999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&amp;quot;АВТОСКЛО&amp;quot;/SKODA/CITIGO/CITIGO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6402 D11&lt;/g:id&gt;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БЕЗ ДАТЧИКА, БЕЗ КАМЕРИ&lt;/g:description&gt;</w:t>
        <w:br/>
        <w:t xml:space="preserve">      &lt;g:link&gt;https://www.example.com/product/GS6402D11&lt;/g:link&gt;</w:t>
        <w:br/>
        <w:t xml:space="preserve">      &lt;g:price&gt;60.199999999999996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1999-2007&lt;/g:product_type&gt;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6402 D11-P&lt;/g:id&gt;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БЕЗ ДАТЧИКА, БЕЗ КАМЕРИ&lt;/g:description&gt;</w:t>
        <w:br/>
        <w:t xml:space="preserve">      &lt;g:link&gt;https://www.example.com/product/GS6402D11-P&lt;/g:link&gt;</w:t>
        <w:br/>
        <w:t xml:space="preserve">      &lt;g:price&gt;125.99999999999999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1999-2007&lt;/g:product_type&gt;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6402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&lt;g:link&gt;https://www.example.com/product/GS6402D14&lt;/g:link&gt;</w:t>
        <w:br/>
        <w:t xml:space="preserve">      &lt;g:price&gt;60.199999999999996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1999-2007&lt;/g:product_type&gt;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6402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&lt;g:link&gt;https://www.example.com/product/GS6402D14-P&lt;/g:link&gt;</w:t>
        <w:br/>
        <w:t xml:space="preserve">      &lt;g:price&gt;108.5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1999-2007&lt;/g:product_type&gt;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&lt;g:link&gt;https://www.example.com/product/GS6402D21&lt;/g:link&gt;</w:t>
        <w:br/>
        <w:t xml:space="preserve">      &lt;g:price&gt;53.9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1999-2007&lt;/g:product_type&gt;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6402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&lt;g:link&gt;https://www.example.com/product/GS6402D21-X&lt;/g:link&gt;</w:t>
        <w:br/>
        <w:t xml:space="preserve">      &lt;g:price&gt;128.51999999999998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1999-2007&lt;/g:product_type&gt;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6402 D23&lt;/g:id&gt;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&lt;g:link&gt;https://www.example.com/product/GS6402D23&lt;/g:link&gt;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1999-2007&lt;/g:product_type&gt;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6402 D24&lt;/g:id&gt;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&lt;g:link&gt;https://www.example.com/product/GS6402D24&lt;/g:link&gt;</w:t>
        <w:br/>
        <w:t xml:space="preserve">      &lt;g:price&gt;50.4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1999-2007&lt;/g:product_type&gt;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6402 D25&lt;/g:id&gt;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&lt;g:link&gt;https://www.example.com/product/GS6402D25&lt;/g:link&gt;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1999-2007&lt;/g:product_type&gt;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6402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&lt;g:link&gt;https://www.example.com/product/GS6402D302&lt;/g:link&gt;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1999-2007&lt;/g:product_type&gt;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6402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&lt;g:link&gt;https://www.example.com/product/GS6402D303&lt;/g:link&gt;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1999-2007&lt;/g:product_type&gt;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6402 D303-S&lt;/g:id&gt;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&lt;g:link&gt;https://www.example.com/product/GS6402D303-S&lt;/g:link&gt;</w:t>
        <w:br/>
        <w:t xml:space="preserve">      &lt;g:price&gt;42.699999999999996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1999-2007&lt;/g:product_type&gt;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6402 D311&lt;/g:id&gt;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&lt;g:link&gt;https://www.example.com/product/GS6402D311&lt;/g:link&gt;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1999-2007&lt;/g:product_type&gt;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6402 D313&lt;/g:id&gt;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&lt;g:link&gt;https://www.example.com/product/GS6402D313&lt;/g:link&gt;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1999-2007&lt;/g:product_type&gt;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6402 D314&lt;/g:id&gt;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&lt;g:link&gt;https://www.example.com/product/GS6402D314&lt;/g:link&gt;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1999-2007&lt;/g:product_type&gt;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6402 D318&lt;/g:id&gt;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&lt;g:link&gt;https://www.example.com/product/GS6402D318&lt;/g:link&gt;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1999-2007&lt;/g:product_type&gt;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6402 D11&lt;/g:id&gt;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БЕЗ ДАТЧИКА, БЕЗ КАМЕРИ&lt;/g:description&gt;</w:t>
        <w:br/>
        <w:t xml:space="preserve">      &lt;g:link&gt;https://www.example.com/product/GS6402D11&lt;/g:link&gt;</w:t>
        <w:br/>
        <w:t xml:space="preserve">      &lt;g:price&gt;60.199999999999996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1999-2007&lt;/g:product_type&gt;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6402 D11-P&lt;/g:id&gt;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БЕЗ ДАТЧИКА, БЕЗ КАМЕРИ&lt;/g:description&gt;</w:t>
        <w:br/>
        <w:t xml:space="preserve">      &lt;g:link&gt;https://www.example.com/product/GS6402D11-P&lt;/g:link&gt;</w:t>
        <w:br/>
        <w:t xml:space="preserve">      &lt;g:price&gt;125.99999999999999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1999-2007&lt;/g:product_type&gt;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6402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&lt;g:link&gt;https://www.example.com/product/GS6402D14&lt;/g:link&gt;</w:t>
        <w:br/>
        <w:t xml:space="preserve">      &lt;g:price&gt;60.199999999999996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1999-2007&lt;/g:product_type&gt;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6402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&lt;g:link&gt;https://www.example.com/product/GS6402D14-P&lt;/g:link&gt;</w:t>
        <w:br/>
        <w:t xml:space="preserve">      &lt;g:price&gt;108.5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1999-2007&lt;/g:product_type&gt;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&lt;g:link&gt;https://www.example.com/product/GS6402D21&lt;/g:link&gt;</w:t>
        <w:br/>
        <w:t xml:space="preserve">      &lt;g:price&gt;53.9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1999-2007&lt;/g:product_type&gt;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6402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&lt;g:link&gt;https://www.example.com/product/GS6402D21-X&lt;/g:link&gt;</w:t>
        <w:br/>
        <w:t xml:space="preserve">      &lt;g:price&gt;128.51999999999998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1999-2007&lt;/g:product_type&gt;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6402 D23&lt;/g:id&gt;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&lt;g:link&gt;https://www.example.com/product/GS6402D23&lt;/g:link&gt;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1999-2007&lt;/g:product_type&gt;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6402 D24&lt;/g:id&gt;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&lt;g:link&gt;https://www.example.com/product/GS6402D24&lt;/g:link&gt;</w:t>
        <w:br/>
        <w:t xml:space="preserve">      &lt;g:price&gt;50.4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1999-2007&lt;/g:product_type&gt;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6402 D25&lt;/g:id&gt;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&lt;g:link&gt;https://www.example.com/product/GS6402D25&lt;/g:link&gt;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1999-2007&lt;/g:product_type&gt;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6402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&lt;g:link&gt;https://www.example.com/product/GS6402D302&lt;/g:link&gt;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1999-2007&lt;/g:product_type&gt;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6402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&lt;g:link&gt;https://www.example.com/product/GS6402D303&lt;/g:link&gt;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1999-2007&lt;/g:product_type&gt;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6402 D303-S&lt;/g:id&gt;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&lt;g:link&gt;https://www.example.com/product/GS6402D303-S&lt;/g:link&gt;</w:t>
        <w:br/>
        <w:t xml:space="preserve">      &lt;g:price&gt;42.699999999999996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1999-2007&lt;/g:product_type&gt;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6402 D311&lt;/g:id&gt;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&lt;g:link&gt;https://www.example.com/product/GS6402D311&lt;/g:link&gt;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1999-2007&lt;/g:product_type&gt;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6402 D313&lt;/g:id&gt;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&lt;g:link&gt;https://www.example.com/product/GS6402D313&lt;/g:link&gt;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1999-2007&lt;/g:product_type&gt;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6402 D314&lt;/g:id&gt;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&lt;g:link&gt;https://www.example.com/product/GS6402D314&lt;/g:link&gt;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1999-2007&lt;/g:product_type&gt;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6402 D318&lt;/g:id&gt;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&lt;g:link&gt;https://www.example.com/product/GS6402D318&lt;/g:link&gt;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1999-2007&lt;/g:product_type&gt;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6408 D11&lt;/g:id&gt;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БЕЗ ДАТЧИКА, БЕЗ КАМЕРИ&lt;/g:description&gt;</w:t>
        <w:br/>
        <w:t xml:space="preserve">      &lt;g:link&gt;https://www.example.com/product/GS6408D11&lt;/g:link&gt;</w:t>
        <w:br/>
        <w:t xml:space="preserve">      &lt;g:price&gt;47.599999999999994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6408 D11-P&lt;/g:id&gt;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БЕЗ ДАТЧИКА, БЕЗ КАМЕРИ&lt;/g:description&gt;</w:t>
        <w:br/>
        <w:t xml:space="preserve">      &lt;g:link&gt;https://www.example.com/product/GS6408D11-P&lt;/g:link&gt;</w:t>
        <w:br/>
        <w:t xml:space="preserve">      &lt;g:price&gt;128.79999999999998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6408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&lt;g:link&gt;https://www.example.com/product/GS6408D12&lt;/g:link&gt;</w:t>
        <w:br/>
        <w:t xml:space="preserve">      &lt;g:price&gt;53.199999999999996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6408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&lt;g:link&gt;https://www.example.com/product/GS6408D12-P&lt;/g:link&gt;</w:t>
        <w:br/>
        <w:t xml:space="preserve">      &lt;g:price&gt;113.39999999999999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6408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&lt;g:link&gt;https://www.example.com/product/GS6408D22&lt;/g:link&gt;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6408 D23&lt;/g:id&gt;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&lt;g:link&gt;https://www.example.com/product/GS6408D23&lt;/g:link&gt;</w:t>
        <w:br/>
        <w:t xml:space="preserve">      &lt;g:price&gt;44.8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6408 D23-S&lt;/g:id&gt;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&lt;g:link&gt;https://www.example.com/product/GS6408D23-S&lt;/g:link&gt;</w:t>
        <w:br/>
        <w:t xml:space="preserve">      &lt;g:price&gt;104.24399999999999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&lt;g:link&gt;https://www.example.com/product/GS6408D303&lt;/g:link&gt;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6408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&lt;g:link&gt;https://www.example.com/product/GS6408D303-S&lt;/g:link&gt;</w:t>
        <w:br/>
        <w:t xml:space="preserve">      &lt;g:price&gt;30.099999999999998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&lt;g:link&gt;https://www.example.com/product/GS6408D304&lt;/g:link&gt;</w:t>
        <w:br/>
        <w:t xml:space="preserve">      &lt;g:price&gt;17.849999999999998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6408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&lt;g:link&gt;https://www.example.com/product/GS6408D304-S&lt;/g:link&gt;</w:t>
        <w:br/>
        <w:t xml:space="preserve">      &lt;g:price&gt;30.099999999999998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6408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&lt;g:link&gt;https://www.example.com/product/GS6408D305&lt;/g:link&gt;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6408 D305-S&lt;/g:id&gt;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&lt;g:link&gt;https://www.example.com/product/GS6408D305-S&lt;/g:link&gt;</w:t>
        <w:br/>
        <w:t xml:space="preserve">      &lt;g:price&gt;39.199999999999996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6408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&lt;g:link&gt;https://www.example.com/product/GS6408D306&lt;/g:link&gt;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6408 D306-S&lt;/g:id&gt;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&lt;g:link&gt;https://www.example.com/product/GS6408D306-S&lt;/g:link&gt;</w:t>
        <w:br/>
        <w:t xml:space="preserve">      &lt;g:price&gt;39.199999999999996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6408 P461-X&lt;/g:id&gt;</w:t>
        <w:br/>
        <w:t xml:space="preserve">      &lt;g:title&gt;КЛІПСA, НАБІР (8 ШТ), ICOR&lt;/g:title&gt;</w:t>
        <w:br/>
        <w:t xml:space="preserve">      &lt;g:description&gt;КЛІПСA, НАБІР (8 ШТ), ICOR, nan, nan, nan, nan&lt;/g:description&gt;</w:t>
        <w:br/>
        <w:t xml:space="preserve">      &lt;g:link&gt;https://www.example.com/product/GS6408P461-X&lt;/g:link&gt;</w:t>
        <w:br/>
        <w:t xml:space="preserve">      &lt;g:price&gt;3.5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6418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&lt;g:link&gt;https://www.example.com/product/GS6418D11&lt;/g:link&gt;</w:t>
        <w:br/>
        <w:t xml:space="preserve">      &lt;g:price&gt;67.19999999999999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6418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&lt;g:link&gt;https://www.example.com/product/GS6418D11-P&lt;/g:link&gt;</w:t>
        <w:br/>
        <w:t xml:space="preserve">      &lt;g:price&gt;115.49999999999999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6418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&lt;g:link&gt;https://www.example.com/product/GS6418D12&lt;/g:link&gt;</w:t>
        <w:br/>
        <w:t xml:space="preserve">      &lt;g:price&gt;82.11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6418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&lt;g:link&gt;https://www.example.com/product/GS6418D12-S&lt;/g:link&gt;</w:t>
        <w:br/>
        <w:t xml:space="preserve">      &lt;g:price&gt;154.0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6418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&lt;g:link&gt;https://www.example.com/product/GS6418D22&lt;/g:link&gt;</w:t>
        <w:br/>
        <w:t xml:space="preserve">      &lt;g:price&gt;47.838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6418 D22-X&lt;/g:id&gt;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&lt;g:link&gt;https://www.example.com/product/GS6418D22-X&lt;/g:link&gt;</w:t>
        <w:br/>
        <w:t xml:space="preserve">      &lt;g:price&gt;141.344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&lt;g:link&gt;https://www.example.com/product/GS6418D301&lt;/g:link&gt;</w:t>
        <w:br/>
        <w:t xml:space="preserve">      &lt;g:price&gt;18.564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6418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&lt;g:link&gt;https://www.example.com/product/GS6418D301-S&lt;/g:link&gt;</w:t>
        <w:br/>
        <w:t xml:space="preserve">      &lt;g:price&gt;35.699999999999996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&lt;g:link&gt;https://www.example.com/product/GS6418D302&lt;/g:link&gt;</w:t>
        <w:br/>
        <w:t xml:space="preserve">      &lt;g:price&gt;18.564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6418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&lt;g:link&gt;https://www.example.com/product/GS6418D302-S&lt;/g:link&gt;</w:t>
        <w:br/>
        <w:t xml:space="preserve">      &lt;g:price&gt;35.699999999999996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&lt;g:link&gt;https://www.example.com/product/GS6418D303&lt;/g:link&gt;</w:t>
        <w:br/>
        <w:t xml:space="preserve">      &lt;g:price&gt;17.136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6418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&lt;g:link&gt;https://www.example.com/product/GS6418D303-S&lt;/g:link&gt;</w:t>
        <w:br/>
        <w:t xml:space="preserve">      &lt;g:price&gt;23.505999999999997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&lt;g:link&gt;https://www.example.com/product/GS6418D304&lt;/g:link&gt;</w:t>
        <w:br/>
        <w:t xml:space="preserve">      &lt;g:price&gt;17.842999999999996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6418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&lt;g:link&gt;https://www.example.com/product/GS6418D304-X&lt;/g:link&gt;</w:t>
        <w:br/>
        <w:t xml:space="preserve">      &lt;g:price&gt;27.993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6418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&lt;g:link&gt;https://www.example.com/product/GS6418D305&lt;/g:link&gt;</w:t>
        <w:br/>
        <w:t xml:space="preserve">      &lt;g:price&gt;12.901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6418 D305-S&lt;/g:id&gt;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&lt;g:link&gt;https://www.example.com/product/GS6418D305-S&lt;/g:link&gt;</w:t>
        <w:br/>
        <w:t xml:space="preserve">      &lt;g:price&gt;30.155999999999995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6418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&lt;g:link&gt;https://www.example.com/product/GS6418D306&lt;/g:link&gt;</w:t>
        <w:br/>
        <w:t xml:space="preserve">      &lt;g:price&gt;12.908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6418 D306-X&lt;/g:id&gt;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&lt;g:link&gt;https://www.example.com/product/GS6418D306-X&lt;/g:link&gt;</w:t>
        <w:br/>
        <w:t xml:space="preserve">      &lt;g:price&gt;27.901999999999997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6418 D307&lt;/g:id&gt;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&lt;g:link&gt;https://www.example.com/product/GS6418D307&lt;/g:link&gt;</w:t>
        <w:br/>
        <w:t xml:space="preserve">      &lt;g:price&gt;14.196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6418 D308&lt;/g:id&gt;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&lt;g:link&gt;https://www.example.com/product/GS6418D308&lt;/g:link&gt;</w:t>
        <w:br/>
        <w:t xml:space="preserve">      &lt;g:price&gt;17.647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6418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&lt;g:link&gt;https://www.example.com/product/GS6418D11&lt;/g:link&gt;</w:t>
        <w:br/>
        <w:t xml:space="preserve">      &lt;g:price&gt;67.19999999999999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6418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&lt;g:link&gt;https://www.example.com/product/GS6418D11-P&lt;/g:link&gt;</w:t>
        <w:br/>
        <w:t xml:space="preserve">      &lt;g:price&gt;115.49999999999999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6418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&lt;g:link&gt;https://www.example.com/product/GS6418D12&lt;/g:link&gt;</w:t>
        <w:br/>
        <w:t xml:space="preserve">      &lt;g:price&gt;82.11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6418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&lt;g:link&gt;https://www.example.com/product/GS6418D12-S&lt;/g:link&gt;</w:t>
        <w:br/>
        <w:t xml:space="preserve">      &lt;g:price&gt;154.0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6418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&lt;g:link&gt;https://www.example.com/product/GS6418D22&lt;/g:link&gt;</w:t>
        <w:br/>
        <w:t xml:space="preserve">      &lt;g:price&gt;47.838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6418 D22-X&lt;/g:id&gt;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&lt;g:link&gt;https://www.example.com/product/GS6418D22-X&lt;/g:link&gt;</w:t>
        <w:br/>
        <w:t xml:space="preserve">      &lt;g:price&gt;141.344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&lt;g:link&gt;https://www.example.com/product/GS6418D301&lt;/g:link&gt;</w:t>
        <w:br/>
        <w:t xml:space="preserve">      &lt;g:price&gt;18.564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6418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&lt;g:link&gt;https://www.example.com/product/GS6418D301-S&lt;/g:link&gt;</w:t>
        <w:br/>
        <w:t xml:space="preserve">      &lt;g:price&gt;35.699999999999996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&lt;g:link&gt;https://www.example.com/product/GS6418D302&lt;/g:link&gt;</w:t>
        <w:br/>
        <w:t xml:space="preserve">      &lt;g:price&gt;18.564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6418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&lt;g:link&gt;https://www.example.com/product/GS6418D302-S&lt;/g:link&gt;</w:t>
        <w:br/>
        <w:t xml:space="preserve">      &lt;g:price&gt;35.699999999999996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&lt;g:link&gt;https://www.example.com/product/GS6418D303&lt;/g:link&gt;</w:t>
        <w:br/>
        <w:t xml:space="preserve">      &lt;g:price&gt;17.136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6418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&lt;g:link&gt;https://www.example.com/product/GS6418D303-S&lt;/g:link&gt;</w:t>
        <w:br/>
        <w:t xml:space="preserve">      &lt;g:price&gt;23.505999999999997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&lt;g:link&gt;https://www.example.com/product/GS6418D304&lt;/g:link&gt;</w:t>
        <w:br/>
        <w:t xml:space="preserve">      &lt;g:price&gt;17.842999999999996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6418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&lt;g:link&gt;https://www.example.com/product/GS6418D304-X&lt;/g:link&gt;</w:t>
        <w:br/>
        <w:t xml:space="preserve">      &lt;g:price&gt;27.993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6418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&lt;g:link&gt;https://www.example.com/product/GS6418D305&lt;/g:link&gt;</w:t>
        <w:br/>
        <w:t xml:space="preserve">      &lt;g:price&gt;12.901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6418 D305-S&lt;/g:id&gt;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&lt;g:link&gt;https://www.example.com/product/GS6418D305-S&lt;/g:link&gt;</w:t>
        <w:br/>
        <w:t xml:space="preserve">      &lt;g:price&gt;30.155999999999995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6418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&lt;g:link&gt;https://www.example.com/product/GS6418D306&lt;/g:link&gt;</w:t>
        <w:br/>
        <w:t xml:space="preserve">      &lt;g:price&gt;12.908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6418 D306-X&lt;/g:id&gt;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&lt;g:link&gt;https://www.example.com/product/GS6418D306-X&lt;/g:link&gt;</w:t>
        <w:br/>
        <w:t xml:space="preserve">      &lt;g:price&gt;27.901999999999997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6418 D307&lt;/g:id&gt;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&lt;g:link&gt;https://www.example.com/product/GS6418D307&lt;/g:link&gt;</w:t>
        <w:br/>
        <w:t xml:space="preserve">      &lt;g:price&gt;14.196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6418 D308&lt;/g:id&gt;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&lt;g:link&gt;https://www.example.com/product/GS6418D308&lt;/g:link&gt;</w:t>
        <w:br/>
        <w:t xml:space="preserve">      &lt;g:price&gt;17.647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&amp;quot;АВТОСКЛО&amp;quot;/SKODA/FABIA/FABIA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7513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&lt;g:link&gt;https://www.example.com/product/GS7513D11&lt;/g:link&gt;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&amp;quot;АВТОСКЛО&amp;quot;/SKODA/FAVORIT; FORMAN/FAVORIT; FORMAN 1988-1995&lt;/g:product_type&gt;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7513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&lt;g:link&gt;https://www.example.com/product/GS7513D21&lt;/g:link&gt;</w:t>
        <w:br/>
        <w:t xml:space="preserve">      &lt;g:price&gt;38.556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&amp;quot;АВТОСКЛО&amp;quot;/SKODA/FAVORIT; FORMAN/FAVORIT; FORMAN 1988-1995&lt;/g:product_type&gt;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7513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&lt;g:link&gt;https://www.example.com/product/GS7513D11&lt;/g:link&gt;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&amp;quot;АВТОСКЛО&amp;quot;/SKODA/FELICIA/FELICIA 1995-2001&lt;/g:product_type&gt;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7513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&lt;g:link&gt;https://www.example.com/product/GS7513D22&lt;/g:link&gt;</w:t>
        <w:br/>
        <w:t xml:space="preserve">      &lt;g:price&gt;42.0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&amp;quot;АВТОСКЛО&amp;quot;/SKODA/FELICIA/FELICIA 1995-2001&lt;/g:product_type&gt;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7513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&lt;g:link&gt;https://www.example.com/product/GS7513D301&lt;/g:link&gt;</w:t>
        <w:br/>
        <w:t xml:space="preserve">      &lt;g:price&gt;12.851999999999999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&amp;quot;АВТОСКЛО&amp;quot;/SKODA/FELICIA/FELICIA 1995-2001&lt;/g:product_type&gt;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7513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&lt;g:link&gt;https://www.example.com/product/GS7513D302&lt;/g:link&gt;</w:t>
        <w:br/>
        <w:t xml:space="preserve">      &lt;g:price&gt;17.136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&amp;quot;АВТОСКЛО&amp;quot;/SKODA/FELICIA/FELICIA 1995-2001&lt;/g:product_type&gt;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7513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&lt;g:link&gt;https://www.example.com/product/GS7513D11&lt;/g:link&gt;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&amp;quot;АВТОСКЛО&amp;quot;/SKODA/FELICIA/FELICIA 1995-2001&lt;/g:product_type&gt;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7513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&lt;g:link&gt;https://www.example.com/product/GS7513D22&lt;/g:link&gt;</w:t>
        <w:br/>
        <w:t xml:space="preserve">      &lt;g:price&gt;42.0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&amp;quot;АВТОСКЛО&amp;quot;/SKODA/FELICIA/FELICIA 1995-2001&lt;/g:product_type&gt;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7513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&lt;g:link&gt;https://www.example.com/product/GS7513D301&lt;/g:link&gt;</w:t>
        <w:br/>
        <w:t xml:space="preserve">      &lt;g:price&gt;12.851999999999999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&amp;quot;АВТОСКЛО&amp;quot;/SKODA/FELICIA/FELICIA 1995-2001&lt;/g:product_type&gt;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7513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&lt;g:link&gt;https://www.example.com/product/GS7513D302&lt;/g:link&gt;</w:t>
        <w:br/>
        <w:t xml:space="preserve">      &lt;g:price&gt;17.136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&amp;quot;АВТОСКЛО&amp;quot;/SKODA/FELICIA/FELICIA 1995-2001&lt;/g:product_type&gt;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&lt;g:link&gt;https://www.example.com/product/GS6423D11&lt;/g:link&gt;</w:t>
        <w:br/>
        <w:t xml:space="preserve">      &lt;g:price&gt;171.35999999999999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&amp;quot;АВТОСКЛО&amp;quot;/SKODA/KAROQ/KAROQ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6423 D11-A&lt;/g:id&gt;</w:t>
        <w:br/>
        <w:t xml:space="preserve">      &lt;g:title&gt;СКЛО ЛОБОВЕ, AGC&lt;/g:title&gt;</w:t>
        <w:br/>
        <w:t xml:space="preserve">      &lt;g:description&gt;СКЛО ЛОБОВЕ, AGC,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&lt;g:link&gt;https://www.example.com/product/GS6423D11-A&lt;/g:link&gt;</w:t>
        <w:br/>
        <w:t xml:space="preserve">      &lt;g:price&gt;339.33899999999994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&amp;quot;АВТОСКЛО&amp;quot;/SKODA/KAROQ/KAROQ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6423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&lt;g:link&gt;https://www.example.com/product/GS6423D12&lt;/g:link&gt;</w:t>
        <w:br/>
        <w:t xml:space="preserve">      &lt;g:price&gt;114.23999999999998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&amp;quot;АВТОСКЛО&amp;quot;/SKODA/KAROQ/KAROQ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6423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&lt;g:link&gt;https://www.example.com/product/GS6423D13&lt;/g:link&gt;</w:t>
        <w:br/>
        <w:t xml:space="preserve">      &lt;g:price&gt;128.51999999999998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&amp;quot;АВТОСКЛО&amp;quot;/SKODA/KAROQ/KAROQ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6423 D13-X&lt;/g:id&gt;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&lt;g:link&gt;https://www.example.com/product/GS6423D13-X&lt;/g:link&gt;</w:t>
        <w:br/>
        <w:t xml:space="preserve">      &lt;g:price&gt;258.39099999999996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&amp;quot;АВТОСКЛО&amp;quot;/SKODA/KAROQ/KAROQ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6423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&lt;g:link&gt;https://www.example.com/product/GS6423D14&lt;/g:link&gt;</w:t>
        <w:br/>
        <w:t xml:space="preserve">      &lt;g:price&gt;101.5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&amp;quot;АВТОСКЛО&amp;quot;/SKODA/KAROQ/KAROQ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6423 D14-X&lt;/g:id&gt;</w:t>
        <w:br/>
        <w:t xml:space="preserve">      &lt;g:title&gt;СКЛО ЛОБОВЕ, ARMOURPLATE&lt;/g:title&gt;</w:t>
        <w:br/>
        <w:t xml:space="preserve">      &lt;g:description&gt;СКЛО ЛОБОВЕ, ARMOURPLATE,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&lt;g:link&gt;https://www.example.com/product/GS6423D14-X&lt;/g:link&gt;</w:t>
        <w:br/>
        <w:t xml:space="preserve">      &lt;g:price&gt;210.48299999999998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&amp;quot;АВТОСКЛО&amp;quot;/SKODA/KAROQ/KAROQ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6423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&lt;g:link&gt;https://www.example.com/product/GS6423D15&lt;/g:link&gt;</w:t>
        <w:br/>
        <w:t xml:space="preserve">      &lt;g:price&gt;71.39999999999999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&amp;quot;АВТОСКЛО&amp;quot;/SKODA/KAROQ/KAROQ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6423 D15-S&lt;/g:id&gt;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&lt;g:link&gt;https://www.example.com/product/GS6423D15-S&lt;/g:link&gt;</w:t>
        <w:br/>
        <w:t xml:space="preserve">      &lt;g:price&gt;134.778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&amp;quot;АВТОСКЛО&amp;quot;/SKODA/KAROQ/KAROQ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&lt;g:link&gt;https://www.example.com/product/GS6423D21&lt;/g:link&gt;</w:t>
        <w:br/>
        <w:t xml:space="preserve">      &lt;g:price&gt;87.5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&amp;quot;АВТОСКЛО&amp;quot;/SKODA/KAROQ/KAROQ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6423 D21-S&lt;/g:id&gt;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&lt;g:link&gt;https://www.example.com/product/GS6423D21-S&lt;/g:link&gt;</w:t>
        <w:br/>
        <w:t xml:space="preserve">      &lt;g:price&gt;128.51999999999998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&amp;quot;АВТОСКЛО&amp;quot;/SKODA/KAROQ/KAROQ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&lt;g:link&gt;https://www.example.com/product/GS6423D301&lt;/g:link&gt;</w:t>
        <w:br/>
        <w:t xml:space="preserve">      &lt;g:price&gt;15.826999999999998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&amp;quot;АВТОСКЛО&amp;quot;/SKODA/KAROQ/KAROQ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&lt;g:link&gt;https://www.example.com/product/GS6423D302&lt;/g:link&gt;</w:t>
        <w:br/>
        <w:t xml:space="preserve">      &lt;g:price&gt;14.91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&amp;quot;АВТОСКЛО&amp;quot;/SKODA/KAROQ/KAROQ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6423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&lt;g:link&gt;https://www.example.com/product/GS6423D302-S&lt;/g:link&gt;</w:t>
        <w:br/>
        <w:t xml:space="preserve">      &lt;g:price&gt;30.330999999999996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&amp;quot;АВТОСКЛО&amp;quot;/SKODA/KAROQ/KAROQ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6423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&lt;g:link&gt;https://www.example.com/product/GS6423D303&lt;/g:link&gt;</w:t>
        <w:br/>
        <w:t xml:space="preserve">      &lt;g:price&gt;30.429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&amp;quot;АВТОСКЛО&amp;quot;/SKODA/KAROQ/KAROQ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6423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&lt;g:link&gt;https://www.example.com/product/GS6423D304&lt;/g:link&gt;</w:t>
        <w:br/>
        <w:t xml:space="preserve">      &lt;g:price&gt;31.668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&amp;quot;АВТОСКЛО&amp;quot;/SKODA/KAROQ/KAROQ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&amp;quot;АВТОСКЛО&amp;quot;/SKODA/KAROQ/KAROQ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6424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&lt;g:link&gt;https://www.example.com/product/GS6424D11-P&lt;/g:link&gt;</w:t>
        <w:br/>
        <w:t xml:space="preserve">      &lt;g:price&gt;451.318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&amp;quot;АВТОСКЛО&amp;quot;/SKODA/KODIAQ/KODIAQ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6424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&lt;g:link&gt;https://www.example.com/product/GS6424D12&lt;/g:link&gt;</w:t>
        <w:br/>
        <w:t xml:space="preserve">      &lt;g:price&gt;112.0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&amp;quot;АВТОСКЛО&amp;quot;/SKODA/KODIAQ/KODIAQ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6424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&lt;g:link&gt;https://www.example.com/product/GS6424D12-S&lt;/g:link&gt;</w:t>
        <w:br/>
        <w:t xml:space="preserve">      &lt;g:price&gt;174.29999999999998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&amp;quot;АВТОСКЛО&amp;quot;/SKODA/KODIAQ/KODIAQ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6424 D12-X&lt;/g:id&gt;</w:t>
        <w:br/>
        <w:t xml:space="preserve">      &lt;g:title&gt;СКЛО ЛОБОВЕ, ARMOURPLATE&lt;/g:title&gt;</w:t>
        <w:br/>
        <w:t xml:space="preserve">      &lt;g:description&gt;СКЛО ЛОБОВЕ, ARMOURPLATE,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&lt;g:link&gt;https://www.example.com/product/GS6424D12-X&lt;/g:link&gt;</w:t>
        <w:br/>
        <w:t xml:space="preserve">      &lt;g:price&gt;201.362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&amp;quot;АВТОСКЛО&amp;quot;/SKODA/KODIAQ/KODIAQ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6424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&lt;g:link&gt;https://www.example.com/product/GS6424D13&lt;/g:link&gt;</w:t>
        <w:br/>
        <w:t xml:space="preserve">      &lt;g:price&gt;60.178999999999995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&amp;quot;АВТОСКЛО&amp;quot;/SKODA/KODIAQ/KODIAQ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6424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&lt;g:link&gt;https://www.example.com/product/GS6424D13-S&lt;/g:link&gt;</w:t>
        <w:br/>
        <w:t xml:space="preserve">      &lt;g:price&gt;141.26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&amp;quot;АВТОСКЛО&amp;quot;/SKODA/KODIAQ/KODIAQ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6424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&lt;g:link&gt;https://www.example.com/product/GS6424D21-X&lt;/g:link&gt;</w:t>
        <w:br/>
        <w:t xml:space="preserve">      &lt;g:price&gt;220.5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&amp;quot;АВТОСКЛО&amp;quot;/SKODA/KODIAQ/KODIAQ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6424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&lt;g:link&gt;https://www.example.com/product/GS6424D301&lt;/g:link&gt;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&amp;quot;АВТОСКЛО&amp;quot;/SKODA/KODIAQ/KODIAQ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6424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&lt;g:link&gt;https://www.example.com/product/GS6424D301-S&lt;/g:link&gt;</w:t>
        <w:br/>
        <w:t xml:space="preserve">      &lt;g:price&gt;39.199999999999996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&amp;quot;АВТОСКЛО&amp;quot;/SKODA/KODIAQ/KODIAQ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6424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&lt;g:link&gt;https://www.example.com/product/GS6424D302&lt;/g:link&gt;</w:t>
        <w:br/>
        <w:t xml:space="preserve">      &lt;g:price&gt;17.590999999999998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&amp;quot;АВТОСКЛО&amp;quot;/SKODA/KODIAQ/KODIAQ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6424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&lt;g:link&gt;https://www.example.com/product/GS6424D302-S&lt;/g:link&gt;</w:t>
        <w:br/>
        <w:t xml:space="preserve">      &lt;g:price&gt;39.9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&amp;quot;АВТОСКЛО&amp;quot;/SKODA/KODIAQ/KODIAQ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6424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&lt;g:link&gt;https://www.example.com/product/GS6424D303&lt;/g:link&gt;</w:t>
        <w:br/>
        <w:t xml:space="preserve">      &lt;g:price&gt;17.590999999999998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&amp;quot;АВТОСКЛО&amp;quot;/SKODA/KODIAQ/KODIAQ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6424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&lt;g:link&gt;https://www.example.com/product/GS6424D303-S&lt;/g:link&gt;</w:t>
        <w:br/>
        <w:t xml:space="preserve">      &lt;g:price&gt;24.29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&amp;quot;АВТОСКЛО&amp;quot;/SKODA/KODIAQ/KODIAQ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6424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&lt;g:link&gt;https://www.example.com/product/GS6424D304&lt;/g:link&gt;</w:t>
        <w:br/>
        <w:t xml:space="preserve">      &lt;g:price&gt;17.590999999999998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&amp;quot;АВТОСКЛО&amp;quot;/SKODA/KODIAQ/KODIAQ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6424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&lt;g:link&gt;https://www.example.com/product/GS6424D304-S&lt;/g:link&gt;</w:t>
        <w:br/>
        <w:t xml:space="preserve">      &lt;g:price&gt;33.599999999999994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&amp;quot;АВТОСКЛО&amp;quot;/SKODA/KODIAQ/KODIAQ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&amp;quot;АВТОСКЛО&amp;quot;/SKODA/KODIAQ/KODIAQ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6403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&lt;g:link&gt;https://www.example.com/product/GS6403D13&lt;/g:link&gt;</w:t>
        <w:br/>
        <w:t xml:space="preserve">      &lt;g:price&gt;58.099999999999994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(1U2; 1U5) 1997-2010&lt;/g:product_type&gt;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6403 D17&lt;/g:id&gt;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БЕЗ ДАТЧИКА, БЕЗ КАМЕРИ&lt;/g:description&gt;</w:t>
        <w:br/>
        <w:t xml:space="preserve">      &lt;g:link&gt;https://www.example.com/product/GS6403D17&lt;/g:link&gt;</w:t>
        <w:br/>
        <w:t xml:space="preserve">      &lt;g:price&gt;58.099999999999994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(1U2; 1U5) 1997-2010&lt;/g:product_type&gt;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6403 D17-P&lt;/g:id&gt;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БЕЗ ДАТЧИКА, БЕЗ КАМЕРИ&lt;/g:description&gt;</w:t>
        <w:br/>
        <w:t xml:space="preserve">      &lt;g:link&gt;https://www.example.com/product/GS6403D17-P&lt;/g:link&gt;</w:t>
        <w:br/>
        <w:t xml:space="preserve">      &lt;g:price&gt;120.66599999999998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(1U2; 1U5) 1997-2010&lt;/g:product_type&gt;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6403 D19&lt;/g:id&gt;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КРІПЛЕННЯМ ДАТЧИКА ВОЛОГОСТІ, БЕЗ КАМЕРИ&lt;/g:description&gt;</w:t>
        <w:br/>
        <w:t xml:space="preserve">      &lt;g:link&gt;https://www.example.com/product/GS6403D19&lt;/g:link&gt;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(1U2; 1U5) 1997-2010&lt;/g:product_type&gt;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6403 D19-P&lt;/g:id&gt;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З КРІПЛЕННЯМ ДАТЧИКА ВОЛОГОСТІ, БЕЗ КАМЕРИ&lt;/g:description&gt;</w:t>
        <w:br/>
        <w:t xml:space="preserve">      &lt;g:link&gt;https://www.example.com/product/GS6403D19-P&lt;/g:link&gt;</w:t>
        <w:br/>
        <w:t xml:space="preserve">      &lt;g:price&gt;112.0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(1U2; 1U5) 1997-2010&lt;/g:product_type&gt;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6403 D23-X&lt;/g:id&gt;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&lt;g:link&gt;https://www.example.com/product/GS6403D23-X&lt;/g:link&gt;</w:t>
        <w:br/>
        <w:t xml:space="preserve">      &lt;g:price&gt;116.89999999999999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(1U2; 1U5) 1997-2010&lt;/g:product_type&gt;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6403 D25&lt;/g:id&gt;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&lt;g:link&gt;https://www.example.com/product/GS6403D25&lt;/g:link&gt;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(1U2; 1U5) 1997-2010&lt;/g:product_type&gt;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&lt;g:link&gt;https://www.example.com/product/GS6403D301&lt;/g:link&gt;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(1U2; 1U5) 1997-2010&lt;/g:product_type&gt;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6403 D301-P&lt;/g:id&gt;</w:t>
        <w:br/>
        <w:t xml:space="preserve">      &lt;g:title&gt;СКЛО БОКОВЕ ЛІВЕ ПЕРЕДНЄ ДВЕРНЕ, PILKINGTON&lt;/g:title&gt;</w:t>
        <w:br/>
        <w:t xml:space="preserve">      &lt;g:description&gt;СКЛО БОКОВЕ ЛІВЕ ПЕРЕДНЄ ДВЕРНЕ, PILKINGTON, nan, nan, nan, nan&lt;/g:description&gt;</w:t>
        <w:br/>
        <w:t xml:space="preserve">      &lt;g:link&gt;https://www.example.com/product/GS6403D301-P&lt;/g:link&gt;</w:t>
        <w:br/>
        <w:t xml:space="preserve">      &lt;g:price&gt;44.8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(1U2; 1U5) 1997-2010&lt;/g:product_type&gt;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&lt;g:link&gt;https://www.example.com/product/GS6403D302&lt;/g:link&gt;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(1U2; 1U5) 1997-2010&lt;/g:product_type&gt;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6403 D302-P&lt;/g:id&gt;</w:t>
        <w:br/>
        <w:t xml:space="preserve">      &lt;g:title&gt;СКЛО БОКОВЕ ПРАВЕ ПЕРЕДНЄ ДВЕРНЕ, PILKINGTON&lt;/g:title&gt;</w:t>
        <w:br/>
        <w:t xml:space="preserve">      &lt;g:description&gt;СКЛО БОКОВЕ ПРАВЕ ПЕРЕДНЄ ДВЕРНЕ, PILKINGTON, nan, nan, nan, nan&lt;/g:description&gt;</w:t>
        <w:br/>
        <w:t xml:space="preserve">      &lt;g:link&gt;https://www.example.com/product/GS6403D302-P&lt;/g:link&gt;</w:t>
        <w:br/>
        <w:t xml:space="preserve">      &lt;g:price&gt;35.699999999999996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(1U2; 1U5) 1997-2010&lt;/g:product_type&gt;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6403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&lt;g:link&gt;https://www.example.com/product/GS6403D303&lt;/g:link&gt;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(1U2; 1U5) 1997-2010&lt;/g:product_type&gt;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6403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&lt;g:link&gt;https://www.example.com/product/GS6403D303-S&lt;/g:link&gt;</w:t>
        <w:br/>
        <w:t xml:space="preserve">      &lt;g:price&gt;39.9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(1U2; 1U5) 1997-2010&lt;/g:product_type&gt;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6403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&lt;g:link&gt;https://www.example.com/product/GS6403D304&lt;/g:link&gt;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(1U2; 1U5) 1997-2010&lt;/g:product_type&gt;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6403 D307&lt;/g:id&gt;</w:t>
        <w:br/>
        <w:t xml:space="preserve">      &lt;g:title&gt;СКЛО БОКОВЕ ЛІВЕ ЗАДНЯ ФОРТОЧКА, XINYI&lt;/g:title&gt;</w:t>
        <w:br/>
        <w:t xml:space="preserve">      &lt;g:description&gt;СКЛО БОКОВЕ ЛІВЕ ЗАДНЯ ФОРТОЧКА, XINYI, nan, nan, nan, nan&lt;/g:description&gt;</w:t>
        <w:br/>
        <w:t xml:space="preserve">      &lt;g:link&gt;https://www.example.com/product/GS6403D307&lt;/g:link&gt;</w:t>
        <w:br/>
        <w:t xml:space="preserve">      &lt;g:price&gt;9.282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(1U2; 1U5) 1997-2010&lt;/g:product_type&gt;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6403 D313&lt;/g:id&gt;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&lt;g:link&gt;https://www.example.com/product/GS6403D313&lt;/g:link&gt;</w:t>
        <w:br/>
        <w:t xml:space="preserve">      &lt;g:price&gt;15.399999999999999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(1U2; 1U5) 1997-2010&lt;/g:product_type&gt;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6403 D313-S&lt;/g:id&gt;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&lt;g:link&gt;https://www.example.com/product/GS6403D313-S&lt;/g:link&gt;</w:t>
        <w:br/>
        <w:t xml:space="preserve">      &lt;g:price&gt;25.9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(1U2; 1U5) 1997-2010&lt;/g:product_type&gt;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6403 D314&lt;/g:id&gt;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&lt;g:link&gt;https://www.example.com/product/GS6403D314&lt;/g:link&gt;</w:t>
        <w:br/>
        <w:t xml:space="preserve">      &lt;g:price&gt;15.399999999999999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(1U2; 1U5) 1997-2010&lt;/g:product_type&gt;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6403 D315&lt;/g:id&gt;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&lt;g:link&gt;https://www.example.com/product/GS6403D315&lt;/g:link&gt;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(1U2; 1U5) 1997-2010&lt;/g:product_type&gt;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6403 D316&lt;/g:id&gt;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&lt;g:link&gt;https://www.example.com/product/GS6403D316&lt;/g:link&gt;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(1U2; 1U5) 1997-2010&lt;/g:product_type&gt;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(1U2; 1U5) 1997-2010&lt;/g:product_type&gt;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6407 D11&lt;/g:id&gt;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БЕЗ ДАТЧИКА, БЕЗ КАМЕРИ&lt;/g:description&gt;</w:t>
        <w:br/>
        <w:t xml:space="preserve">      &lt;g:link&gt;https://www.example.com/product/GS6407D11&lt;/g:link&gt;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A5 (1Z3; 1Z5) 2004-2013&lt;/g:product_type&gt;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6407 D11-P&lt;/g:id&gt;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БЕЗ ДАТЧИКА, БЕЗ КАМЕРИ&lt;/g:description&gt;</w:t>
        <w:br/>
        <w:t xml:space="preserve">      &lt;g:link&gt;https://www.example.com/product/GS6407D11-P&lt;/g:link&gt;</w:t>
        <w:br/>
        <w:t xml:space="preserve">      &lt;g:price&gt;118.99999999999999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A5 (1Z3; 1Z5) 2004-2013&lt;/g:product_type&gt;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6407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&lt;g:link&gt;https://www.example.com/product/GS6407D12&lt;/g:link&gt;</w:t>
        <w:br/>
        <w:t xml:space="preserve">      &lt;g:price&gt;68.6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A5 (1Z3; 1Z5) 2004-2013&lt;/g:product_type&gt;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6407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&lt;g:link&gt;https://www.example.com/product/GS6407D12-P&lt;/g:link&gt;</w:t>
        <w:br/>
        <w:t xml:space="preserve">      &lt;g:price&gt;118.3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A5 (1Z3; 1Z5) 2004-2013&lt;/g:product_type&gt;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6407 D13&lt;/g:id&gt;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&lt;g:link&gt;https://www.example.com/product/GS6407D13&lt;/g:link&gt;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A5 (1Z3; 1Z5) 2004-2013&lt;/g:product_type&gt;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6407 D13-P&lt;/g:id&gt;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&lt;g:link&gt;https://www.example.com/product/GS6407D13-P&lt;/g:link&gt;</w:t>
        <w:br/>
        <w:t xml:space="preserve">      &lt;g:price&gt;153.29999999999998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A5 (1Z3; 1Z5) 2004-2013&lt;/g:product_type&gt;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6407 D13-S&lt;/g:id&gt;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&lt;g:link&gt;https://www.example.com/product/GS6407D13-S&lt;/g:link&gt;</w:t>
        <w:br/>
        <w:t xml:space="preserve">      &lt;g:price&gt;166.6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A5 (1Z3; 1Z5) 2004-2013&lt;/g:product_type&gt;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6407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&lt;g:link&gt;https://www.example.com/product/GS6407D14&lt;/g:link&gt;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A5 (1Z3; 1Z5) 2004-2013&lt;/g:product_type&gt;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6407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&lt;g:link&gt;https://www.example.com/product/GS6407D14-P&lt;/g:link&gt;</w:t>
        <w:br/>
        <w:t xml:space="preserve">      &lt;g:price&gt;142.1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A5 (1Z3; 1Z5) 2004-2013&lt;/g:product_type&gt;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6407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&lt;g:link&gt;https://www.example.com/product/GS6407D15&lt;/g:link&gt;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A5 (1Z3; 1Z5) 2004-2013&lt;/g:product_type&gt;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6407 D15-P&lt;/g:id&gt;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&lt;g:link&gt;https://www.example.com/product/GS6407D15-P&lt;/g:link&gt;</w:t>
        <w:br/>
        <w:t xml:space="preserve">      &lt;g:price&gt;123.89999999999999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A5 (1Z3; 1Z5) 2004-2013&lt;/g:product_type&gt;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&lt;g:link&gt;https://www.example.com/product/GS6407D21&lt;/g:link&gt;</w:t>
        <w:br/>
        <w:t xml:space="preserve">      &lt;g:price&gt;45.5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A5 (1Z3; 1Z5) 2004-2013&lt;/g:product_type&gt;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6407 D21-P&lt;/g:id&gt;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&lt;g:link&gt;https://www.example.com/product/GS6407D21-P&lt;/g:link&gt;</w:t>
        <w:br/>
        <w:t xml:space="preserve">      &lt;g:price&gt;101.5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A5 (1Z3; 1Z5) 2004-2013&lt;/g:product_type&gt;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6407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&lt;g:link&gt;https://www.example.com/product/GS6407D22&lt;/g:link&gt;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A5 (1Z3; 1Z5) 2004-2013&lt;/g:product_type&gt;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6407 D22-X&lt;/g:id&gt;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&lt;g:link&gt;https://www.example.com/product/GS6407D22-X&lt;/g:link&gt;</w:t>
        <w:br/>
        <w:t xml:space="preserve">      &lt;g:price&gt;161.0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A5 (1Z3; 1Z5) 2004-2013&lt;/g:product_type&gt;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6407 D23&lt;/g:id&gt;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&lt;g:link&gt;https://www.example.com/product/GS6407D23&lt;/g:link&gt;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A5 (1Z3; 1Z5) 2004-2013&lt;/g:product_type&gt;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6407 D23-X&lt;/g:id&gt;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&lt;g:link&gt;https://www.example.com/product/GS6407D23-X&lt;/g:link&gt;</w:t>
        <w:br/>
        <w:t xml:space="preserve">      &lt;g:price&gt;157.5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A5 (1Z3; 1Z5) 2004-2013&lt;/g:product_type&gt;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&lt;g:link&gt;https://www.example.com/product/GS6407D301&lt;/g:link&gt;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A5 (1Z3; 1Z5) 2004-2013&lt;/g:product_type&gt;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6407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&lt;g:link&gt;https://www.example.com/product/GS6407D301-S&lt;/g:link&gt;</w:t>
        <w:br/>
        <w:t xml:space="preserve">      &lt;g:price&gt;35.0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A5 (1Z3; 1Z5) 2004-2013&lt;/g:product_type&gt;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&lt;g:link&gt;https://www.example.com/product/GS6407D302&lt;/g:link&gt;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A5 (1Z3; 1Z5) 2004-2013&lt;/g:product_type&gt;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6407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&lt;g:link&gt;https://www.example.com/product/GS6407D302-S&lt;/g:link&gt;</w:t>
        <w:br/>
        <w:t xml:space="preserve">      &lt;g:price&gt;33.599999999999994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A5 (1Z3; 1Z5) 2004-2013&lt;/g:product_type&gt;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&lt;g:link&gt;https://www.example.com/product/GS6407D303&lt;/g:link&gt;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A5 (1Z3; 1Z5) 2004-2013&lt;/g:product_type&gt;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6407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&lt;g:link&gt;https://www.example.com/product/GS6407D305&lt;/g:link&gt;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A5 (1Z3; 1Z5) 2004-2013&lt;/g:product_type&gt;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6407 D305-X&lt;/g:id&gt;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&lt;g:link&gt;https://www.example.com/product/GS6407D305-X&lt;/g:link&gt;</w:t>
        <w:br/>
        <w:t xml:space="preserve">      &lt;g:price&gt;35.714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A5 (1Z3; 1Z5) 2004-2013&lt;/g:product_type&gt;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6407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&lt;g:link&gt;https://www.example.com/product/GS6407D306&lt;/g:link&gt;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A5 (1Z3; 1Z5) 2004-2013&lt;/g:product_type&gt;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6415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&lt;g:link&gt;https://www.example.com/product/GS6415D11-P&lt;/g:link&gt;</w:t>
        <w:br/>
        <w:t xml:space="preserve">      &lt;g:price&gt;164.5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A7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6415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&lt;g:link&gt;https://www.example.com/product/GS6415D11-S&lt;/g:link&gt;</w:t>
        <w:br/>
        <w:t xml:space="preserve">      &lt;g:price&gt;161.0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A7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&lt;g:link&gt;https://www.example.com/product/GS6415D12&lt;/g:link&gt;</w:t>
        <w:br/>
        <w:t xml:space="preserve">      &lt;g:price&gt;79.1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A7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6415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&lt;g:link&gt;https://www.example.com/product/GS6415D12-P&lt;/g:link&gt;</w:t>
        <w:br/>
        <w:t xml:space="preserve">      &lt;g:price&gt;157.5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A7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6415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&lt;g:link&gt;https://www.example.com/product/GS6415D13&lt;/g:link&gt;</w:t>
        <w:br/>
        <w:t xml:space="preserve">      &lt;g:price&gt;182.0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A7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6415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&lt;g:link&gt;https://www.example.com/product/GS6415D13-P&lt;/g:link&gt;</w:t>
        <w:br/>
        <w:t xml:space="preserve">      &lt;g:price&gt;305.774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A7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6415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&lt;g:link&gt;https://www.example.com/product/GS6415D14&lt;/g:link&gt;</w:t>
        <w:br/>
        <w:t xml:space="preserve">      &lt;g:price&gt;108.5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A7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6415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&lt;g:link&gt;https://www.example.com/product/GS6415D14-P&lt;/g:link&gt;</w:t>
        <w:br/>
        <w:t xml:space="preserve">      &lt;g:price&gt;189.0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A7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6415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&lt;g:link&gt;https://www.example.com/product/GS6415D15&lt;/g:link&gt;</w:t>
        <w:br/>
        <w:t xml:space="preserve">      &lt;g:price&gt;185.5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A7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6415 D16-P&lt;/g:id&gt;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&lt;g:link&gt;https://www.example.com/product/GS6415D16-P&lt;/g:link&gt;</w:t>
        <w:br/>
        <w:t xml:space="preserve">      &lt;g:price&gt;152.6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A7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6415 D18&lt;/g:id&gt;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&lt;g:link&gt;https://www.example.com/product/GS6415D18&lt;/g:link&gt;</w:t>
        <w:br/>
        <w:t xml:space="preserve">      &lt;g:price&gt;115.31099999999998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A7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6415 D18-P&lt;/g:id&gt;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&lt;g:link&gt;https://www.example.com/product/GS6415D18-P&lt;/g:link&gt;</w:t>
        <w:br/>
        <w:t xml:space="preserve">      &lt;g:price&gt;154.0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A7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&lt;g:link&gt;https://www.example.com/product/GS6415D21&lt;/g:link&gt;</w:t>
        <w:br/>
        <w:t xml:space="preserve">      &lt;g:price&gt;64.39999999999999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A7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6415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&lt;g:link&gt;https://www.example.com/product/GS6415D21-X&lt;/g:link&gt;</w:t>
        <w:br/>
        <w:t xml:space="preserve">      &lt;g:price&gt;210.62999999999997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A7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6415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&lt;g:link&gt;https://www.example.com/product/GS6415D22&lt;/g:link&gt;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A7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6415 D22-P&lt;/g:id&gt;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&lt;g:link&gt;https://www.example.com/product/GS6415D22-P&lt;/g:link&gt;</w:t>
        <w:br/>
        <w:t xml:space="preserve">      &lt;g:price&gt;151.2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A7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6415 D22-X&lt;/g:id&gt;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&lt;g:link&gt;https://www.example.com/product/GS6415D22-X&lt;/g:link&gt;</w:t>
        <w:br/>
        <w:t xml:space="preserve">      &lt;g:price&gt;164.5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A7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6415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&lt;g:link&gt;https://www.example.com/product/GS6415D301-S&lt;/g:link&gt;</w:t>
        <w:br/>
        <w:t xml:space="preserve">      &lt;g:price&gt;35.699999999999996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A7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&lt;g:link&gt;https://www.example.com/product/GS6415D302&lt;/g:link&gt;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A7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6415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&lt;g:link&gt;https://www.example.com/product/GS6415D302-S&lt;/g:link&gt;</w:t>
        <w:br/>
        <w:t xml:space="preserve">      &lt;g:price&gt;35.699999999999996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A7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&lt;g:link&gt;https://www.example.com/product/GS6415D303&lt;/g:link&gt;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A7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6415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&lt;g:link&gt;https://www.example.com/product/GS6415D303-S&lt;/g:link&gt;</w:t>
        <w:br/>
        <w:t xml:space="preserve">      &lt;g:price&gt;35.699999999999996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A7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&lt;g:link&gt;https://www.example.com/product/GS6415D304&lt;/g:link&gt;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A7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6415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&lt;g:link&gt;https://www.example.com/product/GS6415D304-S&lt;/g:link&gt;</w:t>
        <w:br/>
        <w:t xml:space="preserve">      &lt;g:price&gt;30.701999999999998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A7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A7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6415 D111-S&lt;/g:id&gt;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&lt;g:link&gt;https://www.example.com/product/GS6415D111-S&lt;/g:link&gt;</w:t>
        <w:br/>
        <w:t xml:space="preserve">      &lt;g:price&gt;182.0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A7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6428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&lt;g:link&gt;https://www.example.com/product/GS_6428_D11&lt;/g:link&gt;</w:t>
        <w:br/>
        <w:t xml:space="preserve">      &lt;g:price&gt;175.0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A8 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6428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&lt;g:link&gt;https://www.example.com/product/GS_6428_D11-P&lt;/g:link&gt;</w:t>
        <w:br/>
        <w:t xml:space="preserve">      &lt;g:price&gt;251.99999999999997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A8 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6428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&lt;g:link&gt;https://www.example.com/product/GS_6428_D12&lt;/g:link&gt;</w:t>
        <w:br/>
        <w:t xml:space="preserve">      &lt;g:price&gt;178.5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A8 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6428 D12-X&lt;/g:id&gt;</w:t>
        <w:br/>
        <w:t xml:space="preserve">      &lt;g:title&gt;СКЛО ЛОБОВЕ, ARMOURPLATE&lt;/g:title&gt;</w:t>
        <w:br/>
        <w:t xml:space="preserve">      &lt;g:description&gt;СКЛО ЛОБОВЕ, ARMOURPLATE,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&lt;g:link&gt;https://www.example.com/product/GS_6428_D12-X&lt;/g:link&gt;</w:t>
        <w:br/>
        <w:t xml:space="preserve">      &lt;g:price&gt;307.02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A8 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&lt;g:link&gt;https://www.example.com/product/GS_6428_D21&lt;/g:link&gt;</w:t>
        <w:br/>
        <w:t xml:space="preserve">      &lt;g:price&gt;107.1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A8 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6428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&lt;g:link&gt;https://www.example.com/product/GS_6428_D21-X&lt;/g:link&gt;</w:t>
        <w:br/>
        <w:t xml:space="preserve">      &lt;g:price&gt;266.0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A8 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6428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&lt;g:link&gt;https://www.example.com/product/GS_6428_D22&lt;/g:link&gt;</w:t>
        <w:br/>
        <w:t xml:space="preserve">      &lt;g:price&gt;101.5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A8 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6428 D22-X&lt;/g:id&gt;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&lt;g:link&gt;https://www.example.com/product/GS_6428_D22-X&lt;/g:link&gt;</w:t>
        <w:br/>
        <w:t xml:space="preserve">      &lt;g:price&gt;217.77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A8 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&lt;g:link&gt;https://www.example.com/product/GS_6428_D301&lt;/g:link&gt;</w:t>
        <w:br/>
        <w:t xml:space="preserve">      &lt;g:price&gt;30.799999999999997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A8 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6428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&lt;g:link&gt;https://www.example.com/product/GS_6428_D301-S&lt;/g:link&gt;</w:t>
        <w:br/>
        <w:t xml:space="preserve">      &lt;g:price&gt;49.699999999999996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A8 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&lt;g:link&gt;https://www.example.com/product/GS_6428_D302&lt;/g:link&gt;</w:t>
        <w:br/>
        <w:t xml:space="preserve">      &lt;g:price&gt;29.988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A8 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6428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&lt;g:link&gt;https://www.example.com/product/GS_6428_D302-S&lt;/g:link&gt;</w:t>
        <w:br/>
        <w:t xml:space="preserve">      &lt;g:price&gt;49.699999999999996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A8 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&lt;g:link&gt;https://www.example.com/product/GS_6428_D303&lt;/g:link&gt;</w:t>
        <w:br/>
        <w:t xml:space="preserve">      &lt;g:price&gt;22.848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A8 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&lt;g:link&gt;https://www.example.com/product/GS_6428_D304&lt;/g:link&gt;</w:t>
        <w:br/>
        <w:t xml:space="preserve">      &lt;g:price&gt;22.848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A8 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6428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&lt;g:link&gt;https://www.example.com/product/GS_6428_D304-S&lt;/g:link&gt;</w:t>
        <w:br/>
        <w:t xml:space="preserve">      &lt;g:price&gt;28.559999999999995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A8 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6428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&lt;g:link&gt;https://www.example.com/product/GS_6428_D305&lt;/g:link&gt;</w:t>
        <w:br/>
        <w:t xml:space="preserve">      &lt;g:price&gt;22.848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A8 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6428 D305-S&lt;/g:id&gt;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&lt;g:link&gt;https://www.example.com/product/GS_6428_D305-S&lt;/g:link&gt;</w:t>
        <w:br/>
        <w:t xml:space="preserve">      &lt;g:price&gt;38.5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A8 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6428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&lt;g:link&gt;https://www.example.com/product/GS_6428_D306&lt;/g:link&gt;</w:t>
        <w:br/>
        <w:t xml:space="preserve">      &lt;g:price&gt;22.848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A8 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6428 D306-S&lt;/g:id&gt;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&lt;g:link&gt;https://www.example.com/product/GS_6428_D306-S&lt;/g:link&gt;</w:t>
        <w:br/>
        <w:t xml:space="preserve">      &lt;g:price&gt;28.559999999999995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A8 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&lt;g:link&gt;https://www.example.com/product/GS_9600P450-X&lt;/g:link&gt;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&amp;quot;АВТОСКЛО&amp;quot;/SKODA/OCTAVIA/OCTAVIA A8 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6416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&lt;g:link&gt;https://www.example.com/product/GS6416D11&lt;/g:link&gt;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&amp;quot;АВТОСКЛО&amp;quot;/SKODA/RAPID/RAPID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6416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&lt;g:link&gt;https://www.example.com/product/GS6416D11-P&lt;/g:link&gt;</w:t>
        <w:br/>
        <w:t xml:space="preserve">      &lt;g:price&gt;131.6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&amp;quot;АВТОСКЛО&amp;quot;/SKODA/RAPID/RAPID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6416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&lt;g:link&gt;https://www.example.com/product/GS6416D11-S&lt;/g:link&gt;</w:t>
        <w:br/>
        <w:t xml:space="preserve">      &lt;g:price&gt;165.89999999999998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&amp;quot;АВТОСКЛО&amp;quot;/SKODA/RAPID/RAPID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&lt;g:link&gt;https://www.example.com/product/GS6416D301&lt;/g:link&gt;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&amp;quot;АВТОСКЛО&amp;quot;/SKODA/RAPID/RAPID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6416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&lt;g:link&gt;https://www.example.com/product/GS6416D301-S&lt;/g:link&gt;</w:t>
        <w:br/>
        <w:t xml:space="preserve">      &lt;g:price&gt;39.269999999999996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&amp;quot;АВТОСКЛО&amp;quot;/SKODA/RAPID/RAPID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6416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&lt;g:link&gt;https://www.example.com/product/GS6416D303&lt;/g:link&gt;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&amp;quot;АВТОСКЛО&amp;quot;/SKODA/RAPID/RAPID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6416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&lt;g:link&gt;https://www.example.com/product/GS6416D303-S&lt;/g:link&gt;</w:t>
        <w:br/>
        <w:t xml:space="preserve">      &lt;g:price&gt;34.3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&amp;quot;АВТОСКЛО&amp;quot;/SKODA/RAPID/RAPID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6416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&lt;g:link&gt;https://www.example.com/product/GS6416D304&lt;/g:link&gt;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&amp;quot;АВТОСКЛО&amp;quot;/SKODA/RAPID/RAPID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6416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&lt;g:link&gt;https://www.example.com/product/GS6416D304-S&lt;/g:link&gt;</w:t>
        <w:br/>
        <w:t xml:space="preserve">      &lt;g:price&gt;35.0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&amp;quot;АВТОСКЛО&amp;quot;/SKODA/RAPID/RAPID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&amp;quot;АВТОСКЛО&amp;quot;/SKODA/RAPID/RAPID 2012-2019&lt;/g:product_type&gt;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6408 D11&lt;/g:id&gt;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БЕЗ ДАТЧИКА, БЕЗ КАМЕРИ&lt;/g:description&gt;</w:t>
        <w:br/>
        <w:t xml:space="preserve">      &lt;g:link&gt;https://www.example.com/product/GS6408D11&lt;/g:link&gt;</w:t>
        <w:br/>
        <w:t xml:space="preserve">      &lt;g:price&gt;47.599999999999994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&amp;quot;АВТОСКЛО&amp;quot;/SKODA/ROOMSTER/ROOMSTER 2006-2015&lt;/g:product_type&gt;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6408 D11-P&lt;/g:id&gt;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БЕЗ ДАТЧИКА, БЕЗ КАМЕРИ&lt;/g:description&gt;</w:t>
        <w:br/>
        <w:t xml:space="preserve">      &lt;g:link&gt;https://www.example.com/product/GS6408D11-P&lt;/g:link&gt;</w:t>
        <w:br/>
        <w:t xml:space="preserve">      &lt;g:price&gt;128.79999999999998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&amp;quot;АВТОСКЛО&amp;quot;/SKODA/ROOMSTER/ROOMSTER 2006-2015&lt;/g:product_type&gt;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6408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&lt;g:link&gt;https://www.example.com/product/GS6408D12&lt;/g:link&gt;</w:t>
        <w:br/>
        <w:t xml:space="preserve">      &lt;g:price&gt;53.199999999999996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&amp;quot;АВТОСКЛО&amp;quot;/SKODA/ROOMSTER/ROOMSTER 2006-2015&lt;/g:product_type&gt;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6408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&lt;g:link&gt;https://www.example.com/product/GS6408D12-P&lt;/g:link&gt;</w:t>
        <w:br/>
        <w:t xml:space="preserve">      &lt;g:price&gt;113.39999999999999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&amp;quot;АВТОСКЛО&amp;quot;/SKODA/ROOMSTER/ROOMSTER 2006-2015&lt;/g:product_type&gt;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&lt;g:link&gt;https://www.example.com/product/GS6408D21&lt;/g:link&gt;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&amp;quot;АВТОСКЛО&amp;quot;/SKODA/ROOMSTER/ROOMSTER 2006-2015&lt;/g:product_type&gt;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6408 D21-P&lt;/g:id&gt;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&lt;g:link&gt;https://www.example.com/product/GS6408D21-P&lt;/g:link&gt;</w:t>
        <w:br/>
        <w:t xml:space="preserve">      &lt;g:price&gt;128.51999999999998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&amp;quot;АВТОСКЛО&amp;quot;/SKODA/ROOMSTER/ROOMSTER 2006-2015&lt;/g:product_type&gt;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6408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&lt;g:link&gt;https://www.example.com/product/GS6408D21-X&lt;/g:link&gt;</w:t>
        <w:br/>
        <w:t xml:space="preserve">      &lt;g:price&gt;132.08999999999997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&amp;quot;АВТОСКЛО&amp;quot;/SKODA/ROOMSTER/ROOMSTER 2006-2015&lt;/g:product_type&gt;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&lt;g:link&gt;https://www.example.com/product/GS6408D301&lt;/g:link&gt;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&amp;quot;АВТОСКЛО&amp;quot;/SKODA/ROOMSTER/ROOMSTER 2006-2015&lt;/g:product_type&gt;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6408 D301-A&lt;/g:id&gt;</w:t>
        <w:br/>
        <w:t xml:space="preserve">      &lt;g:title&gt;СКЛО БОКОВЕ ЛІВЕ ПЕРЕДНЄ ДВЕРНЕ, AGC&lt;/g:title&gt;</w:t>
        <w:br/>
        <w:t xml:space="preserve">      &lt;g:description&gt;СКЛО БОКОВЕ ЛІВЕ ПЕРЕДНЄ ДВЕРНЕ, AGC, nan, nan, nan, nan&lt;/g:description&gt;</w:t>
        <w:br/>
        <w:t xml:space="preserve">      &lt;g:link&gt;https://www.example.com/product/GS6408D301-A&lt;/g:link&gt;</w:t>
        <w:br/>
        <w:t xml:space="preserve">      &lt;g:price&gt;0.01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&amp;quot;АВТОСКЛО&amp;quot;/SKODA/ROOMSTER/ROOMSTER 2006-2015&lt;/g:product_type&gt;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&lt;g:link&gt;https://www.example.com/product/GS6408D302&lt;/g:link&gt;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&amp;quot;АВТОСКЛО&amp;quot;/SKODA/ROOMSTER/ROOMSTER 2006-2015&lt;/g:product_type&gt;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6408 D307&lt;/g:id&gt;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&lt;g:link&gt;https://www.example.com/product/GS6408D307&lt;/g:link&gt;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&amp;quot;АВТОСКЛО&amp;quot;/SKODA/ROOMSTER/ROOMSTER 2006-2015&lt;/g:product_type&gt;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6408 D307-S&lt;/g:id&gt;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&lt;g:link&gt;https://www.example.com/product/GS6408D307-S&lt;/g:link&gt;</w:t>
        <w:br/>
        <w:t xml:space="preserve">      &lt;g:price&gt;37.071999999999996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&amp;quot;АВТОСКЛО&amp;quot;/SKODA/ROOMSTER/ROOMSTER 2006-2015&lt;/g:product_type&gt;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6408 P461-X&lt;/g:id&gt;</w:t>
        <w:br/>
        <w:t xml:space="preserve">      &lt;g:title&gt;КЛІПСA, НАБІР (8 ШТ), ICOR&lt;/g:title&gt;</w:t>
        <w:br/>
        <w:t xml:space="preserve">      &lt;g:description&gt;КЛІПСA, НАБІР (8 ШТ), ICOR, nan, nan, nan, nan&lt;/g:description&gt;</w:t>
        <w:br/>
        <w:t xml:space="preserve">      &lt;g:link&gt;https://www.example.com/product/GS6408P461-X&lt;/g:link&gt;</w:t>
        <w:br/>
        <w:t xml:space="preserve">      &lt;g:price&gt;3.5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&amp;quot;АВТОСКЛО&amp;quot;/SKODA/ROOMSTER/ROOMSTER 2006-2015&lt;/g:product_type&gt;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6400 D11-P&lt;/g:id&gt;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&lt;g:link&gt;https://www.example.com/product/GS6400D11-P&lt;/g:link&gt;</w:t>
        <w:br/>
        <w:t xml:space="preserve">      &lt;g:price&gt;150.5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(3T)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6400 D11-S&lt;/g:id&gt;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&lt;g:link&gt;https://www.example.com/product/GS6400D11-S&lt;/g:link&gt;</w:t>
        <w:br/>
        <w:t xml:space="preserve">      &lt;g:price&gt;159.6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(3T)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&lt;g:link&gt;https://www.example.com/product/GS6400D21&lt;/g:link&gt;</w:t>
        <w:br/>
        <w:t xml:space="preserve">      &lt;g:price&gt;88.19999999999999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(3T)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&lt;g:link&gt;https://www.example.com/product/GS6400D301&lt;/g:link&gt;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(3T)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6400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&lt;g:link&gt;https://www.example.com/product/GS6400D301-S&lt;/g:link&gt;</w:t>
        <w:br/>
        <w:t xml:space="preserve">      &lt;g:price&gt;38.248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(3T)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&lt;g:link&gt;https://www.example.com/product/GS6400D302&lt;/g:link&gt;</w:t>
        <w:br/>
        <w:t xml:space="preserve">      &lt;g:price&gt;16.912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(3T)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6400 D302-X&lt;/g:id&gt;</w:t>
        <w:br/>
        <w:t xml:space="preserve">      &lt;g:title&gt;СКЛО БОКОВЕ ПРАВЕ ПЕРЕДНЄ ДВЕРНЕ, ARMOURPLATE&lt;/g:title&gt;</w:t>
        <w:br/>
        <w:t xml:space="preserve">      &lt;g:description&gt;СКЛО БОКОВЕ ПРАВЕ ПЕРЕДНЄ ДВЕРНЕ, ARMOURPLATE, nan, nan, nan, nan&lt;/g:description&gt;</w:t>
        <w:br/>
        <w:t xml:space="preserve">      &lt;g:link&gt;https://www.example.com/product/GS6400D302-X&lt;/g:link&gt;</w:t>
        <w:br/>
        <w:t xml:space="preserve">      &lt;g:price&gt;53.178999999999995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(3T)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6400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&lt;g:link&gt;https://www.example.com/product/GS6400D303&lt;/g:link&gt;</w:t>
        <w:br/>
        <w:t xml:space="preserve">      &lt;g:price&gt;15.225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(3T)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6400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&lt;g:link&gt;https://www.example.com/product/GS6400D303-S&lt;/g:link&gt;</w:t>
        <w:br/>
        <w:t xml:space="preserve">      &lt;g:price&gt;45.479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(3T)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6400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&lt;g:link&gt;https://www.example.com/product/GS6400D304&lt;/g:link&gt;</w:t>
        <w:br/>
        <w:t xml:space="preserve">      &lt;g:price&gt;15.225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(3T)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6400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&lt;g:link&gt;https://www.example.com/product/GS6400D304-S&lt;/g:link&gt;</w:t>
        <w:br/>
        <w:t xml:space="preserve">      &lt;g:price&gt;31.205999999999996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(3T)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6400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&lt;g:link&gt;https://www.example.com/product/GS6400D305&lt;/g:link&gt;</w:t>
        <w:br/>
        <w:t xml:space="preserve">      &lt;g:price&gt;12.782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(3T)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6400 D305-S&lt;/g:id&gt;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&lt;g:link&gt;https://www.example.com/product/GS6400D305-S&lt;/g:link&gt;</w:t>
        <w:br/>
        <w:t xml:space="preserve">      &lt;g:price&gt;21.419999999999998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(3T)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6400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&lt;g:link&gt;https://www.example.com/product/GS6400D306&lt;/g:link&gt;</w:t>
        <w:br/>
        <w:t xml:space="preserve">      &lt;g:price&gt;12.782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(3T)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6400 D306-S&lt;/g:id&gt;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&lt;g:link&gt;https://www.example.com/product/GS6400D306-S&lt;/g:link&gt;</w:t>
        <w:br/>
        <w:t xml:space="preserve">      &lt;g:price&gt;34.986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(3T) 2009-2013&lt;/g:product_type&gt;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6400 D11-P&lt;/g:id&gt;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&lt;g:link&gt;https://www.example.com/product/GS6400D11-P&lt;/g:link&gt;</w:t>
        <w:br/>
        <w:t xml:space="preserve">      &lt;g:price&gt;150.5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(3T) 2013-2015&lt;/g:product_type&gt;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6400 D11-S&lt;/g:id&gt;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&lt;g:link&gt;https://www.example.com/product/GS6400D11-S&lt;/g:link&gt;</w:t>
        <w:br/>
        <w:t xml:space="preserve">      &lt;g:price&gt;159.6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(3T) 2013-2015&lt;/g:product_type&gt;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&lt;g:link&gt;https://www.example.com/product/GS6400D21&lt;/g:link&gt;</w:t>
        <w:br/>
        <w:t xml:space="preserve">      &lt;g:price&gt;88.19999999999999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(3T) 2013-2015&lt;/g:product_type&gt;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&lt;g:link&gt;https://www.example.com/product/GS6400D301&lt;/g:link&gt;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(3T) 2013-2015&lt;/g:product_type&gt;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6400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&lt;g:link&gt;https://www.example.com/product/GS6400D301-S&lt;/g:link&gt;</w:t>
        <w:br/>
        <w:t xml:space="preserve">      &lt;g:price&gt;38.248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(3T) 2013-2015&lt;/g:product_type&gt;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&lt;g:link&gt;https://www.example.com/product/GS6400D302&lt;/g:link&gt;</w:t>
        <w:br/>
        <w:t xml:space="preserve">      &lt;g:price&gt;16.912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(3T) 2013-2015&lt;/g:product_type&gt;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6400 D302-X&lt;/g:id&gt;</w:t>
        <w:br/>
        <w:t xml:space="preserve">      &lt;g:title&gt;СКЛО БОКОВЕ ПРАВЕ ПЕРЕДНЄ ДВЕРНЕ, ARMOURPLATE&lt;/g:title&gt;</w:t>
        <w:br/>
        <w:t xml:space="preserve">      &lt;g:description&gt;СКЛО БОКОВЕ ПРАВЕ ПЕРЕДНЄ ДВЕРНЕ, ARMOURPLATE, nan, nan, nan, nan&lt;/g:description&gt;</w:t>
        <w:br/>
        <w:t xml:space="preserve">      &lt;g:link&gt;https://www.example.com/product/GS6400D302-X&lt;/g:link&gt;</w:t>
        <w:br/>
        <w:t xml:space="preserve">      &lt;g:price&gt;53.178999999999995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(3T) 2013-2015&lt;/g:product_type&gt;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6400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&lt;g:link&gt;https://www.example.com/product/GS6400D303&lt;/g:link&gt;</w:t>
        <w:br/>
        <w:t xml:space="preserve">      &lt;g:price&gt;15.225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(3T) 2013-2015&lt;/g:product_type&gt;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6400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&lt;g:link&gt;https://www.example.com/product/GS6400D303-S&lt;/g:link&gt;</w:t>
        <w:br/>
        <w:t xml:space="preserve">      &lt;g:price&gt;45.479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(3T) 2013-2015&lt;/g:product_type&gt;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6400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&lt;g:link&gt;https://www.example.com/product/GS6400D304&lt;/g:link&gt;</w:t>
        <w:br/>
        <w:t xml:space="preserve">      &lt;g:price&gt;15.225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(3T) 2013-2015&lt;/g:product_type&gt;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6400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&lt;g:link&gt;https://www.example.com/product/GS6400D304-S&lt;/g:link&gt;</w:t>
        <w:br/>
        <w:t xml:space="preserve">      &lt;g:price&gt;31.205999999999996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(3T) 2013-2015&lt;/g:product_type&gt;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6400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&lt;g:link&gt;https://www.example.com/product/GS6400D305&lt;/g:link&gt;</w:t>
        <w:br/>
        <w:t xml:space="preserve">      &lt;g:price&gt;12.782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(3T) 2013-2015&lt;/g:product_type&gt;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6400 D305-S&lt;/g:id&gt;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&lt;g:link&gt;https://www.example.com/product/GS6400D305-S&lt;/g:link&gt;</w:t>
        <w:br/>
        <w:t xml:space="preserve">      &lt;g:price&gt;21.419999999999998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(3T) 2013-2015&lt;/g:product_type&gt;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6400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&lt;g:link&gt;https://www.example.com/product/GS6400D306&lt;/g:link&gt;</w:t>
        <w:br/>
        <w:t xml:space="preserve">      &lt;g:price&gt;12.782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(3T) 2013-2015&lt;/g:product_type&gt;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6400 D306-S&lt;/g:id&gt;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&lt;g:link&gt;https://www.example.com/product/GS6400D306-S&lt;/g:link&gt;</w:t>
        <w:br/>
        <w:t xml:space="preserve">      &lt;g:price&gt;34.986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(3T) 2013-2015&lt;/g:product_type&gt;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D11&lt;/g:id&gt;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БЕЗ ДАТЧИКА, БЕЗ КАМЕРИ&lt;/g:description&gt;</w:t>
        <w:br/>
        <w:t xml:space="preserve">      &lt;g:link&gt;https://www.example.com/product/GS9539D11&lt;/g:link&gt;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(3U)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D11-P&lt;/g:id&gt;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БЕЗ ДАТЧИКА, БЕЗ КАМЕРИ&lt;/g:description&gt;</w:t>
        <w:br/>
        <w:t xml:space="preserve">      &lt;g:link&gt;https://www.example.com/product/GS9539D11-P&lt;/g:link&gt;</w:t>
        <w:br/>
        <w:t xml:space="preserve">      &lt;g:price&gt;119.952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(3U)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D11-S&lt;/g:id&gt;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БЕЗ ДАТЧИКА, БЕЗ КАМЕРИ&lt;/g:description&gt;</w:t>
        <w:br/>
        <w:t xml:space="preserve">      &lt;g:link&gt;https://www.example.com/product/GS9539D11-S&lt;/g:link&gt;</w:t>
        <w:br/>
        <w:t xml:space="preserve">      &lt;g:price&gt;101.5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(3U)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&lt;g:link&gt;https://www.example.com/product/GS9539D13&lt;/g:link&gt;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(3U)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&lt;g:link&gt;https://www.example.com/product/GS9539D13-P&lt;/g:link&gt;</w:t>
        <w:br/>
        <w:t xml:space="preserve">      &lt;g:price&gt;140.0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(3U)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&lt;g:link&gt;https://www.example.com/product/GS9539D13-S&lt;/g:link&gt;</w:t>
        <w:br/>
        <w:t xml:space="preserve">      &lt;g:price&gt;125.99999999999999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(3U)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D14&lt;/g:id&gt;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КРІПЛЕННЯМ ДАТЧИКА ВОЛОГОСТІ, БЕЗ КАМЕРИ&lt;/g:description&gt;</w:t>
        <w:br/>
        <w:t xml:space="preserve">      &lt;g:link&gt;https://www.example.com/product/GS9539D14&lt;/g:link&gt;</w:t>
        <w:br/>
        <w:t xml:space="preserve">      &lt;g:price&gt;64.39999999999999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(3U)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D14-S&lt;/g:id&gt;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З КРІПЛЕННЯМ ДАТЧИКА ВОЛОГОСТІ, БЕЗ КАМЕРИ&lt;/g:description&gt;</w:t>
        <w:br/>
        <w:t xml:space="preserve">      &lt;g:link&gt;https://www.example.com/product/GS9539D14-S&lt;/g:link&gt;</w:t>
        <w:br/>
        <w:t xml:space="preserve">      &lt;g:price&gt;125.3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(3U)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&lt;g:link&gt;https://www.example.com/product/GS9539D21&lt;/g:link&gt;</w:t>
        <w:br/>
        <w:t xml:space="preserve">      &lt;g:price&gt;53.9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(3U)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&lt;g:link&gt;https://www.example.com/product/GS9539D21-X&lt;/g:link&gt;</w:t>
        <w:br/>
        <w:t xml:space="preserve">      &lt;g:price&gt;146.36999999999998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(3U)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&lt;g:link&gt;https://www.example.com/product/GS9539D301&lt;/g:link&gt;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(3U)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D301-P&lt;/g:id&gt;</w:t>
        <w:br/>
        <w:t xml:space="preserve">      &lt;g:title&gt;СКЛО БОКОВЕ ЛІВЕ ПЕРЕДНЄ ДВЕРНЕ, PILKINGTON&lt;/g:title&gt;</w:t>
        <w:br/>
        <w:t xml:space="preserve">      &lt;g:description&gt;СКЛО БОКОВЕ ЛІВЕ ПЕРЕДНЄ ДВЕРНЕ, PILKINGTON, nan, nan, nan, nan&lt;/g:description&gt;</w:t>
        <w:br/>
        <w:t xml:space="preserve">      &lt;g:link&gt;https://www.example.com/product/GS9539D301-P&lt;/g:link&gt;</w:t>
        <w:br/>
        <w:t xml:space="preserve">      &lt;g:price&gt;46.199999999999996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(3U)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&lt;g:link&gt;https://www.example.com/product/GS9539D302&lt;/g:link&gt;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(3U)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D307&lt;/g:id&gt;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&lt;g:link&gt;https://www.example.com/product/GS9539D307&lt;/g:link&gt;</w:t>
        <w:br/>
        <w:t xml:space="preserve">      &lt;g:price&gt;14.279999999999998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(3U)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D307-S&lt;/g:id&gt;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&lt;g:link&gt;https://www.example.com/product/GS9539D307-S&lt;/g:link&gt;</w:t>
        <w:br/>
        <w:t xml:space="preserve">      &lt;g:price&gt;59.976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(3U)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D308&lt;/g:id&gt;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&lt;g:link&gt;https://www.example.com/product/GS9539D308&lt;/g:link&gt;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(3U)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D308-X&lt;/g:id&gt;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&lt;g:link&gt;https://www.example.com/product/GS9539D308-X&lt;/g:link&gt;</w:t>
        <w:br/>
        <w:t xml:space="preserve">      &lt;g:price&gt;34.474999999999994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(3U)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D309&lt;/g:id&gt;</w:t>
        <w:br/>
        <w:t xml:space="preserve">      &lt;g:title&gt;СКЛО БОКОВЕ ЛІВЕ ЗАДНЯ ФОРТОЧКА, XINYI&lt;/g:title&gt;</w:t>
        <w:br/>
        <w:t xml:space="preserve">      &lt;g:description&gt;СКЛО БОКОВЕ ЛІВЕ ЗАДНЯ ФОРТОЧКА, XINYI, nan, nan, nan, nan&lt;/g:description&gt;</w:t>
        <w:br/>
        <w:t xml:space="preserve">      &lt;g:link&gt;https://www.example.com/product/GS9539D309&lt;/g:link&gt;</w:t>
        <w:br/>
        <w:t xml:space="preserve">      &lt;g:price&gt;5.3549999999999995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(3U)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D309-X&lt;/g:id&gt;</w:t>
        <w:br/>
        <w:t xml:space="preserve">      &lt;g:title&gt;СКЛО БОКОВЕ ЛІВЕ ЗАДНЯ ФОРТОЧКА, SEKURIT&lt;/g:title&gt;</w:t>
        <w:br/>
        <w:t xml:space="preserve">      &lt;g:description&gt;СКЛО БОКОВЕ ЛІВЕ ЗАДНЯ ФОРТОЧКА, SEKURIT, nan, nan, nan, nan&lt;/g:description&gt;</w:t>
        <w:br/>
        <w:t xml:space="preserve">      &lt;g:link&gt;https://www.example.com/product/GS9539D309-X&lt;/g:link&gt;</w:t>
        <w:br/>
        <w:t xml:space="preserve">      &lt;g:price&gt;19.305999999999997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(3U)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9543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&lt;g:link&gt;https://www.example.com/product/GS9543P110-X&lt;/g:link&gt;</w:t>
        <w:br/>
        <w:t xml:space="preserve">      &lt;g:price&gt;0.427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(3U)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(3U) 2002-2008&lt;/g:product_type&gt;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6419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&lt;g:link&gt;https://www.example.com/product/GS6419D11&lt;/g:link&gt;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(3V)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6419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&lt;g:link&gt;https://www.example.com/product/GS6419D11-P&lt;/g:link&gt;</w:t>
        <w:br/>
        <w:t xml:space="preserve">      &lt;g:price&gt;182.0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(3V)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6419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&lt;g:link&gt;https://www.example.com/product/GS6419D11-S&lt;/g:link&gt;</w:t>
        <w:br/>
        <w:t xml:space="preserve">      &lt;g:price&gt;158.2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(3V)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6419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&lt;g:link&gt;https://www.example.com/product/GS6419D12&lt;/g:link&gt;</w:t>
        <w:br/>
        <w:t xml:space="preserve">      &lt;g:price&gt;96.38999999999999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(3V)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6419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&lt;g:link&gt;https://www.example.com/product/GS6419D12-S&lt;/g:link&gt;</w:t>
        <w:br/>
        <w:t xml:space="preserve">      &lt;g:price&gt;175.0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(3V)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6419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&lt;g:link&gt;https://www.example.com/product/GS6419D13&lt;/g:link&gt;</w:t>
        <w:br/>
        <w:t xml:space="preserve">      &lt;g:price&gt;161.0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(3V)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6419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&lt;g:link&gt;https://www.example.com/product/GS6419D14&lt;/g:link&gt;</w:t>
        <w:br/>
        <w:t xml:space="preserve">      &lt;g:price&gt;189.0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(3V)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6419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&lt;g:link&gt;https://www.example.com/product/GS6419D21&lt;/g:link&gt;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(3V)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6419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&lt;g:link&gt;https://www.example.com/product/GS6419D22&lt;/g:link&gt;</w:t>
        <w:br/>
        <w:t xml:space="preserve">      &lt;g:price&gt;79.499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(3V)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6419 D22-S&lt;/g:id&gt;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&lt;g:link&gt;https://www.example.com/product/GS6419D22-S&lt;/g:link&gt;</w:t>
        <w:br/>
        <w:t xml:space="preserve">      &lt;g:price&gt;228.47999999999996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(3V)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&lt;g:link&gt;https://www.example.com/product/GS6419D301&lt;/g:link&gt;</w:t>
        <w:br/>
        <w:t xml:space="preserve">      &lt;g:price&gt;17.647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(3V)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6419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&lt;g:link&gt;https://www.example.com/product/GS6419D301-S&lt;/g:link&gt;</w:t>
        <w:br/>
        <w:t xml:space="preserve">      &lt;g:price&gt;51.407999999999994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(3V)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6419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&lt;g:link&gt;https://www.example.com/product/GS6419D302&lt;/g:link&gt;</w:t>
        <w:br/>
        <w:t xml:space="preserve">      &lt;g:price&gt;17.647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(3V)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6419 D302-X&lt;/g:id&gt;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&lt;g:link&gt;https://www.example.com/product/GS6419D302-X&lt;/g:link&gt;</w:t>
        <w:br/>
        <w:t xml:space="preserve">      &lt;g:price&gt;38.31099999999999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(3V)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6419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&lt;g:link&gt;https://www.example.com/product/GS6419D303&lt;/g:link&gt;</w:t>
        <w:br/>
        <w:t xml:space="preserve">      &lt;g:price&gt;28.258999999999997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(3V)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6419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&lt;g:link&gt;https://www.example.com/product/GS6419D304&lt;/g:link&gt;</w:t>
        <w:br/>
        <w:t xml:space="preserve">      &lt;g:price&gt;28.266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(3V)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6419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&lt;g:link&gt;https://www.example.com/product/GS6419D304-X&lt;/g:link&gt;</w:t>
        <w:br/>
        <w:t xml:space="preserve">      &lt;g:price&gt;38.303999999999995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(3V)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6419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&lt;g:link&gt;https://www.example.com/product/GS6419D305&lt;/g:link&gt;</w:t>
        <w:br/>
        <w:t xml:space="preserve">      &lt;g:price&gt;28.685999999999996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(3V)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6419 D305-S&lt;/g:id&gt;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&lt;g:link&gt;https://www.example.com/product/GS6419D305-S&lt;/g:link&gt;</w:t>
        <w:br/>
        <w:t xml:space="preserve">      &lt;g:price&gt;34.285999999999994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(3V)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6419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&lt;g:link&gt;https://www.example.com/product/GS6419D306&lt;/g:link&gt;</w:t>
        <w:br/>
        <w:t xml:space="preserve">      &lt;g:price&gt;28.685999999999996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(3V)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6419 D306-S&lt;/g:id&gt;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&lt;g:link&gt;https://www.example.com/product/GS6419D306-S&lt;/g:link&gt;</w:t>
        <w:br/>
        <w:t xml:space="preserve">      &lt;g:price&gt;35.699999999999996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(3V)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(3V)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6419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&lt;g:link&gt;https://www.example.com/product/GS6419D11&lt;/g:link&gt;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(3V)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6419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&lt;g:link&gt;https://www.example.com/product/GS6419D11-P&lt;/g:link&gt;</w:t>
        <w:br/>
        <w:t xml:space="preserve">      &lt;g:price&gt;182.0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(3V)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6419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&lt;g:link&gt;https://www.example.com/product/GS6419D11-S&lt;/g:link&gt;</w:t>
        <w:br/>
        <w:t xml:space="preserve">      &lt;g:price&gt;158.2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(3V)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6419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&lt;g:link&gt;https://www.example.com/product/GS6419D12&lt;/g:link&gt;</w:t>
        <w:br/>
        <w:t xml:space="preserve">      &lt;g:price&gt;96.38999999999999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(3V)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6419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&lt;g:link&gt;https://www.example.com/product/GS6419D12-S&lt;/g:link&gt;</w:t>
        <w:br/>
        <w:t xml:space="preserve">      &lt;g:price&gt;175.0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(3V)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6419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&lt;g:link&gt;https://www.example.com/product/GS6419D13&lt;/g:link&gt;</w:t>
        <w:br/>
        <w:t xml:space="preserve">      &lt;g:price&gt;161.0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(3V)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6419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&lt;g:link&gt;https://www.example.com/product/GS6419D14&lt;/g:link&gt;</w:t>
        <w:br/>
        <w:t xml:space="preserve">      &lt;g:price&gt;189.0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(3V)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6419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&lt;g:link&gt;https://www.example.com/product/GS6419D21&lt;/g:link&gt;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(3V)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6419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&lt;g:link&gt;https://www.example.com/product/GS6419D22&lt;/g:link&gt;</w:t>
        <w:br/>
        <w:t xml:space="preserve">      &lt;g:price&gt;79.499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(3V)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6419 D22-S&lt;/g:id&gt;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&lt;g:link&gt;https://www.example.com/product/GS6419D22-S&lt;/g:link&gt;</w:t>
        <w:br/>
        <w:t xml:space="preserve">      &lt;g:price&gt;228.47999999999996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(3V)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&lt;g:link&gt;https://www.example.com/product/GS6419D301&lt;/g:link&gt;</w:t>
        <w:br/>
        <w:t xml:space="preserve">      &lt;g:price&gt;17.647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(3V)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6419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&lt;g:link&gt;https://www.example.com/product/GS6419D301-S&lt;/g:link&gt;</w:t>
        <w:br/>
        <w:t xml:space="preserve">      &lt;g:price&gt;51.407999999999994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(3V)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6419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&lt;g:link&gt;https://www.example.com/product/GS6419D302&lt;/g:link&gt;</w:t>
        <w:br/>
        <w:t xml:space="preserve">      &lt;g:price&gt;17.647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(3V)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6419 D302-X&lt;/g:id&gt;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&lt;g:link&gt;https://www.example.com/product/GS6419D302-X&lt;/g:link&gt;</w:t>
        <w:br/>
        <w:t xml:space="preserve">      &lt;g:price&gt;38.31099999999999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(3V)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6419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&lt;g:link&gt;https://www.example.com/product/GS6419D303&lt;/g:link&gt;</w:t>
        <w:br/>
        <w:t xml:space="preserve">      &lt;g:price&gt;28.258999999999997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(3V)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6419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&lt;g:link&gt;https://www.example.com/product/GS6419D304&lt;/g:link&gt;</w:t>
        <w:br/>
        <w:t xml:space="preserve">      &lt;g:price&gt;28.266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(3V)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6419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&lt;g:link&gt;https://www.example.com/product/GS6419D304-X&lt;/g:link&gt;</w:t>
        <w:br/>
        <w:t xml:space="preserve">      &lt;g:price&gt;38.303999999999995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(3V)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6419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&lt;g:link&gt;https://www.example.com/product/GS6419D305&lt;/g:link&gt;</w:t>
        <w:br/>
        <w:t xml:space="preserve">      &lt;g:price&gt;28.685999999999996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(3V)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6419 D305-S&lt;/g:id&gt;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&lt;g:link&gt;https://www.example.com/product/GS6419D305-S&lt;/g:link&gt;</w:t>
        <w:br/>
        <w:t xml:space="preserve">      &lt;g:price&gt;34.285999999999994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(3V)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6419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&lt;g:link&gt;https://www.example.com/product/GS6419D306&lt;/g:link&gt;</w:t>
        <w:br/>
        <w:t xml:space="preserve">      &lt;g:price&gt;28.685999999999996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(3V)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6419 D306-S&lt;/g:id&gt;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&lt;g:link&gt;https://www.example.com/product/GS6419D306-S&lt;/g:link&gt;</w:t>
        <w:br/>
        <w:t xml:space="preserve">      &lt;g:price&gt;35.699999999999996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(3V)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&amp;quot;АВТОСКЛО&amp;quot;/SKODA/SUPERB/SUPERB (3V)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&lt;g:link&gt;https://www.example.com/product/GS6401D11&lt;/g:link&gt;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&amp;quot;АВТОСКЛО&amp;quot;/SKODA/YETI/YETI 2009-2018&lt;/g:product_type&gt;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6401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&lt;g:link&gt;https://www.example.com/product/GS6401D12&lt;/g:link&gt;</w:t>
        <w:br/>
        <w:t xml:space="preserve">      &lt;g:price&gt;81.19999999999999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&amp;quot;АВТОСКЛО&amp;quot;/SKODA/YETI/YETI 2009-2018&lt;/g:product_type&gt;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6401 D12-X&lt;/g:id&gt;</w:t>
        <w:br/>
        <w:t xml:space="preserve">      &lt;g:title&gt;СКЛО ЛОБОВЕ, ARMOURPLATE&lt;/g:title&gt;</w:t>
        <w:br/>
        <w:t xml:space="preserve">      &lt;g:description&gt;СКЛО ЛОБОВЕ, ARMOURPLATE, БЕЗ СВІТЛОФІЛЬТРА, БЕЗ ОБІГРІВУ, БЕЗ ДАТЧИКА, БЕЗ КАМЕРИ&lt;/g:description&gt;</w:t>
        <w:br/>
        <w:t xml:space="preserve">      &lt;g:link&gt;https://www.example.com/product/GS6401D12-X&lt;/g:link&gt;</w:t>
        <w:br/>
        <w:t xml:space="preserve">      &lt;g:price&gt;154.0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&amp;quot;АВТОСКЛО&amp;quot;/SKODA/YETI/YETI 2009-2018&lt;/g:product_type&gt;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&lt;g:link&gt;https://www.example.com/product/GS6401D21&lt;/g:link&gt;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&amp;quot;АВТОСКЛО&amp;quot;/SKODA/YETI/YETI 2009-2018&lt;/g:product_type&gt;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6401 D21-P&lt;/g:id&gt;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&lt;g:link&gt;https://www.example.com/product/GS6401D21-P&lt;/g:link&gt;</w:t>
        <w:br/>
        <w:t xml:space="preserve">      &lt;g:price&gt;135.66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&amp;quot;АВТОСКЛО&amp;quot;/SKODA/YETI/YETI 2009-2018&lt;/g:product_type&gt;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&lt;g:link&gt;https://www.example.com/product/GS6401D301&lt;/g:link&gt;</w:t>
        <w:br/>
        <w:t xml:space="preserve">      &lt;g:price&gt;20.705999999999996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&amp;quot;АВТОСКЛО&amp;quot;/SKODA/YETI/YETI 2009-2018&lt;/g:product_type&gt;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6401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&lt;g:link&gt;https://www.example.com/product/GS6401D303&lt;/g:link&gt;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&amp;quot;АВТОСКЛО&amp;quot;/SKODA/YETI/YETI 2009-2018&lt;/g:product_type&gt;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&lt;g:link&gt;https://www.example.com/product/GS6401D11&lt;/g:link&gt;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&amp;quot;АВТОСКЛО&amp;quot;/SKODA/YETI/YETI 2009-2018&lt;/g:product_type&gt;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6401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&lt;g:link&gt;https://www.example.com/product/GS6401D12&lt;/g:link&gt;</w:t>
        <w:br/>
        <w:t xml:space="preserve">      &lt;g:price&gt;81.19999999999999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&amp;quot;АВТОСКЛО&amp;quot;/SKODA/YETI/YETI 2009-2018&lt;/g:product_type&gt;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6401 D12-X&lt;/g:id&gt;</w:t>
        <w:br/>
        <w:t xml:space="preserve">      &lt;g:title&gt;СКЛО ЛОБОВЕ, ARMOURPLATE&lt;/g:title&gt;</w:t>
        <w:br/>
        <w:t xml:space="preserve">      &lt;g:description&gt;СКЛО ЛОБОВЕ, ARMOURPLATE, БЕЗ СВІТЛОФІЛЬТРА, БЕЗ ОБІГРІВУ, БЕЗ ДАТЧИКА, БЕЗ КАМЕРИ&lt;/g:description&gt;</w:t>
        <w:br/>
        <w:t xml:space="preserve">      &lt;g:link&gt;https://www.example.com/product/GS6401D12-X&lt;/g:link&gt;</w:t>
        <w:br/>
        <w:t xml:space="preserve">      &lt;g:price&gt;154.0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&amp;quot;АВТОСКЛО&amp;quot;/SKODA/YETI/YETI 2009-2018&lt;/g:product_type&gt;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&lt;g:link&gt;https://www.example.com/product/GS6401D21&lt;/g:link&gt;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&amp;quot;АВТОСКЛО&amp;quot;/SKODA/YETI/YETI 2009-2018&lt;/g:product_type&gt;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6401 D21-P&lt;/g:id&gt;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&lt;g:link&gt;https://www.example.com/product/GS6401D21-P&lt;/g:link&gt;</w:t>
        <w:br/>
        <w:t xml:space="preserve">      &lt;g:price&gt;135.66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&amp;quot;АВТОСКЛО&amp;quot;/SKODA/YETI/YETI 2009-2018&lt;/g:product_type&gt;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&lt;g:link&gt;https://www.example.com/product/GS6401D301&lt;/g:link&gt;</w:t>
        <w:br/>
        <w:t xml:space="preserve">      &lt;g:price&gt;20.705999999999996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&amp;quot;АВТОСКЛО&amp;quot;/SKODA/YETI/YETI 2009-2018&lt;/g:product_type&gt;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6401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&lt;g:link&gt;https://www.example.com/product/GS6401D303&lt;/g:link&gt;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&amp;quot;АВТОСКЛО&amp;quot;/SKODA/YETI/YETI 2009-2018&lt;/g:product_type&gt;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8400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&lt;g:link&gt;https://www.example.com/product/GS8400D11&lt;/g:link&gt;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&amp;quot;АВТОСКЛО&amp;quot;/SMART/FORTWO/FORTWO I (450) 1998-2002&lt;/g:product_type&gt;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8400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&lt;g:link&gt;https://www.example.com/product/GS8400D11-P&lt;/g:link&gt;</w:t>
        <w:br/>
        <w:t xml:space="preserve">      &lt;g:price&gt;105.0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&amp;quot;АВТОСКЛО&amp;quot;/SMART/FORTWO/FORTWO I (450) 1998-2002&lt;/g:product_type&gt;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8400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&lt;g:link&gt;https://www.example.com/product/GS8400D11&lt;/g:link&gt;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&amp;quot;АВТОСКЛО&amp;quot;/SMART/FORTWO/FORTWO I (450) 2002-2007&lt;/g:product_type&gt;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8400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&lt;g:link&gt;https://www.example.com/product/GS8400D11-P&lt;/g:link&gt;</w:t>
        <w:br/>
        <w:t xml:space="preserve">      &lt;g:price&gt;105.0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&amp;quot;АВТОСКЛО&amp;quot;/SMART/FORTWO/FORTWO I (450) 2002-2007&lt;/g:product_type&gt;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8402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&lt;g:link&gt;https://www.example.com/product/GS8402D11&lt;/g:link&gt;</w:t>
        <w:br/>
        <w:t xml:space="preserve">      &lt;g:price&gt;60.69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&amp;quot;АВТОСКЛО&amp;quot;/SMART/FORTWO/FORTWO II (451)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8402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&lt;g:link&gt;https://www.example.com/product/GS8402D301-S&lt;/g:link&gt;</w:t>
        <w:br/>
        <w:t xml:space="preserve">      &lt;g:price&gt;34.285999999999994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&amp;quot;АВТОСКЛО&amp;quot;/SMART/FORTWO/FORTWO II (451)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8402 D301-X&lt;/g:id&gt;</w:t>
        <w:br/>
        <w:t xml:space="preserve">      &lt;g:title&gt;СКЛО БОКОВЕ ЛІВЕ ПЕРЕДНЄ ДВЕРНЕ, ARMOURPLATE&lt;/g:title&gt;</w:t>
        <w:br/>
        <w:t xml:space="preserve">      &lt;g:description&gt;СКЛО БОКОВЕ ЛІВЕ ПЕРЕДНЄ ДВЕРНЕ, ARMOURPLATE, nan, nan, nan, nan&lt;/g:description&gt;</w:t>
        <w:br/>
        <w:t xml:space="preserve">      &lt;g:link&gt;https://www.example.com/product/GS8402D301-X&lt;/g:link&gt;</w:t>
        <w:br/>
        <w:t xml:space="preserve">      &lt;g:price&gt;30.085999999999995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&amp;quot;АВТОСКЛО&amp;quot;/SMART/FORTWO/FORTWO II (451)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8402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&lt;g:link&gt;https://www.example.com/product/GS8402D302&lt;/g:link&gt;</w:t>
        <w:br/>
        <w:t xml:space="preserve">      &lt;g:price&gt;17.639999999999997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&amp;quot;АВТОСКЛО&amp;quot;/SMART/FORTWO/FORTWO II (451)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8402 D302-X&lt;/g:id&gt;</w:t>
        <w:br/>
        <w:t xml:space="preserve">      &lt;g:title&gt;СКЛО БОКОВЕ ПРАВЕ ПЕРЕДНЄ ДВЕРНЕ, ARMOURPLATE&lt;/g:title&gt;</w:t>
        <w:br/>
        <w:t xml:space="preserve">      &lt;g:description&gt;СКЛО БОКОВЕ ПРАВЕ ПЕРЕДНЄ ДВЕРНЕ, ARMOURPLATE, nan, nan, nan, nan&lt;/g:description&gt;</w:t>
        <w:br/>
        <w:t xml:space="preserve">      &lt;g:link&gt;https://www.example.com/product/GS8402D302-X&lt;/g:link&gt;</w:t>
        <w:br/>
        <w:t xml:space="preserve">      &lt;g:price&gt;28.685999999999996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&amp;quot;АВТОСКЛО&amp;quot;/SMART/FORTWO/FORTWO II (451)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6601 D11-S&lt;/g:id&gt;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З ОБІГРІВОМ, БЕЗ ДАТЧИКА, БЕЗ КАМЕРИ&lt;/g:description&gt;</w:t>
        <w:br/>
        <w:t xml:space="preserve">      &lt;g:link&gt;https://www.example.com/product/GS6601D11-S&lt;/g:link&gt;</w:t>
        <w:br/>
        <w:t xml:space="preserve">      &lt;g:price&gt;189.21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&amp;quot;АВТОСКЛО&amp;quot;/SSANGYONG/ACTYON/ACTYON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&lt;g:link&gt;https://www.example.com/product/GS6601D21&lt;/g:link&gt;</w:t>
        <w:br/>
        <w:t xml:space="preserve">      &lt;g:price&gt;45.5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&amp;quot;АВТОСКЛО&amp;quot;/SSANGYONG/ACTYON/ACTYON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6601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&lt;g:link&gt;https://www.example.com/product/GS6601D301&lt;/g:link&gt;</w:t>
        <w:br/>
        <w:t xml:space="preserve">      &lt;g:price&gt;15.399999999999999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&amp;quot;АВТОСКЛО&amp;quot;/SSANGYONG/ACTYON/ACTYON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6601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&lt;g:link&gt;https://www.example.com/product/GS6601D302&lt;/g:link&gt;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&amp;quot;АВТОСКЛО&amp;quot;/SSANGYONG/ACTYON/ACTYON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6601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&lt;g:link&gt;https://www.example.com/product/GS6601D303&lt;/g:link&gt;</w:t>
        <w:br/>
        <w:t xml:space="preserve">      &lt;g:price&gt;20.299999999999997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&amp;quot;АВТОСКЛО&amp;quot;/SSANGYONG/ACTYON/ACTYON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6601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&lt;g:link&gt;https://www.example.com/product/GS6601D304&lt;/g:link&gt;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&amp;quot;АВТОСКЛО&amp;quot;/SSANGYONG/ACTYON/ACTYON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6601 D306&lt;/g:id&gt;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&lt;g:link&gt;https://www.example.com/product/GS6601D306&lt;/g:link&gt;</w:t>
        <w:br/>
        <w:t xml:space="preserve">      &lt;g:price&gt;19.691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&amp;quot;АВТОСКЛО&amp;quot;/SSANGYONG/ACTYON/ACTYON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6601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&lt;g:link&gt;https://www.example.com/product/GS6601P120-X&lt;/g:link&gt;</w:t>
        <w:br/>
        <w:t xml:space="preserve">      &lt;g:price&gt;16.799999999999997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&amp;quot;АВТОСКЛО&amp;quot;/SSANGYONG/ACTYON/ACTYON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6610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БЕЗ ДАТЧИКА, БЕЗ КАМЕРИ&lt;/g:description&gt;</w:t>
        <w:br/>
        <w:t xml:space="preserve">      &lt;g:link&gt;https://www.example.com/product/GS6610D11&lt;/g:link&gt;</w:t>
        <w:br/>
        <w:t xml:space="preserve">      &lt;g:price&gt;72.1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&amp;quot;АВТОСКЛО&amp;quot;/SSANGYONG/KORANDO/KORANDO 2010-2019&lt;/g:product_type&gt;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6610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ВОЛОГОСТІ, БЕЗ КАМЕРИ&lt;/g:description&gt;</w:t>
        <w:br/>
        <w:t xml:space="preserve">      &lt;g:link&gt;https://www.example.com/product/GS6610D12&lt;/g:link&gt;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&amp;quot;АВТОСКЛО&amp;quot;/SSANGYONG/KORANDO/KORANDO 2010-2019&lt;/g:product_type&gt;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6610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&lt;g:link&gt;https://www.example.com/product/GS6610D21&lt;/g:link&gt;</w:t>
        <w:br/>
        <w:t xml:space="preserve">      &lt;g:price&gt;51.8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&amp;quot;АВТОСКЛО&amp;quot;/SSANGYONG/KORANDO/KORANDO 2010-2019&lt;/g:product_type&gt;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6610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&lt;g:link&gt;https://www.example.com/product/GS6610D301&lt;/g:link&gt;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&amp;quot;АВТОСКЛО&amp;quot;/SSANGYONG/KORANDO/KORANDO 2010-2019&lt;/g:product_type&gt;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6610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&lt;g:link&gt;https://www.example.com/product/GS6610D302&lt;/g:link&gt;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&amp;quot;АВТОСКЛО&amp;quot;/SSANGYONG/KORANDO/KORANDO 2010-2019&lt;/g:product_type&gt;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6610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&lt;g:link&gt;https://www.example.com/product/GS6610D303&lt;/g:link&gt;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&amp;quot;АВТОСКЛО&amp;quot;/SSANGYONG/KORANDO/KORANDO 2010-2019&lt;/g:product_type&gt;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6610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&lt;g:link&gt;https://www.example.com/product/GS6610D304&lt;/g:link&gt;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&amp;quot;АВТОСКЛО&amp;quot;/SSANGYONG/KORANDO/KORANDO 2010-2019&lt;/g:product_type&gt;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6610 P110-X&lt;/g:id&gt;</w:t>
        <w:br/>
        <w:t xml:space="preserve">      &lt;g:title&gt;МОЛДИНГ ЛОБОВОГО СКЛА, SEKURIT&lt;/g:title&gt;</w:t>
        <w:br/>
        <w:t xml:space="preserve">      &lt;g:description&gt;МОЛДИНГ ЛОБОВОГО СКЛА, SEKURIT, nan, nan, nan, nan&lt;/g:description&gt;</w:t>
        <w:br/>
        <w:t xml:space="preserve">      &lt;g:link&gt;https://www.example.com/product/GS6610P110-X&lt;/g:link&gt;</w:t>
        <w:br/>
        <w:t xml:space="preserve">      &lt;g:price&gt;28.0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&amp;quot;АВТОСКЛО&amp;quot;/SSANGYONG/KORANDO/KORANDO 2010-2019&lt;/g:product_type&gt;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6601 D11-S&lt;/g:id&gt;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З ОБІГРІВОМ, БЕЗ ДАТЧИКА, БЕЗ КАМЕРИ&lt;/g:description&gt;</w:t>
        <w:br/>
        <w:t xml:space="preserve">      &lt;g:link&gt;https://www.example.com/product/GS6601D11-S&lt;/g:link&gt;</w:t>
        <w:br/>
        <w:t xml:space="preserve">      &lt;g:price&gt;189.21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&amp;quot;АВТОСКЛО&amp;quot;/SSANGYONG/KYRON/KYRON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6601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&lt;g:link&gt;https://www.example.com/product/GS6601D303&lt;/g:link&gt;</w:t>
        <w:br/>
        <w:t xml:space="preserve">      &lt;g:price&gt;20.299999999999997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&amp;quot;АВТОСКЛО&amp;quot;/SSANGYONG/KYRON/KYRON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6601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&lt;g:link&gt;https://www.example.com/product/GS6601D304&lt;/g:link&gt;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&amp;quot;АВТОСКЛО&amp;quot;/SSANGYONG/KYRON/KYRON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6601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&lt;g:link&gt;https://www.example.com/product/GS6601P120-X&lt;/g:link&gt;</w:t>
        <w:br/>
        <w:t xml:space="preserve">      &lt;g:price&gt;16.799999999999997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&amp;quot;АВТОСКЛО&amp;quot;/SSANGYONG/KYRON/KYRON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6604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ВОЛОГОСТІ, БЕЗ КАМЕРИ&lt;/g:description&gt;</w:t>
        <w:br/>
        <w:t xml:space="preserve">      &lt;g:link&gt;https://www.example.com/product/GS6604D12&lt;/g:link&gt;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&amp;quot;АВТОСКЛО&amp;quot;/SSANGYONG/REXTON/REXTON I 2002-2017&lt;/g:product_type&gt;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6604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&lt;g:link&gt;https://www.example.com/product/GS6604D13&lt;/g:link&gt;</w:t>
        <w:br/>
        <w:t xml:space="preserve">      &lt;g:price&gt;60.9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&amp;quot;АВТОСКЛО&amp;quot;/SSANGYONG/REXTON/REXTON I 2002-2017&lt;/g:product_type&gt;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6604 D15&lt;/g:id&gt;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ВОЛОГОСТІ, БЕЗ КАМЕРИ&lt;/g:description&gt;</w:t>
        <w:br/>
        <w:t xml:space="preserve">      &lt;g:link&gt;https://www.example.com/product/GS6604D15&lt;/g:link&gt;</w:t>
        <w:br/>
        <w:t xml:space="preserve">      &lt;g:price&gt;65.1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&amp;quot;АВТОСКЛО&amp;quot;/SSANGYONG/REXTON/REXTON I 2002-2017&lt;/g:product_type&gt;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6604 D15-P&lt;/g:id&gt;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З КРІПЛЕННЯМ ДАТЧИКА ВОЛОГОСТІ, БЕЗ КАМЕРИ&lt;/g:description&gt;</w:t>
        <w:br/>
        <w:t xml:space="preserve">      &lt;g:link&gt;https://www.example.com/product/GS6604D15-P&lt;/g:link&gt;</w:t>
        <w:br/>
        <w:t xml:space="preserve">      &lt;g:price&gt;101.38799999999999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&amp;quot;АВТОСКЛО&amp;quot;/SSANGYONG/REXTON/REXTON I 2002-2017&lt;/g:product_type&gt;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&lt;g:link&gt;https://www.example.com/product/GS6604D21&lt;/g:link&gt;</w:t>
        <w:br/>
        <w:t xml:space="preserve">      &lt;g:price&gt;46.9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&amp;quot;АВТОСКЛО&amp;quot;/SSANGYONG/REXTON/REXTON I 2002-2017&lt;/g:product_type&gt;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6604 D302&lt;/g:id&gt;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&lt;g:link&gt;https://www.example.com/product/GS6604D302&lt;/g:link&gt;</w:t>
        <w:br/>
        <w:t xml:space="preserve">      &lt;g:price&gt;25.703999999999997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&amp;quot;АВТОСКЛО&amp;quot;/SSANGYONG/REXTON/REXTON I 2002-2017&lt;/g:product_type&gt;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6604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&lt;g:link&gt;https://www.example.com/product/GS6604D303&lt;/g:link&gt;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&amp;quot;АВТОСКЛО&amp;quot;/SSANGYONG/REXTON/REXTON I 2002-2017&lt;/g:product_type&gt;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6604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&lt;g:link&gt;https://www.example.com/product/GS6604D304&lt;/g:link&gt;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&amp;quot;АВТОСКЛО&amp;quot;/SSANGYONG/REXTON/REXTON I 2002-2017&lt;/g:product_type&gt;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6604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&lt;g:link&gt;https://www.example.com/product/GS6604D305&lt;/g:link&gt;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&amp;quot;АВТОСКЛО&amp;quot;/SSANGYONG/REXTON/REXTON I 2002-2017&lt;/g:product_type&gt;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6604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&lt;g:link&gt;https://www.example.com/product/GS6604D306&lt;/g:link&gt;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&amp;quot;АВТОСКЛО&amp;quot;/SSANGYONG/REXTON/REXTON I 2002-2017&lt;/g:product_type&gt;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6604 D306-S&lt;/g:id&gt;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&lt;g:link&gt;https://www.example.com/product/GS6604D306-S&lt;/g:link&gt;</w:t>
        <w:br/>
        <w:t xml:space="preserve">      &lt;g:price&gt;34.986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&amp;quot;АВТОСКЛО&amp;quot;/SSANGYONG/REXTON/REXTON I 2002-2017&lt;/g:product_type&gt;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6604 D307&lt;/g:id&gt;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&lt;g:link&gt;https://www.example.com/product/GS6604D307&lt;/g:link&gt;</w:t>
        <w:br/>
        <w:t xml:space="preserve">      &lt;g:price&gt;9.379999999999999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&amp;quot;АВТОСКЛО&amp;quot;/SSANGYONG/REXTON/REXTON I 2002-2017&lt;/g:product_type&gt;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6604 D308&lt;/g:id&gt;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&lt;g:link&gt;https://www.example.com/product/GS6604D308&lt;/g:link&gt;</w:t>
        <w:br/>
        <w:t xml:space="preserve">      &lt;g:price&gt;13.005999999999998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&amp;quot;АВТОСКЛО&amp;quot;/SSANGYONG/REXTON/REXTON I 2002-2017&lt;/g:product_type&gt;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6604 D311&lt;/g:id&gt;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&lt;g:link&gt;https://www.example.com/product/GS6604D311&lt;/g:link&gt;</w:t>
        <w:br/>
        <w:t xml:space="preserve">      &lt;g:price&gt;12.851999999999999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&amp;quot;АВТОСКЛО&amp;quot;/SSANGYONG/REXTON/REXTON I 2002-2017&lt;/g:product_type&gt;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6604 D312&lt;/g:id&gt;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&lt;g:link&gt;https://www.example.com/product/GS6604D312&lt;/g:link&gt;</w:t>
        <w:br/>
        <w:t xml:space="preserve">      &lt;g:price&gt;9.995999999999999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&amp;quot;АВТОСКЛО&amp;quot;/SSANGYONG/REXTON/REXTON I 2002-2017&lt;/g:product_type&gt;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6604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&lt;g:link&gt;https://www.example.com/product/GS6604P120-X&lt;/g:link&gt;</w:t>
        <w:br/>
        <w:t xml:space="preserve">      &lt;g:price&gt;14.0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&amp;quot;АВТОСКЛО&amp;quot;/SSANGYONG/REXTON/REXTON I 2002-2017&lt;/g:product_type&gt;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6604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&lt;g:link&gt;https://www.example.com/product/GS6604D13&lt;/g:link&gt;</w:t>
        <w:br/>
        <w:t xml:space="preserve">      &lt;g:price&gt;60.9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&amp;quot;АВТОСКЛО&amp;quot;/SSANGYONG/REXTON/REXTON I 2002-2017&lt;/g:product_type&gt;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6604 D15&lt;/g:id&gt;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ВОЛОГОСТІ, БЕЗ КАМЕРИ&lt;/g:description&gt;</w:t>
        <w:br/>
        <w:t xml:space="preserve">      &lt;g:link&gt;https://www.example.com/product/GS6604D15&lt;/g:link&gt;</w:t>
        <w:br/>
        <w:t xml:space="preserve">      &lt;g:price&gt;65.1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&amp;quot;АВТОСКЛО&amp;quot;/SSANGYONG/REXTON/REXTON I 2002-2017&lt;/g:product_type&gt;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6604 D15-P&lt;/g:id&gt;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З КРІПЛЕННЯМ ДАТЧИКА ВОЛОГОСТІ, БЕЗ КАМЕРИ&lt;/g:description&gt;</w:t>
        <w:br/>
        <w:t xml:space="preserve">      &lt;g:link&gt;https://www.example.com/product/GS6604D15-P&lt;/g:link&gt;</w:t>
        <w:br/>
        <w:t xml:space="preserve">      &lt;g:price&gt;101.38799999999999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&amp;quot;АВТОСКЛО&amp;quot;/SSANGYONG/REXTON/REXTON I 2002-2017&lt;/g:product_type&gt;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&lt;g:link&gt;https://www.example.com/product/GS6604D21&lt;/g:link&gt;</w:t>
        <w:br/>
        <w:t xml:space="preserve">      &lt;g:price&gt;46.9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&amp;quot;АВТОСКЛО&amp;quot;/SSANGYONG/REXTON/REXTON I 2002-2017&lt;/g:product_type&gt;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6604 D302&lt;/g:id&gt;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&lt;g:link&gt;https://www.example.com/product/GS6604D302&lt;/g:link&gt;</w:t>
        <w:br/>
        <w:t xml:space="preserve">      &lt;g:price&gt;25.703999999999997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&amp;quot;АВТОСКЛО&amp;quot;/SSANGYONG/REXTON/REXTON I 2002-2017&lt;/g:product_type&gt;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6604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&lt;g:link&gt;https://www.example.com/product/GS6604D303&lt;/g:link&gt;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&amp;quot;АВТОСКЛО&amp;quot;/SSANGYONG/REXTON/REXTON I 2002-2017&lt;/g:product_type&gt;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6604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&lt;g:link&gt;https://www.example.com/product/GS6604D304&lt;/g:link&gt;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&amp;quot;АВТОСКЛО&amp;quot;/SSANGYONG/REXTON/REXTON I 2002-2017&lt;/g:product_type&gt;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6604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&lt;g:link&gt;https://www.example.com/product/GS6604D305&lt;/g:link&gt;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&amp;quot;АВТОСКЛО&amp;quot;/SSANGYONG/REXTON/REXTON I 2002-2017&lt;/g:product_type&gt;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6604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&lt;g:link&gt;https://www.example.com/product/GS6604D306&lt;/g:link&gt;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&amp;quot;АВТОСКЛО&amp;quot;/SSANGYONG/REXTON/REXTON I 2002-2017&lt;/g:product_type&gt;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6604 D306-S&lt;/g:id&gt;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&lt;g:link&gt;https://www.example.com/product/GS6604D306-S&lt;/g:link&gt;</w:t>
        <w:br/>
        <w:t xml:space="preserve">      &lt;g:price&gt;34.986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&amp;quot;АВТОСКЛО&amp;quot;/SSANGYONG/REXTON/REXTON I 2002-2017&lt;/g:product_type&gt;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6604 D307&lt;/g:id&gt;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&lt;g:link&gt;https://www.example.com/product/GS6604D307&lt;/g:link&gt;</w:t>
        <w:br/>
        <w:t xml:space="preserve">      &lt;g:price&gt;9.379999999999999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&amp;quot;АВТОСКЛО&amp;quot;/SSANGYONG/REXTON/REXTON I 2002-2017&lt;/g:product_type&gt;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6604 D308&lt;/g:id&gt;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&lt;g:link&gt;https://www.example.com/product/GS6604D308&lt;/g:link&gt;</w:t>
        <w:br/>
        <w:t xml:space="preserve">      &lt;g:price&gt;13.005999999999998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&amp;quot;АВТОСКЛО&amp;quot;/SSANGYONG/REXTON/REXTON I 2002-2017&lt;/g:product_type&gt;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6604 D311&lt;/g:id&gt;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&lt;g:link&gt;https://www.example.com/product/GS6604D311&lt;/g:link&gt;</w:t>
        <w:br/>
        <w:t xml:space="preserve">      &lt;g:price&gt;12.851999999999999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&amp;quot;АВТОСКЛО&amp;quot;/SSANGYONG/REXTON/REXTON I 2002-2017&lt;/g:product_type&gt;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6604 D312&lt;/g:id&gt;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&lt;g:link&gt;https://www.example.com/product/GS6604D312&lt;/g:link&gt;</w:t>
        <w:br/>
        <w:t xml:space="preserve">      &lt;g:price&gt;9.995999999999999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&amp;quot;АВТОСКЛО&amp;quot;/SSANGYONG/REXTON/REXTON I 2002-2017&lt;/g:product_type&gt;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6604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&lt;g:link&gt;https://www.example.com/product/GS6604P120-X&lt;/g:link&gt;</w:t>
        <w:br/>
        <w:t xml:space="preserve">      &lt;g:price&gt;14.0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&amp;quot;АВТОСКЛО&amp;quot;/SSANGYONG/REXTON/REXTON I 2002-2017&lt;/g:product_type&gt;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6604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БЕЗ ДАТЧИКА, БЕЗ КАМЕРИ&lt;/g:description&gt;</w:t>
        <w:br/>
        <w:t xml:space="preserve">      &lt;g:link&gt;https://www.example.com/product/GS6604D11&lt;/g:link&gt;</w:t>
        <w:br/>
        <w:t xml:space="preserve">      &lt;g:price&gt;68.6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&amp;quot;АВТОСКЛО&amp;quot;/SSANGYONG/REXTON/REXTON I 2002-2017&lt;/g:product_type&gt;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6604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&lt;g:link&gt;https://www.example.com/product/GS6604D13&lt;/g:link&gt;</w:t>
        <w:br/>
        <w:t xml:space="preserve">      &lt;g:price&gt;60.9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&amp;quot;АВТОСКЛО&amp;quot;/SSANGYONG/REXTON/REXTON I 2002-2017&lt;/g:product_type&gt;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6604 D14&lt;/g:id&gt;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ВОЛОГОСТІ/СВІТЛА, БЕЗ КАМЕРИ&lt;/g:description&gt;</w:t>
        <w:br/>
        <w:t xml:space="preserve">      &lt;g:link&gt;https://www.example.com/product/GS6604D14&lt;/g:link&gt;</w:t>
        <w:br/>
        <w:t xml:space="preserve">      &lt;g:price&gt;81.89999999999999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&amp;quot;АВТОСКЛО&amp;quot;/SSANGYONG/REXTON/REXTON I 2002-2017&lt;/g:product_type&gt;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6604 D15&lt;/g:id&gt;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ВОЛОГОСТІ, БЕЗ КАМЕРИ&lt;/g:description&gt;</w:t>
        <w:br/>
        <w:t xml:space="preserve">      &lt;g:link&gt;https://www.example.com/product/GS6604D15&lt;/g:link&gt;</w:t>
        <w:br/>
        <w:t xml:space="preserve">      &lt;g:price&gt;65.1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&amp;quot;АВТОСКЛО&amp;quot;/SSANGYONG/REXTON/REXTON I 2002-2017&lt;/g:product_type&gt;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6604 D15-P&lt;/g:id&gt;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З КРІПЛЕННЯМ ДАТЧИКА ВОЛОГОСТІ, БЕЗ КАМЕРИ&lt;/g:description&gt;</w:t>
        <w:br/>
        <w:t xml:space="preserve">      &lt;g:link&gt;https://www.example.com/product/GS6604D15-P&lt;/g:link&gt;</w:t>
        <w:br/>
        <w:t xml:space="preserve">      &lt;g:price&gt;101.38799999999999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&amp;quot;АВТОСКЛО&amp;quot;/SSANGYONG/REXTON/REXTON I 2002-2017&lt;/g:product_type&gt;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&lt;g:link&gt;https://www.example.com/product/GS6604D21&lt;/g:link&gt;</w:t>
        <w:br/>
        <w:t xml:space="preserve">      &lt;g:price&gt;46.9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&amp;quot;АВТОСКЛО&amp;quot;/SSANGYONG/REXTON/REXTON I 2002-2017&lt;/g:product_type&gt;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6604 D302&lt;/g:id&gt;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&lt;g:link&gt;https://www.example.com/product/GS6604D302&lt;/g:link&gt;</w:t>
        <w:br/>
        <w:t xml:space="preserve">      &lt;g:price&gt;25.703999999999997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&amp;quot;АВТОСКЛО&amp;quot;/SSANGYONG/REXTON/REXTON I 2002-2017&lt;/g:product_type&gt;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6604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&lt;g:link&gt;https://www.example.com/product/GS6604D303&lt;/g:link&gt;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&amp;quot;АВТОСКЛО&amp;quot;/SSANGYONG/REXTON/REXTON I 2002-2017&lt;/g:product_type&gt;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6604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&lt;g:link&gt;https://www.example.com/product/GS6604D304&lt;/g:link&gt;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&amp;quot;АВТОСКЛО&amp;quot;/SSANGYONG/REXTON/REXTON I 2002-2017&lt;/g:product_type&gt;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6604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&lt;g:link&gt;https://www.example.com/product/GS6604D305&lt;/g:link&gt;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&amp;quot;АВТОСКЛО&amp;quot;/SSANGYONG/REXTON/REXTON I 2002-2017&lt;/g:product_type&gt;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6604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&lt;g:link&gt;https://www.example.com/product/GS6604D306&lt;/g:link&gt;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&amp;quot;АВТОСКЛО&amp;quot;/SSANGYONG/REXTON/REXTON I 2002-2017&lt;/g:product_type&gt;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6604 D306-S&lt;/g:id&gt;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&lt;g:link&gt;https://www.example.com/product/GS6604D306-S&lt;/g:link&gt;</w:t>
        <w:br/>
        <w:t xml:space="preserve">      &lt;g:price&gt;34.986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&amp;quot;АВТОСКЛО&amp;quot;/SSANGYONG/REXTON/REXTON I 2002-2017&lt;/g:product_type&gt;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6604 D307&lt;/g:id&gt;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&lt;g:link&gt;https://www.example.com/product/GS6604D307&lt;/g:link&gt;</w:t>
        <w:br/>
        <w:t xml:space="preserve">      &lt;g:price&gt;9.379999999999999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&amp;quot;АВТОСКЛО&amp;quot;/SSANGYONG/REXTON/REXTON I 2002-2017&lt;/g:product_type&gt;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6604 D308&lt;/g:id&gt;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&lt;g:link&gt;https://www.example.com/product/GS6604D308&lt;/g:link&gt;</w:t>
        <w:br/>
        <w:t xml:space="preserve">      &lt;g:price&gt;13.005999999999998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&amp;quot;АВТОСКЛО&amp;quot;/SSANGYONG/REXTON/REXTON I 2002-2017&lt;/g:product_type&gt;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6604 D311&lt;/g:id&gt;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&lt;g:link&gt;https://www.example.com/product/GS6604D311&lt;/g:link&gt;</w:t>
        <w:br/>
        <w:t xml:space="preserve">      &lt;g:price&gt;12.851999999999999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&amp;quot;АВТОСКЛО&amp;quot;/SSANGYONG/REXTON/REXTON I 2002-2017&lt;/g:product_type&gt;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6604 D312&lt;/g:id&gt;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&lt;g:link&gt;https://www.example.com/product/GS6604D312&lt;/g:link&gt;</w:t>
        <w:br/>
        <w:t xml:space="preserve">      &lt;g:price&gt;9.995999999999999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&amp;quot;АВТОСКЛО&amp;quot;/SSANGYONG/REXTON/REXTON I 2002-2017&lt;/g:product_type&gt;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6604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&lt;g:link&gt;https://www.example.com/product/GS6604P120-X&lt;/g:link&gt;</w:t>
        <w:br/>
        <w:t xml:space="preserve">      &lt;g:price&gt;14.0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&amp;quot;АВТОСКЛО&amp;quot;/SSANGYONG/REXTON/REXTON I 2002-2017&lt;/g:product_type&gt;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7080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&lt;g:link&gt;https://www.example.com/product/GS7080D11&lt;/g:link&gt;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&amp;quot;АВТОСКЛО&amp;quot;/SUBARU/BRZ/BRZ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7080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&lt;g:link&gt;https://www.example.com/product/GS7080D11-P&lt;/g:link&gt;</w:t>
        <w:br/>
        <w:t xml:space="preserve">      &lt;g:price&gt;128.51999999999998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&amp;quot;АВТОСКЛО&amp;quot;/SUBARU/BRZ/BRZ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&lt;g:link&gt;https://www.example.com/product/GS6725D11&lt;/g:link&gt;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&amp;quot;АВТОСКЛО&amp;quot;/SUBARU/CROSSTREK/CROSSTREK 2012-2017&lt;/g:product_type&gt;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6725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&lt;g:link&gt;https://www.example.com/product/GS6725D11-P&lt;/g:link&gt;</w:t>
        <w:br/>
        <w:t xml:space="preserve">      &lt;g:price&gt;158.2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&amp;quot;АВТОСКЛО&amp;quot;/SUBARU/CROSSTREK/CROSSTREK 2012-2017&lt;/g:product_type&gt;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&lt;g:link&gt;https://www.example.com/product/GS6725D12&lt;/g:link&gt;</w:t>
        <w:br/>
        <w:t xml:space="preserve">      &lt;g:price&gt;153.51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&amp;quot;АВТОСКЛО&amp;quot;/SUBARU/CROSSTREK/CROSSTREK 2012-2017&lt;/g:product_type&gt;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6725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&lt;g:link&gt;https://www.example.com/product/GS6725D13&lt;/g:link&gt;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&amp;quot;АВТОСКЛО&amp;quot;/SUBARU/CROSSTREK/CROSSTREK 2012-2017&lt;/g:product_type&gt;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6725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БЕЗ ДАТЧИКА, БЕЗ КАМЕРИ&lt;/g:description&gt;</w:t>
        <w:br/>
        <w:t xml:space="preserve">      &lt;g:link&gt;https://www.example.com/product/GS6725D13-P&lt;/g:link&gt;</w:t>
        <w:br/>
        <w:t xml:space="preserve">      &lt;g:price&gt;199.92000000000002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&amp;quot;АВТОСКЛО&amp;quot;/SUBARU/CROSSTREK/CROSSTREK 2012-2017&lt;/g:product_type&gt;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&lt;g:link&gt;https://www.example.com/product/GS6725D301&lt;/g:link&gt;</w:t>
        <w:br/>
        <w:t xml:space="preserve">      &lt;g:price&gt;18.564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&amp;quot;АВТОСКЛО&amp;quot;/SUBARU/CROSSTREK/CROSSTREK 2012-2017&lt;/g:product_type&gt;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&lt;g:link&gt;https://www.example.com/product/GS6725D302&lt;/g:link&gt;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&amp;quot;АВТОСКЛО&amp;quot;/SUBARU/CROSSTREK/CROSSTREK 2012-2017&lt;/g:product_type&gt;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&lt;g:link&gt;https://www.example.com/product/GS6725D11&lt;/g:link&gt;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&amp;quot;АВТОСКЛО&amp;quot;/SUBARU/CROSSTREK/CROSSTREK 2012-2017&lt;/g:product_type&gt;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6725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&lt;g:link&gt;https://www.example.com/product/GS6725D11-P&lt;/g:link&gt;</w:t>
        <w:br/>
        <w:t xml:space="preserve">      &lt;g:price&gt;158.2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&amp;quot;АВТОСКЛО&amp;quot;/SUBARU/CROSSTREK/CROSSTREK 2012-2017&lt;/g:product_type&gt;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&lt;g:link&gt;https://www.example.com/product/GS6725D12&lt;/g:link&gt;</w:t>
        <w:br/>
        <w:t xml:space="preserve">      &lt;g:price&gt;153.51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&amp;quot;АВТОСКЛО&amp;quot;/SUBARU/CROSSTREK/CROSSTREK 2012-2017&lt;/g:product_type&gt;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6725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&lt;g:link&gt;https://www.example.com/product/GS6725D13&lt;/g:link&gt;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&amp;quot;АВТОСКЛО&amp;quot;/SUBARU/CROSSTREK/CROSSTREK 2012-2017&lt;/g:product_type&gt;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6725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БЕЗ ДАТЧИКА, БЕЗ КАМЕРИ&lt;/g:description&gt;</w:t>
        <w:br/>
        <w:t xml:space="preserve">      &lt;g:link&gt;https://www.example.com/product/GS6725D13-P&lt;/g:link&gt;</w:t>
        <w:br/>
        <w:t xml:space="preserve">      &lt;g:price&gt;199.92000000000002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&amp;quot;АВТОСКЛО&amp;quot;/SUBARU/CROSSTREK/CROSSTREK 2012-2017&lt;/g:product_type&gt;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&lt;g:link&gt;https://www.example.com/product/GS6725D301&lt;/g:link&gt;</w:t>
        <w:br/>
        <w:t xml:space="preserve">      &lt;g:price&gt;18.564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&amp;quot;АВТОСКЛО&amp;quot;/SUBARU/CROSSTREK/CROSSTREK 2012-2017&lt;/g:product_type&gt;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&lt;g:link&gt;https://www.example.com/product/GS6725D302&lt;/g:link&gt;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&amp;quot;АВТОСКЛО&amp;quot;/SUBARU/CROSSTREK/CROSSTREK 2012-2017&lt;/g:product_type&gt;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&lt;g:link&gt;https://www.example.com/product/GS6725D11&lt;/g:link&gt;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&amp;quot;АВТОСКЛО&amp;quot;/SUBARU/CROSSTREK/CROSSTREK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6725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&lt;g:link&gt;https://www.example.com/product/GS6725D11-P&lt;/g:link&gt;</w:t>
        <w:br/>
        <w:t xml:space="preserve">      &lt;g:price&gt;158.2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&amp;quot;АВТОСКЛО&amp;quot;/SUBARU/CROSSTREK/CROSSTREK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&lt;g:link&gt;https://www.example.com/product/GS6725D12&lt;/g:link&gt;</w:t>
        <w:br/>
        <w:t xml:space="preserve">      &lt;g:price&gt;153.51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&amp;quot;АВТОСКЛО&amp;quot;/SUBARU/CROSSTREK/CROSSTREK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&lt;g:link&gt;https://www.example.com/product/GS6725D301&lt;/g:link&gt;</w:t>
        <w:br/>
        <w:t xml:space="preserve">      &lt;g:price&gt;18.564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&amp;quot;АВТОСКЛО&amp;quot;/SUBARU/CROSSTREK/CROSSTREK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&lt;g:link&gt;https://www.example.com/product/GS6725D302&lt;/g:link&gt;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&amp;quot;АВТОСКЛО&amp;quot;/SUBARU/CROSSTREK/CROSSTREK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6738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&lt;g:link&gt;https://www.example.com/product/GS6738D14&lt;/g:link&gt;</w:t>
        <w:br/>
        <w:t xml:space="preserve">      &lt;g:price&gt;140.0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&amp;quot;АВТОСКЛО&amp;quot;/SUBARU/CROSSTREK/CROSSTREK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6715 D11&lt;/g:id&gt;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&lt;g:link&gt;https://www.example.com/product/GS6715D11&lt;/g:link&gt;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(SG) 2003-2005&lt;/g:product_type&gt;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6715 D11-S&lt;/g:id&gt;</w:t>
        <w:br/>
        <w:t xml:space="preserve">      &lt;g:title&gt;СКЛО ЛОБОВЕ, SEKURIT&lt;/g:title&gt;</w:t>
        <w:br/>
        <w:t xml:space="preserve">      &lt;g:description&gt;СКЛО ЛОБОВЕ, SEKURIT, ЗЕЛЕНИЙ СВІТЛОФІЛЬТР, БЕЗ ОБІГРІВУ, БЕЗ ДАТЧИКА, БЕЗ КАМЕРИ&lt;/g:description&gt;</w:t>
        <w:br/>
        <w:t xml:space="preserve">      &lt;g:link&gt;https://www.example.com/product/GS6715D11-S&lt;/g:link&gt;</w:t>
        <w:br/>
        <w:t xml:space="preserve">      &lt;g:price&gt;161.0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(SG) 2003-2005&lt;/g:product_type&gt;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6715 D12&lt;/g:id&gt;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З ОБІГРІВОМ, БЕЗ ДАТЧИКА, БЕЗ КАМЕРИ&lt;/g:description&gt;</w:t>
        <w:br/>
        <w:t xml:space="preserve">      &lt;g:link&gt;https://www.example.com/product/GS6715D12&lt;/g:link&gt;</w:t>
        <w:br/>
        <w:t xml:space="preserve">      &lt;g:price&gt;65.1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(SG) 2003-2005&lt;/g:product_type&gt;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6715 D12-P&lt;/g:id&gt;</w:t>
        <w:br/>
        <w:t xml:space="preserve">      &lt;g:title&gt;СКЛО ЛОБОВЕ, PILKINGTON&lt;/g:title&gt;</w:t>
        <w:br/>
        <w:t xml:space="preserve">      &lt;g:description&gt;СКЛО ЛОБОВЕ, PILKINGTON, ЗЕЛЕНИЙ СВІТЛОФІЛЬТР, З ОБІГРІВОМ, БЕЗ ДАТЧИКА, БЕЗ КАМЕРИ&lt;/g:description&gt;</w:t>
        <w:br/>
        <w:t xml:space="preserve">      &lt;g:link&gt;https://www.example.com/product/GS6715D12-P&lt;/g:link&gt;</w:t>
        <w:br/>
        <w:t xml:space="preserve">      &lt;g:price&gt;203.0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(SG) 2003-2005&lt;/g:product_type&gt;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6715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&lt;g:link&gt;https://www.example.com/product/GS6715D303&lt;/g:link&gt;</w:t>
        <w:br/>
        <w:t xml:space="preserve">      &lt;g:price&gt;31.499999999999996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(SG) 2003-2005&lt;/g:product_type&gt;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6715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&lt;g:link&gt;https://www.example.com/product/GS6715D304&lt;/g:link&gt;</w:t>
        <w:br/>
        <w:t xml:space="preserve">      &lt;g:price&gt;31.499999999999996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(SG) 2003-2005&lt;/g:product_type&gt;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6715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&lt;g:link&gt;https://www.example.com/product/GS6715D305&lt;/g:link&gt;</w:t>
        <w:br/>
        <w:t xml:space="preserve">      &lt;g:price&gt;27.299999999999997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(SG) 2003-2005&lt;/g:product_type&gt;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6715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&lt;g:link&gt;https://www.example.com/product/GS6715D306&lt;/g:link&gt;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(SG) 2003-2005&lt;/g:product_type&gt;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6715 D310&lt;/g:id&gt;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&lt;g:link&gt;https://www.example.com/product/GS6715D310&lt;/g:link&gt;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(SG) 2003-2005&lt;/g:product_type&gt;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6715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&lt;g:link&gt;https://www.example.com/product/GS6715P120-X&lt;/g:link&gt;</w:t>
        <w:br/>
        <w:t xml:space="preserve">      &lt;g:price&gt;30.799999999999997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(SG) 2003-2005&lt;/g:product_type&gt;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6715 D11&lt;/g:id&gt;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&lt;g:link&gt;https://www.example.com/product/GS6715D11&lt;/g:link&gt;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(SG) 2006-2008&lt;/g:product_type&gt;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6715 D11-S&lt;/g:id&gt;</w:t>
        <w:br/>
        <w:t xml:space="preserve">      &lt;g:title&gt;СКЛО ЛОБОВЕ, SEKURIT&lt;/g:title&gt;</w:t>
        <w:br/>
        <w:t xml:space="preserve">      &lt;g:description&gt;СКЛО ЛОБОВЕ, SEKURIT, ЗЕЛЕНИЙ СВІТЛОФІЛЬТР, БЕЗ ОБІГРІВУ, БЕЗ ДАТЧИКА, БЕЗ КАМЕРИ&lt;/g:description&gt;</w:t>
        <w:br/>
        <w:t xml:space="preserve">      &lt;g:link&gt;https://www.example.com/product/GS6715D11-S&lt;/g:link&gt;</w:t>
        <w:br/>
        <w:t xml:space="preserve">      &lt;g:price&gt;161.0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(SG) 2006-2008&lt;/g:product_type&gt;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6715 D12&lt;/g:id&gt;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З ОБІГРІВОМ, БЕЗ ДАТЧИКА, БЕЗ КАМЕРИ&lt;/g:description&gt;</w:t>
        <w:br/>
        <w:t xml:space="preserve">      &lt;g:link&gt;https://www.example.com/product/GS6715D12&lt;/g:link&gt;</w:t>
        <w:br/>
        <w:t xml:space="preserve">      &lt;g:price&gt;65.1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(SG) 2006-2008&lt;/g:product_type&gt;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6715 D12-P&lt;/g:id&gt;</w:t>
        <w:br/>
        <w:t xml:space="preserve">      &lt;g:title&gt;СКЛО ЛОБОВЕ, PILKINGTON&lt;/g:title&gt;</w:t>
        <w:br/>
        <w:t xml:space="preserve">      &lt;g:description&gt;СКЛО ЛОБОВЕ, PILKINGTON, ЗЕЛЕНИЙ СВІТЛОФІЛЬТР, З ОБІГРІВОМ, БЕЗ ДАТЧИКА, БЕЗ КАМЕРИ&lt;/g:description&gt;</w:t>
        <w:br/>
        <w:t xml:space="preserve">      &lt;g:link&gt;https://www.example.com/product/GS6715D12-P&lt;/g:link&gt;</w:t>
        <w:br/>
        <w:t xml:space="preserve">      &lt;g:price&gt;203.0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(SG) 2006-2008&lt;/g:product_type&gt;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&lt;g:link&gt;https://www.example.com/product/GS6715D21&lt;/g:link&gt;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(SG) 2006-2008&lt;/g:product_type&gt;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6715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&lt;g:link&gt;https://www.example.com/product/GS6715D303&lt;/g:link&gt;</w:t>
        <w:br/>
        <w:t xml:space="preserve">      &lt;g:price&gt;31.499999999999996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(SG) 2006-2008&lt;/g:product_type&gt;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6715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&lt;g:link&gt;https://www.example.com/product/GS6715D304&lt;/g:link&gt;</w:t>
        <w:br/>
        <w:t xml:space="preserve">      &lt;g:price&gt;31.499999999999996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(SG) 2006-2008&lt;/g:product_type&gt;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6715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&lt;g:link&gt;https://www.example.com/product/GS6715D305&lt;/g:link&gt;</w:t>
        <w:br/>
        <w:t xml:space="preserve">      &lt;g:price&gt;27.299999999999997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(SG) 2006-2008&lt;/g:product_type&gt;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6715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&lt;g:link&gt;https://www.example.com/product/GS6715D306&lt;/g:link&gt;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(SG) 2006-2008&lt;/g:product_type&gt;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6715 D310&lt;/g:id&gt;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&lt;g:link&gt;https://www.example.com/product/GS6715D310&lt;/g:link&gt;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(SG) 2006-2008&lt;/g:product_type&gt;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6715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&lt;g:link&gt;https://www.example.com/product/GS6715P120-X&lt;/g:link&gt;</w:t>
        <w:br/>
        <w:t xml:space="preserve">      &lt;g:price&gt;30.799999999999997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(SG) 2006-2008&lt;/g:product_type&gt;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6717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БЕЗ ДАТЧИКА, БЕЗ КАМЕРИ&lt;/g:description&gt;</w:t>
        <w:br/>
        <w:t xml:space="preserve">      &lt;g:link&gt;https://www.example.com/product/GS6717D11&lt;/g:link&gt;</w:t>
        <w:br/>
        <w:t xml:space="preserve">      &lt;g:price&gt;62.3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(SH)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6717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З ОБІГРІВОМ, БЕЗ ДАТЧИКА, БЕЗ КАМЕРИ&lt;/g:description&gt;</w:t>
        <w:br/>
        <w:t xml:space="preserve">      &lt;g:link&gt;https://www.example.com/product/GS6717D11-P&lt;/g:link&gt;</w:t>
        <w:br/>
        <w:t xml:space="preserve">      &lt;g:price&gt;184.79999999999998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(SH)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6717 D11-S&lt;/g:id&gt;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З ОБІГРІВОМ, БЕЗ ДАТЧИКА, БЕЗ КАМЕРИ&lt;/g:description&gt;</w:t>
        <w:br/>
        <w:t xml:space="preserve">      &lt;g:link&gt;https://www.example.com/product/GS6717D11-S&lt;/g:link&gt;</w:t>
        <w:br/>
        <w:t xml:space="preserve">      &lt;g:price&gt;196.0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(SH)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6717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&lt;g:link&gt;https://www.example.com/product/GS6717D12&lt;/g:link&gt;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(SH)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&lt;g:link&gt;https://www.example.com/product/GS6717D21&lt;/g:link&gt;</w:t>
        <w:br/>
        <w:t xml:space="preserve">      &lt;g:price&gt;43.4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(SH)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&lt;g:link&gt;https://www.example.com/product/GS6717D301&lt;/g:link&gt;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(SH)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&lt;g:link&gt;https://www.example.com/product/GS6717D302&lt;/g:link&gt;</w:t>
        <w:br/>
        <w:t xml:space="preserve">      &lt;g:price&gt;19.991999999999997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(SH)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6717 D303&lt;/g:id&gt;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&lt;g:link&gt;https://www.example.com/product/GS6717D303&lt;/g:link&gt;</w:t>
        <w:br/>
        <w:t xml:space="preserve">      &lt;g:price&gt;39.199999999999996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(SH)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6717 D305-X&lt;/g:id&gt;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&lt;g:link&gt;https://www.example.com/product/GS6717D305-X&lt;/g:link&gt;</w:t>
        <w:br/>
        <w:t xml:space="preserve">      &lt;g:price&gt;54.074999999999996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(SH)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6717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&lt;g:link&gt;https://www.example.com/product/GS6717D306&lt;/g:link&gt;</w:t>
        <w:br/>
        <w:t xml:space="preserve">      &lt;g:price&gt;10.177999999999999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(SH)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6717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&lt;g:link&gt;https://www.example.com/product/GS6717P120-X&lt;/g:link&gt;</w:t>
        <w:br/>
        <w:t xml:space="preserve">      &lt;g:price&gt;18.9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(SH)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6724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&lt;g:link&gt;https://www.example.com/product/GS6724D11&lt;/g:link&gt;</w:t>
        <w:br/>
        <w:t xml:space="preserve">      &lt;g:price&gt;60.9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(SJ)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6724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&lt;g:link&gt;https://www.example.com/product/GS6724D11-P&lt;/g:link&gt;</w:t>
        <w:br/>
        <w:t xml:space="preserve">      &lt;g:price&gt;144.2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(SJ)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6724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&lt;g:link&gt;https://www.example.com/product/GS6724D12&lt;/g:link&gt;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(SJ)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6724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БЕЗ ДАТЧИКА, БЕЗ КАМЕРИ&lt;/g:description&gt;</w:t>
        <w:br/>
        <w:t xml:space="preserve">      &lt;g:link&gt;https://www.example.com/product/GS6724D12-P&lt;/g:link&gt;</w:t>
        <w:br/>
        <w:t xml:space="preserve">      &lt;g:price&gt;176.39999999999998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(SJ)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6724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&lt;g:link&gt;https://www.example.com/product/GS6724D13&lt;/g:link&gt;</w:t>
        <w:br/>
        <w:t xml:space="preserve">      &lt;g:price&gt;88.89999999999999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(SJ)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6724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&lt;g:link&gt;https://www.example.com/product/GS6724D13-P&lt;/g:link&gt;</w:t>
        <w:br/>
        <w:t xml:space="preserve">      &lt;g:price&gt;179.2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(SJ)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6724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З КАМЕРОЮ&lt;/g:description&gt;</w:t>
        <w:br/>
        <w:t xml:space="preserve">      &lt;g:link&gt;https://www.example.com/product/GS6724D14&lt;/g:link&gt;</w:t>
        <w:br/>
        <w:t xml:space="preserve">      &lt;g:price&gt;125.99999999999999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(SJ)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6724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&lt;g:link&gt;https://www.example.com/product/GS6724D15&lt;/g:link&gt;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(SJ)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&lt;g:link&gt;https://www.example.com/product/GS6724D21&lt;/g:link&gt;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(SJ)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6724 D21-X&lt;/g:id&gt;</w:t>
        <w:br/>
        <w:t xml:space="preserve">      &lt;g:title&gt;СКЛО ЗАДНЄ, PGW&lt;/g:title&gt;</w:t>
        <w:br/>
        <w:t xml:space="preserve">      &lt;g:description&gt;СКЛО ЗАДНЄ, PGW, nan, З ОБІГРІВОМ, nan, nan&lt;/g:description&gt;</w:t>
        <w:br/>
        <w:t xml:space="preserve">      &lt;g:link&gt;https://www.example.com/product/GS6724D21-X&lt;/g:link&gt;</w:t>
        <w:br/>
        <w:t xml:space="preserve">      &lt;g:price&gt;188.92299999999997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(SJ)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6724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&lt;g:link&gt;https://www.example.com/product/GS6724D301&lt;/g:link&gt;</w:t>
        <w:br/>
        <w:t xml:space="preserve">      &lt;g:price&gt;28.559999999999995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(SJ)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6724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&lt;g:link&gt;https://www.example.com/product/GS6724D302&lt;/g:link&gt;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(SJ)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6724 P128-X&lt;/g:id&gt;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&lt;g:link&gt;https://www.example.com/product/GS6724P128-X&lt;/g:link&gt;</w:t>
        <w:br/>
        <w:t xml:space="preserve">      &lt;g:price&gt;18.2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(SJ) 2013-2018&lt;/g:product_type&gt;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МОНО КАМЕРОЮ&lt;/g:description&gt;</w:t>
        <w:br/>
        <w:t xml:space="preserve">      &lt;g:link&gt;https://www.example.com/product/GS6735D11&lt;/g:link&gt;</w:t>
        <w:br/>
        <w:t xml:space="preserve">      &lt;g:price&gt;103.53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(SK)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6735 D11-A&lt;/g:id&gt;</w:t>
        <w:br/>
        <w:t xml:space="preserve">      &lt;g:title&gt;СКЛО ЛОБОВЕ, AGC&lt;/g:title&gt;</w:t>
        <w:br/>
        <w:t xml:space="preserve">      &lt;g:description&gt;СКЛО ЛОБОВЕ, AGC, БЕЗ СВІТЛОФІЛЬТРА, З ОБІГРІВОМ, З КРІПЛЕННЯМ ДАТЧИКА ВОЛОГОСТІ/СВІТЛА, З МОНО КАМЕРОЮ&lt;/g:description&gt;</w:t>
        <w:br/>
        <w:t xml:space="preserve">      &lt;g:link&gt;https://www.example.com/product/GS6735D11-A&lt;/g:link&gt;</w:t>
        <w:br/>
        <w:t xml:space="preserve">      &lt;g:price&gt;0.01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(SK)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СТЕРЕО КАМЕРОЮ&lt;/g:description&gt;</w:t>
        <w:br/>
        <w:t xml:space="preserve">      &lt;g:link&gt;https://www.example.com/product/GS6735D12&lt;/g:link&gt;</w:t>
        <w:br/>
        <w:t xml:space="preserve">      &lt;g:price&gt;112.0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(SK)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6735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З КРІПЛЕННЯМ ДАТЧИКА ВОЛОГОСТІ/СВІТЛА, З СТЕРЕО КАМЕРОЮ&lt;/g:description&gt;</w:t>
        <w:br/>
        <w:t xml:space="preserve">      &lt;g:link&gt;https://www.example.com/product/GS6735D12-P&lt;/g:link&gt;</w:t>
        <w:br/>
        <w:t xml:space="preserve">      &lt;g:price&gt;329.0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(SK)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6735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З СТЕРЕО КАМЕРОЮ&lt;/g:description&gt;</w:t>
        <w:br/>
        <w:t xml:space="preserve">      &lt;g:link&gt;https://www.example.com/product/GS6735D13&lt;/g:link&gt;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(SK)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&lt;g:link&gt;https://www.example.com/product/GS6735D301&lt;/g:link&gt;</w:t>
        <w:br/>
        <w:t xml:space="preserve">      &lt;g:price&gt;28.0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(SK)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&lt;g:link&gt;https://www.example.com/product/GS6735D302&lt;/g:link&gt;</w:t>
        <w:br/>
        <w:t xml:space="preserve">      &lt;g:price&gt;28.0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(SK)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&lt;g:link&gt;https://www.example.com/product/GS6735D303&lt;/g:link&gt;</w:t>
        <w:br/>
        <w:t xml:space="preserve">      &lt;g:price&gt;31.416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(SK)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&lt;g:link&gt;https://www.example.com/product/GS6735D304&lt;/g:link&gt;</w:t>
        <w:br/>
        <w:t xml:space="preserve">      &lt;g:price&gt;23.863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&amp;quot;АВТОСКЛО&amp;quot;/SUBARU/FORESTER/FORESTER (SK)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6702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&lt;g:link&gt;https://www.example.com/product/GS6702D11&lt;/g:link&gt;</w:t>
        <w:br/>
        <w:t xml:space="preserve">      &lt;g:price&gt;67.89999999999999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&amp;quot;АВТОСКЛО&amp;quot;/SUBARU/IMPREZA/IMPREZA 2001-2002&lt;/g:product_type&gt;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6702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&lt;g:link&gt;https://www.example.com/product/GS6702D12&lt;/g:link&gt;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&amp;quot;АВТОСКЛО&amp;quot;/SUBARU/IMPREZA/IMPREZA 2001-2002&lt;/g:product_type&gt;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6702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&lt;g:link&gt;https://www.example.com/product/GS6702D13-P&lt;/g:link&gt;</w:t>
        <w:br/>
        <w:t xml:space="preserve">      &lt;g:price&gt;157.31099999999998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&amp;quot;АВТОСКЛО&amp;quot;/SUBARU/IMPREZA/IMPREZA 2001-2002&lt;/g:product_type&gt;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6702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&lt;g:link&gt;https://www.example.com/product/GS6702D22&lt;/g:link&gt;</w:t>
        <w:br/>
        <w:t xml:space="preserve">      &lt;g:price&gt;17.849999999999998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&amp;quot;АВТОСКЛО&amp;quot;/SUBARU/IMPREZA/IMPREZA 2001-2002&lt;/g:product_type&gt;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6702 D301-X&lt;/g:id&gt;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&lt;g:link&gt;https://www.example.com/product/GS6702D301-X&lt;/g:link&gt;</w:t>
        <w:br/>
        <w:t xml:space="preserve">      &lt;g:price&gt;52.157000000000004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&amp;quot;АВТОСКЛО&amp;quot;/SUBARU/IMPREZA/IMPREZA 2001-2002&lt;/g:product_type&gt;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6702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&lt;g:link&gt;https://www.example.com/product/GS6702D303&lt;/g:link&gt;</w:t>
        <w:br/>
        <w:t xml:space="preserve">      &lt;g:price&gt;15.238999999999999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&amp;quot;АВТОСКЛО&amp;quot;/SUBARU/IMPREZA/IMPREZA 2001-2002&lt;/g:product_type&gt;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6702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&lt;g:link&gt;https://www.example.com/product/GS6702D304&lt;/g:link&gt;</w:t>
        <w:br/>
        <w:t xml:space="preserve">      &lt;g:price&gt;15.246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&amp;quot;АВТОСКЛО&amp;quot;/SUBARU/IMPREZA/IMPREZA 2001-2002&lt;/g:product_type&gt;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6702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&lt;g:link&gt;https://www.example.com/product/GS6702D11&lt;/g:link&gt;</w:t>
        <w:br/>
        <w:t xml:space="preserve">      &lt;g:price&gt;67.89999999999999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&amp;quot;АВТОСКЛО&amp;quot;/SUBARU/IMPREZA/IMPREZA 2003-2005&lt;/g:product_type&gt;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6702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&lt;g:link&gt;https://www.example.com/product/GS6702D12&lt;/g:link&gt;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&amp;quot;АВТОСКЛО&amp;quot;/SUBARU/IMPREZA/IMPREZA 2003-2005&lt;/g:product_type&gt;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6702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&lt;g:link&gt;https://www.example.com/product/GS6702D13-P&lt;/g:link&gt;</w:t>
        <w:br/>
        <w:t xml:space="preserve">      &lt;g:price&gt;157.31099999999998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&amp;quot;АВТОСКЛО&amp;quot;/SUBARU/IMPREZA/IMPREZA 2003-2005&lt;/g:product_type&gt;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6702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&lt;g:link&gt;https://www.example.com/product/GS6702D22&lt;/g:link&gt;</w:t>
        <w:br/>
        <w:t xml:space="preserve">      &lt;g:price&gt;17.849999999999998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&amp;quot;АВТОСКЛО&amp;quot;/SUBARU/IMPREZA/IMPREZA 2003-2005&lt;/g:product_type&gt;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6702 D301-X&lt;/g:id&gt;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&lt;g:link&gt;https://www.example.com/product/GS6702D301-X&lt;/g:link&gt;</w:t>
        <w:br/>
        <w:t xml:space="preserve">      &lt;g:price&gt;52.157000000000004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&amp;quot;АВТОСКЛО&amp;quot;/SUBARU/IMPREZA/IMPREZA 2003-2005&lt;/g:product_type&gt;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6702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&lt;g:link&gt;https://www.example.com/product/GS6702D303&lt;/g:link&gt;</w:t>
        <w:br/>
        <w:t xml:space="preserve">      &lt;g:price&gt;15.238999999999999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&amp;quot;АВТОСКЛО&amp;quot;/SUBARU/IMPREZA/IMPREZA 2003-2005&lt;/g:product_type&gt;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6702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&lt;g:link&gt;https://www.example.com/product/GS6702D304&lt;/g:link&gt;</w:t>
        <w:br/>
        <w:t xml:space="preserve">      &lt;g:price&gt;15.246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&amp;quot;АВТОСКЛО&amp;quot;/SUBARU/IMPREZA/IMPREZA 2003-2005&lt;/g:product_type&gt;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6702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&lt;g:link&gt;https://www.example.com/product/GS6702D11&lt;/g:link&gt;</w:t>
        <w:br/>
        <w:t xml:space="preserve">      &lt;g:price&gt;67.89999999999999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&amp;quot;АВТОСКЛО&amp;quot;/SUBARU/IMPREZA/IMPREZA 2005-2007&lt;/g:product_type&gt;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6702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&lt;g:link&gt;https://www.example.com/product/GS6702D12&lt;/g:link&gt;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&amp;quot;АВТОСКЛО&amp;quot;/SUBARU/IMPREZA/IMPREZA 2005-2007&lt;/g:product_type&gt;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6702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&lt;g:link&gt;https://www.example.com/product/GS6702D13-P&lt;/g:link&gt;</w:t>
        <w:br/>
        <w:t xml:space="preserve">      &lt;g:price&gt;157.31099999999998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&amp;quot;АВТОСКЛО&amp;quot;/SUBARU/IMPREZA/IMPREZA 2005-2007&lt;/g:product_type&gt;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6702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&lt;g:link&gt;https://www.example.com/product/GS6702D22&lt;/g:link&gt;</w:t>
        <w:br/>
        <w:t xml:space="preserve">      &lt;g:price&gt;17.849999999999998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&amp;quot;АВТОСКЛО&amp;quot;/SUBARU/IMPREZA/IMPREZA 2005-2007&lt;/g:product_type&gt;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6702 D301-X&lt;/g:id&gt;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&lt;g:link&gt;https://www.example.com/product/GS6702D301-X&lt;/g:link&gt;</w:t>
        <w:br/>
        <w:t xml:space="preserve">      &lt;g:price&gt;52.157000000000004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&amp;quot;АВТОСКЛО&amp;quot;/SUBARU/IMPREZA/IMPREZA 2005-2007&lt;/g:product_type&gt;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6702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&lt;g:link&gt;https://www.example.com/product/GS6702D303&lt;/g:link&gt;</w:t>
        <w:br/>
        <w:t xml:space="preserve">      &lt;g:price&gt;15.238999999999999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&amp;quot;АВТОСКЛО&amp;quot;/SUBARU/IMPREZA/IMPREZA 2005-2007&lt;/g:product_type&gt;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6702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&lt;g:link&gt;https://www.example.com/product/GS6702D304&lt;/g:link&gt;</w:t>
        <w:br/>
        <w:t xml:space="preserve">      &lt;g:price&gt;15.246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&amp;quot;АВТОСКЛО&amp;quot;/SUBARU/IMPREZA/IMPREZA 2005-2007&lt;/g:product_type&gt;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6703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&lt;g:link&gt;https://www.example.com/product/GS6703D11&lt;/g:link&gt;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&amp;quot;АВТОСКЛО&amp;quot;/SUBARU/IMPREZA/IMPREZA 2007-2011&lt;/g:product_type&gt;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6703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&lt;g:link&gt;https://www.example.com/product/GS6703D12&lt;/g:link&gt;</w:t>
        <w:br/>
        <w:t xml:space="preserve">      &lt;g:price&gt;60.010999999999996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&amp;quot;АВТОСКЛО&amp;quot;/SUBARU/IMPREZA/IMPREZA 2007-2011&lt;/g:product_type&gt;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6703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&lt;g:link&gt;https://www.example.com/product/GS6703D303&lt;/g:link&gt;</w:t>
        <w:br/>
        <w:t xml:space="preserve">      &lt;g:price&gt;14.182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&amp;quot;АВТОСКЛО&amp;quot;/SUBARU/IMPREZA/IMPREZA 2007-2011&lt;/g:product_type&gt;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6703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&lt;g:link&gt;https://www.example.com/product/GS6703D304&lt;/g:link&gt;</w:t>
        <w:br/>
        <w:t xml:space="preserve">      &lt;g:price&gt;15.553999999999998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&amp;quot;АВТОСКЛО&amp;quot;/SUBARU/IMPREZA/IMPREZA 2007-2011&lt;/g:product_type&gt;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6703 D305&lt;/g:id&gt;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&lt;g:link&gt;https://www.example.com/product/GS6703D305&lt;/g:link&gt;</w:t>
        <w:br/>
        <w:t xml:space="preserve">      &lt;g:price&gt;13.530999999999999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&amp;quot;АВТОСКЛО&amp;quot;/SUBARU/IMPREZA/IMPREZA 2007-2011&lt;/g:product_type&gt;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6703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&lt;g:link&gt;https://www.example.com/product/GS6703P120-X&lt;/g:link&gt;</w:t>
        <w:br/>
        <w:t xml:space="preserve">      &lt;g:price&gt;16.799999999999997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&amp;quot;АВТОСКЛО&amp;quot;/SUBARU/IMPREZA/IMPREZA 2007-2011&lt;/g:product_type&gt;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&lt;g:link&gt;https://www.example.com/product/GS6725D11&lt;/g:link&gt;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&amp;quot;АВТОСКЛО&amp;quot;/SUBARU/IMPREZA/IMPREZA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6725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&lt;g:link&gt;https://www.example.com/product/GS6725D11-P&lt;/g:link&gt;</w:t>
        <w:br/>
        <w:t xml:space="preserve">      &lt;g:price&gt;158.2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&amp;quot;АВТОСКЛО&amp;quot;/SUBARU/IMPREZA/IMPREZA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&lt;g:link&gt;https://www.example.com/product/GS6725D12&lt;/g:link&gt;</w:t>
        <w:br/>
        <w:t xml:space="preserve">      &lt;g:price&gt;153.51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&amp;quot;АВТОСКЛО&amp;quot;/SUBARU/IMPREZA/IMPREZA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&lt;g:link&gt;https://www.example.com/product/GS6725D301&lt;/g:link&gt;</w:t>
        <w:br/>
        <w:t xml:space="preserve">      &lt;g:price&gt;18.564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&amp;quot;АВТОСКЛО&amp;quot;/SUBARU/IMPREZA/IMPREZA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&lt;g:link&gt;https://www.example.com/product/GS6725D302&lt;/g:link&gt;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&amp;quot;АВТОСКЛО&amp;quot;/SUBARU/IMPREZA/IMPREZA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6725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&lt;g:link&gt;https://www.example.com/product/GS6725D13&lt;/g:link&gt;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&amp;quot;АВТОСКЛО&amp;quot;/SUBARU/IMPREZA/IMPREZA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6725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БЕЗ ДАТЧИКА, БЕЗ КАМЕРИ&lt;/g:description&gt;</w:t>
        <w:br/>
        <w:t xml:space="preserve">      &lt;g:link&gt;https://www.example.com/product/GS6725D13-P&lt;/g:link&gt;</w:t>
        <w:br/>
        <w:t xml:space="preserve">      &lt;g:price&gt;199.92000000000002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&amp;quot;АВТОСКЛО&amp;quot;/SUBARU/IMPREZA/IMPREZA 2011-2016&lt;/g:product_type&gt;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6738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&lt;g:link&gt;https://www.example.com/product/GS6738D11&lt;/g:link&gt;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&amp;quot;АВТОСКЛО&amp;quot;/SUBARU/IMPREZA/IMPREZA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6738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&lt;g:link&gt;https://www.example.com/product/GS6738D12&lt;/g:link&gt;</w:t>
        <w:br/>
        <w:t xml:space="preserve">      &lt;g:price&gt;110.66999999999999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&amp;quot;АВТОСКЛО&amp;quot;/SUBARU/IMPREZA/IMPREZA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6738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&lt;g:link&gt;https://www.example.com/product/GS6738D12-S&lt;/g:link&gt;</w:t>
        <w:br/>
        <w:t xml:space="preserve">      &lt;g:price&gt;178.5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&amp;quot;АВТОСКЛО&amp;quot;/SUBARU/IMPREZA/IMPREZA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6738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&lt;g:link&gt;https://www.example.com/product/GS6738D13&lt;/g:link&gt;</w:t>
        <w:br/>
        <w:t xml:space="preserve">      &lt;g:price&gt;117.81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&amp;quot;АВТОСКЛО&amp;quot;/SUBARU/IMPREZA/IMPREZA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&lt;g:link&gt;https://www.example.com/product/GS6738D21&lt;/g:link&gt;</w:t>
        <w:br/>
        <w:t xml:space="preserve">      &lt;g:price&gt;89.25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&amp;quot;АВТОСКЛО&amp;quot;/SUBARU/IMPREZA/IMPREZA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6738 D21-X&lt;/g:id&gt;</w:t>
        <w:br/>
        <w:t xml:space="preserve">      &lt;g:title&gt;СКЛО ЗАДНЄ, FUYAO&lt;/g:title&gt;</w:t>
        <w:br/>
        <w:t xml:space="preserve">      &lt;g:description&gt;СКЛО ЗАДНЄ, FUYAO, nan, З ОБІГРІВОМ, nan, nan&lt;/g:description&gt;</w:t>
        <w:br/>
        <w:t xml:space="preserve">      &lt;g:link&gt;https://www.example.com/product/GS6738D21-X&lt;/g:link&gt;</w:t>
        <w:br/>
        <w:t xml:space="preserve">      &lt;g:price&gt;157.101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&amp;quot;АВТОСКЛО&amp;quot;/SUBARU/IMPREZA/IMPREZA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&lt;g:link&gt;https://www.example.com/product/GS6738D301&lt;/g:link&gt;</w:t>
        <w:br/>
        <w:t xml:space="preserve">      &lt;g:price&gt;19.613999999999997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&amp;quot;АВТОСКЛО&amp;quot;/SUBARU/IMPREZA/IMPREZA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&lt;g:link&gt;https://www.example.com/product/GS6738D302&lt;/g:link&gt;</w:t>
        <w:br/>
        <w:t xml:space="preserve">      &lt;g:price&gt;19.613999999999997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&amp;quot;АВТОСКЛО&amp;quot;/SUBARU/IMPREZA/IMPREZA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6738 D302-X&lt;/g:id&gt;</w:t>
        <w:br/>
        <w:t xml:space="preserve">      &lt;g:title&gt;СКЛО БОКОВЕ ПРАВЕ ПЕРЕДНЄ ДВЕРНЕ, PGW&lt;/g:title&gt;</w:t>
        <w:br/>
        <w:t xml:space="preserve">      &lt;g:description&gt;СКЛО БОКОВЕ ПРАВЕ ПЕРЕДНЄ ДВЕРНЕ, PGW, nan, nan, nan, nan&lt;/g:description&gt;</w:t>
        <w:br/>
        <w:t xml:space="preserve">      &lt;g:link&gt;https://www.example.com/product/GS6738D302-X&lt;/g:link&gt;</w:t>
        <w:br/>
        <w:t xml:space="preserve">      &lt;g:price&gt;76.16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&amp;quot;АВТОСКЛО&amp;quot;/SUBARU/IMPREZA/IMPREZA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&lt;g:link&gt;https://www.example.com/product/GS6738D303&lt;/g:link&gt;</w:t>
        <w:br/>
        <w:t xml:space="preserve">      &lt;g:price&gt;28.426999999999996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&amp;quot;АВТОСКЛО&amp;quot;/SUBARU/IMPREZA/IMPREZA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&lt;g:link&gt;https://www.example.com/product/GS6738D304&lt;/g:link&gt;</w:t>
        <w:br/>
        <w:t xml:space="preserve">      &lt;g:price&gt;28.426999999999996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&amp;quot;АВТОСКЛО&amp;quot;/SUBARU/IMPREZA/IMPREZA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6738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&lt;g:link&gt;https://www.example.com/product/GS6738D305&lt;/g:link&gt;</w:t>
        <w:br/>
        <w:t xml:space="preserve">      &lt;g:price&gt;28.426999999999996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&amp;quot;АВТОСКЛО&amp;quot;/SUBARU/IMPREZA/IMPREZA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6738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&lt;g:link&gt;https://www.example.com/product/GS6738D306&lt;/g:link&gt;</w:t>
        <w:br/>
        <w:t xml:space="preserve">      &lt;g:price&gt;30.176999999999996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&amp;quot;АВТОСКЛО&amp;quot;/SUBARU/IMPREZA/IMPREZA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6738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&lt;g:link&gt;https://www.example.com/product/GS6738D14&lt;/g:link&gt;</w:t>
        <w:br/>
        <w:t xml:space="preserve">      &lt;g:price&gt;140.0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&amp;quot;АВТОСКЛО&amp;quot;/SUBARU/IMPREZA/IMPREZA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2302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&lt;g:link&gt;https://www.example.com/product/GS2302D11&lt;/g:link&gt;</w:t>
        <w:br/>
        <w:t xml:space="preserve">      &lt;g:price&gt;63.699999999999996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&amp;quot;АВТОСКЛО&amp;quot;/SUBARU/JUSTY/JUSTY 2007-2011&lt;/g:product_type&gt;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2302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&lt;g:link&gt;https://www.example.com/product/GS2302D11-P&lt;/g:link&gt;</w:t>
        <w:br/>
        <w:t xml:space="preserve">      &lt;g:price&gt;130.438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&amp;quot;АВТОСКЛО&amp;quot;/SUBARU/JUSTY/JUSTY 2007-2011&lt;/g:product_type&gt;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2302 D11-X&lt;/g:id&gt;</w:t>
        <w:br/>
        <w:t xml:space="preserve">      &lt;g:title&gt;СКЛО ЛОБОВЕ, GUARDIAN&lt;/g:title&gt;</w:t>
        <w:br/>
        <w:t xml:space="preserve">      &lt;g:description&gt;СКЛО ЛОБОВЕ, GUARDIAN, БЕЗ СВІТЛОФІЛЬТРА, БЕЗ ОБІГРІВУ, БЕЗ ДАТЧИКА, БЕЗ КАМЕРИ&lt;/g:description&gt;</w:t>
        <w:br/>
        <w:t xml:space="preserve">      &lt;g:link&gt;https://www.example.com/product/GS2302D11-X&lt;/g:link&gt;</w:t>
        <w:br/>
        <w:t xml:space="preserve">      &lt;g:price&gt;122.24799999999998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&amp;quot;АВТОСКЛО&amp;quot;/SUBARU/JUSTY/JUSTY 2007-2011&lt;/g:product_type&gt;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2302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&lt;g:link&gt;https://www.example.com/product/GS2302D21&lt;/g:link&gt;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&amp;quot;АВТОСКЛО&amp;quot;/SUBARU/JUSTY/JUSTY 2007-2011&lt;/g:product_type&gt;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2302 D21-X&lt;/g:id&gt;</w:t>
        <w:br/>
        <w:t xml:space="preserve">      &lt;g:title&gt;СКЛО ЗАДНЄ, ARMOURPLATE&lt;/g:title&gt;</w:t>
        <w:br/>
        <w:t xml:space="preserve">      &lt;g:description&gt;СКЛО ЗАДНЄ, ARMOURPLATE, nan, З ОБІГРІВОМ, nan, nan&lt;/g:description&gt;</w:t>
        <w:br/>
        <w:t xml:space="preserve">      &lt;g:link&gt;https://www.example.com/product/GS2302D21-X&lt;/g:link&gt;</w:t>
        <w:br/>
        <w:t xml:space="preserve">      &lt;g:price&gt;103.53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&amp;quot;АВТОСКЛО&amp;quot;/SUBARU/JUSTY/JUSTY 2007-2011&lt;/g:product_type&gt;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2302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&lt;g:link&gt;https://www.example.com/product/GS2302D301&lt;/g:link&gt;</w:t>
        <w:br/>
        <w:t xml:space="preserve">      &lt;g:price&gt;20.314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&amp;quot;АВТОСКЛО&amp;quot;/SUBARU/JUSTY/JUSTY 2007-2011&lt;/g:product_type&gt;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2302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&lt;g:link&gt;https://www.example.com/product/GS2302D302&lt;/g:link&gt;</w:t>
        <w:br/>
        <w:t xml:space="preserve">      &lt;g:price&gt;20.705999999999996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&amp;quot;АВТОСКЛО&amp;quot;/SUBARU/JUSTY/JUSTY 2007-2011&lt;/g:product_type&gt;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2302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&lt;g:link&gt;https://www.example.com/product/GS2302D303&lt;/g:link&gt;</w:t>
        <w:br/>
        <w:t xml:space="preserve">      &lt;g:price&gt;18.066999999999997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&amp;quot;АВТОСКЛО&amp;quot;/SUBARU/JUSTY/JUSTY 2007-2011&lt;/g:product_type&gt;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2302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&lt;g:link&gt;https://www.example.com/product/GS2302D304&lt;/g:link&gt;</w:t>
        <w:br/>
        <w:t xml:space="preserve">      &lt;g:price&gt;18.073999999999998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&amp;quot;АВТОСКЛО&amp;quot;/SUBARU/JUSTY/JUSTY 2007-2011&lt;/g:product_type&gt;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6711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&lt;g:link&gt;https://www.example.com/product/GS6711D305&lt;/g:link&gt;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&amp;quot;АВТОСКЛО&amp;quot;/SUBARU/LEGACY/LEGACY 1994-1999&lt;/g:product_type&gt;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6711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&lt;g:link&gt;https://www.example.com/product/GS6711D306&lt;/g:link&gt;</w:t>
        <w:br/>
        <w:t xml:space="preserve">      &lt;g:price&gt;22.134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&amp;quot;АВТОСКЛО&amp;quot;/SUBARU/LEGACY/LEGACY 1994-1999&lt;/g:product_type&gt;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6712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&lt;g:link&gt;https://www.example.com/product/GS6712D11&lt;/g:link&gt;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&amp;quot;АВТОСКЛО&amp;quot;/SUBARU/LEGACY/LEGACY 2000-2004&lt;/g:product_type&gt;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6712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&lt;g:link&gt;https://www.example.com/product/GS6712D11-P&lt;/g:link&gt;</w:t>
        <w:br/>
        <w:t xml:space="preserve">      &lt;g:price&gt;118.99999999999999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&amp;quot;АВТОСКЛО&amp;quot;/SUBARU/LEGACY/LEGACY 2000-2004&lt;/g:product_type&gt;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6712 D23&lt;/g:id&gt;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&lt;g:link&gt;https://www.example.com/product/GS6712D23&lt;/g:link&gt;</w:t>
        <w:br/>
        <w:t xml:space="preserve">      &lt;g:price&gt;35.699999999999996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&amp;quot;АВТОСКЛО&amp;quot;/SUBARU/LEGACY/LEGACY 2000-2004&lt;/g:product_type&gt;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6712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&lt;g:link&gt;https://www.example.com/product/GS6712D303&lt;/g:link&gt;</w:t>
        <w:br/>
        <w:t xml:space="preserve">      &lt;g:price&gt;19.537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&amp;quot;АВТОСКЛО&amp;quot;/SUBARU/LEGACY/LEGACY 2000-2004&lt;/g:product_type&gt;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6712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&lt;g:link&gt;https://www.example.com/product/GS6712D304&lt;/g:link&gt;</w:t>
        <w:br/>
        <w:t xml:space="preserve">      &lt;g:price&gt;18.038999999999998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&amp;quot;АВТОСКЛО&amp;quot;/SUBARU/LEGACY/LEGACY 2000-2004&lt;/g:product_type&gt;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6712 D307&lt;/g:id&gt;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&lt;g:link&gt;https://www.example.com/product/GS6712D307&lt;/g:link&gt;</w:t>
        <w:br/>
        <w:t xml:space="preserve">      &lt;g:price&gt;12.655999999999999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&amp;quot;АВТОСКЛО&amp;quot;/SUBARU/LEGACY/LEGACY 2000-2004&lt;/g:product_type&gt;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6712 D308&lt;/g:id&gt;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&lt;g:link&gt;https://www.example.com/product/GS6712D308&lt;/g:link&gt;</w:t>
        <w:br/>
        <w:t xml:space="preserve">      &lt;g:price&gt;12.411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&amp;quot;АВТОСКЛО&amp;quot;/SUBARU/LEGACY/LEGACY 2000-2004&lt;/g:product_type&gt;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6712 D309&lt;/g:id&gt;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&lt;g:link&gt;https://www.example.com/product/GS6712D309&lt;/g:link&gt;</w:t>
        <w:br/>
        <w:t xml:space="preserve">      &lt;g:price&gt;13.132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&amp;quot;АВТОСКЛО&amp;quot;/SUBARU/LEGACY/LEGACY 2000-2004&lt;/g:product_type&gt;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6712 D310&lt;/g:id&gt;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&lt;g:link&gt;https://www.example.com/product/GS6712D310&lt;/g:link&gt;</w:t>
        <w:br/>
        <w:t xml:space="preserve">      &lt;g:price&gt;13.341999999999999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&amp;quot;АВТОСКЛО&amp;quot;/SUBARU/LEGACY/LEGACY 2000-2004&lt;/g:product_type&gt;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6712 P110-X&lt;/g:id&gt;</w:t>
        <w:br/>
        <w:t xml:space="preserve">      &lt;g:title&gt;МОЛДИНГ ЛОБОВОГО СКЛА, SEKURIT&lt;/g:title&gt;</w:t>
        <w:br/>
        <w:t xml:space="preserve">      &lt;g:description&gt;МОЛДИНГ ЛОБОВОГО СКЛА, SEKURIT, nan, nan, nan, nan&lt;/g:description&gt;</w:t>
        <w:br/>
        <w:t xml:space="preserve">      &lt;g:link&gt;https://www.example.com/product/GS6712P110-X&lt;/g:link&gt;</w:t>
        <w:br/>
        <w:t xml:space="preserve">      &lt;g:price&gt;18.9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&amp;quot;АВТОСКЛО&amp;quot;/SUBARU/LEGACY/LEGACY 2000-2004&lt;/g:product_type&gt;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&lt;g:link&gt;https://www.example.com/product/GS6713D11&lt;/g:link&gt;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&amp;quot;АВТОСКЛО&amp;quot;/SUBARU/LEGACY/LEGACY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6713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БЕЗ ДАТЧИКА, БЕЗ КАМЕРИ&lt;/g:description&gt;</w:t>
        <w:br/>
        <w:t xml:space="preserve">      &lt;g:link&gt;https://www.example.com/product/GS6713D11-P&lt;/g:link&gt;</w:t>
        <w:br/>
        <w:t xml:space="preserve">      &lt;g:price&gt;190.39999999999998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&amp;quot;АВТОСКЛО&amp;quot;/SUBARU/LEGACY/LEGACY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6713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&lt;g:link&gt;https://www.example.com/product/GS6713D12&lt;/g:link&gt;</w:t>
        <w:br/>
        <w:t xml:space="preserve">      &lt;g:price&gt;61.599999999999994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&amp;quot;АВТОСКЛО&amp;quot;/SUBARU/LEGACY/LEGACY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6713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&lt;g:link&gt;https://www.example.com/product/GS6713D12-P&lt;/g:link&gt;</w:t>
        <w:br/>
        <w:t xml:space="preserve">      &lt;g:price&gt;106.39999999999999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&amp;quot;АВТОСКЛО&amp;quot;/SUBARU/LEGACY/LEGACY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&lt;g:link&gt;https://www.example.com/product/GS6713D21&lt;/g:link&gt;</w:t>
        <w:br/>
        <w:t xml:space="preserve">      &lt;g:price&gt;82.11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&amp;quot;АВТОСКЛО&amp;quot;/SUBARU/LEGACY/LEGACY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6713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&lt;g:link&gt;https://www.example.com/product/GS6713D22&lt;/g:link&gt;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&amp;quot;АВТОСКЛО&amp;quot;/SUBARU/LEGACY/LEGACY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6713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&lt;g:link&gt;https://www.example.com/product/GS6713D303&lt;/g:link&gt;</w:t>
        <w:br/>
        <w:t xml:space="preserve">      &lt;g:price&gt;12.179999999999998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&amp;quot;АВТОСКЛО&amp;quot;/SUBARU/LEGACY/LEGACY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6713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&lt;g:link&gt;https://www.example.com/product/GS6713D304&lt;/g:link&gt;</w:t>
        <w:br/>
        <w:t xml:space="preserve">      &lt;g:price&gt;24.276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&amp;quot;АВТОСКЛО&amp;quot;/SUBARU/LEGACY/LEGACY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6713 D305&lt;/g:id&gt;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&lt;g:link&gt;https://www.example.com/product/GS6713D305&lt;/g:link&gt;</w:t>
        <w:br/>
        <w:t xml:space="preserve">      &lt;g:price&gt;13.537999999999998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&amp;quot;АВТОСКЛО&amp;quot;/SUBARU/LEGACY/LEGACY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6713 D307&lt;/g:id&gt;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&lt;g:link&gt;https://www.example.com/product/GS6713D307&lt;/g:link&gt;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&amp;quot;АВТОСКЛО&amp;quot;/SUBARU/LEGACY/LEGACY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6713 D308&lt;/g:id&gt;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&lt;g:link&gt;https://www.example.com/product/GS6713D308&lt;/g:link&gt;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&amp;quot;АВТОСКЛО&amp;quot;/SUBARU/LEGACY/LEGACY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6713 D309&lt;/g:id&gt;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&lt;g:link&gt;https://www.example.com/product/GS6713D309&lt;/g:link&gt;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&amp;quot;АВТОСКЛО&amp;quot;/SUBARU/LEGACY/LEGACY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6713 D310&lt;/g:id&gt;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&lt;g:link&gt;https://www.example.com/product/GS6713D310&lt;/g:link&gt;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&amp;quot;АВТОСКЛО&amp;quot;/SUBARU/LEGACY/LEGACY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6713 P120-X&lt;/g:id&gt;</w:t>
        <w:br/>
        <w:t xml:space="preserve">      &lt;g:title&gt;МОЛДИНГ ЛОБОВОГО СКЛА, SEKURIT&lt;/g:title&gt;</w:t>
        <w:br/>
        <w:t xml:space="preserve">      &lt;g:description&gt;МОЛДИНГ ЛОБОВОГО СКЛА, SEKURIT, nan, nan, nan, nan&lt;/g:description&gt;</w:t>
        <w:br/>
        <w:t xml:space="preserve">      &lt;g:link&gt;https://www.example.com/product/GS6713P120-X&lt;/g:link&gt;</w:t>
        <w:br/>
        <w:t xml:space="preserve">      &lt;g:price&gt;36.4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&amp;quot;АВТОСКЛО&amp;quot;/SUBARU/LEGACY/LEGACY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6719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&lt;g:link&gt;https://www.example.com/product/GS6719D11&lt;/g:link&gt;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&amp;quot;АВТОСКЛО&amp;quot;/SUBARU/LEGACY/LEGACY 2009-2014&lt;/g:product_type&gt;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6719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БЕЗ ДАТЧИКА, БЕЗ КАМЕРИ&lt;/g:description&gt;</w:t>
        <w:br/>
        <w:t xml:space="preserve">      &lt;g:link&gt;https://www.example.com/product/GS6719D12&lt;/g:link&gt;</w:t>
        <w:br/>
        <w:t xml:space="preserve">      &lt;g:price&gt;87.5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&amp;quot;АВТОСКЛО&amp;quot;/SUBARU/LEGACY/LEGACY 2009-2014&lt;/g:product_type&gt;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&lt;g:link&gt;https://www.example.com/product/GS6719D301&lt;/g:link&gt;</w:t>
        <w:br/>
        <w:t xml:space="preserve">      &lt;g:price&gt;17.849999999999998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&amp;quot;АВТОСКЛО&amp;quot;/SUBARU/LEGACY/LEGACY 2009-2014&lt;/g:product_type&gt;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6719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&lt;g:link&gt;https://www.example.com/product/GS6719D302&lt;/g:link&gt;</w:t>
        <w:br/>
        <w:t xml:space="preserve">      &lt;g:price&gt;20.705999999999996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&amp;quot;АВТОСКЛО&amp;quot;/SUBARU/LEGACY/LEGACY 2009-2014&lt;/g:product_type&gt;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6719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&lt;g:link&gt;https://www.example.com/product/GS6719D303&lt;/g:link&gt;</w:t>
        <w:br/>
        <w:t xml:space="preserve">      &lt;g:price&gt;17.849999999999998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&amp;quot;АВТОСКЛО&amp;quot;/SUBARU/LEGACY/LEGACY 2009-2014&lt;/g:product_type&gt;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6719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&lt;g:link&gt;https://www.example.com/product/GS6719D304&lt;/g:link&gt;</w:t>
        <w:br/>
        <w:t xml:space="preserve">      &lt;g:price&gt;17.535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&amp;quot;АВТОСКЛО&amp;quot;/SUBARU/LEGACY/LEGACY 2009-2014&lt;/g:product_type&gt;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6719 P148-X&lt;/g:id&gt;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&lt;g:link&gt;https://www.example.com/product/GS6719P148-X&lt;/g:link&gt;</w:t>
        <w:br/>
        <w:t xml:space="preserve">      &lt;g:price&gt;22.4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&amp;quot;АВТОСКЛО&amp;quot;/SUBARU/LEGACY/LEGACY 2009-2014&lt;/g:product_type&gt;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&lt;g:link&gt;https://www.example.com/product/GS6730D11&lt;/g:link&gt;</w:t>
        <w:br/>
        <w:t xml:space="preserve">      &lt;g:price&gt;68.544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&amp;quot;АВТОСКЛО&amp;quot;/SUBARU/LEGACY/LEGACY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6730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&lt;g:link&gt;https://www.example.com/product/GS6730D12&lt;/g:link&gt;</w:t>
        <w:br/>
        <w:t xml:space="preserve">      &lt;g:price&gt;87.5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&amp;quot;АВТОСКЛО&amp;quot;/SUBARU/LEGACY/LEGACY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6730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&lt;g:link&gt;https://www.example.com/product/GS6730D14&lt;/g:link&gt;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&amp;quot;АВТОСКЛО&amp;quot;/SUBARU/LEGACY/LEGACY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6730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З КАМЕРОЮ&lt;/g:description&gt;</w:t>
        <w:br/>
        <w:t xml:space="preserve">      &lt;g:link&gt;https://www.example.com/product/GS6730D15&lt;/g:link&gt;</w:t>
        <w:br/>
        <w:t xml:space="preserve">      &lt;g:price&gt;101.5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&amp;quot;АВТОСКЛО&amp;quot;/SUBARU/LEGACY/LEGACY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6730 D16&lt;/g:id&gt;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З КАМЕРОЮ&lt;/g:description&gt;</w:t>
        <w:br/>
        <w:t xml:space="preserve">      &lt;g:link&gt;https://www.example.com/product/GS6730D16&lt;/g:link&gt;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&amp;quot;АВТОСКЛО&amp;quot;/SUBARU/LEGACY/LEGACY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&lt;g:link&gt;https://www.example.com/product/GS6730D21&lt;/g:link&gt;</w:t>
        <w:br/>
        <w:t xml:space="preserve">      &lt;g:price&gt;112.0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&amp;quot;АВТОСКЛО&amp;quot;/SUBARU/LEGACY/LEGACY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&lt;g:link&gt;https://www.example.com/product/GS6730D301&lt;/g:link&gt;</w:t>
        <w:br/>
        <w:t xml:space="preserve">      &lt;g:price&gt;37.211999999999996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&amp;quot;АВТОСКЛО&amp;quot;/SUBARU/LEGACY/LEGACY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&lt;g:link&gt;https://www.example.com/product/GS6730D302&lt;/g:link&gt;</w:t>
        <w:br/>
        <w:t xml:space="preserve">      &lt;g:price&gt;39.269999999999996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&amp;quot;АВТОСКЛО&amp;quot;/SUBARU/LEGACY/LEGACY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6730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&lt;g:link&gt;https://www.example.com/product/GS6730D303&lt;/g:link&gt;</w:t>
        <w:br/>
        <w:t xml:space="preserve">      &lt;g:price&gt;24.709999999999997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&amp;quot;АВТОСКЛО&amp;quot;/SUBARU/LEGACY/LEGACY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6730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&lt;g:link&gt;https://www.example.com/product/GS6730D304&lt;/g:link&gt;</w:t>
        <w:br/>
        <w:t xml:space="preserve">      &lt;g:price&gt;24.709999999999997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&amp;quot;АВТОСКЛО&amp;quot;/SUBARU/LEGACY/LEGACY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6743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З КАМЕРОЮ&lt;/g:description&gt;</w:t>
        <w:br/>
        <w:t xml:space="preserve">      &lt;g:link&gt;https://www.example.com/product/GS6743D12&lt;/g:link&gt;</w:t>
        <w:br/>
        <w:t xml:space="preserve">      &lt;g:price&gt;339.5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&amp;quot;АВТОСКЛО&amp;quot;/SUBARU/LEGACY/LEGACY 2020-&lt;/g:product_type&gt;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6743 D301&lt;/g:id&gt;</w:t>
        <w:br/>
        <w:t xml:space="preserve">      &lt;g:title&gt;СКЛО БОКОВЕ ПЕРЕДНЄ ДВЕРНЕ,XINYI&lt;/g:title&gt;</w:t>
        <w:br/>
        <w:t xml:space="preserve">      &lt;g:description&gt;СКЛО БОКОВЕ ПЕРЕДНЄ ДВЕРНЕ,XINYI, nan, nan, nan, nan&lt;/g:description&gt;</w:t>
        <w:br/>
        <w:t xml:space="preserve">      &lt;g:link&gt;https://www.example.com/product/GS6743D301&lt;/g:link&gt;</w:t>
        <w:br/>
        <w:t xml:space="preserve">      &lt;g:price&gt;31.499999999999996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&amp;quot;АВТОСКЛО&amp;quot;/SUBARU/LEGACY/LEGACY 2020-&lt;/g:product_type&gt;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6743 D302&lt;/g:id&gt;</w:t>
        <w:br/>
        <w:t xml:space="preserve">      &lt;g:title&gt;СКЛО БОКОВЕ ПЕРЕДНЄ ДВЕРНЕ,XINYI&lt;/g:title&gt;</w:t>
        <w:br/>
        <w:t xml:space="preserve">      &lt;g:description&gt;СКЛО БОКОВЕ ПЕРЕДНЄ ДВЕРНЕ,XINYI, nan, nan, nan, nan&lt;/g:description&gt;</w:t>
        <w:br/>
        <w:t xml:space="preserve">      &lt;g:link&gt;https://www.example.com/product/GS6743D302&lt;/g:link&gt;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&amp;quot;АВТОСКЛО&amp;quot;/SUBARU/LEGACY/LEGACY 2020-&lt;/g:product_type&gt;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6712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&lt;g:link&gt;https://www.example.com/product/GS6712D11&lt;/g:link&gt;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2000-2004&lt;/g:product_type&gt;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6712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&lt;g:link&gt;https://www.example.com/product/GS6712D11-P&lt;/g:link&gt;</w:t>
        <w:br/>
        <w:t xml:space="preserve">      &lt;g:price&gt;118.99999999999999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2000-2004&lt;/g:product_type&gt;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6712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&lt;g:link&gt;https://www.example.com/product/GS6712D303&lt;/g:link&gt;</w:t>
        <w:br/>
        <w:t xml:space="preserve">      &lt;g:price&gt;19.537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2000-2004&lt;/g:product_type&gt;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6712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&lt;g:link&gt;https://www.example.com/product/GS6712D304&lt;/g:link&gt;</w:t>
        <w:br/>
        <w:t xml:space="preserve">      &lt;g:price&gt;18.038999999999998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2000-2004&lt;/g:product_type&gt;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6712 D309&lt;/g:id&gt;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&lt;g:link&gt;https://www.example.com/product/GS6712D309&lt;/g:link&gt;</w:t>
        <w:br/>
        <w:t xml:space="preserve">      &lt;g:price&gt;13.132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2000-2004&lt;/g:product_type&gt;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6712 D310&lt;/g:id&gt;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&lt;g:link&gt;https://www.example.com/product/GS6712D310&lt;/g:link&gt;</w:t>
        <w:br/>
        <w:t xml:space="preserve">      &lt;g:price&gt;13.341999999999999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2000-2004&lt;/g:product_type&gt;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6712 P110-X&lt;/g:id&gt;</w:t>
        <w:br/>
        <w:t xml:space="preserve">      &lt;g:title&gt;МОЛДИНГ ЛОБОВОГО СКЛА, SEKURIT&lt;/g:title&gt;</w:t>
        <w:br/>
        <w:t xml:space="preserve">      &lt;g:description&gt;МОЛДИНГ ЛОБОВОГО СКЛА, SEKURIT, nan, nan, nan, nan&lt;/g:description&gt;</w:t>
        <w:br/>
        <w:t xml:space="preserve">      &lt;g:link&gt;https://www.example.com/product/GS6712P110-X&lt;/g:link&gt;</w:t>
        <w:br/>
        <w:t xml:space="preserve">      &lt;g:price&gt;18.9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2000-2004&lt;/g:product_type&gt;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&lt;g:link&gt;https://www.example.com/product/GS6713D11&lt;/g:link&gt;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6713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БЕЗ ДАТЧИКА, БЕЗ КАМЕРИ&lt;/g:description&gt;</w:t>
        <w:br/>
        <w:t xml:space="preserve">      &lt;g:link&gt;https://www.example.com/product/GS6713D11-P&lt;/g:link&gt;</w:t>
        <w:br/>
        <w:t xml:space="preserve">      &lt;g:price&gt;190.39999999999998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6713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&lt;g:link&gt;https://www.example.com/product/GS6713D12&lt;/g:link&gt;</w:t>
        <w:br/>
        <w:t xml:space="preserve">      &lt;g:price&gt;61.599999999999994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6713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&lt;g:link&gt;https://www.example.com/product/GS6713D12-P&lt;/g:link&gt;</w:t>
        <w:br/>
        <w:t xml:space="preserve">      &lt;g:price&gt;106.39999999999999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&lt;g:link&gt;https://www.example.com/product/GS6713D21&lt;/g:link&gt;</w:t>
        <w:br/>
        <w:t xml:space="preserve">      &lt;g:price&gt;82.11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6713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&lt;g:link&gt;https://www.example.com/product/GS6713D303&lt;/g:link&gt;</w:t>
        <w:br/>
        <w:t xml:space="preserve">      &lt;g:price&gt;12.179999999999998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6713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&lt;g:link&gt;https://www.example.com/product/GS6713D304&lt;/g:link&gt;</w:t>
        <w:br/>
        <w:t xml:space="preserve">      &lt;g:price&gt;24.276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6713 D307&lt;/g:id&gt;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&lt;g:link&gt;https://www.example.com/product/GS6713D307&lt;/g:link&gt;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6713 D308&lt;/g:id&gt;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&lt;g:link&gt;https://www.example.com/product/GS6713D308&lt;/g:link&gt;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6713 D309&lt;/g:id&gt;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&lt;g:link&gt;https://www.example.com/product/GS6713D309&lt;/g:link&gt;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6713 D310&lt;/g:id&gt;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&lt;g:link&gt;https://www.example.com/product/GS6713D310&lt;/g:link&gt;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6713 P120-X&lt;/g:id&gt;</w:t>
        <w:br/>
        <w:t xml:space="preserve">      &lt;g:title&gt;МОЛДИНГ ЛОБОВОГО СКЛА, SEKURIT&lt;/g:title&gt;</w:t>
        <w:br/>
        <w:t xml:space="preserve">      &lt;g:description&gt;МОЛДИНГ ЛОБОВОГО СКЛА, SEKURIT, nan, nan, nan, nan&lt;/g:description&gt;</w:t>
        <w:br/>
        <w:t xml:space="preserve">      &lt;g:link&gt;https://www.example.com/product/GS6713P120-X&lt;/g:link&gt;</w:t>
        <w:br/>
        <w:t xml:space="preserve">      &lt;g:price&gt;36.4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6719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&lt;g:link&gt;https://www.example.com/product/GS6719D11&lt;/g:link&gt;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2009-2014&lt;/g:product_type&gt;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6719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БЕЗ ДАТЧИКА, БЕЗ КАМЕРИ&lt;/g:description&gt;</w:t>
        <w:br/>
        <w:t xml:space="preserve">      &lt;g:link&gt;https://www.example.com/product/GS6719D12&lt;/g:link&gt;</w:t>
        <w:br/>
        <w:t xml:space="preserve">      &lt;g:price&gt;87.5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2009-2014&lt;/g:product_type&gt;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&lt;g:link&gt;https://www.example.com/product/GS6719D301&lt;/g:link&gt;</w:t>
        <w:br/>
        <w:t xml:space="preserve">      &lt;g:price&gt;17.849999999999998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2009-2014&lt;/g:product_type&gt;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6719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&lt;g:link&gt;https://www.example.com/product/GS6719D302&lt;/g:link&gt;</w:t>
        <w:br/>
        <w:t xml:space="preserve">      &lt;g:price&gt;20.705999999999996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2009-2014&lt;/g:product_type&gt;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6719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&lt;g:link&gt;https://www.example.com/product/GS6719D303&lt;/g:link&gt;</w:t>
        <w:br/>
        <w:t xml:space="preserve">      &lt;g:price&gt;17.849999999999998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2009-2014&lt;/g:product_type&gt;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6719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&lt;g:link&gt;https://www.example.com/product/GS6719D304&lt;/g:link&gt;</w:t>
        <w:br/>
        <w:t xml:space="preserve">      &lt;g:price&gt;17.535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2009-2014&lt;/g:product_type&gt;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6719 P148-X&lt;/g:id&gt;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&lt;g:link&gt;https://www.example.com/product/GS6719P148-X&lt;/g:link&gt;</w:t>
        <w:br/>
        <w:t xml:space="preserve">      &lt;g:price&gt;22.4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2009-2014&lt;/g:product_type&gt;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&lt;g:link&gt;https://www.example.com/product/GS6730D11&lt;/g:link&gt;</w:t>
        <w:br/>
        <w:t xml:space="preserve">      &lt;g:price&gt;68.544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6730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&lt;g:link&gt;https://www.example.com/product/GS6730D12&lt;/g:link&gt;</w:t>
        <w:br/>
        <w:t xml:space="preserve">      &lt;g:price&gt;87.5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6730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&lt;g:link&gt;https://www.example.com/product/GS6730D14&lt;/g:link&gt;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6730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З КАМЕРОЮ&lt;/g:description&gt;</w:t>
        <w:br/>
        <w:t xml:space="preserve">      &lt;g:link&gt;https://www.example.com/product/GS6730D15&lt;/g:link&gt;</w:t>
        <w:br/>
        <w:t xml:space="preserve">      &lt;g:price&gt;101.5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6730 D16&lt;/g:id&gt;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З КАМЕРОЮ&lt;/g:description&gt;</w:t>
        <w:br/>
        <w:t xml:space="preserve">      &lt;g:link&gt;https://www.example.com/product/GS6730D16&lt;/g:link&gt;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&lt;g:link&gt;https://www.example.com/product/GS6730D301&lt;/g:link&gt;</w:t>
        <w:br/>
        <w:t xml:space="preserve">      &lt;g:price&gt;37.211999999999996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&lt;g:link&gt;https://www.example.com/product/GS6730D302&lt;/g:link&gt;</w:t>
        <w:br/>
        <w:t xml:space="preserve">      &lt;g:price&gt;39.269999999999996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&lt;g:link&gt;https://www.example.com/product/GS6731D21&lt;/g:link&gt;</w:t>
        <w:br/>
        <w:t xml:space="preserve">      &lt;g:price&gt;154.0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6731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&lt;g:link&gt;https://www.example.com/product/GS6731D305&lt;/g:link&gt;</w:t>
        <w:br/>
        <w:t xml:space="preserve">      &lt;g:price&gt;28.063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6731 D305-X&lt;/g:id&gt;</w:t>
        <w:br/>
        <w:t xml:space="preserve">      &lt;g:title&gt;СКЛО БОКОВЕ ЛІВЕ ЗАДНЄ ДВЕРНЕ, PGW&lt;/g:title&gt;</w:t>
        <w:br/>
        <w:t xml:space="preserve">      &lt;g:description&gt;СКЛО БОКОВЕ ЛІВЕ ЗАДНЄ ДВЕРНЕ, PGW, nan, nan, nan, nan&lt;/g:description&gt;</w:t>
        <w:br/>
        <w:t xml:space="preserve">      &lt;g:link&gt;https://www.example.com/product/GS6731D305-X&lt;/g:link&gt;</w:t>
        <w:br/>
        <w:t xml:space="preserve">      &lt;g:price&gt;75.306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6731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&lt;g:link&gt;https://www.example.com/product/GS6731D306&lt;/g:link&gt;</w:t>
        <w:br/>
        <w:t xml:space="preserve">      &lt;g:price&gt;42.805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6731 D306-X&lt;/g:id&gt;</w:t>
        <w:br/>
        <w:t xml:space="preserve">      &lt;g:title&gt;СКЛО БОКОВЕ ПРАВЕ ЗАДНЄ ДВЕРНЕ, PGW&lt;/g:title&gt;</w:t>
        <w:br/>
        <w:t xml:space="preserve">      &lt;g:description&gt;СКЛО БОКОВЕ ПРАВЕ ЗАДНЄ ДВЕРНЕ, PGW, nan, nan, nan, nan&lt;/g:description&gt;</w:t>
        <w:br/>
        <w:t xml:space="preserve">      &lt;g:link&gt;https://www.example.com/product/GS6731D306-X&lt;/g:link&gt;</w:t>
        <w:br/>
        <w:t xml:space="preserve">      &lt;g:price&gt;100.457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&lt;g:link&gt;https://www.example.com/product/GS6730D11&lt;/g:link&gt;</w:t>
        <w:br/>
        <w:t xml:space="preserve">      &lt;g:price&gt;68.544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6730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&lt;g:link&gt;https://www.example.com/product/GS6730D12&lt;/g:link&gt;</w:t>
        <w:br/>
        <w:t xml:space="preserve">      &lt;g:price&gt;87.5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6730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&lt;g:link&gt;https://www.example.com/product/GS6730D14&lt;/g:link&gt;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6730 D16&lt;/g:id&gt;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З КАМЕРОЮ&lt;/g:description&gt;</w:t>
        <w:br/>
        <w:t xml:space="preserve">      &lt;g:link&gt;https://www.example.com/product/GS6730D16&lt;/g:link&gt;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&lt;g:link&gt;https://www.example.com/product/GS6730D301&lt;/g:link&gt;</w:t>
        <w:br/>
        <w:t xml:space="preserve">      &lt;g:price&gt;37.211999999999996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&lt;g:link&gt;https://www.example.com/product/GS6730D302&lt;/g:link&gt;</w:t>
        <w:br/>
        <w:t xml:space="preserve">      &lt;g:price&gt;39.269999999999996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&lt;g:link&gt;https://www.example.com/product/GS6731D21&lt;/g:link&gt;</w:t>
        <w:br/>
        <w:t xml:space="preserve">      &lt;g:price&gt;154.0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6731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&lt;g:link&gt;https://www.example.com/product/GS6731D305&lt;/g:link&gt;</w:t>
        <w:br/>
        <w:t xml:space="preserve">      &lt;g:price&gt;28.063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6731 D305-X&lt;/g:id&gt;</w:t>
        <w:br/>
        <w:t xml:space="preserve">      &lt;g:title&gt;СКЛО БОКОВЕ ЛІВЕ ЗАДНЄ ДВЕРНЕ, PGW&lt;/g:title&gt;</w:t>
        <w:br/>
        <w:t xml:space="preserve">      &lt;g:description&gt;СКЛО БОКОВЕ ЛІВЕ ЗАДНЄ ДВЕРНЕ, PGW, nan, nan, nan, nan&lt;/g:description&gt;</w:t>
        <w:br/>
        <w:t xml:space="preserve">      &lt;g:link&gt;https://www.example.com/product/GS6731D305-X&lt;/g:link&gt;</w:t>
        <w:br/>
        <w:t xml:space="preserve">      &lt;g:price&gt;75.306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6731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&lt;g:link&gt;https://www.example.com/product/GS6731D306&lt;/g:link&gt;</w:t>
        <w:br/>
        <w:t xml:space="preserve">      &lt;g:price&gt;42.805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6731 D306-X&lt;/g:id&gt;</w:t>
        <w:br/>
        <w:t xml:space="preserve">      &lt;g:title&gt;СКЛО БОКОВЕ ПРАВЕ ЗАДНЄ ДВЕРНЕ, PGW&lt;/g:title&gt;</w:t>
        <w:br/>
        <w:t xml:space="preserve">      &lt;g:description&gt;СКЛО БОКОВЕ ПРАВЕ ЗАДНЄ ДВЕРНЕ, PGW, nan, nan, nan, nan&lt;/g:description&gt;</w:t>
        <w:br/>
        <w:t xml:space="preserve">      &lt;g:link&gt;https://www.example.com/product/GS6731D306-X&lt;/g:link&gt;</w:t>
        <w:br/>
        <w:t xml:space="preserve">      &lt;g:price&gt;100.457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6743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З КАМЕРОЮ&lt;/g:description&gt;</w:t>
        <w:br/>
        <w:t xml:space="preserve">      &lt;g:link&gt;https://www.example.com/product/GS6743D12&lt;/g:link&gt;</w:t>
        <w:br/>
        <w:t xml:space="preserve">      &lt;g:price&gt;339.5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2019 -&lt;/g:product_type&gt;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6743 D301&lt;/g:id&gt;</w:t>
        <w:br/>
        <w:t xml:space="preserve">      &lt;g:title&gt;СКЛО БОКОВЕ ПЕРЕДНЄ ДВЕРНЕ,XINYI&lt;/g:title&gt;</w:t>
        <w:br/>
        <w:t xml:space="preserve">      &lt;g:description&gt;СКЛО БОКОВЕ ПЕРЕДНЄ ДВЕРНЕ,XINYI, nan, nan, nan, nan&lt;/g:description&gt;</w:t>
        <w:br/>
        <w:t xml:space="preserve">      &lt;g:link&gt;https://www.example.com/product/GS6743D301&lt;/g:link&gt;</w:t>
        <w:br/>
        <w:t xml:space="preserve">      &lt;g:price&gt;31.499999999999996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2019 -&lt;/g:product_type&gt;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6743 D302&lt;/g:id&gt;</w:t>
        <w:br/>
        <w:t xml:space="preserve">      &lt;g:title&gt;СКЛО БОКОВЕ ПЕРЕДНЄ ДВЕРНЕ,XINYI&lt;/g:title&gt;</w:t>
        <w:br/>
        <w:t xml:space="preserve">      &lt;g:description&gt;СКЛО БОКОВЕ ПЕРЕДНЄ ДВЕРНЕ,XINYI, nan, nan, nan, nan&lt;/g:description&gt;</w:t>
        <w:br/>
        <w:t xml:space="preserve">      &lt;g:link&gt;https://www.example.com/product/GS6743D302&lt;/g:link&gt;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2019 -&lt;/g:product_type&gt;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6743 D303&lt;/g:id&gt;</w:t>
        <w:br/>
        <w:t xml:space="preserve">      &lt;g:title&gt;СКЛО БОКОВЕ ЗАДНЄ ДВЕРНЕ,XINYI&lt;/g:title&gt;</w:t>
        <w:br/>
        <w:t xml:space="preserve">      &lt;g:description&gt;СКЛО БОКОВЕ ЗАДНЄ ДВЕРНЕ,XINYI, nan, nan, nan, nan&lt;/g:description&gt;</w:t>
        <w:br/>
        <w:t xml:space="preserve">      &lt;g:link&gt;https://www.example.com/product/GS6743D303&lt;/g:link&gt;</w:t>
        <w:br/>
        <w:t xml:space="preserve">      &lt;g:price&gt;42.0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2019 -&lt;/g:product_type&gt;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6743 D304&lt;/g:id&gt;</w:t>
        <w:br/>
        <w:t xml:space="preserve">      &lt;g:title&gt;СКЛО БОКОВЕ ЗАДНЄ ДВЕРНЕ,XINYI&lt;/g:title&gt;</w:t>
        <w:br/>
        <w:t xml:space="preserve">      &lt;g:description&gt;СКЛО БОКОВЕ ЗАДНЄ ДВЕРНЕ,XINYI, nan, nan, nan, nan&lt;/g:description&gt;</w:t>
        <w:br/>
        <w:t xml:space="preserve">      &lt;g:link&gt;https://www.example.com/product/GS6743D304&lt;/g:link&gt;</w:t>
        <w:br/>
        <w:t xml:space="preserve">      &lt;g:price&gt;42.0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&amp;quot;АВТОСКЛО&amp;quot;/SUBARU/OUTBACK/OUTBACK 2019 -&lt;/g:product_type&gt;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6701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БЕЗ ДАТЧИКА, БЕЗ КАМЕРИ&lt;/g:description&gt;</w:t>
        <w:br/>
        <w:t xml:space="preserve">      &lt;g:link&gt;https://www.example.com/product/GS6701D11&lt;/g:link&gt;</w:t>
        <w:br/>
        <w:t xml:space="preserve">      &lt;g:price&gt;114.1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&amp;quot;АВТОСКЛО&amp;quot;/SUBARU/TRIBECA/TRIBECA B9 2005-2007&lt;/g:product_type&gt;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6701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&lt;g:link&gt;https://www.example.com/product/GS6701D21&lt;/g:link&gt;</w:t>
        <w:br/>
        <w:t xml:space="preserve">      &lt;g:price&gt;71.42099999999999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&amp;quot;АВТОСКЛО&amp;quot;/SUBARU/TRIBECA/TRIBECA B9 2005-2007&lt;/g:product_type&gt;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6701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&lt;g:link&gt;https://www.example.com/product/GS6701D301&lt;/g:link&gt;</w:t>
        <w:br/>
        <w:t xml:space="preserve">      &lt;g:price&gt;17.044999999999998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&amp;quot;АВТОСКЛО&amp;quot;/SUBARU/TRIBECA/TRIBECA B9 2005-2007&lt;/g:product_type&gt;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6701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&lt;g:link&gt;https://www.example.com/product/GS6701D302&lt;/g:link&gt;</w:t>
        <w:br/>
        <w:t xml:space="preserve">      &lt;g:price&gt;35.699999999999996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&amp;quot;АВТОСКЛО&amp;quot;/SUBARU/TRIBECA/TRIBECA B9 2005-2007&lt;/g:product_type&gt;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6701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&lt;g:link&gt;https://www.example.com/product/GS6701D303&lt;/g:link&gt;</w:t>
        <w:br/>
        <w:t xml:space="preserve">      &lt;g:price&gt;17.198999999999998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&amp;quot;АВТОСКЛО&amp;quot;/SUBARU/TRIBECA/TRIBECA B9 2005-2007&lt;/g:product_type&gt;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6701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&lt;g:link&gt;https://www.example.com/product/GS6701D304&lt;/g:link&gt;</w:t>
        <w:br/>
        <w:t xml:space="preserve">      &lt;g:price&gt;44.268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&amp;quot;АВТОСКЛО&amp;quot;/SUBARU/TRIBECA/TRIBECA B9 2005-2007&lt;/g:product_type&gt;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6701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БЕЗ ДАТЧИКА, БЕЗ КАМЕРИ&lt;/g:description&gt;</w:t>
        <w:br/>
        <w:t xml:space="preserve">      &lt;g:link&gt;https://www.example.com/product/GS6701D11&lt;/g:link&gt;</w:t>
        <w:br/>
        <w:t xml:space="preserve">      &lt;g:price&gt;114.1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&amp;quot;АВТОСКЛО&amp;quot;/SUBARU/TRIBECA/TRIBECA B9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6701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&lt;g:link&gt;https://www.example.com/product/GS6701D22&lt;/g:link&gt;</w:t>
        <w:br/>
        <w:t xml:space="preserve">      &lt;g:price&gt;114.23999999999998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&amp;quot;АВТОСКЛО&amp;quot;/SUBARU/TRIBECA/TRIBECA B9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6701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&lt;g:link&gt;https://www.example.com/product/GS6701D301&lt;/g:link&gt;</w:t>
        <w:br/>
        <w:t xml:space="preserve">      &lt;g:price&gt;17.044999999999998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&amp;quot;АВТОСКЛО&amp;quot;/SUBARU/TRIBECA/TRIBECA B9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6701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&lt;g:link&gt;https://www.example.com/product/GS6701D302&lt;/g:link&gt;</w:t>
        <w:br/>
        <w:t xml:space="preserve">      &lt;g:price&gt;35.699999999999996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&amp;quot;АВТОСКЛО&amp;quot;/SUBARU/TRIBECA/TRIBECA B9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6701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&lt;g:link&gt;https://www.example.com/product/GS6701D303&lt;/g:link&gt;</w:t>
        <w:br/>
        <w:t xml:space="preserve">      &lt;g:price&gt;17.198999999999998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&amp;quot;АВТОСКЛО&amp;quot;/SUBARU/TRIBECA/TRIBECA B9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6701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&lt;g:link&gt;https://www.example.com/product/GS6701D304&lt;/g:link&gt;</w:t>
        <w:br/>
        <w:t xml:space="preserve">      &lt;g:price&gt;44.268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&amp;quot;АВТОСКЛО&amp;quot;/SUBARU/TRIBECA/TRIBECA B9 2007-2014&lt;/g:product_type&gt;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&lt;g:link&gt;https://www.example.com/product/GS6725D11&lt;/g:link&gt;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&amp;quot;АВТОСКЛО&amp;quot;/SUBARU/XV/XV 2012-2017&lt;/g:product_type&gt;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6725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&lt;g:link&gt;https://www.example.com/product/GS6725D11-P&lt;/g:link&gt;</w:t>
        <w:br/>
        <w:t xml:space="preserve">      &lt;g:price&gt;158.2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&amp;quot;АВТОСКЛО&amp;quot;/SUBARU/XV/XV 2012-2017&lt;/g:product_type&gt;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&lt;g:link&gt;https://www.example.com/product/GS6725D12&lt;/g:link&gt;</w:t>
        <w:br/>
        <w:t xml:space="preserve">      &lt;g:price&gt;153.51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&amp;quot;АВТОСКЛО&amp;quot;/SUBARU/XV/XV 2012-2017&lt;/g:product_type&gt;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&lt;g:link&gt;https://www.example.com/product/GS6725D301&lt;/g:link&gt;</w:t>
        <w:br/>
        <w:t xml:space="preserve">      &lt;g:price&gt;18.564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&amp;quot;АВТОСКЛО&amp;quot;/SUBARU/XV/XV 2012-2017&lt;/g:product_type&gt;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&lt;g:link&gt;https://www.example.com/product/GS6725D302&lt;/g:link&gt;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&amp;quot;АВТОСКЛО&amp;quot;/SUBARU/XV/XV 2012-2017&lt;/g:product_type&gt;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6725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&lt;g:link&gt;https://www.example.com/product/GS6725D13&lt;/g:link&gt;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&amp;quot;АВТОСКЛО&amp;quot;/SUBARU/XV/XV 2012-2017&lt;/g:product_type&gt;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6725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БЕЗ ДАТЧИКА, БЕЗ КАМЕРИ&lt;/g:description&gt;</w:t>
        <w:br/>
        <w:t xml:space="preserve">      &lt;g:link&gt;https://www.example.com/product/GS6725D13-P&lt;/g:link&gt;</w:t>
        <w:br/>
        <w:t xml:space="preserve">      &lt;g:price&gt;199.92000000000002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&amp;quot;АВТОСКЛО&amp;quot;/SUBARU/XV/XV 2012-2017&lt;/g:product_type&gt;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&lt;g:link&gt;https://www.example.com/product/GS6725D11&lt;/g:link&gt;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&amp;quot;АВТОСКЛО&amp;quot;/SUBARU/XV/XV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6725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&lt;g:link&gt;https://www.example.com/product/GS6725D11-P&lt;/g:link&gt;</w:t>
        <w:br/>
        <w:t xml:space="preserve">      &lt;g:price&gt;158.2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&amp;quot;АВТОСКЛО&amp;quot;/SUBARU/XV/XV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&lt;g:link&gt;https://www.example.com/product/GS6725D12&lt;/g:link&gt;</w:t>
        <w:br/>
        <w:t xml:space="preserve">      &lt;g:price&gt;153.51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&amp;quot;АВТОСКЛО&amp;quot;/SUBARU/XV/XV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&lt;g:link&gt;https://www.example.com/product/GS6725D301&lt;/g:link&gt;</w:t>
        <w:br/>
        <w:t xml:space="preserve">      &lt;g:price&gt;18.564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&amp;quot;АВТОСКЛО&amp;quot;/SUBARU/XV/XV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6725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&lt;g:link&gt;https://www.example.com/product/GS6725D302&lt;/g:link&gt;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&amp;quot;АВТОСКЛО&amp;quot;/SUBARU/XV/XV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6738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&lt;g:link&gt;https://www.example.com/product/GS6738D14&lt;/g:link&gt;</w:t>
        <w:br/>
        <w:t xml:space="preserve">      &lt;g:price&gt;140.0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&amp;quot;АВТОСКЛО&amp;quot;/SUBARU/XV/XV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6824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&lt;g:link&gt;https://www.example.com/product/GS6824D11&lt;/g:link&gt;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&amp;quot;АВТОСКЛО&amp;quot;/SUZUKI/GRAND VITARA/GRAND VITARA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&lt;g:link&gt;https://www.example.com/product/GS6824D21&lt;/g:link&gt;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&amp;quot;АВТОСКЛО&amp;quot;/SUZUKI/GRAND VITARA/GRAND VITARA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6824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&lt;g:link&gt;https://www.example.com/product/GS6824D301&lt;/g:link&gt;</w:t>
        <w:br/>
        <w:t xml:space="preserve">      &lt;g:price&gt;15.399999999999999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&amp;quot;АВТОСКЛО&amp;quot;/SUZUKI/GRAND VITARA/GRAND VITARA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6824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&lt;g:link&gt;https://www.example.com/product/GS6824D302&lt;/g:link&gt;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&amp;quot;АВТОСКЛО&amp;quot;/SUZUKI/GRAND VITARA/GRAND VITARA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6824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&lt;g:link&gt;https://www.example.com/product/GS6824D305&lt;/g:link&gt;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&amp;quot;АВТОСКЛО&amp;quot;/SUZUKI/GRAND VITARA/GRAND VITARA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6824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&lt;g:link&gt;https://www.example.com/product/GS6824P110-X&lt;/g:link&gt;</w:t>
        <w:br/>
        <w:t xml:space="preserve">      &lt;g:price&gt;13.299999999999999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&amp;quot;АВТОСКЛО&amp;quot;/SUZUKI/GRAND VITARA/GRAND VITARA 1998-2005&lt;/g:product_type&gt;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&lt;g:link&gt;https://www.example.com/product/GS6825D11&lt;/g:link&gt;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&amp;quot;АВТОСКЛО&amp;quot;/SUZUKI/GRAND VITARA/GRAND VITARA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6825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&lt;g:link&gt;https://www.example.com/product/GS6825D11-P&lt;/g:link&gt;</w:t>
        <w:br/>
        <w:t xml:space="preserve">      &lt;g:price&gt;97.3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&amp;quot;АВТОСКЛО&amp;quot;/SUZUKI/GRAND VITARA/GRAND VITARA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&lt;g:link&gt;https://www.example.com/product/GS6825D21&lt;/g:link&gt;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&amp;quot;АВТОСКЛО&amp;quot;/SUZUKI/GRAND VITARA/GRAND VITARA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&lt;g:link&gt;https://www.example.com/product/GS6825D301&lt;/g:link&gt;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&amp;quot;АВТОСКЛО&amp;quot;/SUZUKI/GRAND VITARA/GRAND VITARA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6825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&lt;g:link&gt;https://www.example.com/product/GS6825D302-S&lt;/g:link&gt;</w:t>
        <w:br/>
        <w:t xml:space="preserve">      &lt;g:price&gt;42.839999999999996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&amp;quot;АВТОСКЛО&amp;quot;/SUZUKI/GRAND VITARA/GRAND VITARA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&lt;g:link&gt;https://www.example.com/product/GS6825D303&lt;/g:link&gt;</w:t>
        <w:br/>
        <w:t xml:space="preserve">      &lt;g:price&gt;18.564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&amp;quot;АВТОСКЛО&amp;quot;/SUZUKI/GRAND VITARA/GRAND VITARA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&lt;g:link&gt;https://www.example.com/product/GS6825D304&lt;/g:link&gt;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&amp;quot;АВТОСКЛО&amp;quot;/SUZUKI/GRAND VITARA/GRAND VITARA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6825 D304-X&lt;/g:id&gt;</w:t>
        <w:br/>
        <w:t xml:space="preserve">      &lt;g:title&gt;СКЛО БОКОВЕ ПРАВЕ ЗАДНЄ ДВЕРНЕ, ARMOURPLATE&lt;/g:title&gt;</w:t>
        <w:br/>
        <w:t xml:space="preserve">      &lt;g:description&gt;СКЛО БОКОВЕ ПРАВЕ ЗАДНЄ ДВЕРНЕ, ARMOURPLATE, nan, nan, nan, nan&lt;/g:description&gt;</w:t>
        <w:br/>
        <w:t xml:space="preserve">      &lt;g:link&gt;https://www.example.com/product/GS6825D304-X&lt;/g:link&gt;</w:t>
        <w:br/>
        <w:t xml:space="preserve">      &lt;g:price&gt;35.461999999999996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&amp;quot;АВТОСКЛО&amp;quot;/SUZUKI/GRAND VITARA/GRAND VITARA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6825 P110-X&lt;/g:id&gt;</w:t>
        <w:br/>
        <w:t xml:space="preserve">      &lt;g:title&gt;МОЛДИНГ ЛОБОВОГО СКЛА, PILKINGTON&lt;/g:title&gt;</w:t>
        <w:br/>
        <w:t xml:space="preserve">      &lt;g:description&gt;МОЛДИНГ ЛОБОВОГО СКЛА, PILKINGTON, nan, nan, nan, nan&lt;/g:description&gt;</w:t>
        <w:br/>
        <w:t xml:space="preserve">      &lt;g:link&gt;https://www.example.com/product/GS6825P110-X&lt;/g:link&gt;</w:t>
        <w:br/>
        <w:t xml:space="preserve">      &lt;g:price&gt;21.0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&amp;quot;АВТОСКЛО&amp;quot;/SUZUKI/GRAND VITARA/GRAND VITARA 2006-2012&lt;/g:product_type&gt;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&lt;g:link&gt;https://www.example.com/product/GS6825D11&lt;/g:link&gt;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&amp;quot;АВТОСКЛО&amp;quot;/SUZUKI/GRAND VITARA/GRAND VITARA 2012-2014&lt;/g:product_type&gt;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6825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&lt;g:link&gt;https://www.example.com/product/GS6825D11-P&lt;/g:link&gt;</w:t>
        <w:br/>
        <w:t xml:space="preserve">      &lt;g:price&gt;97.3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&amp;quot;АВТОСКЛО&amp;quot;/SUZUKI/GRAND VITARA/GRAND VITARA 2012-2014&lt;/g:product_type&gt;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&lt;g:link&gt;https://www.example.com/product/GS6825D21&lt;/g:link&gt;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&amp;quot;АВТОСКЛО&amp;quot;/SUZUKI/GRAND VITARA/GRAND VITARA 2012-2014&lt;/g:product_type&gt;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&lt;g:link&gt;https://www.example.com/product/GS6825D301&lt;/g:link&gt;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&amp;quot;АВТОСКЛО&amp;quot;/SUZUKI/GRAND VITARA/GRAND VITARA 2012-2014&lt;/g:product_type&gt;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6825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&lt;g:link&gt;https://www.example.com/product/GS6825D302-S&lt;/g:link&gt;</w:t>
        <w:br/>
        <w:t xml:space="preserve">      &lt;g:price&gt;42.839999999999996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&amp;quot;АВТОСКЛО&amp;quot;/SUZUKI/GRAND VITARA/GRAND VITARA 2012-2014&lt;/g:product_type&gt;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&lt;g:link&gt;https://www.example.com/product/GS6825D303&lt;/g:link&gt;</w:t>
        <w:br/>
        <w:t xml:space="preserve">      &lt;g:price&gt;18.564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&amp;quot;АВТОСКЛО&amp;quot;/SUZUKI/GRAND VITARA/GRAND VITARA 2012-2014&lt;/g:product_type&gt;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&lt;g:link&gt;https://www.example.com/product/GS6825D304&lt;/g:link&gt;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&amp;quot;АВТОСКЛО&amp;quot;/SUZUKI/GRAND VITARA/GRAND VITARA 2012-2014&lt;/g:product_type&gt;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6825 D304-X&lt;/g:id&gt;</w:t>
        <w:br/>
        <w:t xml:space="preserve">      &lt;g:title&gt;СКЛО БОКОВЕ ПРАВЕ ЗАДНЄ ДВЕРНЕ, ARMOURPLATE&lt;/g:title&gt;</w:t>
        <w:br/>
        <w:t xml:space="preserve">      &lt;g:description&gt;СКЛО БОКОВЕ ПРАВЕ ЗАДНЄ ДВЕРНЕ, ARMOURPLATE, nan, nan, nan, nan&lt;/g:description&gt;</w:t>
        <w:br/>
        <w:t xml:space="preserve">      &lt;g:link&gt;https://www.example.com/product/GS6825D304-X&lt;/g:link&gt;</w:t>
        <w:br/>
        <w:t xml:space="preserve">      &lt;g:price&gt;35.461999999999996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&amp;quot;АВТОСКЛО&amp;quot;/SUZUKI/GRAND VITARA/GRAND VITARA 2012-2014&lt;/g:product_type&gt;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6825 P110-X&lt;/g:id&gt;</w:t>
        <w:br/>
        <w:t xml:space="preserve">      &lt;g:title&gt;МОЛДИНГ ЛОБОВОГО СКЛА, PILKINGTON&lt;/g:title&gt;</w:t>
        <w:br/>
        <w:t xml:space="preserve">      &lt;g:description&gt;МОЛДИНГ ЛОБОВОГО СКЛА, PILKINGTON, nan, nan, nan, nan&lt;/g:description&gt;</w:t>
        <w:br/>
        <w:t xml:space="preserve">      &lt;g:link&gt;https://www.example.com/product/GS6825P110-X&lt;/g:link&gt;</w:t>
        <w:br/>
        <w:t xml:space="preserve">      &lt;g:price&gt;21.0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&amp;quot;АВТОСКЛО&amp;quot;/SUZUKI/GRAND VITARA/GRAND VITARA 2012-2014&lt;/g:product_type&gt;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6816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&lt;g:link&gt;https://www.example.com/product/GS6816D11&lt;/g:link&gt;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&amp;quot;АВТОСКЛО&amp;quot;/SUZUKI/JIMNY/JIMNY 1998-2018&lt;/g:product_type&gt;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6816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&lt;g:link&gt;https://www.example.com/product/GS6816D301&lt;/g:link&gt;</w:t>
        <w:br/>
        <w:t xml:space="preserve">      &lt;g:price&gt;20.299999999999997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&amp;quot;АВТОСКЛО&amp;quot;/SUZUKI/JIMNY/JIMNY 1998-2018&lt;/g:product_type&gt;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6816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&lt;g:link&gt;https://www.example.com/product/GS6816D302&lt;/g:link&gt;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&amp;quot;АВТОСКЛО&amp;quot;/SUZUKI/JIMNY/JIMNY 1998-2018&lt;/g:product_type&gt;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6827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&lt;g:link&gt;https://www.example.com/product/GS6827D11&lt;/g:link&gt;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&amp;quot;АВТОСКЛО&amp;quot;/SUZUKI/JIMNY/JIMNY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6827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&lt;g:link&gt;https://www.example.com/product/GS6827D11-S&lt;/g:link&gt;</w:t>
        <w:br/>
        <w:t xml:space="preserve">      &lt;g:price&gt;98.46199999999999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&amp;quot;АВТОСКЛО&amp;quot;/SUZUKI/JIMNY/JIMNY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6827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З КАМЕРОЮ&lt;/g:description&gt;</w:t>
        <w:br/>
        <w:t xml:space="preserve">      &lt;g:link&gt;https://www.example.com/product/GS6827D12&lt;/g:link&gt;</w:t>
        <w:br/>
        <w:t xml:space="preserve">      &lt;g:price&gt;142.79999999999998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&amp;quot;АВТОСКЛО&amp;quot;/SUZUKI/JIMNY/JIMNY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&lt;g:link&gt;https://www.example.com/product/GS6827D21&lt;/g:link&gt;</w:t>
        <w:br/>
        <w:t xml:space="preserve">      &lt;g:price&gt;78.53999999999999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&amp;quot;АВТОСКЛО&amp;quot;/SUZUKI/JIMNY/JIMNY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6827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&lt;g:link&gt;https://www.example.com/product/GS6827D21-X&lt;/g:link&gt;</w:t>
        <w:br/>
        <w:t xml:space="preserve">      &lt;g:price&gt;126.37799999999999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&amp;quot;АВТОСКЛО&amp;quot;/SUZUKI/JIMNY/JIMNY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&lt;g:link&gt;https://www.example.com/product/GS6827D301&lt;/g:link&gt;</w:t>
        <w:br/>
        <w:t xml:space="preserve">      &lt;g:price&gt;28.559999999999995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&amp;quot;АВТОСКЛО&amp;quot;/SUZUKI/JIMNY/JIMNY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6827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&lt;g:link&gt;https://www.example.com/product/GS6827D301-S&lt;/g:link&gt;</w:t>
        <w:br/>
        <w:t xml:space="preserve">      &lt;g:price&gt;89.25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&amp;quot;АВТОСКЛО&amp;quot;/SUZUKI/JIMNY/JIMNY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&lt;g:link&gt;https://www.example.com/product/GS6827D302&lt;/g:link&gt;</w:t>
        <w:br/>
        <w:t xml:space="preserve">      &lt;g:price&gt;28.559999999999995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&amp;quot;АВТОСКЛО&amp;quot;/SUZUKI/JIMNY/JIMNY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6827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&lt;g:link&gt;https://www.example.com/product/GS6827D302-S&lt;/g:link&gt;</w:t>
        <w:br/>
        <w:t xml:space="preserve">      &lt;g:price&gt;60.711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&amp;quot;АВТОСКЛО&amp;quot;/SUZUKI/JIMNY/JIMNY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6817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&lt;g:link&gt;https://www.example.com/product/GS6817D11&lt;/g:link&gt;</w:t>
        <w:br/>
        <w:t xml:space="preserve">      &lt;g:price&gt;88.19999999999999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&amp;quot;АВТОСКЛО&amp;quot;/SUZUKI/SPLASH/SPLASH 2008-&lt;/g:product_type&gt;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6811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&lt;g:link&gt;https://www.example.com/product/GS6811D12&lt;/g:link&gt;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&amp;quot;АВТОСКЛО&amp;quot;/SUZUKI/SWIFT/SWIFT 1989-1996&lt;/g:product_type&gt;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6811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&lt;g:link&gt;https://www.example.com/product/GS6811D21&lt;/g:link&gt;</w:t>
        <w:br/>
        <w:t xml:space="preserve">      &lt;g:price&gt;34.272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&amp;quot;АВТОСКЛО&amp;quot;/SUZUKI/SWIFT/SWIFT 1989-1996&lt;/g:product_type&gt;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6811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&lt;g:link&gt;https://www.example.com/product/GS6811P110-X&lt;/g:link&gt;</w:t>
        <w:br/>
        <w:t xml:space="preserve">      &lt;g:price&gt;18.2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&amp;quot;АВТОСКЛО&amp;quot;/SUZUKI/SWIFT/SWIFT 1989-1996&lt;/g:product_type&gt;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6811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&lt;g:link&gt;https://www.example.com/product/GS6811D12&lt;/g:link&gt;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&amp;quot;АВТОСКЛО&amp;quot;/SUZUKI/SWIFT/SWIFT 1996-2004&lt;/g:product_type&gt;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6811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&lt;g:link&gt;https://www.example.com/product/GS6811D21&lt;/g:link&gt;</w:t>
        <w:br/>
        <w:t xml:space="preserve">      &lt;g:price&gt;34.272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&amp;quot;АВТОСКЛО&amp;quot;/SUZUKI/SWIFT/SWIFT 1996-2004&lt;/g:product_type&gt;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6811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&lt;g:link&gt;https://www.example.com/product/GS6811P110-X&lt;/g:link&gt;</w:t>
        <w:br/>
        <w:t xml:space="preserve">      &lt;g:price&gt;18.2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&amp;quot;АВТОСКЛО&amp;quot;/SUZUKI/SWIFT/SWIFT 1996-2004&lt;/g:product_type&gt;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6814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&lt;g:link&gt;https://www.example.com/product/GS6814D11&lt;/g:link&gt;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&amp;quot;АВТОСКЛО&amp;quot;/SUZUKI/SWIFT/SWIFT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6814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&lt;g:link&gt;https://www.example.com/product/GS6814D11-S&lt;/g:link&gt;</w:t>
        <w:br/>
        <w:t xml:space="preserve">      &lt;g:price&gt;108.5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&amp;quot;АВТОСКЛО&amp;quot;/SUZUKI/SWIFT/SWIFT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6814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&lt;g:link&gt;https://www.example.com/product/GS6814D21&lt;/g:link&gt;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&amp;quot;АВТОСКЛО&amp;quot;/SUZUKI/SWIFT/SWIFT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6814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&lt;g:link&gt;https://www.example.com/product/GS6814D301&lt;/g:link&gt;</w:t>
        <w:br/>
        <w:t xml:space="preserve">      &lt;g:price&gt;16.961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&amp;quot;АВТОСКЛО&amp;quot;/SUZUKI/SWIFT/SWIFT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6814 D301-S&lt;/g:id&gt;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&lt;g:link&gt;https://www.example.com/product/GS6814D301-S&lt;/g:link&gt;</w:t>
        <w:br/>
        <w:t xml:space="preserve">      &lt;g:price&gt;24.276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&amp;quot;АВТОСКЛО&amp;quot;/SUZUKI/SWIFT/SWIFT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6814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&lt;g:link&gt;https://www.example.com/product/GS6814D302&lt;/g:link&gt;</w:t>
        <w:br/>
        <w:t xml:space="preserve">      &lt;g:price&gt;12.725999999999999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&amp;quot;АВТОСКЛО&amp;quot;/SUZUKI/SWIFT/SWIFT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6814 D302-X&lt;/g:id&gt;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&lt;g:link&gt;https://www.example.com/product/GS6814D302-X&lt;/g:link&gt;</w:t>
        <w:br/>
        <w:t xml:space="preserve">      &lt;g:price&gt;22.148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&amp;quot;АВТОСКЛО&amp;quot;/SUZUKI/SWIFT/SWIFT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6814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&lt;g:link&gt;https://www.example.com/product/GS6814D303&lt;/g:link&gt;</w:t>
        <w:br/>
        <w:t xml:space="preserve">      &lt;g:price&gt;12.830999999999998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&amp;quot;АВТОСКЛО&amp;quot;/SUZUKI/SWIFT/SWIFT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6814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&lt;g:link&gt;https://www.example.com/product/GS6814D304&lt;/g:link&gt;</w:t>
        <w:br/>
        <w:t xml:space="preserve">      &lt;g:price&gt;10.171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&amp;quot;АВТОСКЛО&amp;quot;/SUZUKI/SWIFT/SWIFT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6814 D304-X&lt;/g:id&gt;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&lt;g:link&gt;https://www.example.com/product/GS6814D304-X&lt;/g:link&gt;</w:t>
        <w:br/>
        <w:t xml:space="preserve">      &lt;g:price&gt;34.916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&amp;quot;АВТОСКЛО&amp;quot;/SUZUKI/SWIFT/SWIFT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6814 D305-X&lt;/g:id&gt;</w:t>
        <w:br/>
        <w:t xml:space="preserve">      &lt;g:title&gt;СКЛО БОКОВЕ ЛІВЕ ЗАДНЯ ФОРТОЧКА, SEKURIT&lt;/g:title&gt;</w:t>
        <w:br/>
        <w:t xml:space="preserve">      &lt;g:description&gt;СКЛО БОКОВЕ ЛІВЕ ЗАДНЯ ФОРТОЧКА, SEKURIT, nan, nan, nan, nan&lt;/g:description&gt;</w:t>
        <w:br/>
        <w:t xml:space="preserve">      &lt;g:link&gt;https://www.example.com/product/GS6814D305-X&lt;/g:link&gt;</w:t>
        <w:br/>
        <w:t xml:space="preserve">      &lt;g:price&gt;23.183999999999997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&amp;quot;АВТОСКЛО&amp;quot;/SUZUKI/SWIFT/SWIFT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6814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&lt;g:link&gt;https://www.example.com/product/GS6814P111-X&lt;/g:link&gt;</w:t>
        <w:br/>
        <w:t xml:space="preserve">      &lt;g:price&gt;7.0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&amp;quot;АВТОСКЛО&amp;quot;/SUZUKI/SWIFT/SWIFT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6818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&lt;g:link&gt;https://www.example.com/product/GS6818D12&lt;/g:link&gt;</w:t>
        <w:br/>
        <w:t xml:space="preserve">      &lt;g:price&gt;68.6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&amp;quot;АВТОСКЛО&amp;quot;/SUZUKI/SWIFT/SWIFT 2010-2016&lt;/g:product_type&gt;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6820 P145-X&lt;/g:id&gt;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&lt;g:link&gt;https://www.example.com/product/GS6820P145-X&lt;/g:link&gt;</w:t>
        <w:br/>
        <w:t xml:space="preserve">      &lt;g:price&gt;14.0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&amp;quot;АВТОСКЛО&amp;quot;/SUZUKI/SX 4/SX 4 2014-2016&lt;/g:product_type&gt;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&lt;g:link&gt;https://www.example.com/product/GS6820D11&lt;/g:link&gt;</w:t>
        <w:br/>
        <w:t xml:space="preserve">      &lt;g:price&gt;71.39999999999999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&amp;quot;АВТОСКЛО&amp;quot;/SUZUKI/SX 4/SX 4 2014-2016&lt;/g:product_type&gt;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6820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&lt;g:link&gt;https://www.example.com/product/GS6820D11-P&lt;/g:link&gt;</w:t>
        <w:br/>
        <w:t xml:space="preserve">      &lt;g:price&gt;129.5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&amp;quot;АВТОСКЛО&amp;quot;/SUZUKI/SX 4/SX 4 2014-2016&lt;/g:product_type&gt;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6820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&lt;g:link&gt;https://www.example.com/product/GS6820D11-S&lt;/g:link&gt;</w:t>
        <w:br/>
        <w:t xml:space="preserve">      &lt;g:price&gt;140.0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&amp;quot;АВТОСКЛО&amp;quot;/SUZUKI/SX 4/SX 4 2014-2016&lt;/g:product_type&gt;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6820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&lt;g:link&gt;https://www.example.com/product/GS6820D12&lt;/g:link&gt;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&amp;quot;АВТОСКЛО&amp;quot;/SUZUKI/SX 4/SX 4 2014-2016&lt;/g:product_type&gt;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6820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&lt;g:link&gt;https://www.example.com/product/GS6820D12-P&lt;/g:link&gt;</w:t>
        <w:br/>
        <w:t xml:space="preserve">      &lt;g:price&gt;150.5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&amp;quot;АВТОСКЛО&amp;quot;/SUZUKI/SX 4/SX 4 2014-2016&lt;/g:product_type&gt;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&lt;g:link&gt;https://www.example.com/product/GS6820D21&lt;/g:link&gt;</w:t>
        <w:br/>
        <w:t xml:space="preserve">      &lt;g:price&gt;45.5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&amp;quot;АВТОСКЛО&amp;quot;/SUZUKI/SX 4/SX 4 2014-2016&lt;/g:product_type&gt;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&lt;g:link&gt;https://www.example.com/product/GS6820D301&lt;/g:link&gt;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&amp;quot;АВТОСКЛО&amp;quot;/SUZUKI/SX 4/SX 4 2014-2016&lt;/g:product_type&gt;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&lt;g:link&gt;https://www.example.com/product/GS6820D302&lt;/g:link&gt;</w:t>
        <w:br/>
        <w:t xml:space="preserve">      &lt;g:price&gt;26.418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&amp;quot;АВТОСКЛО&amp;quot;/SUZUKI/SX 4/SX 4 2014-2016&lt;/g:product_type&gt;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6820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&lt;g:link&gt;https://www.example.com/product/GS6820D302-S&lt;/g:link&gt;</w:t>
        <w:br/>
        <w:t xml:space="preserve">      &lt;g:price&gt;49.26599999999999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&amp;quot;АВТОСКЛО&amp;quot;/SUZUKI/SX 4/SX 4 2014-2016&lt;/g:product_type&gt;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6820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&lt;g:link&gt;https://www.example.com/product/GS6820D303&lt;/g:link&gt;</w:t>
        <w:br/>
        <w:t xml:space="preserve">      &lt;g:price&gt;27.131999999999998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&amp;quot;АВТОСКЛО&amp;quot;/SUZUKI/SX 4/SX 4 2014-2016&lt;/g:product_type&gt;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6820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&lt;g:link&gt;https://www.example.com/product/GS6820D303-S&lt;/g:link&gt;</w:t>
        <w:br/>
        <w:t xml:space="preserve">      &lt;g:price&gt;47.123999999999995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&amp;quot;АВТОСКЛО&amp;quot;/SUZUKI/SX 4/SX 4 2014-2016&lt;/g:product_type&gt;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6820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&lt;g:link&gt;https://www.example.com/product/GS6820D304&lt;/g:link&gt;</w:t>
        <w:br/>
        <w:t xml:space="preserve">      &lt;g:price&gt;28.559999999999995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&amp;quot;АВТОСКЛО&amp;quot;/SUZUKI/SX 4/SX 4 2014-2016&lt;/g:product_type&gt;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6820 P145-X&lt;/g:id&gt;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&lt;g:link&gt;https://www.example.com/product/GS6820P145-X&lt;/g:link&gt;</w:t>
        <w:br/>
        <w:t xml:space="preserve">      &lt;g:price&gt;14.0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&amp;quot;АВТОСКЛО&amp;quot;/SUZUKI/SX 4/SX 4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&lt;g:link&gt;https://www.example.com/product/GS6820D11&lt;/g:link&gt;</w:t>
        <w:br/>
        <w:t xml:space="preserve">      &lt;g:price&gt;71.39999999999999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&amp;quot;АВТОСКЛО&amp;quot;/SUZUKI/SX 4/SX 4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6820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&lt;g:link&gt;https://www.example.com/product/GS6820D11-P&lt;/g:link&gt;</w:t>
        <w:br/>
        <w:t xml:space="preserve">      &lt;g:price&gt;129.5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&amp;quot;АВТОСКЛО&amp;quot;/SUZUKI/SX 4/SX 4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6820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&lt;g:link&gt;https://www.example.com/product/GS6820D11-S&lt;/g:link&gt;</w:t>
        <w:br/>
        <w:t xml:space="preserve">      &lt;g:price&gt;140.0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&amp;quot;АВТОСКЛО&amp;quot;/SUZUKI/SX 4/SX 4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6820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&lt;g:link&gt;https://www.example.com/product/GS6820D12&lt;/g:link&gt;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&amp;quot;АВТОСКЛО&amp;quot;/SUZUKI/SX 4/SX 4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6820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&lt;g:link&gt;https://www.example.com/product/GS6820D12-P&lt;/g:link&gt;</w:t>
        <w:br/>
        <w:t xml:space="preserve">      &lt;g:price&gt;150.5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&amp;quot;АВТОСКЛО&amp;quot;/SUZUKI/SX 4/SX 4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&lt;g:link&gt;https://www.example.com/product/GS6820D21&lt;/g:link&gt;</w:t>
        <w:br/>
        <w:t xml:space="preserve">      &lt;g:price&gt;45.5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&amp;quot;АВТОСКЛО&amp;quot;/SUZUKI/SX 4/SX 4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&lt;g:link&gt;https://www.example.com/product/GS6820D301&lt;/g:link&gt;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&amp;quot;АВТОСКЛО&amp;quot;/SUZUKI/SX 4/SX 4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&lt;g:link&gt;https://www.example.com/product/GS6820D302&lt;/g:link&gt;</w:t>
        <w:br/>
        <w:t xml:space="preserve">      &lt;g:price&gt;26.418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&amp;quot;АВТОСКЛО&amp;quot;/SUZUKI/SX 4/SX 4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6820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&lt;g:link&gt;https://www.example.com/product/GS6820D302-S&lt;/g:link&gt;</w:t>
        <w:br/>
        <w:t xml:space="preserve">      &lt;g:price&gt;49.26599999999999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&amp;quot;АВТОСКЛО&amp;quot;/SUZUKI/SX 4/SX 4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6820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&lt;g:link&gt;https://www.example.com/product/GS6820D303&lt;/g:link&gt;</w:t>
        <w:br/>
        <w:t xml:space="preserve">      &lt;g:price&gt;27.131999999999998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&amp;quot;АВТОСКЛО&amp;quot;/SUZUKI/SX 4/SX 4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6820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&lt;g:link&gt;https://www.example.com/product/GS6820D303-S&lt;/g:link&gt;</w:t>
        <w:br/>
        <w:t xml:space="preserve">      &lt;g:price&gt;47.123999999999995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&amp;quot;АВТОСКЛО&amp;quot;/SUZUKI/SX 4/SX 4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6820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&lt;g:link&gt;https://www.example.com/product/GS6820D304&lt;/g:link&gt;</w:t>
        <w:br/>
        <w:t xml:space="preserve">      &lt;g:price&gt;28.559999999999995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&amp;quot;АВТОСКЛО&amp;quot;/SUZUKI/SX 4/SX 4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6815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&lt;g:link&gt;https://www.example.com/product/GS6815D11&lt;/g:link&gt;</w:t>
        <w:br/>
        <w:t xml:space="preserve">      &lt;g:price&gt;53.199999999999996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&amp;quot;АВТОСКЛО&amp;quot;/SUZUKI/SX 4/SX 4 HB; SDN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6815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&lt;g:link&gt;https://www.example.com/product/GS6815D11-P&lt;/g:link&gt;</w:t>
        <w:br/>
        <w:t xml:space="preserve">      &lt;g:price&gt;119.952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&amp;quot;АВТОСКЛО&amp;quot;/SUZUKI/SX 4/SX 4 HB; SDN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6815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&lt;g:link&gt;https://www.example.com/product/GS6815D11-S&lt;/g:link&gt;</w:t>
        <w:br/>
        <w:t xml:space="preserve">      &lt;g:price&gt;133.0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&amp;quot;АВТОСКЛО&amp;quot;/SUZUKI/SX 4/SX 4 HB; SDN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6815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&lt;g:link&gt;https://www.example.com/product/GS6815D21&lt;/g:link&gt;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&amp;quot;АВТОСКЛО&amp;quot;/SUZUKI/SX 4/SX 4 HB; SDN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6815 D21-S&lt;/g:id&gt;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&lt;g:link&gt;https://www.example.com/product/GS6815D21-S&lt;/g:link&gt;</w:t>
        <w:br/>
        <w:t xml:space="preserve">      &lt;g:price&gt;108.472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&amp;quot;АВТОСКЛО&amp;quot;/SUZUKI/SX 4/SX 4 HB; SDN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6815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&lt;g:link&gt;https://www.example.com/product/GS6815D21-X&lt;/g:link&gt;</w:t>
        <w:br/>
        <w:t xml:space="preserve">      &lt;g:price&gt;103.838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&amp;quot;АВТОСКЛО&amp;quot;/SUZUKI/SX 4/SX 4 HB; SDN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6815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&lt;g:link&gt;https://www.example.com/product/GS6815D301&lt;/g:link&gt;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&amp;quot;АВТОСКЛО&amp;quot;/SUZUKI/SX 4/SX 4 HB; SDN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6815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&lt;g:link&gt;https://www.example.com/product/GS6815D301-S&lt;/g:link&gt;</w:t>
        <w:br/>
        <w:t xml:space="preserve">      &lt;g:price&gt;37.8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&amp;quot;АВТОСКЛО&amp;quot;/SUZUKI/SX 4/SX 4 HB; SDN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6815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&lt;g:link&gt;https://www.example.com/product/GS6815D304&lt;/g:link&gt;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&amp;quot;АВТОСКЛО&amp;quot;/SUZUKI/SX 4/SX 4 HB; SDN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6815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&lt;g:link&gt;https://www.example.com/product/GS6815D304-S&lt;/g:link&gt;</w:t>
        <w:br/>
        <w:t xml:space="preserve">      &lt;g:price&gt;32.129999999999995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&amp;quot;АВТОСКЛО&amp;quot;/SUZUKI/SX 4/SX 4 HB; SDN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6815 P147-X&lt;/g:id&gt;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&lt;g:link&gt;https://www.example.com/product/GS6815P147-X&lt;/g:link&gt;</w:t>
        <w:br/>
        <w:t xml:space="preserve">      &lt;g:price&gt;14.7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&amp;quot;АВТОСКЛО&amp;quot;/SUZUKI/SX 4/SX 4 HB; SDN 2006-2014&lt;/g:product_type&gt;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&lt;g:link&gt;https://www.example.com/product/GS6821D11&lt;/g:link&gt;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&amp;quot;АВТОСКЛО&amp;quot;/SUZUKI/VITARA/VITARA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6821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&lt;g:link&gt;https://www.example.com/product/GS6821D11-P&lt;/g:link&gt;</w:t>
        <w:br/>
        <w:t xml:space="preserve">      &lt;g:price&gt;153.51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&amp;quot;АВТОСКЛО&amp;quot;/SUZUKI/VITARA/VITARA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6821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&lt;g:link&gt;https://www.example.com/product/GS6821D11-S&lt;/g:link&gt;</w:t>
        <w:br/>
        <w:t xml:space="preserve">      &lt;g:price&gt;140.0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&amp;quot;АВТОСКЛО&amp;quot;/SUZUKI/VITARA/VITARA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6821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&lt;g:link&gt;https://www.example.com/product/GS6821D12&lt;/g:link&gt;</w:t>
        <w:br/>
        <w:t xml:space="preserve">      &lt;g:price&gt;81.89999999999999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&amp;quot;АВТОСКЛО&amp;quot;/SUZUKI/VITARA/VITARA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6821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&lt;g:link&gt;https://www.example.com/product/GS6821D12-S&lt;/g:link&gt;</w:t>
        <w:br/>
        <w:t xml:space="preserve">      &lt;g:price&gt;162.07799999999997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&amp;quot;АВТОСКЛО&amp;quot;/SUZUKI/VITARA/VITARA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&lt;g:link&gt;https://www.example.com/product/GS6821D21&lt;/g:link&gt;</w:t>
        <w:br/>
        <w:t xml:space="preserve">      &lt;g:price&gt;39.199999999999996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&amp;quot;АВТОСКЛО&amp;quot;/SUZUKI/VITARA/VITARA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6821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&lt;g:link&gt;https://www.example.com/product/GS6821D21-X&lt;/g:link&gt;</w:t>
        <w:br/>
        <w:t xml:space="preserve">      &lt;g:price&gt;147.79799999999997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&amp;quot;АВТОСКЛО&amp;quot;/SUZUKI/VITARA/VITARA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6821 D22-X&lt;/g:id&gt;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&lt;g:link&gt;https://www.example.com/product/GS6821D22-X&lt;/g:link&gt;</w:t>
        <w:br/>
        <w:t xml:space="preserve">      &lt;g:price&gt;161.0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&amp;quot;АВТОСКЛО&amp;quot;/SUZUKI/VITARA/VITARA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&lt;g:link&gt;https://www.example.com/product/GS6821D301&lt;/g:link&gt;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&amp;quot;АВТОСКЛО&amp;quot;/SUZUKI/VITARA/VITARA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6821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&lt;g:link&gt;https://www.example.com/product/GS6821D301-S&lt;/g:link&gt;</w:t>
        <w:br/>
        <w:t xml:space="preserve">      &lt;g:price&gt;40.698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&amp;quot;АВТОСКЛО&amp;quot;/SUZUKI/VITARA/VITARA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&lt;g:link&gt;https://www.example.com/product/GS6821D302&lt;/g:link&gt;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&amp;quot;АВТОСКЛО&amp;quot;/SUZUKI/VITARA/VITARA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6821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&lt;g:link&gt;https://www.example.com/product/GS6821D302-S&lt;/g:link&gt;</w:t>
        <w:br/>
        <w:t xml:space="preserve">      &lt;g:price&gt;44.982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&amp;quot;АВТОСКЛО&amp;quot;/SUZUKI/VITARA/VITARA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6821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&lt;g:link&gt;https://www.example.com/product/GS6821D303&lt;/g:link&gt;</w:t>
        <w:br/>
        <w:t xml:space="preserve">      &lt;g:price&gt;14.7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&amp;quot;АВТОСКЛО&amp;quot;/SUZUKI/VITARA/VITARA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&lt;g:link&gt;https://www.example.com/product/GS6821D304&lt;/g:link&gt;</w:t>
        <w:br/>
        <w:t xml:space="preserve">      &lt;g:price&gt;14.7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&amp;quot;АВТОСКЛО&amp;quot;/SUZUKI/VITARA/VITARA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6821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&lt;g:link&gt;https://www.example.com/product/GS6821P110-X&lt;/g:link&gt;</w:t>
        <w:br/>
        <w:t xml:space="preserve">      &lt;g:price&gt;16.099999999999998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&amp;quot;АВТОСКЛО&amp;quot;/SUZUKI/VITARA/VITARA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8502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&lt;g:link&gt;https://www.example.com/product/GS8502D11&lt;/g:link&gt;</w:t>
        <w:br/>
        <w:t xml:space="preserve">      &lt;g:price&gt;248.49999999999997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&amp;quot;АВТОСКЛО&amp;quot;/TESLA/MODEL 3/MODEL 3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8502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&lt;g:link&gt;https://www.example.com/product/GS8502D21&lt;/g:link&gt;</w:t>
        <w:br/>
        <w:t xml:space="preserve">      &lt;g:price&gt;294.0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&amp;quot;АВТОСКЛО&amp;quot;/TESLA/MODEL 3/MODEL 3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8502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&lt;g:link&gt;https://www.example.com/product/GS8502D301&lt;/g:link&gt;</w:t>
        <w:br/>
        <w:t xml:space="preserve">      &lt;g:price&gt;46.199999999999996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&amp;quot;АВТОСКЛО&amp;quot;/TESLA/MODEL 3/MODEL 3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8502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&lt;g:link&gt;https://www.example.com/product/GS8502D301-S&lt;/g:link&gt;</w:t>
        <w:br/>
        <w:t xml:space="preserve">      &lt;g:price&gt;74.19999999999999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&amp;quot;АВТОСКЛО&amp;quot;/TESLA/MODEL 3/MODEL 3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8502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&lt;g:link&gt;https://www.example.com/product/GS8502D302&lt;/g:link&gt;</w:t>
        <w:br/>
        <w:t xml:space="preserve">      &lt;g:price&gt;41.3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&amp;quot;АВТОСКЛО&amp;quot;/TESLA/MODEL 3/MODEL 3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8502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&lt;g:link&gt;https://www.example.com/product/GS8502D302-S&lt;/g:link&gt;</w:t>
        <w:br/>
        <w:t xml:space="preserve">      &lt;g:price&gt;74.96999999999998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&amp;quot;АВТОСКЛО&amp;quot;/TESLA/MODEL 3/MODEL 3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8502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&lt;g:link&gt;https://www.example.com/product/GS8502D303-S&lt;/g:link&gt;</w:t>
        <w:br/>
        <w:t xml:space="preserve">      &lt;g:price&gt;77.0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&amp;quot;АВТОСКЛО&amp;quot;/TESLA/MODEL 3/MODEL 3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8502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&lt;g:link&gt;https://www.example.com/product/GS8502D304&lt;/g:link&gt;</w:t>
        <w:br/>
        <w:t xml:space="preserve">      &lt;g:price&gt;45.5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&amp;quot;АВТОСКЛО&amp;quot;/TESLA/MODEL 3/MODEL 3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8502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&lt;g:link&gt;https://www.example.com/product/GS8502D304-S&lt;/g:link&gt;</w:t>
        <w:br/>
        <w:t xml:space="preserve">      &lt;g:price&gt;77.0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&amp;quot;АВТОСКЛО&amp;quot;/TESLA/MODEL 3/MODEL 3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8502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ОБІГРІВОМ, ДАТЧИК ВОЛОГОСТІ/СВІТЛА, З КАМЕРОЮ&lt;/g:description&gt;</w:t>
        <w:br/>
        <w:t xml:space="preserve">      &lt;g:link&gt;https://www.example.com/product/GS8502D13-S&lt;/g:link&gt;</w:t>
        <w:br/>
        <w:t xml:space="preserve">      &lt;g:price&gt;1078.0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&amp;quot;АВТОСКЛО&amp;quot;/TESLA/MODEL 3/MODEL 3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8500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&lt;g:link&gt;https://www.example.com/product/GS8500D11&lt;/g:link&gt;</w:t>
        <w:br/>
        <w:t xml:space="preserve">      &lt;g:price&gt;251.99999999999997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&amp;quot;АВТОСКЛО&amp;quot;/TESLA/MODEL S/MODEL S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8500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&lt;g:link&gt;https://www.example.com/product/GS8500D12&lt;/g:link&gt;</w:t>
        <w:br/>
        <w:t xml:space="preserve">      &lt;g:price&gt;251.99999999999997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&amp;quot;АВТОСКЛО&amp;quot;/TESLA/MODEL S/MODEL S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8500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&lt;g:link&gt;https://www.example.com/product/GS8500D12-P&lt;/g:link&gt;</w:t>
        <w:br/>
        <w:t xml:space="preserve">      &lt;g:price&gt;378.42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&amp;quot;АВТОСКЛО&amp;quot;/TESLA/MODEL S/MODEL S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8500 D16-S&lt;/g:id&gt;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ОБІГРІВОМ, З КРІПЛЕННЯМ ДАТЧИКА ВОЛОГОСТІ/СВІТЛА, З МОНО КАМЕРОЮ&lt;/g:description&gt;</w:t>
        <w:br/>
        <w:t xml:space="preserve">      &lt;g:link&gt;https://www.example.com/product/GS8500D16-S&lt;/g:link&gt;</w:t>
        <w:br/>
        <w:t xml:space="preserve">      &lt;g:price&gt;507.49999999999994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&amp;quot;АВТОСКЛО&amp;quot;/TESLA/MODEL S/MODEL S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8500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&lt;g:link&gt;https://www.example.com/product/GS8500D301&lt;/g:link&gt;</w:t>
        <w:br/>
        <w:t xml:space="preserve">      &lt;g:price&gt;53.55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&amp;quot;АВТОСКЛО&amp;quot;/TESLA/MODEL S/MODEL S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8500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&lt;g:link&gt;https://www.example.com/product/GS8500D302&lt;/g:link&gt;</w:t>
        <w:br/>
        <w:t xml:space="preserve">      &lt;g:price&gt;53.55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&amp;quot;АВТОСКЛО&amp;quot;/TESLA/MODEL S/MODEL S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8500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&lt;g:link&gt;https://www.example.com/product/GS8500D303&lt;/g:link&gt;</w:t>
        <w:br/>
        <w:t xml:space="preserve">      &lt;g:price&gt;60.178999999999995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&amp;quot;АВТОСКЛО&amp;quot;/TESLA/MODEL S/MODEL S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8500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&lt;g:link&gt;https://www.example.com/product/GS8500D304&lt;/g:link&gt;</w:t>
        <w:br/>
        <w:t xml:space="preserve">      &lt;g:price&gt;60.178999999999995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&amp;quot;АВТОСКЛО&amp;quot;/TESLA/MODEL S/MODEL S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&amp;quot;АВТОСКЛО&amp;quot;/TESLA/MODEL S/MODEL S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8500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&lt;g:link&gt;https://www.example.com/product/GS8500D11&lt;/g:link&gt;</w:t>
        <w:br/>
        <w:t xml:space="preserve">      &lt;g:price&gt;251.99999999999997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&amp;quot;АВТОСКЛО&amp;quot;/TESLA/MODEL S/MODEL S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8500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&lt;g:link&gt;https://www.example.com/product/GS8500D12&lt;/g:link&gt;</w:t>
        <w:br/>
        <w:t xml:space="preserve">      &lt;g:price&gt;251.99999999999997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&amp;quot;АВТОСКЛО&amp;quot;/TESLA/MODEL S/MODEL S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8500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&lt;g:link&gt;https://www.example.com/product/GS8500D12-P&lt;/g:link&gt;</w:t>
        <w:br/>
        <w:t xml:space="preserve">      &lt;g:price&gt;378.42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&amp;quot;АВТОСКЛО&amp;quot;/TESLA/MODEL S/MODEL S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8500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МОНО КАМЕРОЮ&lt;/g:description&gt;</w:t>
        <w:br/>
        <w:t xml:space="preserve">      &lt;g:link&gt;https://www.example.com/product/GS8500D14&lt;/g:link&gt;</w:t>
        <w:br/>
        <w:t xml:space="preserve">      &lt;g:price&gt;301.0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&amp;quot;АВТОСКЛО&amp;quot;/TESLA/MODEL S/MODEL S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8500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МОНО КАМЕРОЮ&lt;/g:description&gt;</w:t>
        <w:br/>
        <w:t xml:space="preserve">      &lt;g:link&gt;https://www.example.com/product/GS8500D14-S&lt;/g:link&gt;</w:t>
        <w:br/>
        <w:t xml:space="preserve">      &lt;g:price&gt;489.99999999999994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&amp;quot;АВТОСКЛО&amp;quot;/TESLA/MODEL S/MODEL S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8500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&lt;g:link&gt;https://www.example.com/product/GS8500D301&lt;/g:link&gt;</w:t>
        <w:br/>
        <w:t xml:space="preserve">      &lt;g:price&gt;53.55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&amp;quot;АВТОСКЛО&amp;quot;/TESLA/MODEL S/MODEL S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8500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&lt;g:link&gt;https://www.example.com/product/GS8500D302&lt;/g:link&gt;</w:t>
        <w:br/>
        <w:t xml:space="preserve">      &lt;g:price&gt;53.55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&amp;quot;АВТОСКЛО&amp;quot;/TESLA/MODEL S/MODEL S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8500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&lt;g:link&gt;https://www.example.com/product/GS8500D303&lt;/g:link&gt;</w:t>
        <w:br/>
        <w:t xml:space="preserve">      &lt;g:price&gt;60.178999999999995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&amp;quot;АВТОСКЛО&amp;quot;/TESLA/MODEL S/MODEL S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8500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&lt;g:link&gt;https://www.example.com/product/GS8500D304&lt;/g:link&gt;</w:t>
        <w:br/>
        <w:t xml:space="preserve">      &lt;g:price&gt;60.178999999999995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&amp;quot;АВТОСКЛО&amp;quot;/TESLA/MODEL S/MODEL S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&amp;quot;АВТОСКЛО&amp;quot;/TESLA/MODEL S/MODEL S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8501 D12&lt;/g:id&gt;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З ОБІГРІВОМ, З КРІПЛЕННЯМ ДАТЧИКА ВОЛОГОСТІ/СВІТЛА, З МОНО КАМЕРОЮ&lt;/g:description&gt;</w:t>
        <w:br/>
        <w:t xml:space="preserve">      &lt;g:link&gt;https://www.example.com/product/GS8501D12&lt;/g:link&gt;</w:t>
        <w:br/>
        <w:t xml:space="preserve">      &lt;g:price&gt;441.0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&amp;quot;АВТОСКЛО&amp;quot;/TESLA/MODEL X/MODEL X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8501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МОНО КАМЕРОЮ&lt;/g:description&gt;</w:t>
        <w:br/>
        <w:t xml:space="preserve">      &lt;g:link&gt;https://www.example.com/product/GS8501D13&lt;/g:link&gt;</w:t>
        <w:br/>
        <w:t xml:space="preserve">      &lt;g:price&gt;404.838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&amp;quot;АВТОСКЛО&amp;quot;/TESLA/MODEL X/MODEL X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8501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&lt;g:link&gt;https://www.example.com/product/GS8501D21&lt;/g:link&gt;</w:t>
        <w:br/>
        <w:t xml:space="preserve">      &lt;g:price&gt;262.5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&amp;quot;АВТОСКЛО&amp;quot;/TESLA/MODEL X/MODEL X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8501 D21-S&lt;/g:id&gt;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&lt;g:link&gt;https://www.example.com/product/GS8501D21-S&lt;/g:link&gt;</w:t>
        <w:br/>
        <w:t xml:space="preserve">      &lt;g:price&gt;393.4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&amp;quot;АВТОСКЛО&amp;quot;/TESLA/MODEL X/MODEL X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8501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&lt;g:link&gt;https://www.example.com/product/GS8501D301&lt;/g:link&gt;</w:t>
        <w:br/>
        <w:t xml:space="preserve">      &lt;g:price&gt;125.99999999999999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&amp;quot;АВТОСКЛО&amp;quot;/TESLA/MODEL X/MODEL X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8501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&lt;g:link&gt;https://www.example.com/product/GS8501D302&lt;/g:link&gt;</w:t>
        <w:br/>
        <w:t xml:space="preserve">      &lt;g:price&gt;57.93899999999999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&amp;quot;АВТОСКЛО&amp;quot;/TESLA/MODEL X/MODEL X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8501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&lt;g:link&gt;https://www.example.com/product/GS8501D303&lt;/g:link&gt;</w:t>
        <w:br/>
        <w:t xml:space="preserve">      &lt;g:price&gt;66.472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&amp;quot;АВТОСКЛО&amp;quot;/TESLA/MODEL X/MODEL X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8501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&lt;g:link&gt;https://www.example.com/product/GS8501D304&lt;/g:link&gt;</w:t>
        <w:br/>
        <w:t xml:space="preserve">      &lt;g:price&gt;66.472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&amp;quot;АВТОСКЛО&amp;quot;/TESLA/MODEL X/MODEL X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8501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&lt;g:link&gt;https://www.example.com/product/GS8501D305&lt;/g:link&gt;</w:t>
        <w:br/>
        <w:t xml:space="preserve">      &lt;g:price&gt;41.769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&amp;quot;АВТОСКЛО&amp;quot;/TESLA/MODEL X/MODEL X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8501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&lt;g:link&gt;https://www.example.com/product/GS8501D306&lt;/g:link&gt;</w:t>
        <w:br/>
        <w:t xml:space="preserve">      &lt;g:price&gt;41.769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&amp;quot;АВТОСКЛО&amp;quot;/TESLA/MODEL X/MODEL X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8501 D307&lt;/g:id&gt;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&lt;g:link&gt;https://www.example.com/product/GS8501D307&lt;/g:link&gt;</w:t>
        <w:br/>
        <w:t xml:space="preserve">      &lt;g:price&gt;60.69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&amp;quot;АВТОСКЛО&amp;quot;/TESLA/MODEL X/MODEL X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8501 D308&lt;/g:id&gt;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&lt;g:link&gt;https://www.example.com/product/GS8501D308&lt;/g:link&gt;</w:t>
        <w:br/>
        <w:t xml:space="preserve">      &lt;g:price&gt;60.69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&amp;quot;АВТОСКЛО&amp;quot;/TESLA/MODEL X/MODEL X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&amp;quot;АВТОСКЛО&amp;quot;/TESLA/MODEL X/MODEL X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8501 D41-X&lt;/g:id&gt;</w:t>
        <w:br/>
        <w:t xml:space="preserve">      &lt;g:title&gt;СКЛО ДАХУ ЗАДНЄ ДВЕРНЕ ЛІВЕ, TESLA&lt;/g:title&gt;</w:t>
        <w:br/>
        <w:t xml:space="preserve">      &lt;g:description&gt;СКЛО ДАХУ ЗАДНЄ ДВЕРНЕ ЛІВЕ, TESLA, nan, nan, nan, nan&lt;/g:description&gt;</w:t>
        <w:br/>
        <w:t xml:space="preserve">      &lt;g:link&gt;https://www.example.com/product/GS8501D41-X&lt;/g:link&gt;</w:t>
        <w:br/>
        <w:t xml:space="preserve">      &lt;g:price&gt;999.5999999999999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&amp;quot;АВТОСКЛО&amp;quot;/TESLA/MODEL X/MODEL X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8504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&lt;g:link&gt;https://www.example.com/product/GS8504D11&lt;/g:link&gt;</w:t>
        <w:br/>
        <w:t xml:space="preserve">      &lt;g:price&gt;251.99999999999997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&amp;quot;АВТОСКЛО&amp;quot;/TESLA/MODEL Y/MODEL Y 2020 -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8504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&lt;g:link&gt;https://www.example.com/product/GS8504D21&lt;/g:link&gt;</w:t>
        <w:br/>
        <w:t xml:space="preserve">      &lt;g:price&gt;168.0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&amp;quot;АВТОСКЛО&amp;quot;/TESLA/MODEL Y/MODEL Y 2020 -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8504 D301&lt;/g:id&gt;</w:t>
        <w:br/>
        <w:t xml:space="preserve">      &lt;g:title&gt;СКЛО БОКОВЕ ПЕРЕДНЄ ДВЕРНЕ ЛІВЕ, XINYI&lt;/g:title&gt;</w:t>
        <w:br/>
        <w:t xml:space="preserve">      &lt;g:description&gt;СКЛО БОКОВЕ ПЕРЕДНЄ ДВЕРНЕ ЛІВЕ, XINYI, nan, nan, nan, nan&lt;/g:description&gt;</w:t>
        <w:br/>
        <w:t xml:space="preserve">      &lt;g:link&gt;https://www.example.com/product/GS8504D301&lt;/g:link&gt;</w:t>
        <w:br/>
        <w:t xml:space="preserve">      &lt;g:price&gt;133.0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&amp;quot;АВТОСКЛО&amp;quot;/TESLA/MODEL Y/MODEL Y 2020 -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8504 D302&lt;/g:id&gt;</w:t>
        <w:br/>
        <w:t xml:space="preserve">      &lt;g:title&gt;СКЛО БОКОВЕ ПЕРЕДНЄ ДВЕРНЕ ПРАВЕ, XINYI&lt;/g:title&gt;</w:t>
        <w:br/>
        <w:t xml:space="preserve">      &lt;g:description&gt;СКЛО БОКОВЕ ПЕРЕДНЄ ДВЕРНЕ ПРАВЕ, XINYI, nan, nan, nan, nan&lt;/g:description&gt;</w:t>
        <w:br/>
        <w:t xml:space="preserve">      &lt;g:link&gt;https://www.example.com/product/GS8504D302&lt;/g:link&gt;</w:t>
        <w:br/>
        <w:t xml:space="preserve">      &lt;g:price&gt;133.0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&amp;quot;АВТОСКЛО&amp;quot;/TESLA/MODEL Y/MODEL Y 2020 -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8504 D303&lt;/g:id&gt;</w:t>
        <w:br/>
        <w:t xml:space="preserve">      &lt;g:title&gt;СКЛО БОКОВЕ ЗАДНЄ ДВЕРНЕ ЛІВЕ, XINYI&lt;/g:title&gt;</w:t>
        <w:br/>
        <w:t xml:space="preserve">      &lt;g:description&gt;СКЛО БОКОВЕ ЗАДНЄ ДВЕРНЕ ЛІВЕ, XINYI, nan, nan, nan, nan&lt;/g:description&gt;</w:t>
        <w:br/>
        <w:t xml:space="preserve">      &lt;g:link&gt;https://www.example.com/product/GS8504D303&lt;/g:link&gt;</w:t>
        <w:br/>
        <w:t xml:space="preserve">      &lt;g:price&gt;92.82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&amp;quot;АВТОСКЛО&amp;quot;/TESLA/MODEL Y/MODEL Y 2020 -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8504 D304&lt;/g:id&gt;</w:t>
        <w:br/>
        <w:t xml:space="preserve">      &lt;g:title&gt;СКЛО БОКОВЕ ЗАДНЄ ДВЕРНЕ ПРАВЕ, XINYI&lt;/g:title&gt;</w:t>
        <w:br/>
        <w:t xml:space="preserve">      &lt;g:description&gt;СКЛО БОКОВЕ ЗАДНЄ ДВЕРНЕ ПРАВЕ, XINYI, nan, nan, nan, nan&lt;/g:description&gt;</w:t>
        <w:br/>
        <w:t xml:space="preserve">      &lt;g:link&gt;https://www.example.com/product/GS8504D304&lt;/g:link&gt;</w:t>
        <w:br/>
        <w:t xml:space="preserve">      &lt;g:price&gt;92.82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&amp;quot;АВТОСКЛО&amp;quot;/TESLA/MODEL Y/MODEL Y 2020 - 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7022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&lt;g:link&gt;https://www.example.com/product/GS7022D11&lt;/g:link&gt;</w:t>
        <w:br/>
        <w:t xml:space="preserve">      &lt;g:price&gt;52.661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 TRUCK/DYNA WIDE/DYNA WIDE 1984-1995&lt;/g:product_type&gt;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3102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&lt;g:link&gt;https://www.example.com/product/GS3102D11&lt;/g:link&gt;</w:t>
        <w:br/>
        <w:t xml:space="preserve">      &lt;g:price&gt;42.699999999999996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&amp;quot;АВТОСКЛО&amp;quot;/TOYOTA/4-RUNNER/4-RUNNER 1989-1995&lt;/g:product_type&gt;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3102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&lt;g:link&gt;https://www.example.com/product/GS3102D21&lt;/g:link&gt;</w:t>
        <w:br/>
        <w:t xml:space="preserve">      &lt;g:price&gt;32.9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&amp;quot;АВТОСКЛО&amp;quot;/TOYOTA/4-RUNNER/4-RUNNER 1989-1995&lt;/g:product_type&gt;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3102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&lt;g:link&gt;https://www.example.com/product/GS3102D303&lt;/g:link&gt;</w:t>
        <w:br/>
        <w:t xml:space="preserve">      &lt;g:price&gt;15.399999999999999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&amp;quot;АВТОСКЛО&amp;quot;/TOYOTA/4-RUNNER/4-RUNNER 1989-1995&lt;/g:product_type&gt;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3102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&lt;g:link&gt;https://www.example.com/product/GS3102D304&lt;/g:link&gt;</w:t>
        <w:br/>
        <w:t xml:space="preserve">      &lt;g:price&gt;15.399999999999999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&amp;quot;АВТОСКЛО&amp;quot;/TOYOTA/4-RUNNER/4-RUNNER 1989-1995&lt;/g:product_type&gt;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3102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&lt;g:link&gt;https://www.example.com/product/GS3102D305&lt;/g:link&gt;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&amp;quot;АВТОСКЛО&amp;quot;/TOYOTA/4-RUNNER/4-RUNNER 1989-1995&lt;/g:product_type&gt;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3102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&lt;g:link&gt;https://www.example.com/product/GS3102D306&lt;/g:link&gt;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&amp;quot;АВТОСКЛО&amp;quot;/TOYOTA/4-RUNNER/4-RUNNER 1989-1995&lt;/g:product_type&gt;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3102 D307&lt;/g:id&gt;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&lt;g:link&gt;https://www.example.com/product/GS3102D307&lt;/g:link&gt;</w:t>
        <w:br/>
        <w:t xml:space="preserve">      &lt;g:price&gt;39.199999999999996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&amp;quot;АВТОСКЛО&amp;quot;/TOYOTA/4-RUNNER/4-RUNNER 1989-1995&lt;/g:product_type&gt;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3102 D308&lt;/g:id&gt;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&lt;g:link&gt;https://www.example.com/product/GS3102D308&lt;/g:link&gt;</w:t>
        <w:br/>
        <w:t xml:space="preserve">      &lt;g:price&gt;40.599999999999994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&amp;quot;АВТОСКЛО&amp;quot;/TOYOTA/4-RUNNER/4-RUNNER 1989-1995&lt;/g:product_type&gt;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7016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&lt;g:link&gt;https://www.example.com/product/GS7016D11&lt;/g:link&gt;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7016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ВОЛОГОСТІ, БЕЗ КАМЕРИ&lt;/g:description&gt;</w:t>
        <w:br/>
        <w:t xml:space="preserve">      &lt;g:link&gt;https://www.example.com/product/GS7016D12&lt;/g:link&gt;</w:t>
        <w:br/>
        <w:t xml:space="preserve">      &lt;g:price&gt;78.53999999999999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7016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&lt;g:link&gt;https://www.example.com/product/GS7016D21&lt;/g:link&gt;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7016 D21-P&lt;/g:id&gt;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&lt;g:link&gt;https://www.example.com/product/GS7016D21-P&lt;/g:link&gt;</w:t>
        <w:br/>
        <w:t xml:space="preserve">      &lt;g:price&gt;210.62999999999997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7016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&lt;g:link&gt;https://www.example.com/product/GS7016D301&lt;/g:link&gt;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7016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&lt;g:link&gt;https://www.example.com/product/GS7016D302&lt;/g:link&gt;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7016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&lt;g:link&gt;https://www.example.com/product/GS7016D303&lt;/g:link&gt;</w:t>
        <w:br/>
        <w:t xml:space="preserve">      &lt;g:price&gt;23.799999999999997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7016 D303-S&lt;/g:id&gt;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&lt;g:link&gt;https://www.example.com/product/GS7016D303-S&lt;/g:link&gt;</w:t>
        <w:br/>
        <w:t xml:space="preserve">      &lt;g:price&gt;59.26199999999999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7016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&lt;g:link&gt;https://www.example.com/product/GS7016D304&lt;/g:link&gt;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7016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&lt;g:link&gt;https://www.example.com/product/GS7016P120-X&lt;/g:link&gt;</w:t>
        <w:br/>
        <w:t xml:space="preserve">      &lt;g:price&gt;19.599999999999998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7016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&lt;g:link&gt;https://www.example.com/product/GS7016D11&lt;/g:link&gt;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2010-2012&lt;/g:product_type&gt;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7016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&lt;g:link&gt;https://www.example.com/product/GS7016D21&lt;/g:link&gt;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2010-2012&lt;/g:product_type&gt;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7016 D21-P&lt;/g:id&gt;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&lt;g:link&gt;https://www.example.com/product/GS7016D21-P&lt;/g:link&gt;</w:t>
        <w:br/>
        <w:t xml:space="preserve">      &lt;g:price&gt;210.62999999999997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2010-2012&lt;/g:product_type&gt;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7016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&lt;g:link&gt;https://www.example.com/product/GS7016D301&lt;/g:link&gt;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2010-2012&lt;/g:product_type&gt;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7016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&lt;g:link&gt;https://www.example.com/product/GS7016D302&lt;/g:link&gt;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2010-2012&lt;/g:product_type&gt;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7016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&lt;g:link&gt;https://www.example.com/product/GS7016D303&lt;/g:link&gt;</w:t>
        <w:br/>
        <w:t xml:space="preserve">      &lt;g:price&gt;23.799999999999997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2010-2012&lt;/g:product_type&gt;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7016 D303-S&lt;/g:id&gt;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&lt;g:link&gt;https://www.example.com/product/GS7016D303-S&lt;/g:link&gt;</w:t>
        <w:br/>
        <w:t xml:space="preserve">      &lt;g:price&gt;59.26199999999999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2010-2012&lt;/g:product_type&gt;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7016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&lt;g:link&gt;https://www.example.com/product/GS7016D304&lt;/g:link&gt;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2010-2012&lt;/g:product_type&gt;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7016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&lt;g:link&gt;https://www.example.com/product/GS7016P120-X&lt;/g:link&gt;</w:t>
        <w:br/>
        <w:t xml:space="preserve">      &lt;g:price&gt;19.599999999999998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2010-2012&lt;/g:product_type&gt;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&lt;g:link&gt;https://www.example.com/product/GS7037D11&lt;/g:link&gt;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&lt;g:link&gt;https://www.example.com/product/GS7037D11-S&lt;/g:link&gt;</w:t>
        <w:br/>
        <w:t xml:space="preserve">      &lt;g:price&gt;157.5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&lt;g:link&gt;https://www.example.com/product/GS7037D12&lt;/g:link&gt;</w:t>
        <w:br/>
        <w:t xml:space="preserve">      &lt;g:price&gt;85.67999999999999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&lt;g:link&gt;https://www.example.com/product/GS7037D13&lt;/g:link&gt;</w:t>
        <w:br/>
        <w:t xml:space="preserve">      &lt;g:price&gt;89.25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&lt;g:link&gt;https://www.example.com/product/GS7037D13-S&lt;/g:link&gt;</w:t>
        <w:br/>
        <w:t xml:space="preserve">      &lt;g:price&gt;123.59899999999999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D23&lt;/g:id&gt;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&lt;g:link&gt;https://www.example.com/product/GS7037D23&lt;/g:link&gt;</w:t>
        <w:br/>
        <w:t xml:space="preserve">      &lt;g:price&gt;74.368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D23-X&lt;/g:id&gt;</w:t>
        <w:br/>
        <w:t xml:space="preserve">      &lt;g:title&gt;СКЛО ЗАДНЄ, TOYOTA&lt;/g:title&gt;</w:t>
        <w:br/>
        <w:t xml:space="preserve">      &lt;g:description&gt;СКЛО ЗАДНЄ, TOYOTA, nan, З ОБІГРІВОМ, nan, nan&lt;/g:description&gt;</w:t>
        <w:br/>
        <w:t xml:space="preserve">      &lt;g:link&gt;https://www.example.com/product/GS7037D23-X&lt;/g:link&gt;</w:t>
        <w:br/>
        <w:t xml:space="preserve">      &lt;g:price&gt;448.10499999999996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&lt;g:link&gt;https://www.example.com/product/GS7037D301&lt;/g:link&gt;</w:t>
        <w:br/>
        <w:t xml:space="preserve">      &lt;g:price&gt;30.057999999999996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&lt;g:link&gt;https://www.example.com/product/GS7037D302&lt;/g:link&gt;</w:t>
        <w:br/>
        <w:t xml:space="preserve">      &lt;g:price&gt;31.773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D307&lt;/g:id&gt;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&lt;g:link&gt;https://www.example.com/product/GS7037D307&lt;/g:link&gt;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D308&lt;/g:id&gt;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&lt;g:link&gt;https://www.example.com/product/GS7037D308&lt;/g:link&gt;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2012-2015&lt;/g:product_type&gt;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&lt;g:link&gt;https://www.example.com/product/GS7037D11&lt;/g:link&gt;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2016-2018&lt;/g:product_type&gt;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&lt;g:link&gt;https://www.example.com/product/GS7037D11-S&lt;/g:link&gt;</w:t>
        <w:br/>
        <w:t xml:space="preserve">      &lt;g:price&gt;157.5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2016-2018&lt;/g:product_type&gt;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&lt;g:link&gt;https://www.example.com/product/GS7037D12&lt;/g:link&gt;</w:t>
        <w:br/>
        <w:t xml:space="preserve">      &lt;g:price&gt;85.67999999999999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2016-2018&lt;/g:product_type&gt;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&lt;g:link&gt;https://www.example.com/product/GS7037D13&lt;/g:link&gt;</w:t>
        <w:br/>
        <w:t xml:space="preserve">      &lt;g:price&gt;89.25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2016-2018&lt;/g:product_type&gt;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&lt;g:link&gt;https://www.example.com/product/GS7037D13-S&lt;/g:link&gt;</w:t>
        <w:br/>
        <w:t xml:space="preserve">      &lt;g:price&gt;123.59899999999999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2016-2018&lt;/g:product_type&gt;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D23&lt;/g:id&gt;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&lt;g:link&gt;https://www.example.com/product/GS7037D23&lt;/g:link&gt;</w:t>
        <w:br/>
        <w:t xml:space="preserve">      &lt;g:price&gt;74.368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2016-2018&lt;/g:product_type&gt;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D23-X&lt;/g:id&gt;</w:t>
        <w:br/>
        <w:t xml:space="preserve">      &lt;g:title&gt;СКЛО ЗАДНЄ, TOYOTA&lt;/g:title&gt;</w:t>
        <w:br/>
        <w:t xml:space="preserve">      &lt;g:description&gt;СКЛО ЗАДНЄ, TOYOTA, nan, З ОБІГРІВОМ, nan, nan&lt;/g:description&gt;</w:t>
        <w:br/>
        <w:t xml:space="preserve">      &lt;g:link&gt;https://www.example.com/product/GS7037D23-X&lt;/g:link&gt;</w:t>
        <w:br/>
        <w:t xml:space="preserve">      &lt;g:price&gt;448.10499999999996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2016-2018&lt;/g:product_type&gt;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&lt;g:link&gt;https://www.example.com/product/GS7037D301&lt;/g:link&gt;</w:t>
        <w:br/>
        <w:t xml:space="preserve">      &lt;g:price&gt;30.057999999999996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2016-2018&lt;/g:product_type&gt;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&lt;g:link&gt;https://www.example.com/product/GS7037D302&lt;/g:link&gt;</w:t>
        <w:br/>
        <w:t xml:space="preserve">      &lt;g:price&gt;31.773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2016-2018&lt;/g:product_type&gt;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D307&lt;/g:id&gt;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&lt;g:link&gt;https://www.example.com/product/GS7037D307&lt;/g:link&gt;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2016-2018&lt;/g:product_type&gt;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D308&lt;/g:id&gt;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&lt;g:link&gt;https://www.example.com/product/GS7037D308&lt;/g:link&gt;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2016-2018&lt;/g:product_type&gt;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&lt;g:link&gt;https://www.example.com/product/GS7065D11&lt;/g:link&gt;</w:t>
        <w:br/>
        <w:t xml:space="preserve">      &lt;g:price&gt;113.652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&lt;g:link&gt;https://www.example.com/product/GS7065D11-P&lt;/g:link&gt;</w:t>
        <w:br/>
        <w:t xml:space="preserve">      &lt;g:price&gt;511.53899999999993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З КАМЕРОЮ&lt;/g:description&gt;</w:t>
        <w:br/>
        <w:t xml:space="preserve">      &lt;g:link&gt;https://www.example.com/product/GS7065D12&lt;/g:link&gt;</w:t>
        <w:br/>
        <w:t xml:space="preserve">      &lt;g:price&gt;136.5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&lt;g:link&gt;https://www.example.com/product/GS7065D13&lt;/g:link&gt;</w:t>
        <w:br/>
        <w:t xml:space="preserve">      &lt;g:price&gt;262.325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&lt;g:link&gt;https://www.example.com/product/GS7065D14&lt;/g:link&gt;</w:t>
        <w:br/>
        <w:t xml:space="preserve">      &lt;g:price&gt;110.66999999999999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З КАМЕРОЮ&lt;/g:description&gt;</w:t>
        <w:br/>
        <w:t xml:space="preserve">      &lt;g:link&gt;https://www.example.com/product/GS7065D15&lt;/g:link&gt;</w:t>
        <w:br/>
        <w:t xml:space="preserve">      &lt;g:price&gt;128.51999999999998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D16&lt;/g:id&gt;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&lt;g:link&gt;https://www.example.com/product/GS7065D16&lt;/g:link&gt;</w:t>
        <w:br/>
        <w:t xml:space="preserve">      &lt;g:price&gt;108.5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D16-A&lt;/g:id&gt;</w:t>
        <w:br/>
        <w:t xml:space="preserve">      &lt;g:title&gt;СКЛО ЛОБОВЕ, AGC&lt;/g:title&gt;</w:t>
        <w:br/>
        <w:t xml:space="preserve">      &lt;g:description&gt;СКЛО ЛОБОВЕ, AGC,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&lt;g:link&gt;https://www.example.com/product/GS7065D16-A&lt;/g:link&gt;</w:t>
        <w:br/>
        <w:t xml:space="preserve">      &lt;g:price&gt;0.01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D17&lt;/g:id&gt;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&lt;g:link&gt;https://www.example.com/product/GS7065D17&lt;/g:link&gt;</w:t>
        <w:br/>
        <w:t xml:space="preserve">      &lt;g:price&gt;108.5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D17-A&lt;/g:id&gt;</w:t>
        <w:br/>
        <w:t xml:space="preserve">      &lt;g:title&gt;СКЛО ЛОБОВЕ, AGC&lt;/g:title&gt;</w:t>
        <w:br/>
        <w:t xml:space="preserve">      &lt;g:description&gt;СКЛО ЛОБОВЕ, AGC, БЕЗ СВІТЛОФІЛЬТРА, З ОБІГРІВОМ, БЕЗ ДАТЧИКА, БЕЗ КАМЕРИ&lt;/g:description&gt;</w:t>
        <w:br/>
        <w:t xml:space="preserve">      &lt;g:link&gt;https://www.example.com/product/GS7065D17-A&lt;/g:link&gt;</w:t>
        <w:br/>
        <w:t xml:space="preserve">      &lt;g:price&gt;359.856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D17-S&lt;/g:id&gt;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ОБІГРІВОМ, БЕЗ ДАТЧИКА, БЕЗ КАМЕРИ&lt;/g:description&gt;</w:t>
        <w:br/>
        <w:t xml:space="preserve">      &lt;g:link&gt;https://www.example.com/product/GS7065D17-S&lt;/g:link&gt;</w:t>
        <w:br/>
        <w:t xml:space="preserve">      &lt;g:price&gt;357.0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D19&lt;/g:id&gt;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&lt;g:link&gt;https://www.example.com/product/GS7065D19&lt;/g:link&gt;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&lt;g:link&gt;https://www.example.com/product/GS7065D301&lt;/g:link&gt;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&lt;g:link&gt;https://www.example.com/product/GS7065D301-S&lt;/g:link&gt;</w:t>
        <w:br/>
        <w:t xml:space="preserve">      &lt;g:price&gt;42.14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&lt;g:link&gt;https://www.example.com/product/GS7065D302&lt;/g:link&gt;</w:t>
        <w:br/>
        <w:t xml:space="preserve">      &lt;g:price&gt;28.419999999999998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&lt;g:link&gt;https://www.example.com/product/GS7065D302-S&lt;/g:link&gt;</w:t>
        <w:br/>
        <w:t xml:space="preserve">      &lt;g:price&gt;43.336999999999996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&amp;quot;АВТОСКЛО&amp;quot;/TOYOTA/AURIS/AURIS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7002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&lt;g:link&gt;https://www.example.com/product/GS7002D11&lt;/g:link&gt;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&amp;quot;АВТОСКЛО&amp;quot;/TOYOTA/AVALON/AVALON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&lt;g:link&gt;https://www.example.com/product/GS7002D301&lt;/g:link&gt;</w:t>
        <w:br/>
        <w:t xml:space="preserve">      &lt;g:price&gt;14.686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&amp;quot;АВТОСКЛО&amp;quot;/TOYOTA/AVALON/AVALON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&lt;g:link&gt;https://www.example.com/product/GS7002D302&lt;/g:link&gt;</w:t>
        <w:br/>
        <w:t xml:space="preserve">      &lt;g:price&gt;12.641999999999998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&amp;quot;АВТОСКЛО&amp;quot;/TOYOTA/AVALON/AVALON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7002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&lt;g:link&gt;https://www.example.com/product/GS7002D303&lt;/g:link&gt;</w:t>
        <w:br/>
        <w:t xml:space="preserve">      &lt;g:price&gt;11.27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&amp;quot;АВТОСКЛО&amp;quot;/TOYOTA/AVALON/AVALON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7002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&lt;g:link&gt;https://www.example.com/product/GS7002D304&lt;/g:link&gt;</w:t>
        <w:br/>
        <w:t xml:space="preserve">      &lt;g:price&gt;22.288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&amp;quot;АВТОСКЛО&amp;quot;/TOYOTA/AVALON/AVALON 2005-2012&lt;/g:product_type&gt;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7058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&lt;g:link&gt;https://www.example.com/product/GS7058D11&lt;/g:link&gt;</w:t>
        <w:br/>
        <w:t xml:space="preserve">      &lt;g:price&gt;108.5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&amp;quot;АВТОСКЛО&amp;quot;/TOYOTA/AVALON/AVALON 2013-2015&lt;/g:product_type&gt;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7058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ВОЛОГОСТІ/ЗАПОТІВАННЯ, БЕЗ КАМЕРИ&lt;/g:description&gt;</w:t>
        <w:br/>
        <w:t xml:space="preserve">      &lt;g:link&gt;https://www.example.com/product/GS7058D12&lt;/g:link&gt;</w:t>
        <w:br/>
        <w:t xml:space="preserve">      &lt;g:price&gt;135.66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&amp;quot;АВТОСКЛО&amp;quot;/TOYOTA/AVALON/AVALON 2013-2015&lt;/g:product_type&gt;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&lt;g:link&gt;https://www.example.com/product/GS7058D21&lt;/g:link&gt;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&amp;quot;АВТОСКЛО&amp;quot;/TOYOTA/AVALON/AVALON 2013-2015&lt;/g:product_type&gt;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&lt;g:link&gt;https://www.example.com/product/GS7058D301&lt;/g:link&gt;</w:t>
        <w:br/>
        <w:t xml:space="preserve">      &lt;g:price&gt;25.2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&amp;quot;АВТОСКЛО&amp;quot;/TOYOTA/AVALON/AVALON 2013-2015&lt;/g:product_type&gt;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&lt;g:link&gt;https://www.example.com/product/GS7058D302&lt;/g:link&gt;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&amp;quot;АВТОСКЛО&amp;quot;/TOYOTA/AVALON/AVALON 2013-2015&lt;/g:product_type&gt;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&lt;g:link&gt;https://www.example.com/product/GS7058D303&lt;/g:link&gt;</w:t>
        <w:br/>
        <w:t xml:space="preserve">      &lt;g:price&gt;18.346999999999998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&amp;quot;АВТОСКЛО&amp;quot;/TOYOTA/AVALON/AVALON 2013-2015&lt;/g:product_type&gt;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&lt;g:link&gt;https://www.example.com/product/GS7058D304&lt;/g:link&gt;</w:t>
        <w:br/>
        <w:t xml:space="preserve">      &lt;g:price&gt;18.346999999999998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&amp;quot;АВТОСКЛО&amp;quot;/TOYOTA/AVALON/AVALON 2013-2015&lt;/g:product_type&gt;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7058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&lt;g:link&gt;https://www.example.com/product/GS7058D11&lt;/g:link&gt;</w:t>
        <w:br/>
        <w:t xml:space="preserve">      &lt;g:price&gt;108.5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&amp;quot;АВТОСКЛО&amp;quot;/TOYOTA/AVALON/AVALON 2016-2018&lt;/g:product_type&gt;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7058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ВОЛОГОСТІ/ЗАПОТІВАННЯ, БЕЗ КАМЕРИ&lt;/g:description&gt;</w:t>
        <w:br/>
        <w:t xml:space="preserve">      &lt;g:link&gt;https://www.example.com/product/GS7058D12&lt;/g:link&gt;</w:t>
        <w:br/>
        <w:t xml:space="preserve">      &lt;g:price&gt;135.66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&amp;quot;АВТОСКЛО&amp;quot;/TOYOTA/AVALON/AVALON 2016-2018&lt;/g:product_type&gt;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7058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З КАМЕРОЮ&lt;/g:description&gt;</w:t>
        <w:br/>
        <w:t xml:space="preserve">      &lt;g:link&gt;https://www.example.com/product/GS7058D13&lt;/g:link&gt;</w:t>
        <w:br/>
        <w:t xml:space="preserve">      &lt;g:price&gt;104.251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&amp;quot;АВТОСКЛО&amp;quot;/TOYOTA/AVALON/AVALON 2016-2018&lt;/g:product_type&gt;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7058 D14&lt;/g:id&gt;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ВОЛОГОСТІ/ЗАПОТІВАННЯ, З КАМЕРОЮ&lt;/g:description&gt;</w:t>
        <w:br/>
        <w:t xml:space="preserve">      &lt;g:link&gt;https://www.example.com/product/GS7058D14&lt;/g:link&gt;</w:t>
        <w:br/>
        <w:t xml:space="preserve">      &lt;g:price&gt;154.0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&amp;quot;АВТОСКЛО&amp;quot;/TOYOTA/AVALON/AVALON 2016-2018&lt;/g:product_type&gt;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&lt;g:link&gt;https://www.example.com/product/GS7058D21&lt;/g:link&gt;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&amp;quot;АВТОСКЛО&amp;quot;/TOYOTA/AVALON/AVALON 2016-2018&lt;/g:product_type&gt;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&lt;g:link&gt;https://www.example.com/product/GS7058D301&lt;/g:link&gt;</w:t>
        <w:br/>
        <w:t xml:space="preserve">      &lt;g:price&gt;25.2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&amp;quot;АВТОСКЛО&amp;quot;/TOYOTA/AVALON/AVALON 2016-2018&lt;/g:product_type&gt;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&lt;g:link&gt;https://www.example.com/product/GS7058D302&lt;/g:link&gt;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&amp;quot;АВТОСКЛО&amp;quot;/TOYOTA/AVALON/AVALON 2016-2018&lt;/g:product_type&gt;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&lt;g:link&gt;https://www.example.com/product/GS7058D303&lt;/g:link&gt;</w:t>
        <w:br/>
        <w:t xml:space="preserve">      &lt;g:price&gt;18.346999999999998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&amp;quot;АВТОСКЛО&amp;quot;/TOYOTA/AVALON/AVALON 2016-2018&lt;/g:product_type&gt;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&lt;g:link&gt;https://www.example.com/product/GS7058D304&lt;/g:link&gt;</w:t>
        <w:br/>
        <w:t xml:space="preserve">      &lt;g:price&gt;18.346999999999998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&amp;quot;АВТОСКЛО&amp;quot;/TOYOTA/AVALON/AVALON 2016-2018&lt;/g:product_type&gt;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7010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ВОЛОГОСТІ, БЕЗ КАМЕРИ&lt;/g:description&gt;</w:t>
        <w:br/>
        <w:t xml:space="preserve">      &lt;g:link&gt;https://www.example.com/product/GS7010D11-P&lt;/g:link&gt;</w:t>
        <w:br/>
        <w:t xml:space="preserve">      &lt;g:price&gt;127.39999999999999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&amp;quot;АВТОСКЛО&amp;quot;/TOYOTA/AVENSIS/AVENSIS (КРІМ VERSO)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7010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&lt;g:link&gt;https://www.example.com/product/GS7010D13&lt;/g:link&gt;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&amp;quot;АВТОСКЛО&amp;quot;/TOYOTA/AVENSIS/AVENSIS (КРІМ VERSO)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7010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&lt;g:link&gt;https://www.example.com/product/GS7010D13-P&lt;/g:link&gt;</w:t>
        <w:br/>
        <w:t xml:space="preserve">      &lt;g:price&gt;170.1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&amp;quot;АВТОСКЛО&amp;quot;/TOYOTA/AVENSIS/AVENSIS (КРІМ VERSO)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7010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&lt;g:link&gt;https://www.example.com/product/GS7010D14&lt;/g:link&gt;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&amp;quot;АВТОСКЛО&amp;quot;/TOYOTA/AVENSIS/AVENSIS (КРІМ VERSO)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7010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&lt;g:link&gt;https://www.example.com/product/GS7010D14-P&lt;/g:link&gt;</w:t>
        <w:br/>
        <w:t xml:space="preserve">      &lt;g:price&gt;146.36999999999998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&amp;quot;АВТОСКЛО&amp;quot;/TOYOTA/AVENSIS/AVENSIS (КРІМ VERSO)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7010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&lt;g:link&gt;https://www.example.com/product/GS7010D15&lt;/g:link&gt;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&amp;quot;АВТОСКЛО&amp;quot;/TOYOTA/AVENSIS/AVENSIS (КРІМ VERSO)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7010 D16&lt;/g:id&gt;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&lt;g:link&gt;https://www.example.com/product/GS7010D16&lt;/g:link&gt;</w:t>
        <w:br/>
        <w:t xml:space="preserve">      &lt;g:price&gt;87.5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&amp;quot;АВТОСКЛО&amp;quot;/TOYOTA/AVENSIS/AVENSIS (КРІМ VERSO)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7010 D17-S&lt;/g:id&gt;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&lt;g:link&gt;https://www.example.com/product/GS7010D17-S&lt;/g:link&gt;</w:t>
        <w:br/>
        <w:t xml:space="preserve">      &lt;g:price&gt;107.1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&amp;quot;АВТОСКЛО&amp;quot;/TOYOTA/AVENSIS/AVENSIS (КРІМ VERSO)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7010 D18&lt;/g:id&gt;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ВОЛОГОСТІ, БЕЗ КАМЕРИ&lt;/g:description&gt;</w:t>
        <w:br/>
        <w:t xml:space="preserve">      &lt;g:link&gt;https://www.example.com/product/GS7010D18&lt;/g:link&gt;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&amp;quot;АВТОСКЛО&amp;quot;/TOYOTA/AVENSIS/AVENSIS (КРІМ VERSO)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&lt;g:link&gt;https://www.example.com/product/GS7010D21&lt;/g:link&gt;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&amp;quot;АВТОСКЛО&amp;quot;/TOYOTA/AVENSIS/AVENSIS (КРІМ VERSO)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7010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&lt;g:link&gt;https://www.example.com/product/GS7010D22&lt;/g:link&gt;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&amp;quot;АВТОСКЛО&amp;quot;/TOYOTA/AVENSIS/AVENSIS (КРІМ VERSO)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7010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&lt;g:link&gt;https://www.example.com/product/GS7010D301&lt;/g:link&gt;</w:t>
        <w:br/>
        <w:t xml:space="preserve">      &lt;g:price&gt;22.833999999999996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&amp;quot;АВТОСКЛО&amp;quot;/TOYOTA/AVENSIS/AVENSIS (КРІМ VERSO)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7010 D301-S&lt;/g:id&gt;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&lt;g:link&gt;https://www.example.com/product/GS7010D301-S&lt;/g:link&gt;</w:t>
        <w:br/>
        <w:t xml:space="preserve">      &lt;g:price&gt;34.272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&amp;quot;АВТОСКЛО&amp;quot;/TOYOTA/AVENSIS/AVENSIS (КРІМ VERSO)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7010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&lt;g:link&gt;https://www.example.com/product/GS7010D302&lt;/g:link&gt;</w:t>
        <w:br/>
        <w:t xml:space="preserve">      &lt;g:price&gt;22.848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&amp;quot;АВТОСКЛО&amp;quot;/TOYOTA/AVENSIS/AVENSIS (КРІМ VERSO)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7010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&lt;g:link&gt;https://www.example.com/product/GS7010D303&lt;/g:link&gt;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&amp;quot;АВТОСКЛО&amp;quot;/TOYOTA/AVENSIS/AVENSIS (КРІМ VERSO)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7010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&lt;g:link&gt;https://www.example.com/product/GS7010D304&lt;/g:link&gt;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&amp;quot;АВТОСКЛО&amp;quot;/TOYOTA/AVENSIS/AVENSIS (КРІМ VERSO)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7010 D304-X&lt;/g:id&gt;</w:t>
        <w:br/>
        <w:t xml:space="preserve">      &lt;g:title&gt;СКЛО БОКОВЕ ПРАВЕ ПЕРЕДНЄ ДВЕРНЕ, ARMOURPLATE&lt;/g:title&gt;</w:t>
        <w:br/>
        <w:t xml:space="preserve">      &lt;g:description&gt;СКЛО БОКОВЕ ПРАВЕ ПЕРЕДНЄ ДВЕРНЕ, ARMOURPLATE, nan, nan, nan, nan&lt;/g:description&gt;</w:t>
        <w:br/>
        <w:t xml:space="preserve">      &lt;g:link&gt;https://www.example.com/product/GS7010D304-X&lt;/g:link&gt;</w:t>
        <w:br/>
        <w:t xml:space="preserve">      &lt;g:price&gt;35.68599999999999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&amp;quot;АВТОСКЛО&amp;quot;/TOYOTA/AVENSIS/AVENSIS (КРІМ VERSO)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&amp;quot;АВТОСКЛО&amp;quot;/TOYOTA/AVENSIS/AVENSIS (КРІМ VERSO) 2003-2008&lt;/g:product_type&gt;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8160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&lt;g:link&gt;https://www.example.com/product/GS8160D11&lt;/g:link&gt;</w:t>
        <w:br/>
        <w:t xml:space="preserve">      &lt;g:price&gt;54.599999999999994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&amp;quot;АВТОСКЛО&amp;quot;/TOYOTA/AVENSIS/AVENSIS 1997-2003&lt;/g:product_type&gt;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8160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&lt;g:link&gt;https://www.example.com/product/GS8160D14&lt;/g:link&gt;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&amp;quot;АВТОСКЛО&amp;quot;/TOYOTA/AVENSIS/AVENSIS 1997-2003&lt;/g:product_type&gt;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8160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&lt;g:link&gt;https://www.example.com/product/GS8160D21&lt;/g:link&gt;</w:t>
        <w:br/>
        <w:t xml:space="preserve">      &lt;g:price&gt;47.599999999999994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&amp;quot;АВТОСКЛО&amp;quot;/TOYOTA/AVENSIS/AVENSIS 1997-2003&lt;/g:product_type&gt;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8160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&lt;g:link&gt;https://www.example.com/product/GS8160D305&lt;/g:link&gt;</w:t>
        <w:br/>
        <w:t xml:space="preserve">      &lt;g:price&gt;12.991999999999999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&amp;quot;АВТОСКЛО&amp;quot;/TOYOTA/AVENSIS/AVENSIS 1997-2003&lt;/g:product_type&gt;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8160 D305-X&lt;/g:id&gt;</w:t>
        <w:br/>
        <w:t xml:space="preserve">      &lt;g:title&gt;СКЛО БОКОВЕ ЛІВЕ ЗАДНЄ ДВЕРНЕ, ARMOURPLATE&lt;/g:title&gt;</w:t>
        <w:br/>
        <w:t xml:space="preserve">      &lt;g:description&gt;СКЛО БОКОВЕ ЛІВЕ ЗАДНЄ ДВЕРНЕ, ARMOURPLATE, nan, nan, nan, nan&lt;/g:description&gt;</w:t>
        <w:br/>
        <w:t xml:space="preserve">      &lt;g:link&gt;https://www.example.com/product/GS8160D305-X&lt;/g:link&gt;</w:t>
        <w:br/>
        <w:t xml:space="preserve">      &lt;g:price&gt;42.68599999999999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&amp;quot;АВТОСКЛО&amp;quot;/TOYOTA/AVENSIS/AVENSIS 1997-2003&lt;/g:product_type&gt;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8160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&lt;g:link&gt;https://www.example.com/product/GS8160D306&lt;/g:link&gt;</w:t>
        <w:br/>
        <w:t xml:space="preserve">      &lt;g:price&gt;12.991999999999999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&amp;quot;АВТОСКЛО&amp;quot;/TOYOTA/AVENSIS/AVENSIS 1997-2003&lt;/g:product_type&gt;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8160 D306-X&lt;/g:id&gt;</w:t>
        <w:br/>
        <w:t xml:space="preserve">      &lt;g:title&gt;СКЛО БОКОВЕ ПРАВЕ ЗАДНЄ ДВЕРНЕ, TOYOTA&lt;/g:title&gt;</w:t>
        <w:br/>
        <w:t xml:space="preserve">      &lt;g:description&gt;СКЛО БОКОВЕ ПРАВЕ ЗАДНЄ ДВЕРНЕ, TOYOTA, nan, nan, nan, nan&lt;/g:description&gt;</w:t>
        <w:br/>
        <w:t xml:space="preserve">      &lt;g:link&gt;https://www.example.com/product/GS8160D306-X&lt;/g:link&gt;</w:t>
        <w:br/>
        <w:t xml:space="preserve">      &lt;g:price&gt;41.489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&amp;quot;АВТОСКЛО&amp;quot;/TOYOTA/AVENSIS/AVENSIS 1997-2003&lt;/g:product_type&gt;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8160 D311&lt;/g:id&gt;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&lt;g:link&gt;https://www.example.com/product/GS8160D311&lt;/g:link&gt;</w:t>
        <w:br/>
        <w:t xml:space="preserve">      &lt;g:price&gt;15.063999999999998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&amp;quot;АВТОСКЛО&amp;quot;/TOYOTA/AVENSIS/AVENSIS 1997-2003&lt;/g:product_type&gt;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8160 D311-X&lt;/g:id&gt;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&lt;g:link&gt;https://www.example.com/product/GS8160D311-X&lt;/g:link&gt;</w:t>
        <w:br/>
        <w:t xml:space="preserve">      &lt;g:price&gt;41.986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&amp;quot;АВТОСКЛО&amp;quot;/TOYOTA/AVENSIS/AVENSIS 1997-2003&lt;/g:product_type&gt;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8160 D312&lt;/g:id&gt;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&lt;g:link&gt;https://www.example.com/product/GS8160D312&lt;/g:link&gt;</w:t>
        <w:br/>
        <w:t xml:space="preserve">      &lt;g:price&gt;15.392999999999997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&amp;quot;АВТОСКЛО&amp;quot;/TOYOTA/AVENSIS/AVENSIS 1997-2003&lt;/g:product_type&gt;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8160 D312-X&lt;/g:id&gt;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&lt;g:link&gt;https://www.example.com/product/GS8160D312-X&lt;/g:link&gt;</w:t>
        <w:br/>
        <w:t xml:space="preserve">      &lt;g:price&gt;41.986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&amp;quot;АВТОСКЛО&amp;quot;/TOYOTA/AVENSIS/AVENSIS 1997-2003&lt;/g:product_type&gt;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8160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&lt;g:link&gt;https://www.example.com/product/GS8160P120-X&lt;/g:link&gt;</w:t>
        <w:br/>
        <w:t xml:space="preserve">      &lt;g:price&gt;10.5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&amp;quot;АВТОСКЛО&amp;quot;/TOYOTA/AVENSIS/AVENSIS 1997-2003&lt;/g:product_type&gt;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7020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&lt;g:link&gt;https://www.example.com/product/GS7020D11&lt;/g:link&gt;</w:t>
        <w:br/>
        <w:t xml:space="preserve">      &lt;g:price&gt;89.25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&amp;quot;АВТОСКЛО&amp;quot;/TOYOTA/AVENSIS/AVENSIS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7020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&lt;g:link&gt;https://www.example.com/product/GS7020D12&lt;/g:link&gt;</w:t>
        <w:br/>
        <w:t xml:space="preserve">      &lt;g:price&gt;108.5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&amp;quot;АВТОСКЛО&amp;quot;/TOYOTA/AVENSIS/AVENSIS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7020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&lt;g:link&gt;https://www.example.com/product/GS7020D13&lt;/g:link&gt;</w:t>
        <w:br/>
        <w:t xml:space="preserve">      &lt;g:price&gt;108.5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&amp;quot;АВТОСКЛО&amp;quot;/TOYOTA/AVENSIS/AVENSIS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7020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&lt;g:link&gt;https://www.example.com/product/GS7020D13-P&lt;/g:link&gt;</w:t>
        <w:br/>
        <w:t xml:space="preserve">      &lt;g:price&gt;264.17999999999995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&amp;quot;АВТОСКЛО&amp;quot;/TOYOTA/AVENSIS/AVENSIS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7020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&lt;g:link&gt;https://www.example.com/product/GS7020D14&lt;/g:link&gt;</w:t>
        <w:br/>
        <w:t xml:space="preserve">      &lt;g:price&gt;117.81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&amp;quot;АВТОСКЛО&amp;quot;/TOYOTA/AVENSIS/AVENSIS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7020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&lt;g:link&gt;https://www.example.com/product/GS7020D14-S&lt;/g:link&gt;</w:t>
        <w:br/>
        <w:t xml:space="preserve">      &lt;g:price&gt;230.99999999999997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&amp;quot;АВТОСКЛО&amp;quot;/TOYOTA/AVENSIS/AVENSIS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7020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&lt;g:link&gt;https://www.example.com/product/GS7020D15&lt;/g:link&gt;</w:t>
        <w:br/>
        <w:t xml:space="preserve">      &lt;g:price&gt;92.82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&amp;quot;АВТОСКЛО&amp;quot;/TOYOTA/AVENSIS/AVENSIS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7020 D15-P&lt;/g:id&gt;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&lt;g:link&gt;https://www.example.com/product/GS7020D15-P&lt;/g:link&gt;</w:t>
        <w:br/>
        <w:t xml:space="preserve">      &lt;g:price&gt;192.5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&amp;quot;АВТОСКЛО&amp;quot;/TOYOTA/AVENSIS/AVENSIS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7020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&lt;g:link&gt;https://www.example.com/product/GS7020D21&lt;/g:link&gt;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&amp;quot;АВТОСКЛО&amp;quot;/TOYOTA/AVENSIS/AVENSIS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7020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&lt;g:link&gt;https://www.example.com/product/GS7020D301&lt;/g:link&gt;</w:t>
        <w:br/>
        <w:t xml:space="preserve">      &lt;g:price&gt;36.092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&amp;quot;АВТОСКЛО&amp;quot;/TOYOTA/AVENSIS/AVENSIS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7020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&lt;g:link&gt;https://www.example.com/product/GS7020D302-S&lt;/g:link&gt;</w:t>
        <w:br/>
        <w:t xml:space="preserve">      &lt;g:price&gt;44.338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&amp;quot;АВТОСКЛО&amp;quot;/TOYOTA/AVENSIS/AVENSIS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7020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&lt;g:link&gt;https://www.example.com/product/GS7020D304&lt;/g:link&gt;</w:t>
        <w:br/>
        <w:t xml:space="preserve">      &lt;g:price&gt;18.543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&amp;quot;АВТОСКЛО&amp;quot;/TOYOTA/AVENSIS/AVENSIS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&amp;quot;АВТОСКЛО&amp;quot;/TOYOTA/AVENSIS/AVENSIS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&lt;g:link&gt;https://www.example.com/product/GS5413D11&lt;/g:link&gt;</w:t>
        <w:br/>
        <w:t xml:space="preserve">      &lt;g:price&gt;54.599999999999994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&amp;quot;АВТОСКЛО&amp;quot;/TOYOTA/AYGO/AYGO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&lt;g:link&gt;https://www.example.com/product/GS5413D11-P&lt;/g:link&gt;</w:t>
        <w:br/>
        <w:t xml:space="preserve">      &lt;g:price&gt;89.6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&amp;quot;АВТОСКЛО&amp;quot;/TOYOTA/AYGO/AYGO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&lt;g:link&gt;https://www.example.com/product/GS5413D11-S&lt;/g:link&gt;</w:t>
        <w:br/>
        <w:t xml:space="preserve">      &lt;g:price&gt;91.0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&amp;quot;АВТОСКЛО&amp;quot;/TOYOTA/AYGO/AYGO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D21-X&lt;/g:id&gt;</w:t>
        <w:br/>
        <w:t xml:space="preserve">      &lt;g:title&gt;СКЛО ЗАДНЄ ВІДЧИНЯЄМЕ, STARGLASS&lt;/g:title&gt;</w:t>
        <w:br/>
        <w:t xml:space="preserve">      &lt;g:description&gt;СКЛО ЗАДНЄ ВІДЧИНЯЄМЕ, STARGLASS, nan, З ОБІГРІВОМ, nan, nan&lt;/g:description&gt;</w:t>
        <w:br/>
        <w:t xml:space="preserve">      &lt;g:link&gt;https://www.example.com/product/GS5413D21-X&lt;/g:link&gt;</w:t>
        <w:br/>
        <w:t xml:space="preserve">      &lt;g:price&gt;178.5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&amp;quot;АВТОСКЛО&amp;quot;/TOYOTA/AYGO/AYGO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&lt;g:link&gt;https://www.example.com/product/GS5413D301&lt;/g:link&gt;</w:t>
        <w:br/>
        <w:t xml:space="preserve">      &lt;g:price&gt;25.9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&amp;quot;АВТОСКЛО&amp;quot;/TOYOTA/AYGO/AYGO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&lt;g:link&gt;https://www.example.com/product/GS5413D302&lt;/g:link&gt;</w:t>
        <w:br/>
        <w:t xml:space="preserve">      &lt;g:price&gt;26.418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&amp;quot;АВТОСКЛО&amp;quot;/TOYOTA/AYGO/AYGO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&lt;g:link&gt;https://www.example.com/product/GS5413D303&lt;/g:link&gt;</w:t>
        <w:br/>
        <w:t xml:space="preserve">      &lt;g:price&gt;20.705999999999996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&amp;quot;АВТОСКЛО&amp;quot;/TOYOTA/AYGO/AYGO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&lt;g:link&gt;https://www.example.com/product/GS5413D304&lt;/g:link&gt;</w:t>
        <w:br/>
        <w:t xml:space="preserve">      &lt;g:price&gt;14.790999999999999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&amp;quot;АВТОСКЛО&amp;quot;/TOYOTA/AYGO/AYGO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D304-S&lt;/g:id&gt;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&lt;g:link&gt;https://www.example.com/product/GS5413D304-S&lt;/g:link&gt;</w:t>
        <w:br/>
        <w:t xml:space="preserve">      &lt;g:price&gt;42.126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&amp;quot;АВТОСКЛО&amp;quot;/TOYOTA/AYGO/AYGO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5413 P471-X&lt;/g:id&gt;</w:t>
        <w:br/>
        <w:t xml:space="preserve">      &lt;g:title&gt;ПРОКЛАДКА ЛОБОВЕ   К-Т.(4ШТ.), ICOR&lt;/g:title&gt;</w:t>
        <w:br/>
        <w:t xml:space="preserve">      &lt;g:description&gt;ПРОКЛАДКА ЛОБОВЕ   К-Т.(4ШТ.), ICOR, nan, nan, nan, nan&lt;/g:description&gt;</w:t>
        <w:br/>
        <w:t xml:space="preserve">      &lt;g:link&gt;https://www.example.com/product/GS5413P471-X&lt;/g:link&gt;</w:t>
        <w:br/>
        <w:t xml:space="preserve">      &lt;g:price&gt;7.854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&amp;quot;АВТОСКЛО&amp;quot;/TOYOTA/AYGO/AYGO 2005-2014&lt;/g:product_type&gt;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8153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&lt;g:link&gt;https://www.example.com/product/GS8153D11&lt;/g:link&gt;</w:t>
        <w:br/>
        <w:t xml:space="preserve">      &lt;g:price&gt;68.6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(XV10) 1992-1996&lt;/g:product_type&gt;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8162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&lt;g:link&gt;https://www.example.com/product/GS8162D21&lt;/g:link&gt;</w:t>
        <w:br/>
        <w:t xml:space="preserve">      &lt;g:price&gt;46.199999999999996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(XV20) 1997-2001&lt;/g:product_type&gt;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8162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&lt;g:link&gt;https://www.example.com/product/GS8162D301&lt;/g:link&gt;</w:t>
        <w:br/>
        <w:t xml:space="preserve">      &lt;g:price&gt;13.565999999999999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(XV20) 1997-2001&lt;/g:product_type&gt;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8162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&lt;g:link&gt;https://www.example.com/product/GS8162D302&lt;/g:link&gt;</w:t>
        <w:br/>
        <w:t xml:space="preserve">      &lt;g:price&gt;13.565999999999999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(XV20) 1997-2001&lt;/g:product_type&gt;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8162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&lt;g:link&gt;https://www.example.com/product/GS8162D304&lt;/g:link&gt;</w:t>
        <w:br/>
        <w:t xml:space="preserve">      &lt;g:price&gt;11.424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(XV20) 1997-2001&lt;/g:product_type&gt;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8163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&lt;g:link&gt;https://www.example.com/product/GS8163D11&lt;/g:link&gt;</w:t>
        <w:br/>
        <w:t xml:space="preserve">      &lt;g:price&gt;60.199999999999996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(XV30) 2002-2006&lt;/g:product_type&gt;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8163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&lt;g:link&gt;https://www.example.com/product/GS8163D12&lt;/g:link&gt;</w:t>
        <w:br/>
        <w:t xml:space="preserve">      &lt;g:price&gt;60.9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(XV30) 2002-2006&lt;/g:product_type&gt;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8163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&lt;g:link&gt;https://www.example.com/product/GS8163D301&lt;/g:link&gt;</w:t>
        <w:br/>
        <w:t xml:space="preserve">      &lt;g:price&gt;14.497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(XV30) 2002-2006&lt;/g:product_type&gt;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8163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&lt;g:link&gt;https://www.example.com/product/GS8163D302&lt;/g:link&gt;</w:t>
        <w:br/>
        <w:t xml:space="preserve">      &lt;g:price&gt;10.493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(XV30) 2002-2006&lt;/g:product_type&gt;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8163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&lt;g:link&gt;https://www.example.com/product/GS8163D304&lt;/g:link&gt;</w:t>
        <w:br/>
        <w:t xml:space="preserve">      &lt;g:price&gt;12.138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(XV30) 2002-2006&lt;/g:product_type&gt;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8163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&lt;g:link&gt;https://www.example.com/product/GS8163P120-X&lt;/g:link&gt;</w:t>
        <w:br/>
        <w:t xml:space="preserve">      &lt;g:price&gt;7.0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(XV30) 2002-2006&lt;/g:product_type&gt;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8164 D11&lt;/g:id&gt;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З КРІПЛЕННЯМ ДАТЧИКА ВОЛОГОСТІ, БЕЗ КАМЕРИ&lt;/g:description&gt;</w:t>
        <w:br/>
        <w:t xml:space="preserve">      &lt;g:link&gt;https://www.example.com/product/GS8164D11&lt;/g:link&gt;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(XV40)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8164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&lt;g:link&gt;https://www.example.com/product/GS8164D12&lt;/g:link&gt;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(XV40)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8164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&lt;g:link&gt;https://www.example.com/product/GS8164D21&lt;/g:link&gt;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(XV40)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8164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&lt;g:link&gt;https://www.example.com/product/GS8164D301&lt;/g:link&gt;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(XV40)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8164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&lt;g:link&gt;https://www.example.com/product/GS8164D302&lt;/g:link&gt;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(XV40)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8164 D302-A&lt;/g:id&gt;</w:t>
        <w:br/>
        <w:t xml:space="preserve">      &lt;g:title&gt;СКЛО БОКОВЕ ПРАВЕ ЗАДНЄ ДВЕРНЕ, AGC&lt;/g:title&gt;</w:t>
        <w:br/>
        <w:t xml:space="preserve">      &lt;g:description&gt;СКЛО БОКОВЕ ПРАВЕ ЗАДНЄ ДВЕРНЕ, AGC, nan, nan, nan, nan&lt;/g:description&gt;</w:t>
        <w:br/>
        <w:t xml:space="preserve">      &lt;g:link&gt;https://www.example.com/product/GS8164D302-A&lt;/g:link&gt;</w:t>
        <w:br/>
        <w:t xml:space="preserve">      &lt;g:price&gt;33.586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(XV40)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8164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&lt;g:link&gt;https://www.example.com/product/GS8164D303&lt;/g:link&gt;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(XV40)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8164 D303-A&lt;/g:id&gt;</w:t>
        <w:br/>
        <w:t xml:space="preserve">      &lt;g:title&gt;СКЛО БОКОВЕ ЛІВЕ ПЕРЕДНЄ ДВЕРНЕ, AGC&lt;/g:title&gt;</w:t>
        <w:br/>
        <w:t xml:space="preserve">      &lt;g:description&gt;СКЛО БОКОВЕ ЛІВЕ ПЕРЕДНЄ ДВЕРНЕ, AGC, nan, nan, nan, nan&lt;/g:description&gt;</w:t>
        <w:br/>
        <w:t xml:space="preserve">      &lt;g:link&gt;https://www.example.com/product/GS8164D303-A&lt;/g:link&gt;</w:t>
        <w:br/>
        <w:t xml:space="preserve">      &lt;g:price&gt;33.586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(XV40)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8164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&lt;g:link&gt;https://www.example.com/product/GS8164D304&lt;/g:link&gt;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(XV40)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8164 D304-A&lt;/g:id&gt;</w:t>
        <w:br/>
        <w:t xml:space="preserve">      &lt;g:title&gt;СКЛО БОКОВЕ ПРАВЕ ПЕРЕДНЄ ДВЕРНЕ, AGC&lt;/g:title&gt;</w:t>
        <w:br/>
        <w:t xml:space="preserve">      &lt;g:description&gt;СКЛО БОКОВЕ ПРАВЕ ПЕРЕДНЄ ДВЕРНЕ, AGC, nan, nan, nan, nan&lt;/g:description&gt;</w:t>
        <w:br/>
        <w:t xml:space="preserve">      &lt;g:link&gt;https://www.example.com/product/GS8164D304-A&lt;/g:link&gt;</w:t>
        <w:br/>
        <w:t xml:space="preserve">      &lt;g:price&gt;34.285999999999994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(XV40)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8164 D305&lt;/g:id&gt;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&lt;g:link&gt;https://www.example.com/product/GS8164D305&lt;/g:link&gt;</w:t>
        <w:br/>
        <w:t xml:space="preserve">      &lt;g:price&gt;15.708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(XV40)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9543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&lt;g:link&gt;https://www.example.com/product/GS9543P110-X&lt;/g:link&gt;</w:t>
        <w:br/>
        <w:t xml:space="preserve">      &lt;g:price&gt;0.427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(XV40)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7031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&lt;g:link&gt;https://www.example.com/product/GS7031D11&lt;/g:link&gt;</w:t>
        <w:br/>
        <w:t xml:space="preserve">      &lt;g:price&gt;76.3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(XV50) EUR 2011-2014&lt;/g:product_type&gt;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7031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&lt;g:link&gt;https://www.example.com/product/GS7031D12&lt;/g:link&gt;</w:t>
        <w:br/>
        <w:t xml:space="preserve">      &lt;g:price&gt;71.39999999999999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(XV50) EUR 2011-2014&lt;/g:product_type&gt;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7031 D14-P&lt;/g:id&gt;</w:t>
        <w:br/>
        <w:t xml:space="preserve">      &lt;g:title&gt;СКЛО ЛОБОВЕ, PILKINGTON&lt;/g:title&gt;</w:t>
        <w:br/>
        <w:t xml:space="preserve">      &lt;g:description&gt;СКЛО ЛОБОВЕ, PILKINGTON, ЗЕЛЕНИЙ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&lt;g:link&gt;https://www.example.com/product/GS7031D14-P&lt;/g:link&gt;</w:t>
        <w:br/>
        <w:t xml:space="preserve">      &lt;g:price&gt;210.0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(XV50) EUR 2011-2014&lt;/g:product_type&gt;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&lt;g:link&gt;https://www.example.com/product/GS7031D21&lt;/g:link&gt;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(XV50) EUR 2011-2014&lt;/g:product_type&gt;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&lt;g:link&gt;https://www.example.com/product/GS7031D301&lt;/g:link&gt;</w:t>
        <w:br/>
        <w:t xml:space="preserve">      &lt;g:price&gt;26.599999999999998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(XV50) EUR 2011-2014&lt;/g:product_type&gt;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&lt;g:link&gt;https://www.example.com/product/GS7031D302&lt;/g:link&gt;</w:t>
        <w:br/>
        <w:t xml:space="preserve">      &lt;g:price&gt;30.799999999999997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(XV50) EUR 2011-2014&lt;/g:product_type&gt;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7031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&lt;g:link&gt;https://www.example.com/product/GS7031D303&lt;/g:link&gt;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(XV50) EUR 2011-2014&lt;/g:product_type&gt;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&lt;g:link&gt;https://www.example.com/product/GS7031D304&lt;/g:link&gt;</w:t>
        <w:br/>
        <w:t xml:space="preserve">      &lt;g:price&gt;27.299999999999997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(XV50) EUR 2011-2014&lt;/g:product_type&gt;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9543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&lt;g:link&gt;https://www.example.com/product/GS9543P110-X&lt;/g:link&gt;</w:t>
        <w:br/>
        <w:t xml:space="preserve">      &lt;g:price&gt;0.427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(XV50) EUR 2011-2014&lt;/g:product_type&gt;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7031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&lt;g:link&gt;https://www.example.com/product/GS7031D11&lt;/g:link&gt;</w:t>
        <w:br/>
        <w:t xml:space="preserve">      &lt;g:price&gt;76.3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(XV50) EUR 2014-2017&lt;/g:product_type&gt;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7031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&lt;g:link&gt;https://www.example.com/product/GS7031D12&lt;/g:link&gt;</w:t>
        <w:br/>
        <w:t xml:space="preserve">      &lt;g:price&gt;71.39999999999999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(XV50) EUR 2014-2017&lt;/g:product_type&gt;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7031 D14-P&lt;/g:id&gt;</w:t>
        <w:br/>
        <w:t xml:space="preserve">      &lt;g:title&gt;СКЛО ЛОБОВЕ, PILKINGTON&lt;/g:title&gt;</w:t>
        <w:br/>
        <w:t xml:space="preserve">      &lt;g:description&gt;СКЛО ЛОБОВЕ, PILKINGTON, ЗЕЛЕНИЙ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&lt;g:link&gt;https://www.example.com/product/GS7031D14-P&lt;/g:link&gt;</w:t>
        <w:br/>
        <w:t xml:space="preserve">      &lt;g:price&gt;210.0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(XV50) EUR 2014-2017&lt;/g:product_type&gt;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&lt;g:link&gt;https://www.example.com/product/GS7031D21&lt;/g:link&gt;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(XV50) EUR 2014-2017&lt;/g:product_type&gt;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&lt;g:link&gt;https://www.example.com/product/GS7031D301&lt;/g:link&gt;</w:t>
        <w:br/>
        <w:t xml:space="preserve">      &lt;g:price&gt;26.599999999999998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(XV50) EUR 2014-2017&lt;/g:product_type&gt;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&lt;g:link&gt;https://www.example.com/product/GS7031D302&lt;/g:link&gt;</w:t>
        <w:br/>
        <w:t xml:space="preserve">      &lt;g:price&gt;30.799999999999997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(XV50) EUR 2014-2017&lt;/g:product_type&gt;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7031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&lt;g:link&gt;https://www.example.com/product/GS7031D303&lt;/g:link&gt;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(XV50) EUR 2014-2017&lt;/g:product_type&gt;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&lt;g:link&gt;https://www.example.com/product/GS7031D304&lt;/g:link&gt;</w:t>
        <w:br/>
        <w:t xml:space="preserve">      &lt;g:price&gt;27.299999999999997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(XV50) EUR 2014-2017&lt;/g:product_type&gt;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9543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&lt;g:link&gt;https://www.example.com/product/GS9543P110-X&lt;/g:link&gt;</w:t>
        <w:br/>
        <w:t xml:space="preserve">      &lt;g:price&gt;0.427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(XV50) EUR 2014-2017&lt;/g:product_type&gt;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7031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&lt;g:link&gt;https://www.example.com/product/GS7031D11&lt;/g:link&gt;</w:t>
        <w:br/>
        <w:t xml:space="preserve">      &lt;g:price&gt;76.3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(XV50) USA 2011-2014&lt;/g:product_type&gt;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7031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&lt;g:link&gt;https://www.example.com/product/GS7031D12&lt;/g:link&gt;</w:t>
        <w:br/>
        <w:t xml:space="preserve">      &lt;g:price&gt;71.39999999999999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(XV50) USA 2011-2014&lt;/g:product_type&gt;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7031 D14-P&lt;/g:id&gt;</w:t>
        <w:br/>
        <w:t xml:space="preserve">      &lt;g:title&gt;СКЛО ЛОБОВЕ, PILKINGTON&lt;/g:title&gt;</w:t>
        <w:br/>
        <w:t xml:space="preserve">      &lt;g:description&gt;СКЛО ЛОБОВЕ, PILKINGTON, ЗЕЛЕНИЙ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&lt;g:link&gt;https://www.example.com/product/GS7031D14-P&lt;/g:link&gt;</w:t>
        <w:br/>
        <w:t xml:space="preserve">      &lt;g:price&gt;210.0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(XV50) USA 2011-2014&lt;/g:product_type&gt;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&lt;g:link&gt;https://www.example.com/product/GS7031D21&lt;/g:link&gt;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(XV50) USA 2011-2014&lt;/g:product_type&gt;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&lt;g:link&gt;https://www.example.com/product/GS7031D301&lt;/g:link&gt;</w:t>
        <w:br/>
        <w:t xml:space="preserve">      &lt;g:price&gt;26.599999999999998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(XV50) USA 2011-2014&lt;/g:product_type&gt;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&lt;g:link&gt;https://www.example.com/product/GS7031D302&lt;/g:link&gt;</w:t>
        <w:br/>
        <w:t xml:space="preserve">      &lt;g:price&gt;30.799999999999997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(XV50) USA 2011-2014&lt;/g:product_type&gt;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7031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&lt;g:link&gt;https://www.example.com/product/GS7031D303&lt;/g:link&gt;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(XV50) USA 2011-2014&lt;/g:product_type&gt;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&lt;g:link&gt;https://www.example.com/product/GS7031D304&lt;/g:link&gt;</w:t>
        <w:br/>
        <w:t xml:space="preserve">      &lt;g:price&gt;27.299999999999997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(XV50) USA 2011-2014&lt;/g:product_type&gt;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9543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&lt;g:link&gt;https://www.example.com/product/GS9543P110-X&lt;/g:link&gt;</w:t>
        <w:br/>
        <w:t xml:space="preserve">      &lt;g:price&gt;0.427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(XV50) USA 2011-2014&lt;/g:product_type&gt;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7031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&lt;g:link&gt;https://www.example.com/product/GS7031D11&lt;/g:link&gt;</w:t>
        <w:br/>
        <w:t xml:space="preserve">      &lt;g:price&gt;76.3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(XV50) USA 2014-2017&lt;/g:product_type&gt;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7031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&lt;g:link&gt;https://www.example.com/product/GS7031D12&lt;/g:link&gt;</w:t>
        <w:br/>
        <w:t xml:space="preserve">      &lt;g:price&gt;71.39999999999999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(XV50) USA 2014-2017&lt;/g:product_type&gt;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7031 D14-P&lt;/g:id&gt;</w:t>
        <w:br/>
        <w:t xml:space="preserve">      &lt;g:title&gt;СКЛО ЛОБОВЕ, PILKINGTON&lt;/g:title&gt;</w:t>
        <w:br/>
        <w:t xml:space="preserve">      &lt;g:description&gt;СКЛО ЛОБОВЕ, PILKINGTON, ЗЕЛЕНИЙ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&lt;g:link&gt;https://www.example.com/product/GS7031D14-P&lt;/g:link&gt;</w:t>
        <w:br/>
        <w:t xml:space="preserve">      &lt;g:price&gt;210.0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(XV50) USA 2014-2017&lt;/g:product_type&gt;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&lt;g:link&gt;https://www.example.com/product/GS7031D21&lt;/g:link&gt;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(XV50) USA 2014-2017&lt;/g:product_type&gt;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&lt;g:link&gt;https://www.example.com/product/GS7031D301&lt;/g:link&gt;</w:t>
        <w:br/>
        <w:t xml:space="preserve">      &lt;g:price&gt;26.599999999999998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(XV50) USA 2014-2017&lt;/g:product_type&gt;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&lt;g:link&gt;https://www.example.com/product/GS7031D302&lt;/g:link&gt;</w:t>
        <w:br/>
        <w:t xml:space="preserve">      &lt;g:price&gt;30.799999999999997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(XV50) USA 2014-2017&lt;/g:product_type&gt;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7031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&lt;g:link&gt;https://www.example.com/product/GS7031D303&lt;/g:link&gt;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(XV50) USA 2014-2017&lt;/g:product_type&gt;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&lt;g:link&gt;https://www.example.com/product/GS7031D304&lt;/g:link&gt;</w:t>
        <w:br/>
        <w:t xml:space="preserve">      &lt;g:price&gt;27.299999999999997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(XV50) USA 2014-2017&lt;/g:product_type&gt;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9543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&lt;g:link&gt;https://www.example.com/product/GS9543P110-X&lt;/g:link&gt;</w:t>
        <w:br/>
        <w:t xml:space="preserve">      &lt;g:price&gt;0.427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(XV50) USA 2014-2017&lt;/g:product_type&gt;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7053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ПОВНИМ ОБІГРІВОМ, З КРІПЛЕННЯМ ДАТЧИКА ВОЛОГОСТІ/СВІТЛА, БЕЗ КАМЕРИ&lt;/g:description&gt;</w:t>
        <w:br/>
        <w:t xml:space="preserve">      &lt;g:link&gt;https://www.example.com/product/GS7053D11&lt;/g:link&gt;</w:t>
        <w:br/>
        <w:t xml:space="preserve">      &lt;g:price&gt;175.0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(XV70) LE; XLE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7053 D112&lt;/g:id&gt;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&lt;g:link&gt;https://www.example.com/product/GS7053D112&lt;/g:link&gt;</w:t>
        <w:br/>
        <w:t xml:space="preserve">      &lt;g:price&gt;122.49999999999999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(XV70) LE; XLE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7053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БЕЗ ДАТЧИКА, БЕЗ КАМЕРИ&lt;/g:description&gt;</w:t>
        <w:br/>
        <w:t xml:space="preserve">      &lt;g:link&gt;https://www.example.com/product/GS7053D12&lt;/g:link&gt;</w:t>
        <w:br/>
        <w:t xml:space="preserve">      &lt;g:price&gt;99.96000000000001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(XV70) LE; XLE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7053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ВОЛОГОСТІ/СВІТЛА, БЕЗ КАМЕРИ&lt;/g:description&gt;</w:t>
        <w:br/>
        <w:t xml:space="preserve">      &lt;g:link&gt;https://www.example.com/product/GS7053D13&lt;/g:link&gt;</w:t>
        <w:br/>
        <w:t xml:space="preserve">      &lt;g:price&gt;115.49999999999999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(XV70) LE; XLE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7053 D14&lt;/g:id&gt;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ПОВНИМ ОБІГРІВОМ, З КРІПЛЕННЯМ ДАТЧИКА ВОЛОГОСТІ/СВІТЛА, З КАМЕРОЮ&lt;/g:description&gt;</w:t>
        <w:br/>
        <w:t xml:space="preserve">      &lt;g:link&gt;https://www.example.com/product/GS7053D14&lt;/g:link&gt;</w:t>
        <w:br/>
        <w:t xml:space="preserve">      &lt;g:price&gt;271.32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(XV70) LE; XLE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7053 D15&lt;/g:id&gt;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ПОВНИМ ОБІГРІВОМ, З КРІПЛЕННЯМ ДАТЧИКА ВОЛОГОСТІ/СВІТЛА, З КАМЕРОЮ&lt;/g:description&gt;</w:t>
        <w:br/>
        <w:t xml:space="preserve">      &lt;g:link&gt;https://www.example.com/product/GS7053D15&lt;/g:link&gt;</w:t>
        <w:br/>
        <w:t xml:space="preserve">      &lt;g:price&gt;420.0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(XV70) LE; XLE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7053 D16&lt;/g:id&gt;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З КАМЕРОЮ&lt;/g:description&gt;</w:t>
        <w:br/>
        <w:t xml:space="preserve">      &lt;g:link&gt;https://www.example.com/product/GS7053D16&lt;/g:link&gt;</w:t>
        <w:br/>
        <w:t xml:space="preserve">      &lt;g:price&gt;107.1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(XV70) LE; XLE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7053 D17&lt;/g:id&gt;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ПОВНИМ ОБІГРІВОМ, З КРІПЛЕННЯМ ДАТЧИКА ВОЛОГОСТІ/СВІТЛА, БЕЗ КАМЕРИ&lt;/g:description&gt;</w:t>
        <w:br/>
        <w:t xml:space="preserve">      &lt;g:link&gt;https://www.example.com/product/GS7053D17&lt;/g:link&gt;</w:t>
        <w:br/>
        <w:t xml:space="preserve">      &lt;g:price&gt;154.0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(XV70) LE; XLE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7053 D18&lt;/g:id&gt;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ВОЛОГОСТІ/СВІТЛА, БЕЗ КАМЕРИ&lt;/g:description&gt;</w:t>
        <w:br/>
        <w:t xml:space="preserve">      &lt;g:link&gt;https://www.example.com/product/GS7053D18&lt;/g:link&gt;</w:t>
        <w:br/>
        <w:t xml:space="preserve">      &lt;g:price&gt;110.66999999999999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(XV70) LE; XLE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7053 D19&lt;/g:id&gt;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З КАМЕРОЮ&lt;/g:description&gt;</w:t>
        <w:br/>
        <w:t xml:space="preserve">      &lt;g:link&gt;https://www.example.com/product/GS7053D19&lt;/g:link&gt;</w:t>
        <w:br/>
        <w:t xml:space="preserve">      &lt;g:price&gt;122.49999999999999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(XV70) LE; XLE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&lt;g:link&gt;https://www.example.com/product/GS7053D21&lt;/g:link&gt;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(XV70) LE; XLE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&lt;g:link&gt;https://www.example.com/product/GS7053D301&lt;/g:link&gt;</w:t>
        <w:br/>
        <w:t xml:space="preserve">      &lt;g:price&gt;27.299999999999997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(XV70) LE; XLE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&lt;g:link&gt;https://www.example.com/product/GS7053D302&lt;/g:link&gt;</w:t>
        <w:br/>
        <w:t xml:space="preserve">      &lt;g:price&gt;16.422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(XV70) LE; XLE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7053 D302-X&lt;/g:id&gt;</w:t>
        <w:br/>
        <w:t xml:space="preserve">      &lt;g:title&gt;СКЛО БОКОВЕ ПРАВЕ ПЕРЕДНЄ ДВЕРНЕ, TOYOTA&lt;/g:title&gt;</w:t>
        <w:br/>
        <w:t xml:space="preserve">      &lt;g:description&gt;СКЛО БОКОВЕ ПРАВЕ ПЕРЕДНЄ ДВЕРНЕ, TOYOTA, nan, nan, nan, nan&lt;/g:description&gt;</w:t>
        <w:br/>
        <w:t xml:space="preserve">      &lt;g:link&gt;https://www.example.com/product/GS7053D302-X&lt;/g:link&gt;</w:t>
        <w:br/>
        <w:t xml:space="preserve">      &lt;g:price&gt;68.6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(XV70) LE; XLE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7053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&lt;g:link&gt;https://www.example.com/product/GS7053D303&lt;/g:link&gt;</w:t>
        <w:br/>
        <w:t xml:space="preserve">      &lt;g:price&gt;20.299999999999997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(XV70) LE; XLE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7053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&lt;g:link&gt;https://www.example.com/product/GS7053D304&lt;/g:link&gt;</w:t>
        <w:br/>
        <w:t xml:space="preserve">      &lt;g:price&gt;14.265999999999998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(XV70) LE; XLE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7053 D304-X&lt;/g:id&gt;</w:t>
        <w:br/>
        <w:t xml:space="preserve">      &lt;g:title&gt;СКЛО БОКОВЕ ПРАВЕ ЗАДНЄ ДВЕРНЕ, TOYOTA&lt;/g:title&gt;</w:t>
        <w:br/>
        <w:t xml:space="preserve">      &lt;g:description&gt;СКЛО БОКОВЕ ПРАВЕ ЗАДНЄ ДВЕРНЕ, TOYOTA, nan, nan, nan, nan&lt;/g:description&gt;</w:t>
        <w:br/>
        <w:t xml:space="preserve">      &lt;g:link&gt;https://www.example.com/product/GS7053D304-X&lt;/g:link&gt;</w:t>
        <w:br/>
        <w:t xml:space="preserve">      &lt;g:price&gt;59.324999999999996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(XV70) LE; XLE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7053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ПОВНИМ ОБІГРІВОМ, З КРІПЛЕННЯМ ДАТЧИКА ВОЛОГОСТІ/СВІТЛА, БЕЗ КАМЕРИ&lt;/g:description&gt;</w:t>
        <w:br/>
        <w:t xml:space="preserve">      &lt;g:link&gt;https://www.example.com/product/GS7053D11&lt;/g:link&gt;</w:t>
        <w:br/>
        <w:t xml:space="preserve">      &lt;g:price&gt;175.0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(XV70) SE; XSE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7053 D112&lt;/g:id&gt;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&lt;g:link&gt;https://www.example.com/product/GS7053D112&lt;/g:link&gt;</w:t>
        <w:br/>
        <w:t xml:space="preserve">      &lt;g:price&gt;122.49999999999999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(XV70) SE; XSE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7053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БЕЗ ДАТЧИКА, БЕЗ КАМЕРИ&lt;/g:description&gt;</w:t>
        <w:br/>
        <w:t xml:space="preserve">      &lt;g:link&gt;https://www.example.com/product/GS7053D12&lt;/g:link&gt;</w:t>
        <w:br/>
        <w:t xml:space="preserve">      &lt;g:price&gt;99.96000000000001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(XV70) SE; XSE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7053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ВОЛОГОСТІ/СВІТЛА, БЕЗ КАМЕРИ&lt;/g:description&gt;</w:t>
        <w:br/>
        <w:t xml:space="preserve">      &lt;g:link&gt;https://www.example.com/product/GS7053D13&lt;/g:link&gt;</w:t>
        <w:br/>
        <w:t xml:space="preserve">      &lt;g:price&gt;115.49999999999999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(XV70) SE; XSE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7053 D14&lt;/g:id&gt;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ПОВНИМ ОБІГРІВОМ, З КРІПЛЕННЯМ ДАТЧИКА ВОЛОГОСТІ/СВІТЛА, З КАМЕРОЮ&lt;/g:description&gt;</w:t>
        <w:br/>
        <w:t xml:space="preserve">      &lt;g:link&gt;https://www.example.com/product/GS7053D14&lt;/g:link&gt;</w:t>
        <w:br/>
        <w:t xml:space="preserve">      &lt;g:price&gt;271.32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(XV70) SE; XSE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7053 D15&lt;/g:id&gt;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ПОВНИМ ОБІГРІВОМ, З КРІПЛЕННЯМ ДАТЧИКА ВОЛОГОСТІ/СВІТЛА, З КАМЕРОЮ&lt;/g:description&gt;</w:t>
        <w:br/>
        <w:t xml:space="preserve">      &lt;g:link&gt;https://www.example.com/product/GS7053D15&lt;/g:link&gt;</w:t>
        <w:br/>
        <w:t xml:space="preserve">      &lt;g:price&gt;420.0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(XV70) SE; XSE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7053 D16&lt;/g:id&gt;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З КАМЕРОЮ&lt;/g:description&gt;</w:t>
        <w:br/>
        <w:t xml:space="preserve">      &lt;g:link&gt;https://www.example.com/product/GS7053D16&lt;/g:link&gt;</w:t>
        <w:br/>
        <w:t xml:space="preserve">      &lt;g:price&gt;107.1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(XV70) SE; XSE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7053 D17&lt;/g:id&gt;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ПОВНИМ ОБІГРІВОМ, З КРІПЛЕННЯМ ДАТЧИКА ВОЛОГОСТІ/СВІТЛА, БЕЗ КАМЕРИ&lt;/g:description&gt;</w:t>
        <w:br/>
        <w:t xml:space="preserve">      &lt;g:link&gt;https://www.example.com/product/GS7053D17&lt;/g:link&gt;</w:t>
        <w:br/>
        <w:t xml:space="preserve">      &lt;g:price&gt;154.0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(XV70) SE; XSE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7053 D18&lt;/g:id&gt;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ВОЛОГОСТІ/СВІТЛА, БЕЗ КАМЕРИ&lt;/g:description&gt;</w:t>
        <w:br/>
        <w:t xml:space="preserve">      &lt;g:link&gt;https://www.example.com/product/GS7053D18&lt;/g:link&gt;</w:t>
        <w:br/>
        <w:t xml:space="preserve">      &lt;g:price&gt;110.66999999999999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(XV70) SE; XSE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7053 D19&lt;/g:id&gt;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З КАМЕРОЮ&lt;/g:description&gt;</w:t>
        <w:br/>
        <w:t xml:space="preserve">      &lt;g:link&gt;https://www.example.com/product/GS7053D19&lt;/g:link&gt;</w:t>
        <w:br/>
        <w:t xml:space="preserve">      &lt;g:price&gt;122.49999999999999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(XV70) SE; XSE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&lt;g:link&gt;https://www.example.com/product/GS7053D21&lt;/g:link&gt;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(XV70) SE; XSE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&lt;g:link&gt;https://www.example.com/product/GS7053D301&lt;/g:link&gt;</w:t>
        <w:br/>
        <w:t xml:space="preserve">      &lt;g:price&gt;27.299999999999997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(XV70) SE; XSE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&lt;g:link&gt;https://www.example.com/product/GS7053D302&lt;/g:link&gt;</w:t>
        <w:br/>
        <w:t xml:space="preserve">      &lt;g:price&gt;16.422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(XV70) SE; XSE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7053 D302-X&lt;/g:id&gt;</w:t>
        <w:br/>
        <w:t xml:space="preserve">      &lt;g:title&gt;СКЛО БОКОВЕ ПРАВЕ ПЕРЕДНЄ ДВЕРНЕ, TOYOTA&lt;/g:title&gt;</w:t>
        <w:br/>
        <w:t xml:space="preserve">      &lt;g:description&gt;СКЛО БОКОВЕ ПРАВЕ ПЕРЕДНЄ ДВЕРНЕ, TOYOTA, nan, nan, nan, nan&lt;/g:description&gt;</w:t>
        <w:br/>
        <w:t xml:space="preserve">      &lt;g:link&gt;https://www.example.com/product/GS7053D302-X&lt;/g:link&gt;</w:t>
        <w:br/>
        <w:t xml:space="preserve">      &lt;g:price&gt;68.6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(XV70) SE; XSE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7053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&lt;g:link&gt;https://www.example.com/product/GS7053D303&lt;/g:link&gt;</w:t>
        <w:br/>
        <w:t xml:space="preserve">      &lt;g:price&gt;20.299999999999997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(XV70) SE; XSE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7053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&lt;g:link&gt;https://www.example.com/product/GS7053D304&lt;/g:link&gt;</w:t>
        <w:br/>
        <w:t xml:space="preserve">      &lt;g:price&gt;14.265999999999998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(XV70) SE; XSE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7053 D304-X&lt;/g:id&gt;</w:t>
        <w:br/>
        <w:t xml:space="preserve">      &lt;g:title&gt;СКЛО БОКОВЕ ПРАВЕ ЗАДНЄ ДВЕРНЕ, TOYOTA&lt;/g:title&gt;</w:t>
        <w:br/>
        <w:t xml:space="preserve">      &lt;g:description&gt;СКЛО БОКОВЕ ПРАВЕ ЗАДНЄ ДВЕРНЕ, TOYOTA, nan, nan, nan, nan&lt;/g:description&gt;</w:t>
        <w:br/>
        <w:t xml:space="preserve">      &lt;g:link&gt;https://www.example.com/product/GS7053D304-X&lt;/g:link&gt;</w:t>
        <w:br/>
        <w:t xml:space="preserve">      &lt;g:price&gt;59.324999999999996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&amp;quot;АВТОСКЛО&amp;quot;/TOYOTA/CAMRY/CAMRY (XV70) SE; XSE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8143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&lt;g:link&gt;https://www.example.com/product/GS8143D12&lt;/g:link&gt;</w:t>
        <w:br/>
        <w:t xml:space="preserve">      &lt;g:price&gt;47.599999999999994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&amp;quot;АВТОСКЛО&amp;quot;/TOYOTA/CARINA E/CARINA E 1992-1997&lt;/g:product_type&gt;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8143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&lt;g:link&gt;https://www.example.com/product/GS8143D301&lt;/g:link&gt;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&amp;quot;АВТОСКЛО&amp;quot;/TOYOTA/CARINA E/CARINA E 1992-1997&lt;/g:product_type&gt;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8143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&lt;g:link&gt;https://www.example.com/product/GS8143P120-X&lt;/g:link&gt;</w:t>
        <w:br/>
        <w:t xml:space="preserve">      &lt;g:price&gt;12.6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&amp;quot;АВТОСКЛО&amp;quot;/TOYOTA/CARINA E/CARINA E 1992-1997&lt;/g:product_type&gt;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7057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&lt;g:link&gt;https://www.example.com/product/GS7057D11&lt;/g:link&gt;</w:t>
        <w:br/>
        <w:t xml:space="preserve">      &lt;g:price&gt;78.53999999999999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&amp;quot;АВТОСКЛО&amp;quot;/TOYOTA/C-HR/C-HR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7057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&lt;g:link&gt;https://www.example.com/product/GS7057D12&lt;/g:link&gt;</w:t>
        <w:br/>
        <w:t xml:space="preserve">      &lt;g:price&gt;92.82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&amp;quot;АВТОСКЛО&amp;quot;/TOYOTA/C-HR/C-HR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7057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&lt;g:link&gt;https://www.example.com/product/GS7057D13&lt;/g:link&gt;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&amp;quot;АВТОСКЛО&amp;quot;/TOYOTA/C-HR/C-HR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&lt;g:link&gt;https://www.example.com/product/GS7057D21&lt;/g:link&gt;</w:t>
        <w:br/>
        <w:t xml:space="preserve">      &lt;g:price&gt;74.96999999999998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&amp;quot;АВТОСКЛО&amp;quot;/TOYOTA/C-HR/C-HR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7057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&lt;g:link&gt;https://www.example.com/product/GS7057D22&lt;/g:link&gt;</w:t>
        <w:br/>
        <w:t xml:space="preserve">      &lt;g:price&gt;107.1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&amp;quot;АВТОСКЛО&amp;quot;/TOYOTA/C-HR/C-HR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&lt;g:link&gt;https://www.example.com/product/GS7057D301&lt;/g:link&gt;</w:t>
        <w:br/>
        <w:t xml:space="preserve">      &lt;g:price&gt;22.134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&amp;quot;АВТОСКЛО&amp;quot;/TOYOTA/C-HR/C-HR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7057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&lt;g:link&gt;https://www.example.com/product/GS7057D301-S&lt;/g:link&gt;</w:t>
        <w:br/>
        <w:t xml:space="preserve">      &lt;g:price&gt;39.269999999999996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&amp;quot;АВТОСКЛО&amp;quot;/TOYOTA/C-HR/C-HR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&lt;g:link&gt;https://www.example.com/product/GS7057D302&lt;/g:link&gt;</w:t>
        <w:br/>
        <w:t xml:space="preserve">      &lt;g:price&gt;22.134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&amp;quot;АВТОСКЛО&amp;quot;/TOYOTA/C-HR/C-HR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7057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&lt;g:link&gt;https://www.example.com/product/GS7057D302-S&lt;/g:link&gt;</w:t>
        <w:br/>
        <w:t xml:space="preserve">      &lt;g:price&gt;59.49999999999999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&amp;quot;АВТОСКЛО&amp;quot;/TOYOTA/C-HR/C-HR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&lt;g:link&gt;https://www.example.com/product/GS7057D303&lt;/g:link&gt;</w:t>
        <w:br/>
        <w:t xml:space="preserve">      &lt;g:price&gt;17.717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&amp;quot;АВТОСКЛО&amp;quot;/TOYOTA/C-HR/C-HR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7057 D303-X&lt;/g:id&gt;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&lt;g:link&gt;https://www.example.com/product/GS7057D303-X&lt;/g:link&gt;</w:t>
        <w:br/>
        <w:t xml:space="preserve">      &lt;g:price&gt;23.492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&amp;quot;АВТОСКЛО&amp;quot;/TOYOTA/C-HR/C-HR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&lt;g:link&gt;https://www.example.com/product/GS7057D304&lt;/g:link&gt;</w:t>
        <w:br/>
        <w:t xml:space="preserve">      &lt;g:price&gt;19.340999999999998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&amp;quot;АВТОСКЛО&amp;quot;/TOYOTA/C-HR/C-HR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7057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&lt;g:link&gt;https://www.example.com/product/GS7057D304-S&lt;/g:link&gt;</w:t>
        <w:br/>
        <w:t xml:space="preserve">      &lt;g:price&gt;24.549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&amp;quot;АВТОСКЛО&amp;quot;/TOYOTA/C-HR/C-HR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8112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&lt;g:link&gt;https://www.example.com/product/GS8112D12&lt;/g:link&gt;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(E10) 1992-1997&lt;/g:product_type&gt;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8112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&lt;g:link&gt;https://www.example.com/product/GS8112D13&lt;/g:link&gt;</w:t>
        <w:br/>
        <w:t xml:space="preserve">      &lt;g:price&gt;72.07199999999999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(E10) 1992-1997&lt;/g:product_type&gt;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8112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&lt;g:link&gt;https://www.example.com/product/GS8112P110-X&lt;/g:link&gt;</w:t>
        <w:br/>
        <w:t xml:space="preserve">      &lt;g:price&gt;19.991999999999997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(E10) 1992-1997&lt;/g:product_type&gt;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8114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&lt;g:link&gt;https://www.example.com/product/GS8114D11&lt;/g:link&gt;</w:t>
        <w:br/>
        <w:t xml:space="preserve">      &lt;g:price&gt;54.599999999999994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(E11) 1997-1999&lt;/g:product_type&gt;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8114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&lt;g:link&gt;https://www.example.com/product/GS8114D12&lt;/g:link&gt;</w:t>
        <w:br/>
        <w:t xml:space="preserve">      &lt;g:price&gt;57.4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(E11) 1997-1999&lt;/g:product_type&gt;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8114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&lt;g:link&gt;https://www.example.com/product/GS8114D21&lt;/g:link&gt;</w:t>
        <w:br/>
        <w:t xml:space="preserve">      &lt;g:price&gt;40.698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(E11) 1997-1999&lt;/g:product_type&gt;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8114 P471-X&lt;/g:id&gt;</w:t>
        <w:br/>
        <w:t xml:space="preserve">      &lt;g:title&gt;ПІДПІРКА, SEKURIT&lt;/g:title&gt;</w:t>
        <w:br/>
        <w:t xml:space="preserve">      &lt;g:description&gt;ПІДПІРКА, SEKURIT, nan, nan, nan, nan&lt;/g:description&gt;</w:t>
        <w:br/>
        <w:t xml:space="preserve">      &lt;g:link&gt;https://www.example.com/product/GS8114P471-X&lt;/g:link&gt;</w:t>
        <w:br/>
        <w:t xml:space="preserve">      &lt;g:price&gt;3.409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(E11) 1997-1999&lt;/g:product_type&gt;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8114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&lt;g:link&gt;https://www.example.com/product/GS8114D11&lt;/g:link&gt;</w:t>
        <w:br/>
        <w:t xml:space="preserve">      &lt;g:price&gt;54.599999999999994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(E11) 2000-2001&lt;/g:product_type&gt;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8114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&lt;g:link&gt;https://www.example.com/product/GS8114D12&lt;/g:link&gt;</w:t>
        <w:br/>
        <w:t xml:space="preserve">      &lt;g:price&gt;57.4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(E11) 2000-2001&lt;/g:product_type&gt;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8114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&lt;g:link&gt;https://www.example.com/product/GS8114D21&lt;/g:link&gt;</w:t>
        <w:br/>
        <w:t xml:space="preserve">      &lt;g:price&gt;40.698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(E11) 2000-2001&lt;/g:product_type&gt;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8114 P471-X&lt;/g:id&gt;</w:t>
        <w:br/>
        <w:t xml:space="preserve">      &lt;g:title&gt;ПІДПІРКА, SEKURIT&lt;/g:title&gt;</w:t>
        <w:br/>
        <w:t xml:space="preserve">      &lt;g:description&gt;ПІДПІРКА, SEKURIT, nan, nan, nan, nan&lt;/g:description&gt;</w:t>
        <w:br/>
        <w:t xml:space="preserve">      &lt;g:link&gt;https://www.example.com/product/GS8114P471-X&lt;/g:link&gt;</w:t>
        <w:br/>
        <w:t xml:space="preserve">      &lt;g:price&gt;3.409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(E11) 2000-2001&lt;/g:product_type&gt;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&lt;g:link&gt;https://www.example.com/product/GS7007D11-P&lt;/g:link&gt;</w:t>
        <w:br/>
        <w:t xml:space="preserve">      &lt;g:price&gt;96.6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(E12 EUR) 2002-2004&lt;/g:product_type&gt;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&lt;g:link&gt;https://www.example.com/product/GS7007D12&lt;/g:link&gt;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(E12 EUR) 2002-2004&lt;/g:product_type&gt;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&lt;g:link&gt;https://www.example.com/product/GS7007D13&lt;/g:link&gt;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(E12 EUR) 2002-2004&lt;/g:product_type&gt;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D13-S&lt;/g:id&gt;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БЕЗ ОБІГРІВУ, БЕЗ ДАТЧИКА, БЕЗ КАМЕРИ&lt;/g:description&gt;</w:t>
        <w:br/>
        <w:t xml:space="preserve">      &lt;g:link&gt;https://www.example.com/product/GS7007D13-S&lt;/g:link&gt;</w:t>
        <w:br/>
        <w:t xml:space="preserve">      &lt;g:price&gt;141.39999999999998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(E12 EUR) 2002-2004&lt;/g:product_type&gt;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&lt;g:link&gt;https://www.example.com/product/GS7007D22&lt;/g:link&gt;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(E12 EUR) 2002-2004&lt;/g:product_type&gt;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&lt;g:link&gt;https://www.example.com/product/GS7007D301&lt;/g:link&gt;</w:t>
        <w:br/>
        <w:t xml:space="preserve">      &lt;g:price&gt;14.994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(E12 EUR) 2002-2004&lt;/g:product_type&gt;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&lt;g:link&gt;https://www.example.com/product/GS7007D302&lt;/g:link&gt;</w:t>
        <w:br/>
        <w:t xml:space="preserve">      &lt;g:price&gt;14.994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(E12 EUR) 2002-2004&lt;/g:product_type&gt;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&lt;g:link&gt;https://www.example.com/product/GS7007D303&lt;/g:link&gt;</w:t>
        <w:br/>
        <w:t xml:space="preserve">      &lt;g:price&gt;30.701999999999998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(E12 EUR) 2002-2004&lt;/g:product_type&gt;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&lt;g:link&gt;https://www.example.com/product/GS7007D303-S&lt;/g:link&gt;</w:t>
        <w:br/>
        <w:t xml:space="preserve">      &lt;g:price&gt;33.558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(E12 EUR) 2002-2004&lt;/g:product_type&gt;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&lt;g:link&gt;https://www.example.com/product/GS7007D304&lt;/g:link&gt;</w:t>
        <w:br/>
        <w:t xml:space="preserve">      &lt;g:price&gt;27.174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(E12 EUR) 2002-2004&lt;/g:product_type&gt;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D304-X&lt;/g:id&gt;</w:t>
        <w:br/>
        <w:t xml:space="preserve">      &lt;g:title&gt;СКЛО БОКОВЕ ПРАВЕ ЗАДНЄ ДВЕРНЕ, ARMOURPLATE&lt;/g:title&gt;</w:t>
        <w:br/>
        <w:t xml:space="preserve">      &lt;g:description&gt;СКЛО БОКОВЕ ПРАВЕ ЗАДНЄ ДВЕРНЕ, ARMOURPLATE, nan, nan, nan, nan&lt;/g:description&gt;</w:t>
        <w:br/>
        <w:t xml:space="preserve">      &lt;g:link&gt;https://www.example.com/product/GS7007D304-X&lt;/g:link&gt;</w:t>
        <w:br/>
        <w:t xml:space="preserve">      &lt;g:price&gt;35.847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(E12 EUR) 2002-2004&lt;/g:product_type&gt;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D305-S&lt;/g:id&gt;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&lt;g:link&gt;https://www.example.com/product/GS7007D305-S&lt;/g:link&gt;</w:t>
        <w:br/>
        <w:t xml:space="preserve">      &lt;g:price&gt;25.122999999999998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(E12 EUR) 2002-2004&lt;/g:product_type&gt;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D306-X&lt;/g:id&gt;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&lt;g:link&gt;https://www.example.com/product/GS7007D306-X&lt;/g:link&gt;</w:t>
        <w:br/>
        <w:t xml:space="preserve">      &lt;g:price&gt;27.188000000000002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(E12 EUR) 2002-2004&lt;/g:product_type&gt;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D307-X&lt;/g:id&gt;</w:t>
        <w:br/>
        <w:t xml:space="preserve">      &lt;g:title&gt;СКЛО БОКОВЕ ЛІВЕ ПЕРЕДНЄ ДВЕРНЕ, ARMOURPLATE&lt;/g:title&gt;</w:t>
        <w:br/>
        <w:t xml:space="preserve">      &lt;g:description&gt;СКЛО БОКОВЕ ЛІВЕ ПЕРЕДНЄ ДВЕРНЕ, ARMOURPLATE, nan, nan, nan, nan&lt;/g:description&gt;</w:t>
        <w:br/>
        <w:t xml:space="preserve">      &lt;g:link&gt;https://www.example.com/product/GS7007D307-X&lt;/g:link&gt;</w:t>
        <w:br/>
        <w:t xml:space="preserve">      &lt;g:price&gt;33.93599999999999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(E12 EUR) 2002-2004&lt;/g:product_type&gt;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D309&lt;/g:id&gt;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&lt;g:link&gt;https://www.example.com/product/GS7007D309&lt;/g:link&gt;</w:t>
        <w:br/>
        <w:t xml:space="preserve">      &lt;g:price&gt;17.766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(E12 EUR) 2002-2004&lt;/g:product_type&gt;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&lt;g:link&gt;https://www.example.com/product/GS7007P110-X&lt;/g:link&gt;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(E12 EUR) 2002-2004&lt;/g:product_type&gt;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&lt;g:link&gt;https://www.example.com/product/GS7007D11-P&lt;/g:link&gt;</w:t>
        <w:br/>
        <w:t xml:space="preserve">      &lt;g:price&gt;96.6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(E12 EUR) 2005-2007&lt;/g:product_type&gt;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&lt;g:link&gt;https://www.example.com/product/GS7007D12&lt;/g:link&gt;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(E12 EUR) 2005-2007&lt;/g:product_type&gt;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&lt;g:link&gt;https://www.example.com/product/GS7007D13&lt;/g:link&gt;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(E12 EUR) 2005-2007&lt;/g:product_type&gt;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D13-S&lt;/g:id&gt;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БЕЗ ОБІГРІВУ, БЕЗ ДАТЧИКА, БЕЗ КАМЕРИ&lt;/g:description&gt;</w:t>
        <w:br/>
        <w:t xml:space="preserve">      &lt;g:link&gt;https://www.example.com/product/GS7007D13-S&lt;/g:link&gt;</w:t>
        <w:br/>
        <w:t xml:space="preserve">      &lt;g:price&gt;141.39999999999998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(E12 EUR) 2005-2007&lt;/g:product_type&gt;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&lt;g:link&gt;https://www.example.com/product/GS7007D22&lt;/g:link&gt;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(E12 EUR) 2005-2007&lt;/g:product_type&gt;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&lt;g:link&gt;https://www.example.com/product/GS7007D301&lt;/g:link&gt;</w:t>
        <w:br/>
        <w:t xml:space="preserve">      &lt;g:price&gt;14.994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(E12 EUR) 2005-2007&lt;/g:product_type&gt;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&lt;g:link&gt;https://www.example.com/product/GS7007D302&lt;/g:link&gt;</w:t>
        <w:br/>
        <w:t xml:space="preserve">      &lt;g:price&gt;14.994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(E12 EUR) 2005-2007&lt;/g:product_type&gt;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&lt;g:link&gt;https://www.example.com/product/GS7007D303&lt;/g:link&gt;</w:t>
        <w:br/>
        <w:t xml:space="preserve">      &lt;g:price&gt;30.701999999999998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(E12 EUR) 2005-2007&lt;/g:product_type&gt;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&lt;g:link&gt;https://www.example.com/product/GS7007D303-S&lt;/g:link&gt;</w:t>
        <w:br/>
        <w:t xml:space="preserve">      &lt;g:price&gt;33.558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(E12 EUR) 2005-2007&lt;/g:product_type&gt;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&lt;g:link&gt;https://www.example.com/product/GS7007D304&lt;/g:link&gt;</w:t>
        <w:br/>
        <w:t xml:space="preserve">      &lt;g:price&gt;27.174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(E12 EUR) 2005-2007&lt;/g:product_type&gt;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D304-X&lt;/g:id&gt;</w:t>
        <w:br/>
        <w:t xml:space="preserve">      &lt;g:title&gt;СКЛО БОКОВЕ ПРАВЕ ЗАДНЄ ДВЕРНЕ, ARMOURPLATE&lt;/g:title&gt;</w:t>
        <w:br/>
        <w:t xml:space="preserve">      &lt;g:description&gt;СКЛО БОКОВЕ ПРАВЕ ЗАДНЄ ДВЕРНЕ, ARMOURPLATE, nan, nan, nan, nan&lt;/g:description&gt;</w:t>
        <w:br/>
        <w:t xml:space="preserve">      &lt;g:link&gt;https://www.example.com/product/GS7007D304-X&lt;/g:link&gt;</w:t>
        <w:br/>
        <w:t xml:space="preserve">      &lt;g:price&gt;35.847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(E12 EUR) 2005-2007&lt;/g:product_type&gt;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D305-S&lt;/g:id&gt;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&lt;g:link&gt;https://www.example.com/product/GS7007D305-S&lt;/g:link&gt;</w:t>
        <w:br/>
        <w:t xml:space="preserve">      &lt;g:price&gt;25.122999999999998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(E12 EUR) 2005-2007&lt;/g:product_type&gt;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D306-X&lt;/g:id&gt;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&lt;g:link&gt;https://www.example.com/product/GS7007D306-X&lt;/g:link&gt;</w:t>
        <w:br/>
        <w:t xml:space="preserve">      &lt;g:price&gt;27.188000000000002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(E12 EUR) 2005-2007&lt;/g:product_type&gt;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D307-X&lt;/g:id&gt;</w:t>
        <w:br/>
        <w:t xml:space="preserve">      &lt;g:title&gt;СКЛО БОКОВЕ ЛІВЕ ПЕРЕДНЄ ДВЕРНЕ, ARMOURPLATE&lt;/g:title&gt;</w:t>
        <w:br/>
        <w:t xml:space="preserve">      &lt;g:description&gt;СКЛО БОКОВЕ ЛІВЕ ПЕРЕДНЄ ДВЕРНЕ, ARMOURPLATE, nan, nan, nan, nan&lt;/g:description&gt;</w:t>
        <w:br/>
        <w:t xml:space="preserve">      &lt;g:link&gt;https://www.example.com/product/GS7007D307-X&lt;/g:link&gt;</w:t>
        <w:br/>
        <w:t xml:space="preserve">      &lt;g:price&gt;33.93599999999999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(E12 EUR) 2005-2007&lt;/g:product_type&gt;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D309&lt;/g:id&gt;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&lt;g:link&gt;https://www.example.com/product/GS7007D309&lt;/g:link&gt;</w:t>
        <w:br/>
        <w:t xml:space="preserve">      &lt;g:price&gt;17.766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(E12 EUR) 2005-2007&lt;/g:product_type&gt;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&lt;g:link&gt;https://www.example.com/product/GS7007P110-X&lt;/g:link&gt;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(E12 EUR) 2005-2007&lt;/g:product_type&gt;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(E12 EUR) 2005-2007&lt;/g:product_type&gt;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&lt;g:link&gt;https://www.example.com/product/GS7007D11-P&lt;/g:link&gt;</w:t>
        <w:br/>
        <w:t xml:space="preserve">      &lt;g:price&gt;96.6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(E12 USA) 2002-2004&lt;/g:product_type&gt;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&lt;g:link&gt;https://www.example.com/product/GS7007D12&lt;/g:link&gt;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(E12 USA) 2002-2004&lt;/g:product_type&gt;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&lt;g:link&gt;https://www.example.com/product/GS7007D13&lt;/g:link&gt;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(E12 USA) 2002-2004&lt;/g:product_type&gt;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D13-S&lt;/g:id&gt;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БЕЗ ОБІГРІВУ, БЕЗ ДАТЧИКА, БЕЗ КАМЕРИ&lt;/g:description&gt;</w:t>
        <w:br/>
        <w:t xml:space="preserve">      &lt;g:link&gt;https://www.example.com/product/GS7007D13-S&lt;/g:link&gt;</w:t>
        <w:br/>
        <w:t xml:space="preserve">      &lt;g:price&gt;141.39999999999998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(E12 USA) 2002-2004&lt;/g:product_type&gt;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&lt;g:link&gt;https://www.example.com/product/GS7007D22&lt;/g:link&gt;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(E12 USA) 2002-2004&lt;/g:product_type&gt;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&lt;g:link&gt;https://www.example.com/product/GS7007D301&lt;/g:link&gt;</w:t>
        <w:br/>
        <w:t xml:space="preserve">      &lt;g:price&gt;14.994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(E12 USA) 2002-2004&lt;/g:product_type&gt;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&lt;g:link&gt;https://www.example.com/product/GS7007D302&lt;/g:link&gt;</w:t>
        <w:br/>
        <w:t xml:space="preserve">      &lt;g:price&gt;14.994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(E12 USA) 2002-2004&lt;/g:product_type&gt;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&lt;g:link&gt;https://www.example.com/product/GS7007D303&lt;/g:link&gt;</w:t>
        <w:br/>
        <w:t xml:space="preserve">      &lt;g:price&gt;30.701999999999998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(E12 USA) 2002-2004&lt;/g:product_type&gt;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&lt;g:link&gt;https://www.example.com/product/GS7007D303-S&lt;/g:link&gt;</w:t>
        <w:br/>
        <w:t xml:space="preserve">      &lt;g:price&gt;33.558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(E12 USA) 2002-2004&lt;/g:product_type&gt;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&lt;g:link&gt;https://www.example.com/product/GS7007D304&lt;/g:link&gt;</w:t>
        <w:br/>
        <w:t xml:space="preserve">      &lt;g:price&gt;27.174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(E12 USA) 2002-2004&lt;/g:product_type&gt;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D304-X&lt;/g:id&gt;</w:t>
        <w:br/>
        <w:t xml:space="preserve">      &lt;g:title&gt;СКЛО БОКОВЕ ПРАВЕ ЗАДНЄ ДВЕРНЕ, ARMOURPLATE&lt;/g:title&gt;</w:t>
        <w:br/>
        <w:t xml:space="preserve">      &lt;g:description&gt;СКЛО БОКОВЕ ПРАВЕ ЗАДНЄ ДВЕРНЕ, ARMOURPLATE, nan, nan, nan, nan&lt;/g:description&gt;</w:t>
        <w:br/>
        <w:t xml:space="preserve">      &lt;g:link&gt;https://www.example.com/product/GS7007D304-X&lt;/g:link&gt;</w:t>
        <w:br/>
        <w:t xml:space="preserve">      &lt;g:price&gt;35.847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(E12 USA) 2002-2004&lt;/g:product_type&gt;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D305-S&lt;/g:id&gt;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&lt;g:link&gt;https://www.example.com/product/GS7007D305-S&lt;/g:link&gt;</w:t>
        <w:br/>
        <w:t xml:space="preserve">      &lt;g:price&gt;25.122999999999998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(E12 USA) 2002-2004&lt;/g:product_type&gt;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D306-X&lt;/g:id&gt;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&lt;g:link&gt;https://www.example.com/product/GS7007D306-X&lt;/g:link&gt;</w:t>
        <w:br/>
        <w:t xml:space="preserve">      &lt;g:price&gt;27.188000000000002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(E12 USA) 2002-2004&lt;/g:product_type&gt;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D307-X&lt;/g:id&gt;</w:t>
        <w:br/>
        <w:t xml:space="preserve">      &lt;g:title&gt;СКЛО БОКОВЕ ЛІВЕ ПЕРЕДНЄ ДВЕРНЕ, ARMOURPLATE&lt;/g:title&gt;</w:t>
        <w:br/>
        <w:t xml:space="preserve">      &lt;g:description&gt;СКЛО БОКОВЕ ЛІВЕ ПЕРЕДНЄ ДВЕРНЕ, ARMOURPLATE, nan, nan, nan, nan&lt;/g:description&gt;</w:t>
        <w:br/>
        <w:t xml:space="preserve">      &lt;g:link&gt;https://www.example.com/product/GS7007D307-X&lt;/g:link&gt;</w:t>
        <w:br/>
        <w:t xml:space="preserve">      &lt;g:price&gt;33.93599999999999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(E12 USA) 2002-2004&lt;/g:product_type&gt;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D309&lt;/g:id&gt;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&lt;g:link&gt;https://www.example.com/product/GS7007D309&lt;/g:link&gt;</w:t>
        <w:br/>
        <w:t xml:space="preserve">      &lt;g:price&gt;17.766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(E12 USA) 2002-2004&lt;/g:product_type&gt;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&lt;g:link&gt;https://www.example.com/product/GS7007P110-X&lt;/g:link&gt;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(E12 USA) 2002-2004&lt;/g:product_type&gt;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7007 D16&lt;/g:id&gt;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&lt;g:link&gt;https://www.example.com/product/GS7007D16&lt;/g:link&gt;</w:t>
        <w:br/>
        <w:t xml:space="preserve">      &lt;g:price&gt;57.11999999999999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(E12 USA) 2002-2004&lt;/g:product_type&gt;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ВОЛОГОСТІ, БЕЗ КАМЕРИ&lt;/g:description&gt;</w:t>
        <w:br/>
        <w:t xml:space="preserve">      &lt;g:link&gt;https://www.example.com/product/GS7015D12&lt;/g:link&gt;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(E14 USA; E15 EUR) 2010-2013&lt;/g:product_type&gt;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7015 D15-P&lt;/g:id&gt;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&lt;g:link&gt;https://www.example.com/product/GS7015D15-P&lt;/g:link&gt;</w:t>
        <w:br/>
        <w:t xml:space="preserve">      &lt;g:price&gt;211.39999999999998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(E14 USA; E15 EUR) 2010-2013&lt;/g:product_type&gt;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7015 D15-X&lt;/g:id&gt;</w:t>
        <w:br/>
        <w:t xml:space="preserve">      &lt;g:title&gt;СКЛО ЛОБОВЕ, ARMOURPLATE&lt;/g:title&gt;</w:t>
        <w:br/>
        <w:t xml:space="preserve">      &lt;g:description&gt;СКЛО ЛОБОВЕ, ARMOURPLATE, БЕЗ СВІТЛОФІЛЬТРА, БЕЗ ОБІГРІВУ, БЕЗ ДАТЧИКА, БЕЗ КАМЕРИ&lt;/g:description&gt;</w:t>
        <w:br/>
        <w:t xml:space="preserve">      &lt;g:link&gt;https://www.example.com/product/GS7015D15-X&lt;/g:link&gt;</w:t>
        <w:br/>
        <w:t xml:space="preserve">      &lt;g:price&gt;217.0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(E14 USA; E15 EUR) 2010-2013&lt;/g:product_type&gt;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&lt;g:link&gt;https://www.example.com/product/GS7015D21&lt;/g:link&gt;</w:t>
        <w:br/>
        <w:t xml:space="preserve">      &lt;g:price&gt;58.099999999999994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(E14 USA; E15 EUR) 2010-2013&lt;/g:product_type&gt;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&lt;g:link&gt;https://www.example.com/product/GS7015D301&lt;/g:link&gt;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(E14 USA; E15 EUR) 2010-2013&lt;/g:product_type&gt;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&lt;g:link&gt;https://www.example.com/product/GS7015D302&lt;/g:link&gt;</w:t>
        <w:br/>
        <w:t xml:space="preserve">      &lt;g:price&gt;26.418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(E14 USA; E15 EUR) 2010-2013&lt;/g:product_type&gt;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&lt;g:link&gt;https://www.example.com/product/GS7015D303&lt;/g:link&gt;</w:t>
        <w:br/>
        <w:t xml:space="preserve">      &lt;g:price&gt;15.399999999999999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(E14 USA; E15 EUR) 2010-2013&lt;/g:product_type&gt;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7015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&lt;g:link&gt;https://www.example.com/product/GS7015D303-S&lt;/g:link&gt;</w:t>
        <w:br/>
        <w:t xml:space="preserve">      &lt;g:price&gt;34.272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(E14 USA; E15 EUR) 2010-2013&lt;/g:product_type&gt;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&lt;g:link&gt;https://www.example.com/product/GS7015D304&lt;/g:link&gt;</w:t>
        <w:br/>
        <w:t xml:space="preserve">      &lt;g:price&gt;15.399999999999999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(E14 USA; E15 EUR) 2010-2013&lt;/g:product_type&gt;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7015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&lt;g:link&gt;https://www.example.com/product/GS7015D305&lt;/g:link&gt;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(E14 USA; E15 EUR) 2010-2013&lt;/g:product_type&gt;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7015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&lt;g:link&gt;https://www.example.com/product/GS7015D306&lt;/g:link&gt;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(E14 USA; E15 EUR) 2010-2013&lt;/g:product_type&gt;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7015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&lt;g:link&gt;https://www.example.com/product/GS7015P120-X&lt;/g:link&gt;</w:t>
        <w:br/>
        <w:t xml:space="preserve">      &lt;g:price&gt;13.299999999999999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(E14 USA; E15 EUR) 2010-2013&lt;/g:product_type&gt;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ВОЛОГОСТІ, БЕЗ КАМЕРИ&lt;/g:description&gt;</w:t>
        <w:br/>
        <w:t xml:space="preserve">      &lt;g:link&gt;https://www.example.com/product/GS7015D12&lt;/g:link&gt;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(E14 USA; E15 EUR; КРОМЕ VERSO)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7015 D15-P&lt;/g:id&gt;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&lt;g:link&gt;https://www.example.com/product/GS7015D15-P&lt;/g:link&gt;</w:t>
        <w:br/>
        <w:t xml:space="preserve">      &lt;g:price&gt;211.39999999999998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(E14 USA; E15 EUR; КРОМЕ VERSO)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7015 D15-X&lt;/g:id&gt;</w:t>
        <w:br/>
        <w:t xml:space="preserve">      &lt;g:title&gt;СКЛО ЛОБОВЕ, ARMOURPLATE&lt;/g:title&gt;</w:t>
        <w:br/>
        <w:t xml:space="preserve">      &lt;g:description&gt;СКЛО ЛОБОВЕ, ARMOURPLATE, БЕЗ СВІТЛОФІЛЬТРА, БЕЗ ОБІГРІВУ, БЕЗ ДАТЧИКА, БЕЗ КАМЕРИ&lt;/g:description&gt;</w:t>
        <w:br/>
        <w:t xml:space="preserve">      &lt;g:link&gt;https://www.example.com/product/GS7015D15-X&lt;/g:link&gt;</w:t>
        <w:br/>
        <w:t xml:space="preserve">      &lt;g:price&gt;217.0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(E14 USA; E15 EUR; КРОМЕ VERSO)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&lt;g:link&gt;https://www.example.com/product/GS7015D21&lt;/g:link&gt;</w:t>
        <w:br/>
        <w:t xml:space="preserve">      &lt;g:price&gt;58.099999999999994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(E14 USA; E15 EUR; КРОМЕ VERSO)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&lt;g:link&gt;https://www.example.com/product/GS7015D301&lt;/g:link&gt;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(E14 USA; E15 EUR; КРОМЕ VERSO)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&lt;g:link&gt;https://www.example.com/product/GS7015D302&lt;/g:link&gt;</w:t>
        <w:br/>
        <w:t xml:space="preserve">      &lt;g:price&gt;26.418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(E14 USA; E15 EUR; КРОМЕ VERSO)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&lt;g:link&gt;https://www.example.com/product/GS7015D303&lt;/g:link&gt;</w:t>
        <w:br/>
        <w:t xml:space="preserve">      &lt;g:price&gt;15.399999999999999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(E14 USA; E15 EUR; КРОМЕ VERSO)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7015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&lt;g:link&gt;https://www.example.com/product/GS7015D303-S&lt;/g:link&gt;</w:t>
        <w:br/>
        <w:t xml:space="preserve">      &lt;g:price&gt;34.272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(E14 USA; E15 EUR; КРОМЕ VERSO)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&lt;g:link&gt;https://www.example.com/product/GS7015D304&lt;/g:link&gt;</w:t>
        <w:br/>
        <w:t xml:space="preserve">      &lt;g:price&gt;15.399999999999999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(E14 USA; E15 EUR; КРОМЕ VERSO)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7015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&lt;g:link&gt;https://www.example.com/product/GS7015D305&lt;/g:link&gt;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(E14 USA; E15 EUR; КРОМЕ VERSO)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7015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&lt;g:link&gt;https://www.example.com/product/GS7015D306&lt;/g:link&gt;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(E14 USA; E15 EUR; КРОМЕ VERSO)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7015 P120-X&lt;/g:id&gt;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&lt;g:link&gt;https://www.example.com/product/GS7015P120-X&lt;/g:link&gt;</w:t>
        <w:br/>
        <w:t xml:space="preserve">      &lt;g:price&gt;13.299999999999999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(E14 USA; E15 EUR; КРОМЕ VERSO)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7015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&lt;g:link&gt;https://www.example.com/product/GS7015D15&lt;/g:link&gt;</w:t>
        <w:br/>
        <w:t xml:space="preserve">      &lt;g:price&gt;81.19999999999999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(E14 USA; E15 EUR; КРОМЕ VERSO)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7015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&lt;g:link&gt;https://www.example.com/product/GS7015D15&lt;/g:link&gt;</w:t>
        <w:br/>
        <w:t xml:space="preserve">      &lt;g:price&gt;81.19999999999999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(E14 USA; E15 EUR; КРОМЕ VERSO)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&lt;g:link&gt;https://www.example.com/product/GS7037D21&lt;/g:link&gt;</w:t>
        <w:br/>
        <w:t xml:space="preserve">      &lt;g:price&gt;50.4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(E17 USA)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&lt;g:link&gt;https://www.example.com/product/GS7037D22&lt;/g:link&gt;</w:t>
        <w:br/>
        <w:t xml:space="preserve">      &lt;g:price&gt;64.25999999999999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(E17 USA)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&lt;g:link&gt;https://www.example.com/product/GS7037D301&lt;/g:link&gt;</w:t>
        <w:br/>
        <w:t xml:space="preserve">      &lt;g:price&gt;30.057999999999996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(E17 USA)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&lt;g:link&gt;https://www.example.com/product/GS7037D302&lt;/g:link&gt;</w:t>
        <w:br/>
        <w:t xml:space="preserve">      &lt;g:price&gt;31.773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(E17 USA)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&lt;g:link&gt;https://www.example.com/product/GS7037D303&lt;/g:link&gt;</w:t>
        <w:br/>
        <w:t xml:space="preserve">      &lt;g:price&gt;20.705999999999996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(E17 USA)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&lt;g:link&gt;https://www.example.com/product/GS7037D304&lt;/g:link&gt;</w:t>
        <w:br/>
        <w:t xml:space="preserve">      &lt;g:price&gt;25.2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(E17 USA)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D307&lt;/g:id&gt;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&lt;g:link&gt;https://www.example.com/product/GS7037D307&lt;/g:link&gt;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(E17 USA)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D308&lt;/g:id&gt;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&lt;g:link&gt;https://www.example.com/product/GS7037D308&lt;/g:link&gt;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(E17 USA)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7064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&lt;g:link&gt;https://www.example.com/product/GS7064D11&lt;/g:link&gt;</w:t>
        <w:br/>
        <w:t xml:space="preserve">      &lt;g:price&gt;91.69999999999999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(E17 USA)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&lt;g:link&gt;https://www.example.com/product/GS7037D21&lt;/g:link&gt;</w:t>
        <w:br/>
        <w:t xml:space="preserve">      &lt;g:price&gt;50.4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(E17 USA)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&lt;g:link&gt;https://www.example.com/product/GS7037D22&lt;/g:link&gt;</w:t>
        <w:br/>
        <w:t xml:space="preserve">      &lt;g:price&gt;64.25999999999999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(E17 USA)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&lt;g:link&gt;https://www.example.com/product/GS7037D301&lt;/g:link&gt;</w:t>
        <w:br/>
        <w:t xml:space="preserve">      &lt;g:price&gt;30.057999999999996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(E17 USA)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&lt;g:link&gt;https://www.example.com/product/GS7037D302&lt;/g:link&gt;</w:t>
        <w:br/>
        <w:t xml:space="preserve">      &lt;g:price&gt;31.773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(E17 USA)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&lt;g:link&gt;https://www.example.com/product/GS7037D303&lt;/g:link&gt;</w:t>
        <w:br/>
        <w:t xml:space="preserve">      &lt;g:price&gt;20.705999999999996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(E17 USA)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&lt;g:link&gt;https://www.example.com/product/GS7037D304&lt;/g:link&gt;</w:t>
        <w:br/>
        <w:t xml:space="preserve">      &lt;g:price&gt;25.2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(E17 USA)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D307&lt;/g:id&gt;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&lt;g:link&gt;https://www.example.com/product/GS7037D307&lt;/g:link&gt;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(E17 USA)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D308&lt;/g:id&gt;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&lt;g:link&gt;https://www.example.com/product/GS7037D308&lt;/g:link&gt;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(E17 USA)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7064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&lt;g:link&gt;https://www.example.com/product/GS7064D11&lt;/g:link&gt;</w:t>
        <w:br/>
        <w:t xml:space="preserve">      &lt;g:price&gt;91.69999999999999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(E17 USA)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&lt;g:link&gt;https://www.example.com/product/GS7037D21&lt;/g:link&gt;</w:t>
        <w:br/>
        <w:t xml:space="preserve">      &lt;g:price&gt;50.4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(E17 USA)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&lt;g:link&gt;https://www.example.com/product/GS7037D22&lt;/g:link&gt;</w:t>
        <w:br/>
        <w:t xml:space="preserve">      &lt;g:price&gt;64.25999999999999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(E17 USA)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&lt;g:link&gt;https://www.example.com/product/GS7037D301&lt;/g:link&gt;</w:t>
        <w:br/>
        <w:t xml:space="preserve">      &lt;g:price&gt;30.057999999999996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(E17 USA)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&lt;g:link&gt;https://www.example.com/product/GS7037D302&lt;/g:link&gt;</w:t>
        <w:br/>
        <w:t xml:space="preserve">      &lt;g:price&gt;31.773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(E17 USA)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&lt;g:link&gt;https://www.example.com/product/GS7037D303&lt;/g:link&gt;</w:t>
        <w:br/>
        <w:t xml:space="preserve">      &lt;g:price&gt;20.705999999999996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(E17 USA)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&lt;g:link&gt;https://www.example.com/product/GS7037D304&lt;/g:link&gt;</w:t>
        <w:br/>
        <w:t xml:space="preserve">      &lt;g:price&gt;25.2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(E17 USA)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D307&lt;/g:id&gt;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&lt;g:link&gt;https://www.example.com/product/GS7037D307&lt;/g:link&gt;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(E17 USA)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D308&lt;/g:id&gt;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&lt;g:link&gt;https://www.example.com/product/GS7037D308&lt;/g:link&gt;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(E17 USA)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7064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&lt;g:link&gt;https://www.example.com/product/GS7064D11&lt;/g:link&gt;</w:t>
        <w:br/>
        <w:t xml:space="preserve">      &lt;g:price&gt;91.69999999999999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(E17 USA)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7064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З КАМЕРОЮ&lt;/g:description&gt;</w:t>
        <w:br/>
        <w:t xml:space="preserve">      &lt;g:link&gt;https://www.example.com/product/GS7064D12&lt;/g:link&gt;</w:t>
        <w:br/>
        <w:t xml:space="preserve">      &lt;g:price&gt;125.99999999999999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(E17 USA)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7064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З КАМЕРОЮ&lt;/g:description&gt;</w:t>
        <w:br/>
        <w:t xml:space="preserve">      &lt;g:link&gt;https://www.example.com/product/GS7064D13&lt;/g:link&gt;</w:t>
        <w:br/>
        <w:t xml:space="preserve">      &lt;g:price&gt;147.0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(E17 USA)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&lt;g:link&gt;https://www.example.com/product/GS7037D11&lt;/g:link&gt;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(E18 EUR)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&lt;g:link&gt;https://www.example.com/product/GS7037D11-S&lt;/g:link&gt;</w:t>
        <w:br/>
        <w:t xml:space="preserve">      &lt;g:price&gt;157.5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(E18 EUR)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&lt;g:link&gt;https://www.example.com/product/GS7037D12&lt;/g:link&gt;</w:t>
        <w:br/>
        <w:t xml:space="preserve">      &lt;g:price&gt;85.67999999999999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(E18 EUR)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&lt;g:link&gt;https://www.example.com/product/GS7037D13&lt;/g:link&gt;</w:t>
        <w:br/>
        <w:t xml:space="preserve">      &lt;g:price&gt;89.25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(E18 EUR)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&lt;g:link&gt;https://www.example.com/product/GS7037D13-S&lt;/g:link&gt;</w:t>
        <w:br/>
        <w:t xml:space="preserve">      &lt;g:price&gt;123.59899999999999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(E18 EUR)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&lt;g:link&gt;https://www.example.com/product/GS7037D21&lt;/g:link&gt;</w:t>
        <w:br/>
        <w:t xml:space="preserve">      &lt;g:price&gt;50.4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(E18 EUR)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&lt;g:link&gt;https://www.example.com/product/GS7037D22&lt;/g:link&gt;</w:t>
        <w:br/>
        <w:t xml:space="preserve">      &lt;g:price&gt;64.25999999999999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(E18 EUR)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&lt;g:link&gt;https://www.example.com/product/GS7037D301&lt;/g:link&gt;</w:t>
        <w:br/>
        <w:t xml:space="preserve">      &lt;g:price&gt;30.057999999999996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(E18 EUR)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&lt;g:link&gt;https://www.example.com/product/GS7037D302&lt;/g:link&gt;</w:t>
        <w:br/>
        <w:t xml:space="preserve">      &lt;g:price&gt;31.773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(E18 EUR)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&lt;g:link&gt;https://www.example.com/product/GS7037D303&lt;/g:link&gt;</w:t>
        <w:br/>
        <w:t xml:space="preserve">      &lt;g:price&gt;20.705999999999996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(E18 EUR)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&lt;g:link&gt;https://www.example.com/product/GS7037D304&lt;/g:link&gt;</w:t>
        <w:br/>
        <w:t xml:space="preserve">      &lt;g:price&gt;25.2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(E18 EUR)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D307&lt;/g:id&gt;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&lt;g:link&gt;https://www.example.com/product/GS7037D307&lt;/g:link&gt;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(E18 EUR)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D308&lt;/g:id&gt;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&lt;g:link&gt;https://www.example.com/product/GS7037D308&lt;/g:link&gt;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(E18 EUR)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&lt;g:link&gt;https://www.example.com/product/GS7037D11&lt;/g:link&gt;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(E18 EUR)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&lt;g:link&gt;https://www.example.com/product/GS7037D11-S&lt;/g:link&gt;</w:t>
        <w:br/>
        <w:t xml:space="preserve">      &lt;g:price&gt;157.5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(E18 EUR)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&lt;g:link&gt;https://www.example.com/product/GS7037D12&lt;/g:link&gt;</w:t>
        <w:br/>
        <w:t xml:space="preserve">      &lt;g:price&gt;85.67999999999999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(E18 EUR)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&lt;g:link&gt;https://www.example.com/product/GS7037D13&lt;/g:link&gt;</w:t>
        <w:br/>
        <w:t xml:space="preserve">      &lt;g:price&gt;89.25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(E18 EUR)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&lt;g:link&gt;https://www.example.com/product/GS7037D13-S&lt;/g:link&gt;</w:t>
        <w:br/>
        <w:t xml:space="preserve">      &lt;g:price&gt;123.59899999999999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(E18 EUR)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&lt;g:link&gt;https://www.example.com/product/GS7037D21&lt;/g:link&gt;</w:t>
        <w:br/>
        <w:t xml:space="preserve">      &lt;g:price&gt;50.4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(E18 EUR)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&lt;g:link&gt;https://www.example.com/product/GS7037D22&lt;/g:link&gt;</w:t>
        <w:br/>
        <w:t xml:space="preserve">      &lt;g:price&gt;64.25999999999999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(E18 EUR)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&lt;g:link&gt;https://www.example.com/product/GS7037D301&lt;/g:link&gt;</w:t>
        <w:br/>
        <w:t xml:space="preserve">      &lt;g:price&gt;30.057999999999996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(E18 EUR)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&lt;g:link&gt;https://www.example.com/product/GS7037D302&lt;/g:link&gt;</w:t>
        <w:br/>
        <w:t xml:space="preserve">      &lt;g:price&gt;31.773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(E18 EUR)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&lt;g:link&gt;https://www.example.com/product/GS7037D303&lt;/g:link&gt;</w:t>
        <w:br/>
        <w:t xml:space="preserve">      &lt;g:price&gt;20.705999999999996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(E18 EUR)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&lt;g:link&gt;https://www.example.com/product/GS7037D304&lt;/g:link&gt;</w:t>
        <w:br/>
        <w:t xml:space="preserve">      &lt;g:price&gt;25.2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(E18 EUR)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D307&lt;/g:id&gt;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&lt;g:link&gt;https://www.example.com/product/GS7037D307&lt;/g:link&gt;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(E18 EUR)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7037 D308&lt;/g:id&gt;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&lt;g:link&gt;https://www.example.com/product/GS7037D308&lt;/g:link&gt;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(E18 EUR)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&lt;g:link&gt;https://www.example.com/product/GS7065D11&lt;/g:link&gt;</w:t>
        <w:br/>
        <w:t xml:space="preserve">      &lt;g:price&gt;113.652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EUR)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&lt;g:link&gt;https://www.example.com/product/GS7065D11-P&lt;/g:link&gt;</w:t>
        <w:br/>
        <w:t xml:space="preserve">      &lt;g:price&gt;511.53899999999993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EUR)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З КАМЕРОЮ&lt;/g:description&gt;</w:t>
        <w:br/>
        <w:t xml:space="preserve">      &lt;g:link&gt;https://www.example.com/product/GS7065D12&lt;/g:link&gt;</w:t>
        <w:br/>
        <w:t xml:space="preserve">      &lt;g:price&gt;136.5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EUR)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&lt;g:link&gt;https://www.example.com/product/GS7065D13&lt;/g:link&gt;</w:t>
        <w:br/>
        <w:t xml:space="preserve">      &lt;g:price&gt;262.325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EUR)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&lt;g:link&gt;https://www.example.com/product/GS7065D14&lt;/g:link&gt;</w:t>
        <w:br/>
        <w:t xml:space="preserve">      &lt;g:price&gt;110.66999999999999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EUR)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З КАМЕРОЮ&lt;/g:description&gt;</w:t>
        <w:br/>
        <w:t xml:space="preserve">      &lt;g:link&gt;https://www.example.com/product/GS7065D15&lt;/g:link&gt;</w:t>
        <w:br/>
        <w:t xml:space="preserve">      &lt;g:price&gt;128.51999999999998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EUR)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D16&lt;/g:id&gt;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&lt;g:link&gt;https://www.example.com/product/GS7065D16&lt;/g:link&gt;</w:t>
        <w:br/>
        <w:t xml:space="preserve">      &lt;g:price&gt;108.5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EUR)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D16-A&lt;/g:id&gt;</w:t>
        <w:br/>
        <w:t xml:space="preserve">      &lt;g:title&gt;СКЛО ЛОБОВЕ, AGC&lt;/g:title&gt;</w:t>
        <w:br/>
        <w:t xml:space="preserve">      &lt;g:description&gt;СКЛО ЛОБОВЕ, AGC,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&lt;g:link&gt;https://www.example.com/product/GS7065D16-A&lt;/g:link&gt;</w:t>
        <w:br/>
        <w:t xml:space="preserve">      &lt;g:price&gt;0.01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EUR)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D17&lt;/g:id&gt;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&lt;g:link&gt;https://www.example.com/product/GS7065D17&lt;/g:link&gt;</w:t>
        <w:br/>
        <w:t xml:space="preserve">      &lt;g:price&gt;108.5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EUR)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D17-A&lt;/g:id&gt;</w:t>
        <w:br/>
        <w:t xml:space="preserve">      &lt;g:title&gt;СКЛО ЛОБОВЕ, AGC&lt;/g:title&gt;</w:t>
        <w:br/>
        <w:t xml:space="preserve">      &lt;g:description&gt;СКЛО ЛОБОВЕ, AGC, БЕЗ СВІТЛОФІЛЬТРА, З ОБІГРІВОМ, БЕЗ ДАТЧИКА, БЕЗ КАМЕРИ&lt;/g:description&gt;</w:t>
        <w:br/>
        <w:t xml:space="preserve">      &lt;g:link&gt;https://www.example.com/product/GS7065D17-A&lt;/g:link&gt;</w:t>
        <w:br/>
        <w:t xml:space="preserve">      &lt;g:price&gt;359.856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EUR)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D17-S&lt;/g:id&gt;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ОБІГРІВОМ, БЕЗ ДАТЧИКА, БЕЗ КАМЕРИ&lt;/g:description&gt;</w:t>
        <w:br/>
        <w:t xml:space="preserve">      &lt;g:link&gt;https://www.example.com/product/GS7065D17-S&lt;/g:link&gt;</w:t>
        <w:br/>
        <w:t xml:space="preserve">      &lt;g:price&gt;357.0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EUR)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D19&lt;/g:id&gt;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&lt;g:link&gt;https://www.example.com/product/GS7065D19&lt;/g:link&gt;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EUR)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&lt;g:link&gt;https://www.example.com/product/GS7065D301&lt;/g:link&gt;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EUR)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&lt;g:link&gt;https://www.example.com/product/GS7065D301-S&lt;/g:link&gt;</w:t>
        <w:br/>
        <w:t xml:space="preserve">      &lt;g:price&gt;42.14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EUR)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&lt;g:link&gt;https://www.example.com/product/GS7065D302&lt;/g:link&gt;</w:t>
        <w:br/>
        <w:t xml:space="preserve">      &lt;g:price&gt;28.419999999999998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EUR)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&lt;g:link&gt;https://www.example.com/product/GS7065D302-S&lt;/g:link&gt;</w:t>
        <w:br/>
        <w:t xml:space="preserve">      &lt;g:price&gt;43.336999999999996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EUR)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&lt;g:link&gt;https://www.example.com/product/GS7065D303&lt;/g:link&gt;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EUR)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&lt;g:link&gt;https://www.example.com/product/GS7065D304&lt;/g:link&gt;</w:t>
        <w:br/>
        <w:t xml:space="preserve">      &lt;g:price&gt;22.848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EUR)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&lt;g:link&gt;https://www.example.com/product/GS7065D11&lt;/g:link&gt;</w:t>
        <w:br/>
        <w:t xml:space="preserve">      &lt;g:price&gt;113.652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USA)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&lt;g:link&gt;https://www.example.com/product/GS7065D11-P&lt;/g:link&gt;</w:t>
        <w:br/>
        <w:t xml:space="preserve">      &lt;g:price&gt;511.53899999999993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USA)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З КАМЕРОЮ&lt;/g:description&gt;</w:t>
        <w:br/>
        <w:t xml:space="preserve">      &lt;g:link&gt;https://www.example.com/product/GS7065D12&lt;/g:link&gt;</w:t>
        <w:br/>
        <w:t xml:space="preserve">      &lt;g:price&gt;136.5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USA)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&lt;g:link&gt;https://www.example.com/product/GS7065D13&lt;/g:link&gt;</w:t>
        <w:br/>
        <w:t xml:space="preserve">      &lt;g:price&gt;262.325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USA)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&lt;g:link&gt;https://www.example.com/product/GS7065D14&lt;/g:link&gt;</w:t>
        <w:br/>
        <w:t xml:space="preserve">      &lt;g:price&gt;110.66999999999999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USA)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З КАМЕРОЮ&lt;/g:description&gt;</w:t>
        <w:br/>
        <w:t xml:space="preserve">      &lt;g:link&gt;https://www.example.com/product/GS7065D15&lt;/g:link&gt;</w:t>
        <w:br/>
        <w:t xml:space="preserve">      &lt;g:price&gt;128.51999999999998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USA)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D16&lt;/g:id&gt;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&lt;g:link&gt;https://www.example.com/product/GS7065D16&lt;/g:link&gt;</w:t>
        <w:br/>
        <w:t xml:space="preserve">      &lt;g:price&gt;108.5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USA)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D16-A&lt;/g:id&gt;</w:t>
        <w:br/>
        <w:t xml:space="preserve">      &lt;g:title&gt;СКЛО ЛОБОВЕ, AGC&lt;/g:title&gt;</w:t>
        <w:br/>
        <w:t xml:space="preserve">      &lt;g:description&gt;СКЛО ЛОБОВЕ, AGC,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&lt;g:link&gt;https://www.example.com/product/GS7065D16-A&lt;/g:link&gt;</w:t>
        <w:br/>
        <w:t xml:space="preserve">      &lt;g:price&gt;0.01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USA)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D17&lt;/g:id&gt;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&lt;g:link&gt;https://www.example.com/product/GS7065D17&lt;/g:link&gt;</w:t>
        <w:br/>
        <w:t xml:space="preserve">      &lt;g:price&gt;108.5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USA)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D17-A&lt;/g:id&gt;</w:t>
        <w:br/>
        <w:t xml:space="preserve">      &lt;g:title&gt;СКЛО ЛОБОВЕ, AGC&lt;/g:title&gt;</w:t>
        <w:br/>
        <w:t xml:space="preserve">      &lt;g:description&gt;СКЛО ЛОБОВЕ, AGC, БЕЗ СВІТЛОФІЛЬТРА, З ОБІГРІВОМ, БЕЗ ДАТЧИКА, БЕЗ КАМЕРИ&lt;/g:description&gt;</w:t>
        <w:br/>
        <w:t xml:space="preserve">      &lt;g:link&gt;https://www.example.com/product/GS7065D17-A&lt;/g:link&gt;</w:t>
        <w:br/>
        <w:t xml:space="preserve">      &lt;g:price&gt;359.856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USA)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D17-S&lt;/g:id&gt;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ОБІГРІВОМ, БЕЗ ДАТЧИКА, БЕЗ КАМЕРИ&lt;/g:description&gt;</w:t>
        <w:br/>
        <w:t xml:space="preserve">      &lt;g:link&gt;https://www.example.com/product/GS7065D17-S&lt;/g:link&gt;</w:t>
        <w:br/>
        <w:t xml:space="preserve">      &lt;g:price&gt;357.0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USA)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D19&lt;/g:id&gt;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&lt;g:link&gt;https://www.example.com/product/GS7065D19&lt;/g:link&gt;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USA)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&lt;g:link&gt;https://www.example.com/product/GS7065D301&lt;/g:link&gt;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USA)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&lt;g:link&gt;https://www.example.com/product/GS7065D301-S&lt;/g:link&gt;</w:t>
        <w:br/>
        <w:t xml:space="preserve">      &lt;g:price&gt;42.14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USA)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&lt;g:link&gt;https://www.example.com/product/GS7065D302&lt;/g:link&gt;</w:t>
        <w:br/>
        <w:t xml:space="preserve">      &lt;g:price&gt;28.419999999999998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USA)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&lt;g:link&gt;https://www.example.com/product/GS7065D302-S&lt;/g:link&gt;</w:t>
        <w:br/>
        <w:t xml:space="preserve">      &lt;g:price&gt;43.336999999999996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USA)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&lt;g:link&gt;https://www.example.com/product/GS7065D11&lt;/g:link&gt;</w:t>
        <w:br/>
        <w:t xml:space="preserve">      &lt;g:price&gt;113.652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USA)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&lt;g:link&gt;https://www.example.com/product/GS7065D11-P&lt;/g:link&gt;</w:t>
        <w:br/>
        <w:t xml:space="preserve">      &lt;g:price&gt;511.53899999999993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USA)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З КАМЕРОЮ&lt;/g:description&gt;</w:t>
        <w:br/>
        <w:t xml:space="preserve">      &lt;g:link&gt;https://www.example.com/product/GS7065D12&lt;/g:link&gt;</w:t>
        <w:br/>
        <w:t xml:space="preserve">      &lt;g:price&gt;136.5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USA)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&lt;g:link&gt;https://www.example.com/product/GS7065D13&lt;/g:link&gt;</w:t>
        <w:br/>
        <w:t xml:space="preserve">      &lt;g:price&gt;262.325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USA)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&lt;g:link&gt;https://www.example.com/product/GS7065D14&lt;/g:link&gt;</w:t>
        <w:br/>
        <w:t xml:space="preserve">      &lt;g:price&gt;110.66999999999999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USA)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З КАМЕРОЮ&lt;/g:description&gt;</w:t>
        <w:br/>
        <w:t xml:space="preserve">      &lt;g:link&gt;https://www.example.com/product/GS7065D15&lt;/g:link&gt;</w:t>
        <w:br/>
        <w:t xml:space="preserve">      &lt;g:price&gt;128.51999999999998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USA)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D16&lt;/g:id&gt;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&lt;g:link&gt;https://www.example.com/product/GS7065D16&lt;/g:link&gt;</w:t>
        <w:br/>
        <w:t xml:space="preserve">      &lt;g:price&gt;108.5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USA)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D16-A&lt;/g:id&gt;</w:t>
        <w:br/>
        <w:t xml:space="preserve">      &lt;g:title&gt;СКЛО ЛОБОВЕ, AGC&lt;/g:title&gt;</w:t>
        <w:br/>
        <w:t xml:space="preserve">      &lt;g:description&gt;СКЛО ЛОБОВЕ, AGC,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&lt;g:link&gt;https://www.example.com/product/GS7065D16-A&lt;/g:link&gt;</w:t>
        <w:br/>
        <w:t xml:space="preserve">      &lt;g:price&gt;0.01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USA)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D17&lt;/g:id&gt;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&lt;g:link&gt;https://www.example.com/product/GS7065D17&lt;/g:link&gt;</w:t>
        <w:br/>
        <w:t xml:space="preserve">      &lt;g:price&gt;108.5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USA)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D17-A&lt;/g:id&gt;</w:t>
        <w:br/>
        <w:t xml:space="preserve">      &lt;g:title&gt;СКЛО ЛОБОВЕ, AGC&lt;/g:title&gt;</w:t>
        <w:br/>
        <w:t xml:space="preserve">      &lt;g:description&gt;СКЛО ЛОБОВЕ, AGC, БЕЗ СВІТЛОФІЛЬТРА, З ОБІГРІВОМ, БЕЗ ДАТЧИКА, БЕЗ КАМЕРИ&lt;/g:description&gt;</w:t>
        <w:br/>
        <w:t xml:space="preserve">      &lt;g:link&gt;https://www.example.com/product/GS7065D17-A&lt;/g:link&gt;</w:t>
        <w:br/>
        <w:t xml:space="preserve">      &lt;g:price&gt;359.856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USA)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D17-S&lt;/g:id&gt;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ОБІГРІВОМ, БЕЗ ДАТЧИКА, БЕЗ КАМЕРИ&lt;/g:description&gt;</w:t>
        <w:br/>
        <w:t xml:space="preserve">      &lt;g:link&gt;https://www.example.com/product/GS7065D17-S&lt;/g:link&gt;</w:t>
        <w:br/>
        <w:t xml:space="preserve">      &lt;g:price&gt;357.0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USA)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D19&lt;/g:id&gt;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&lt;g:link&gt;https://www.example.com/product/GS7065D19&lt;/g:link&gt;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USA)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&lt;g:link&gt;https://www.example.com/product/GS7065D301&lt;/g:link&gt;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USA)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&lt;g:link&gt;https://www.example.com/product/GS7065D301-S&lt;/g:link&gt;</w:t>
        <w:br/>
        <w:t xml:space="preserve">      &lt;g:price&gt;42.14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USA)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&lt;g:link&gt;https://www.example.com/product/GS7065D302&lt;/g:link&gt;</w:t>
        <w:br/>
        <w:t xml:space="preserve">      &lt;g:price&gt;28.419999999999998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USA)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&lt;g:link&gt;https://www.example.com/product/GS7065D302-S&lt;/g:link&gt;</w:t>
        <w:br/>
        <w:t xml:space="preserve">      &lt;g:price&gt;43.336999999999996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USA)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&lt;g:link&gt;https://www.example.com/product/GS7065D303&lt;/g:link&gt;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USA)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&lt;g:link&gt;https://www.example.com/product/GS7065D304&lt;/g:link&gt;</w:t>
        <w:br/>
        <w:t xml:space="preserve">      &lt;g:price&gt;22.848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(E21 USA)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8173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&lt;g:link&gt;https://www.example.com/product/GS8173D11&lt;/g:link&gt;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(E8) 1983-1987&lt;/g:product_type&gt;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8111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&lt;g:link&gt;https://www.example.com/product/GS8111D11&lt;/g:link&gt;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(E9) LB; VAN-4WD 1988-1992&lt;/g:product_type&gt;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8110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&lt;g:link&gt;https://www.example.com/product/GS8110D12&lt;/g:link&gt;</w:t>
        <w:br/>
        <w:t xml:space="preserve">      &lt;g:price&gt;65.8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&amp;quot;АВТОСКЛО&amp;quot;/TOYOTA/COROLLA/COROLLA (E9) SDN; HB; VAN-2WD 1988-1992&lt;/g:product_type&gt;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7018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&lt;g:link&gt;https://www.example.com/product/GS7018D11&lt;/g:link&gt;</w:t>
        <w:br/>
        <w:t xml:space="preserve">      &lt;g:price&gt;68.6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&amp;quot;АВТОСКЛО&amp;quot;/TOYOTA/FJ CRUISER/FJ CRUISER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7018 D21&lt;/g:id&gt;</w:t>
        <w:br/>
        <w:t xml:space="preserve">      &lt;g:title&gt;СКЛО ЗАДНЄ ВІДЧИНЯЄМЕ, XINYI&lt;/g:title&gt;</w:t>
        <w:br/>
        <w:t xml:space="preserve">      &lt;g:description&gt;СКЛО ЗАДНЄ ВІДЧИНЯЄМЕ, XINYI, nan, З ОБІГРІВОМ, nan, nan&lt;/g:description&gt;</w:t>
        <w:br/>
        <w:t xml:space="preserve">      &lt;g:link&gt;https://www.example.com/product/GS7018D21&lt;/g:link&gt;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&amp;quot;АВТОСКЛО&amp;quot;/TOYOTA/FJ CRUISER/FJ CRUISER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&lt;g:link&gt;https://www.example.com/product/GS7018D301&lt;/g:link&gt;</w:t>
        <w:br/>
        <w:t xml:space="preserve">      &lt;g:price&gt;22.134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&amp;quot;АВТОСКЛО&amp;quot;/TOYOTA/FJ CRUISER/FJ CRUISER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&lt;g:link&gt;https://www.example.com/product/GS7018D302&lt;/g:link&gt;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&amp;quot;АВТОСКЛО&amp;quot;/TOYOTA/FJ CRUISER/FJ CRUISER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7018 D305&lt;/g:id&gt;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&lt;g:link&gt;https://www.example.com/product/GS7018D305&lt;/g:link&gt;</w:t>
        <w:br/>
        <w:t xml:space="preserve">      &lt;g:price&gt;42.839999999999996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&amp;quot;АВТОСКЛО&amp;quot;/TOYOTA/FJ CRUISER/FJ CRUISER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7018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&lt;g:link&gt;https://www.example.com/product/GS7018D11&lt;/g:link&gt;</w:t>
        <w:br/>
        <w:t xml:space="preserve">      &lt;g:price&gt;68.6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&amp;quot;АВТОСКЛО&amp;quot;/TOYOTA/FJ CRUISER/FJ CRUISER 2010-2014&lt;/g:product_type&gt;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7018 D21&lt;/g:id&gt;</w:t>
        <w:br/>
        <w:t xml:space="preserve">      &lt;g:title&gt;СКЛО ЗАДНЄ ВІДЧИНЯЄМЕ, XINYI&lt;/g:title&gt;</w:t>
        <w:br/>
        <w:t xml:space="preserve">      &lt;g:description&gt;СКЛО ЗАДНЄ ВІДЧИНЯЄМЕ, XINYI, nan, З ОБІГРІВОМ, nan, nan&lt;/g:description&gt;</w:t>
        <w:br/>
        <w:t xml:space="preserve">      &lt;g:link&gt;https://www.example.com/product/GS7018D21&lt;/g:link&gt;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&amp;quot;АВТОСКЛО&amp;quot;/TOYOTA/FJ CRUISER/FJ CRUISER 2010-2014&lt;/g:product_type&gt;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&lt;g:link&gt;https://www.example.com/product/GS7018D301&lt;/g:link&gt;</w:t>
        <w:br/>
        <w:t xml:space="preserve">      &lt;g:price&gt;22.134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&amp;quot;АВТОСКЛО&amp;quot;/TOYOTA/FJ CRUISER/FJ CRUISER 2010-2014&lt;/g:product_type&gt;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&lt;g:link&gt;https://www.example.com/product/GS7018D302&lt;/g:link&gt;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&amp;quot;АВТОСКЛО&amp;quot;/TOYOTA/FJ CRUISER/FJ CRUISER 2010-2014&lt;/g:product_type&gt;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7018 D305&lt;/g:id&gt;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&lt;g:link&gt;https://www.example.com/product/GS7018D305&lt;/g:link&gt;</w:t>
        <w:br/>
        <w:t xml:space="preserve">      &lt;g:price&gt;42.839999999999996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&amp;quot;АВТОСКЛО&amp;quot;/TOYOTA/FJ CRUISER/FJ CRUISER 2010-2014&lt;/g:product_type&gt;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7080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&lt;g:link&gt;https://www.example.com/product/GS7080D11&lt;/g:link&gt;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&amp;quot;АВТОСКЛО&amp;quot;/TOYOTA/GT86/GT86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7080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&lt;g:link&gt;https://www.example.com/product/GS7080D11-P&lt;/g:link&gt;</w:t>
        <w:br/>
        <w:t xml:space="preserve">      &lt;g:price&gt;128.51999999999998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&amp;quot;АВТОСКЛО&amp;quot;/TOYOTA/GT86/GT86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8193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&lt;g:link&gt;https://www.example.com/product/GS8193D11&lt;/g:link&gt;</w:t>
        <w:br/>
        <w:t xml:space="preserve">      &lt;g:price&gt;54.599999999999994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&amp;quot;АВТОСКЛО&amp;quot;/TOYOTA/HI-ACE/HI-ACE (LH102; LH108) 1989-1995&lt;/g:product_type&gt;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8193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&lt;g:link&gt;https://www.example.com/product/GS8193D301&lt;/g:link&gt;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&amp;quot;АВТОСКЛО&amp;quot;/TOYOTA/HI-ACE/HI-ACE (LH102; LH108) 1989-1995&lt;/g:product_type&gt;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8185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&lt;g:link&gt;https://www.example.com/product/GS8185D11&lt;/g:link&gt;</w:t>
        <w:br/>
        <w:t xml:space="preserve">      &lt;g:price&gt;65.8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&amp;quot;АВТОСКЛО&amp;quot;/TOYOTA/HI-ACE/HI-ACE 1999-2004&lt;/g:product_type&gt;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8185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&lt;g:link&gt;https://www.example.com/product/GS8185D21&lt;/g:link&gt;</w:t>
        <w:br/>
        <w:t xml:space="preserve">      &lt;g:price&gt;38.5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&amp;quot;АВТОСКЛО&amp;quot;/TOYOTA/HI-ACE/HI-ACE 1999-2004&lt;/g:product_type&gt;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8185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&lt;g:link&gt;https://www.example.com/product/GS8185D301&lt;/g:link&gt;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&amp;quot;АВТОСКЛО&amp;quot;/TOYOTA/HI-ACE/HI-ACE 1999-2004&lt;/g:product_type&gt;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8185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&lt;g:link&gt;https://www.example.com/product/GS8185D302-S&lt;/g:link&gt;</w:t>
        <w:br/>
        <w:t xml:space="preserve">      &lt;g:price&gt;35.699999999999996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&amp;quot;АВТОСКЛО&amp;quot;/TOYOTA/HI-ACE/HI-ACE 1999-2004&lt;/g:product_type&gt;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7045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&lt;g:link&gt;https://www.example.com/product/GS7045D11&lt;/g:link&gt;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&amp;quot;АВТОСКЛО&amp;quot;/TOYOTA/HI-ACE/HI-ACE 2004-2019&lt;/g:product_type&gt;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7045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&lt;g:link&gt;https://www.example.com/product/GS7045D12&lt;/g:link&gt;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&amp;quot;АВТОСКЛО&amp;quot;/TOYOTA/HI-ACE/HI-ACE 2004-2019&lt;/g:product_type&gt;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8185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&lt;g:link&gt;https://www.example.com/product/GS8185D11&lt;/g:link&gt;</w:t>
        <w:br/>
        <w:t xml:space="preserve">      &lt;g:price&gt;65.8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&amp;quot;АВТОСКЛО&amp;quot;/TOYOTA/HI-ACE/HI-ACE GRANVIA 1996-1999&lt;/g:product_type&gt;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8185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&lt;g:link&gt;https://www.example.com/product/GS8185D21&lt;/g:link&gt;</w:t>
        <w:br/>
        <w:t xml:space="preserve">      &lt;g:price&gt;38.5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&amp;quot;АВТОСКЛО&amp;quot;/TOYOTA/HI-ACE/HI-ACE GRANVIA 1996-1999&lt;/g:product_type&gt;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8185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&lt;g:link&gt;https://www.example.com/product/GS8185D301&lt;/g:link&gt;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&amp;quot;АВТОСКЛО&amp;quot;/TOYOTA/HI-ACE/HI-ACE GRANVIA 1996-1999&lt;/g:product_type&gt;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8185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&lt;g:link&gt;https://www.example.com/product/GS8185D302-S&lt;/g:link&gt;</w:t>
        <w:br/>
        <w:t xml:space="preserve">      &lt;g:price&gt;35.699999999999996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&amp;quot;АВТОСКЛО&amp;quot;/TOYOTA/HI-ACE/HI-ACE GRANVIA 1996-1999&lt;/g:product_type&gt;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7025 D11&lt;/g:id&gt;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&lt;g:link&gt;https://www.example.com/product/GS7025D11&lt;/g:link&gt;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&amp;quot;АВТОСКЛО&amp;quot;/TOYOTA/HIGHLANDER/HIGHLANDER 2007-2010&lt;/g:product_type&gt;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7025 D12&lt;/g:id&gt;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З ОБІГРІВОМ, БЕЗ ДАТЧИКА, БЕЗ КАМЕРИ&lt;/g:description&gt;</w:t>
        <w:br/>
        <w:t xml:space="preserve">      &lt;g:link&gt;https://www.example.com/product/GS7025D12&lt;/g:link&gt;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&amp;quot;АВТОСКЛО&amp;quot;/TOYOTA/HIGHLANDER/HIGHLANDER 2007-2010&lt;/g:product_type&gt;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7025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БЕЗ ДАТЧИКА, БЕЗ КАМЕРИ&lt;/g:description&gt;</w:t>
        <w:br/>
        <w:t xml:space="preserve">      &lt;g:link&gt;https://www.example.com/product/GS7025D13&lt;/g:link&gt;</w:t>
        <w:br/>
        <w:t xml:space="preserve">      &lt;g:price&gt;87.5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&amp;quot;АВТОСКЛО&amp;quot;/TOYOTA/HIGHLANDER/HIGHLANDER 2007-2010&lt;/g:product_type&gt;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7025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&lt;g:link&gt;https://www.example.com/product/GS7025D301&lt;/g:link&gt;</w:t>
        <w:br/>
        <w:t xml:space="preserve">      &lt;g:price&gt;29.988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&amp;quot;АВТОСКЛО&amp;quot;/TOYOTA/HIGHLANDER/HIGHLANDER 2007-2010&lt;/g:product_type&gt;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7025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&lt;g:link&gt;https://www.example.com/product/GS7025D302&lt;/g:link&gt;</w:t>
        <w:br/>
        <w:t xml:space="preserve">      &lt;g:price&gt;16.988999999999997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&amp;quot;АВТОСКЛО&amp;quot;/TOYOTA/HIGHLANDER/HIGHLANDER 2007-2010&lt;/g:product_type&gt;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7025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&lt;g:link&gt;https://www.example.com/product/GS7025D303&lt;/g:link&gt;</w:t>
        <w:br/>
        <w:t xml:space="preserve">      &lt;g:price&gt;15.399999999999999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&amp;quot;АВТОСКЛО&amp;quot;/TOYOTA/HIGHLANDER/HIGHLANDER 2007-2010&lt;/g:product_type&gt;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7025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&lt;g:link&gt;https://www.example.com/product/GS7025D304&lt;/g:link&gt;</w:t>
        <w:br/>
        <w:t xml:space="preserve">      &lt;g:price&gt;15.399999999999999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&amp;quot;АВТОСКЛО&amp;quot;/TOYOTA/HIGHLANDER/HIGHLANDER 2007-2010&lt;/g:product_type&gt;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7025 D11&lt;/g:id&gt;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&lt;g:link&gt;https://www.example.com/product/GS7025D11&lt;/g:link&gt;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&amp;quot;АВТОСКЛО&amp;quot;/TOYOTA/HIGHLANDER/HIGHLANDER 2010-2013&lt;/g:product_type&gt;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7025 D12&lt;/g:id&gt;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З ОБІГРІВОМ, БЕЗ ДАТЧИКА, БЕЗ КАМЕРИ&lt;/g:description&gt;</w:t>
        <w:br/>
        <w:t xml:space="preserve">      &lt;g:link&gt;https://www.example.com/product/GS7025D12&lt;/g:link&gt;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&amp;quot;АВТОСКЛО&amp;quot;/TOYOTA/HIGHLANDER/HIGHLANDER 2010-2013&lt;/g:product_type&gt;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7025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БЕЗ ДАТЧИКА, БЕЗ КАМЕРИ&lt;/g:description&gt;</w:t>
        <w:br/>
        <w:t xml:space="preserve">      &lt;g:link&gt;https://www.example.com/product/GS7025D13&lt;/g:link&gt;</w:t>
        <w:br/>
        <w:t xml:space="preserve">      &lt;g:price&gt;87.5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&amp;quot;АВТОСКЛО&amp;quot;/TOYOTA/HIGHLANDER/HIGHLANDER 2010-2013&lt;/g:product_type&gt;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7025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&lt;g:link&gt;https://www.example.com/product/GS7025D301&lt;/g:link&gt;</w:t>
        <w:br/>
        <w:t xml:space="preserve">      &lt;g:price&gt;29.988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&amp;quot;АВТОСКЛО&amp;quot;/TOYOTA/HIGHLANDER/HIGHLANDER 2010-2013&lt;/g:product_type&gt;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7025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&lt;g:link&gt;https://www.example.com/product/GS7025D302&lt;/g:link&gt;</w:t>
        <w:br/>
        <w:t xml:space="preserve">      &lt;g:price&gt;16.988999999999997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&amp;quot;АВТОСКЛО&amp;quot;/TOYOTA/HIGHLANDER/HIGHLANDER 2010-2013&lt;/g:product_type&gt;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7025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&lt;g:link&gt;https://www.example.com/product/GS7025D303&lt;/g:link&gt;</w:t>
        <w:br/>
        <w:t xml:space="preserve">      &lt;g:price&gt;15.399999999999999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&amp;quot;АВТОСКЛО&amp;quot;/TOYOTA/HIGHLANDER/HIGHLANDER 2010-2013&lt;/g:product_type&gt;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7025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&lt;g:link&gt;https://www.example.com/product/GS7025D304&lt;/g:link&gt;</w:t>
        <w:br/>
        <w:t xml:space="preserve">      &lt;g:price&gt;15.399999999999999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&amp;quot;АВТОСКЛО&amp;quot;/TOYOTA/HIGHLANDER/HIGHLANDER 2010-2013&lt;/g:product_type&gt;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&lt;g:link&gt;https://www.example.com/product/GS7061D11&lt;/g:link&gt;</w:t>
        <w:br/>
        <w:t xml:space="preserve">      &lt;g:price&gt;105.0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&amp;quot;АВТОСКЛО&amp;quot;/TOYOTA/HIGHLANDER/HIGHLANDER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7061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&lt;g:link&gt;https://www.example.com/product/GS7061D12&lt;/g:link&gt;</w:t>
        <w:br/>
        <w:t xml:space="preserve">      &lt;g:price&gt;112.0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&amp;quot;АВТОСКЛО&amp;quot;/TOYOTA/HIGHLANDER/HIGHLANDER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&lt;g:link&gt;https://www.example.com/product/GS7061D21&lt;/g:link&gt;</w:t>
        <w:br/>
        <w:t xml:space="preserve">      &lt;g:price&gt;196.35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&amp;quot;АВТОСКЛО&amp;quot;/TOYOTA/HIGHLANDER/HIGHLANDER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&lt;g:link&gt;https://www.example.com/product/GS7061D301&lt;/g:link&gt;</w:t>
        <w:br/>
        <w:t xml:space="preserve">      &lt;g:price&gt;25.031999999999996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&amp;quot;АВТОСКЛО&amp;quot;/TOYOTA/HIGHLANDER/HIGHLANDER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&lt;g:link&gt;https://www.example.com/product/GS7061D302&lt;/g:link&gt;</w:t>
        <w:br/>
        <w:t xml:space="preserve">      &lt;g:price&gt;25.031999999999996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&amp;quot;АВТОСКЛО&amp;quot;/TOYOTA/HIGHLANDER/HIGHLANDER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7061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&lt;g:link&gt;https://www.example.com/product/GS7061D303&lt;/g:link&gt;</w:t>
        <w:br/>
        <w:t xml:space="preserve">      &lt;g:price&gt;15.952999999999998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&amp;quot;АВТОСКЛО&amp;quot;/TOYOTA/HIGHLANDER/HIGHLANDER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&lt;g:link&gt;https://www.example.com/product/GS7061D304&lt;/g:link&gt;</w:t>
        <w:br/>
        <w:t xml:space="preserve">      &lt;g:price&gt;14.279999999999998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&amp;quot;АВТОСКЛО&amp;quot;/TOYOTA/HIGHLANDER/HIGHLANDER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7061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З КАМЕРОЮ&lt;/g:description&gt;</w:t>
        <w:br/>
        <w:t xml:space="preserve">      &lt;g:link&gt;https://www.example.com/product/GS7061D13&lt;/g:link&gt;</w:t>
        <w:br/>
        <w:t xml:space="preserve">      &lt;g:price&gt;125.99999999999999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&amp;quot;АВТОСКЛО&amp;quot;/TOYOTA/HIGHLANDER/HIGHLANDER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7061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&lt;g:link&gt;https://www.example.com/product/GS7061D14&lt;/g:link&gt;</w:t>
        <w:br/>
        <w:t xml:space="preserve">      &lt;g:price&gt;154.0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&amp;quot;АВТОСКЛО&amp;quot;/TOYOTA/HIGHLANDER/HIGHLANDER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7061 D14-X&lt;/g:id&gt;</w:t>
        <w:br/>
        <w:t xml:space="preserve">      &lt;g:title&gt;СКЛО ЛОБОВЕ, PGW&lt;/g:title&gt;</w:t>
        <w:br/>
        <w:t xml:space="preserve">      &lt;g:description&gt;СКЛО ЛОБОВЕ, PGW,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&lt;g:link&gt;https://www.example.com/product/GS7061D14-X&lt;/g:link&gt;</w:t>
        <w:br/>
        <w:t xml:space="preserve">      &lt;g:price&gt;418.145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&amp;quot;АВТОСКЛО&amp;quot;/TOYOTA/HIGHLANDER/HIGHLANDER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&lt;g:link&gt;https://www.example.com/product/GS7061D21&lt;/g:link&gt;</w:t>
        <w:br/>
        <w:t xml:space="preserve">      &lt;g:price&gt;196.35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&amp;quot;АВТОСКЛО&amp;quot;/TOYOTA/HIGHLANDER/HIGHLANDER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&lt;g:link&gt;https://www.example.com/product/GS7061D301&lt;/g:link&gt;</w:t>
        <w:br/>
        <w:t xml:space="preserve">      &lt;g:price&gt;25.031999999999996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&amp;quot;АВТОСКЛО&amp;quot;/TOYOTA/HIGHLANDER/HIGHLANDER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&lt;g:link&gt;https://www.example.com/product/GS7061D302&lt;/g:link&gt;</w:t>
        <w:br/>
        <w:t xml:space="preserve">      &lt;g:price&gt;25.031999999999996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&amp;quot;АВТОСКЛО&amp;quot;/TOYOTA/HIGHLANDER/HIGHLANDER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7061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&lt;g:link&gt;https://www.example.com/product/GS7061D303&lt;/g:link&gt;</w:t>
        <w:br/>
        <w:t xml:space="preserve">      &lt;g:price&gt;15.952999999999998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&amp;quot;АВТОСКЛО&amp;quot;/TOYOTA/HIGHLANDER/HIGHLANDER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&lt;g:link&gt;https://www.example.com/product/GS7061D304&lt;/g:link&gt;</w:t>
        <w:br/>
        <w:t xml:space="preserve">      &lt;g:price&gt;14.279999999999998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&amp;quot;АВТОСКЛО&amp;quot;/TOYOTA/HIGHLANDER/HIGHLANDER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7026 D11&lt;/g:id&gt;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&lt;g:link&gt;https://www.example.com/product/GS7026D11&lt;/g:link&gt;</w:t>
        <w:br/>
        <w:t xml:space="preserve">      &lt;g:price&gt;53.199999999999996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&amp;quot;АВТОСКЛО&amp;quot;/TOYOTA/HILUX/HILUX 2005-2015&lt;/g:product_type&gt;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7026 D12-P&lt;/g:id&gt;</w:t>
        <w:br/>
        <w:t xml:space="preserve">      &lt;g:title&gt;СКЛО ЛОБОВЕ, PILKINGTON&lt;/g:title&gt;</w:t>
        <w:br/>
        <w:t xml:space="preserve">      &lt;g:description&gt;СКЛО ЛОБОВЕ, PILKINGTON, ЗЕЛЕНИЙ СВІТЛОФІЛЬТР, БЕЗ ОБІГРІВУ, БЕЗ ДАТЧИКА, БЕЗ КАМЕРИ&lt;/g:description&gt;</w:t>
        <w:br/>
        <w:t xml:space="preserve">      &lt;g:link&gt;https://www.example.com/product/GS7026D12-P&lt;/g:link&gt;</w:t>
        <w:br/>
        <w:t xml:space="preserve">      &lt;g:price&gt;171.5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&amp;quot;АВТОСКЛО&amp;quot;/TOYOTA/HILUX/HILUX 2005-2015&lt;/g:product_type&gt;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7087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&lt;g:link&gt;https://www.example.com/product/GS7087D11-S&lt;/g:link&gt;</w:t>
        <w:br/>
        <w:t xml:space="preserve">      &lt;g:price&gt;168.0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&amp;quot;АВТОСКЛО&amp;quot;/TOYOTA/HILUX/HILUX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7087 D12&lt;/g:id&gt;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&lt;g:link&gt;https://www.example.com/product/GS7087D12&lt;/g:link&gt;</w:t>
        <w:br/>
        <w:t xml:space="preserve">      &lt;g:price&gt;72.8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&amp;quot;АВТОСКЛО&amp;quot;/TOYOTA/HILUX/HILUX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7087 D12-P&lt;/g:id&gt;</w:t>
        <w:br/>
        <w:t xml:space="preserve">      &lt;g:title&gt;СКЛО ЛОБОВЕ, PILKINGTON&lt;/g:title&gt;</w:t>
        <w:br/>
        <w:t xml:space="preserve">      &lt;g:description&gt;СКЛО ЛОБОВЕ, PILKINGTON, ЗЕЛЕНИЙ СВІТЛОФІЛЬТР, БЕЗ ОБІГРІВУ, БЕЗ ДАТЧИКА, БЕЗ КАМЕРИ&lt;/g:description&gt;</w:t>
        <w:br/>
        <w:t xml:space="preserve">      &lt;g:link&gt;https://www.example.com/product/GS7087D12-P&lt;/g:link&gt;</w:t>
        <w:br/>
        <w:t xml:space="preserve">      &lt;g:price&gt;214.2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&amp;quot;АВТОСКЛО&amp;quot;/TOYOTA/HILUX/HILUX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7087 D13&lt;/g:id&gt;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З ОБІГРІВОМ, БЕЗ ДАТЧИКА, БЕЗ КАМЕРИ&lt;/g:description&gt;</w:t>
        <w:br/>
        <w:t xml:space="preserve">      &lt;g:link&gt;https://www.example.com/product/GS7087D13&lt;/g:link&gt;</w:t>
        <w:br/>
        <w:t xml:space="preserve">      &lt;g:price&gt;125.99999999999999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&amp;quot;АВТОСКЛО&amp;quot;/TOYOTA/HILUX/HILUX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7087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&lt;g:link&gt;https://www.example.com/product/GS7087D21&lt;/g:link&gt;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&amp;quot;АВТОСКЛО&amp;quot;/TOYOTA/HILUX/HILUX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7087 D21-X&lt;/g:id&gt;</w:t>
        <w:br/>
        <w:t xml:space="preserve">      &lt;g:title&gt;СКЛО ЗАДНЄ, ARMOURPLATE&lt;/g:title&gt;</w:t>
        <w:br/>
        <w:t xml:space="preserve">      &lt;g:description&gt;СКЛО ЗАДНЄ, ARMOURPLATE, nan, З ОБІГРІВОМ, nan, nan&lt;/g:description&gt;</w:t>
        <w:br/>
        <w:t xml:space="preserve">      &lt;g:link&gt;https://www.example.com/product/GS7087D21-X&lt;/g:link&gt;</w:t>
        <w:br/>
        <w:t xml:space="preserve">      &lt;g:price&gt;178.5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&amp;quot;АВТОСКЛО&amp;quot;/TOYOTA/HILUX/HILUX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7087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&lt;g:link&gt;https://www.example.com/product/GS7087D301-S&lt;/g:link&gt;</w:t>
        <w:br/>
        <w:t xml:space="preserve">      &lt;g:price&gt;70.0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&amp;quot;АВТОСКЛО&amp;quot;/TOYOTA/HILUX/HILUX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7087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&lt;g:link&gt;https://www.example.com/product/GS7087D302&lt;/g:link&gt;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&amp;quot;АВТОСКЛО&amp;quot;/TOYOTA/HILUX/HILUX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7087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&lt;g:link&gt;https://www.example.com/product/GS7087D302-S&lt;/g:link&gt;</w:t>
        <w:br/>
        <w:t xml:space="preserve">      &lt;g:price&gt;70.0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&amp;quot;АВТОСКЛО&amp;quot;/TOYOTA/HILUX/HILUX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7087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&lt;g:link&gt;https://www.example.com/product/GS7087D303-S&lt;/g:link&gt;</w:t>
        <w:br/>
        <w:t xml:space="preserve">      &lt;g:price&gt;35.0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&amp;quot;АВТОСКЛО&amp;quot;/TOYOTA/HILUX/HILUX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7087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&lt;g:link&gt;https://www.example.com/product/GS7087D304-S&lt;/g:link&gt;</w:t>
        <w:br/>
        <w:t xml:space="preserve">      &lt;g:price&gt;35.0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&amp;quot;АВТОСКЛО&amp;quot;/TOYOTA/HILUX/HILUX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7006 D11&lt;/g:id&gt;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&lt;g:link&gt;https://www.example.com/product/GS7006D11&lt;/g:link&gt;</w:t>
        <w:br/>
        <w:t xml:space="preserve">      &lt;g:price&gt;45.5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(J12)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7006 D11-P&lt;/g:id&gt;</w:t>
        <w:br/>
        <w:t xml:space="preserve">      &lt;g:title&gt;СКЛО ЛОБОВЕ, PILKINGTON&lt;/g:title&gt;</w:t>
        <w:br/>
        <w:t xml:space="preserve">      &lt;g:description&gt;СКЛО ЛОБОВЕ, PILKINGTON, ЗЕЛЕНИЙ СВІТЛОФІЛЬТР, БЕЗ ОБІГРІВУ, БЕЗ ДАТЧИКА, БЕЗ КАМЕРИ&lt;/g:description&gt;</w:t>
        <w:br/>
        <w:t xml:space="preserve">      &lt;g:link&gt;https://www.example.com/product/GS7006D11-P&lt;/g:link&gt;</w:t>
        <w:br/>
        <w:t xml:space="preserve">      &lt;g:price&gt;129.5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(J12)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7006 D12&lt;/g:id&gt;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&lt;g:link&gt;https://www.example.com/product/GS7006D12&lt;/g:link&gt;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(J12)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7006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&lt;g:link&gt;https://www.example.com/product/GS7006D22&lt;/g:link&gt;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(J12)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7006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&lt;g:link&gt;https://www.example.com/product/GS7006D301&lt;/g:link&gt;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(J12)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7006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&lt;g:link&gt;https://www.example.com/product/GS7006D302&lt;/g:link&gt;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(J12)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7006 D302-S&lt;/g:id&gt;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&lt;g:link&gt;https://www.example.com/product/GS7006D302-S&lt;/g:link&gt;</w:t>
        <w:br/>
        <w:t xml:space="preserve">      &lt;g:price&gt;42.699999999999996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(J12)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7006 D303&lt;/g:id&gt;</w:t>
        <w:br/>
        <w:t xml:space="preserve">      &lt;g:title&gt;СКЛО БОКОВЕ ЛІВЕ ЗАДНЄ КУЗОВНЕ ВІДЧИН., XINYI&lt;/g:title&gt;</w:t>
        <w:br/>
        <w:t xml:space="preserve">      &lt;g:description&gt;СКЛО БОКОВЕ ЛІВЕ ЗАДНЄ КУЗОВНЕ ВІДЧИН., XINYI, nan, nan, nan, nan&lt;/g:description&gt;</w:t>
        <w:br/>
        <w:t xml:space="preserve">      &lt;g:link&gt;https://www.example.com/product/GS7006D303&lt;/g:link&gt;</w:t>
        <w:br/>
        <w:t xml:space="preserve">      &lt;g:price&gt;30.799999999999997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(J12)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7006 D304&lt;/g:id&gt;</w:t>
        <w:br/>
        <w:t xml:space="preserve">      &lt;g:title&gt;СКЛО БОКОВЕ ПРАВЕ ЗАДНЄ КУЗОВНЕ ВІДЧИН., XINYI&lt;/g:title&gt;</w:t>
        <w:br/>
        <w:t xml:space="preserve">      &lt;g:description&gt;СКЛО БОКОВЕ ПРАВЕ ЗАДНЄ КУЗОВНЕ ВІДЧИН., XINYI, nan, nan, nan, nan&lt;/g:description&gt;</w:t>
        <w:br/>
        <w:t xml:space="preserve">      &lt;g:link&gt;https://www.example.com/product/GS7006D304&lt;/g:link&gt;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(J12)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7006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&lt;g:link&gt;https://www.example.com/product/GS7006D305&lt;/g:link&gt;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(J12)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7006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&lt;g:link&gt;https://www.example.com/product/GS7006D306&lt;/g:link&gt;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(J12)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7006 D307&lt;/g:id&gt;</w:t>
        <w:br/>
        <w:t xml:space="preserve">      &lt;g:title&gt;СКЛО БОКОВЕ ЛІВЕ ЗАДНЯ ФОРТОЧКА, XINYI&lt;/g:title&gt;</w:t>
        <w:br/>
        <w:t xml:space="preserve">      &lt;g:description&gt;СКЛО БОКОВЕ ЛІВЕ ЗАДНЯ ФОРТОЧКА, XINYI, nan, nan, nan, nan&lt;/g:description&gt;</w:t>
        <w:br/>
        <w:t xml:space="preserve">      &lt;g:link&gt;https://www.example.com/product/GS7006D307&lt;/g:link&gt;</w:t>
        <w:br/>
        <w:t xml:space="preserve">      &lt;g:price&gt;9.1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(J12)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7006 D307-S&lt;/g:id&gt;</w:t>
        <w:br/>
        <w:t xml:space="preserve">      &lt;g:title&gt;СКЛО БОКОВЕ ЛІВЕ ЗАДНЯ ФОРТОЧКА, SEKURIT&lt;/g:title&gt;</w:t>
        <w:br/>
        <w:t xml:space="preserve">      &lt;g:description&gt;СКЛО БОКОВЕ ЛІВЕ ЗАДНЯ ФОРТОЧКА, SEKURIT, nan, nan, nan, nan&lt;/g:description&gt;</w:t>
        <w:br/>
        <w:t xml:space="preserve">      &lt;g:link&gt;https://www.example.com/product/GS7006D307-S&lt;/g:link&gt;</w:t>
        <w:br/>
        <w:t xml:space="preserve">      &lt;g:price&gt;20.705999999999996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(J12)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7006 D308&lt;/g:id&gt;</w:t>
        <w:br/>
        <w:t xml:space="preserve">      &lt;g:title&gt;СКЛО БОКОВЕ ПРАВЕ ЗАДНЯ ФОРТОЧКА, XINYI&lt;/g:title&gt;</w:t>
        <w:br/>
        <w:t xml:space="preserve">      &lt;g:description&gt;СКЛО БОКОВЕ ПРАВЕ ЗАДНЯ ФОРТОЧКА, XINYI, nan, nan, nan, nan&lt;/g:description&gt;</w:t>
        <w:br/>
        <w:t xml:space="preserve">      &lt;g:link&gt;https://www.example.com/product/GS7006D308&lt;/g:link&gt;</w:t>
        <w:br/>
        <w:t xml:space="preserve">      &lt;g:price&gt;9.1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(J12)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7006 D308-S&lt;/g:id&gt;</w:t>
        <w:br/>
        <w:t xml:space="preserve">      &lt;g:title&gt;СКЛО БОКОВЕ ПРАВЕ ЗАДНЯ ФОРТОЧКА, SEKURIT&lt;/g:title&gt;</w:t>
        <w:br/>
        <w:t xml:space="preserve">      &lt;g:description&gt;СКЛО БОКОВЕ ПРАВЕ ЗАДНЯ ФОРТОЧКА, SEKURIT, nan, nan, nan, nan&lt;/g:description&gt;</w:t>
        <w:br/>
        <w:t xml:space="preserve">      &lt;g:link&gt;https://www.example.com/product/GS7006D308-S&lt;/g:link&gt;</w:t>
        <w:br/>
        <w:t xml:space="preserve">      &lt;g:price&gt;24.990000000000002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(J12)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D11&lt;/g:id&gt;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З ОБІГРІВОМ, З КРІПЛЕННЯМ ДАТЧИКА ВОЛОГОСТІ, БЕЗ КАМЕРИ&lt;/g:description&gt;</w:t>
        <w:br/>
        <w:t xml:space="preserve">      &lt;g:link&gt;https://www.example.com/product/GS7019D11&lt;/g:link&gt;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(J15) 2010-2013&lt;/g:product_type&gt;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D12&lt;/g:id&gt;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&lt;g:link&gt;https://www.example.com/product/GS7019D12&lt;/g:link&gt;</w:t>
        <w:br/>
        <w:t xml:space="preserve">      &lt;g:price&gt;71.39999999999999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(J15) 2010-2013&lt;/g:product_type&gt;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D13&lt;/g:id&gt;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З КРІПЛЕННЯМ ДАТЧИКА ВОЛОГОСТІ, БЕЗ КАМЕРИ&lt;/g:description&gt;</w:t>
        <w:br/>
        <w:t xml:space="preserve">      &lt;g:link&gt;https://www.example.com/product/GS7019D13&lt;/g:link&gt;</w:t>
        <w:br/>
        <w:t xml:space="preserve">      &lt;g:price&gt;86.8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(J15) 2010-2013&lt;/g:product_type&gt;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D14&lt;/g:id&gt;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З ОБІГРІВОМ, БЕЗ ДАТЧИКА, БЕЗ КАМЕРИ&lt;/g:description&gt;</w:t>
        <w:br/>
        <w:t xml:space="preserve">      &lt;g:link&gt;https://www.example.com/product/GS7019D14&lt;/g:link&gt;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(J15) 2010-2013&lt;/g:product_type&gt;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D15-S&lt;/g:id&gt;</w:t>
        <w:br/>
        <w:t xml:space="preserve">      &lt;g:title&gt;СКЛО ЛОБОВЕ, SEKURIT&lt;/g:title&gt;</w:t>
        <w:br/>
        <w:t xml:space="preserve">      &lt;g:description&gt;СКЛО ЛОБОВЕ, SEKURIT, ЗЕЛЕНИЙ СВІТЛОФІЛЬТР, З ОБІГРІВОМ, З КРІПЛЕННЯМ ДАТЧИКА ВОЛОГОСТІ, БЕЗ КАМЕРИ&lt;/g:description&gt;</w:t>
        <w:br/>
        <w:t xml:space="preserve">      &lt;g:link&gt;https://www.example.com/product/GS7019D15-S&lt;/g:link&gt;</w:t>
        <w:br/>
        <w:t xml:space="preserve">      &lt;g:price&gt;287.0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(J15) 2010-2013&lt;/g:product_type&gt;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D16-S&lt;/g:id&gt;</w:t>
        <w:br/>
        <w:t xml:space="preserve">      &lt;g:title&gt;СКЛО ЛОБОВЕ, SEKURIT&lt;/g:title&gt;</w:t>
        <w:br/>
        <w:t xml:space="preserve">      &lt;g:description&gt;СКЛО ЛОБОВЕ, SEKURIT, ЗЕЛЕНИЙ СВІТЛОФІЛЬТР, БЕЗ ОБІГРІВУ, БЕЗ ДАТЧИКА, БЕЗ КАМЕРИ&lt;/g:description&gt;</w:t>
        <w:br/>
        <w:t xml:space="preserve">      &lt;g:link&gt;https://www.example.com/product/GS7019D16-S&lt;/g:link&gt;</w:t>
        <w:br/>
        <w:t xml:space="preserve">      &lt;g:price&gt;214.89999999999998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(J15) 2010-2013&lt;/g:product_type&gt;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D17&lt;/g:id&gt;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З ОБІГРІВОМ, БЕЗ ДАТЧИКА, БЕЗ КАМЕРИ&lt;/g:description&gt;</w:t>
        <w:br/>
        <w:t xml:space="preserve">      &lt;g:link&gt;https://www.example.com/product/GS7019D17&lt;/g:link&gt;</w:t>
        <w:br/>
        <w:t xml:space="preserve">      &lt;g:price&gt;87.5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(J15) 2010-2013&lt;/g:product_type&gt;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D18&lt;/g:id&gt;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БЕЗ ДАТЧИКА, БЕЗ КАМЕРИ&lt;/g:description&gt;</w:t>
        <w:br/>
        <w:t xml:space="preserve">      &lt;g:link&gt;https://www.example.com/product/GS7019D18&lt;/g:link&gt;</w:t>
        <w:br/>
        <w:t xml:space="preserve">      &lt;g:price&gt;89.6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(J15) 2010-2013&lt;/g:product_type&gt;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&lt;g:link&gt;https://www.example.com/product/GS7019D21&lt;/g:link&gt;</w:t>
        <w:br/>
        <w:t xml:space="preserve">      &lt;g:price&gt;64.25999999999999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(J15) 2010-2013&lt;/g:product_type&gt;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D22&lt;/g:id&gt;</w:t>
        <w:br/>
        <w:t xml:space="preserve">      &lt;g:title&gt;СКЛО ЗАДНЄ ВІДЧИНЯЄМЕ, XINYI&lt;/g:title&gt;</w:t>
        <w:br/>
        <w:t xml:space="preserve">      &lt;g:description&gt;СКЛО ЗАДНЄ ВІДЧИНЯЄМЕ, XINYI, nan, З ОБІГРІВОМ, nan, nan&lt;/g:description&gt;</w:t>
        <w:br/>
        <w:t xml:space="preserve">      &lt;g:link&gt;https://www.example.com/product/GS7019D22&lt;/g:link&gt;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(J15) 2010-2013&lt;/g:product_type&gt;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&lt;g:link&gt;https://www.example.com/product/GS7019D301&lt;/g:link&gt;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(J15) 2010-2013&lt;/g:product_type&gt;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D301-X&lt;/g:id&gt;</w:t>
        <w:br/>
        <w:t xml:space="preserve">      &lt;g:title&gt;СКЛО БОКОВЕ ЛІВЕ ПЕРЕДНЄ ДВЕРНЕ, NIPPON&lt;/g:title&gt;</w:t>
        <w:br/>
        <w:t xml:space="preserve">      &lt;g:description&gt;СКЛО БОКОВЕ ЛІВЕ ПЕРЕДНЄ ДВЕРНЕ, NIPPON, nan, nan, nan, nan&lt;/g:description&gt;</w:t>
        <w:br/>
        <w:t xml:space="preserve">      &lt;g:link&gt;https://www.example.com/product/GS7019D301-X&lt;/g:link&gt;</w:t>
        <w:br/>
        <w:t xml:space="preserve">      &lt;g:price&gt;94.46499999999999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(J15) 2010-2013&lt;/g:product_type&gt;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&lt;g:link&gt;https://www.example.com/product/GS7019D302&lt;/g:link&gt;</w:t>
        <w:br/>
        <w:t xml:space="preserve">      &lt;g:price&gt;22.848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(J15) 2010-2013&lt;/g:product_type&gt;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&lt;g:link&gt;https://www.example.com/product/GS7019D303&lt;/g:link&gt;</w:t>
        <w:br/>
        <w:t xml:space="preserve">      &lt;g:price&gt;32.199999999999996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(J15) 2010-2013&lt;/g:product_type&gt;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&lt;g:link&gt;https://www.example.com/product/GS7019D304&lt;/g:link&gt;</w:t>
        <w:br/>
        <w:t xml:space="preserve">      &lt;g:price&gt;27.299999999999997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(J15) 2010-2013&lt;/g:product_type&gt;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&lt;g:link&gt;https://www.example.com/product/GS7019P111-X&lt;/g:link&gt;</w:t>
        <w:br/>
        <w:t xml:space="preserve">      &lt;g:price&gt;39.885999999999996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(J15) 2010-2013&lt;/g:product_type&gt;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D11&lt;/g:id&gt;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З ОБІГРІВОМ, З КРІПЛЕННЯМ ДАТЧИКА ВОЛОГОСТІ, БЕЗ КАМЕРИ&lt;/g:description&gt;</w:t>
        <w:br/>
        <w:t xml:space="preserve">      &lt;g:link&gt;https://www.example.com/product/GS7019D11&lt;/g:link&gt;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(J15)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D12&lt;/g:id&gt;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&lt;g:link&gt;https://www.example.com/product/GS7019D12&lt;/g:link&gt;</w:t>
        <w:br/>
        <w:t xml:space="preserve">      &lt;g:price&gt;71.39999999999999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(J15)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D13&lt;/g:id&gt;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З КРІПЛЕННЯМ ДАТЧИКА ВОЛОГОСТІ, БЕЗ КАМЕРИ&lt;/g:description&gt;</w:t>
        <w:br/>
        <w:t xml:space="preserve">      &lt;g:link&gt;https://www.example.com/product/GS7019D13&lt;/g:link&gt;</w:t>
        <w:br/>
        <w:t xml:space="preserve">      &lt;g:price&gt;86.8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(J15)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D14&lt;/g:id&gt;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З ОБІГРІВОМ, БЕЗ ДАТЧИКА, БЕЗ КАМЕРИ&lt;/g:description&gt;</w:t>
        <w:br/>
        <w:t xml:space="preserve">      &lt;g:link&gt;https://www.example.com/product/GS7019D14&lt;/g:link&gt;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(J15)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D15-S&lt;/g:id&gt;</w:t>
        <w:br/>
        <w:t xml:space="preserve">      &lt;g:title&gt;СКЛО ЛОБОВЕ, SEKURIT&lt;/g:title&gt;</w:t>
        <w:br/>
        <w:t xml:space="preserve">      &lt;g:description&gt;СКЛО ЛОБОВЕ, SEKURIT, ЗЕЛЕНИЙ СВІТЛОФІЛЬТР, З ОБІГРІВОМ, З КРІПЛЕННЯМ ДАТЧИКА ВОЛОГОСТІ, БЕЗ КАМЕРИ&lt;/g:description&gt;</w:t>
        <w:br/>
        <w:t xml:space="preserve">      &lt;g:link&gt;https://www.example.com/product/GS7019D15-S&lt;/g:link&gt;</w:t>
        <w:br/>
        <w:t xml:space="preserve">      &lt;g:price&gt;287.0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(J15)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D16-S&lt;/g:id&gt;</w:t>
        <w:br/>
        <w:t xml:space="preserve">      &lt;g:title&gt;СКЛО ЛОБОВЕ, SEKURIT&lt;/g:title&gt;</w:t>
        <w:br/>
        <w:t xml:space="preserve">      &lt;g:description&gt;СКЛО ЛОБОВЕ, SEKURIT, ЗЕЛЕНИЙ СВІТЛОФІЛЬТР, БЕЗ ОБІГРІВУ, БЕЗ ДАТЧИКА, БЕЗ КАМЕРИ&lt;/g:description&gt;</w:t>
        <w:br/>
        <w:t xml:space="preserve">      &lt;g:link&gt;https://www.example.com/product/GS7019D16-S&lt;/g:link&gt;</w:t>
        <w:br/>
        <w:t xml:space="preserve">      &lt;g:price&gt;214.89999999999998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(J15)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D17&lt;/g:id&gt;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З ОБІГРІВОМ, БЕЗ ДАТЧИКА, БЕЗ КАМЕРИ&lt;/g:description&gt;</w:t>
        <w:br/>
        <w:t xml:space="preserve">      &lt;g:link&gt;https://www.example.com/product/GS7019D17&lt;/g:link&gt;</w:t>
        <w:br/>
        <w:t xml:space="preserve">      &lt;g:price&gt;87.5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(J15)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D18&lt;/g:id&gt;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БЕЗ ДАТЧИКА, БЕЗ КАМЕРИ&lt;/g:description&gt;</w:t>
        <w:br/>
        <w:t xml:space="preserve">      &lt;g:link&gt;https://www.example.com/product/GS7019D18&lt;/g:link&gt;</w:t>
        <w:br/>
        <w:t xml:space="preserve">      &lt;g:price&gt;89.6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(J15)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&lt;g:link&gt;https://www.example.com/product/GS7019D21&lt;/g:link&gt;</w:t>
        <w:br/>
        <w:t xml:space="preserve">      &lt;g:price&gt;64.25999999999999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(J15)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D22&lt;/g:id&gt;</w:t>
        <w:br/>
        <w:t xml:space="preserve">      &lt;g:title&gt;СКЛО ЗАДНЄ ВІДЧИНЯЄМЕ, XINYI&lt;/g:title&gt;</w:t>
        <w:br/>
        <w:t xml:space="preserve">      &lt;g:description&gt;СКЛО ЗАДНЄ ВІДЧИНЯЄМЕ, XINYI, nan, З ОБІГРІВОМ, nan, nan&lt;/g:description&gt;</w:t>
        <w:br/>
        <w:t xml:space="preserve">      &lt;g:link&gt;https://www.example.com/product/GS7019D22&lt;/g:link&gt;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(J15)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&lt;g:link&gt;https://www.example.com/product/GS7019D301&lt;/g:link&gt;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(J15)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D301-X&lt;/g:id&gt;</w:t>
        <w:br/>
        <w:t xml:space="preserve">      &lt;g:title&gt;СКЛО БОКОВЕ ЛІВЕ ПЕРЕДНЄ ДВЕРНЕ, NIPPON&lt;/g:title&gt;</w:t>
        <w:br/>
        <w:t xml:space="preserve">      &lt;g:description&gt;СКЛО БОКОВЕ ЛІВЕ ПЕРЕДНЄ ДВЕРНЕ, NIPPON, nan, nan, nan, nan&lt;/g:description&gt;</w:t>
        <w:br/>
        <w:t xml:space="preserve">      &lt;g:link&gt;https://www.example.com/product/GS7019D301-X&lt;/g:link&gt;</w:t>
        <w:br/>
        <w:t xml:space="preserve">      &lt;g:price&gt;94.46499999999999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(J15)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&lt;g:link&gt;https://www.example.com/product/GS7019D302&lt;/g:link&gt;</w:t>
        <w:br/>
        <w:t xml:space="preserve">      &lt;g:price&gt;22.848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(J15)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&lt;g:link&gt;https://www.example.com/product/GS7019D303&lt;/g:link&gt;</w:t>
        <w:br/>
        <w:t xml:space="preserve">      &lt;g:price&gt;32.199999999999996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(J15)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&lt;g:link&gt;https://www.example.com/product/GS7019D304&lt;/g:link&gt;</w:t>
        <w:br/>
        <w:t xml:space="preserve">      &lt;g:price&gt;27.299999999999997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(J15)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&lt;g:link&gt;https://www.example.com/product/GS7019P111-X&lt;/g:link&gt;</w:t>
        <w:br/>
        <w:t xml:space="preserve">      &lt;g:price&gt;39.885999999999996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(J15) 2013-2017&lt;/g:product_type&gt;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D112&lt;/g:id&gt;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&lt;g:link&gt;https://www.example.com/product/GS7019D112&lt;/g:link&gt;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(J15)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D19&lt;/g:id&gt;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ВОЛОГОСТІ/СВІТЛА, БЕЗ КАМЕРИ&lt;/g:description&gt;</w:t>
        <w:br/>
        <w:t xml:space="preserve">      &lt;g:link&gt;https://www.example.com/product/GS7019D19&lt;/g:link&gt;</w:t>
        <w:br/>
        <w:t xml:space="preserve">      &lt;g:price&gt;143.5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(J15)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&lt;g:link&gt;https://www.example.com/product/GS7019D21&lt;/g:link&gt;</w:t>
        <w:br/>
        <w:t xml:space="preserve">      &lt;g:price&gt;64.25999999999999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(J15)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D22&lt;/g:id&gt;</w:t>
        <w:br/>
        <w:t xml:space="preserve">      &lt;g:title&gt;СКЛО ЗАДНЄ ВІДЧИНЯЄМЕ, XINYI&lt;/g:title&gt;</w:t>
        <w:br/>
        <w:t xml:space="preserve">      &lt;g:description&gt;СКЛО ЗАДНЄ ВІДЧИНЯЄМЕ, XINYI, nan, З ОБІГРІВОМ, nan, nan&lt;/g:description&gt;</w:t>
        <w:br/>
        <w:t xml:space="preserve">      &lt;g:link&gt;https://www.example.com/product/GS7019D22&lt;/g:link&gt;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(J15)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&lt;g:link&gt;https://www.example.com/product/GS7019D301&lt;/g:link&gt;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(J15)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D301-X&lt;/g:id&gt;</w:t>
        <w:br/>
        <w:t xml:space="preserve">      &lt;g:title&gt;СКЛО БОКОВЕ ЛІВЕ ПЕРЕДНЄ ДВЕРНЕ, NIPPON&lt;/g:title&gt;</w:t>
        <w:br/>
        <w:t xml:space="preserve">      &lt;g:description&gt;СКЛО БОКОВЕ ЛІВЕ ПЕРЕДНЄ ДВЕРНЕ, NIPPON, nan, nan, nan, nan&lt;/g:description&gt;</w:t>
        <w:br/>
        <w:t xml:space="preserve">      &lt;g:link&gt;https://www.example.com/product/GS7019D301-X&lt;/g:link&gt;</w:t>
        <w:br/>
        <w:t xml:space="preserve">      &lt;g:price&gt;94.46499999999999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(J15)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&lt;g:link&gt;https://www.example.com/product/GS7019D302&lt;/g:link&gt;</w:t>
        <w:br/>
        <w:t xml:space="preserve">      &lt;g:price&gt;22.848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(J15)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&lt;g:link&gt;https://www.example.com/product/GS7019D303&lt;/g:link&gt;</w:t>
        <w:br/>
        <w:t xml:space="preserve">      &lt;g:price&gt;32.199999999999996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(J15)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&lt;g:link&gt;https://www.example.com/product/GS7019D304&lt;/g:link&gt;</w:t>
        <w:br/>
        <w:t xml:space="preserve">      &lt;g:price&gt;27.299999999999997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(J15)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&lt;g:link&gt;https://www.example.com/product/GS7019P111-X&lt;/g:link&gt;</w:t>
        <w:br/>
        <w:t xml:space="preserve">      &lt;g:price&gt;39.885999999999996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(J15)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7019 D114&lt;/g:id&gt;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БЕЗ ДАТЧИКА, БЕЗ КАМЕРИ&lt;/g:description&gt;</w:t>
        <w:br/>
        <w:t xml:space="preserve">      &lt;g:link&gt;https://www.example.com/product/GS7019D114&lt;/g:link&gt;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 PRADO/LAND CRUISER PRADO (J15)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8136 D11&lt;/g:id&gt;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&lt;g:link&gt;https://www.example.com/product/GS8136D11&lt;/g:link&gt;</w:t>
        <w:br/>
        <w:t xml:space="preserve">      &lt;g:price&gt;65.1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CRUISER/LAND CRUISER (J10) 1998-2008&lt;/g:product_type&gt;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8136 D11-P&lt;/g:id&gt;</w:t>
        <w:br/>
        <w:t xml:space="preserve">      &lt;g:title&gt;СКЛО ЛОБОВЕ, PILKINGTON&lt;/g:title&gt;</w:t>
        <w:br/>
        <w:t xml:space="preserve">      &lt;g:description&gt;СКЛО ЛОБОВЕ, PILKINGTON, ЗЕЛЕНИЙ СВІТЛОФІЛЬТР, БЕЗ ОБІГРІВУ, БЕЗ ДАТЧИКА, БЕЗ КАМЕРИ&lt;/g:description&gt;</w:t>
        <w:br/>
        <w:t xml:space="preserve">      &lt;g:link&gt;https://www.example.com/product/GS8136D11-P&lt;/g:link&gt;</w:t>
        <w:br/>
        <w:t xml:space="preserve">      &lt;g:price&gt;115.49999999999999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CRUISER/LAND CRUISER (J10) 1998-2008&lt;/g:product_type&gt;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8136 D12&lt;/g:id&gt;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З МІСЦЕМ ПІД ДАТЧИК ВОЛОГОСТІ/СВІТЛА, БЕЗ КАМЕРИ&lt;/g:description&gt;</w:t>
        <w:br/>
        <w:t xml:space="preserve">      &lt;g:link&gt;https://www.example.com/product/GS8136D12&lt;/g:link&gt;</w:t>
        <w:br/>
        <w:t xml:space="preserve">      &lt;g:price&gt;61.599999999999994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CRUISER/LAND CRUISER (J10) 1998-2008&lt;/g:product_type&gt;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8136 D15&lt;/g:id&gt;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&lt;g:link&gt;https://www.example.com/product/GS8136D15&lt;/g:link&gt;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CRUISER/LAND CRUISER (J10) 1998-2008&lt;/g:product_type&gt;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8136 D15-P&lt;/g:id&gt;</w:t>
        <w:br/>
        <w:t xml:space="preserve">      &lt;g:title&gt;СКЛО ЛОБОВЕ, PILKINGTON&lt;/g:title&gt;</w:t>
        <w:br/>
        <w:t xml:space="preserve">      &lt;g:description&gt;СКЛО ЛОБОВЕ, PILKINGTON, ЗЕЛЕНИЙ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&lt;g:link&gt;https://www.example.com/product/GS8136D15-P&lt;/g:link&gt;</w:t>
        <w:br/>
        <w:t xml:space="preserve">      &lt;g:price&gt;150.5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CRUISER/LAND CRUISER (J10) 1998-2008&lt;/g:product_type&gt;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8136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&lt;g:link&gt;https://www.example.com/product/GS8136D21&lt;/g:link&gt;</w:t>
        <w:br/>
        <w:t xml:space="preserve">      &lt;g:price&gt;43.4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CRUISER/LAND CRUISER (J10) 1998-2008&lt;/g:product_type&gt;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8136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&lt;g:link&gt;https://www.example.com/product/GS8136D301&lt;/g:link&gt;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CRUISER/LAND CRUISER (J10) 1998-2008&lt;/g:product_type&gt;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8136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&lt;g:link&gt;https://www.example.com/product/GS8136D302&lt;/g:link&gt;</w:t>
        <w:br/>
        <w:t xml:space="preserve">      &lt;g:price&gt;20.705999999999996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CRUISER/LAND CRUISER (J10) 1998-2008&lt;/g:product_type&gt;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8136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&lt;g:link&gt;https://www.example.com/product/GS8136D303&lt;/g:link&gt;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CRUISER/LAND CRUISER (J10) 1998-2008&lt;/g:product_type&gt;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8136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&lt;g:link&gt;https://www.example.com/product/GS8136D304&lt;/g:link&gt;</w:t>
        <w:br/>
        <w:t xml:space="preserve">      &lt;g:price&gt;22.134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CRUISER/LAND CRUISER (J10) 1998-2008&lt;/g:product_type&gt;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8136 D304-X&lt;/g:id&gt;</w:t>
        <w:br/>
        <w:t xml:space="preserve">      &lt;g:title&gt;СКЛО БОКОВЕ ПРАВЕ ПЕРЕДНЄ ДВЕРНЕ, ARMOURPLATE&lt;/g:title&gt;</w:t>
        <w:br/>
        <w:t xml:space="preserve">      &lt;g:description&gt;СКЛО БОКОВЕ ПРАВЕ ПЕРЕДНЄ ДВЕРНЕ, ARMOURPLATE, nan, nan, nan, nan&lt;/g:description&gt;</w:t>
        <w:br/>
        <w:t xml:space="preserve">      &lt;g:link&gt;https://www.example.com/product/GS8136D304-X&lt;/g:link&gt;</w:t>
        <w:br/>
        <w:t xml:space="preserve">      &lt;g:price&gt;38.632999999999996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CRUISER/LAND CRUISER (J10) 1998-2008&lt;/g:product_type&gt;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8136 D306&lt;/g:id&gt;</w:t>
        <w:br/>
        <w:t xml:space="preserve">      &lt;g:title&gt;СКЛО БОКОВЕ ПРАВЕ ЗАДНЯ ФОРТОЧКА, XINYI&lt;/g:title&gt;</w:t>
        <w:br/>
        <w:t xml:space="preserve">      &lt;g:description&gt;СКЛО БОКОВЕ ПРАВЕ ЗАДНЯ ФОРТОЧКА, XINYI, nan, nan, nan, nan&lt;/g:description&gt;</w:t>
        <w:br/>
        <w:t xml:space="preserve">      &lt;g:link&gt;https://www.example.com/product/GS8136D306&lt;/g:link&gt;</w:t>
        <w:br/>
        <w:t xml:space="preserve">      &lt;g:price&gt;8.826999999999998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CRUISER/LAND CRUISER (J10) 1998-2008&lt;/g:product_type&gt;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8136 D307&lt;/g:id&gt;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&lt;g:link&gt;https://www.example.com/product/GS8136D307&lt;/g:link&gt;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CRUISER/LAND CRUISER (J10) 1998-2008&lt;/g:product_type&gt;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8136 P133-X&lt;/g:id&gt;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&lt;g:link&gt;https://www.example.com/product/GS8136P133-X&lt;/g:link&gt;</w:t>
        <w:br/>
        <w:t xml:space="preserve">      &lt;g:price&gt;7.699999999999999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CRUISER/LAND CRUISER (J10) 1998-2008&lt;/g:product_type&gt;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7017 D11&lt;/g:id&gt;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З ОБІГРІВОМ, З КРІПЛЕННЯМ ДАТЧИКА ВОЛОГОСТІ, БЕЗ КАМЕРИ&lt;/g:description&gt;</w:t>
        <w:br/>
        <w:t xml:space="preserve">      &lt;g:link&gt;https://www.example.com/product/GS7017D11&lt;/g:link&gt;</w:t>
        <w:br/>
        <w:t xml:space="preserve">      &lt;g:price&gt;76.3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CRUISER/LAND CRUISER (J200) 2007-2015&lt;/g:product_type&gt;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7017 D11-X&lt;/g:id&gt;</w:t>
        <w:br/>
        <w:t xml:space="preserve">      &lt;g:title&gt;СКЛО ЛОБОВЕ, ARMOURPLATE&lt;/g:title&gt;</w:t>
        <w:br/>
        <w:t xml:space="preserve">      &lt;g:description&gt;СКЛО ЛОБОВЕ, ARMOURPLATE, ЗЕЛЕНИЙ СВІТЛОФІЛЬТР, З ОБІГРІВОМ, З КРІПЛЕННЯМ ДАТЧИКА ВОЛОГОСТІ, БЕЗ КАМЕРИ&lt;/g:description&gt;</w:t>
        <w:br/>
        <w:t xml:space="preserve">      &lt;g:link&gt;https://www.example.com/product/GS7017D11-X&lt;/g:link&gt;</w:t>
        <w:br/>
        <w:t xml:space="preserve">      &lt;g:price&gt;271.32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CRUISER/LAND CRUISER (J200) 2007-2015&lt;/g:product_type&gt;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7017 D13&lt;/g:id&gt;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&lt;g:link&gt;https://www.example.com/product/GS7017D13&lt;/g:link&gt;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CRUISER/LAND CRUISER (J200) 2007-2015&lt;/g:product_type&gt;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7017 D15&lt;/g:id&gt;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ВОЛОГОСТІ, БЕЗ КАМЕРИ&lt;/g:description&gt;</w:t>
        <w:br/>
        <w:t xml:space="preserve">      &lt;g:link&gt;https://www.example.com/product/GS7017D15&lt;/g:link&gt;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CRUISER/LAND CRUISER (J200) 2007-2015&lt;/g:product_type&gt;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7017 D15-X&lt;/g:id&gt;</w:t>
        <w:br/>
        <w:t xml:space="preserve">      &lt;g:title&gt;СКЛО ЛОБОВЕ, ARMOURPLATE&lt;/g:title&gt;</w:t>
        <w:br/>
        <w:t xml:space="preserve">      &lt;g:description&gt;СКЛО ЛОБОВЕ, ARMOURPLATE, БЛАКИТНИЙ СВІТЛОФІЛЬТР, З ОБІГРІВОМ, З КРІПЛЕННЯМ ДАТЧИКА ВОЛОГОСТІ, БЕЗ КАМЕРИ&lt;/g:description&gt;</w:t>
        <w:br/>
        <w:t xml:space="preserve">      &lt;g:link&gt;https://www.example.com/product/GS7017D15-X&lt;/g:link&gt;</w:t>
        <w:br/>
        <w:t xml:space="preserve">      &lt;g:price&gt;213.5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CRUISER/LAND CRUISER (J200) 2007-2015&lt;/g:product_type&gt;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7017 D16&lt;/g:id&gt;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ПОВНИМ ОБІГРІВОМ, З КРІПЛЕННЯМ ДАТЧИКА ВОЛОГОСТІ, БЕЗ КАМЕРИ&lt;/g:description&gt;</w:t>
        <w:br/>
        <w:t xml:space="preserve">      &lt;g:link&gt;https://www.example.com/product/GS7017D16&lt;/g:link&gt;</w:t>
        <w:br/>
        <w:t xml:space="preserve">      &lt;g:price&gt;185.5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CRUISER/LAND CRUISER (J200) 2007-2015&lt;/g:product_type&gt;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7017 D16-P&lt;/g:id&gt;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З ПОВНИМ ОБІГРІВОМ, З КРІПЛЕННЯМ ДАТЧИКА ВОЛОГОСТІ, БЕЗ КАМЕРИ&lt;/g:description&gt;</w:t>
        <w:br/>
        <w:t xml:space="preserve">      &lt;g:link&gt;https://www.example.com/product/GS7017D16-P&lt;/g:link&gt;</w:t>
        <w:br/>
        <w:t xml:space="preserve">      &lt;g:price&gt;248.49999999999997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CRUISER/LAND CRUISER (J200) 2007-2015&lt;/g:product_type&gt;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7017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&lt;g:link&gt;https://www.example.com/product/GS7017D301&lt;/g:link&gt;</w:t>
        <w:br/>
        <w:t xml:space="preserve">      &lt;g:price&gt;42.699999999999996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CRUISER/LAND CRUISER (J200) 2007-2015&lt;/g:product_type&gt;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7017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&lt;g:link&gt;https://www.example.com/product/GS7017D302&lt;/g:link&gt;</w:t>
        <w:br/>
        <w:t xml:space="preserve">      &lt;g:price&gt;33.32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CRUISER/LAND CRUISER (J200) 2007-2015&lt;/g:product_type&gt;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7017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&lt;g:link&gt;https://www.example.com/product/GS7017D303&lt;/g:link&gt;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CRUISER/LAND CRUISER (J200) 2007-2015&lt;/g:product_type&gt;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7017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&lt;g:link&gt;https://www.example.com/product/GS7017D304&lt;/g:link&gt;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CRUISER/LAND CRUISER (J200) 2007-2015&lt;/g:product_type&gt;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7017 D305&lt;/g:id&gt;</w:t>
        <w:br/>
        <w:t xml:space="preserve">      &lt;g:title&gt;СКЛО БОКОВЕ ЛІВЕ ЗАДНЯ ФОРТОЧКА, XINYI&lt;/g:title&gt;</w:t>
        <w:br/>
        <w:t xml:space="preserve">      &lt;g:description&gt;СКЛО БОКОВЕ ЛІВЕ ЗАДНЯ ФОРТОЧКА, XINYI, nan, nan, nan, nan&lt;/g:description&gt;</w:t>
        <w:br/>
        <w:t xml:space="preserve">      &lt;g:link&gt;https://www.example.com/product/GS7017D305&lt;/g:link&gt;</w:t>
        <w:br/>
        <w:t xml:space="preserve">      &lt;g:price&gt;12.578999999999999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CRUISER/LAND CRUISER (J200) 2007-2015&lt;/g:product_type&gt;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7017 D307&lt;/g:id&gt;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&lt;g:link&gt;https://www.example.com/product/GS7017D307&lt;/g:link&gt;</w:t>
        <w:br/>
        <w:t xml:space="preserve">      &lt;g:price&gt;31.499999999999996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CRUISER/LAND CRUISER (J200) 2007-2015&lt;/g:product_type&gt;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7017 D308&lt;/g:id&gt;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&lt;g:link&gt;https://www.example.com/product/GS7017D308&lt;/g:link&gt;</w:t>
        <w:br/>
        <w:t xml:space="preserve">      &lt;g:price&gt;30.701999999999998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CRUISER/LAND CRUISER (J200) 2007-2015&lt;/g:product_type&gt;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7017 P111-X&lt;/g:id&gt;</w:t>
        <w:br/>
        <w:t xml:space="preserve">      &lt;g:title&gt;МОЛДИНГ ЛОБОВОГО СКЛА, PILKINGTON&lt;/g:title&gt;</w:t>
        <w:br/>
        <w:t xml:space="preserve">      &lt;g:description&gt;МОЛДИНГ ЛОБОВОГО СКЛА, PILKINGTON, nan, nan, nan, nan&lt;/g:description&gt;</w:t>
        <w:br/>
        <w:t xml:space="preserve">      &lt;g:link&gt;https://www.example.com/product/GS7017P111-X&lt;/g:link&gt;</w:t>
        <w:br/>
        <w:t xml:space="preserve">      &lt;g:price&gt;16.799999999999997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CRUISER/LAND CRUISER (J200) 2007-2015&lt;/g:product_type&gt;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7017 D13&lt;/g:id&gt;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&lt;g:link&gt;https://www.example.com/product/GS7017D13&lt;/g:link&gt;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CRUISER/LAND CRUISER (J200) 2015-2021&lt;/g:product_type&gt;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7017 D17&lt;/g:id&gt;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З КРІПЛЕННЯМ ДАТЧИКА ВОЛОГОСТІ/СВІТЛА, З КАМЕРОЮ&lt;/g:description&gt;</w:t>
        <w:br/>
        <w:t xml:space="preserve">      &lt;g:link&gt;https://www.example.com/product/GS7017D17&lt;/g:link&gt;</w:t>
        <w:br/>
        <w:t xml:space="preserve">      &lt;g:price&gt;122.49999999999999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CRUISER/LAND CRUISER (J200) 2015-2021&lt;/g:product_type&gt;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7017 D18&lt;/g:id&gt;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ПОВНИМ ОБІГРІВОМ, З КРІПЛЕННЯМ ДАТЧИКА ВОЛОГОСТІ/СВІТЛА, З КАМЕРОЮ&lt;/g:description&gt;</w:t>
        <w:br/>
        <w:t xml:space="preserve">      &lt;g:link&gt;https://www.example.com/product/GS7017D18&lt;/g:link&gt;</w:t>
        <w:br/>
        <w:t xml:space="preserve">      &lt;g:price&gt;217.0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CRUISER/LAND CRUISER (J200) 2015-2021&lt;/g:product_type&gt;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7017 D19&lt;/g:id&gt;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&lt;g:link&gt;https://www.example.com/product/GS7017D19&lt;/g:link&gt;</w:t>
        <w:br/>
        <w:t xml:space="preserve">      &lt;g:price&gt;115.49999999999999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CRUISER/LAND CRUISER (J200) 2015-2021&lt;/g:product_type&gt;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7017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&lt;g:link&gt;https://www.example.com/product/GS7017D301&lt;/g:link&gt;</w:t>
        <w:br/>
        <w:t xml:space="preserve">      &lt;g:price&gt;42.699999999999996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CRUISER/LAND CRUISER (J200) 2015-2021&lt;/g:product_type&gt;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7017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&lt;g:link&gt;https://www.example.com/product/GS7017D302&lt;/g:link&gt;</w:t>
        <w:br/>
        <w:t xml:space="preserve">      &lt;g:price&gt;33.32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CRUISER/LAND CRUISER (J200) 2015-2021&lt;/g:product_type&gt;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7017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&lt;g:link&gt;https://www.example.com/product/GS7017D303&lt;/g:link&gt;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CRUISER/LAND CRUISER (J200) 2015-2021&lt;/g:product_type&gt;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7017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&lt;g:link&gt;https://www.example.com/product/GS7017D304&lt;/g:link&gt;</w:t>
        <w:br/>
        <w:t xml:space="preserve">      &lt;g:price&gt;24.5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CRUISER/LAND CRUISER (J200) 2015-2021&lt;/g:product_type&gt;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7017 D305&lt;/g:id&gt;</w:t>
        <w:br/>
        <w:t xml:space="preserve">      &lt;g:title&gt;СКЛО БОКОВЕ ЛІВЕ ЗАДНЯ ФОРТОЧКА, XINYI&lt;/g:title&gt;</w:t>
        <w:br/>
        <w:t xml:space="preserve">      &lt;g:description&gt;СКЛО БОКОВЕ ЛІВЕ ЗАДНЯ ФОРТОЧКА, XINYI, nan, nan, nan, nan&lt;/g:description&gt;</w:t>
        <w:br/>
        <w:t xml:space="preserve">      &lt;g:link&gt;https://www.example.com/product/GS7017D305&lt;/g:link&gt;</w:t>
        <w:br/>
        <w:t xml:space="preserve">      &lt;g:price&gt;12.578999999999999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CRUISER/LAND CRUISER (J200) 2015-2021&lt;/g:product_type&gt;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7017 D307&lt;/g:id&gt;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&lt;g:link&gt;https://www.example.com/product/GS7017D307&lt;/g:link&gt;</w:t>
        <w:br/>
        <w:t xml:space="preserve">      &lt;g:price&gt;31.499999999999996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CRUISER/LAND CRUISER (J200) 2015-2021&lt;/g:product_type&gt;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7017 D308&lt;/g:id&gt;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&lt;g:link&gt;https://www.example.com/product/GS7017D308&lt;/g:link&gt;</w:t>
        <w:br/>
        <w:t xml:space="preserve">      &lt;g:price&gt;30.701999999999998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CRUISER/LAND CRUISER (J200) 2015-2021&lt;/g:product_type&gt;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7017 P111-X&lt;/g:id&gt;</w:t>
        <w:br/>
        <w:t xml:space="preserve">      &lt;g:title&gt;МОЛДИНГ ЛОБОВОГО СКЛА, PILKINGTON&lt;/g:title&gt;</w:t>
        <w:br/>
        <w:t xml:space="preserve">      &lt;g:description&gt;МОЛДИНГ ЛОБОВОГО СКЛА, PILKINGTON, nan, nan, nan, nan&lt;/g:description&gt;</w:t>
        <w:br/>
        <w:t xml:space="preserve">      &lt;g:link&gt;https://www.example.com/product/GS7017P111-X&lt;/g:link&gt;</w:t>
        <w:br/>
        <w:t xml:space="preserve">      &lt;g:price&gt;16.799999999999997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&amp;quot;АВТОСКЛО&amp;quot;/TOYOTA/LAND CRUISER/LAND CRUISER (J200) 2015-2021&lt;/g:product_type&gt;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7056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&lt;g:link&gt;https://www.example.com/product/GS7056D11&lt;/g:link&gt;</w:t>
        <w:br/>
        <w:t xml:space="preserve">      &lt;g:price&gt;319.907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 PRIME/PRIUS PRIME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7056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 (ЗМІНЕНО)&lt;/g:description&gt;</w:t>
        <w:br/>
        <w:t xml:space="preserve">      &lt;g:link&gt;https://www.example.com/product/GS7056D12&lt;/g:link&gt;</w:t>
        <w:br/>
        <w:t xml:space="preserve">      &lt;g:price&gt;324.317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 PRIME/PRIUS PRIME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7056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&lt;g:link&gt;https://www.example.com/product/GS7056D13&lt;/g:link&gt;</w:t>
        <w:br/>
        <w:t xml:space="preserve">      &lt;g:price&gt;149.93999999999997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 PRIME/PRIUS PRIME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7056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&lt;g:link&gt;https://www.example.com/product/GS7056D13-S&lt;/g:link&gt;</w:t>
        <w:br/>
        <w:t xml:space="preserve">      &lt;g:price&gt;224.91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 PRIME/PRIUS PRIME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7056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 (ЗМІНЕНО)&lt;/g:description&gt;</w:t>
        <w:br/>
        <w:t xml:space="preserve">      &lt;g:link&gt;https://www.example.com/product/GS7056D14&lt;/g:link&gt;</w:t>
        <w:br/>
        <w:t xml:space="preserve">      &lt;g:price&gt;142.79999999999998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 PRIME/PRIUS PRIME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7056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 (ЗМІНЕНО)&lt;/g:description&gt;</w:t>
        <w:br/>
        <w:t xml:space="preserve">      &lt;g:link&gt;https://www.example.com/product/GS7056D14-P&lt;/g:link&gt;</w:t>
        <w:br/>
        <w:t xml:space="preserve">      &lt;g:price&gt;503.93699999999995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 PRIME/PRIUS PRIME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7056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&lt;g:link&gt;https://www.example.com/product/GS7056D15&lt;/g:link&gt;</w:t>
        <w:br/>
        <w:t xml:space="preserve">      &lt;g:price&gt;174.93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 PRIME/PRIUS PRIME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7056 D15-P&lt;/g:id&gt;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&lt;g:link&gt;https://www.example.com/product/GS7056D15-P&lt;/g:link&gt;</w:t>
        <w:br/>
        <w:t xml:space="preserve">      &lt;g:price&gt;250.936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 PRIME/PRIUS PRIME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7056 D16-S&lt;/g:id&gt;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&lt;g:link&gt;https://www.example.com/product/GS7056D16-S&lt;/g:link&gt;</w:t>
        <w:br/>
        <w:t xml:space="preserve">      &lt;g:price&gt;214.2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 PRIME/PRIUS PRIME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7056 D17&lt;/g:id&gt;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З КАМЕРОЮ&lt;/g:description&gt;</w:t>
        <w:br/>
        <w:t xml:space="preserve">      &lt;g:link&gt;https://www.example.com/product/GS7056D17&lt;/g:link&gt;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 PRIME/PRIUS PRIME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7056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&lt;g:link&gt;https://www.example.com/product/GS7056D303&lt;/g:link&gt;</w:t>
        <w:br/>
        <w:t xml:space="preserve">      &lt;g:price&gt;23.569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 PRIME/PRIUS PRIME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7056 D303-X&lt;/g:id&gt;</w:t>
        <w:br/>
        <w:t xml:space="preserve">      &lt;g:title&gt;СКЛО БОКОВЕ ЛІВЕ ЗАДНЄ ДВЕРНЕ, PGW&lt;/g:title&gt;</w:t>
        <w:br/>
        <w:t xml:space="preserve">      &lt;g:description&gt;СКЛО БОКОВЕ ЛІВЕ ЗАДНЄ ДВЕРНЕ, PGW, nan, nan, nan, nan&lt;/g:description&gt;</w:t>
        <w:br/>
        <w:t xml:space="preserve">      &lt;g:link&gt;https://www.example.com/product/GS7056D303-X&lt;/g:link&gt;</w:t>
        <w:br/>
        <w:t xml:space="preserve">      &lt;g:price&gt;65.07199999999999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 PRIME/PRIUS PRIME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7056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&lt;g:link&gt;https://www.example.com/product/GS7056D304&lt;/g:link&gt;</w:t>
        <w:br/>
        <w:t xml:space="preserve">      &lt;g:price&gt;23.561999999999998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 PRIME/PRIUS PRIME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7056 D304-X&lt;/g:id&gt;</w:t>
        <w:br/>
        <w:t xml:space="preserve">      &lt;g:title&gt;СКЛО БОКОВЕ ПРАВЕ ЗАДНЄ ДВЕРНЕ, PGW&lt;/g:title&gt;</w:t>
        <w:br/>
        <w:t xml:space="preserve">      &lt;g:description&gt;СКЛО БОКОВЕ ПРАВЕ ЗАДНЄ ДВЕРНЕ, PGW, nan, nan, nan, nan&lt;/g:description&gt;</w:t>
        <w:br/>
        <w:t xml:space="preserve">      &lt;g:link&gt;https://www.example.com/product/GS7056D304-X&lt;/g:link&gt;</w:t>
        <w:br/>
        <w:t xml:space="preserve">      &lt;g:price&gt;65.07199999999999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 PRIME/PRIUS PRIME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7042 P143-X&lt;/g:id&gt;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&lt;g:link&gt;https://www.example.com/product/GS7042P143-X&lt;/g:link&gt;</w:t>
        <w:br/>
        <w:t xml:space="preserve">      &lt;g:price&gt;6.4399999999999995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&amp;quot;АВТОСКЛО&amp;quot;/TOYOTA/PRIUS/PRIUS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7044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&lt;g:link&gt;https://www.example.com/product/GS7044D11&lt;/g:link&gt;</w:t>
        <w:br/>
        <w:t xml:space="preserve">      &lt;g:price&gt;65.8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&amp;quot;АВТОСКЛО&amp;quot;/TOYOTA/PRIUS/PRIUS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7044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&lt;g:link&gt;https://www.example.com/product/GS7044D12&lt;/g:link&gt;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&amp;quot;АВТОСКЛО&amp;quot;/TOYOTA/PRIUS/PRIUS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7044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&lt;g:link&gt;https://www.example.com/product/GS7044D21&lt;/g:link&gt;</w:t>
        <w:br/>
        <w:t xml:space="preserve">      &lt;g:price&gt;82.11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&amp;quot;АВТОСКЛО&amp;quot;/TOYOTA/PRIUS/PRIUS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7044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&lt;g:link&gt;https://www.example.com/product/GS7044D22&lt;/g:link&gt;</w:t>
        <w:br/>
        <w:t xml:space="preserve">      &lt;g:price&gt;85.67999999999999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&amp;quot;АВТОСКЛО&amp;quot;/TOYOTA/PRIUS/PRIUS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7044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&lt;g:link&gt;https://www.example.com/product/GS7044D301&lt;/g:link&gt;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&amp;quot;АВТОСКЛО&amp;quot;/TOYOTA/PRIUS/PRIUS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7044 D301-X&lt;/g:id&gt;</w:t>
        <w:br/>
        <w:t xml:space="preserve">      &lt;g:title&gt;СКЛО БОКОВЕ ЛІВЕ ПЕРЕДНЄ ДВЕРНЕ, PGW&lt;/g:title&gt;</w:t>
        <w:br/>
        <w:t xml:space="preserve">      &lt;g:description&gt;СКЛО БОКОВЕ ЛІВЕ ПЕРЕДНЄ ДВЕРНЕ, PGW, nan, nan, nan, nan&lt;/g:description&gt;</w:t>
        <w:br/>
        <w:t xml:space="preserve">      &lt;g:link&gt;https://www.example.com/product/GS7044D301-X&lt;/g:link&gt;</w:t>
        <w:br/>
        <w:t xml:space="preserve">      &lt;g:price&gt;63.175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&amp;quot;АВТОСКЛО&amp;quot;/TOYOTA/PRIUS/PRIUS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7044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&lt;g:link&gt;https://www.example.com/product/GS7044D302&lt;/g:link&gt;</w:t>
        <w:br/>
        <w:t xml:space="preserve">      &lt;g:price&gt;22.134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&amp;quot;АВТОСКЛО&amp;quot;/TOYOTA/PRIUS/PRIUS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7044 D302-X&lt;/g:id&gt;</w:t>
        <w:br/>
        <w:t xml:space="preserve">      &lt;g:title&gt;СКЛО БОКОВЕ ПРАВЕ ПЕРЕДНЄ ДВЕРНЕ, PGW&lt;/g:title&gt;</w:t>
        <w:br/>
        <w:t xml:space="preserve">      &lt;g:description&gt;СКЛО БОКОВЕ ПРАВЕ ПЕРЕДНЄ ДВЕРНЕ, PGW, nan, nan, nan, nan&lt;/g:description&gt;</w:t>
        <w:br/>
        <w:t xml:space="preserve">      &lt;g:link&gt;https://www.example.com/product/GS7044D302-X&lt;/g:link&gt;</w:t>
        <w:br/>
        <w:t xml:space="preserve">      &lt;g:price&gt;64.526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&amp;quot;АВТОСКЛО&amp;quot;/TOYOTA/PRIUS/PRIUS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7044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&lt;g:link&gt;https://www.example.com/product/GS7044D303&lt;/g:link&gt;</w:t>
        <w:br/>
        <w:t xml:space="preserve">      &lt;g:price&gt;16.163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&amp;quot;АВТОСКЛО&amp;quot;/TOYOTA/PRIUS/PRIUS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7044 D303-X&lt;/g:id&gt;</w:t>
        <w:br/>
        <w:t xml:space="preserve">      &lt;g:title&gt;СКЛО БОКОВЕ ЛІВЕ ЗАДНЄ ДВЕРНЕ, PGW&lt;/g:title&gt;</w:t>
        <w:br/>
        <w:t xml:space="preserve">      &lt;g:description&gt;СКЛО БОКОВЕ ЛІВЕ ЗАДНЄ ДВЕРНЕ, PGW, nan, nan, nan, nan&lt;/g:description&gt;</w:t>
        <w:br/>
        <w:t xml:space="preserve">      &lt;g:link&gt;https://www.example.com/product/GS7044D303-X&lt;/g:link&gt;</w:t>
        <w:br/>
        <w:t xml:space="preserve">      &lt;g:price&gt;45.479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&amp;quot;АВТОСКЛО&amp;quot;/TOYOTA/PRIUS/PRIUS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7044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&lt;g:link&gt;https://www.example.com/product/GS7044D304&lt;/g:link&gt;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&amp;quot;АВТОСКЛО&amp;quot;/TOYOTA/PRIUS/PRIUS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7044 D304-X&lt;/g:id&gt;</w:t>
        <w:br/>
        <w:t xml:space="preserve">      &lt;g:title&gt;СКЛО БОКОВЕ ПРАВЕ ЗАДНЄ ДВЕРНЕ, PGW&lt;/g:title&gt;</w:t>
        <w:br/>
        <w:t xml:space="preserve">      &lt;g:description&gt;СКЛО БОКОВЕ ПРАВЕ ЗАДНЄ ДВЕРНЕ, PGW, nan, nan, nan, nan&lt;/g:description&gt;</w:t>
        <w:br/>
        <w:t xml:space="preserve">      &lt;g:link&gt;https://www.example.com/product/GS7044D304-X&lt;/g:link&gt;</w:t>
        <w:br/>
        <w:t xml:space="preserve">      &lt;g:price&gt;52.64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&amp;quot;АВТОСКЛО&amp;quot;/TOYOTA/PRIUS/PRIUS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7056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&lt;g:link&gt;https://www.example.com/product/GS7056D11&lt;/g:link&gt;</w:t>
        <w:br/>
        <w:t xml:space="preserve">      &lt;g:price&gt;319.907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&amp;quot;АВТОСКЛО&amp;quot;/TOYOTA/PRIUS/PRIUS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7056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 (ЗМІНЕНО)&lt;/g:description&gt;</w:t>
        <w:br/>
        <w:t xml:space="preserve">      &lt;g:link&gt;https://www.example.com/product/GS7056D12&lt;/g:link&gt;</w:t>
        <w:br/>
        <w:t xml:space="preserve">      &lt;g:price&gt;324.317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&amp;quot;АВТОСКЛО&amp;quot;/TOYOTA/PRIUS/PRIUS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7056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&lt;g:link&gt;https://www.example.com/product/GS7056D13&lt;/g:link&gt;</w:t>
        <w:br/>
        <w:t xml:space="preserve">      &lt;g:price&gt;149.93999999999997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&amp;quot;АВТОСКЛО&amp;quot;/TOYOTA/PRIUS/PRIUS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7056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&lt;g:link&gt;https://www.example.com/product/GS7056D13-S&lt;/g:link&gt;</w:t>
        <w:br/>
        <w:t xml:space="preserve">      &lt;g:price&gt;224.91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&amp;quot;АВТОСКЛО&amp;quot;/TOYOTA/PRIUS/PRIUS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7056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 (ЗМІНЕНО)&lt;/g:description&gt;</w:t>
        <w:br/>
        <w:t xml:space="preserve">      &lt;g:link&gt;https://www.example.com/product/GS7056D14&lt;/g:link&gt;</w:t>
        <w:br/>
        <w:t xml:space="preserve">      &lt;g:price&gt;142.79999999999998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&amp;quot;АВТОСКЛО&amp;quot;/TOYOTA/PRIUS/PRIUS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7056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 (ЗМІНЕНО)&lt;/g:description&gt;</w:t>
        <w:br/>
        <w:t xml:space="preserve">      &lt;g:link&gt;https://www.example.com/product/GS7056D14-P&lt;/g:link&gt;</w:t>
        <w:br/>
        <w:t xml:space="preserve">      &lt;g:price&gt;503.93699999999995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&amp;quot;АВТОСКЛО&amp;quot;/TOYOTA/PRIUS/PRIUS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7056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&lt;g:link&gt;https://www.example.com/product/GS7056D15&lt;/g:link&gt;</w:t>
        <w:br/>
        <w:t xml:space="preserve">      &lt;g:price&gt;174.93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&amp;quot;АВТОСКЛО&amp;quot;/TOYOTA/PRIUS/PRIUS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7056 D15-P&lt;/g:id&gt;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&lt;g:link&gt;https://www.example.com/product/GS7056D15-P&lt;/g:link&gt;</w:t>
        <w:br/>
        <w:t xml:space="preserve">      &lt;g:price&gt;250.936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&amp;quot;АВТОСКЛО&amp;quot;/TOYOTA/PRIUS/PRIUS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7056 D16-S&lt;/g:id&gt;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&lt;g:link&gt;https://www.example.com/product/GS7056D16-S&lt;/g:link&gt;</w:t>
        <w:br/>
        <w:t xml:space="preserve">      &lt;g:price&gt;214.2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&amp;quot;АВТОСКЛО&amp;quot;/TOYOTA/PRIUS/PRIUS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7056 D17&lt;/g:id&gt;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З КАМЕРОЮ&lt;/g:description&gt;</w:t>
        <w:br/>
        <w:t xml:space="preserve">      &lt;g:link&gt;https://www.example.com/product/GS7056D17&lt;/g:link&gt;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&amp;quot;АВТОСКЛО&amp;quot;/TOYOTA/PRIUS/PRIUS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7056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&lt;g:link&gt;https://www.example.com/product/GS7056D21&lt;/g:link&gt;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&amp;quot;АВТОСКЛО&amp;quot;/TOYOTA/PRIUS/PRIUS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7056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&lt;g:link&gt;https://www.example.com/product/GS7056D22&lt;/g:link&gt;</w:t>
        <w:br/>
        <w:t xml:space="preserve">      &lt;g:price&gt;85.568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&amp;quot;АВТОСКЛО&amp;quot;/TOYOTA/PRIUS/PRIUS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7056 D23&lt;/g:id&gt;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&lt;g:link&gt;https://www.example.com/product/GS7056D23&lt;/g:link&gt;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&amp;quot;АВТОСКЛО&amp;quot;/TOYOTA/PRIUS/PRIUS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7056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&lt;g:link&gt;https://www.example.com/product/GS7056D303&lt;/g:link&gt;</w:t>
        <w:br/>
        <w:t xml:space="preserve">      &lt;g:price&gt;23.569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&amp;quot;АВТОСКЛО&amp;quot;/TOYOTA/PRIUS/PRIUS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7056 D303-X&lt;/g:id&gt;</w:t>
        <w:br/>
        <w:t xml:space="preserve">      &lt;g:title&gt;СКЛО БОКОВЕ ЛІВЕ ЗАДНЄ ДВЕРНЕ, PGW&lt;/g:title&gt;</w:t>
        <w:br/>
        <w:t xml:space="preserve">      &lt;g:description&gt;СКЛО БОКОВЕ ЛІВЕ ЗАДНЄ ДВЕРНЕ, PGW, nan, nan, nan, nan&lt;/g:description&gt;</w:t>
        <w:br/>
        <w:t xml:space="preserve">      &lt;g:link&gt;https://www.example.com/product/GS7056D303-X&lt;/g:link&gt;</w:t>
        <w:br/>
        <w:t xml:space="preserve">      &lt;g:price&gt;65.07199999999999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&amp;quot;АВТОСКЛО&amp;quot;/TOYOTA/PRIUS/PRIUS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7056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&lt;g:link&gt;https://www.example.com/product/GS7056D304&lt;/g:link&gt;</w:t>
        <w:br/>
        <w:t xml:space="preserve">      &lt;g:price&gt;23.561999999999998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&amp;quot;АВТОСКЛО&amp;quot;/TOYOTA/PRIUS/PRIUS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7056 D304-X&lt;/g:id&gt;</w:t>
        <w:br/>
        <w:t xml:space="preserve">      &lt;g:title&gt;СКЛО БОКОВЕ ПРАВЕ ЗАДНЄ ДВЕРНЕ, PGW&lt;/g:title&gt;</w:t>
        <w:br/>
        <w:t xml:space="preserve">      &lt;g:description&gt;СКЛО БОКОВЕ ПРАВЕ ЗАДНЄ ДВЕРНЕ, PGW, nan, nan, nan, nan&lt;/g:description&gt;</w:t>
        <w:br/>
        <w:t xml:space="preserve">      &lt;g:link&gt;https://www.example.com/product/GS7056D304-X&lt;/g:link&gt;</w:t>
        <w:br/>
        <w:t xml:space="preserve">      &lt;g:price&gt;65.07199999999999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&amp;quot;АВТОСКЛО&amp;quot;/TOYOTA/PRIUS/PRIUS 2015-2019&lt;/g:product_type&gt;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7056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&lt;g:link&gt;https://www.example.com/product/GS7056D11&lt;/g:link&gt;</w:t>
        <w:br/>
        <w:t xml:space="preserve">      &lt;g:price&gt;319.907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&amp;quot;АВТОСКЛО&amp;quot;/TOYOTA/PRIUS/PRIUS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7056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 (ЗМІНЕНО)&lt;/g:description&gt;</w:t>
        <w:br/>
        <w:t xml:space="preserve">      &lt;g:link&gt;https://www.example.com/product/GS7056D12&lt;/g:link&gt;</w:t>
        <w:br/>
        <w:t xml:space="preserve">      &lt;g:price&gt;324.317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&amp;quot;АВТОСКЛО&amp;quot;/TOYOTA/PRIUS/PRIUS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7056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&lt;g:link&gt;https://www.example.com/product/GS7056D13&lt;/g:link&gt;</w:t>
        <w:br/>
        <w:t xml:space="preserve">      &lt;g:price&gt;149.93999999999997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&amp;quot;АВТОСКЛО&amp;quot;/TOYOTA/PRIUS/PRIUS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7056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&lt;g:link&gt;https://www.example.com/product/GS7056D13-S&lt;/g:link&gt;</w:t>
        <w:br/>
        <w:t xml:space="preserve">      &lt;g:price&gt;224.91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&amp;quot;АВТОСКЛО&amp;quot;/TOYOTA/PRIUS/PRIUS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7056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 (ЗМІНЕНО)&lt;/g:description&gt;</w:t>
        <w:br/>
        <w:t xml:space="preserve">      &lt;g:link&gt;https://www.example.com/product/GS7056D14&lt;/g:link&gt;</w:t>
        <w:br/>
        <w:t xml:space="preserve">      &lt;g:price&gt;142.79999999999998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&amp;quot;АВТОСКЛО&amp;quot;/TOYOTA/PRIUS/PRIUS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7056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 (ЗМІНЕНО)&lt;/g:description&gt;</w:t>
        <w:br/>
        <w:t xml:space="preserve">      &lt;g:link&gt;https://www.example.com/product/GS7056D14-P&lt;/g:link&gt;</w:t>
        <w:br/>
        <w:t xml:space="preserve">      &lt;g:price&gt;503.93699999999995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&amp;quot;АВТОСКЛО&amp;quot;/TOYOTA/PRIUS/PRIUS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7056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&lt;g:link&gt;https://www.example.com/product/GS7056D15&lt;/g:link&gt;</w:t>
        <w:br/>
        <w:t xml:space="preserve">      &lt;g:price&gt;174.93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&amp;quot;АВТОСКЛО&amp;quot;/TOYOTA/PRIUS/PRIUS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7056 D15-P&lt;/g:id&gt;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&lt;g:link&gt;https://www.example.com/product/GS7056D15-P&lt;/g:link&gt;</w:t>
        <w:br/>
        <w:t xml:space="preserve">      &lt;g:price&gt;250.936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&amp;quot;АВТОСКЛО&amp;quot;/TOYOTA/PRIUS/PRIUS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7056 D16-S&lt;/g:id&gt;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&lt;g:link&gt;https://www.example.com/product/GS7056D16-S&lt;/g:link&gt;</w:t>
        <w:br/>
        <w:t xml:space="preserve">      &lt;g:price&gt;214.2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&amp;quot;АВТОСКЛО&amp;quot;/TOYOTA/PRIUS/PRIUS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7056 D17&lt;/g:id&gt;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З КАМЕРОЮ&lt;/g:description&gt;</w:t>
        <w:br/>
        <w:t xml:space="preserve">      &lt;g:link&gt;https://www.example.com/product/GS7056D17&lt;/g:link&gt;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&amp;quot;АВТОСКЛО&amp;quot;/TOYOTA/PRIUS/PRIUS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7056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&lt;g:link&gt;https://www.example.com/product/GS7056D21&lt;/g:link&gt;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&amp;quot;АВТОСКЛО&amp;quot;/TOYOTA/PRIUS/PRIUS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7056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&lt;g:link&gt;https://www.example.com/product/GS7056D22&lt;/g:link&gt;</w:t>
        <w:br/>
        <w:t xml:space="preserve">      &lt;g:price&gt;85.568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&amp;quot;АВТОСКЛО&amp;quot;/TOYOTA/PRIUS/PRIUS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7056 D23&lt;/g:id&gt;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&lt;g:link&gt;https://www.example.com/product/GS7056D23&lt;/g:link&gt;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&amp;quot;АВТОСКЛО&amp;quot;/TOYOTA/PRIUS/PRIUS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7056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&lt;g:link&gt;https://www.example.com/product/GS7056D303&lt;/g:link&gt;</w:t>
        <w:br/>
        <w:t xml:space="preserve">      &lt;g:price&gt;23.569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&amp;quot;АВТОСКЛО&amp;quot;/TOYOTA/PRIUS/PRIUS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7056 D303-X&lt;/g:id&gt;</w:t>
        <w:br/>
        <w:t xml:space="preserve">      &lt;g:title&gt;СКЛО БОКОВЕ ЛІВЕ ЗАДНЄ ДВЕРНЕ, PGW&lt;/g:title&gt;</w:t>
        <w:br/>
        <w:t xml:space="preserve">      &lt;g:description&gt;СКЛО БОКОВЕ ЛІВЕ ЗАДНЄ ДВЕРНЕ, PGW, nan, nan, nan, nan&lt;/g:description&gt;</w:t>
        <w:br/>
        <w:t xml:space="preserve">      &lt;g:link&gt;https://www.example.com/product/GS7056D303-X&lt;/g:link&gt;</w:t>
        <w:br/>
        <w:t xml:space="preserve">      &lt;g:price&gt;65.07199999999999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&amp;quot;АВТОСКЛО&amp;quot;/TOYOTA/PRIUS/PRIUS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7056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&lt;g:link&gt;https://www.example.com/product/GS7056D304&lt;/g:link&gt;</w:t>
        <w:br/>
        <w:t xml:space="preserve">      &lt;g:price&gt;23.561999999999998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&amp;quot;АВТОСКЛО&amp;quot;/TOYOTA/PRIUS/PRIUS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7056 D304-X&lt;/g:id&gt;</w:t>
        <w:br/>
        <w:t xml:space="preserve">      &lt;g:title&gt;СКЛО БОКОВЕ ПРАВЕ ЗАДНЄ ДВЕРНЕ, PGW&lt;/g:title&gt;</w:t>
        <w:br/>
        <w:t xml:space="preserve">      &lt;g:description&gt;СКЛО БОКОВЕ ПРАВЕ ЗАДНЄ ДВЕРНЕ, PGW, nan, nan, nan, nan&lt;/g:description&gt;</w:t>
        <w:br/>
        <w:t xml:space="preserve">      &lt;g:link&gt;https://www.example.com/product/GS7056D304-X&lt;/g:link&gt;</w:t>
        <w:br/>
        <w:t xml:space="preserve">      &lt;g:price&gt;65.07199999999999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&amp;quot;АВТОСКЛО&amp;quot;/TOYOTA/PRIUS/PRIUS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2032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&lt;g:link&gt;https://www.example.com/product/GS2032D11&lt;/g:link&gt;</w:t>
        <w:br/>
        <w:t xml:space="preserve">      &lt;g:price&gt;99.39999999999999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&amp;quot;АВТОСКЛО&amp;quot;/TOYOTA/PROACE/PROACE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2032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&lt;g:link&gt;https://www.example.com/product/GS2032D11-P&lt;/g:link&gt;</w:t>
        <w:br/>
        <w:t xml:space="preserve">      &lt;g:price&gt;149.1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&amp;quot;АВТОСКЛО&amp;quot;/TOYOTA/PROACE/PROACE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2032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&lt;g:link&gt;https://www.example.com/product/GS2032D12-P&lt;/g:link&gt;</w:t>
        <w:br/>
        <w:t xml:space="preserve">      &lt;g:price&gt;161.0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&amp;quot;АВТОСКЛО&amp;quot;/TOYOTA/PROACE/PROACE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2032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&lt;g:link&gt;https://www.example.com/product/GS2032D202&lt;/g:link&gt;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&amp;quot;АВТОСКЛО&amp;quot;/TOYOTA/PROACE/PROACE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&lt;g:link&gt;https://www.example.com/product/GS2032D21&lt;/g:link&gt;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&amp;quot;АВТОСКЛО&amp;quot;/TOYOTA/PROACE/PROACE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&lt;g:link&gt;https://www.example.com/product/GS2032D301&lt;/g:link&gt;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&amp;quot;АВТОСКЛО&amp;quot;/TOYOTA/PROACE/PROACE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2032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&lt;g:link&gt;https://www.example.com/product/GS2032D301-S&lt;/g:link&gt;</w:t>
        <w:br/>
        <w:t xml:space="preserve">      &lt;g:price&gt;42.0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&amp;quot;АВТОСКЛО&amp;quot;/TOYOTA/PROACE/PROACE 2013-2016&lt;/g:product_type&gt;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&lt;g:link&gt;https://www.example.com/product/GS2055D303&lt;/g:link&gt;</w:t>
        <w:br/>
        <w:t xml:space="preserve">      &lt;g:price&gt;11.872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&amp;quot;АВТОСКЛО&amp;quot;/TOYOTA/PROACE/PROACE II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&lt;g:link&gt;https://www.example.com/product/GS2055D304&lt;/g:link&gt;</w:t>
        <w:br/>
        <w:t xml:space="preserve">      &lt;g:price&gt;15.042999999999997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&amp;quot;АВТОСКЛО&amp;quot;/TOYOTA/PROACE/PROACE II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2055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&lt;g:link&gt;https://www.example.com/product/GS2055D305&lt;/g:link&gt;</w:t>
        <w:br/>
        <w:t xml:space="preserve">      &lt;g:price&gt;27.131999999999998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&amp;quot;АВТОСКЛО&amp;quot;/TOYOTA/PROACE/PROACE II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2055 D305-S&lt;/g:id&gt;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&lt;g:link&gt;https://www.example.com/product/GS2055D305-S&lt;/g:link&gt;</w:t>
        <w:br/>
        <w:t xml:space="preserve">      &lt;g:price&gt;30.085999999999995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&amp;quot;АВТОСКЛО&amp;quot;/TOYOTA/PROACE/PROACE II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2055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&lt;g:link&gt;https://www.example.com/product/GS2055D306&lt;/g:link&gt;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&amp;quot;АВТОСКЛО&amp;quot;/TOYOTA/PROACE/PROACE II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2055 D306-S&lt;/g:id&gt;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&lt;g:link&gt;https://www.example.com/product/GS2055D306-S&lt;/g:link&gt;</w:t>
        <w:br/>
        <w:t xml:space="preserve">      &lt;g:price&gt;26.781999999999996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&amp;quot;АВТОСКЛО&amp;quot;/TOYOTA/PROACE/PROACE II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2055 D307&lt;/g:id&gt;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&lt;g:link&gt;https://www.example.com/product/GS2055D307&lt;/g:link&gt;</w:t>
        <w:br/>
        <w:t xml:space="preserve">      &lt;g:price&gt;9.849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&amp;quot;АВТОСКЛО&amp;quot;/TOYOTA/PROACE/PROACE II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2055 D308&lt;/g:id&gt;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&lt;g:link&gt;https://www.example.com/product/GS2055D308&lt;/g:link&gt;</w:t>
        <w:br/>
        <w:t xml:space="preserve">      &lt;g:price&gt;9.849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&amp;quot;АВТОСКЛО&amp;quot;/TOYOTA/PROACE/PROACE II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7067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&lt;g:link&gt;https://www.example.com/product/GS7067D11&lt;/g:link&gt;</w:t>
        <w:br/>
        <w:t xml:space="preserve">      &lt;g:price&gt;105.0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&amp;quot;АВТОСКЛО&amp;quot;/TOYOTA/PROACE/PROACE II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7067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&lt;g:link&gt;https://www.example.com/product/GS7067D11-S&lt;/g:link&gt;</w:t>
        <w:br/>
        <w:t xml:space="preserve">      &lt;g:price&gt;175.0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&amp;quot;АВТОСКЛО&amp;quot;/TOYOTA/PROACE/PROACE II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7067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&lt;g:link&gt;https://www.example.com/product/GS7067D12&lt;/g:link&gt;</w:t>
        <w:br/>
        <w:t xml:space="preserve">      &lt;g:price&gt;220.5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&amp;quot;АВТОСКЛО&amp;quot;/TOYOTA/PROACE/PROACE II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&lt;g:link&gt;https://www.example.com/product/GS7067D21&lt;/g:link&gt;</w:t>
        <w:br/>
        <w:t xml:space="preserve">      &lt;g:price&gt;78.53999999999999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&amp;quot;АВТОСКЛО&amp;quot;/TOYOTA/PROACE/PROACE II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7067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&lt;g:link&gt;https://www.example.com/product/GS7067D21-X&lt;/g:link&gt;</w:t>
        <w:br/>
        <w:t xml:space="preserve">      &lt;g:price&gt;138.033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&amp;quot;АВТОСКЛО&amp;quot;/TOYOTA/PROACE/PROACE II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8137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&lt;g:link&gt;https://www.example.com/product/GS8137D12&lt;/g:link&gt;</w:t>
        <w:br/>
        <w:t xml:space="preserve">      &lt;g:price&gt;55.692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1994-2001&lt;/g:product_type&gt;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8137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&lt;g:link&gt;https://www.example.com/product/GS8137D14&lt;/g:link&gt;</w:t>
        <w:br/>
        <w:t xml:space="preserve">      &lt;g:price&gt;57.11999999999999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1994-2001&lt;/g:product_type&gt;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8137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&lt;g:link&gt;https://www.example.com/product/GS8137D21&lt;/g:link&gt;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1994-2001&lt;/g:product_type&gt;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7009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&lt;g:link&gt;https://www.example.com/product/GS7009D12&lt;/g:link&gt;</w:t>
        <w:br/>
        <w:t xml:space="preserve">      &lt;g:price&gt;54.599999999999994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2001-2006&lt;/g:product_type&gt;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7009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&lt;g:link&gt;https://www.example.com/product/GS7009D12-P&lt;/g:link&gt;</w:t>
        <w:br/>
        <w:t xml:space="preserve">      &lt;g:price&gt;127.39999999999999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2001-2006&lt;/g:product_type&gt;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7009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&lt;g:link&gt;https://www.example.com/product/GS7009D12-S&lt;/g:link&gt;</w:t>
        <w:br/>
        <w:t xml:space="preserve">      &lt;g:price&gt;130.9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2001-2006&lt;/g:product_type&gt;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7009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&lt;g:link&gt;https://www.example.com/product/GS7009D302&lt;/g:link&gt;</w:t>
        <w:br/>
        <w:t xml:space="preserve">      &lt;g:price&gt;15.399999999999999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2001-2006&lt;/g:product_type&gt;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7009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&lt;g:link&gt;https://www.example.com/product/GS7009D303&lt;/g:link&gt;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2001-2006&lt;/g:product_type&gt;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7009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&lt;g:link&gt;https://www.example.com/product/GS7009D304&lt;/g:link&gt;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2001-2006&lt;/g:product_type&gt;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7009 D304-S&lt;/g:id&gt;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&lt;g:link&gt;https://www.example.com/product/GS7009D304-S&lt;/g:link&gt;</w:t>
        <w:br/>
        <w:t xml:space="preserve">      &lt;g:price&gt;61.403999999999996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2001-2006&lt;/g:product_type&gt;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7009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&lt;g:link&gt;https://www.example.com/product/GS7009D305&lt;/g:link&gt;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2001-2006&lt;/g:product_type&gt;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7009 D305-X&lt;/g:id&gt;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&lt;g:link&gt;https://www.example.com/product/GS7009D305-X&lt;/g:link&gt;</w:t>
        <w:br/>
        <w:t xml:space="preserve">      &lt;g:price&gt;50.988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2001-2006&lt;/g:product_type&gt;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7009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&lt;g:link&gt;https://www.example.com/product/GS7009D306&lt;/g:link&gt;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2001-2006&lt;/g:product_type&gt;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7009 D306-X&lt;/g:id&gt;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&lt;g:link&gt;https://www.example.com/product/GS7009D306-X&lt;/g:link&gt;</w:t>
        <w:br/>
        <w:t xml:space="preserve">      &lt;g:price&gt;51.001999999999995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2001-2006&lt;/g:product_type&gt;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7013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&lt;g:link&gt;https://www.example.com/product/GS7013D12&lt;/g:link&gt;</w:t>
        <w:br/>
        <w:t xml:space="preserve">      &lt;g:price&gt;78.39999999999999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7013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ВОЛОГОСТІ, БЕЗ КАМЕРИ&lt;/g:description&gt;</w:t>
        <w:br/>
        <w:t xml:space="preserve">      &lt;g:link&gt;https://www.example.com/product/GS7013D13&lt;/g:link&gt;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7013 D16&lt;/g:id&gt;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&lt;g:link&gt;https://www.example.com/product/GS7013D16&lt;/g:link&gt;</w:t>
        <w:br/>
        <w:t xml:space="preserve">      &lt;g:price&gt;82.6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7013 D16-P&lt;/g:id&gt;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&lt;g:link&gt;https://www.example.com/product/GS7013D16-P&lt;/g:link&gt;</w:t>
        <w:br/>
        <w:t xml:space="preserve">      &lt;g:price&gt;171.5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7013 D16-S&lt;/g:id&gt;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&lt;g:link&gt;https://www.example.com/product/GS7013D16-S&lt;/g:link&gt;</w:t>
        <w:br/>
        <w:t xml:space="preserve">      &lt;g:price&gt;171.5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7013 D17&lt;/g:id&gt;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&lt;g:link&gt;https://www.example.com/product/GS7013D17&lt;/g:link&gt;</w:t>
        <w:br/>
        <w:t xml:space="preserve">      &lt;g:price&gt;65.1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7013 D18-P&lt;/g:id&gt;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З КРІПЛЕННЯМ ДАТЧИКА ВОЛОГОСТІ, БЕЗ КАМЕРИ&lt;/g:description&gt;</w:t>
        <w:br/>
        <w:t xml:space="preserve">      &lt;g:link&gt;https://www.example.com/product/GS7013D18-P&lt;/g:link&gt;</w:t>
        <w:br/>
        <w:t xml:space="preserve">      &lt;g:price&gt;189.0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7013 D18-S&lt;/g:id&gt;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ОБІГРІВОМ, З КРІПЛЕННЯМ ДАТЧИКА ВОЛОГОСТІ, БЕЗ КАМЕРИ&lt;/g:description&gt;</w:t>
        <w:br/>
        <w:t xml:space="preserve">      &lt;g:link&gt;https://www.example.com/product/GS7013D18-S&lt;/g:link&gt;</w:t>
        <w:br/>
        <w:t xml:space="preserve">      &lt;g:price&gt;217.0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7013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&lt;g:link&gt;https://www.example.com/product/GS7013D21-X&lt;/g:link&gt;</w:t>
        <w:br/>
        <w:t xml:space="preserve">      &lt;g:price&gt;144.89999999999998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7013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&lt;g:link&gt;https://www.example.com/product/GS7013D301&lt;/g:link&gt;</w:t>
        <w:br/>
        <w:t xml:space="preserve">      &lt;g:price&gt;28.559999999999995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7013 D301-S&lt;/g:id&gt;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&lt;g:link&gt;https://www.example.com/product/GS7013D301-S&lt;/g:link&gt;</w:t>
        <w:br/>
        <w:t xml:space="preserve">      &lt;g:price&gt;41.278999999999996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7013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&lt;g:link&gt;https://www.example.com/product/GS7013D302&lt;/g:link&gt;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7013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&lt;g:link&gt;https://www.example.com/product/GS7013D304&lt;/g:link&gt;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7013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&lt;g:link&gt;https://www.example.com/product/GS7013D305&lt;/g:link&gt;</w:t>
        <w:br/>
        <w:t xml:space="preserve">      &lt;g:price&gt;16.422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7013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&lt;g:link&gt;https://www.example.com/product/GS7013D306&lt;/g:link&gt;</w:t>
        <w:br/>
        <w:t xml:space="preserve">      &lt;g:price&gt;10.177999999999999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7013 D307&lt;/g:id&gt;</w:t>
        <w:br/>
        <w:t xml:space="preserve">      &lt;g:title&gt;СКЛО БОКОВЕ ЛІВЕ ЗАДНЯ ФОРТОЧКА, XINYI&lt;/g:title&gt;</w:t>
        <w:br/>
        <w:t xml:space="preserve">      &lt;g:description&gt;СКЛО БОКОВЕ ЛІВЕ ЗАДНЯ ФОРТОЧКА, XINYI, nan, nan, nan, nan&lt;/g:description&gt;</w:t>
        <w:br/>
        <w:t xml:space="preserve">      &lt;g:link&gt;https://www.example.com/product/GS7013D307&lt;/g:link&gt;</w:t>
        <w:br/>
        <w:t xml:space="preserve">      &lt;g:price&gt;6.797000000000001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7013 D308&lt;/g:id&gt;</w:t>
        <w:br/>
        <w:t xml:space="preserve">      &lt;g:title&gt;СКЛО БОКОВЕ ПРАВЕ ЗАДНЯ ФОРТОЧКА, XINYI&lt;/g:title&gt;</w:t>
        <w:br/>
        <w:t xml:space="preserve">      &lt;g:description&gt;СКЛО БОКОВЕ ПРАВЕ ЗАДНЯ ФОРТОЧКА, XINYI, nan, nan, nan, nan&lt;/g:description&gt;</w:t>
        <w:br/>
        <w:t xml:space="preserve">      &lt;g:link&gt;https://www.example.com/product/GS7013D308&lt;/g:link&gt;</w:t>
        <w:br/>
        <w:t xml:space="preserve">      &lt;g:price&gt;9.282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7013 D308-X&lt;/g:id&gt;</w:t>
        <w:br/>
        <w:t xml:space="preserve">      &lt;g:title&gt;СКЛО БОКОВЕ ПРАВЕ ЗАДНЯ ФОРТОЧКА, SEKURIT&lt;/g:title&gt;</w:t>
        <w:br/>
        <w:t xml:space="preserve">      &lt;g:description&gt;СКЛО БОКОВЕ ПРАВЕ ЗАДНЯ ФОРТОЧКА, SEKURIT, nan, nan, nan, nan&lt;/g:description&gt;</w:t>
        <w:br/>
        <w:t xml:space="preserve">      &lt;g:link&gt;https://www.example.com/product/GS7013D308-X&lt;/g:link&gt;</w:t>
        <w:br/>
        <w:t xml:space="preserve">      &lt;g:price&gt;15.770999999999999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7013 D309&lt;/g:id&gt;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&lt;g:link&gt;https://www.example.com/product/GS7013D309&lt;/g:link&gt;</w:t>
        <w:br/>
        <w:t xml:space="preserve">      &lt;g:price&gt;25.2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7013 D310&lt;/g:id&gt;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&lt;g:link&gt;https://www.example.com/product/GS7013D310&lt;/g:link&gt;</w:t>
        <w:br/>
        <w:t xml:space="preserve">      &lt;g:price&gt;16.422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7013 D311&lt;/g:id&gt;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&lt;g:link&gt;https://www.example.com/product/GS7013D311&lt;/g:link&gt;</w:t>
        <w:br/>
        <w:t xml:space="preserve">      &lt;g:price&gt;9.828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7013 D312&lt;/g:id&gt;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&lt;g:link&gt;https://www.example.com/product/GS7013D312&lt;/g:link&gt;</w:t>
        <w:br/>
        <w:t xml:space="preserve">      &lt;g:price&gt;11.508000000000001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7013 D313&lt;/g:id&gt;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&lt;g:link&gt;https://www.example.com/product/GS7013D313&lt;/g:link&gt;</w:t>
        <w:br/>
        <w:t xml:space="preserve">      &lt;g:price&gt;12.088999999999999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7013 D314&lt;/g:id&gt;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&lt;g:link&gt;https://www.example.com/product/GS7013D314&lt;/g:link&gt;</w:t>
        <w:br/>
        <w:t xml:space="preserve">      &lt;g:price&gt;12.376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7013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&lt;g:link&gt;https://www.example.com/product/GS7013P111-X&lt;/g:link&gt;</w:t>
        <w:br/>
        <w:t xml:space="preserve">      &lt;g:price&gt;8.483999999999998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7013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&lt;g:link&gt;https://www.example.com/product/GS7013D12&lt;/g:link&gt;</w:t>
        <w:br/>
        <w:t xml:space="preserve">      &lt;g:price&gt;78.39999999999999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2010-2012&lt;/g:product_type&gt;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7013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ВОЛОГОСТІ, БЕЗ КАМЕРИ&lt;/g:description&gt;</w:t>
        <w:br/>
        <w:t xml:space="preserve">      &lt;g:link&gt;https://www.example.com/product/GS7013D13&lt;/g:link&gt;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2010-2012&lt;/g:product_type&gt;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7013 D16&lt;/g:id&gt;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&lt;g:link&gt;https://www.example.com/product/GS7013D16&lt;/g:link&gt;</w:t>
        <w:br/>
        <w:t xml:space="preserve">      &lt;g:price&gt;82.6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2010-2012&lt;/g:product_type&gt;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7013 D16-P&lt;/g:id&gt;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&lt;g:link&gt;https://www.example.com/product/GS7013D16-P&lt;/g:link&gt;</w:t>
        <w:br/>
        <w:t xml:space="preserve">      &lt;g:price&gt;171.5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2010-2012&lt;/g:product_type&gt;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7013 D16-S&lt;/g:id&gt;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&lt;g:link&gt;https://www.example.com/product/GS7013D16-S&lt;/g:link&gt;</w:t>
        <w:br/>
        <w:t xml:space="preserve">      &lt;g:price&gt;171.5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2010-2012&lt;/g:product_type&gt;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7013 D17&lt;/g:id&gt;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&lt;g:link&gt;https://www.example.com/product/GS7013D17&lt;/g:link&gt;</w:t>
        <w:br/>
        <w:t xml:space="preserve">      &lt;g:price&gt;65.1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2010-2012&lt;/g:product_type&gt;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7013 D18-P&lt;/g:id&gt;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З КРІПЛЕННЯМ ДАТЧИКА ВОЛОГОСТІ, БЕЗ КАМЕРИ&lt;/g:description&gt;</w:t>
        <w:br/>
        <w:t xml:space="preserve">      &lt;g:link&gt;https://www.example.com/product/GS7013D18-P&lt;/g:link&gt;</w:t>
        <w:br/>
        <w:t xml:space="preserve">      &lt;g:price&gt;189.0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2010-2012&lt;/g:product_type&gt;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7013 D18-S&lt;/g:id&gt;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ОБІГРІВОМ, З КРІПЛЕННЯМ ДАТЧИКА ВОЛОГОСТІ, БЕЗ КАМЕРИ&lt;/g:description&gt;</w:t>
        <w:br/>
        <w:t xml:space="preserve">      &lt;g:link&gt;https://www.example.com/product/GS7013D18-S&lt;/g:link&gt;</w:t>
        <w:br/>
        <w:t xml:space="preserve">      &lt;g:price&gt;217.0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2010-2012&lt;/g:product_type&gt;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7013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&lt;g:link&gt;https://www.example.com/product/GS7013D21-X&lt;/g:link&gt;</w:t>
        <w:br/>
        <w:t xml:space="preserve">      &lt;g:price&gt;144.89999999999998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2010-2012&lt;/g:product_type&gt;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7013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&lt;g:link&gt;https://www.example.com/product/GS7013D301&lt;/g:link&gt;</w:t>
        <w:br/>
        <w:t xml:space="preserve">      &lt;g:price&gt;28.559999999999995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2010-2012&lt;/g:product_type&gt;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7013 D301-S&lt;/g:id&gt;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&lt;g:link&gt;https://www.example.com/product/GS7013D301-S&lt;/g:link&gt;</w:t>
        <w:br/>
        <w:t xml:space="preserve">      &lt;g:price&gt;41.278999999999996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2010-2012&lt;/g:product_type&gt;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7013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&lt;g:link&gt;https://www.example.com/product/GS7013D302&lt;/g:link&gt;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2010-2012&lt;/g:product_type&gt;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7013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&lt;g:link&gt;https://www.example.com/product/GS7013D304&lt;/g:link&gt;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2010-2012&lt;/g:product_type&gt;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7013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&lt;g:link&gt;https://www.example.com/product/GS7013D305&lt;/g:link&gt;</w:t>
        <w:br/>
        <w:t xml:space="preserve">      &lt;g:price&gt;16.422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2010-2012&lt;/g:product_type&gt;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7013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&lt;g:link&gt;https://www.example.com/product/GS7013D306&lt;/g:link&gt;</w:t>
        <w:br/>
        <w:t xml:space="preserve">      &lt;g:price&gt;10.177999999999999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2010-2012&lt;/g:product_type&gt;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7013 D307&lt;/g:id&gt;</w:t>
        <w:br/>
        <w:t xml:space="preserve">      &lt;g:title&gt;СКЛО БОКОВЕ ЛІВЕ ЗАДНЯ ФОРТОЧКА, XINYI&lt;/g:title&gt;</w:t>
        <w:br/>
        <w:t xml:space="preserve">      &lt;g:description&gt;СКЛО БОКОВЕ ЛІВЕ ЗАДНЯ ФОРТОЧКА, XINYI, nan, nan, nan, nan&lt;/g:description&gt;</w:t>
        <w:br/>
        <w:t xml:space="preserve">      &lt;g:link&gt;https://www.example.com/product/GS7013D307&lt;/g:link&gt;</w:t>
        <w:br/>
        <w:t xml:space="preserve">      &lt;g:price&gt;6.797000000000001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2010-2012&lt;/g:product_type&gt;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7013 D308&lt;/g:id&gt;</w:t>
        <w:br/>
        <w:t xml:space="preserve">      &lt;g:title&gt;СКЛО БОКОВЕ ПРАВЕ ЗАДНЯ ФОРТОЧКА, XINYI&lt;/g:title&gt;</w:t>
        <w:br/>
        <w:t xml:space="preserve">      &lt;g:description&gt;СКЛО БОКОВЕ ПРАВЕ ЗАДНЯ ФОРТОЧКА, XINYI, nan, nan, nan, nan&lt;/g:description&gt;</w:t>
        <w:br/>
        <w:t xml:space="preserve">      &lt;g:link&gt;https://www.example.com/product/GS7013D308&lt;/g:link&gt;</w:t>
        <w:br/>
        <w:t xml:space="preserve">      &lt;g:price&gt;9.282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2010-2012&lt;/g:product_type&gt;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7013 D308-X&lt;/g:id&gt;</w:t>
        <w:br/>
        <w:t xml:space="preserve">      &lt;g:title&gt;СКЛО БОКОВЕ ПРАВЕ ЗАДНЯ ФОРТОЧКА, SEKURIT&lt;/g:title&gt;</w:t>
        <w:br/>
        <w:t xml:space="preserve">      &lt;g:description&gt;СКЛО БОКОВЕ ПРАВЕ ЗАДНЯ ФОРТОЧКА, SEKURIT, nan, nan, nan, nan&lt;/g:description&gt;</w:t>
        <w:br/>
        <w:t xml:space="preserve">      &lt;g:link&gt;https://www.example.com/product/GS7013D308-X&lt;/g:link&gt;</w:t>
        <w:br/>
        <w:t xml:space="preserve">      &lt;g:price&gt;15.770999999999999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2010-2012&lt;/g:product_type&gt;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7013 D309&lt;/g:id&gt;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&lt;g:link&gt;https://www.example.com/product/GS7013D309&lt;/g:link&gt;</w:t>
        <w:br/>
        <w:t xml:space="preserve">      &lt;g:price&gt;25.2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2010-2012&lt;/g:product_type&gt;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7013 D310&lt;/g:id&gt;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&lt;g:link&gt;https://www.example.com/product/GS7013D310&lt;/g:link&gt;</w:t>
        <w:br/>
        <w:t xml:space="preserve">      &lt;g:price&gt;16.422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2010-2012&lt;/g:product_type&gt;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7013 D311&lt;/g:id&gt;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&lt;g:link&gt;https://www.example.com/product/GS7013D311&lt;/g:link&gt;</w:t>
        <w:br/>
        <w:t xml:space="preserve">      &lt;g:price&gt;9.828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2010-2012&lt;/g:product_type&gt;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7013 D312&lt;/g:id&gt;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&lt;g:link&gt;https://www.example.com/product/GS7013D312&lt;/g:link&gt;</w:t>
        <w:br/>
        <w:t xml:space="preserve">      &lt;g:price&gt;11.508000000000001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2010-2012&lt;/g:product_type&gt;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7013 D313&lt;/g:id&gt;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&lt;g:link&gt;https://www.example.com/product/GS7013D313&lt;/g:link&gt;</w:t>
        <w:br/>
        <w:t xml:space="preserve">      &lt;g:price&gt;12.088999999999999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2010-2012&lt;/g:product_type&gt;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7013 D314&lt;/g:id&gt;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&lt;g:link&gt;https://www.example.com/product/GS7013D314&lt;/g:link&gt;</w:t>
        <w:br/>
        <w:t xml:space="preserve">      &lt;g:price&gt;12.376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2010-2012&lt;/g:product_type&gt;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7013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&lt;g:link&gt;https://www.example.com/product/GS7013P111-X&lt;/g:link&gt;</w:t>
        <w:br/>
        <w:t xml:space="preserve">      &lt;g:price&gt;8.483999999999998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2010-2012&lt;/g:product_type&gt;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7038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&lt;g:link&gt;https://www.example.com/product/GS7038D11&lt;/g:link&gt;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2013-2015&lt;/g:product_type&gt;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7038 D111&lt;/g:id&gt;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&lt;g:link&gt;https://www.example.com/product/GS7038D111&lt;/g:link&gt;</w:t>
        <w:br/>
        <w:t xml:space="preserve">      &lt;g:price&gt;125.99999999999999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2013-2015&lt;/g:product_type&gt;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7038 D111-P&lt;/g:id&gt;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&lt;g:link&gt;https://www.example.com/product/GS7038D111-P&lt;/g:link&gt;</w:t>
        <w:br/>
        <w:t xml:space="preserve">      &lt;g:price&gt;178.5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2013-2015&lt;/g:product_type&gt;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7038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&lt;g:link&gt;https://www.example.com/product/GS7038D11-P&lt;/g:link&gt;</w:t>
        <w:br/>
        <w:t xml:space="preserve">      &lt;g:price&gt;140.0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2013-2015&lt;/g:product_type&gt;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7038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&lt;g:link&gt;https://www.example.com/product/GS7038D12&lt;/g:link&gt;</w:t>
        <w:br/>
        <w:t xml:space="preserve">      &lt;g:price&gt;87.5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2013-2015&lt;/g:product_type&gt;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7038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&lt;g:link&gt;https://www.example.com/product/GS7038D13&lt;/g:link&gt;</w:t>
        <w:br/>
        <w:t xml:space="preserve">      &lt;g:price&gt;101.5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2013-2015&lt;/g:product_type&gt;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7038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&lt;g:link&gt;https://www.example.com/product/GS7038D14-P&lt;/g:link&gt;</w:t>
        <w:br/>
        <w:t xml:space="preserve">      &lt;g:price&gt;143.5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2013-2015&lt;/g:product_type&gt;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7038 D15-S&lt;/g:id&gt;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&lt;g:link&gt;https://www.example.com/product/GS7038D15-S&lt;/g:link&gt;</w:t>
        <w:br/>
        <w:t xml:space="preserve">      &lt;g:price&gt;248.49999999999997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2013-2015&lt;/g:product_type&gt;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7038 D15-X&lt;/g:id&gt;</w:t>
        <w:br/>
        <w:t xml:space="preserve">      &lt;g:title&gt;СКЛО ЛОБОВЕ, ARMOURPLATE&lt;/g:title&gt;</w:t>
        <w:br/>
        <w:t xml:space="preserve">      &lt;g:description&gt;СКЛО ЛОБОВЕ, ARMOURPLATE,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&lt;g:link&gt;https://www.example.com/product/GS7038D15-X&lt;/g:link&gt;</w:t>
        <w:br/>
        <w:t xml:space="preserve">      &lt;g:price&gt;253.47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2013-2015&lt;/g:product_type&gt;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&lt;g:link&gt;https://www.example.com/product/GS7038D21&lt;/g:link&gt;</w:t>
        <w:br/>
        <w:t xml:space="preserve">      &lt;g:price&gt;60.199999999999996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2013-2015&lt;/g:product_type&gt;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&lt;g:link&gt;https://www.example.com/product/GS7038D301&lt;/g:link&gt;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2013-2015&lt;/g:product_type&gt;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&lt;g:link&gt;https://www.example.com/product/GS7038D302&lt;/g:link&gt;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2013-2015&lt;/g:product_type&gt;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7038 D302-X&lt;/g:id&gt;</w:t>
        <w:br/>
        <w:t xml:space="preserve">      &lt;g:title&gt;СКЛО БОКОВЕ ПРАВЕ ПЕРЕДНЄ ДВЕРНЕ, TOYOTA&lt;/g:title&gt;</w:t>
        <w:br/>
        <w:t xml:space="preserve">      &lt;g:description&gt;СКЛО БОКОВЕ ПРАВЕ ПЕРЕДНЄ ДВЕРНЕ, TOYOTA, nan, nan, nan, nan&lt;/g:description&gt;</w:t>
        <w:br/>
        <w:t xml:space="preserve">      &lt;g:link&gt;https://www.example.com/product/GS7038D302-X&lt;/g:link&gt;</w:t>
        <w:br/>
        <w:t xml:space="preserve">      &lt;g:price&gt;54.894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2013-2015&lt;/g:product_type&gt;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&lt;g:link&gt;https://www.example.com/product/GS7038D303&lt;/g:link&gt;</w:t>
        <w:br/>
        <w:t xml:space="preserve">      &lt;g:price&gt;17.136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2013-2015&lt;/g:product_type&gt;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&lt;g:link&gt;https://www.example.com/product/GS7038D304&lt;/g:link&gt;</w:t>
        <w:br/>
        <w:t xml:space="preserve">      &lt;g:price&gt;15.238999999999999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2013-2015&lt;/g:product_type&gt;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7038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&lt;g:link&gt;https://www.example.com/product/GS7038D11&lt;/g:link&gt;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7038 D111&lt;/g:id&gt;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&lt;g:link&gt;https://www.example.com/product/GS7038D111&lt;/g:link&gt;</w:t>
        <w:br/>
        <w:t xml:space="preserve">      &lt;g:price&gt;125.99999999999999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7038 D111-P&lt;/g:id&gt;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&lt;g:link&gt;https://www.example.com/product/GS7038D111-P&lt;/g:link&gt;</w:t>
        <w:br/>
        <w:t xml:space="preserve">      &lt;g:price&gt;178.5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7038 D112&lt;/g:id&gt;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З КАМЕРОЮ&lt;/g:description&gt;</w:t>
        <w:br/>
        <w:t xml:space="preserve">      &lt;g:link&gt;https://www.example.com/product/GS7038D112&lt;/g:link&gt;</w:t>
        <w:br/>
        <w:t xml:space="preserve">      &lt;g:price&gt;108.5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7038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&lt;g:link&gt;https://www.example.com/product/GS7038D11-P&lt;/g:link&gt;</w:t>
        <w:br/>
        <w:t xml:space="preserve">      &lt;g:price&gt;140.0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7038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&lt;g:link&gt;https://www.example.com/product/GS7038D12&lt;/g:link&gt;</w:t>
        <w:br/>
        <w:t xml:space="preserve">      &lt;g:price&gt;87.5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7038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&lt;g:link&gt;https://www.example.com/product/GS7038D13&lt;/g:link&gt;</w:t>
        <w:br/>
        <w:t xml:space="preserve">      &lt;g:price&gt;101.5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7038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&lt;g:link&gt;https://www.example.com/product/GS7038D14-P&lt;/g:link&gt;</w:t>
        <w:br/>
        <w:t xml:space="preserve">      &lt;g:price&gt;143.5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7038 D15-S&lt;/g:id&gt;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&lt;g:link&gt;https://www.example.com/product/GS7038D15-S&lt;/g:link&gt;</w:t>
        <w:br/>
        <w:t xml:space="preserve">      &lt;g:price&gt;248.49999999999997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7038 D15-X&lt;/g:id&gt;</w:t>
        <w:br/>
        <w:t xml:space="preserve">      &lt;g:title&gt;СКЛО ЛОБОВЕ, ARMOURPLATE&lt;/g:title&gt;</w:t>
        <w:br/>
        <w:t xml:space="preserve">      &lt;g:description&gt;СКЛО ЛОБОВЕ, ARMOURPLATE,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&lt;g:link&gt;https://www.example.com/product/GS7038D15-X&lt;/g:link&gt;</w:t>
        <w:br/>
        <w:t xml:space="preserve">      &lt;g:price&gt;253.47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7038 D16&lt;/g:id&gt;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&lt;g:link&gt;https://www.example.com/product/GS7038D16&lt;/g:link&gt;</w:t>
        <w:br/>
        <w:t xml:space="preserve">      &lt;g:price&gt;199.5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7038 D16-P&lt;/g:id&gt;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&lt;g:link&gt;https://www.example.com/product/GS7038D16-P&lt;/g:link&gt;</w:t>
        <w:br/>
        <w:t xml:space="preserve">      &lt;g:price&gt;251.99999999999997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7038 D17&lt;/g:id&gt;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&lt;g:link&gt;https://www.example.com/product/GS7038D17&lt;/g:link&gt;</w:t>
        <w:br/>
        <w:t xml:space="preserve">      &lt;g:price&gt;143.5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7038 D18&lt;/g:id&gt;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&lt;g:link&gt;https://www.example.com/product/GS7038D18&lt;/g:link&gt;</w:t>
        <w:br/>
        <w:t xml:space="preserve">      &lt;g:price&gt;110.66999999999999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7038 D19&lt;/g:id&gt;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З КАМЕРОЮ&lt;/g:description&gt;</w:t>
        <w:br/>
        <w:t xml:space="preserve">      &lt;g:link&gt;https://www.example.com/product/GS7038D19&lt;/g:link&gt;</w:t>
        <w:br/>
        <w:t xml:space="preserve">      &lt;g:price&gt;150.79399999999998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&lt;g:link&gt;https://www.example.com/product/GS7038D21&lt;/g:link&gt;</w:t>
        <w:br/>
        <w:t xml:space="preserve">      &lt;g:price&gt;60.199999999999996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&lt;g:link&gt;https://www.example.com/product/GS7038D301&lt;/g:link&gt;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&lt;g:link&gt;https://www.example.com/product/GS7038D302&lt;/g:link&gt;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7038 D302-X&lt;/g:id&gt;</w:t>
        <w:br/>
        <w:t xml:space="preserve">      &lt;g:title&gt;СКЛО БОКОВЕ ПРАВЕ ПЕРЕДНЄ ДВЕРНЕ, TOYOTA&lt;/g:title&gt;</w:t>
        <w:br/>
        <w:t xml:space="preserve">      &lt;g:description&gt;СКЛО БОКОВЕ ПРАВЕ ПЕРЕДНЄ ДВЕРНЕ, TOYOTA, nan, nan, nan, nan&lt;/g:description&gt;</w:t>
        <w:br/>
        <w:t xml:space="preserve">      &lt;g:link&gt;https://www.example.com/product/GS7038D302-X&lt;/g:link&gt;</w:t>
        <w:br/>
        <w:t xml:space="preserve">      &lt;g:price&gt;54.894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&lt;g:link&gt;https://www.example.com/product/GS7038D303&lt;/g:link&gt;</w:t>
        <w:br/>
        <w:t xml:space="preserve">      &lt;g:price&gt;17.136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&lt;g:link&gt;https://www.example.com/product/GS7038D304&lt;/g:link&gt;</w:t>
        <w:br/>
        <w:t xml:space="preserve">      &lt;g:price&gt;15.238999999999999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7066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З КАМЕРОЮ&lt;/g:description&gt;</w:t>
        <w:br/>
        <w:t xml:space="preserve">      &lt;g:link&gt;https://www.example.com/product/GS7066D11&lt;/g:link&gt;</w:t>
        <w:br/>
        <w:t xml:space="preserve">      &lt;g:price&gt;121.38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2016-2019&lt;/g:product_type&gt;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7066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&lt;g:link&gt;https://www.example.com/product/GS7066D12&lt;/g:link&gt;</w:t>
        <w:br/>
        <w:t xml:space="preserve">      &lt;g:price&gt;115.49999999999999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7066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&lt;g:link&gt;https://www.example.com/product/GS7066D12-S&lt;/g:link&gt;</w:t>
        <w:br/>
        <w:t xml:space="preserve">      &lt;g:price&gt;192.5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7066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&lt;g:link&gt;https://www.example.com/product/GS7066D13&lt;/g:link&gt;</w:t>
        <w:br/>
        <w:t xml:space="preserve">      &lt;g:price&gt;136.5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7066 D13-A&lt;/g:id&gt;</w:t>
        <w:br/>
        <w:t xml:space="preserve">      &lt;g:title&gt;СКЛО ЛОБОВЕ, AGC&lt;/g:title&gt;</w:t>
        <w:br/>
        <w:t xml:space="preserve">      &lt;g:description&gt;СКЛО ЛОБОВЕ, AGC,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&lt;g:link&gt;https://www.example.com/product/GS7066D13-A&lt;/g:link&gt;</w:t>
        <w:br/>
        <w:t xml:space="preserve">      &lt;g:price&gt;0.01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7066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&lt;g:link&gt;https://www.example.com/product/GS7066D13-S&lt;/g:link&gt;</w:t>
        <w:br/>
        <w:t xml:space="preserve">      &lt;g:price&gt;224.0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7066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&lt;g:link&gt;https://www.example.com/product/GS7066D14&lt;/g:link&gt;</w:t>
        <w:br/>
        <w:t xml:space="preserve">      &lt;g:price&gt;224.0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7066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З КАМЕРОЮ&lt;/g:description&gt;</w:t>
        <w:br/>
        <w:t xml:space="preserve">      &lt;g:link&gt;https://www.example.com/product/GS7066D15&lt;/g:link&gt;</w:t>
        <w:br/>
        <w:t xml:space="preserve">      &lt;g:price&gt;244.99999999999997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7066 D16&lt;/g:id&gt;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З КАМЕРОЮ&lt;/g:description&gt;</w:t>
        <w:br/>
        <w:t xml:space="preserve">      &lt;g:link&gt;https://www.example.com/product/GS7066D16&lt;/g:link&gt;</w:t>
        <w:br/>
        <w:t xml:space="preserve">      &lt;g:price&gt;161.0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7066 D16-S&lt;/g:id&gt;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З КАМЕРОЮ&lt;/g:description&gt;</w:t>
        <w:br/>
        <w:t xml:space="preserve">      &lt;g:link&gt;https://www.example.com/product/GS7066D16-S&lt;/g:link&gt;</w:t>
        <w:br/>
        <w:t xml:space="preserve">      &lt;g:price&gt;233.1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7066 D17&lt;/g:id&gt;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З КАМЕРОЮ&lt;/g:description&gt;</w:t>
        <w:br/>
        <w:t xml:space="preserve">      &lt;g:link&gt;https://www.example.com/product/GS7066D17&lt;/g:link&gt;</w:t>
        <w:br/>
        <w:t xml:space="preserve">      &lt;g:price&gt;185.64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7066 D18&lt;/g:id&gt;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&lt;g:link&gt;https://www.example.com/product/GS7066D18&lt;/g:link&gt;</w:t>
        <w:br/>
        <w:t xml:space="preserve">      &lt;g:price&gt;175.0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7066 D18-P&lt;/g:id&gt;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&lt;g:link&gt;https://www.example.com/product/GS7066D18-P&lt;/g:link&gt;</w:t>
        <w:br/>
        <w:t xml:space="preserve">      &lt;g:price&gt;339.5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7066 D21-X&lt;/g:id&gt;</w:t>
        <w:br/>
        <w:t xml:space="preserve">      &lt;g:title&gt;СКЛО ЗАДНЄ, ARMOURPLATE&lt;/g:title&gt;</w:t>
        <w:br/>
        <w:t xml:space="preserve">      &lt;g:description&gt;СКЛО ЗАДНЄ, ARMOURPLATE, nan, З ОБІГРІВОМ, nan, nan&lt;/g:description&gt;</w:t>
        <w:br/>
        <w:t xml:space="preserve">      &lt;g:link&gt;https://www.example.com/product/GS7066D21-X&lt;/g:link&gt;</w:t>
        <w:br/>
        <w:t xml:space="preserve">      &lt;g:price&gt;468.99999999999994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7066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&lt;g:link&gt;https://www.example.com/product/GS7066D22&lt;/g:link&gt;</w:t>
        <w:br/>
        <w:t xml:space="preserve">      &lt;g:price&gt;133.0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&lt;g:link&gt;https://www.example.com/product/GS7066D301&lt;/g:link&gt;</w:t>
        <w:br/>
        <w:t xml:space="preserve">      &lt;g:price&gt;25.2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7066 D301-X&lt;/g:id&gt;</w:t>
        <w:br/>
        <w:t xml:space="preserve">      &lt;g:title&gt;СКЛО БОКОВЕ ЛІВЕ ПЕРЕДНЄ ДВЕРНЕ, TOYOTA&lt;/g:title&gt;</w:t>
        <w:br/>
        <w:t xml:space="preserve">      &lt;g:description&gt;СКЛО БОКОВЕ ЛІВЕ ПЕРЕДНЄ ДВЕРНЕ, TOYOTA, nan, nan, nan, nan&lt;/g:description&gt;</w:t>
        <w:br/>
        <w:t xml:space="preserve">      &lt;g:link&gt;https://www.example.com/product/GS7066D301-X&lt;/g:link&gt;</w:t>
        <w:br/>
        <w:t xml:space="preserve">      &lt;g:price&gt;68.69099999999999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7066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&lt;g:link&gt;https://www.example.com/product/GS7066D302&lt;/g:link&gt;</w:t>
        <w:br/>
        <w:t xml:space="preserve">      &lt;g:price&gt;22.848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7066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&lt;g:link&gt;https://www.example.com/product/GS7066D303&lt;/g:link&gt;</w:t>
        <w:br/>
        <w:t xml:space="preserve">      &lt;g:price&gt;39.269999999999996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7066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&lt;g:link&gt;https://www.example.com/product/GS7066D304&lt;/g:link&gt;</w:t>
        <w:br/>
        <w:t xml:space="preserve">      &lt;g:price&gt;43.316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7066 P110-X&lt;/g:id&gt;</w:t>
        <w:br/>
        <w:t xml:space="preserve">      &lt;g:title&gt;МОЛДИНГ ЛОБОВОГО СКЛА, PILKINGTON&lt;/g:title&gt;</w:t>
        <w:br/>
        <w:t xml:space="preserve">      &lt;g:description&gt;МОЛДИНГ ЛОБОВОГО СКЛА, PILKINGTON, nan, nan, nan, nan&lt;/g:description&gt;</w:t>
        <w:br/>
        <w:t xml:space="preserve">      &lt;g:link&gt;https://www.example.com/product/GS7066P110-X&lt;/g:link&gt;</w:t>
        <w:br/>
        <w:t xml:space="preserve">      &lt;g:price&gt;54.599999999999994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7066 D19-P&lt;/g:id&gt;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ДАТЧИК ВОЛОГОСТІ/СВІТЛА, З КАМЕРОЮ&lt;/g:description&gt;</w:t>
        <w:br/>
        <w:t xml:space="preserve">      &lt;g:link&gt;https://www.example.com/product/GS7066D19-P&lt;/g:link&gt;</w:t>
        <w:br/>
        <w:t xml:space="preserve">      &lt;g:price&gt;588.0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&amp;quot;АВТОСКЛО&amp;quot;/TOYOTA/RAV4/RAV4 2019-&lt;/g:product_type&gt;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7003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БЕЗ ДАТЧИКА, БЕЗ КАМЕРИ&lt;/g:description&gt;</w:t>
        <w:br/>
        <w:t xml:space="preserve">      &lt;g:link&gt;https://www.example.com/product/GS7003D11&lt;/g:link&gt;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&amp;quot;АВТОСКЛО&amp;quot;/TOYOTA/SEQUOIA/SEQUOIA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7003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&lt;g:link&gt;https://www.example.com/product/GS7003D12&lt;/g:link&gt;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&amp;quot;АВТОСКЛО&amp;quot;/TOYOTA/SEQUOIA/SEQUOIA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&lt;g:link&gt;https://www.example.com/product/GS7003D301&lt;/g:link&gt;</w:t>
        <w:br/>
        <w:t xml:space="preserve">      &lt;g:price&gt;20.299999999999997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&amp;quot;АВТОСКЛО&amp;quot;/TOYOTA/SEQUOIA/SEQUOIA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&lt;g:link&gt;https://www.example.com/product/GS7003D302&lt;/g:link&gt;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&amp;quot;АВТОСКЛО&amp;quot;/TOYOTA/SEQUOIA/SEQUOIA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7003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&lt;g:link&gt;https://www.example.com/product/GS7003D303&lt;/g:link&gt;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&amp;quot;АВТОСКЛО&amp;quot;/TOYOTA/SEQUOIA/SEQUOIA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7003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&lt;g:link&gt;https://www.example.com/product/GS7003D304&lt;/g:link&gt;</w:t>
        <w:br/>
        <w:t xml:space="preserve">      &lt;g:price&gt;17.849999999999998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&amp;quot;АВТОСКЛО&amp;quot;/TOYOTA/SEQUOIA/SEQUOIA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7081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&lt;g:link&gt;https://www.example.com/product/GS7081D11&lt;/g:link&gt;</w:t>
        <w:br/>
        <w:t xml:space="preserve">      &lt;g:price&gt;154.0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&amp;quot;АВТОСКЛО&amp;quot;/TOYOTA/SIENNA/SIENNA 2010-2017&lt;/g:product_type&gt;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7081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З КАМЕРОЮ&lt;/g:description&gt;</w:t>
        <w:br/>
        <w:t xml:space="preserve">      &lt;g:link&gt;https://www.example.com/product/GS7081D12&lt;/g:link&gt;</w:t>
        <w:br/>
        <w:t xml:space="preserve">      &lt;g:price&gt;214.2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&amp;quot;АВТОСКЛО&amp;quot;/TOYOTA/SIENNA/SIENNA 2017-2020&lt;/g:product_type&gt;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7003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З ОБІГРІВОМ, БЕЗ ДАТЧИКА, БЕЗ КАМЕРИ&lt;/g:description&gt;</w:t>
        <w:br/>
        <w:t xml:space="preserve">      &lt;g:link&gt;https://www.example.com/product/GS7003D11&lt;/g:link&gt;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&amp;quot;АВТОСКЛО&amp;quot;/TOYOTA/TUNDRA/TUNDRA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7003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&lt;g:link&gt;https://www.example.com/product/GS7003D12&lt;/g:link&gt;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&amp;quot;АВТОСКЛО&amp;quot;/TOYOTA/TUNDRA/TUNDRA 2007-&lt;/g:product_type&gt;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7027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&lt;g:link&gt;https://www.example.com/product/GS7027D11&lt;/g:link&gt;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&amp;quot;АВТОСКЛО&amp;quot;/TOYOTA/VENZA/VENZA 2009-2020&lt;/g:product_type&gt;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7027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&lt;g:link&gt;https://www.example.com/product/GS7027D12&lt;/g:link&gt;</w:t>
        <w:br/>
        <w:t xml:space="preserve">      &lt;g:price&gt;85.67999999999999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&amp;quot;АВТОСКЛО&amp;quot;/TOYOTA/VENZA/VENZA 2009-2020&lt;/g:product_type&gt;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7027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&lt;g:link&gt;https://www.example.com/product/GS7027D13&lt;/g:link&gt;</w:t>
        <w:br/>
        <w:t xml:space="preserve">      &lt;g:price&gt;110.66999999999999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&amp;quot;АВТОСКЛО&amp;quot;/TOYOTA/VENZA/VENZA 2009-2020&lt;/g:product_type&gt;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7027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&lt;g:link&gt;https://www.example.com/product/GS7027D14&lt;/g:link&gt;</w:t>
        <w:br/>
        <w:t xml:space="preserve">      &lt;g:price&gt;99.39999999999999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&amp;quot;АВТОСКЛО&amp;quot;/TOYOTA/VENZA/VENZA 2009-2020&lt;/g:product_type&gt;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7027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&lt;g:link&gt;https://www.example.com/product/GS7027D21&lt;/g:link&gt;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&amp;quot;АВТОСКЛО&amp;quot;/TOYOTA/VENZA/VENZA 2009-2020&lt;/g:product_type&gt;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7027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&lt;g:link&gt;https://www.example.com/product/GS7027D11&lt;/g:link&gt;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&amp;quot;АВТОСКЛО&amp;quot;/TOYOTA/VENZA/VENZA 2009-2020&lt;/g:product_type&gt;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7027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&lt;g:link&gt;https://www.example.com/product/GS7027D12&lt;/g:link&gt;</w:t>
        <w:br/>
        <w:t xml:space="preserve">      &lt;g:price&gt;85.67999999999999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&amp;quot;АВТОСКЛО&amp;quot;/TOYOTA/VENZA/VENZA 2009-2020&lt;/g:product_type&gt;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7027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&lt;g:link&gt;https://www.example.com/product/GS7027D13&lt;/g:link&gt;</w:t>
        <w:br/>
        <w:t xml:space="preserve">      &lt;g:price&gt;110.66999999999999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&amp;quot;АВТОСКЛО&amp;quot;/TOYOTA/VENZA/VENZA 2009-2020&lt;/g:product_type&gt;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7027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БЕЗ ДАТЧИКА, БЕЗ КАМЕРИ&lt;/g:description&gt;</w:t>
        <w:br/>
        <w:t xml:space="preserve">      &lt;g:link&gt;https://www.example.com/product/GS7027D14&lt;/g:link&gt;</w:t>
        <w:br/>
        <w:t xml:space="preserve">      &lt;g:price&gt;99.39999999999999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&amp;quot;АВТОСКЛО&amp;quot;/TOYOTA/VENZA/VENZA 2009-2020&lt;/g:product_type&gt;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7027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&lt;g:link&gt;https://www.example.com/product/GS7027D21&lt;/g:link&gt;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&amp;quot;АВТОСКЛО&amp;quot;/TOYOTA/VENZA/VENZA 2009-2020&lt;/g:product_type&gt;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7041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&lt;g:link&gt;https://www.example.com/product/GS7041D11&lt;/g:link&gt;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&amp;quot;АВТОСКЛО&amp;quot;/TOYOTA/VERSO S; RACTIS/VERSO S; RACTIS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&lt;g:link&gt;https://www.example.com/product/GS7034D21&lt;/g:link&gt;</w:t>
        <w:br/>
        <w:t xml:space="preserve">      &lt;g:price&gt;92.82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&amp;quot;АВТОСКЛО&amp;quot;/TOYOTA/VERSO/VERSO 2009-2018&lt;/g:product_type&gt;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7034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&lt;g:link&gt;https://www.example.com/product/GS7034D22&lt;/g:link&gt;</w:t>
        <w:br/>
        <w:t xml:space="preserve">      &lt;g:price&gt;67.83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&amp;quot;АВТОСКЛО&amp;quot;/TOYOTA/VERSO/VERSO 2009-2018&lt;/g:product_type&gt;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7034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&lt;g:link&gt;https://www.example.com/product/GS7034D301&lt;/g:link&gt;</w:t>
        <w:br/>
        <w:t xml:space="preserve">      &lt;g:price&gt;16.134999999999998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&amp;quot;АВТОСКЛО&amp;quot;/TOYOTA/VERSO/VERSO 2009-2018&lt;/g:product_type&gt;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7034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&lt;g:link&gt;https://www.example.com/product/GS7034D302&lt;/g:link&gt;</w:t>
        <w:br/>
        <w:t xml:space="preserve">      &lt;g:price&gt;19.656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&amp;quot;АВТОСКЛО&amp;quot;/TOYOTA/VERSO/VERSO 2009-2018&lt;/g:product_type&gt;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7034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&lt;g:link&gt;https://www.example.com/product/GS7034D302-S&lt;/g:link&gt;</w:t>
        <w:br/>
        <w:t xml:space="preserve">      &lt;g:price&gt;49.678999999999995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&amp;quot;АВТОСКЛО&amp;quot;/TOYOTA/VERSO/VERSO 2009-2018&lt;/g:product_type&gt;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7093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&lt;g:link&gt;https://www.example.com/product/GS7093D11-S&lt;/g:link&gt;</w:t>
        <w:br/>
        <w:t xml:space="preserve">      &lt;g:price&gt;280.0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&amp;quot;АВТОСКЛО&amp;quot;/TOYOTA/YARIS CROSS/YARIS CROSS 2021-&lt;/g:product_type&gt;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8109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&lt;g:link&gt;https://www.example.com/product/GS8109D12&lt;/g:link&gt;</w:t>
        <w:br/>
        <w:t xml:space="preserve">      &lt;g:price&gt;62.3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&amp;quot;АВТОСКЛО&amp;quot;/TOYOTA/YARIS/YARIS 1999-2006&lt;/g:product_type&gt;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8109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&lt;g:link&gt;https://www.example.com/product/GS8109D21&lt;/g:link&gt;</w:t>
        <w:br/>
        <w:t xml:space="preserve">      &lt;g:price&gt;53.9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&amp;quot;АВТОСКЛО&amp;quot;/TOYOTA/YARIS/YARIS 1999-2006&lt;/g:product_type&gt;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8109 D21-P&lt;/g:id&gt;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&lt;g:link&gt;https://www.example.com/product/GS8109D21-P&lt;/g:link&gt;</w:t>
        <w:br/>
        <w:t xml:space="preserve">      &lt;g:price&gt;169.834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&amp;quot;АВТОСКЛО&amp;quot;/TOYOTA/YARIS/YARIS 1999-2006&lt;/g:product_type&gt;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8109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&lt;g:link&gt;https://www.example.com/product/GS8109D22&lt;/g:link&gt;</w:t>
        <w:br/>
        <w:t xml:space="preserve">      &lt;g:price&gt;38.556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&amp;quot;АВТОСКЛО&amp;quot;/TOYOTA/YARIS/YARIS 1999-2006&lt;/g:product_type&gt;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8109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&lt;g:link&gt;https://www.example.com/product/GS8109D303&lt;/g:link&gt;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&amp;quot;АВТОСКЛО&amp;quot;/TOYOTA/YARIS/YARIS 1999-2006&lt;/g:product_type&gt;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8109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&lt;g:link&gt;https://www.example.com/product/GS8109D304&lt;/g:link&gt;</w:t>
        <w:br/>
        <w:t xml:space="preserve">      &lt;g:price&gt;17.849999999999998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&amp;quot;АВТОСКЛО&amp;quot;/TOYOTA/YARIS/YARIS 1999-2006&lt;/g:product_type&gt;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8109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&lt;g:link&gt;https://www.example.com/product/GS8109D305&lt;/g:link&gt;</w:t>
        <w:br/>
        <w:t xml:space="preserve">      &lt;g:price&gt;5.7749999999999995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&amp;quot;АВТОСКЛО&amp;quot;/TOYOTA/YARIS/YARIS 1999-2006&lt;/g:product_type&gt;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8109 D305-X&lt;/g:id&gt;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&lt;g:link&gt;https://www.example.com/product/GS8109D305-X&lt;/g:link&gt;</w:t>
        <w:br/>
        <w:t xml:space="preserve">      &lt;g:price&gt;27.460999999999995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&amp;quot;АВТОСКЛО&amp;quot;/TOYOTA/YARIS/YARIS 1999-2006&lt;/g:product_type&gt;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8109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&lt;g:link&gt;https://www.example.com/product/GS8109D306&lt;/g:link&gt;</w:t>
        <w:br/>
        <w:t xml:space="preserve">      &lt;g:price&gt;7.042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&amp;quot;АВТОСКЛО&amp;quot;/TOYOTA/YARIS/YARIS 1999-2006&lt;/g:product_type&gt;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8109 D306-X&lt;/g:id&gt;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&lt;g:link&gt;https://www.example.com/product/GS8109D306-X&lt;/g:link&gt;</w:t>
        <w:br/>
        <w:t xml:space="preserve">      &lt;g:price&gt;25.319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&amp;quot;АВТОСКЛО&amp;quot;/TOYOTA/YARIS/YARIS 1999-2006&lt;/g:product_type&gt;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8109 D307&lt;/g:id&gt;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&lt;g:link&gt;https://www.example.com/product/GS8109D307&lt;/g:link&gt;</w:t>
        <w:br/>
        <w:t xml:space="preserve">      &lt;g:price&gt;14.671999999999999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&amp;quot;АВТОСКЛО&amp;quot;/TOYOTA/YARIS/YARIS 1999-2006&lt;/g:product_type&gt;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8109 D308&lt;/g:id&gt;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&lt;g:link&gt;https://www.example.com/product/GS8109D308&lt;/g:link&gt;</w:t>
        <w:br/>
        <w:t xml:space="preserve">      &lt;g:price&gt;14.202999999999998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&amp;quot;АВТОСКЛО&amp;quot;/TOYOTA/YARIS/YARIS 1999-2006&lt;/g:product_type&gt;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8109 P461-X&lt;/g:id&gt;</w:t>
        <w:br/>
        <w:t xml:space="preserve">      &lt;g:title&gt;КЛІПСA, ICOR&lt;/g:title&gt;</w:t>
        <w:br/>
        <w:t xml:space="preserve">      &lt;g:description&gt;КЛІПСA, ICOR, nan, nan, nan, nan&lt;/g:description&gt;</w:t>
        <w:br/>
        <w:t xml:space="preserve">      &lt;g:link&gt;https://www.example.com/product/GS8109P461-X&lt;/g:link&gt;</w:t>
        <w:br/>
        <w:t xml:space="preserve">      &lt;g:price&gt;1.1409999999999998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&amp;quot;АВТОСКЛО&amp;quot;/TOYOTA/YARIS/YARIS 1999-2006&lt;/g:product_type&gt;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7028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&lt;g:link&gt;https://www.example.com/product/GS7028D11&lt;/g:link&gt;</w:t>
        <w:br/>
        <w:t xml:space="preserve">      &lt;g:price&gt;67.89999999999999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&amp;quot;АВТОСКЛО&amp;quot;/TOYOTA/YARIS/YARIS 2011-2014&lt;/g:product_type&gt;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7028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&lt;g:link&gt;https://www.example.com/product/GS7028D12&lt;/g:link&gt;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&amp;quot;АВТОСКЛО&amp;quot;/TOYOTA/YARIS/YARIS 2011-2014&lt;/g:product_type&gt;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7028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&lt;g:link&gt;https://www.example.com/product/GS7028D11&lt;/g:link&gt;</w:t>
        <w:br/>
        <w:t xml:space="preserve">      &lt;g:price&gt;67.89999999999999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&amp;quot;АВТОСКЛО&amp;quot;/TOYOTA/YARIS/YARIS 2014-2020&lt;/g:product_type&gt;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7028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&lt;g:link&gt;https://www.example.com/product/GS7028D12&lt;/g:link&gt;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&amp;quot;АВТОСКЛО&amp;quot;/TOYOTA/YARIS/YARIS 2014-2020&lt;/g:product_type&gt;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8115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&lt;g:link&gt;https://www.example.com/product/GS8115D11&lt;/g:link&gt;</w:t>
        <w:br/>
        <w:t xml:space="preserve">      &lt;g:price&gt;65.8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&amp;quot;АВТОСКЛО&amp;quot;/TOYOTA/YARIS/YARIS HB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8115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&lt;g:link&gt;https://www.example.com/product/GS8115D21&lt;/g:link&gt;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&amp;quot;АВТОСКЛО&amp;quot;/TOYOTA/YARIS/YARIS HB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8115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&lt;g:link&gt;https://www.example.com/product/GS8115D301&lt;/g:link&gt;</w:t>
        <w:br/>
        <w:t xml:space="preserve">      &lt;g:price&gt;25.703999999999997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&amp;quot;АВТОСКЛО&amp;quot;/TOYOTA/YARIS/YARIS HB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8115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&lt;g:link&gt;https://www.example.com/product/GS8115D302&lt;/g:link&gt;</w:t>
        <w:br/>
        <w:t xml:space="preserve">      &lt;g:price&gt;26.599999999999998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&amp;quot;АВТОСКЛО&amp;quot;/TOYOTA/YARIS/YARIS HB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8115 D303-S&lt;/g:id&gt;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&lt;g:link&gt;https://www.example.com/product/GS8115D303-S&lt;/g:link&gt;</w:t>
        <w:br/>
        <w:t xml:space="preserve">      &lt;g:price&gt;54.978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&amp;quot;АВТОСКЛО&amp;quot;/TOYOTA/YARIS/YARIS HB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8115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&lt;g:link&gt;https://www.example.com/product/GS8115D304&lt;/g:link&gt;</w:t>
        <w:br/>
        <w:t xml:space="preserve">      &lt;g:price&gt;22.134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&amp;quot;АВТОСКЛО&amp;quot;/TOYOTA/YARIS/YARIS HB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8115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&lt;g:link&gt;https://www.example.com/product/GS8115D305&lt;/g:link&gt;</w:t>
        <w:br/>
        <w:t xml:space="preserve">      &lt;g:price&gt;11.508000000000001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&amp;quot;АВТОСКЛО&amp;quot;/TOYOTA/YARIS/YARIS HB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8115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&lt;g:link&gt;https://www.example.com/product/GS8115D306&lt;/g:link&gt;</w:t>
        <w:br/>
        <w:t xml:space="preserve">      &lt;g:price&gt;10.997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&amp;quot;АВТОСКЛО&amp;quot;/TOYOTA/YARIS/YARIS HB 2006-2011&lt;/g:product_type&gt;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6203 P471-X&lt;/g:id&gt;</w:t>
        <w:br/>
        <w:t xml:space="preserve">      &lt;g:title&gt;ПІДПІРКА, ICOR&lt;/g:title&gt;</w:t>
        <w:br/>
        <w:t xml:space="preserve">      &lt;g:description&gt;ПІДПІРКА, ICOR, nan, nan, nan, nan&lt;/g:description&gt;</w:t>
        <w:br/>
        <w:t xml:space="preserve">      &lt;g:link&gt;https://www.example.com/product/GS6203P471-X&lt;/g:link&gt;</w:t>
        <w:br/>
        <w:t xml:space="preserve">      &lt;g:price&gt;0.371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&amp;quot;АВТОСКЛО&amp;quot;/VOLKSWAGEN/AMAROK/AMAROK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7419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&lt;g:link&gt;https://www.example.com/product/GS7419D11&lt;/g:link&gt;</w:t>
        <w:br/>
        <w:t xml:space="preserve">      &lt;g:price&gt;79.1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&amp;quot;АВТОСКЛО&amp;quot;/VOLKSWAGEN/AMAROK/AMAROK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7419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&lt;g:link&gt;https://www.example.com/product/GS7419D12&lt;/g:link&gt;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&amp;quot;АВТОСКЛО&amp;quot;/VOLKSWAGEN/AMAROK/AMAROK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7419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&lt;g:link&gt;https://www.example.com/product/GS7419D12-P&lt;/g:link&gt;</w:t>
        <w:br/>
        <w:t xml:space="preserve">      &lt;g:price&gt;182.0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&amp;quot;АВТОСКЛО&amp;quot;/VOLKSWAGEN/AMAROK/AMAROK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7419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&lt;g:link&gt;https://www.example.com/product/GS7419D12-S&lt;/g:link&gt;</w:t>
        <w:br/>
        <w:t xml:space="preserve">      &lt;g:price&gt;171.5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&amp;quot;АВТОСКЛО&amp;quot;/VOLKSWAGEN/AMAROK/AMAROK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7419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&lt;g:link&gt;https://www.example.com/product/GS7419D13&lt;/g:link&gt;</w:t>
        <w:br/>
        <w:t xml:space="preserve">      &lt;g:price&gt;96.6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&amp;quot;АВТОСКЛО&amp;quot;/VOLKSWAGEN/AMAROK/AMAROK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7419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&lt;g:link&gt;https://www.example.com/product/GS7419D13-S&lt;/g:link&gt;</w:t>
        <w:br/>
        <w:t xml:space="preserve">      &lt;g:price&gt;196.0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&amp;quot;АВТОСКЛО&amp;quot;/VOLKSWAGEN/AMAROK/AMAROK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&amp;quot;АВТОСКЛО&amp;quot;/VOLKSWAGEN/AMAROK/AMAROK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7457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&lt;g:link&gt;https://www.example.com/product/GS7457D11&lt;/g:link&gt;</w:t>
        <w:br/>
        <w:t xml:space="preserve">      &lt;g:price&gt;112.0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&amp;quot;АВТОСКЛО&amp;quot;/VOLKSWAGEN/ARTEON/ARTEON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7457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&lt;g:link&gt;https://www.example.com/product/GS7457D11-P&lt;/g:link&gt;</w:t>
        <w:br/>
        <w:t xml:space="preserve">      &lt;g:price&gt;204.39999999999998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&amp;quot;АВТОСКЛО&amp;quot;/VOLKSWAGEN/ARTEON/ARTEON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7457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&lt;g:link&gt;https://www.example.com/product/GS7457D12&lt;/g:link&gt;</w:t>
        <w:br/>
        <w:t xml:space="preserve">      &lt;g:price&gt;150.5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&amp;quot;АВТОСКЛО&amp;quot;/VOLKSWAGEN/ARTEON/ARTEON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7457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&lt;g:link&gt;https://www.example.com/product/GS7457D21&lt;/g:link&gt;</w:t>
        <w:br/>
        <w:t xml:space="preserve">      &lt;g:price&gt;71.39999999999999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&amp;quot;АВТОСКЛО&amp;quot;/VOLKSWAGEN/ARTEON/ARTEON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7457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&lt;g:link&gt;https://www.example.com/product/GS7457D301&lt;/g:link&gt;</w:t>
        <w:br/>
        <w:t xml:space="preserve">      &lt;g:price&gt;17.465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&amp;quot;АВТОСКЛО&amp;quot;/VOLKSWAGEN/ARTEON/ARTEON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7457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&lt;g:link&gt;https://www.example.com/product/GS7457D302&lt;/g:link&gt;</w:t>
        <w:br/>
        <w:t xml:space="preserve">      &lt;g:price&gt;17.493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&amp;quot;АВТОСКЛО&amp;quot;/VOLKSWAGEN/ARTEON/ARTEON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7457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&lt;g:link&gt;https://www.example.com/product/GS7457D303&lt;/g:link&gt;</w:t>
        <w:br/>
        <w:t xml:space="preserve">      &lt;g:price&gt;16.219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&amp;quot;АВТОСКЛО&amp;quot;/VOLKSWAGEN/ARTEON/ARTEON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7457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&lt;g:link&gt;https://www.example.com/product/GS7457D304&lt;/g:link&gt;</w:t>
        <w:br/>
        <w:t xml:space="preserve">      &lt;g:price&gt;16.219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&amp;quot;АВТОСКЛО&amp;quot;/VOLKSWAGEN/ARTEON/ARTEON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&amp;quot;АВТОСКЛО&amp;quot;/VOLKSWAGEN/ARTEON/ARTEON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7456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&lt;g:link&gt;https://www.example.com/product/GS7456D12&lt;/g:link&gt;</w:t>
        <w:br/>
        <w:t xml:space="preserve">      &lt;g:price&gt;140.0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&amp;quot;АВТОСКЛО&amp;quot;/VOLKSWAGEN/ATLAS/ATLAS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7456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&lt;g:link&gt;https://www.example.com/product/GS7456D21&lt;/g:link&gt;</w:t>
        <w:br/>
        <w:t xml:space="preserve">      &lt;g:price&gt;121.38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&amp;quot;АВТОСКЛО&amp;quot;/VOLKSWAGEN/ATLAS/ATLAS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7456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&lt;g:link&gt;https://www.example.com/product/GS7456D301&lt;/g:link&gt;</w:t>
        <w:br/>
        <w:t xml:space="preserve">      &lt;g:price&gt;23.625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&amp;quot;АВТОСКЛО&amp;quot;/VOLKSWAGEN/ATLAS/ATLAS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7456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&lt;g:link&gt;https://www.example.com/product/GS7456D302&lt;/g:link&gt;</w:t>
        <w:br/>
        <w:t xml:space="preserve">      &lt;g:price&gt;23.625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&amp;quot;АВТОСКЛО&amp;quot;/VOLKSWAGEN/ATLAS/ATLAS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7456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&lt;g:link&gt;https://www.example.com/product/GS7456D303&lt;/g:link&gt;</w:t>
        <w:br/>
        <w:t xml:space="preserve">      &lt;g:price&gt;30.736999999999995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&amp;quot;АВТОСКЛО&amp;quot;/VOLKSWAGEN/ATLAS/ATLAS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7456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&lt;g:link&gt;https://www.example.com/product/GS7456D304&lt;/g:link&gt;</w:t>
        <w:br/>
        <w:t xml:space="preserve">      &lt;g:price&gt;30.121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&amp;quot;АВТОСКЛО&amp;quot;/VOLKSWAGEN/ATLAS/ATLAS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&amp;quot;АВТОСКЛО&amp;quot;/VOLKSWAGEN/ATLAS/ATLAS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7444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&lt;g:link&gt;https://www.example.com/product/GS7444D11&lt;/g:link&gt;</w:t>
        <w:br/>
        <w:t xml:space="preserve">      &lt;g:price&gt;78.53999999999999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&amp;quot;АВТОСКЛО&amp;quot;/VOLKSWAGEN/BEETLE/NEW BEETLE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7444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&lt;g:link&gt;https://www.example.com/product/GS7444D11-P&lt;/g:link&gt;</w:t>
        <w:br/>
        <w:t xml:space="preserve">      &lt;g:price&gt;111.3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&amp;quot;АВТОСКЛО&amp;quot;/VOLKSWAGEN/BEETLE/NEW BEETLE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7444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&lt;g:link&gt;https://www.example.com/product/GS7444D12&lt;/g:link&gt;</w:t>
        <w:br/>
        <w:t xml:space="preserve">      &lt;g:price&gt;89.6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&amp;quot;АВТОСКЛО&amp;quot;/VOLKSWAGEN/BEETLE/NEW BEETLE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7444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&lt;g:link&gt;https://www.example.com/product/GS7444D12-P&lt;/g:link&gt;</w:t>
        <w:br/>
        <w:t xml:space="preserve">      &lt;g:price&gt;142.79999999999998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&amp;quot;АВТОСКЛО&amp;quot;/VOLKSWAGEN/BEETLE/NEW BEETLE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7444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&lt;g:link&gt;https://www.example.com/product/GS7444D13&lt;/g:link&gt;</w:t>
        <w:br/>
        <w:t xml:space="preserve">      &lt;g:price&gt;114.23999999999998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&amp;quot;АВТОСКЛО&amp;quot;/VOLKSWAGEN/BEETLE/NEW BEETLE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7444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&lt;g:link&gt;https://www.example.com/product/GS7444D13-P&lt;/g:link&gt;</w:t>
        <w:br/>
        <w:t xml:space="preserve">      &lt;g:price&gt;139.447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&amp;quot;АВТОСКЛО&amp;quot;/VOLKSWAGEN/BEETLE/NEW BEETLE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7444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&lt;g:link&gt;https://www.example.com/product/GS7444D14&lt;/g:link&gt;</w:t>
        <w:br/>
        <w:t xml:space="preserve">      &lt;g:price&gt;115.49999999999999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&amp;quot;АВТОСКЛО&amp;quot;/VOLKSWAGEN/BEETLE/NEW BEETLE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&lt;g:link&gt;https://www.example.com/product/GS7444D21&lt;/g:link&gt;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&amp;quot;АВТОСКЛО&amp;quot;/VOLKSWAGEN/BEETLE/NEW BEETLE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7444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&lt;g:link&gt;https://www.example.com/product/GS7444D301&lt;/g:link&gt;</w:t>
        <w:br/>
        <w:t xml:space="preserve">      &lt;g:price&gt;50.4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&amp;quot;АВТОСКЛО&amp;quot;/VOLKSWAGEN/BEETLE/NEW BEETLE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7444 D301-X&lt;/g:id&gt;</w:t>
        <w:br/>
        <w:t xml:space="preserve">      &lt;g:title&gt;СКЛО БОКОВЕ ЛІВЕ ПЕРЕДНЄ ДВЕРНЕ, PGW&lt;/g:title&gt;</w:t>
        <w:br/>
        <w:t xml:space="preserve">      &lt;g:description&gt;СКЛО БОКОВЕ ЛІВЕ ПЕРЕДНЄ ДВЕРНЕ, PGW, nan, nan, nan, nan&lt;/g:description&gt;</w:t>
        <w:br/>
        <w:t xml:space="preserve">      &lt;g:link&gt;https://www.example.com/product/GS7444D301-X&lt;/g:link&gt;</w:t>
        <w:br/>
        <w:t xml:space="preserve">      &lt;g:price&gt;85.127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&amp;quot;АВТОСКЛО&amp;quot;/VOLKSWAGEN/BEETLE/NEW BEETLE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7444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&lt;g:link&gt;https://www.example.com/product/GS7444D302&lt;/g:link&gt;</w:t>
        <w:br/>
        <w:t xml:space="preserve">      &lt;g:price&gt;28.714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&amp;quot;АВТОСКЛО&amp;quot;/VOLKSWAGEN/BEETLE/NEW BEETLE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9543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&lt;g:link&gt;https://www.example.com/product/GS9543D11&lt;/g:link&gt;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&amp;quot;АВТОСКЛО&amp;quot;/VOLKSWAGEN/BORA/BORA 1999-2005&lt;/g:product_type&gt;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9543 D12&lt;/g:id&gt;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БЕЗ ДАТЧИКА, БЕЗ КАМЕРИ&lt;/g:description&gt;</w:t>
        <w:br/>
        <w:t xml:space="preserve">      &lt;g:link&gt;https://www.example.com/product/GS9543D12&lt;/g:link&gt;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&amp;quot;АВТОСКЛО&amp;quot;/VOLKSWAGEN/BORA/BORA 1999-2005&lt;/g:product_type&gt;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9543 D12-P&lt;/g:id&gt;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БЕЗ ДАТЧИКА, БЕЗ КАМЕРИ&lt;/g:description&gt;</w:t>
        <w:br/>
        <w:t xml:space="preserve">      &lt;g:link&gt;https://www.example.com/product/GS9543D12-P&lt;/g:link&gt;</w:t>
        <w:br/>
        <w:t xml:space="preserve">      &lt;g:price&gt;128.51999999999998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&amp;quot;АВТОСКЛО&amp;quot;/VOLKSWAGEN/BORA/BORA 1999-2005&lt;/g:product_type&gt;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9543 D12-S&lt;/g:id&gt;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БЕЗ ДАТЧИКА, БЕЗ КАМЕРИ&lt;/g:description&gt;</w:t>
        <w:br/>
        <w:t xml:space="preserve">      &lt;g:link&gt;https://www.example.com/product/GS9543D12-S&lt;/g:link&gt;</w:t>
        <w:br/>
        <w:t xml:space="preserve">      &lt;g:price&gt;108.5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&amp;quot;АВТОСКЛО&amp;quot;/VOLKSWAGEN/BORA/BORA 1999-2005&lt;/g:product_type&gt;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9543 D15-P&lt;/g:id&gt;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З МІСЦЕМ ПІД ДАТЧИК ВОЛОГОСТІ, БЕЗ КАМЕРИ&lt;/g:description&gt;</w:t>
        <w:br/>
        <w:t xml:space="preserve">      &lt;g:link&gt;https://www.example.com/product/GS9543D15-P&lt;/g:link&gt;</w:t>
        <w:br/>
        <w:t xml:space="preserve">      &lt;g:price&gt;129.5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&amp;quot;АВТОСКЛО&amp;quot;/VOLKSWAGEN/BORA/BORA 1999-2005&lt;/g:product_type&gt;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9543 D15-S&lt;/g:id&gt;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З МІСЦЕМ ПІД ДАТЧИК ВОЛОГОСТІ, БЕЗ КАМЕРИ&lt;/g:description&gt;</w:t>
        <w:br/>
        <w:t xml:space="preserve">      &lt;g:link&gt;https://www.example.com/product/GS9543D15-S&lt;/g:link&gt;</w:t>
        <w:br/>
        <w:t xml:space="preserve">      &lt;g:price&gt;129.5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&amp;quot;АВТОСКЛО&amp;quot;/VOLKSWAGEN/BORA/BORA 1999-2005&lt;/g:product_type&gt;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&lt;g:link&gt;https://www.example.com/product/GS9543D21&lt;/g:link&gt;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&amp;quot;АВТОСКЛО&amp;quot;/VOLKSWAGEN/BORA/BORA 1999-2005&lt;/g:product_type&gt;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&lt;g:link&gt;https://www.example.com/product/GS9543D301&lt;/g:link&gt;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&amp;quot;АВТОСКЛО&amp;quot;/VOLKSWAGEN/BORA/BORA 1999-2005&lt;/g:product_type&gt;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&lt;g:link&gt;https://www.example.com/product/GS9543D302&lt;/g:link&gt;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&amp;quot;АВТОСКЛО&amp;quot;/VOLKSWAGEN/BORA/BORA 1999-2005&lt;/g:product_type&gt;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9543 D302-P&lt;/g:id&gt;</w:t>
        <w:br/>
        <w:t xml:space="preserve">      &lt;g:title&gt;СКЛО БОКОВЕ ПРАВЕ ПЕРЕДНЄ ДВЕРНЕ, PILKINGTON&lt;/g:title&gt;</w:t>
        <w:br/>
        <w:t xml:space="preserve">      &lt;g:description&gt;СКЛО БОКОВЕ ПРАВЕ ПЕРЕДНЄ ДВЕРНЕ, PILKINGTON, nan, nan, nan, nan&lt;/g:description&gt;</w:t>
        <w:br/>
        <w:t xml:space="preserve">      &lt;g:link&gt;https://www.example.com/product/GS9543D302-P&lt;/g:link&gt;</w:t>
        <w:br/>
        <w:t xml:space="preserve">      &lt;g:price&gt;37.128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&amp;quot;АВТОСКЛО&amp;quot;/VOLKSWAGEN/BORA/BORA 1999-2005&lt;/g:product_type&gt;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9543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&lt;g:link&gt;https://www.example.com/product/GS9543P110-X&lt;/g:link&gt;</w:t>
        <w:br/>
        <w:t xml:space="preserve">      &lt;g:price&gt;0.427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&amp;quot;АВТОСКЛО&amp;quot;/VOLKSWAGEN/BORA/BORA 1999-2005&lt;/g:product_type&gt;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&amp;quot;АВТОСКЛО&amp;quot;/VOLKSWAGEN/BORA/BORA 1999-2005&lt;/g:product_type&gt;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9505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&lt;g:link&gt;https://www.example.com/product/GS9505D13&lt;/g:link&gt;</w:t>
        <w:br/>
        <w:t xml:space="preserve">      &lt;g:price&gt;49.699999999999996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9505 D15&lt;/g:id&gt;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&lt;g:link&gt;https://www.example.com/product/GS9505D15&lt;/g:link&gt;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9505 D201&lt;/g:id&gt;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&lt;g:link&gt;https://www.example.com/product/GS9505D201&lt;/g:link&gt;</w:t>
        <w:br/>
        <w:t xml:space="preserve">      &lt;g:price&gt;38.5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9505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&lt;g:link&gt;https://www.example.com/product/GS9505D202&lt;/g:link&gt;</w:t>
        <w:br/>
        <w:t xml:space="preserve">      &lt;g:price&gt;23.799999999999997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9505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&lt;g:link&gt;https://www.example.com/product/GS9505D301&lt;/g:link&gt;</w:t>
        <w:br/>
        <w:t xml:space="preserve">      &lt;g:price&gt;15.399999999999999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9505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&lt;g:link&gt;https://www.example.com/product/GS9505D301-S&lt;/g:link&gt;</w:t>
        <w:br/>
        <w:t xml:space="preserve">      &lt;g:price&gt;39.983999999999995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9505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&lt;g:link&gt;https://www.example.com/product/GS9505D302&lt;/g:link&gt;</w:t>
        <w:br/>
        <w:t xml:space="preserve">      &lt;g:price&gt;13.565999999999999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9505 D304&lt;/g:id&gt;</w:t>
        <w:br/>
        <w:t xml:space="preserve">      &lt;g:title&gt;СКЛО БОКОВЕ ПРАВЕ СЕРЕДНЄ КУЗОВНЕ ВІДЧИН., XINYI&lt;/g:title&gt;</w:t>
        <w:br/>
        <w:t xml:space="preserve">      &lt;g:description&gt;СКЛО БОКОВЕ ПРАВЕ СЕРЕДНЄ КУЗОВНЕ ВІДЧИН., XINYI, nan, nan, nan, nan&lt;/g:description&gt;</w:t>
        <w:br/>
        <w:t xml:space="preserve">      &lt;g:link&gt;https://www.example.com/product/GS9505D304&lt;/g:link&gt;</w:t>
        <w:br/>
        <w:t xml:space="preserve">      &lt;g:price&gt;30.099999999999998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 1995-2004&lt;/g:product_type&gt;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D11&lt;/g:id&gt;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БЕЗ ДАТЧИКА, БЕЗ КАМЕРИ&lt;/g:description&gt;</w:t>
        <w:br/>
        <w:t xml:space="preserve">      &lt;g:link&gt;https://www.example.com/product/GS7406D11&lt;/g:link&gt;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D11-P&lt;/g:id&gt;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БЕЗ ДАТЧИКА, БЕЗ КАМЕРИ&lt;/g:description&gt;</w:t>
        <w:br/>
        <w:t xml:space="preserve">      &lt;g:link&gt;https://www.example.com/product/GS7406D11-P&lt;/g:link&gt;</w:t>
        <w:br/>
        <w:t xml:space="preserve">      &lt;g:price&gt;163.79999999999998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D11-S&lt;/g:id&gt;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БЕЗ ДАТЧИКА, БЕЗ КАМЕРИ&lt;/g:description&gt;</w:t>
        <w:br/>
        <w:t xml:space="preserve">      &lt;g:link&gt;https://www.example.com/product/GS7406D11-S&lt;/g:link&gt;</w:t>
        <w:br/>
        <w:t xml:space="preserve">      &lt;g:price&gt;133.0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D12-P&lt;/g:id&gt;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БЕЗ ДАТЧИКА, БЕЗ КАМЕРИ&lt;/g:description&gt;</w:t>
        <w:br/>
        <w:t xml:space="preserve">      &lt;g:link&gt;https://www.example.com/product/GS7406D12-P&lt;/g:link&gt;</w:t>
        <w:br/>
        <w:t xml:space="preserve">      &lt;g:price&gt;137.89999999999998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&lt;g:link&gt;https://www.example.com/product/GS7406D13-P&lt;/g:link&gt;</w:t>
        <w:br/>
        <w:t xml:space="preserve">      &lt;g:price&gt;154.0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D17&lt;/g:id&gt;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&lt;g:link&gt;https://www.example.com/product/GS7406D17&lt;/g:link&gt;</w:t>
        <w:br/>
        <w:t xml:space="preserve">      &lt;g:price&gt;87.5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D17-P&lt;/g:id&gt;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&lt;g:link&gt;https://www.example.com/product/GS7406D17-P&lt;/g:link&gt;</w:t>
        <w:br/>
        <w:t xml:space="preserve">      &lt;g:price&gt;175.0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D17-S&lt;/g:id&gt;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&lt;g:link&gt;https://www.example.com/product/GS7406D17-S&lt;/g:link&gt;</w:t>
        <w:br/>
        <w:t xml:space="preserve">      &lt;g:price&gt;175.0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D18&lt;/g:id&gt;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&lt;g:link&gt;https://www.example.com/product/GS7406D18&lt;/g:link&gt;</w:t>
        <w:br/>
        <w:t xml:space="preserve">      &lt;g:price&gt;108.5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D18-P&lt;/g:id&gt;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&lt;g:link&gt;https://www.example.com/product/GS7406D18-P&lt;/g:link&gt;</w:t>
        <w:br/>
        <w:t xml:space="preserve">      &lt;g:price&gt;189.0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D201&lt;/g:id&gt;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&lt;g:link&gt;https://www.example.com/product/GS7406D201&lt;/g:link&gt;</w:t>
        <w:br/>
        <w:t xml:space="preserve">      &lt;g:price&gt;23.799999999999997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D201-X&lt;/g:id&gt;</w:t>
        <w:br/>
        <w:t xml:space="preserve">      &lt;g:title&gt;СКЛО ЗАДНЄ ЛІВЕ , ARMOURPLATE&lt;/g:title&gt;</w:t>
        <w:br/>
        <w:t xml:space="preserve">      &lt;g:description&gt;СКЛО ЗАДНЄ ЛІВЕ , ARMOURPLATE, nan, З ОБІГРІВОМ, nan, nan&lt;/g:description&gt;</w:t>
        <w:br/>
        <w:t xml:space="preserve">      &lt;g:link&gt;https://www.example.com/product/GS7406D201-X&lt;/g:link&gt;</w:t>
        <w:br/>
        <w:t xml:space="preserve">      &lt;g:price&gt;77.0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&lt;g:link&gt;https://www.example.com/product/GS7406D202&lt;/g:link&gt;</w:t>
        <w:br/>
        <w:t xml:space="preserve">      &lt;g:price&gt;25.2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D202-X&lt;/g:id&gt;</w:t>
        <w:br/>
        <w:t xml:space="preserve">      &lt;g:title&gt;СКЛО ЗАДНЄ ПРАВЕ , ARMOURPLATE&lt;/g:title&gt;</w:t>
        <w:br/>
        <w:t xml:space="preserve">      &lt;g:description&gt;СКЛО ЗАДНЄ ПРАВЕ , ARMOURPLATE, nan, З ОБІГРІВОМ, nan, nan&lt;/g:description&gt;</w:t>
        <w:br/>
        <w:t xml:space="preserve">      &lt;g:link&gt;https://www.example.com/product/GS7406D202-X&lt;/g:link&gt;</w:t>
        <w:br/>
        <w:t xml:space="preserve">      &lt;g:price&gt;76.398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&lt;g:link&gt;https://www.example.com/product/GS7406D21&lt;/g:link&gt;</w:t>
        <w:br/>
        <w:t xml:space="preserve">      &lt;g:price&gt;40.599999999999994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&lt;g:link&gt;https://www.example.com/product/GS7406D301&lt;/g:link&gt;</w:t>
        <w:br/>
        <w:t xml:space="preserve">      &lt;g:price&gt;15.399999999999999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&lt;g:link&gt;https://www.example.com/product/GS7406D301-S&lt;/g:link&gt;</w:t>
        <w:br/>
        <w:t xml:space="preserve">      &lt;g:price&gt;38.5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&lt;g:link&gt;https://www.example.com/product/GS7406D302&lt;/g:link&gt;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&lt;g:link&gt;https://www.example.com/product/GS7406D302-S&lt;/g:link&gt;</w:t>
        <w:br/>
        <w:t xml:space="preserve">      &lt;g:price&gt;40.599999999999994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D303&lt;/g:id&gt;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&lt;g:link&gt;https://www.example.com/product/GS7406D303&lt;/g:link&gt;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D304&lt;/g:id&gt;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&lt;g:link&gt;https://www.example.com/product/GS7406D304&lt;/g:link&gt;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&lt;g:link&gt;https://www.example.com/product/GS7406D305&lt;/g:link&gt;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&lt;g:link&gt;https://www.example.com/product/GS7406D306&lt;/g:link&gt;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D309&lt;/g:id&gt;</w:t>
        <w:br/>
        <w:t xml:space="preserve">      &lt;g:title&gt;СКЛО БОКОВЕ ЛІВЕ ПЕРЕДНЄ КУЗОВНЕ, XINYI&lt;/g:title&gt;</w:t>
        <w:br/>
        <w:t xml:space="preserve">      &lt;g:description&gt;СКЛО БОКОВЕ ЛІВЕ ПЕРЕДНЄ КУЗОВНЕ, XINYI, nan, nan, nan, nan&lt;/g:description&gt;</w:t>
        <w:br/>
        <w:t xml:space="preserve">      &lt;g:link&gt;https://www.example.com/product/GS7406D309&lt;/g:link&gt;</w:t>
        <w:br/>
        <w:t xml:space="preserve">      &lt;g:price&gt;12.6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D11&lt;/g:id&gt;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БЕЗ ДАТЧИКА, БЕЗ КАМЕРИ&lt;/g:description&gt;</w:t>
        <w:br/>
        <w:t xml:space="preserve">      &lt;g:link&gt;https://www.example.com/product/GS7406D11&lt;/g:link&gt;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D11-P&lt;/g:id&gt;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БЕЗ ДАТЧИКА, БЕЗ КАМЕРИ&lt;/g:description&gt;</w:t>
        <w:br/>
        <w:t xml:space="preserve">      &lt;g:link&gt;https://www.example.com/product/GS7406D11-P&lt;/g:link&gt;</w:t>
        <w:br/>
        <w:t xml:space="preserve">      &lt;g:price&gt;163.79999999999998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D11-S&lt;/g:id&gt;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БЕЗ ДАТЧИКА, БЕЗ КАМЕРИ&lt;/g:description&gt;</w:t>
        <w:br/>
        <w:t xml:space="preserve">      &lt;g:link&gt;https://www.example.com/product/GS7406D11-S&lt;/g:link&gt;</w:t>
        <w:br/>
        <w:t xml:space="preserve">      &lt;g:price&gt;133.0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D12-P&lt;/g:id&gt;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БЕЗ ДАТЧИКА, БЕЗ КАМЕРИ&lt;/g:description&gt;</w:t>
        <w:br/>
        <w:t xml:space="preserve">      &lt;g:link&gt;https://www.example.com/product/GS7406D12-P&lt;/g:link&gt;</w:t>
        <w:br/>
        <w:t xml:space="preserve">      &lt;g:price&gt;137.89999999999998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&lt;g:link&gt;https://www.example.com/product/GS7406D13-P&lt;/g:link&gt;</w:t>
        <w:br/>
        <w:t xml:space="preserve">      &lt;g:price&gt;154.0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D17&lt;/g:id&gt;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&lt;g:link&gt;https://www.example.com/product/GS7406D17&lt;/g:link&gt;</w:t>
        <w:br/>
        <w:t xml:space="preserve">      &lt;g:price&gt;87.5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D17-P&lt;/g:id&gt;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&lt;g:link&gt;https://www.example.com/product/GS7406D17-P&lt;/g:link&gt;</w:t>
        <w:br/>
        <w:t xml:space="preserve">      &lt;g:price&gt;175.0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D17-S&lt;/g:id&gt;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&lt;g:link&gt;https://www.example.com/product/GS7406D17-S&lt;/g:link&gt;</w:t>
        <w:br/>
        <w:t xml:space="preserve">      &lt;g:price&gt;175.0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D18&lt;/g:id&gt;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&lt;g:link&gt;https://www.example.com/product/GS7406D18&lt;/g:link&gt;</w:t>
        <w:br/>
        <w:t xml:space="preserve">      &lt;g:price&gt;108.5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D18-P&lt;/g:id&gt;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&lt;g:link&gt;https://www.example.com/product/GS7406D18-P&lt;/g:link&gt;</w:t>
        <w:br/>
        <w:t xml:space="preserve">      &lt;g:price&gt;189.0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D201&lt;/g:id&gt;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&lt;g:link&gt;https://www.example.com/product/GS7406D201&lt;/g:link&gt;</w:t>
        <w:br/>
        <w:t xml:space="preserve">      &lt;g:price&gt;23.799999999999997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D201-X&lt;/g:id&gt;</w:t>
        <w:br/>
        <w:t xml:space="preserve">      &lt;g:title&gt;СКЛО ЗАДНЄ ЛІВЕ , ARMOURPLATE&lt;/g:title&gt;</w:t>
        <w:br/>
        <w:t xml:space="preserve">      &lt;g:description&gt;СКЛО ЗАДНЄ ЛІВЕ , ARMOURPLATE, nan, З ОБІГРІВОМ, nan, nan&lt;/g:description&gt;</w:t>
        <w:br/>
        <w:t xml:space="preserve">      &lt;g:link&gt;https://www.example.com/product/GS7406D201-X&lt;/g:link&gt;</w:t>
        <w:br/>
        <w:t xml:space="preserve">      &lt;g:price&gt;77.0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&lt;g:link&gt;https://www.example.com/product/GS7406D202&lt;/g:link&gt;</w:t>
        <w:br/>
        <w:t xml:space="preserve">      &lt;g:price&gt;25.2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D202-X&lt;/g:id&gt;</w:t>
        <w:br/>
        <w:t xml:space="preserve">      &lt;g:title&gt;СКЛО ЗАДНЄ ПРАВЕ , ARMOURPLATE&lt;/g:title&gt;</w:t>
        <w:br/>
        <w:t xml:space="preserve">      &lt;g:description&gt;СКЛО ЗАДНЄ ПРАВЕ , ARMOURPLATE, nan, З ОБІГРІВОМ, nan, nan&lt;/g:description&gt;</w:t>
        <w:br/>
        <w:t xml:space="preserve">      &lt;g:link&gt;https://www.example.com/product/GS7406D202-X&lt;/g:link&gt;</w:t>
        <w:br/>
        <w:t xml:space="preserve">      &lt;g:price&gt;76.398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&lt;g:link&gt;https://www.example.com/product/GS7406D21&lt;/g:link&gt;</w:t>
        <w:br/>
        <w:t xml:space="preserve">      &lt;g:price&gt;40.599999999999994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&lt;g:link&gt;https://www.example.com/product/GS7406D301&lt;/g:link&gt;</w:t>
        <w:br/>
        <w:t xml:space="preserve">      &lt;g:price&gt;15.399999999999999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&lt;g:link&gt;https://www.example.com/product/GS7406D301-S&lt;/g:link&gt;</w:t>
        <w:br/>
        <w:t xml:space="preserve">      &lt;g:price&gt;38.5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&lt;g:link&gt;https://www.example.com/product/GS7406D302&lt;/g:link&gt;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&lt;g:link&gt;https://www.example.com/product/GS7406D302-S&lt;/g:link&gt;</w:t>
        <w:br/>
        <w:t xml:space="preserve">      &lt;g:price&gt;40.599999999999994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D303&lt;/g:id&gt;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&lt;g:link&gt;https://www.example.com/product/GS7406D303&lt;/g:link&gt;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D304&lt;/g:id&gt;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&lt;g:link&gt;https://www.example.com/product/GS7406D304&lt;/g:link&gt;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&lt;g:link&gt;https://www.example.com/product/GS7406D305&lt;/g:link&gt;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&lt;g:link&gt;https://www.example.com/product/GS7406D306&lt;/g:link&gt;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D309&lt;/g:id&gt;</w:t>
        <w:br/>
        <w:t xml:space="preserve">      &lt;g:title&gt;СКЛО БОКОВЕ ЛІВЕ ПЕРЕДНЄ КУЗОВНЕ, XINYI&lt;/g:title&gt;</w:t>
        <w:br/>
        <w:t xml:space="preserve">      &lt;g:description&gt;СКЛО БОКОВЕ ЛІВЕ ПЕРЕДНЄ КУЗОВНЕ, XINYI, nan, nan, nan, nan&lt;/g:description&gt;</w:t>
        <w:br/>
        <w:t xml:space="preserve">      &lt;g:link&gt;https://www.example.com/product/GS7406D309&lt;/g:link&gt;</w:t>
        <w:br/>
        <w:t xml:space="preserve">      &lt;g:price&gt;12.6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&lt;g:link&gt;https://www.example.com/product/GS7406D15&lt;/g:link&gt;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III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D15-P&lt;/g:id&gt;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&lt;g:link&gt;https://www.example.com/product/GS7406D15-P&lt;/g:link&gt;</w:t>
        <w:br/>
        <w:t xml:space="preserve">      &lt;g:price&gt;157.07999999999998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III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D15-S&lt;/g:id&gt;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&lt;g:link&gt;https://www.example.com/product/GS7406D15-S&lt;/g:link&gt;</w:t>
        <w:br/>
        <w:t xml:space="preserve">      &lt;g:price&gt;147.0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III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D201&lt;/g:id&gt;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&lt;g:link&gt;https://www.example.com/product/GS7406D201&lt;/g:link&gt;</w:t>
        <w:br/>
        <w:t xml:space="preserve">      &lt;g:price&gt;23.799999999999997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III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D201-X&lt;/g:id&gt;</w:t>
        <w:br/>
        <w:t xml:space="preserve">      &lt;g:title&gt;СКЛО ЗАДНЄ ЛІВЕ , ARMOURPLATE&lt;/g:title&gt;</w:t>
        <w:br/>
        <w:t xml:space="preserve">      &lt;g:description&gt;СКЛО ЗАДНЄ ЛІВЕ , ARMOURPLATE, nan, З ОБІГРІВОМ, nan, nan&lt;/g:description&gt;</w:t>
        <w:br/>
        <w:t xml:space="preserve">      &lt;g:link&gt;https://www.example.com/product/GS7406D201-X&lt;/g:link&gt;</w:t>
        <w:br/>
        <w:t xml:space="preserve">      &lt;g:price&gt;77.0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III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&lt;g:link&gt;https://www.example.com/product/GS7406D202&lt;/g:link&gt;</w:t>
        <w:br/>
        <w:t xml:space="preserve">      &lt;g:price&gt;25.2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III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D202-X&lt;/g:id&gt;</w:t>
        <w:br/>
        <w:t xml:space="preserve">      &lt;g:title&gt;СКЛО ЗАДНЄ ПРАВЕ , ARMOURPLATE&lt;/g:title&gt;</w:t>
        <w:br/>
        <w:t xml:space="preserve">      &lt;g:description&gt;СКЛО ЗАДНЄ ПРАВЕ , ARMOURPLATE, nan, З ОБІГРІВОМ, nan, nan&lt;/g:description&gt;</w:t>
        <w:br/>
        <w:t xml:space="preserve">      &lt;g:link&gt;https://www.example.com/product/GS7406D202-X&lt;/g:link&gt;</w:t>
        <w:br/>
        <w:t xml:space="preserve">      &lt;g:price&gt;76.398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III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&lt;g:link&gt;https://www.example.com/product/GS7406D301&lt;/g:link&gt;</w:t>
        <w:br/>
        <w:t xml:space="preserve">      &lt;g:price&gt;15.399999999999999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III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&lt;g:link&gt;https://www.example.com/product/GS7406D301-S&lt;/g:link&gt;</w:t>
        <w:br/>
        <w:t xml:space="preserve">      &lt;g:price&gt;38.5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III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&lt;g:link&gt;https://www.example.com/product/GS7406D302&lt;/g:link&gt;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III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&lt;g:link&gt;https://www.example.com/product/GS7406D302-S&lt;/g:link&gt;</w:t>
        <w:br/>
        <w:t xml:space="preserve">      &lt;g:price&gt;40.599999999999994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III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D303&lt;/g:id&gt;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&lt;g:link&gt;https://www.example.com/product/GS7406D303&lt;/g:link&gt;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III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7406 D304&lt;/g:id&gt;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&lt;g:link&gt;https://www.example.com/product/GS7406D304&lt;/g:link&gt;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III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&amp;quot;АВТОСКЛО&amp;quot;/VOLKSWAGEN/CADDY/CADDY III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3547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&lt;g:link&gt;https://www.example.com/product/GS3547D11&lt;/g:link&gt;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&amp;quot;АВТОСКЛО&amp;quot;/VOLKSWAGEN/CRAFTER/CRAFTER 2006-2016&lt;/g:product_type&gt;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3547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З КАМЕРОЮ&lt;/g:description&gt;</w:t>
        <w:br/>
        <w:t xml:space="preserve">      &lt;g:link&gt;https://www.example.com/product/GS3547D12&lt;/g:link&gt;</w:t>
        <w:br/>
        <w:t xml:space="preserve">      &lt;g:price&gt;143.5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&amp;quot;АВТОСКЛО&amp;quot;/VOLKSWAGEN/CRAFTER/CRAFTER 2006-2016&lt;/g:product_type&gt;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3547 D12-S&lt;/g:id&gt;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БЕЗ ОБІГРІВУ, З КРІПЛЕННЯМ ДАТЧИКА ВОЛОГОСТІ/СВІТЛА, З КАМЕРОЮ&lt;/g:description&gt;</w:t>
        <w:br/>
        <w:t xml:space="preserve">      &lt;g:link&gt;https://www.example.com/product/GS3547D12-S&lt;/g:link&gt;</w:t>
        <w:br/>
        <w:t xml:space="preserve">      &lt;g:price&gt;241.49999999999997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&amp;quot;АВТОСКЛО&amp;quot;/VOLKSWAGEN/CRAFTER/CRAFTER 2006-2016&lt;/g:product_type&gt;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3547 D14&lt;/g:id&gt;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&lt;g:link&gt;https://www.example.com/product/GS3547D14&lt;/g:link&gt;</w:t>
        <w:br/>
        <w:t xml:space="preserve">      &lt;g:price&gt;106.39999999999999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&amp;quot;АВТОСКЛО&amp;quot;/VOLKSWAGEN/CRAFTER/CRAFTER 2006-2016&lt;/g:product_type&gt;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3547 D14-P&lt;/g:id&gt;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&lt;g:link&gt;https://www.example.com/product/GS3547D14-P&lt;/g:link&gt;</w:t>
        <w:br/>
        <w:t xml:space="preserve">      &lt;g:price&gt;192.5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&amp;quot;АВТОСКЛО&amp;quot;/VOLKSWAGEN/CRAFTER/CRAFTER 2006-2016&lt;/g:product_type&gt;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3547 D14-S&lt;/g:id&gt;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&lt;g:link&gt;https://www.example.com/product/GS3547D14-S&lt;/g:link&gt;</w:t>
        <w:br/>
        <w:t xml:space="preserve">      &lt;g:price&gt;189.0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&amp;quot;АВТОСКЛО&amp;quot;/VOLKSWAGEN/CRAFTER/CRAFTER 2006-2016&lt;/g:product_type&gt;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3547 D15-P&lt;/g:id&gt;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&lt;g:link&gt;https://www.example.com/product/GS3547D15-P&lt;/g:link&gt;</w:t>
        <w:br/>
        <w:t xml:space="preserve">      &lt;g:price&gt;125.99999999999999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&amp;quot;АВТОСКЛО&amp;quot;/VOLKSWAGEN/CRAFTER/CRAFTER 2006-2016&lt;/g:product_type&gt;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3547 D15-S&lt;/g:id&gt;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&lt;g:link&gt;https://www.example.com/product/GS3547D15-S&lt;/g:link&gt;</w:t>
        <w:br/>
        <w:t xml:space="preserve">      &lt;g:price&gt;124.6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&amp;quot;АВТОСКЛО&amp;quot;/VOLKSWAGEN/CRAFTER/CRAFTER 2006-2016&lt;/g:product_type&gt;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3547 D201&lt;/g:id&gt;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&lt;g:link&gt;https://www.example.com/product/GS3547D201&lt;/g:link&gt;</w:t>
        <w:br/>
        <w:t xml:space="preserve">      &lt;g:price&gt;31.499999999999996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&amp;quot;АВТОСКЛО&amp;quot;/VOLKSWAGEN/CRAFTER/CRAFTER 2006-2016&lt;/g:product_type&gt;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3547 D201-P&lt;/g:id&gt;</w:t>
        <w:br/>
        <w:t xml:space="preserve">      &lt;g:title&gt;СКЛО ЗАДНЄ ЛІВЕ , PILKINGTON&lt;/g:title&gt;</w:t>
        <w:br/>
        <w:t xml:space="preserve">      &lt;g:description&gt;СКЛО ЗАДНЄ ЛІВЕ , PILKINGTON, nan, З ОБІГРІВОМ, nan, nan&lt;/g:description&gt;</w:t>
        <w:br/>
        <w:t xml:space="preserve">      &lt;g:link&gt;https://www.example.com/product/GS3547D201-P&lt;/g:link&gt;</w:t>
        <w:br/>
        <w:t xml:space="preserve">      &lt;g:price&gt;92.39999999999999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&amp;quot;АВТОСКЛО&amp;quot;/VOLKSWAGEN/CRAFTER/CRAFTER 2006-2016&lt;/g:product_type&gt;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3547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&lt;g:link&gt;https://www.example.com/product/GS3547D202&lt;/g:link&gt;</w:t>
        <w:br/>
        <w:t xml:space="preserve">      &lt;g:price&gt;28.0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&amp;quot;АВТОСКЛО&amp;quot;/VOLKSWAGEN/CRAFTER/CRAFTER 2006-2016&lt;/g:product_type&gt;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3547 D203&lt;/g:id&gt;</w:t>
        <w:br/>
        <w:t xml:space="preserve">      &lt;g:title&gt;СКЛО ЗАДНЄ ЛІВЕ , XINYI&lt;/g:title&gt;</w:t>
        <w:br/>
        <w:t xml:space="preserve">      &lt;g:description&gt;СКЛО ЗАДНЄ ЛІВЕ , XINYI, nan, БЕЗ ОБІГРІВУ, nan, nan&lt;/g:description&gt;</w:t>
        <w:br/>
        <w:t xml:space="preserve">      &lt;g:link&gt;https://www.example.com/product/GS3547D203&lt;/g:link&gt;</w:t>
        <w:br/>
        <w:t xml:space="preserve">      &lt;g:price&gt;26.599999999999998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&amp;quot;АВТОСКЛО&amp;quot;/VOLKSWAGEN/CRAFTER/CRAFTER 2006-2016&lt;/g:product_type&gt;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3547 D204&lt;/g:id&gt;</w:t>
        <w:br/>
        <w:t xml:space="preserve">      &lt;g:title&gt;СКЛО ЗАДНЄ ПРАВЕ , XINYI&lt;/g:title&gt;</w:t>
        <w:br/>
        <w:t xml:space="preserve">      &lt;g:description&gt;СКЛО ЗАДНЄ ПРАВЕ , XINYI, nan, БЕЗ ОБІГРІВУ, nan, nan&lt;/g:description&gt;</w:t>
        <w:br/>
        <w:t xml:space="preserve">      &lt;g:link&gt;https://www.example.com/product/GS3547D204&lt;/g:link&gt;</w:t>
        <w:br/>
        <w:t xml:space="preserve">      &lt;g:price&gt;26.599999999999998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&amp;quot;АВТОСКЛО&amp;quot;/VOLKSWAGEN/CRAFTER/CRAFTER 2006-2016&lt;/g:product_type&gt;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3547 D305&lt;/g:id&gt;</w:t>
        <w:br/>
        <w:t xml:space="preserve">      &lt;g:title&gt;СКЛО БОКОВЕ ЛІВЕ ПЕРЕДНЯ ФОРТОЧКА, XINYI&lt;/g:title&gt;</w:t>
        <w:br/>
        <w:t xml:space="preserve">      &lt;g:description&gt;СКЛО БОКОВЕ ЛІВЕ ПЕРЕДНЯ ФОРТОЧКА, XINYI, nan, nan, nan, nan&lt;/g:description&gt;</w:t>
        <w:br/>
        <w:t xml:space="preserve">      &lt;g:link&gt;https://www.example.com/product/GS3547D305&lt;/g:link&gt;</w:t>
        <w:br/>
        <w:t xml:space="preserve">      &lt;g:price&gt;10.5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&amp;quot;АВТОСКЛО&amp;quot;/VOLKSWAGEN/CRAFTER/CRAFTER 2006-2016&lt;/g:product_type&gt;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3547 D306&lt;/g:id&gt;</w:t>
        <w:br/>
        <w:t xml:space="preserve">      &lt;g:title&gt;СКЛО БОКОВЕ ПРАВЕ ПЕРЕДНЯ ФОРТОЧКА, XINYI&lt;/g:title&gt;</w:t>
        <w:br/>
        <w:t xml:space="preserve">      &lt;g:description&gt;СКЛО БОКОВЕ ПРАВЕ ПЕРЕДНЯ ФОРТОЧКА, XINYI, nan, nan, nan, nan&lt;/g:description&gt;</w:t>
        <w:br/>
        <w:t xml:space="preserve">      &lt;g:link&gt;https://www.example.com/product/GS3547D306&lt;/g:link&gt;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&amp;quot;АВТОСКЛО&amp;quot;/VOLKSWAGEN/CRAFTER/CRAFTER 2006-2016&lt;/g:product_type&gt;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3547 D311&lt;/g:id&gt;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&lt;g:link&gt;https://www.example.com/product/GS3547D311&lt;/g:link&gt;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&amp;quot;АВТОСКЛО&amp;quot;/VOLKSWAGEN/CRAFTER/CRAFTER 2006-2016&lt;/g:product_type&gt;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3547 D311-P&lt;/g:id&gt;</w:t>
        <w:br/>
        <w:t xml:space="preserve">      &lt;g:title&gt;СКЛО БОКОВЕ ЛІВЕ ПЕРЕДНЄ ДВЕРНЕ, PILKINGTON&lt;/g:title&gt;</w:t>
        <w:br/>
        <w:t xml:space="preserve">      &lt;g:description&gt;СКЛО БОКОВЕ ЛІВЕ ПЕРЕДНЄ ДВЕРНЕ, PILKINGTON, nan, nan, nan, nan&lt;/g:description&gt;</w:t>
        <w:br/>
        <w:t xml:space="preserve">      &lt;g:link&gt;https://www.example.com/product/GS3547D311-P&lt;/g:link&gt;</w:t>
        <w:br/>
        <w:t xml:space="preserve">      &lt;g:price&gt;34.272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&amp;quot;АВТОСКЛО&amp;quot;/VOLKSWAGEN/CRAFTER/CRAFTER 2006-2016&lt;/g:product_type&gt;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3547 D311-S&lt;/g:id&gt;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&lt;g:link&gt;https://www.example.com/product/GS3547D311-S&lt;/g:link&gt;</w:t>
        <w:br/>
        <w:t xml:space="preserve">      &lt;g:price&gt;31.499999999999996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&amp;quot;АВТОСКЛО&amp;quot;/VOLKSWAGEN/CRAFTER/CRAFTER 2006-2016&lt;/g:product_type&gt;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3547 D312&lt;/g:id&gt;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&lt;g:link&gt;https://www.example.com/product/GS3547D312&lt;/g:link&gt;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&amp;quot;АВТОСКЛО&amp;quot;/VOLKSWAGEN/CRAFTER/CRAFTER 2006-2016&lt;/g:product_type&gt;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3547 D312-S&lt;/g:id&gt;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&lt;g:link&gt;https://www.example.com/product/GS3547D312-S&lt;/g:link&gt;</w:t>
        <w:br/>
        <w:t xml:space="preserve">      &lt;g:price&gt;32.199999999999996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&amp;quot;АВТОСКЛО&amp;quot;/VOLKSWAGEN/CRAFTER/CRAFTER 2006-2016&lt;/g:product_type&gt;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3547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&lt;g:link&gt;https://www.example.com/product/GS3547P110-X&lt;/g:link&gt;</w:t>
        <w:br/>
        <w:t xml:space="preserve">      &lt;g:price&gt;23.099999999999998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&amp;quot;АВТОСКЛО&amp;quot;/VOLKSWAGEN/CRAFTER/CRAFTER 2006-2016&lt;/g:product_type&gt;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&amp;quot;АВТОСКЛО&amp;quot;/VOLKSWAGEN/CRAFTER/CRAFTER 2006-2016&lt;/g:product_type&gt;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7454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&lt;g:link&gt;https://www.example.com/product/GS7454D11&lt;/g:link&gt;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&amp;quot;АВТОСКЛО&amp;quot;/VOLKSWAGEN/CRAFTER/CRAFTER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7454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&lt;g:link&gt;https://www.example.com/product/GS7454D11-P&lt;/g:link&gt;</w:t>
        <w:br/>
        <w:t xml:space="preserve">      &lt;g:price&gt;185.5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&amp;quot;АВТОСКЛО&amp;quot;/VOLKSWAGEN/CRAFTER/CRAFTER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7454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&lt;g:link&gt;https://www.example.com/product/GS7454D304&lt;/g:link&gt;</w:t>
        <w:br/>
        <w:t xml:space="preserve">      &lt;g:price&gt;35.0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&amp;quot;АВТОСКЛО&amp;quot;/VOLKSWAGEN/CRAFTER/CRAFTER 2016-&lt;/g:product_type&gt;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&lt;g:link&gt;https://www.example.com/product/GS7431D12&lt;/g:link&gt;</w:t>
        <w:br/>
        <w:t xml:space="preserve">      &lt;g:price&gt;99.39999999999999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&amp;quot;АВТОСКЛО&amp;quot;/VOLKSWAGEN/E-GOLF/E-GOLF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&lt;g:link&gt;https://www.example.com/product/GS7431D12-P&lt;/g:link&gt;</w:t>
        <w:br/>
        <w:t xml:space="preserve">      &lt;g:price&gt;169.39999999999998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&amp;quot;АВТОСКЛО&amp;quot;/VOLKSWAGEN/E-GOLF/E-GOLF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&lt;g:link&gt;https://www.example.com/product/GS7431D13-S&lt;/g:link&gt;</w:t>
        <w:br/>
        <w:t xml:space="preserve">      &lt;g:price&gt;176.39999999999998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&amp;quot;АВТОСКЛО&amp;quot;/VOLKSWAGEN/E-GOLF/E-GOLF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D13-X&lt;/g:id&gt;</w:t>
        <w:br/>
        <w:t xml:space="preserve">      &lt;g:title&gt;СКЛО ЛОБОВЕ, VITRO&lt;/g:title&gt;</w:t>
        <w:br/>
        <w:t xml:space="preserve">      &lt;g:description&gt;СКЛО ЛОБОВЕ, VITRO,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&lt;g:link&gt;https://www.example.com/product/GS7431D13-X&lt;/g:link&gt;</w:t>
        <w:br/>
        <w:t xml:space="preserve">      &lt;g:price&gt;160.64999999999998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&amp;quot;АВТОСКЛО&amp;quot;/VOLKSWAGEN/E-GOLF/E-GOLF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&lt;g:link&gt;https://www.example.com/product/GS7431D14&lt;/g:link&gt;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&amp;quot;АВТОСКЛО&amp;quot;/VOLKSWAGEN/E-GOLF/E-GOLF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&lt;g:link&gt;https://www.example.com/product/GS7431D15&lt;/g:link&gt;</w:t>
        <w:br/>
        <w:t xml:space="preserve">      &lt;g:price&gt;112.0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&amp;quot;АВТОСКЛО&amp;quot;/VOLKSWAGEN/E-GOLF/E-GOLF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&lt;g:link&gt;https://www.example.com/product/GS7431D301-S&lt;/g:link&gt;</w:t>
        <w:br/>
        <w:t xml:space="preserve">      &lt;g:price&gt;44.8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&amp;quot;АВТОСКЛО&amp;quot;/VOLKSWAGEN/E-GOLF/E-GOLF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&lt;g:link&gt;https://www.example.com/product/GS7431D302-S&lt;/g:link&gt;</w:t>
        <w:br/>
        <w:t xml:space="preserve">      &lt;g:price&gt;48.552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&amp;quot;АВТОСКЛО&amp;quot;/VOLKSWAGEN/E-GOLF/E-GOLF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&lt;g:link&gt;https://www.example.com/product/GS7431D303&lt;/g:link&gt;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&amp;quot;АВТОСКЛО&amp;quot;/VOLKSWAGEN/E-GOLF/E-GOLF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&lt;g:link&gt;https://www.example.com/product/GS7431D303-S&lt;/g:link&gt;</w:t>
        <w:br/>
        <w:t xml:space="preserve">      &lt;g:price&gt;48.552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&amp;quot;АВТОСКЛО&amp;quot;/VOLKSWAGEN/E-GOLF/E-GOLF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&lt;g:link&gt;https://www.example.com/product/GS7431D304&lt;/g:link&gt;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&amp;quot;АВТОСКЛО&amp;quot;/VOLKSWAGEN/E-GOLF/E-GOLF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&lt;g:link&gt;https://www.example.com/product/GS7431D304-S&lt;/g:link&gt;</w:t>
        <w:br/>
        <w:t xml:space="preserve">      &lt;g:price&gt;48.552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&amp;quot;АВТОСКЛО&amp;quot;/VOLKSWAGEN/E-GOLF/E-GOLF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&amp;quot;АВТОСКЛО&amp;quot;/VOLKSWAGEN/E-GOLF/E-GOLF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D22-S&lt;/g:id&gt;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&lt;g:link&gt;https://www.example.com/product/GS7431D22-S&lt;/g:link&gt;</w:t>
        <w:br/>
        <w:t xml:space="preserve">      &lt;g:price&gt;114.23999999999998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&amp;quot;АВТОСКЛО&amp;quot;/VOLKSWAGEN/E-GOLF/E-GOLF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&lt;g:link&gt;https://www.example.com/product/GS7431D13-S&lt;/g:link&gt;</w:t>
        <w:br/>
        <w:t xml:space="preserve">      &lt;g:price&gt;176.39999999999998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ALLTRACK VII 2017-2020&lt;/g:product_type&gt;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D13-X&lt;/g:id&gt;</w:t>
        <w:br/>
        <w:t xml:space="preserve">      &lt;g:title&gt;СКЛО ЛОБОВЕ, VITRO&lt;/g:title&gt;</w:t>
        <w:br/>
        <w:t xml:space="preserve">      &lt;g:description&gt;СКЛО ЛОБОВЕ, VITRO,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&lt;g:link&gt;https://www.example.com/product/GS7431D13-X&lt;/g:link&gt;</w:t>
        <w:br/>
        <w:t xml:space="preserve">      &lt;g:price&gt;160.64999999999998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ALLTRACK VII 2017-2020&lt;/g:product_type&gt;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&lt;g:link&gt;https://www.example.com/product/GS7431D14&lt;/g:link&gt;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ALLTRACK VII 2017-2020&lt;/g:product_type&gt;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&lt;g:link&gt;https://www.example.com/product/GS7431D21&lt;/g:link&gt;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ALLTRACK VII 2017-2020&lt;/g:product_type&gt;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&lt;g:link&gt;https://www.example.com/product/GS7431D301-S&lt;/g:link&gt;</w:t>
        <w:br/>
        <w:t xml:space="preserve">      &lt;g:price&gt;44.8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ALLTRACK VII 2017-2020&lt;/g:product_type&gt;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&lt;g:link&gt;https://www.example.com/product/GS7431D302-S&lt;/g:link&gt;</w:t>
        <w:br/>
        <w:t xml:space="preserve">      &lt;g:price&gt;48.552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ALLTRACK VII 2017-2020&lt;/g:product_type&gt;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ALLTRACK VII 2017-2020&lt;/g:product_type&gt;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&lt;g:link&gt;https://www.example.com/product/GS7431D12&lt;/g:link&gt;</w:t>
        <w:br/>
        <w:t xml:space="preserve">      &lt;g:price&gt;99.39999999999999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GTI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&lt;g:link&gt;https://www.example.com/product/GS7431D12-P&lt;/g:link&gt;</w:t>
        <w:br/>
        <w:t xml:space="preserve">      &lt;g:price&gt;169.39999999999998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GTI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&lt;g:link&gt;https://www.example.com/product/GS7431D13-S&lt;/g:link&gt;</w:t>
        <w:br/>
        <w:t xml:space="preserve">      &lt;g:price&gt;176.39999999999998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GTI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D13-X&lt;/g:id&gt;</w:t>
        <w:br/>
        <w:t xml:space="preserve">      &lt;g:title&gt;СКЛО ЛОБОВЕ, VITRO&lt;/g:title&gt;</w:t>
        <w:br/>
        <w:t xml:space="preserve">      &lt;g:description&gt;СКЛО ЛОБОВЕ, VITRO,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&lt;g:link&gt;https://www.example.com/product/GS7431D13-X&lt;/g:link&gt;</w:t>
        <w:br/>
        <w:t xml:space="preserve">      &lt;g:price&gt;160.64999999999998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GTI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&lt;g:link&gt;https://www.example.com/product/GS7431D14&lt;/g:link&gt;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GTI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&lt;g:link&gt;https://www.example.com/product/GS7431D301-S&lt;/g:link&gt;</w:t>
        <w:br/>
        <w:t xml:space="preserve">      &lt;g:price&gt;44.8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GTI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&lt;g:link&gt;https://www.example.com/product/GS7431D302-S&lt;/g:link&gt;</w:t>
        <w:br/>
        <w:t xml:space="preserve">      &lt;g:price&gt;48.552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GTI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&lt;g:link&gt;https://www.example.com/product/GS7431D303&lt;/g:link&gt;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GTI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&lt;g:link&gt;https://www.example.com/product/GS7431D303-S&lt;/g:link&gt;</w:t>
        <w:br/>
        <w:t xml:space="preserve">      &lt;g:price&gt;48.552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GTI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&lt;g:link&gt;https://www.example.com/product/GS7431D304&lt;/g:link&gt;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GTI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&lt;g:link&gt;https://www.example.com/product/GS7431D304-S&lt;/g:link&gt;</w:t>
        <w:br/>
        <w:t xml:space="preserve">      &lt;g:price&gt;48.552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GTI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GTI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&lt;g:link&gt;https://www.example.com/product/GS7431D13-S&lt;/g:link&gt;</w:t>
        <w:br/>
        <w:t xml:space="preserve">      &lt;g:price&gt;176.39999999999998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GTI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D13-X&lt;/g:id&gt;</w:t>
        <w:br/>
        <w:t xml:space="preserve">      &lt;g:title&gt;СКЛО ЛОБОВЕ, VITRO&lt;/g:title&gt;</w:t>
        <w:br/>
        <w:t xml:space="preserve">      &lt;g:description&gt;СКЛО ЛОБОВЕ, VITRO,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&lt;g:link&gt;https://www.example.com/product/GS7431D13-X&lt;/g:link&gt;</w:t>
        <w:br/>
        <w:t xml:space="preserve">      &lt;g:price&gt;160.64999999999998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GTI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&lt;g:link&gt;https://www.example.com/product/GS7431D14&lt;/g:link&gt;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GTI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&lt;g:link&gt;https://www.example.com/product/GS7431D301-S&lt;/g:link&gt;</w:t>
        <w:br/>
        <w:t xml:space="preserve">      &lt;g:price&gt;44.8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GTI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&lt;g:link&gt;https://www.example.com/product/GS7431D302-S&lt;/g:link&gt;</w:t>
        <w:br/>
        <w:t xml:space="preserve">      &lt;g:price&gt;48.552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GTI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&lt;g:link&gt;https://www.example.com/product/GS7431D303&lt;/g:link&gt;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GTI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&lt;g:link&gt;https://www.example.com/product/GS7431D303-S&lt;/g:link&gt;</w:t>
        <w:br/>
        <w:t xml:space="preserve">      &lt;g:price&gt;48.552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GTI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&lt;g:link&gt;https://www.example.com/product/GS7431D304&lt;/g:link&gt;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GTI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&lt;g:link&gt;https://www.example.com/product/GS7431D304-S&lt;/g:link&gt;</w:t>
        <w:br/>
        <w:t xml:space="preserve">      &lt;g:price&gt;48.552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GTI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GTI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D22-S&lt;/g:id&gt;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&lt;g:link&gt;https://www.example.com/product/GS7431D22-S&lt;/g:link&gt;</w:t>
        <w:br/>
        <w:t xml:space="preserve">      &lt;g:price&gt;114.23999999999998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GTI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D22-S&lt;/g:id&gt;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&lt;g:link&gt;https://www.example.com/product/GS7431D22-S&lt;/g:link&gt;</w:t>
        <w:br/>
        <w:t xml:space="preserve">      &lt;g:price&gt;114.23999999999998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GTI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9521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&lt;g:link&gt;https://www.example.com/product/GS9521D21&lt;/g:link&gt;</w:t>
        <w:br/>
        <w:t xml:space="preserve">      &lt;g:price&gt;42.0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II 1983-1991&lt;/g:product_type&gt;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9521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&lt;g:link&gt;https://www.example.com/product/GS9521P110-X&lt;/g:link&gt;</w:t>
        <w:br/>
        <w:t xml:space="preserve">      &lt;g:price&gt;0.098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II 1983-1991&lt;/g:product_type&gt;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9522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&lt;g:link&gt;https://www.example.com/product/GS9522D11&lt;/g:link&gt;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III 1991-1997&lt;/g:product_type&gt;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9522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&lt;g:link&gt;https://www.example.com/product/GS9522D12&lt;/g:link&gt;</w:t>
        <w:br/>
        <w:t xml:space="preserve">      &lt;g:price&gt;64.39999999999999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III 1991-1997&lt;/g:product_type&gt;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9522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&lt;g:link&gt;https://www.example.com/product/GS9522D13&lt;/g:link&gt;</w:t>
        <w:br/>
        <w:t xml:space="preserve">      &lt;g:price&gt;61.599999999999994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III 1991-1997&lt;/g:product_type&gt;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9522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&lt;g:link&gt;https://www.example.com/product/GS9522D21&lt;/g:link&gt;</w:t>
        <w:br/>
        <w:t xml:space="preserve">      &lt;g:price&gt;53.9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III 1991-1997&lt;/g:product_type&gt;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9522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&lt;g:link&gt;https://www.example.com/product/GS9522D22&lt;/g:link&gt;</w:t>
        <w:br/>
        <w:t xml:space="preserve">      &lt;g:price&gt;54.599999999999994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III 1991-1997&lt;/g:product_type&gt;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9522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&lt;g:link&gt;https://www.example.com/product/GS9522P111-X&lt;/g:link&gt;</w:t>
        <w:br/>
        <w:t xml:space="preserve">      &lt;g:price&gt;6.3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III 1991-1997&lt;/g:product_type&gt;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9522 P461-X&lt;/g:id&gt;</w:t>
        <w:br/>
        <w:t xml:space="preserve">      &lt;g:title&gt;КЛІПСA, НАБІР (8 ШТ), ICOR&lt;/g:title&gt;</w:t>
        <w:br/>
        <w:t xml:space="preserve">      &lt;g:description&gt;КЛІПСA, НАБІР (8 ШТ), ICOR, nan, nan, nan, nan&lt;/g:description&gt;</w:t>
        <w:br/>
        <w:t xml:space="preserve">      &lt;g:link&gt;https://www.example.com/product/GS9522P461-X&lt;/g:link&gt;</w:t>
        <w:br/>
        <w:t xml:space="preserve">      &lt;g:price&gt;2.0999999999999996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III 1991-1997&lt;/g:product_type&gt;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9543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&lt;g:link&gt;https://www.example.com/product/GS9543D11&lt;/g:link&gt;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IV 1997-2003&lt;/g:product_type&gt;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9543 D12&lt;/g:id&gt;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БЕЗ ДАТЧИКА, БЕЗ КАМЕРИ&lt;/g:description&gt;</w:t>
        <w:br/>
        <w:t xml:space="preserve">      &lt;g:link&gt;https://www.example.com/product/GS9543D12&lt;/g:link&gt;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IV 1997-2003&lt;/g:product_type&gt;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9543 D12-P&lt;/g:id&gt;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БЕЗ ДАТЧИКА, БЕЗ КАМЕРИ&lt;/g:description&gt;</w:t>
        <w:br/>
        <w:t xml:space="preserve">      &lt;g:link&gt;https://www.example.com/product/GS9543D12-P&lt;/g:link&gt;</w:t>
        <w:br/>
        <w:t xml:space="preserve">      &lt;g:price&gt;128.51999999999998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IV 1997-2003&lt;/g:product_type&gt;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9543 D12-S&lt;/g:id&gt;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БЕЗ ДАТЧИКА, БЕЗ КАМЕРИ&lt;/g:description&gt;</w:t>
        <w:br/>
        <w:t xml:space="preserve">      &lt;g:link&gt;https://www.example.com/product/GS9543D12-S&lt;/g:link&gt;</w:t>
        <w:br/>
        <w:t xml:space="preserve">      &lt;g:price&gt;108.5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IV 1997-2003&lt;/g:product_type&gt;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9543 D15-P&lt;/g:id&gt;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З МІСЦЕМ ПІД ДАТЧИК ВОЛОГОСТІ, БЕЗ КАМЕРИ&lt;/g:description&gt;</w:t>
        <w:br/>
        <w:t xml:space="preserve">      &lt;g:link&gt;https://www.example.com/product/GS9543D15-P&lt;/g:link&gt;</w:t>
        <w:br/>
        <w:t xml:space="preserve">      &lt;g:price&gt;129.5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IV 1997-2003&lt;/g:product_type&gt;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9543 D15-S&lt;/g:id&gt;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З МІСЦЕМ ПІД ДАТЧИК ВОЛОГОСТІ, БЕЗ КАМЕРИ&lt;/g:description&gt;</w:t>
        <w:br/>
        <w:t xml:space="preserve">      &lt;g:link&gt;https://www.example.com/product/GS9543D15-S&lt;/g:link&gt;</w:t>
        <w:br/>
        <w:t xml:space="preserve">      &lt;g:price&gt;129.5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IV 1997-2003&lt;/g:product_type&gt;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9543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&lt;g:link&gt;https://www.example.com/product/GS9543D22&lt;/g:link&gt;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IV 1997-2003&lt;/g:product_type&gt;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&lt;g:link&gt;https://www.example.com/product/GS9543D301&lt;/g:link&gt;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IV 1997-2003&lt;/g:product_type&gt;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&lt;g:link&gt;https://www.example.com/product/GS9543D302&lt;/g:link&gt;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IV 1997-2003&lt;/g:product_type&gt;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9543 D302-P&lt;/g:id&gt;</w:t>
        <w:br/>
        <w:t xml:space="preserve">      &lt;g:title&gt;СКЛО БОКОВЕ ПРАВЕ ПЕРЕДНЄ ДВЕРНЕ, PILKINGTON&lt;/g:title&gt;</w:t>
        <w:br/>
        <w:t xml:space="preserve">      &lt;g:description&gt;СКЛО БОКОВЕ ПРАВЕ ПЕРЕДНЄ ДВЕРНЕ, PILKINGTON, nan, nan, nan, nan&lt;/g:description&gt;</w:t>
        <w:br/>
        <w:t xml:space="preserve">      &lt;g:link&gt;https://www.example.com/product/GS9543D302-P&lt;/g:link&gt;</w:t>
        <w:br/>
        <w:t xml:space="preserve">      &lt;g:price&gt;37.128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IV 1997-2003&lt;/g:product_type&gt;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9543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&lt;g:link&gt;https://www.example.com/product/GS9543P110-X&lt;/g:link&gt;</w:t>
        <w:br/>
        <w:t xml:space="preserve">      &lt;g:price&gt;0.427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IV 1997-2003&lt;/g:product_type&gt;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IV 1997-2003&lt;/g:product_type&gt;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7402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&lt;g:link&gt;https://www.example.com/product/GS7402D11&lt;/g:link&gt;</w:t>
        <w:br/>
        <w:t xml:space="preserve">      &lt;g:price&gt;78.39999999999999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HB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7402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&lt;g:link&gt;https://www.example.com/product/GS7402D11-P&lt;/g:link&gt;</w:t>
        <w:br/>
        <w:t xml:space="preserve">      &lt;g:price&gt;143.5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HB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7402 D12&lt;/g:id&gt;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БЕЗ ДАТЧИКА, БЕЗ КАМЕРИ&lt;/g:description&gt;</w:t>
        <w:br/>
        <w:t xml:space="preserve">      &lt;g:link&gt;https://www.example.com/product/GS7402D12&lt;/g:link&gt;</w:t>
        <w:br/>
        <w:t xml:space="preserve">      &lt;g:price&gt;78.39999999999999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HB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7402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&lt;g:link&gt;https://www.example.com/product/GS7402D13&lt;/g:link&gt;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HB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7402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&lt;g:link&gt;https://www.example.com/product/GS7402D13-P&lt;/g:link&gt;</w:t>
        <w:br/>
        <w:t xml:space="preserve">      &lt;g:price&gt;147.7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HB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7402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&lt;g:link&gt;https://www.example.com/product/GS7402D13-S&lt;/g:link&gt;</w:t>
        <w:br/>
        <w:t xml:space="preserve">      &lt;g:price&gt;140.0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HB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7402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&lt;g:link&gt;https://www.example.com/product/GS7402D15&lt;/g:link&gt;</w:t>
        <w:br/>
        <w:t xml:space="preserve">      &lt;g:price&gt;75.6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HB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7402 D15-P&lt;/g:id&gt;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&lt;g:link&gt;https://www.example.com/product/GS7402D15-P&lt;/g:link&gt;</w:t>
        <w:br/>
        <w:t xml:space="preserve">      &lt;g:price&gt;135.79999999999998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HB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7402 D15-S&lt;/g:id&gt;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&lt;g:link&gt;https://www.example.com/product/GS7402D15-S&lt;/g:link&gt;</w:t>
        <w:br/>
        <w:t xml:space="preserve">      &lt;g:price&gt;121.8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HB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7402 D16-P&lt;/g:id&gt;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БЕЗ ДАТЧИКА, БЕЗ КАМЕРИ&lt;/g:description&gt;</w:t>
        <w:br/>
        <w:t xml:space="preserve">      &lt;g:link&gt;https://www.example.com/product/GS7402D16-P&lt;/g:link&gt;</w:t>
        <w:br/>
        <w:t xml:space="preserve">      &lt;g:price&gt;141.49099999999999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HB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&lt;g:link&gt;https://www.example.com/product/GS7402D21&lt;/g:link&gt;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HB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7402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&lt;g:link&gt;https://www.example.com/product/GS7402D22&lt;/g:link&gt;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HB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&lt;g:link&gt;https://www.example.com/product/GS7402D301&lt;/g:link&gt;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HB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&lt;g:link&gt;https://www.example.com/product/GS7402D302&lt;/g:link&gt;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HB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7411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&lt;g:link&gt;https://www.example.com/product/GS7411D13-P&lt;/g:link&gt;</w:t>
        <w:br/>
        <w:t xml:space="preserve">      &lt;g:price&gt;145.6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HB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7411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&lt;g:link&gt;https://www.example.com/product/GS7411D14-P&lt;/g:link&gt;</w:t>
        <w:br/>
        <w:t xml:space="preserve">      &lt;g:price&gt;133.0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HB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9543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&lt;g:link&gt;https://www.example.com/product/GS9543P110-X&lt;/g:link&gt;</w:t>
        <w:br/>
        <w:t xml:space="preserve">      &lt;g:price&gt;0.427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HB 2004-2009&lt;/g:product_type&gt;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7418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&lt;g:link&gt;https://www.example.com/product/GS7418D11&lt;/g:link&gt;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PLUS 2004-2013&lt;/g:product_type&gt;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7418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&lt;g:link&gt;https://www.example.com/product/GS7418D11-P&lt;/g:link&gt;</w:t>
        <w:br/>
        <w:t xml:space="preserve">      &lt;g:price&gt;134.39999999999998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PLUS 2004-2013&lt;/g:product_type&gt;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7418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&lt;g:link&gt;https://www.example.com/product/GS7418D12-P&lt;/g:link&gt;</w:t>
        <w:br/>
        <w:t xml:space="preserve">      &lt;g:price&gt;133.0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PLUS 2004-2013&lt;/g:product_type&gt;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7418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&lt;g:link&gt;https://www.example.com/product/GS7418D13-P&lt;/g:link&gt;</w:t>
        <w:br/>
        <w:t xml:space="preserve">      &lt;g:price&gt;149.93999999999997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PLUS 2004-2013&lt;/g:product_type&gt;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&lt;g:link&gt;https://www.example.com/product/GS7418D301&lt;/g:link&gt;</w:t>
        <w:br/>
        <w:t xml:space="preserve">      &lt;g:price&gt;17.247999999999998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PLUS 2004-2013&lt;/g:product_type&gt;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&lt;g:link&gt;https://www.example.com/product/GS7418D302&lt;/g:link&gt;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PLUS 2004-2013&lt;/g:product_type&gt;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7418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&lt;g:link&gt;https://www.example.com/product/GS7418D302-S&lt;/g:link&gt;</w:t>
        <w:br/>
        <w:t xml:space="preserve">      &lt;g:price&gt;45.5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PLUS 2004-2013&lt;/g:product_type&gt;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&lt;g:link&gt;https://www.example.com/product/GS7418D303&lt;/g:link&gt;</w:t>
        <w:br/>
        <w:t xml:space="preserve">      &lt;g:price&gt;23.94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PLUS 2004-2013&lt;/g:product_type&gt;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&lt;g:link&gt;https://www.example.com/product/GS7418D304&lt;/g:link&gt;</w:t>
        <w:br/>
        <w:t xml:space="preserve">      &lt;g:price&gt;29.273999999999997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PLUS 2004-2013&lt;/g:product_type&gt;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9543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&lt;g:link&gt;https://www.example.com/product/GS9543P110-X&lt;/g:link&gt;</w:t>
        <w:br/>
        <w:t xml:space="preserve">      &lt;g:price&gt;0.427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PLUS 2004-2013&lt;/g:product_type&gt;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7418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&lt;g:link&gt;https://www.example.com/product/GS7418D11&lt;/g:link&gt;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PLUS 2004-2013&lt;/g:product_type&gt;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7418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&lt;g:link&gt;https://www.example.com/product/GS7418D11-P&lt;/g:link&gt;</w:t>
        <w:br/>
        <w:t xml:space="preserve">      &lt;g:price&gt;134.39999999999998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PLUS 2004-2013&lt;/g:product_type&gt;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7418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&lt;g:link&gt;https://www.example.com/product/GS7418D12-P&lt;/g:link&gt;</w:t>
        <w:br/>
        <w:t xml:space="preserve">      &lt;g:price&gt;133.0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PLUS 2004-2013&lt;/g:product_type&gt;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7418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&lt;g:link&gt;https://www.example.com/product/GS7418D13-P&lt;/g:link&gt;</w:t>
        <w:br/>
        <w:t xml:space="preserve">      &lt;g:price&gt;149.93999999999997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PLUS 2004-2013&lt;/g:product_type&gt;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&lt;g:link&gt;https://www.example.com/product/GS7418D301&lt;/g:link&gt;</w:t>
        <w:br/>
        <w:t xml:space="preserve">      &lt;g:price&gt;17.247999999999998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PLUS 2004-2013&lt;/g:product_type&gt;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&lt;g:link&gt;https://www.example.com/product/GS7418D302&lt;/g:link&gt;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PLUS 2004-2013&lt;/g:product_type&gt;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7418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&lt;g:link&gt;https://www.example.com/product/GS7418D302-S&lt;/g:link&gt;</w:t>
        <w:br/>
        <w:t xml:space="preserve">      &lt;g:price&gt;45.5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PLUS 2004-2013&lt;/g:product_type&gt;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&lt;g:link&gt;https://www.example.com/product/GS7418D303&lt;/g:link&gt;</w:t>
        <w:br/>
        <w:t xml:space="preserve">      &lt;g:price&gt;23.94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PLUS 2004-2013&lt;/g:product_type&gt;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&lt;g:link&gt;https://www.example.com/product/GS7418D304&lt;/g:link&gt;</w:t>
        <w:br/>
        <w:t xml:space="preserve">      &lt;g:price&gt;29.273999999999997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PLUS 2004-2013&lt;/g:product_type&gt;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9543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&lt;g:link&gt;https://www.example.com/product/GS9543P110-X&lt;/g:link&gt;</w:t>
        <w:br/>
        <w:t xml:space="preserve">      &lt;g:price&gt;0.427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PLUS 2004-2013&lt;/g:product_type&gt;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9544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&lt;g:link&gt;https://www.example.com/product/GS9544D11-P&lt;/g:link&gt;</w:t>
        <w:br/>
        <w:t xml:space="preserve">      &lt;g:price&gt;154.896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VARIANT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9544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&lt;g:link&gt;https://www.example.com/product/GS9544D12-P&lt;/g:link&gt;</w:t>
        <w:br/>
        <w:t xml:space="preserve">      &lt;g:price&gt;154.0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VARIANT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9544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&lt;g:link&gt;https://www.example.com/product/GS9544D12-S&lt;/g:link&gt;</w:t>
        <w:br/>
        <w:t xml:space="preserve">      &lt;g:price&gt;178.5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VARIANT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9544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&lt;g:link&gt;https://www.example.com/product/GS9544D13&lt;/g:link&gt;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VARIANT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9544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&lt;g:link&gt;https://www.example.com/product/GS9544D13-P&lt;/g:link&gt;</w:t>
        <w:br/>
        <w:t xml:space="preserve">      &lt;g:price&gt;154.0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VARIANT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9544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&lt;g:link&gt;https://www.example.com/product/GS9544D13-S&lt;/g:link&gt;</w:t>
        <w:br/>
        <w:t xml:space="preserve">      &lt;g:price&gt;157.5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VARIANT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7430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&lt;g:link&gt;https://www.example.com/product/GS7430D301-S&lt;/g:link&gt;</w:t>
        <w:br/>
        <w:t xml:space="preserve">      &lt;g:price&gt;49.0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VARIANT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&lt;g:link&gt;https://www.example.com/product/GS7430D302&lt;/g:link&gt;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VARIANT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7430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&lt;g:link&gt;https://www.example.com/product/GS7430D302-S&lt;/g:link&gt;</w:t>
        <w:br/>
        <w:t xml:space="preserve">      &lt;g:price&gt;38.556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VARIANT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9544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&lt;g:link&gt;https://www.example.com/product/GS9544D305&lt;/g:link&gt;</w:t>
        <w:br/>
        <w:t xml:space="preserve">      &lt;g:price&gt;20.705999999999996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VARIANT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9544 D305-S&lt;/g:id&gt;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&lt;g:link&gt;https://www.example.com/product/GS9544D305-S&lt;/g:link&gt;</w:t>
        <w:br/>
        <w:t xml:space="preserve">      &lt;g:price&gt;51.099999999999994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VARIANT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9544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&lt;g:link&gt;https://www.example.com/product/GS9544D306&lt;/g:link&gt;</w:t>
        <w:br/>
        <w:t xml:space="preserve">      &lt;g:price&gt;20.705999999999996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VARIANT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9544 D306-S&lt;/g:id&gt;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&lt;g:link&gt;https://www.example.com/product/GS9544D306-S&lt;/g:link&gt;</w:t>
        <w:br/>
        <w:t xml:space="preserve">      &lt;g:price&gt;47.838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VARIANT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9544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&lt;g:link&gt;https://www.example.com/product/GS9544D22&lt;/g:link&gt;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 VARIANT 2007-2013&lt;/g:product_type&gt;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7402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&lt;g:link&gt;https://www.example.com/product/GS7402D13&lt;/g:link&gt;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VI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7402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&lt;g:link&gt;https://www.example.com/product/GS7402D13-P&lt;/g:link&gt;</w:t>
        <w:br/>
        <w:t xml:space="preserve">      &lt;g:price&gt;147.7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VI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7402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&lt;g:link&gt;https://www.example.com/product/GS7402D13-S&lt;/g:link&gt;</w:t>
        <w:br/>
        <w:t xml:space="preserve">      &lt;g:price&gt;140.0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VI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7402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&lt;g:link&gt;https://www.example.com/product/GS7402D15&lt;/g:link&gt;</w:t>
        <w:br/>
        <w:t xml:space="preserve">      &lt;g:price&gt;75.6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VI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7402 D15-P&lt;/g:id&gt;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&lt;g:link&gt;https://www.example.com/product/GS7402D15-P&lt;/g:link&gt;</w:t>
        <w:br/>
        <w:t xml:space="preserve">      &lt;g:price&gt;135.79999999999998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VI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7402 D15-S&lt;/g:id&gt;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&lt;g:link&gt;https://www.example.com/product/GS7402D15-S&lt;/g:link&gt;</w:t>
        <w:br/>
        <w:t xml:space="preserve">      &lt;g:price&gt;121.8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VI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7402 D16-P&lt;/g:id&gt;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БЕЗ ДАТЧИКА, БЕЗ КАМЕРИ&lt;/g:description&gt;</w:t>
        <w:br/>
        <w:t xml:space="preserve">      &lt;g:link&gt;https://www.example.com/product/GS7402D16-P&lt;/g:link&gt;</w:t>
        <w:br/>
        <w:t xml:space="preserve">      &lt;g:price&gt;141.49099999999999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VI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7411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&lt;g:link&gt;https://www.example.com/product/GS7411D13-P&lt;/g:link&gt;</w:t>
        <w:br/>
        <w:t xml:space="preserve">      &lt;g:price&gt;145.6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VI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7411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&lt;g:link&gt;https://www.example.com/product/GS7411D14-P&lt;/g:link&gt;</w:t>
        <w:br/>
        <w:t xml:space="preserve">      &lt;g:price&gt;133.0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VI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&lt;g:link&gt;https://www.example.com/product/GS7411D21&lt;/g:link&gt;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VI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7411 D21-S&lt;/g:id&gt;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&lt;g:link&gt;https://www.example.com/product/GS7411D21-S&lt;/g:link&gt;</w:t>
        <w:br/>
        <w:t xml:space="preserve">      &lt;g:price&gt;125.99999999999999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VI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&lt;g:link&gt;https://www.example.com/product/GS7411D301&lt;/g:link&gt;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VI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&lt;g:link&gt;https://www.example.com/product/GS7411D302&lt;/g:link&gt;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VI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7411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&lt;g:link&gt;https://www.example.com/product/GS7411D303&lt;/g:link&gt;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VI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7411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&lt;g:link&gt;https://www.example.com/product/GS7411D303-S&lt;/g:link&gt;</w:t>
        <w:br/>
        <w:t xml:space="preserve">      &lt;g:price&gt;24.276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VI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&lt;g:link&gt;https://www.example.com/product/GS7411D304&lt;/g:link&gt;</w:t>
        <w:br/>
        <w:t xml:space="preserve">      &lt;g:price&gt;20.299999999999997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VI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9543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&lt;g:link&gt;https://www.example.com/product/GS9543P110-X&lt;/g:link&gt;</w:t>
        <w:br/>
        <w:t xml:space="preserve">      &lt;g:price&gt;0.427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VI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9544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&lt;g:link&gt;https://www.example.com/product/GS9544D305&lt;/g:link&gt;</w:t>
        <w:br/>
        <w:t xml:space="preserve">      &lt;g:price&gt;20.705999999999996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VI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9544 D305-S&lt;/g:id&gt;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&lt;g:link&gt;https://www.example.com/product/GS9544D305-S&lt;/g:link&gt;</w:t>
        <w:br/>
        <w:t xml:space="preserve">      &lt;g:price&gt;51.099999999999994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VI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9544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&lt;g:link&gt;https://www.example.com/product/GS9544D306&lt;/g:link&gt;</w:t>
        <w:br/>
        <w:t xml:space="preserve">      &lt;g:price&gt;20.705999999999996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VI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9544 D306-S&lt;/g:id&gt;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&lt;g:link&gt;https://www.example.com/product/GS9544D306-S&lt;/g:link&gt;</w:t>
        <w:br/>
        <w:t xml:space="preserve">      &lt;g:price&gt;47.838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VI 2009-2012&lt;/g:product_type&gt;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&lt;g:link&gt;https://www.example.com/product/GS7431D12&lt;/g:link&gt;</w:t>
        <w:br/>
        <w:t xml:space="preserve">      &lt;g:price&gt;99.39999999999999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&lt;g:link&gt;https://www.example.com/product/GS7431D12-P&lt;/g:link&gt;</w:t>
        <w:br/>
        <w:t xml:space="preserve">      &lt;g:price&gt;169.39999999999998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&lt;g:link&gt;https://www.example.com/product/GS7431D13-S&lt;/g:link&gt;</w:t>
        <w:br/>
        <w:t xml:space="preserve">      &lt;g:price&gt;176.39999999999998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D13-X&lt;/g:id&gt;</w:t>
        <w:br/>
        <w:t xml:space="preserve">      &lt;g:title&gt;СКЛО ЛОБОВЕ, VITRO&lt;/g:title&gt;</w:t>
        <w:br/>
        <w:t xml:space="preserve">      &lt;g:description&gt;СКЛО ЛОБОВЕ, VITRO,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&lt;g:link&gt;https://www.example.com/product/GS7431D13-X&lt;/g:link&gt;</w:t>
        <w:br/>
        <w:t xml:space="preserve">      &lt;g:price&gt;160.64999999999998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&lt;g:link&gt;https://www.example.com/product/GS7431D14&lt;/g:link&gt;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&lt;g:link&gt;https://www.example.com/product/GS7431D21&lt;/g:link&gt;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&lt;g:link&gt;https://www.example.com/product/GS7431D301-S&lt;/g:link&gt;</w:t>
        <w:br/>
        <w:t xml:space="preserve">      &lt;g:price&gt;44.8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&lt;g:link&gt;https://www.example.com/product/GS7431D302-S&lt;/g:link&gt;</w:t>
        <w:br/>
        <w:t xml:space="preserve">      &lt;g:price&gt;48.552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&lt;g:link&gt;https://www.example.com/product/GS7431D303&lt;/g:link&gt;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&lt;g:link&gt;https://www.example.com/product/GS7431D303-S&lt;/g:link&gt;</w:t>
        <w:br/>
        <w:t xml:space="preserve">      &lt;g:price&gt;48.552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&lt;g:link&gt;https://www.example.com/product/GS7431D304&lt;/g:link&gt;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&lt;g:link&gt;https://www.example.com/product/GS7431D304-S&lt;/g:link&gt;</w:t>
        <w:br/>
        <w:t xml:space="preserve">      &lt;g:price&gt;48.552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&lt;g:link&gt;https://www.example.com/product/GS7431D13-S&lt;/g:link&gt;</w:t>
        <w:br/>
        <w:t xml:space="preserve">      &lt;g:price&gt;176.39999999999998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D13-X&lt;/g:id&gt;</w:t>
        <w:br/>
        <w:t xml:space="preserve">      &lt;g:title&gt;СКЛО ЛОБОВЕ, VITRO&lt;/g:title&gt;</w:t>
        <w:br/>
        <w:t xml:space="preserve">      &lt;g:description&gt;СКЛО ЛОБОВЕ, VITRO,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&lt;g:link&gt;https://www.example.com/product/GS7431D13-X&lt;/g:link&gt;</w:t>
        <w:br/>
        <w:t xml:space="preserve">      &lt;g:price&gt;160.64999999999998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&lt;g:link&gt;https://www.example.com/product/GS7431D14&lt;/g:link&gt;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&lt;g:link&gt;https://www.example.com/product/GS7431D21&lt;/g:link&gt;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&lt;g:link&gt;https://www.example.com/product/GS7431D301-S&lt;/g:link&gt;</w:t>
        <w:br/>
        <w:t xml:space="preserve">      &lt;g:price&gt;44.8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&lt;g:link&gt;https://www.example.com/product/GS7431D302-S&lt;/g:link&gt;</w:t>
        <w:br/>
        <w:t xml:space="preserve">      &lt;g:price&gt;48.552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&lt;g:link&gt;https://www.example.com/product/GS7431D303&lt;/g:link&gt;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&lt;g:link&gt;https://www.example.com/product/GS7431D303-S&lt;/g:link&gt;</w:t>
        <w:br/>
        <w:t xml:space="preserve">      &lt;g:price&gt;48.552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&lt;g:link&gt;https://www.example.com/product/GS7431D304&lt;/g:link&gt;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&lt;g:link&gt;https://www.example.com/product/GS7431D304-S&lt;/g:link&gt;</w:t>
        <w:br/>
        <w:t xml:space="preserve">      &lt;g:price&gt;48.552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D22-S&lt;/g:id&gt;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&lt;g:link&gt;https://www.example.com/product/GS7431D22-S&lt;/g:link&gt;</w:t>
        <w:br/>
        <w:t xml:space="preserve">      &lt;g:price&gt;114.23999999999998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7431 D22-S&lt;/g:id&gt;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&lt;g:link&gt;https://www.example.com/product/GS7431D22-S&lt;/g:link&gt;</w:t>
        <w:br/>
        <w:t xml:space="preserve">      &lt;g:price&gt;114.23999999999998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&amp;quot;АВТОСКЛО&amp;quot;/VOLKSWAGEN/GOLF/GOLF VII 2013-2020&lt;/g:product_type&gt;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7466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&lt;g:link&gt;https://www.example.com/product/GS7466D21&lt;/g:link&gt;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&amp;quot;АВТОСКЛО&amp;quot;/VOLKSWAGEN/ID/ID.4 2020-&lt;/g:product_type&gt;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7466 D21-S&lt;/g:id&gt;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&lt;g:link&gt;https://www.example.com/product/GS7466D21-S&lt;/g:link&gt;</w:t>
        <w:br/>
        <w:t xml:space="preserve">      &lt;g:price&gt;168.0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&amp;quot;АВТОСКЛО&amp;quot;/VOLKSWAGEN/ID/ID.4 2020-&lt;/g:product_type&gt;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7466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&lt;g:link&gt;https://www.example.com/product/GS7466D301&lt;/g:link&gt;</w:t>
        <w:br/>
        <w:t xml:space="preserve">      &lt;g:price&gt;38.5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&amp;quot;АВТОСКЛО&amp;quot;/VOLKSWAGEN/ID/ID.4 2020-&lt;/g:product_type&gt;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&lt;g:id&gt;11A845021&lt;/g:id&gt;</w:t>
        <w:br/>
        <w:t xml:space="preserve">      &lt;g:title&gt;СКЛО БОКОВЕ ЛІВЕ ПЕРЕДНЄ ДВЕРНЕ, VAG&lt;/g:title&gt;</w:t>
        <w:br/>
        <w:t xml:space="preserve">      &lt;g:description&gt;СКЛО БОКОВЕ ЛІВЕ ПЕРЕДНЄ ДВЕРНЕ, VAG, nan, nan, nan, nan&lt;/g:description&gt;</w:t>
        <w:br/>
        <w:t xml:space="preserve">      &lt;g:link&gt;https://www.example.com/product/GS7466D301-X&lt;/g:link&gt;</w:t>
        <w:br/>
        <w:t xml:space="preserve">      &lt;g:price&gt;0.01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&amp;quot;АВТОСКЛО&amp;quot;/VOLKSWAGEN/ID/ID.4 2020-&lt;/g:product_type&gt;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&lt;g:id&gt;11A845113B&lt;/g:id&gt;</w:t>
        <w:br/>
        <w:t xml:space="preserve">      &lt;g:title&gt;СКЛО БОКОВЕ ЛІВЕ ПЕРЕДНЄ ДВЕРНЕ ФОРТОЧКА, VAG&lt;/g:title&gt;</w:t>
        <w:br/>
        <w:t xml:space="preserve">      &lt;g:description&gt;СКЛО БОКОВЕ ЛІВЕ ПЕРЕДНЄ ДВЕРНЕ ФОРТОЧКА, VAG, nan, nan, nan, nan&lt;/g:description&gt;</w:t>
        <w:br/>
        <w:t xml:space="preserve">      &lt;g:link&gt;https://www.example.com/product/11A845113B&lt;/g:link&gt;</w:t>
        <w:br/>
        <w:t xml:space="preserve">      &lt;g:price&gt;0.01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&amp;quot;АВТОСКЛО&amp;quot;/VOLKSWAGEN/ID/ID.4 2020-&lt;/g:product_type&gt;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7466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&lt;g:link&gt;https://www.example.com/product/GS7466D302&lt;/g:link&gt;</w:t>
        <w:br/>
        <w:t xml:space="preserve">      &lt;g:price&gt;38.5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&amp;quot;АВТОСКЛО&amp;quot;/VOLKSWAGEN/ID/ID.4 2020-&lt;/g:product_type&gt;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7466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&lt;g:link&gt;https://www.example.com/product/GS7466D302-S&lt;/g:link&gt;</w:t>
        <w:br/>
        <w:t xml:space="preserve">      &lt;g:price&gt;62.99999999999999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&amp;quot;АВТОСКЛО&amp;quot;/VOLKSWAGEN/ID/ID.4 2020-&lt;/g:product_type&gt;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7466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&lt;g:link&gt;https://www.example.com/product/GS7466D303&lt;/g:link&gt;</w:t>
        <w:br/>
        <w:t xml:space="preserve">      &lt;g:price&gt;42.0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&amp;quot;АВТОСКЛО&amp;quot;/VOLKSWAGEN/ID/ID.4 2020-&lt;/g:product_type&gt;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7466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&lt;g:link&gt;https://www.example.com/product/GS7466D303-S&lt;/g:link&gt;</w:t>
        <w:br/>
        <w:t xml:space="preserve">      &lt;g:price&gt;64.39999999999999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&amp;quot;АВТОСКЛО&amp;quot;/VOLKSWAGEN/ID/ID.4 2020-&lt;/g:product_type&gt;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7466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&lt;g:link&gt;https://www.example.com/product/GS7466D304&lt;/g:link&gt;</w:t>
        <w:br/>
        <w:t xml:space="preserve">      &lt;g:price&gt;42.0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&amp;quot;АВТОСКЛО&amp;quot;/VOLKSWAGEN/ID/ID.4 2020-&lt;/g:product_type&gt;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7466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&lt;g:link&gt;https://www.example.com/product/GS7466D304-S&lt;/g:link&gt;</w:t>
        <w:br/>
        <w:t xml:space="preserve">      &lt;g:price&gt;64.39999999999999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&amp;quot;АВТОСКЛО&amp;quot;/VOLKSWAGEN/ID/ID.4 2020-&lt;/g:product_type&gt;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7466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&lt;g:link&gt;https://www.example.com/product/GS7466D301&lt;/g:link&gt;</w:t>
        <w:br/>
        <w:t xml:space="preserve">      &lt;g:price&gt;38.5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&amp;quot;АВТОСКЛО&amp;quot;/VOLKSWAGEN/ID/ID.5 2021-&lt;/g:product_type&gt;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7466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&lt;g:link&gt;https://www.example.com/product/GS7466D302&lt;/g:link&gt;</w:t>
        <w:br/>
        <w:t xml:space="preserve">      &lt;g:price&gt;38.5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&amp;quot;АВТОСКЛО&amp;quot;/VOLKSWAGEN/ID/ID.5 2021-&lt;/g:product_type&gt;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7466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&lt;g:link&gt;https://www.example.com/product/GS7466D302-S&lt;/g:link&gt;</w:t>
        <w:br/>
        <w:t xml:space="preserve">      &lt;g:price&gt;62.99999999999999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&amp;quot;АВТОСКЛО&amp;quot;/VOLKSWAGEN/ID/ID.5 2021-&lt;/g:product_type&gt;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9521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&lt;g:link&gt;https://www.example.com/product/GS9521P110-X&lt;/g:link&gt;</w:t>
        <w:br/>
        <w:t xml:space="preserve">      &lt;g:price&gt;0.098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II 1984-1992&lt;/g:product_type&gt;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9544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&lt;g:link&gt;https://www.example.com/product/GS9544D11-P&lt;/g:link&gt;</w:t>
        <w:br/>
        <w:t xml:space="preserve">      &lt;g:price&gt;154.896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 2005-2011&lt;/g:product_type&gt;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9544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&lt;g:link&gt;https://www.example.com/product/GS9544D12&lt;/g:link&gt;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 2005-2011&lt;/g:product_type&gt;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9544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&lt;g:link&gt;https://www.example.com/product/GS9544D12-P&lt;/g:link&gt;</w:t>
        <w:br/>
        <w:t xml:space="preserve">      &lt;g:price&gt;154.0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 2005-2011&lt;/g:product_type&gt;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9544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&lt;g:link&gt;https://www.example.com/product/GS9544D13&lt;/g:link&gt;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 2005-2011&lt;/g:product_type&gt;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9544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&lt;g:link&gt;https://www.example.com/product/GS9544D13-P&lt;/g:link&gt;</w:t>
        <w:br/>
        <w:t xml:space="preserve">      &lt;g:price&gt;154.0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 2005-2011&lt;/g:product_type&gt;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9544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&lt;g:link&gt;https://www.example.com/product/GS9544D13-S&lt;/g:link&gt;</w:t>
        <w:br/>
        <w:t xml:space="preserve">      &lt;g:price&gt;157.5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 2005-2011&lt;/g:product_type&gt;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9544 D301-P&lt;/g:id&gt;</w:t>
        <w:br/>
        <w:t xml:space="preserve">      &lt;g:title&gt;СКЛО БОКОВЕ ЛІВЕ ПЕРЕДНЄ ДВЕРНЕ, PILKINGTON&lt;/g:title&gt;</w:t>
        <w:br/>
        <w:t xml:space="preserve">      &lt;g:description&gt;СКЛО БОКОВЕ ЛІВЕ ПЕРЕДНЄ ДВЕРНЕ, PILKINGTON, nan, nan, nan, nan&lt;/g:description&gt;</w:t>
        <w:br/>
        <w:t xml:space="preserve">      &lt;g:link&gt;https://www.example.com/product/GS9544D301-P&lt;/g:link&gt;</w:t>
        <w:br/>
        <w:t xml:space="preserve">      &lt;g:price&gt;38.583999999999996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 2005-2011&lt;/g:product_type&gt;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9544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&lt;g:link&gt;https://www.example.com/product/GS9544D301-S&lt;/g:link&gt;</w:t>
        <w:br/>
        <w:t xml:space="preserve">      &lt;g:price&gt;44.099999999999994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 2005-2011&lt;/g:product_type&gt;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9544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&lt;g:link&gt;https://www.example.com/product/GS9544D302&lt;/g:link&gt;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 2005-2011&lt;/g:product_type&gt;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9544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&lt;g:link&gt;https://www.example.com/product/GS9544D302-S&lt;/g:link&gt;</w:t>
        <w:br/>
        <w:t xml:space="preserve">      &lt;g:price&gt;46.41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 2005-2011&lt;/g:product_type&gt;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9544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&lt;g:link&gt;https://www.example.com/product/GS9544D303&lt;/g:link&gt;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 2005-2011&lt;/g:product_type&gt;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&lt;g:link&gt;https://www.example.com/product/GS7430D11&lt;/g:link&gt;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VI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7430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&lt;g:link&gt;https://www.example.com/product/GS7430D12&lt;/g:link&gt;</w:t>
        <w:br/>
        <w:t xml:space="preserve">      &lt;g:price&gt;81.89999999999999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VI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7430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&lt;g:link&gt;https://www.example.com/product/GS7430D12-S&lt;/g:link&gt;</w:t>
        <w:br/>
        <w:t xml:space="preserve">      &lt;g:price&gt;161.0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VI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7430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&lt;g:link&gt;https://www.example.com/product/GS7430D13&lt;/g:link&gt;</w:t>
        <w:br/>
        <w:t xml:space="preserve">      &lt;g:price&gt;100.8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VI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7430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&lt;g:link&gt;https://www.example.com/product/GS7430D13-S&lt;/g:link&gt;</w:t>
        <w:br/>
        <w:t xml:space="preserve">      &lt;g:price&gt;182.07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VI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7430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&lt;g:link&gt;https://www.example.com/product/GS7430D14&lt;/g:link&gt;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VI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7430 D14-A&lt;/g:id&gt;</w:t>
        <w:br/>
        <w:t xml:space="preserve">      &lt;g:title&gt;СКЛО ЛОБОВЕ, AGC&lt;/g:title&gt;</w:t>
        <w:br/>
        <w:t xml:space="preserve">      &lt;g:description&gt;СКЛО ЛОБОВЕ, AGC,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&lt;g:link&gt;https://www.example.com/product/GS7430D14-A&lt;/g:link&gt;</w:t>
        <w:br/>
        <w:t xml:space="preserve">      &lt;g:price&gt;0.01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VI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7430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&lt;g:link&gt;https://www.example.com/product/GS7430D14-P&lt;/g:link&gt;</w:t>
        <w:br/>
        <w:t xml:space="preserve">      &lt;g:price&gt;161.0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VI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7430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&lt;g:link&gt;https://www.example.com/product/GS7430D14-S&lt;/g:link&gt;</w:t>
        <w:br/>
        <w:t xml:space="preserve">      &lt;g:price&gt;144.33999999999997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VI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7430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&lt;g:link&gt;https://www.example.com/product/GS7430D15&lt;/g:link&gt;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VI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7430 D15-P&lt;/g:id&gt;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&lt;g:link&gt;https://www.example.com/product/GS7430D15-P&lt;/g:link&gt;</w:t>
        <w:br/>
        <w:t xml:space="preserve">      &lt;g:price&gt;182.0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VI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7430 D15-S&lt;/g:id&gt;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&lt;g:link&gt;https://www.example.com/product/GS7430D15-S&lt;/g:link&gt;</w:t>
        <w:br/>
        <w:t xml:space="preserve">      &lt;g:price&gt;161.0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VI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&lt;g:link&gt;https://www.example.com/product/GS7430D301&lt;/g:link&gt;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VI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7430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&lt;g:link&gt;https://www.example.com/product/GS7430D301-S&lt;/g:link&gt;</w:t>
        <w:br/>
        <w:t xml:space="preserve">      &lt;g:price&gt;49.0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VI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&lt;g:link&gt;https://www.example.com/product/GS7430D302&lt;/g:link&gt;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VI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7430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&lt;g:link&gt;https://www.example.com/product/GS7430D302-S&lt;/g:link&gt;</w:t>
        <w:br/>
        <w:t xml:space="preserve">      &lt;g:price&gt;38.556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VI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7430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&lt;g:link&gt;https://www.example.com/product/GS7430D303&lt;/g:link&gt;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VI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7430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&lt;g:link&gt;https://www.example.com/product/GS7430D304&lt;/g:link&gt;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VI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7430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&lt;g:link&gt;https://www.example.com/product/GS7430D304-S&lt;/g:link&gt;</w:t>
        <w:br/>
        <w:t xml:space="preserve">      &lt;g:price&gt;46.9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VI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VI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7430 D21-X&lt;/g:id&gt;</w:t>
        <w:br/>
        <w:t xml:space="preserve">      &lt;g:title&gt;СКЛО ЗАДНЄ, PGW&lt;/g:title&gt;</w:t>
        <w:br/>
        <w:t xml:space="preserve">      &lt;g:description&gt;СКЛО ЗАДНЄ, PGW, nan, З ОБІГРІВОМ, nan, nan&lt;/g:description&gt;</w:t>
        <w:br/>
        <w:t xml:space="preserve">      &lt;g:link&gt;https://www.example.com/product/GS7430D21-X&lt;/g:link&gt;</w:t>
        <w:br/>
        <w:t xml:space="preserve">      &lt;g:price&gt;182.0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VI 2011-2019&lt;/g:product_type&gt;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9544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&lt;g:link&gt;https://www.example.com/product/GS9544D11-P&lt;/g:link&gt;</w:t>
        <w:br/>
        <w:t xml:space="preserve">      &lt;g:price&gt;154.896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VI SW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9544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&lt;g:link&gt;https://www.example.com/product/GS9544D12&lt;/g:link&gt;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VI SW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9544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&lt;g:link&gt;https://www.example.com/product/GS9544D12-P&lt;/g:link&gt;</w:t>
        <w:br/>
        <w:t xml:space="preserve">      &lt;g:price&gt;154.0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VI SW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9544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&lt;g:link&gt;https://www.example.com/product/GS9544D13&lt;/g:link&gt;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VI SW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9544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&lt;g:link&gt;https://www.example.com/product/GS9544D13-P&lt;/g:link&gt;</w:t>
        <w:br/>
        <w:t xml:space="preserve">      &lt;g:price&gt;154.0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VI SW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9544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&lt;g:link&gt;https://www.example.com/product/GS9544D13-S&lt;/g:link&gt;</w:t>
        <w:br/>
        <w:t xml:space="preserve">      &lt;g:price&gt;157.5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VI SW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&lt;g:link&gt;https://www.example.com/product/GS7430D301&lt;/g:link&gt;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VI SW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7430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&lt;g:link&gt;https://www.example.com/product/GS7430D301-S&lt;/g:link&gt;</w:t>
        <w:br/>
        <w:t xml:space="preserve">      &lt;g:price&gt;49.0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VI SW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&lt;g:link&gt;https://www.example.com/product/GS7430D302&lt;/g:link&gt;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VI SW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7430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&lt;g:link&gt;https://www.example.com/product/GS7430D302-S&lt;/g:link&gt;</w:t>
        <w:br/>
        <w:t xml:space="preserve">      &lt;g:price&gt;38.556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VI SW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9544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&lt;g:link&gt;https://www.example.com/product/GS9544D305&lt;/g:link&gt;</w:t>
        <w:br/>
        <w:t xml:space="preserve">      &lt;g:price&gt;20.705999999999996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VI SW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9544 D305-S&lt;/g:id&gt;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&lt;g:link&gt;https://www.example.com/product/GS9544D305-S&lt;/g:link&gt;</w:t>
        <w:br/>
        <w:t xml:space="preserve">      &lt;g:price&gt;51.099999999999994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VI SW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9544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&lt;g:link&gt;https://www.example.com/product/GS9544D306&lt;/g:link&gt;</w:t>
        <w:br/>
        <w:t xml:space="preserve">      &lt;g:price&gt;20.705999999999996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VI SW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9544 D306-S&lt;/g:id&gt;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&lt;g:link&gt;https://www.example.com/product/GS9544D306-S&lt;/g:link&gt;</w:t>
        <w:br/>
        <w:t xml:space="preserve">      &lt;g:price&gt;47.838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VI SW 2008-2014&lt;/g:product_type&gt;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7447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&lt;g:link&gt;https://www.example.com/product/GS7447D11&lt;/g:link&gt;</w:t>
        <w:br/>
        <w:t xml:space="preserve">      &lt;g:price&gt;92.39999999999999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VII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&lt;g:link&gt;https://www.example.com/product/GS7447D21&lt;/g:link&gt;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VII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7447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&lt;g:link&gt;https://www.example.com/product/GS7447D301&lt;/g:link&gt;</w:t>
        <w:br/>
        <w:t xml:space="preserve">      &lt;g:price&gt;26.418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VII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&lt;g:link&gt;https://www.example.com/product/GS7447D302&lt;/g:link&gt;</w:t>
        <w:br/>
        <w:t xml:space="preserve">      &lt;g:price&gt;20.993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VII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&lt;g:link&gt;https://www.example.com/product/GS7447D303&lt;/g:link&gt;</w:t>
        <w:br/>
        <w:t xml:space="preserve">      &lt;g:price&gt;20.993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VII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&lt;g:link&gt;https://www.example.com/product/GS7447D304&lt;/g:link&gt;</w:t>
        <w:br/>
        <w:t xml:space="preserve">      &lt;g:price&gt;21.503999999999998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VII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&amp;quot;АВТОСКЛО&amp;quot;/VOLKSWAGEN/JETTA/JETTA VII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9560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&lt;g:link&gt;https://www.example.com/product/GS9560D11&lt;/g:link&gt;</w:t>
        <w:br/>
        <w:t xml:space="preserve">      &lt;g:price&gt;54.978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&amp;quot;АВТОСКЛО&amp;quot;/VOLKSWAGEN/LT/LT I 1975-1995&lt;/g:product_type&gt;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3546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&lt;g:link&gt;https://www.example.com/product/GS3546D12&lt;/g:link&gt;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&amp;quot;АВТОСКЛО&amp;quot;/VOLKSWAGEN/LT/LT II 1996-2005&lt;/g:product_type&gt;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3546 D12-S&lt;/g:id&gt;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БЕЗ ОБІГРІВУ, БЕЗ ДАТЧИКА, БЕЗ КАМЕРИ&lt;/g:description&gt;</w:t>
        <w:br/>
        <w:t xml:space="preserve">      &lt;g:link&gt;https://www.example.com/product/GS3546D12-S&lt;/g:link&gt;</w:t>
        <w:br/>
        <w:t xml:space="preserve">      &lt;g:price&gt;168.0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&amp;quot;АВТОСКЛО&amp;quot;/VOLKSWAGEN/LT/LT II 1996-2005&lt;/g:product_type&gt;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3546 D15&lt;/g:id&gt;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&lt;g:link&gt;https://www.example.com/product/GS3546D15&lt;/g:link&gt;</w:t>
        <w:br/>
        <w:t xml:space="preserve">      &lt;g:price&gt;56.699999999999996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&amp;quot;АВТОСКЛО&amp;quot;/VOLKSWAGEN/LT/LT II 1996-2005&lt;/g:product_type&gt;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3546 D16-S&lt;/g:id&gt;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БЕЗ ОБІГРІВУ, БЕЗ ДАТЧИКА, БЕЗ КАМЕРИ&lt;/g:description&gt;</w:t>
        <w:br/>
        <w:t xml:space="preserve">      &lt;g:link&gt;https://www.example.com/product/GS3546D16-S&lt;/g:link&gt;</w:t>
        <w:br/>
        <w:t xml:space="preserve">      &lt;g:price&gt;185.5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&amp;quot;АВТОСКЛО&amp;quot;/VOLKSWAGEN/LT/LT II 1996-2005&lt;/g:product_type&gt;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3546 D203&lt;/g:id&gt;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&lt;g:link&gt;https://www.example.com/product/GS3546D203&lt;/g:link&gt;</w:t>
        <w:br/>
        <w:t xml:space="preserve">      &lt;g:price&gt;36.757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&amp;quot;АВТОСКЛО&amp;quot;/VOLKSWAGEN/LT/LT II 1996-2005&lt;/g:product_type&gt;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3546 D204&lt;/g:id&gt;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&lt;g:link&gt;https://www.example.com/product/GS3546D204&lt;/g:link&gt;</w:t>
        <w:br/>
        <w:t xml:space="preserve">      &lt;g:price&gt;35.699999999999996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&amp;quot;АВТОСКЛО&amp;quot;/VOLKSWAGEN/LT/LT II 1996-2005&lt;/g:product_type&gt;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3546 D205&lt;/g:id&gt;</w:t>
        <w:br/>
        <w:t xml:space="preserve">      &lt;g:title&gt;СКЛО ЗАДНЄ ЛІВЕ , XINYI&lt;/g:title&gt;</w:t>
        <w:br/>
        <w:t xml:space="preserve">      &lt;g:description&gt;СКЛО ЗАДНЄ ЛІВЕ , XINYI, nan, БЕЗ ОБІГРІВУ, nan, nan&lt;/g:description&gt;</w:t>
        <w:br/>
        <w:t xml:space="preserve">      &lt;g:link&gt;https://www.example.com/product/GS3546D205&lt;/g:link&gt;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&amp;quot;АВТОСКЛО&amp;quot;/VOLKSWAGEN/LT/LT II 1996-2005&lt;/g:product_type&gt;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3546 D206&lt;/g:id&gt;</w:t>
        <w:br/>
        <w:t xml:space="preserve">      &lt;g:title&gt;СКЛО ЗАДНЄ ПРАВЕ , XINYI&lt;/g:title&gt;</w:t>
        <w:br/>
        <w:t xml:space="preserve">      &lt;g:description&gt;СКЛО ЗАДНЄ ПРАВЕ , XINYI, nan, БЕЗ ОБІГРІВУ, nan, nan&lt;/g:description&gt;</w:t>
        <w:br/>
        <w:t xml:space="preserve">      &lt;g:link&gt;https://www.example.com/product/GS3546D206&lt;/g:link&gt;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&amp;quot;АВТОСКЛО&amp;quot;/VOLKSWAGEN/LT/LT II 1996-2005&lt;/g:product_type&gt;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3546 D301&lt;/g:id&gt;</w:t>
        <w:br/>
        <w:t xml:space="preserve">      &lt;g:title&gt;СКЛО БОКОВЕ ЛІВЕ СЕРЕДНЄ КУЗОВНЕ, XINYI&lt;/g:title&gt;</w:t>
        <w:br/>
        <w:t xml:space="preserve">      &lt;g:description&gt;СКЛО БОКОВЕ ЛІВЕ СЕРЕДНЄ КУЗОВНЕ, XINYI, nan, nan, nan, nan&lt;/g:description&gt;</w:t>
        <w:br/>
        <w:t xml:space="preserve">      &lt;g:link&gt;https://www.example.com/product/GS3546D301&lt;/g:link&gt;</w:t>
        <w:br/>
        <w:t xml:space="preserve">      &lt;g:price&gt;25.9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&amp;quot;АВТОСКЛО&amp;quot;/VOLKSWAGEN/LT/LT II 1996-2005&lt;/g:product_type&gt;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3546 D309&lt;/g:id&gt;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&lt;g:link&gt;https://www.example.com/product/GS3546D309&lt;/g:link&gt;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&amp;quot;АВТОСКЛО&amp;quot;/VOLKSWAGEN/LT/LT II 1996-2005&lt;/g:product_type&gt;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3546 D310&lt;/g:id&gt;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&lt;g:link&gt;https://www.example.com/product/GS3546D310&lt;/g:link&gt;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&amp;quot;АВТОСКЛО&amp;quot;/VOLKSWAGEN/LT/LT II 1996-2005&lt;/g:product_type&gt;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3546 D311&lt;/g:id&gt;</w:t>
        <w:br/>
        <w:t xml:space="preserve">      &lt;g:title&gt;СКЛО БОКОВЕ ЛІВЕ ПЕРЕДНЯ ФОРТОЧКА, XINYI&lt;/g:title&gt;</w:t>
        <w:br/>
        <w:t xml:space="preserve">      &lt;g:description&gt;СКЛО БОКОВЕ ЛІВЕ ПЕРЕДНЯ ФОРТОЧКА, XINYI, nan, nan, nan, nan&lt;/g:description&gt;</w:t>
        <w:br/>
        <w:t xml:space="preserve">      &lt;g:link&gt;https://www.example.com/product/GS3546D311&lt;/g:link&gt;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&amp;quot;АВТОСКЛО&amp;quot;/VOLKSWAGEN/LT/LT II 1996-2005&lt;/g:product_type&gt;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3546 D312&lt;/g:id&gt;</w:t>
        <w:br/>
        <w:t xml:space="preserve">      &lt;g:title&gt;СКЛО БОКОВЕ ПРАВЕ ПЕРЕДНЯ ФОРТОЧКА, XINYI&lt;/g:title&gt;</w:t>
        <w:br/>
        <w:t xml:space="preserve">      &lt;g:description&gt;СКЛО БОКОВЕ ПРАВЕ ПЕРЕДНЯ ФОРТОЧКА, XINYI, nan, nan, nan, nan&lt;/g:description&gt;</w:t>
        <w:br/>
        <w:t xml:space="preserve">      &lt;g:link&gt;https://www.example.com/product/GS3546D312&lt;/g:link&gt;</w:t>
        <w:br/>
        <w:t xml:space="preserve">      &lt;g:price&gt;9.799999999999999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&amp;quot;АВТОСКЛО&amp;quot;/VOLKSWAGEN/LT/LT II 1996-2005&lt;/g:product_type&gt;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3546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&lt;g:link&gt;https://www.example.com/product/GS3546P110-X&lt;/g:link&gt;</w:t>
        <w:br/>
        <w:t xml:space="preserve">      &lt;g:price&gt;16.099999999999998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&amp;quot;АВТОСКЛО&amp;quot;/VOLKSWAGEN/LT/LT II 1996-2005&lt;/g:product_type&gt;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3546 P310-X&lt;/g:id&gt;</w:t>
        <w:br/>
        <w:t xml:space="preserve">      &lt;g:title&gt;МОЛДИНГ БОКОВИЙ, ПО ПЕРИМЕТРУ, ICOR&lt;/g:title&gt;</w:t>
        <w:br/>
        <w:t xml:space="preserve">      &lt;g:description&gt;МОЛДИНГ БОКОВИЙ, ПО ПЕРИМЕТРУ, ICOR, nan, nan, nan, nan&lt;/g:description&gt;</w:t>
        <w:br/>
        <w:t xml:space="preserve">      &lt;g:link&gt;https://www.example.com/product/GS3546P310-X&lt;/g:link&gt;</w:t>
        <w:br/>
        <w:t xml:space="preserve">      &lt;g:price&gt;0.6649999999999999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&amp;quot;АВТОСКЛО&amp;quot;/VOLKSWAGEN/LT/LT II 1996-2005&lt;/g:product_type&gt;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7420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&lt;g:link&gt;https://www.example.com/product/GS7420D14&lt;/g:link&gt;</w:t>
        <w:br/>
        <w:t xml:space="preserve">      &lt;g:price&gt;108.5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 CC/CC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7420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&lt;g:link&gt;https://www.example.com/product/GS7420D14-P&lt;/g:link&gt;</w:t>
        <w:br/>
        <w:t xml:space="preserve">      &lt;g:price&gt;189.0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 CC/CC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7420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&lt;g:link&gt;https://www.example.com/product/GS7420D15&lt;/g:link&gt;</w:t>
        <w:br/>
        <w:t xml:space="preserve">      &lt;g:price&gt;199.5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 CC/CC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7420 D15-P&lt;/g:id&gt;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&lt;g:link&gt;https://www.example.com/product/GS7420D15-P&lt;/g:link&gt;</w:t>
        <w:br/>
        <w:t xml:space="preserve">      &lt;g:price&gt;269.5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 CC/CC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7420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&lt;g:link&gt;https://www.example.com/product/GS7420D301&lt;/g:link&gt;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 CC/CC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7420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&lt;g:link&gt;https://www.example.com/product/GS7420D302&lt;/g:link&gt;</w:t>
        <w:br/>
        <w:t xml:space="preserve">      &lt;g:price&gt;16.611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 CC/CC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7420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&lt;g:link&gt;https://www.example.com/product/GS7420D303&lt;/g:link&gt;</w:t>
        <w:br/>
        <w:t xml:space="preserve">      &lt;g:price&gt;14.994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 CC/CC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7420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&lt;g:link&gt;https://www.example.com/product/GS7420D303-S&lt;/g:link&gt;</w:t>
        <w:br/>
        <w:t xml:space="preserve">      &lt;g:price&gt;42.126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 CC/CC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7420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&lt;g:link&gt;https://www.example.com/product/GS7420D304&lt;/g:link&gt;</w:t>
        <w:br/>
        <w:t xml:space="preserve">      &lt;g:price&gt;18.564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 CC/CC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7420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&lt;g:link&gt;https://www.example.com/product/GS7420D304-S&lt;/g:link&gt;</w:t>
        <w:br/>
        <w:t xml:space="preserve">      &lt;g:price&gt;26.418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 CC/CC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 CC/CC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7420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&lt;g:link&gt;https://www.example.com/product/GS7420D11&lt;/g:link&gt;</w:t>
        <w:br/>
        <w:t xml:space="preserve">      &lt;g:price&gt;101.5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 CC/PASSAT CC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7420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&lt;g:link&gt;https://www.example.com/product/GS7420D12&lt;/g:link&gt;</w:t>
        <w:br/>
        <w:t xml:space="preserve">      &lt;g:price&gt;129.5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 CC/PASSAT CC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7420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&lt;g:link&gt;https://www.example.com/product/GS7420D301&lt;/g:link&gt;</w:t>
        <w:br/>
        <w:t xml:space="preserve">      &lt;g:price&gt;21.7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 CC/PASSAT CC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7420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&lt;g:link&gt;https://www.example.com/product/GS7420D302&lt;/g:link&gt;</w:t>
        <w:br/>
        <w:t xml:space="preserve">      &lt;g:price&gt;16.611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 CC/PASSAT CC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7420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&lt;g:link&gt;https://www.example.com/product/GS7420D303&lt;/g:link&gt;</w:t>
        <w:br/>
        <w:t xml:space="preserve">      &lt;g:price&gt;14.994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 CC/PASSAT CC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7420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&lt;g:link&gt;https://www.example.com/product/GS7420D303-S&lt;/g:link&gt;</w:t>
        <w:br/>
        <w:t xml:space="preserve">      &lt;g:price&gt;42.126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 CC/PASSAT CC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7420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&lt;g:link&gt;https://www.example.com/product/GS7420D304&lt;/g:link&gt;</w:t>
        <w:br/>
        <w:t xml:space="preserve">      &lt;g:price&gt;18.564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 CC/PASSAT CC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7420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&lt;g:link&gt;https://www.example.com/product/GS7420D304-S&lt;/g:link&gt;</w:t>
        <w:br/>
        <w:t xml:space="preserve">      &lt;g:price&gt;26.418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 CC/PASSAT CC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 CC/PASSAT CC 2008-2012&lt;/g:product_type&gt;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9537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&lt;g:link&gt;https://www.example.com/product/GS9537D11&lt;/g:link&gt;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(B3) 1988-1993&lt;/g:product_type&gt;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9537 D15&lt;/g:id&gt;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БЕЗ ДАТЧИКА, БЕЗ КАМЕРИ&lt;/g:description&gt;</w:t>
        <w:br/>
        <w:t xml:space="preserve">      &lt;g:link&gt;https://www.example.com/product/GS9537D15&lt;/g:link&gt;</w:t>
        <w:br/>
        <w:t xml:space="preserve">      &lt;g:price&gt;46.9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(B3) 1988-1993&lt;/g:product_type&gt;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9537 D18&lt;/g:id&gt;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&lt;g:link&gt;https://www.example.com/product/GS9537D18&lt;/g:link&gt;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(B3) 1988-1993&lt;/g:product_type&gt;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9537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&lt;g:link&gt;https://www.example.com/product/GS9537D22&lt;/g:link&gt;</w:t>
        <w:br/>
        <w:t xml:space="preserve">      &lt;g:price&gt;62.3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(B3) 1988-1993&lt;/g:product_type&gt;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9537 D23&lt;/g:id&gt;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&lt;g:link&gt;https://www.example.com/product/GS9537D23&lt;/g:link&gt;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(B3) 1988-1993&lt;/g:product_type&gt;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9537 D25&lt;/g:id&gt;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&lt;g:link&gt;https://www.example.com/product/GS9537D25&lt;/g:link&gt;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(B3) 1988-1993&lt;/g:product_type&gt;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&lt;g:link&gt;https://www.example.com/product/GS9537D302&lt;/g:link&gt;</w:t>
        <w:br/>
        <w:t xml:space="preserve">      &lt;g:price&gt;14.279999999999998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(B3) 1988-1993&lt;/g:product_type&gt;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9537 D17&lt;/g:id&gt;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&lt;g:link&gt;https://www.example.com/product/GS9537D17&lt;/g:link&gt;</w:t>
        <w:br/>
        <w:t xml:space="preserve">      &lt;g:price&gt;60.199999999999996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(B4) 1994-1996&lt;/g:product_type&gt;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9537 D18&lt;/g:id&gt;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&lt;g:link&gt;https://www.example.com/product/GS9537D18&lt;/g:link&gt;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(B4) 1994-1996&lt;/g:product_type&gt;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9537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&lt;g:link&gt;https://www.example.com/product/GS9537D22&lt;/g:link&gt;</w:t>
        <w:br/>
        <w:t xml:space="preserve">      &lt;g:price&gt;62.3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(B4) 1994-1996&lt;/g:product_type&gt;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9537 D23&lt;/g:id&gt;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&lt;g:link&gt;https://www.example.com/product/GS9537D23&lt;/g:link&gt;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(B4) 1994-1996&lt;/g:product_type&gt;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9537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&lt;g:link&gt;https://www.example.com/product/GS9537D302&lt;/g:link&gt;</w:t>
        <w:br/>
        <w:t xml:space="preserve">      &lt;g:price&gt;14.279999999999998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(B4) 1994-1996&lt;/g:product_type&gt;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D11&lt;/g:id&gt;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БЕЗ ДАТЧИКА, БЕЗ КАМЕРИ&lt;/g:description&gt;</w:t>
        <w:br/>
        <w:t xml:space="preserve">      &lt;g:link&gt;https://www.example.com/product/GS9539D11&lt;/g:link&gt;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(B5) 1997-2000&lt;/g:product_type&gt;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D11-P&lt;/g:id&gt;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БЕЗ ДАТЧИКА, БЕЗ КАМЕРИ&lt;/g:description&gt;</w:t>
        <w:br/>
        <w:t xml:space="preserve">      &lt;g:link&gt;https://www.example.com/product/GS9539D11-P&lt;/g:link&gt;</w:t>
        <w:br/>
        <w:t xml:space="preserve">      &lt;g:price&gt;119.952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(B5) 1997-2000&lt;/g:product_type&gt;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D11-S&lt;/g:id&gt;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БЕЗ ДАТЧИКА, БЕЗ КАМЕРИ&lt;/g:description&gt;</w:t>
        <w:br/>
        <w:t xml:space="preserve">      &lt;g:link&gt;https://www.example.com/product/GS9539D11-S&lt;/g:link&gt;</w:t>
        <w:br/>
        <w:t xml:space="preserve">      &lt;g:price&gt;101.5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(B5) 1997-2000&lt;/g:product_type&gt;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&lt;g:link&gt;https://www.example.com/product/GS9539D13&lt;/g:link&gt;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(B5) 1997-2000&lt;/g:product_type&gt;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&lt;g:link&gt;https://www.example.com/product/GS9539D13-P&lt;/g:link&gt;</w:t>
        <w:br/>
        <w:t xml:space="preserve">      &lt;g:price&gt;140.0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(B5) 1997-2000&lt;/g:product_type&gt;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&lt;g:link&gt;https://www.example.com/product/GS9539D13-S&lt;/g:link&gt;</w:t>
        <w:br/>
        <w:t xml:space="preserve">      &lt;g:price&gt;125.99999999999999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(B5) 1997-2000&lt;/g:product_type&gt;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D14&lt;/g:id&gt;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КРІПЛЕННЯМ ДАТЧИКА ВОЛОГОСТІ, БЕЗ КАМЕРИ&lt;/g:description&gt;</w:t>
        <w:br/>
        <w:t xml:space="preserve">      &lt;g:link&gt;https://www.example.com/product/GS9539D14&lt;/g:link&gt;</w:t>
        <w:br/>
        <w:t xml:space="preserve">      &lt;g:price&gt;64.39999999999999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(B5) 1997-2000&lt;/g:product_type&gt;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D14-S&lt;/g:id&gt;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З КРІПЛЕННЯМ ДАТЧИКА ВОЛОГОСТІ, БЕЗ КАМЕРИ&lt;/g:description&gt;</w:t>
        <w:br/>
        <w:t xml:space="preserve">      &lt;g:link&gt;https://www.example.com/product/GS9539D14-S&lt;/g:link&gt;</w:t>
        <w:br/>
        <w:t xml:space="preserve">      &lt;g:price&gt;125.3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(B5) 1997-2000&lt;/g:product_type&gt;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&lt;g:link&gt;https://www.example.com/product/GS9539D21&lt;/g:link&gt;</w:t>
        <w:br/>
        <w:t xml:space="preserve">      &lt;g:price&gt;53.9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(B5) 1997-2000&lt;/g:product_type&gt;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&lt;g:link&gt;https://www.example.com/product/GS9539D21-X&lt;/g:link&gt;</w:t>
        <w:br/>
        <w:t xml:space="preserve">      &lt;g:price&gt;146.36999999999998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(B5) 1997-2000&lt;/g:product_type&gt;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&lt;g:link&gt;https://www.example.com/product/GS9539D22&lt;/g:link&gt;</w:t>
        <w:br/>
        <w:t xml:space="preserve">      &lt;g:price&gt;53.9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(B5) 1997-2000&lt;/g:product_type&gt;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&lt;g:link&gt;https://www.example.com/product/GS9539D301&lt;/g:link&gt;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(B5) 1997-2000&lt;/g:product_type&gt;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D301-P&lt;/g:id&gt;</w:t>
        <w:br/>
        <w:t xml:space="preserve">      &lt;g:title&gt;СКЛО БОКОВЕ ЛІВЕ ПЕРЕДНЄ ДВЕРНЕ, PILKINGTON&lt;/g:title&gt;</w:t>
        <w:br/>
        <w:t xml:space="preserve">      &lt;g:description&gt;СКЛО БОКОВЕ ЛІВЕ ПЕРЕДНЄ ДВЕРНЕ, PILKINGTON, nan, nan, nan, nan&lt;/g:description&gt;</w:t>
        <w:br/>
        <w:t xml:space="preserve">      &lt;g:link&gt;https://www.example.com/product/GS9539D301-P&lt;/g:link&gt;</w:t>
        <w:br/>
        <w:t xml:space="preserve">      &lt;g:price&gt;46.199999999999996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(B5) 1997-2000&lt;/g:product_type&gt;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&lt;g:link&gt;https://www.example.com/product/GS9539D302&lt;/g:link&gt;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(B5) 1997-2000&lt;/g:product_type&gt;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&lt;g:link&gt;https://www.example.com/product/GS9539D303&lt;/g:link&gt;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(B5) 1997-2000&lt;/g:product_type&gt;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D303-X&lt;/g:id&gt;</w:t>
        <w:br/>
        <w:t xml:space="preserve">      &lt;g:title&gt;СКЛО БОКОВЕ ЛІВЕ ЗАДНЄ ДВЕРНЕ, ARMOURPLATE&lt;/g:title&gt;</w:t>
        <w:br/>
        <w:t xml:space="preserve">      &lt;g:description&gt;СКЛО БОКОВЕ ЛІВЕ ЗАДНЄ ДВЕРНЕ, ARMOURPLATE, nan, nan, nan, nan&lt;/g:description&gt;</w:t>
        <w:br/>
        <w:t xml:space="preserve">      &lt;g:link&gt;https://www.example.com/product/GS9539D303-X&lt;/g:link&gt;</w:t>
        <w:br/>
        <w:t xml:space="preserve">      &lt;g:price&gt;35.839999999999996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(B5) 1997-2000&lt;/g:product_type&gt;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&lt;g:link&gt;https://www.example.com/product/GS9539D304&lt;/g:link&gt;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(B5) 1997-2000&lt;/g:product_type&gt;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&lt;g:link&gt;https://www.example.com/product/GS9539D305&lt;/g:link&gt;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(B5) 1997-2000&lt;/g:product_type&gt;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D305-P&lt;/g:id&gt;</w:t>
        <w:br/>
        <w:t xml:space="preserve">      &lt;g:title&gt;СКЛО БОКОВЕ ЛІВЕ ЗАДНЄ ДВЕРНЕ, PILKINGTON&lt;/g:title&gt;</w:t>
        <w:br/>
        <w:t xml:space="preserve">      &lt;g:description&gt;СКЛО БОКОВЕ ЛІВЕ ЗАДНЄ ДВЕРНЕ, PILKINGTON, nan, nan, nan, nan&lt;/g:description&gt;</w:t>
        <w:br/>
        <w:t xml:space="preserve">      &lt;g:link&gt;https://www.example.com/product/GS9539D305-P&lt;/g:link&gt;</w:t>
        <w:br/>
        <w:t xml:space="preserve">      &lt;g:price&gt;37.471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(B5) 1997-2000&lt;/g:product_type&gt;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&lt;g:link&gt;https://www.example.com/product/GS9539D306&lt;/g:link&gt;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(B5) 1997-2000&lt;/g:product_type&gt;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D311&lt;/g:id&gt;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&lt;g:link&gt;https://www.example.com/product/GS9539D311&lt;/g:link&gt;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(B5) 1997-2000&lt;/g:product_type&gt;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&lt;g:link&gt;https://www.example.com/product/GS9539P111-X&lt;/g:link&gt;</w:t>
        <w:br/>
        <w:t xml:space="preserve">      &lt;g:price&gt;23.561999999999998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(B5) 1997-2000&lt;/g:product_type&gt;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9543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&lt;g:link&gt;https://www.example.com/product/GS9543P110-X&lt;/g:link&gt;</w:t>
        <w:br/>
        <w:t xml:space="preserve">      &lt;g:price&gt;0.427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(B5) 1997-2000&lt;/g:product_type&gt;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(B5) 1997-2000&lt;/g:product_type&gt;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D11&lt;/g:id&gt;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БЕЗ ДАТЧИКА, БЕЗ КАМЕРИ&lt;/g:description&gt;</w:t>
        <w:br/>
        <w:t xml:space="preserve">      &lt;g:link&gt;https://www.example.com/product/GS9539D11&lt;/g:link&gt;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(B5) 2000-2005&lt;/g:product_type&gt;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D11-P&lt;/g:id&gt;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БЕЗ ДАТЧИКА, БЕЗ КАМЕРИ&lt;/g:description&gt;</w:t>
        <w:br/>
        <w:t xml:space="preserve">      &lt;g:link&gt;https://www.example.com/product/GS9539D11-P&lt;/g:link&gt;</w:t>
        <w:br/>
        <w:t xml:space="preserve">      &lt;g:price&gt;119.952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(B5) 2000-2005&lt;/g:product_type&gt;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D11-S&lt;/g:id&gt;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БЕЗ ДАТЧИКА, БЕЗ КАМЕРИ&lt;/g:description&gt;</w:t>
        <w:br/>
        <w:t xml:space="preserve">      &lt;g:link&gt;https://www.example.com/product/GS9539D11-S&lt;/g:link&gt;</w:t>
        <w:br/>
        <w:t xml:space="preserve">      &lt;g:price&gt;101.5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(B5) 2000-2005&lt;/g:product_type&gt;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&lt;g:link&gt;https://www.example.com/product/GS9539D13&lt;/g:link&gt;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(B5) 2000-2005&lt;/g:product_type&gt;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&lt;g:link&gt;https://www.example.com/product/GS9539D13-P&lt;/g:link&gt;</w:t>
        <w:br/>
        <w:t xml:space="preserve">      &lt;g:price&gt;140.0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(B5) 2000-2005&lt;/g:product_type&gt;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&lt;g:link&gt;https://www.example.com/product/GS9539D13-S&lt;/g:link&gt;</w:t>
        <w:br/>
        <w:t xml:space="preserve">      &lt;g:price&gt;125.99999999999999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(B5) 2000-2005&lt;/g:product_type&gt;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D14&lt;/g:id&gt;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КРІПЛЕННЯМ ДАТЧИКА ВОЛОГОСТІ, БЕЗ КАМЕРИ&lt;/g:description&gt;</w:t>
        <w:br/>
        <w:t xml:space="preserve">      &lt;g:link&gt;https://www.example.com/product/GS9539D14&lt;/g:link&gt;</w:t>
        <w:br/>
        <w:t xml:space="preserve">      &lt;g:price&gt;64.39999999999999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(B5) 2000-2005&lt;/g:product_type&gt;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D14-S&lt;/g:id&gt;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З КРІПЛЕННЯМ ДАТЧИКА ВОЛОГОСТІ, БЕЗ КАМЕРИ&lt;/g:description&gt;</w:t>
        <w:br/>
        <w:t xml:space="preserve">      &lt;g:link&gt;https://www.example.com/product/GS9539D14-S&lt;/g:link&gt;</w:t>
        <w:br/>
        <w:t xml:space="preserve">      &lt;g:price&gt;125.3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(B5) 2000-2005&lt;/g:product_type&gt;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&lt;g:link&gt;https://www.example.com/product/GS9539D21&lt;/g:link&gt;</w:t>
        <w:br/>
        <w:t xml:space="preserve">      &lt;g:price&gt;53.9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(B5) 2000-2005&lt;/g:product_type&gt;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D21-X&lt;/g:id&gt;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&lt;g:link&gt;https://www.example.com/product/GS9539D21-X&lt;/g:link&gt;</w:t>
        <w:br/>
        <w:t xml:space="preserve">      &lt;g:price&gt;146.36999999999998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(B5) 2000-2005&lt;/g:product_type&gt;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&lt;g:link&gt;https://www.example.com/product/GS9539D22&lt;/g:link&gt;</w:t>
        <w:br/>
        <w:t xml:space="preserve">      &lt;g:price&gt;53.9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(B5) 2000-2005&lt;/g:product_type&gt;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&lt;g:link&gt;https://www.example.com/product/GS9539D301&lt;/g:link&gt;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(B5) 2000-2005&lt;/g:product_type&gt;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D301-P&lt;/g:id&gt;</w:t>
        <w:br/>
        <w:t xml:space="preserve">      &lt;g:title&gt;СКЛО БОКОВЕ ЛІВЕ ПЕРЕДНЄ ДВЕРНЕ, PILKINGTON&lt;/g:title&gt;</w:t>
        <w:br/>
        <w:t xml:space="preserve">      &lt;g:description&gt;СКЛО БОКОВЕ ЛІВЕ ПЕРЕДНЄ ДВЕРНЕ, PILKINGTON, nan, nan, nan, nan&lt;/g:description&gt;</w:t>
        <w:br/>
        <w:t xml:space="preserve">      &lt;g:link&gt;https://www.example.com/product/GS9539D301-P&lt;/g:link&gt;</w:t>
        <w:br/>
        <w:t xml:space="preserve">      &lt;g:price&gt;46.199999999999996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(B5) 2000-2005&lt;/g:product_type&gt;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&lt;g:link&gt;https://www.example.com/product/GS9539D302&lt;/g:link&gt;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(B5) 2000-2005&lt;/g:product_type&gt;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&lt;g:link&gt;https://www.example.com/product/GS9539D303&lt;/g:link&gt;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(B5) 2000-2005&lt;/g:product_type&gt;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D303-X&lt;/g:id&gt;</w:t>
        <w:br/>
        <w:t xml:space="preserve">      &lt;g:title&gt;СКЛО БОКОВЕ ЛІВЕ ЗАДНЄ ДВЕРНЕ, ARMOURPLATE&lt;/g:title&gt;</w:t>
        <w:br/>
        <w:t xml:space="preserve">      &lt;g:description&gt;СКЛО БОКОВЕ ЛІВЕ ЗАДНЄ ДВЕРНЕ, ARMOURPLATE, nan, nan, nan, nan&lt;/g:description&gt;</w:t>
        <w:br/>
        <w:t xml:space="preserve">      &lt;g:link&gt;https://www.example.com/product/GS9539D303-X&lt;/g:link&gt;</w:t>
        <w:br/>
        <w:t xml:space="preserve">      &lt;g:price&gt;35.839999999999996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(B5) 2000-2005&lt;/g:product_type&gt;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&lt;g:link&gt;https://www.example.com/product/GS9539D304&lt;/g:link&gt;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(B5) 2000-2005&lt;/g:product_type&gt;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&lt;g:link&gt;https://www.example.com/product/GS9539D305&lt;/g:link&gt;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(B5) 2000-2005&lt;/g:product_type&gt;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D305-P&lt;/g:id&gt;</w:t>
        <w:br/>
        <w:t xml:space="preserve">      &lt;g:title&gt;СКЛО БОКОВЕ ЛІВЕ ЗАДНЄ ДВЕРНЕ, PILKINGTON&lt;/g:title&gt;</w:t>
        <w:br/>
        <w:t xml:space="preserve">      &lt;g:description&gt;СКЛО БОКОВЕ ЛІВЕ ЗАДНЄ ДВЕРНЕ, PILKINGTON, nan, nan, nan, nan&lt;/g:description&gt;</w:t>
        <w:br/>
        <w:t xml:space="preserve">      &lt;g:link&gt;https://www.example.com/product/GS9539D305-P&lt;/g:link&gt;</w:t>
        <w:br/>
        <w:t xml:space="preserve">      &lt;g:price&gt;37.471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(B5) 2000-2005&lt;/g:product_type&gt;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&lt;g:link&gt;https://www.example.com/product/GS9539D306&lt;/g:link&gt;</w:t>
        <w:br/>
        <w:t xml:space="preserve">      &lt;g:price&gt;17.5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(B5) 2000-2005&lt;/g:product_type&gt;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D311&lt;/g:id&gt;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&lt;g:link&gt;https://www.example.com/product/GS9539D311&lt;/g:link&gt;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(B5) 2000-2005&lt;/g:product_type&gt;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9539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&lt;g:link&gt;https://www.example.com/product/GS9539P111-X&lt;/g:link&gt;</w:t>
        <w:br/>
        <w:t xml:space="preserve">      &lt;g:price&gt;23.561999999999998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(B5) 2000-2005&lt;/g:product_type&gt;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9543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&lt;g:link&gt;https://www.example.com/product/GS9543P110-X&lt;/g:link&gt;</w:t>
        <w:br/>
        <w:t xml:space="preserve">      &lt;g:price&gt;0.427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(B5) 2000-2005&lt;/g:product_type&gt;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(B5) 2000-2005&lt;/g:product_type&gt;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7407 D11&lt;/g:id&gt;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БЕЗ ДАТЧИКА, БЕЗ КАМЕРИ&lt;/g:description&gt;</w:t>
        <w:br/>
        <w:t xml:space="preserve">      &lt;g:link&gt;https://www.example.com/product/GS7407D11&lt;/g:link&gt;</w:t>
        <w:br/>
        <w:t xml:space="preserve">      &lt;g:price&gt;79.8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(B6)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7407 D110&lt;/g:id&gt;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&lt;g:link&gt;https://www.example.com/product/GS7407D110&lt;/g:link&gt;</w:t>
        <w:br/>
        <w:t xml:space="preserve">      &lt;g:price&gt;115.49999999999999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(B6)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7407 D11-P&lt;/g:id&gt;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БЕЗ ДАТЧИКА, БЕЗ КАМЕРИ&lt;/g:description&gt;</w:t>
        <w:br/>
        <w:t xml:space="preserve">      &lt;g:link&gt;https://www.example.com/product/GS7407D11-P&lt;/g:link&gt;</w:t>
        <w:br/>
        <w:t xml:space="preserve">      &lt;g:price&gt;157.07999999999998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(B6)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7407 D12-P&lt;/g:id&gt;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&lt;g:link&gt;https://www.example.com/product/GS7407D12-P&lt;/g:link&gt;</w:t>
        <w:br/>
        <w:t xml:space="preserve">      &lt;g:price&gt;158.50799999999998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(B6)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7407 D13&lt;/g:id&gt;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З ПОВНИМ ОБІГРІВОМ, З КРІПЛЕННЯМ ДАТЧИКА ВОЛОГОСТІ/СВІТЛА, БЕЗ КАМЕРИ&lt;/g:description&gt;</w:t>
        <w:br/>
        <w:t xml:space="preserve">      &lt;g:link&gt;https://www.example.com/product/GS7407D13&lt;/g:link&gt;</w:t>
        <w:br/>
        <w:t xml:space="preserve">      &lt;g:price&gt;147.0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(B6)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7407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&lt;g:link&gt;https://www.example.com/product/GS7407D14&lt;/g:link&gt;</w:t>
        <w:br/>
        <w:t xml:space="preserve">      &lt;g:price&gt;78.53999999999999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(B6)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7407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&lt;g:link&gt;https://www.example.com/product/GS7407D15&lt;/g:link&gt;</w:t>
        <w:br/>
        <w:t xml:space="preserve">      &lt;g:price&gt;143.5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(B6)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7407 D15-P&lt;/g:id&gt;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&lt;g:link&gt;https://www.example.com/product/GS7407D15-P&lt;/g:link&gt;</w:t>
        <w:br/>
        <w:t xml:space="preserve">      &lt;g:price&gt;192.5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(B6)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7407 D16&lt;/g:id&gt;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БЕЗ ДАТЧИКА, БЕЗ КАМЕРИ&lt;/g:description&gt;</w:t>
        <w:br/>
        <w:t xml:space="preserve">      &lt;g:link&gt;https://www.example.com/product/GS7407D16&lt;/g:link&gt;</w:t>
        <w:br/>
        <w:t xml:space="preserve">      &lt;g:price&gt;125.99999999999999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(B6)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7407 D16-P&lt;/g:id&gt;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ПОВНИМ ОБІГРІВОМ, БЕЗ ДАТЧИКА, БЕЗ КАМЕРИ&lt;/g:description&gt;</w:t>
        <w:br/>
        <w:t xml:space="preserve">      &lt;g:link&gt;https://www.example.com/product/GS7407D16-P&lt;/g:link&gt;</w:t>
        <w:br/>
        <w:t xml:space="preserve">      &lt;g:price&gt;190.39999999999998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(B6)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7407 D17&lt;/g:id&gt;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БЕЗ ДАТЧИКА, БЕЗ КАМЕРИ&lt;/g:description&gt;</w:t>
        <w:br/>
        <w:t xml:space="preserve">      &lt;g:link&gt;https://www.example.com/product/GS7407D17&lt;/g:link&gt;</w:t>
        <w:br/>
        <w:t xml:space="preserve">      &lt;g:price&gt;140.0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(B6)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7407 D17-P&lt;/g:id&gt;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ПОВНИМ ОБІГРІВОМ, БЕЗ ДАТЧИКА, БЕЗ КАМЕРИ&lt;/g:description&gt;</w:t>
        <w:br/>
        <w:t xml:space="preserve">      &lt;g:link&gt;https://www.example.com/product/GS7407D17-P&lt;/g:link&gt;</w:t>
        <w:br/>
        <w:t xml:space="preserve">      &lt;g:price&gt;199.5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(B6)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7407 D18&lt;/g:id&gt;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&lt;g:link&gt;https://www.example.com/product/GS7407D18&lt;/g:link&gt;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(B6)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7407 D18-P&lt;/g:id&gt;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&lt;g:link&gt;https://www.example.com/product/GS7407D18-P&lt;/g:link&gt;</w:t>
        <w:br/>
        <w:t xml:space="preserve">      &lt;g:price&gt;136.5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(B6)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7407 D18-S&lt;/g:id&gt;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&lt;g:link&gt;https://www.example.com/product/GS7407D18-S&lt;/g:link&gt;</w:t>
        <w:br/>
        <w:t xml:space="preserve">      &lt;g:price&gt;151.89999999999998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(B6)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7407 D19-P&lt;/g:id&gt;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&lt;g:link&gt;https://www.example.com/product/GS7407D19-P&lt;/g:link&gt;</w:t>
        <w:br/>
        <w:t xml:space="preserve">      &lt;g:price&gt;133.0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(B6)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7407 D19-S&lt;/g:id&gt;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&lt;g:link&gt;https://www.example.com/product/GS7407D19-S&lt;/g:link&gt;</w:t>
        <w:br/>
        <w:t xml:space="preserve">      &lt;g:price&gt;140.0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(B6)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&lt;g:link&gt;https://www.example.com/product/GS7407D21&lt;/g:link&gt;</w:t>
        <w:br/>
        <w:t xml:space="preserve">      &lt;g:price&gt;89.964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(B6)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7407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&lt;g:link&gt;https://www.example.com/product/GS7407D22&lt;/g:link&gt;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(B6)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7407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&lt;g:link&gt;https://www.example.com/product/GS7407D301&lt;/g:link&gt;</w:t>
        <w:br/>
        <w:t xml:space="preserve">      &lt;g:price&gt;14.671999999999999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(B6)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7407 D301-S&lt;/g:id&gt;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&lt;g:link&gt;https://www.example.com/product/GS7407D301-S&lt;/g:link&gt;</w:t>
        <w:br/>
        <w:t xml:space="preserve">      &lt;g:price&gt;40.599999999999994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(B6)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7407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&lt;g:link&gt;https://www.example.com/product/GS7407D302&lt;/g:link&gt;</w:t>
        <w:br/>
        <w:t xml:space="preserve">      &lt;g:price&gt;15.708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(B6)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7407 D302-P&lt;/g:id&gt;</w:t>
        <w:br/>
        <w:t xml:space="preserve">      &lt;g:title&gt;СКЛО БОКОВЕ ПРАВЕ ЗАДНЄ ДВЕРНЕ, PILKINGTON&lt;/g:title&gt;</w:t>
        <w:br/>
        <w:t xml:space="preserve">      &lt;g:description&gt;СКЛО БОКОВЕ ПРАВЕ ЗАДНЄ ДВЕРНЕ, PILKINGTON, nan, nan, nan, nan&lt;/g:description&gt;</w:t>
        <w:br/>
        <w:t xml:space="preserve">      &lt;g:link&gt;https://www.example.com/product/GS7407D302-P&lt;/g:link&gt;</w:t>
        <w:br/>
        <w:t xml:space="preserve">      &lt;g:price&gt;23.708999999999996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(B6)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7407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&lt;g:link&gt;https://www.example.com/product/GS7407D303&lt;/g:link&gt;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(B6)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7407 D303-X&lt;/g:id&gt;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&lt;g:link&gt;https://www.example.com/product/GS7407D303-X&lt;/g:link&gt;</w:t>
        <w:br/>
        <w:t xml:space="preserve">      &lt;g:price&gt;37.8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(B6)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7407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&lt;g:link&gt;https://www.example.com/product/GS7407D304&lt;/g:link&gt;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(B6)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7407 D304-S&lt;/g:id&gt;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&lt;g:link&gt;https://www.example.com/product/GS7407D304-S&lt;/g:link&gt;</w:t>
        <w:br/>
        <w:t xml:space="preserve">      &lt;g:price&gt;39.9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(B6) 2005-2010&lt;/g:product_type&gt;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7407 D111-S&lt;/g:id&gt;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&lt;g:link&gt;https://www.example.com/product/GS7407D111-S&lt;/g:link&gt;</w:t>
        <w:br/>
        <w:t xml:space="preserve">      &lt;g:price&gt;269.5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EUR (B7)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7407 D115-P&lt;/g:id&gt;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&lt;g:link&gt;https://www.example.com/product/GS7407D115-P&lt;/g:link&gt;</w:t>
        <w:br/>
        <w:t xml:space="preserve">      &lt;g:price&gt;323.4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EUR (B7)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7407 D116&lt;/g:id&gt;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&lt;g:link&gt;https://www.example.com/product/GS7407D116&lt;/g:link&gt;</w:t>
        <w:br/>
        <w:t xml:space="preserve">      &lt;g:price&gt;147.0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EUR (B7)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7407 D118&lt;/g:id&gt;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&lt;g:link&gt;https://www.example.com/product/GS7407D118&lt;/g:link&gt;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EUR (B7)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7407 D118-P&lt;/g:id&gt;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&lt;g:link&gt;https://www.example.com/product/GS7407D118-P&lt;/g:link&gt;</w:t>
        <w:br/>
        <w:t xml:space="preserve">      &lt;g:price&gt;171.5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EUR (B7)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7407 D118-S&lt;/g:id&gt;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&lt;g:link&gt;https://www.example.com/product/GS7407D118-S&lt;/g:link&gt;</w:t>
        <w:br/>
        <w:t xml:space="preserve">      &lt;g:price&gt;182.0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EUR (B7)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&lt;g:link&gt;https://www.example.com/product/GS7407D21&lt;/g:link&gt;</w:t>
        <w:br/>
        <w:t xml:space="preserve">      &lt;g:price&gt;89.964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EUR (B7)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7407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&lt;g:link&gt;https://www.example.com/product/GS7407D22&lt;/g:link&gt;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EUR (B7)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7407 D23&lt;/g:id&gt;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&lt;g:link&gt;https://www.example.com/product/GS7407D23&lt;/g:link&gt;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EUR (B7)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7407 D23-X&lt;/g:id&gt;</w:t>
        <w:br/>
        <w:t xml:space="preserve">      &lt;g:title&gt;СКЛО ЗАДНЄ, DURACAM&lt;/g:title&gt;</w:t>
        <w:br/>
        <w:t xml:space="preserve">      &lt;g:description&gt;СКЛО ЗАДНЄ, DURACAM, nan, З ОБІГРІВОМ, nan, nan&lt;/g:description&gt;</w:t>
        <w:br/>
        <w:t xml:space="preserve">      &lt;g:link&gt;https://www.example.com/product/GS7407D23-X&lt;/g:link&gt;</w:t>
        <w:br/>
        <w:t xml:space="preserve">      &lt;g:price&gt;202.062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EUR (B7)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7407 D313-S&lt;/g:id&gt;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&lt;g:link&gt;https://www.example.com/product/GS7407D313-S&lt;/g:link&gt;</w:t>
        <w:br/>
        <w:t xml:space="preserve">      &lt;g:price&gt;29.988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EUR (B7)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7407 D314-S&lt;/g:id&gt;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&lt;g:link&gt;https://www.example.com/product/GS7407D314-S&lt;/g:link&gt;</w:t>
        <w:br/>
        <w:t xml:space="preserve">      &lt;g:price&gt;38.5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EUR (B7)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EUR (B7)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7434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&lt;g:link&gt;https://www.example.com/product/GS7434D11&lt;/g:link&gt;</w:t>
        <w:br/>
        <w:t xml:space="preserve">      &lt;g:price&gt;85.39999999999999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EUR (B8)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7434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&lt;g:link&gt;https://www.example.com/product/GS7434D12&lt;/g:link&gt;</w:t>
        <w:br/>
        <w:t xml:space="preserve">      &lt;g:price&gt;125.99999999999999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EUR (B8)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7434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&lt;g:link&gt;https://www.example.com/product/GS7434D13&lt;/g:link&gt;</w:t>
        <w:br/>
        <w:t xml:space="preserve">      &lt;g:price&gt;168.0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EUR (B8)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7434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&lt;g:link&gt;https://www.example.com/product/GS7434D14-P&lt;/g:link&gt;</w:t>
        <w:br/>
        <w:t xml:space="preserve">      &lt;g:price&gt;136.5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EUR (B8)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7434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&lt;g:link&gt;https://www.example.com/product/GS7434D14-S&lt;/g:link&gt;</w:t>
        <w:br/>
        <w:t xml:space="preserve">      &lt;g:price&gt;165.2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EUR (B8)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7434 D15-P&lt;/g:id&gt;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&lt;g:link&gt;https://www.example.com/product/GS7434D15-P&lt;/g:link&gt;</w:t>
        <w:br/>
        <w:t xml:space="preserve">      &lt;g:price&gt;297.5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EUR (B8)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7434 D16&lt;/g:id&gt;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&lt;g:link&gt;https://www.example.com/product/GS7434D16&lt;/g:link&gt;</w:t>
        <w:br/>
        <w:t xml:space="preserve">      &lt;g:price&gt;127.39999999999999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EUR (B8)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7434 D16-P&lt;/g:id&gt;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&lt;g:link&gt;https://www.example.com/product/GS7434D16-P&lt;/g:link&gt;</w:t>
        <w:br/>
        <w:t xml:space="preserve">      &lt;g:price&gt;261.09999999999997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EUR (B8)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7434 D16-S&lt;/g:id&gt;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&lt;g:link&gt;https://www.example.com/product/GS7434D16-S&lt;/g:link&gt;</w:t>
        <w:br/>
        <w:t xml:space="preserve">      &lt;g:price&gt;227.49999999999997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EUR (B8)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&lt;g:link&gt;https://www.example.com/product/GS7434D21&lt;/g:link&gt;</w:t>
        <w:br/>
        <w:t xml:space="preserve">      &lt;g:price&gt;54.599999999999994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EUR (B8)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7434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&lt;g:link&gt;https://www.example.com/product/GS7434D22&lt;/g:link&gt;</w:t>
        <w:br/>
        <w:t xml:space="preserve">      &lt;g:price&gt;54.599999999999994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EUR (B8)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7434 D23&lt;/g:id&gt;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&lt;g:link&gt;https://www.example.com/product/GS7434D23&lt;/g:link&gt;</w:t>
        <w:br/>
        <w:t xml:space="preserve">      &lt;g:price&gt;61.599999999999994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EUR (B8)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7434 D24&lt;/g:id&gt;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&lt;g:link&gt;https://www.example.com/product/GS7434D24&lt;/g:link&gt;</w:t>
        <w:br/>
        <w:t xml:space="preserve">      &lt;g:price&gt;85.67999999999999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EUR (B8)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7434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&lt;g:link&gt;https://www.example.com/product/GS7434D301&lt;/g:link&gt;</w:t>
        <w:br/>
        <w:t xml:space="preserve">      &lt;g:price&gt;15.399999999999999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EUR (B8)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7434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&lt;g:link&gt;https://www.example.com/product/GS7434D301-S&lt;/g:link&gt;</w:t>
        <w:br/>
        <w:t xml:space="preserve">      &lt;g:price&gt;44.8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EUR (B8)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7434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&lt;g:link&gt;https://www.example.com/product/GS7434D302&lt;/g:link&gt;</w:t>
        <w:br/>
        <w:t xml:space="preserve">      &lt;g:price&gt;10.36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EUR (B8)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7434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&lt;g:link&gt;https://www.example.com/product/GS7434D302-S&lt;/g:link&gt;</w:t>
        <w:br/>
        <w:t xml:space="preserve">      &lt;g:price&gt;44.8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EUR (B8)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7434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&lt;g:link&gt;https://www.example.com/product/GS7434D303&lt;/g:link&gt;</w:t>
        <w:br/>
        <w:t xml:space="preserve">      &lt;g:price&gt;15.232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EUR (B8)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7434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&lt;g:link&gt;https://www.example.com/product/GS7434D303-S&lt;/g:link&gt;</w:t>
        <w:br/>
        <w:t xml:space="preserve">      &lt;g:price&gt;42.839999999999996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EUR (B8)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7434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&lt;g:link&gt;https://www.example.com/product/GS7434D304&lt;/g:link&gt;</w:t>
        <w:br/>
        <w:t xml:space="preserve">      &lt;g:price&gt;15.232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EUR (B8)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7434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&lt;g:link&gt;https://www.example.com/product/GS7434D304-S&lt;/g:link&gt;</w:t>
        <w:br/>
        <w:t xml:space="preserve">      &lt;g:price&gt;42.839999999999996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EUR (B8)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7434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&lt;g:link&gt;https://www.example.com/product/GS7434D305&lt;/g:link&gt;</w:t>
        <w:br/>
        <w:t xml:space="preserve">      &lt;g:price&gt;18.585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EUR (B8)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7434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&lt;g:link&gt;https://www.example.com/product/GS7434D306&lt;/g:link&gt;</w:t>
        <w:br/>
        <w:t xml:space="preserve">      &lt;g:price&gt;15.26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EUR (B8)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7434 D306-S&lt;/g:id&gt;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&lt;g:link&gt;https://www.example.com/product/GS7434D306-S&lt;/g:link&gt;</w:t>
        <w:br/>
        <w:t xml:space="preserve">      &lt;g:price&gt;47.838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EUR (B8)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EUR (B8)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7407 D119&lt;/g:id&gt;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&lt;g:link&gt;https://www.example.com/product/GS7407D119&lt;/g:link&gt;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NMS USA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7442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&lt;g:link&gt;https://www.example.com/product/GS7442D11&lt;/g:link&gt;</w:t>
        <w:br/>
        <w:t xml:space="preserve">      &lt;g:price&gt;101.5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NMS USA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7442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ВОЛОГОСТІ, БЕЗ КАМЕРИ&lt;/g:description&gt;</w:t>
        <w:br/>
        <w:t xml:space="preserve">      &lt;g:link&gt;https://www.example.com/product/GS7442D12&lt;/g:link&gt;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NMS USA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&lt;g:link&gt;https://www.example.com/product/GS7442D21&lt;/g:link&gt;</w:t>
        <w:br/>
        <w:t xml:space="preserve">      &lt;g:price&gt;42.0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NMS USA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&lt;g:link&gt;https://www.example.com/product/GS7442D301&lt;/g:link&gt;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NMS USA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&lt;g:link&gt;https://www.example.com/product/GS7442D302&lt;/g:link&gt;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NMS USA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7442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&lt;g:link&gt;https://www.example.com/product/GS7442D303&lt;/g:link&gt;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NMS USA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7442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&lt;g:link&gt;https://www.example.com/product/GS7442D304&lt;/g:link&gt;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NMS USA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&amp;quot;АВТОСКЛО&amp;quot;/VOLKSWAGEN/PASSAT/PASSAT NMS USA 2011-&lt;/g:product_type&gt;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9505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&lt;g:link&gt;https://www.example.com/product/GS9505D13&lt;/g:link&gt;</w:t>
        <w:br/>
        <w:t xml:space="preserve">      &lt;g:price&gt;49.699999999999996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III CLASSIC+VAN 1994-2001&lt;/g:product_type&gt;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9505 D15&lt;/g:id&gt;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&lt;g:link&gt;https://www.example.com/product/GS9505D15&lt;/g:link&gt;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III CLASSIC+VAN 1994-2001&lt;/g:product_type&gt;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9505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&lt;g:link&gt;https://www.example.com/product/GS9505D301&lt;/g:link&gt;</w:t>
        <w:br/>
        <w:t xml:space="preserve">      &lt;g:price&gt;15.399999999999999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III CLASSIC+VAN 1994-2001&lt;/g:product_type&gt;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9505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&lt;g:link&gt;https://www.example.com/product/GS9505D301-S&lt;/g:link&gt;</w:t>
        <w:br/>
        <w:t xml:space="preserve">      &lt;g:price&gt;39.983999999999995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III CLASSIC+VAN 1994-2001&lt;/g:product_type&gt;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9505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&lt;g:link&gt;https://www.example.com/product/GS9505D302&lt;/g:link&gt;</w:t>
        <w:br/>
        <w:t xml:space="preserve">      &lt;g:price&gt;13.565999999999999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III CLASSIC+VAN 1994-2001&lt;/g:product_type&gt;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9504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&lt;g:link&gt;https://www.example.com/product/GS9504D11&lt;/g:link&gt;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III HB 1994-1999&lt;/g:product_type&gt;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&lt;g:link&gt;https://www.example.com/product/GS7401D11&lt;/g:link&gt;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IV HB 2002-2005&lt;/g:product_type&gt;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7401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&lt;g:link&gt;https://www.example.com/product/GS7401D11-P&lt;/g:link&gt;</w:t>
        <w:br/>
        <w:t xml:space="preserve">      &lt;g:price&gt;115.49999999999999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IV HB 2002-2005&lt;/g:product_type&gt;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7401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&lt;g:link&gt;https://www.example.com/product/GS7401D22&lt;/g:link&gt;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IV HB 2002-2005&lt;/g:product_type&gt;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7401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&lt;g:link&gt;https://www.example.com/product/GS7401D301&lt;/g:link&gt;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IV HB 2002-2005&lt;/g:product_type&gt;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7401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&lt;g:link&gt;https://www.example.com/product/GS7401D302&lt;/g:link&gt;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IV HB 2002-2005&lt;/g:product_type&gt;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7401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&lt;g:link&gt;https://www.example.com/product/GS7401D303&lt;/g:link&gt;</w:t>
        <w:br/>
        <w:t xml:space="preserve">      &lt;g:price&gt;14.7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IV HB 2002-2005&lt;/g:product_type&gt;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7401 D303-S&lt;/g:id&gt;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&lt;g:link&gt;https://www.example.com/product/GS7401D303-S&lt;/g:link&gt;</w:t>
        <w:br/>
        <w:t xml:space="preserve">      &lt;g:price&gt;33.558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IV HB 2002-2005&lt;/g:product_type&gt;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7401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&lt;g:link&gt;https://www.example.com/product/GS7401D304&lt;/g:link&gt;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IV HB 2002-2005&lt;/g:product_type&gt;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7401 D304-S&lt;/g:id&gt;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&lt;g:link&gt;https://www.example.com/product/GS7401D304-S&lt;/g:link&gt;</w:t>
        <w:br/>
        <w:t xml:space="preserve">      &lt;g:price&gt;30.701999999999998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IV HB 2002-2005&lt;/g:product_type&gt;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7401 D305-S&lt;/g:id&gt;</w:t>
        <w:br/>
        <w:t xml:space="preserve">      &lt;g:title&gt;СКЛО БОКОВЕ ЛІВЕ ЗАДНЄ КУЗОВНЕ, SEKURIT&lt;/g:title&gt;</w:t>
        <w:br/>
        <w:t xml:space="preserve">      &lt;g:description&gt;СКЛО БОКОВЕ ЛІВЕ ЗАДНЄ КУЗОВНЕ, SEKURIT, nan, nan, nan, nan&lt;/g:description&gt;</w:t>
        <w:br/>
        <w:t xml:space="preserve">      &lt;g:link&gt;https://www.example.com/product/GS7401D305-S&lt;/g:link&gt;</w:t>
        <w:br/>
        <w:t xml:space="preserve">      &lt;g:price&gt;105.65799999999999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IV HB 2002-2005&lt;/g:product_type&gt;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7401 D307&lt;/g:id&gt;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&lt;g:link&gt;https://www.example.com/product/GS7401D307&lt;/g:link&gt;</w:t>
        <w:br/>
        <w:t xml:space="preserve">      &lt;g:price&gt;12.32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IV HB 2002-2005&lt;/g:product_type&gt;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7401 D307-X&lt;/g:id&gt;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&lt;g:link&gt;https://www.example.com/product/GS7401D307-X&lt;/g:link&gt;</w:t>
        <w:br/>
        <w:t xml:space="preserve">      &lt;g:price&gt;39.724999999999994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IV HB 2002-2005&lt;/g:product_type&gt;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7401 D308&lt;/g:id&gt;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&lt;g:link&gt;https://www.example.com/product/GS7401D308&lt;/g:link&gt;</w:t>
        <w:br/>
        <w:t xml:space="preserve">      &lt;g:price&gt;14.412999999999998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IV HB 2002-2005&lt;/g:product_type&gt;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7401 D308-X&lt;/g:id&gt;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&lt;g:link&gt;https://www.example.com/product/GS7401D308-X&lt;/g:link&gt;</w:t>
        <w:br/>
        <w:t xml:space="preserve">      &lt;g:price&gt;31.632999999999996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IV HB 2002-2005&lt;/g:product_type&gt;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7401 D309&lt;/g:id&gt;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&lt;g:link&gt;https://www.example.com/product/GS7401D309&lt;/g:link&gt;</w:t>
        <w:br/>
        <w:t xml:space="preserve">      &lt;g:price&gt;28.111999999999995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IV HB 2002-2005&lt;/g:product_type&gt;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7401 D310&lt;/g:id&gt;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&lt;g:link&gt;https://www.example.com/product/GS7401D310&lt;/g:link&gt;</w:t>
        <w:br/>
        <w:t xml:space="preserve">      &lt;g:price&gt;24.009999999999998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IV HB 2002-2005&lt;/g:product_type&gt;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IV HB 2002-2005&lt;/g:product_type&gt;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&lt;g:link&gt;https://www.example.com/product/GS7401D21&lt;/g:link&gt;</w:t>
        <w:br/>
        <w:t xml:space="preserve">      &lt;g:price&gt;75.6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IV HB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7401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&lt;g:link&gt;https://www.example.com/product/GS7401D301&lt;/g:link&gt;</w:t>
        <w:br/>
        <w:t xml:space="preserve">      &lt;g:price&gt;19.278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IV HB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7401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&lt;g:link&gt;https://www.example.com/product/GS7401D302&lt;/g:link&gt;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IV HB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7401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&lt;g:link&gt;https://www.example.com/product/GS7401D303&lt;/g:link&gt;</w:t>
        <w:br/>
        <w:t xml:space="preserve">      &lt;g:price&gt;14.7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IV HB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7401 D303-S&lt;/g:id&gt;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&lt;g:link&gt;https://www.example.com/product/GS7401D303-S&lt;/g:link&gt;</w:t>
        <w:br/>
        <w:t xml:space="preserve">      &lt;g:price&gt;33.558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IV HB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7401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&lt;g:link&gt;https://www.example.com/product/GS7401D304&lt;/g:link&gt;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IV HB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7401 D304-S&lt;/g:id&gt;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&lt;g:link&gt;https://www.example.com/product/GS7401D304-S&lt;/g:link&gt;</w:t>
        <w:br/>
        <w:t xml:space="preserve">      &lt;g:price&gt;30.701999999999998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IV HB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7401 D305-S&lt;/g:id&gt;</w:t>
        <w:br/>
        <w:t xml:space="preserve">      &lt;g:title&gt;СКЛО БОКОВЕ ЛІВЕ ЗАДНЄ КУЗОВНЕ, SEKURIT&lt;/g:title&gt;</w:t>
        <w:br/>
        <w:t xml:space="preserve">      &lt;g:description&gt;СКЛО БОКОВЕ ЛІВЕ ЗАДНЄ КУЗОВНЕ, SEKURIT, nan, nan, nan, nan&lt;/g:description&gt;</w:t>
        <w:br/>
        <w:t xml:space="preserve">      &lt;g:link&gt;https://www.example.com/product/GS7401D305-S&lt;/g:link&gt;</w:t>
        <w:br/>
        <w:t xml:space="preserve">      &lt;g:price&gt;105.65799999999999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IV HB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7401 D307&lt;/g:id&gt;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&lt;g:link&gt;https://www.example.com/product/GS7401D307&lt;/g:link&gt;</w:t>
        <w:br/>
        <w:t xml:space="preserve">      &lt;g:price&gt;12.32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IV HB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7401 D307-X&lt;/g:id&gt;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&lt;g:link&gt;https://www.example.com/product/GS7401D307-X&lt;/g:link&gt;</w:t>
        <w:br/>
        <w:t xml:space="preserve">      &lt;g:price&gt;39.724999999999994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IV HB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7401 D308&lt;/g:id&gt;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&lt;g:link&gt;https://www.example.com/product/GS7401D308&lt;/g:link&gt;</w:t>
        <w:br/>
        <w:t xml:space="preserve">      &lt;g:price&gt;14.412999999999998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IV HB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7401 D308-X&lt;/g:id&gt;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&lt;g:link&gt;https://www.example.com/product/GS7401D308-X&lt;/g:link&gt;</w:t>
        <w:br/>
        <w:t xml:space="preserve">      &lt;g:price&gt;31.632999999999996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IV HB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7401 D309&lt;/g:id&gt;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&lt;g:link&gt;https://www.example.com/product/GS7401D309&lt;/g:link&gt;</w:t>
        <w:br/>
        <w:t xml:space="preserve">      &lt;g:price&gt;28.111999999999995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IV HB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7401 D310&lt;/g:id&gt;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&lt;g:link&gt;https://www.example.com/product/GS7401D310&lt;/g:link&gt;</w:t>
        <w:br/>
        <w:t xml:space="preserve">      &lt;g:price&gt;24.009999999999998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IV HB 2005-2009&lt;/g:product_type&gt;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&lt;g:link&gt;https://www.example.com/product/GS7415D12&lt;/g:link&gt;</w:t>
        <w:br/>
        <w:t xml:space="preserve">      &lt;g:price&gt;71.39999999999999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V HB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7415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&lt;g:link&gt;https://www.example.com/product/GS7415D12-S&lt;/g:link&gt;</w:t>
        <w:br/>
        <w:t xml:space="preserve">      &lt;g:price&gt;140.0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V HB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7415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&lt;g:link&gt;https://www.example.com/product/GS7415D13-P&lt;/g:link&gt;</w:t>
        <w:br/>
        <w:t xml:space="preserve">      &lt;g:price&gt;105.0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V HB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7415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&lt;g:link&gt;https://www.example.com/product/GS7415D305&lt;/g:link&gt;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V HB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7415 D305-S&lt;/g:id&gt;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&lt;g:link&gt;https://www.example.com/product/GS7415D305-S&lt;/g:link&gt;</w:t>
        <w:br/>
        <w:t xml:space="preserve">      &lt;g:price&gt;39.9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V HB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7415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&lt;g:link&gt;https://www.example.com/product/GS7415D306&lt;/g:link&gt;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V HB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7415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&lt;g:link&gt;https://www.example.com/product/GS7415P111-X&lt;/g:link&gt;</w:t>
        <w:br/>
        <w:t xml:space="preserve">      &lt;g:price&gt;35.181999999999995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V HB 2009-2015&lt;/g:product_type&gt;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&lt;g:link&gt;https://www.example.com/product/GS7415D12&lt;/g:link&gt;</w:t>
        <w:br/>
        <w:t xml:space="preserve">      &lt;g:price&gt;71.39999999999999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V HB 2015-2018&lt;/g:product_type&gt;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7415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&lt;g:link&gt;https://www.example.com/product/GS7415D12-S&lt;/g:link&gt;</w:t>
        <w:br/>
        <w:t xml:space="preserve">      &lt;g:price&gt;140.0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V HB 2015-2018&lt;/g:product_type&gt;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7415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&lt;g:link&gt;https://www.example.com/product/GS7415D13-P&lt;/g:link&gt;</w:t>
        <w:br/>
        <w:t xml:space="preserve">      &lt;g:price&gt;105.0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V HB 2015-2018&lt;/g:product_type&gt;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7415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&lt;g:link&gt;https://www.example.com/product/GS7415D305&lt;/g:link&gt;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V HB 2015-2018&lt;/g:product_type&gt;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7415 D305-S&lt;/g:id&gt;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&lt;g:link&gt;https://www.example.com/product/GS7415D305-S&lt;/g:link&gt;</w:t>
        <w:br/>
        <w:t xml:space="preserve">      &lt;g:price&gt;39.9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V HB 2015-2018&lt;/g:product_type&gt;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7415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&lt;g:link&gt;https://www.example.com/product/GS7415D306&lt;/g:link&gt;</w:t>
        <w:br/>
        <w:t xml:space="preserve">      &lt;g:price&gt;16.099999999999998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V HB 2015-2018&lt;/g:product_type&gt;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7415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&lt;g:link&gt;https://www.example.com/product/GS7415P111-X&lt;/g:link&gt;</w:t>
        <w:br/>
        <w:t xml:space="preserve">      &lt;g:price&gt;35.181999999999995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V HB 2015-2018&lt;/g:product_type&gt;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7415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БЕЗ ДАТЧИКА, БЕЗ КАМЕРИ&lt;/g:description&gt;</w:t>
        <w:br/>
        <w:t xml:space="preserve">      &lt;g:link&gt;https://www.example.com/product/GS7415D14&lt;/g:link&gt;</w:t>
        <w:br/>
        <w:t xml:space="preserve">      &lt;g:price&gt;129.5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V SDN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7415 D15&lt;/g:id&gt;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&lt;g:link&gt;https://www.example.com/product/GS7415D15&lt;/g:link&gt;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V SDN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&lt;g:link&gt;https://www.example.com/product/GS7415D21&lt;/g:link&gt;</w:t>
        <w:br/>
        <w:t xml:space="preserve">      &lt;g:price&gt;39.9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V SDN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&lt;g:link&gt;https://www.example.com/product/GS7415D303&lt;/g:link&gt;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V SDN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&lt;g:link&gt;https://www.example.com/product/GS7415D304&lt;/g:link&gt;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&amp;quot;АВТОСКЛО&amp;quot;/VOLKSWAGEN/POLO/POLO V SDN 2009-&lt;/g:product_type&gt;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7453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&lt;g:link&gt;https://www.example.com/product/GS7453D11&lt;/g:link&gt;</w:t>
        <w:br/>
        <w:t xml:space="preserve">      &lt;g:price&gt;114.23999999999998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&amp;quot;АВТОСКЛО&amp;quot;/VOLKSWAGEN/SCIROCCO/SCIROCCO 2008-2016&lt;/g:product_type&gt;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7453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&lt;g:link&gt;https://www.example.com/product/GS7453D11-P&lt;/g:link&gt;</w:t>
        <w:br/>
        <w:t xml:space="preserve">      &lt;g:price&gt;178.5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&amp;quot;АВТОСКЛО&amp;quot;/VOLKSWAGEN/SCIROCCO/SCIROCCO 2008-2016&lt;/g:product_type&gt;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7453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&lt;g:link&gt;https://www.example.com/product/GS7453D12&lt;/g:link&gt;</w:t>
        <w:br/>
        <w:t xml:space="preserve">      &lt;g:price&gt;121.38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&amp;quot;АВТОСКЛО&amp;quot;/VOLKSWAGEN/SCIROCCO/SCIROCCO 2008-2016&lt;/g:product_type&gt;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7453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&lt;g:link&gt;https://www.example.com/product/GS7453D12-P&lt;/g:link&gt;</w:t>
        <w:br/>
        <w:t xml:space="preserve">      &lt;g:price&gt;182.07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&amp;quot;АВТОСКЛО&amp;quot;/VOLKSWAGEN/SCIROCCO/SCIROCCO 2008-2016&lt;/g:product_type&gt;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7453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&lt;g:link&gt;https://www.example.com/product/GS7453D21&lt;/g:link&gt;</w:t>
        <w:br/>
        <w:t xml:space="preserve">      &lt;g:price&gt;99.96000000000001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&amp;quot;АВТОСКЛО&amp;quot;/VOLKSWAGEN/SCIROCCO/SCIROCCO 2008-2016&lt;/g:product_type&gt;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7453 D21-S&lt;/g:id&gt;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&lt;g:link&gt;https://www.example.com/product/GS7453D21-S&lt;/g:link&gt;</w:t>
        <w:br/>
        <w:t xml:space="preserve">      &lt;g:price&gt;116.30499999999999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&amp;quot;АВТОСКЛО&amp;quot;/VOLKSWAGEN/SCIROCCO/SCIROCCO 2008-2016&lt;/g:product_type&gt;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7453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&lt;g:link&gt;https://www.example.com/product/GS7453D301&lt;/g:link&gt;</w:t>
        <w:br/>
        <w:t xml:space="preserve">      &lt;g:price&gt;44.982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&amp;quot;АВТОСКЛО&amp;quot;/VOLKSWAGEN/SCIROCCO/SCIROCCO 2008-2016&lt;/g:product_type&gt;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7453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&lt;g:link&gt;https://www.example.com/product/GS7453D301-S&lt;/g:link&gt;</w:t>
        <w:br/>
        <w:t xml:space="preserve">      &lt;g:price&gt;50.714999999999996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&amp;quot;АВТОСКЛО&amp;quot;/VOLKSWAGEN/SCIROCCO/SCIROCCO 2008-2016&lt;/g:product_type&gt;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7453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&lt;g:link&gt;https://www.example.com/product/GS7453D302&lt;/g:link&gt;</w:t>
        <w:br/>
        <w:t xml:space="preserve">      &lt;g:price&gt;44.982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&amp;quot;АВТОСКЛО&amp;quot;/VOLKSWAGEN/SCIROCCO/SCIROCCO 2008-2016&lt;/g:product_type&gt;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7453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&lt;g:link&gt;https://www.example.com/product/GS7453D302-S&lt;/g:link&gt;</w:t>
        <w:br/>
        <w:t xml:space="preserve">      &lt;g:price&gt;50.742999999999995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&amp;quot;АВТОСКЛО&amp;quot;/VOLKSWAGEN/SCIROCCO/SCIROCCO 2008-2016&lt;/g:product_type&gt;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9590 D301&lt;/g:id&gt;</w:t>
        <w:br/>
        <w:t xml:space="preserve">      &lt;g:title&gt;СКЛО БОКОВЕ ЛІВЕ ЗАДНЄ КУЗОВНЕ ВІДЧИН., XINYI&lt;/g:title&gt;</w:t>
        <w:br/>
        <w:t xml:space="preserve">      &lt;g:description&gt;СКЛО БОКОВЕ ЛІВЕ ЗАДНЄ КУЗОВНЕ ВІДЧИН., XINYI, nan, nan, nan, nan&lt;/g:description&gt;</w:t>
        <w:br/>
        <w:t xml:space="preserve">      &lt;g:link&gt;https://www.example.com/product/GS9590D301&lt;/g:link&gt;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&amp;quot;АВТОСКЛО&amp;quot;/VOLKSWAGEN/SHARAN/SHARAN 1995-2000&lt;/g:product_type&gt;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9590 D302&lt;/g:id&gt;</w:t>
        <w:br/>
        <w:t xml:space="preserve">      &lt;g:title&gt;СКЛО БОКОВЕ ПРАВЕ ЗАДНЄ КУЗОВНЕ ВІДЧИН., XINYI&lt;/g:title&gt;</w:t>
        <w:br/>
        <w:t xml:space="preserve">      &lt;g:description&gt;СКЛО БОКОВЕ ПРАВЕ ЗАДНЄ КУЗОВНЕ ВІДЧИН., XINYI, nan, nan, nan, nan&lt;/g:description&gt;</w:t>
        <w:br/>
        <w:t xml:space="preserve">      &lt;g:link&gt;https://www.example.com/product/GS9590D302&lt;/g:link&gt;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&amp;quot;АВТОСКЛО&amp;quot;/VOLKSWAGEN/SHARAN/SHARAN 1995-2000&lt;/g:product_type&gt;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9590 D307&lt;/g:id&gt;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&lt;g:link&gt;https://www.example.com/product/GS9590D307&lt;/g:link&gt;</w:t>
        <w:br/>
        <w:t xml:space="preserve">      &lt;g:price&gt;30.799999999999997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&amp;quot;АВТОСКЛО&amp;quot;/VOLKSWAGEN/SHARAN/SHARAN 1995-2000&lt;/g:product_type&gt;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9590 D308&lt;/g:id&gt;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&lt;g:link&gt;https://www.example.com/product/GS9590D308&lt;/g:link&gt;</w:t>
        <w:br/>
        <w:t xml:space="preserve">      &lt;g:price&gt;25.9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&amp;quot;АВТОСКЛО&amp;quot;/VOLKSWAGEN/SHARAN/SHARAN 1995-2000&lt;/g:product_type&gt;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9590 P111-X&lt;/g:id&gt;</w:t>
        <w:br/>
        <w:t xml:space="preserve">      &lt;g:title&gt;МОЛДИНГ ЛОБОВОГО СКЛА, SEKURIT&lt;/g:title&gt;</w:t>
        <w:br/>
        <w:t xml:space="preserve">      &lt;g:description&gt;МОЛДИНГ ЛОБОВОГО СКЛА, SEKURIT, nan, nan, nan, nan&lt;/g:description&gt;</w:t>
        <w:br/>
        <w:t xml:space="preserve">      &lt;g:link&gt;https://www.example.com/product/GS9590P111-X&lt;/g:link&gt;</w:t>
        <w:br/>
        <w:t xml:space="preserve">      &lt;g:price&gt;5.6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&amp;quot;АВТОСКЛО&amp;quot;/VOLKSWAGEN/SHARAN/SHARAN 1995-2000&lt;/g:product_type&gt;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9590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&lt;g:link&gt;https://www.example.com/product/GS9590D14&lt;/g:link&gt;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&amp;quot;АВТОСКЛО&amp;quot;/VOLKSWAGEN/SHARAN/SHARAN 2001-2010&lt;/g:product_type&gt;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9590 D301&lt;/g:id&gt;</w:t>
        <w:br/>
        <w:t xml:space="preserve">      &lt;g:title&gt;СКЛО БОКОВЕ ЛІВЕ ЗАДНЄ КУЗОВНЕ ВІДЧИН., XINYI&lt;/g:title&gt;</w:t>
        <w:br/>
        <w:t xml:space="preserve">      &lt;g:description&gt;СКЛО БОКОВЕ ЛІВЕ ЗАДНЄ КУЗОВНЕ ВІДЧИН., XINYI, nan, nan, nan, nan&lt;/g:description&gt;</w:t>
        <w:br/>
        <w:t xml:space="preserve">      &lt;g:link&gt;https://www.example.com/product/GS9590D301&lt;/g:link&gt;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&amp;quot;АВТОСКЛО&amp;quot;/VOLKSWAGEN/SHARAN/SHARAN 2001-2010&lt;/g:product_type&gt;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9590 D302&lt;/g:id&gt;</w:t>
        <w:br/>
        <w:t xml:space="preserve">      &lt;g:title&gt;СКЛО БОКОВЕ ПРАВЕ ЗАДНЄ КУЗОВНЕ ВІДЧИН., XINYI&lt;/g:title&gt;</w:t>
        <w:br/>
        <w:t xml:space="preserve">      &lt;g:description&gt;СКЛО БОКОВЕ ПРАВЕ ЗАДНЄ КУЗОВНЕ ВІДЧИН., XINYI, nan, nan, nan, nan&lt;/g:description&gt;</w:t>
        <w:br/>
        <w:t xml:space="preserve">      &lt;g:link&gt;https://www.example.com/product/GS9590D302&lt;/g:link&gt;</w:t>
        <w:br/>
        <w:t xml:space="preserve">      &lt;g:price&gt;52.5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&amp;quot;АВТОСКЛО&amp;quot;/VOLKSWAGEN/SHARAN/SHARAN 2001-2010&lt;/g:product_type&gt;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9590 D307&lt;/g:id&gt;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&lt;g:link&gt;https://www.example.com/product/GS9590D307&lt;/g:link&gt;</w:t>
        <w:br/>
        <w:t xml:space="preserve">      &lt;g:price&gt;30.799999999999997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&amp;quot;АВТОСКЛО&amp;quot;/VOLKSWAGEN/SHARAN/SHARAN 2001-2010&lt;/g:product_type&gt;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9590 D308&lt;/g:id&gt;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&lt;g:link&gt;https://www.example.com/product/GS9590D308&lt;/g:link&gt;</w:t>
        <w:br/>
        <w:t xml:space="preserve">      &lt;g:price&gt;25.9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&amp;quot;АВТОСКЛО&amp;quot;/VOLKSWAGEN/SHARAN/SHARAN 2001-2010&lt;/g:product_type&gt;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9590 P111-X&lt;/g:id&gt;</w:t>
        <w:br/>
        <w:t xml:space="preserve">      &lt;g:title&gt;МОЛДИНГ ЛОБОВОГО СКЛА, SEKURIT&lt;/g:title&gt;</w:t>
        <w:br/>
        <w:t xml:space="preserve">      &lt;g:description&gt;МОЛДИНГ ЛОБОВОГО СКЛА, SEKURIT, nan, nan, nan, nan&lt;/g:description&gt;</w:t>
        <w:br/>
        <w:t xml:space="preserve">      &lt;g:link&gt;https://www.example.com/product/GS9590P111-X&lt;/g:link&gt;</w:t>
        <w:br/>
        <w:t xml:space="preserve">      &lt;g:price&gt;5.6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&amp;quot;АВТОСКЛО&amp;quot;/VOLKSWAGEN/SHARAN/SHARAN 2001-2010&lt;/g:product_type&gt;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6203 P471-X&lt;/g:id&gt;</w:t>
        <w:br/>
        <w:t xml:space="preserve">      &lt;g:title&gt;ПІДПІРКА, ICOR&lt;/g:title&gt;</w:t>
        <w:br/>
        <w:t xml:space="preserve">      &lt;g:description&gt;ПІДПІРКА, ICOR, nan, nan, nan, nan&lt;/g:description&gt;</w:t>
        <w:br/>
        <w:t xml:space="preserve">      &lt;g:link&gt;https://www.example.com/product/GS6203P471-X&lt;/g:link&gt;</w:t>
        <w:br/>
        <w:t xml:space="preserve">      &lt;g:price&gt;0.371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&amp;quot;АВТОСКЛО&amp;quot;/VOLKSWAGEN/SHARAN/SHARAN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7437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&lt;g:link&gt;https://www.example.com/product/GS7437D11&lt;/g:link&gt;</w:t>
        <w:br/>
        <w:t xml:space="preserve">      &lt;g:price&gt;174.93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&amp;quot;АВТОСКЛО&amp;quot;/VOLKSWAGEN/SHARAN/SHARAN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&amp;quot;АВТОСКЛО&amp;quot;/VOLKSWAGEN/SHARAN/SHARAN 2010-&lt;/g:product_type&gt;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9557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&lt;g:link&gt;https://www.example.com/product/GS9557D12&lt;/g:link&gt;</w:t>
        <w:br/>
        <w:t xml:space="preserve">      &lt;g:price&gt;39.9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&amp;quot;АВТОСКЛО&amp;quot;/VOLKSWAGEN/T3/T3 1980-1991&lt;/g:product_type&gt;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9557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&lt;g:link&gt;https://www.example.com/product/GS9557D21&lt;/g:link&gt;</w:t>
        <w:br/>
        <w:t xml:space="preserve">      &lt;g:price&gt;38.5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&amp;quot;АВТОСКЛО&amp;quot;/VOLKSWAGEN/T3/T3 1980-1991&lt;/g:product_type&gt;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9557 P110-X&lt;/g:id&gt;</w:t>
        <w:br/>
        <w:t xml:space="preserve">      &lt;g:title&gt;МОЛДИНГ ЛОБОВОГО СКЛА, SEKURIT&lt;/g:title&gt;</w:t>
        <w:br/>
        <w:t xml:space="preserve">      &lt;g:description&gt;МОЛДИНГ ЛОБОВОГО СКЛА, SEKURIT, nan, nan, nan, nan&lt;/g:description&gt;</w:t>
        <w:br/>
        <w:t xml:space="preserve">      &lt;g:link&gt;https://www.example.com/product/GS9557P110-X&lt;/g:link&gt;</w:t>
        <w:br/>
        <w:t xml:space="preserve">      &lt;g:price&gt;39.199999999999996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&amp;quot;АВТОСКЛО&amp;quot;/VOLKSWAGEN/T3/T3 1980-1991&lt;/g:product_type&gt;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9558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&lt;g:link&gt;https://www.example.com/product/GS9558D12&lt;/g:link&gt;</w:t>
        <w:br/>
        <w:t xml:space="preserve">      &lt;g:price&gt;57.4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&amp;quot;АВТОСКЛО&amp;quot;/VOLKSWAGEN/T4/T4 (кроме CARAVELLE) 1990-2003&lt;/g:product_type&gt;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9558 D12-P&lt;/g:id&gt;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&lt;g:link&gt;https://www.example.com/product/GS9558D12-P&lt;/g:link&gt;</w:t>
        <w:br/>
        <w:t xml:space="preserve">      &lt;g:price&gt;113.39999999999999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&amp;quot;АВТОСКЛО&amp;quot;/VOLKSWAGEN/T4/T4 (кроме CARAVELLE) 1990-2003&lt;/g:product_type&gt;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9558 D13&lt;/g:id&gt;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БЕЗ ДАТЧИКА, БЕЗ КАМЕРИ&lt;/g:description&gt;</w:t>
        <w:br/>
        <w:t xml:space="preserve">      &lt;g:link&gt;https://www.example.com/product/GS9558D13&lt;/g:link&gt;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&amp;quot;АВТОСКЛО&amp;quot;/VOLKSWAGEN/T4/T4 (кроме CARAVELLE) 1990-2003&lt;/g:product_type&gt;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9558 D13-S&lt;/g:id&gt;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БЕЗ ДАТЧИКА, БЕЗ КАМЕРИ&lt;/g:description&gt;</w:t>
        <w:br/>
        <w:t xml:space="preserve">      &lt;g:link&gt;https://www.example.com/product/GS9558D13-S&lt;/g:link&gt;</w:t>
        <w:br/>
        <w:t xml:space="preserve">      &lt;g:price&gt;154.0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&amp;quot;АВТОСКЛО&amp;quot;/VOLKSWAGEN/T4/T4 (кроме CARAVELLE) 1990-2003&lt;/g:product_type&gt;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9558 D13-X&lt;/g:id&gt;</w:t>
        <w:br/>
        <w:t xml:space="preserve">      &lt;g:title&gt;СКЛО ЛОБОВЕ, ARMOURPLATE&lt;/g:title&gt;</w:t>
        <w:br/>
        <w:t xml:space="preserve">      &lt;g:description&gt;СКЛО ЛОБОВЕ, ARMOURPLATE, СІРИЙ СВІТЛОФІЛЬТР, БЕЗ ОБІГРІВУ, БЕЗ ДАТЧИКА, БЕЗ КАМЕРИ&lt;/g:description&gt;</w:t>
        <w:br/>
        <w:t xml:space="preserve">      &lt;g:link&gt;https://www.example.com/product/GS9558D13-X&lt;/g:link&gt;</w:t>
        <w:br/>
        <w:t xml:space="preserve">      &lt;g:price&gt;138.159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&amp;quot;АВТОСКЛО&amp;quot;/VOLKSWAGEN/T4/T4 (кроме CARAVELLE) 1990-2003&lt;/g:product_type&gt;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9558 D201&lt;/g:id&gt;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&lt;g:link&gt;https://www.example.com/product/GS9558D201&lt;/g:link&gt;</w:t>
        <w:br/>
        <w:t xml:space="preserve">      &lt;g:price&gt;30.099999999999998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&amp;quot;АВТОСКЛО&amp;quot;/VOLKSWAGEN/T4/T4 (кроме CARAVELLE) 1990-2003&lt;/g:product_type&gt;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9558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&lt;g:link&gt;https://www.example.com/product/GS9558D202&lt;/g:link&gt;</w:t>
        <w:br/>
        <w:t xml:space="preserve">      &lt;g:price&gt;33.599999999999994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&amp;quot;АВТОСКЛО&amp;quot;/VOLKSWAGEN/T4/T4 (кроме CARAVELLE) 1990-2003&lt;/g:product_type&gt;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9558 D202-X&lt;/g:id&gt;</w:t>
        <w:br/>
        <w:t xml:space="preserve">      &lt;g:title&gt;СКЛО ЗАДНЄ ПРАВЕ , STARGLASS&lt;/g:title&gt;</w:t>
        <w:br/>
        <w:t xml:space="preserve">      &lt;g:description&gt;СКЛО ЗАДНЄ ПРАВЕ , STARGLASS, nan, З ОБІГРІВОМ, nan, nan&lt;/g:description&gt;</w:t>
        <w:br/>
        <w:t xml:space="preserve">      &lt;g:link&gt;https://www.example.com/product/GS9558D202-X&lt;/g:link&gt;</w:t>
        <w:br/>
        <w:t xml:space="preserve">      &lt;g:price&gt;77.63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&amp;quot;АВТОСКЛО&amp;quot;/VOLKSWAGEN/T4/T4 (кроме CARAVELLE) 1990-2003&lt;/g:product_type&gt;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9558 D203&lt;/g:id&gt;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&lt;g:link&gt;https://www.example.com/product/GS9558D203&lt;/g:link&gt;</w:t>
        <w:br/>
        <w:t xml:space="preserve">      &lt;g:price&gt;35.699999999999996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&amp;quot;АВТОСКЛО&amp;quot;/VOLKSWAGEN/T4/T4 (кроме CARAVELLE) 1990-2003&lt;/g:product_type&gt;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9558 D22-P&lt;/g:id&gt;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&lt;g:link&gt;https://www.example.com/product/GS9558D22-P&lt;/g:link&gt;</w:t>
        <w:br/>
        <w:t xml:space="preserve">      &lt;g:price&gt;84.0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&amp;quot;АВТОСКЛО&amp;quot;/VOLKSWAGEN/T4/T4 (кроме CARAVELLE) 1990-2003&lt;/g:product_type&gt;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9558 D24&lt;/g:id&gt;</w:t>
        <w:br/>
        <w:t xml:space="preserve">      &lt;g:title&gt;СКЛО ЗАДНЄ, XINYI&lt;/g:title&gt;</w:t>
        <w:br/>
        <w:t xml:space="preserve">      &lt;g:description&gt;СКЛО ЗАДНЄ, XINYI, nan, БЕЗ ОБІГРІВУ, nan, nan&lt;/g:description&gt;</w:t>
        <w:br/>
        <w:t xml:space="preserve">      &lt;g:link&gt;https://www.example.com/product/GS9558D24&lt;/g:link&gt;</w:t>
        <w:br/>
        <w:t xml:space="preserve">      &lt;g:price&gt;38.5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&amp;quot;АВТОСКЛО&amp;quot;/VOLKSWAGEN/T4/T4 (кроме CARAVELLE) 1990-2003&lt;/g:product_type&gt;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9558 D251&lt;/g:id&gt;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&lt;g:link&gt;https://www.example.com/product/GS9558D251&lt;/g:link&gt;</w:t>
        <w:br/>
        <w:t xml:space="preserve">      &lt;g:price&gt;37.099999999999994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&amp;quot;АВТОСКЛО&amp;quot;/VOLKSWAGEN/T4/T4 (кроме CARAVELLE) 1990-2003&lt;/g:product_type&gt;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9558 D252&lt;/g:id&gt;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&lt;g:link&gt;https://www.example.com/product/GS9558D252&lt;/g:link&gt;</w:t>
        <w:br/>
        <w:t xml:space="preserve">      &lt;g:price&gt;37.099999999999994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&amp;quot;АВТОСКЛО&amp;quot;/VOLKSWAGEN/T4/T4 (кроме CARAVELLE) 1990-2003&lt;/g:product_type&gt;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9558 D254&lt;/g:id&gt;</w:t>
        <w:br/>
        <w:t xml:space="preserve">      &lt;g:title&gt;СКЛО ЗАДНЄ ПРАВЕ , XINYI&lt;/g:title&gt;</w:t>
        <w:br/>
        <w:t xml:space="preserve">      &lt;g:description&gt;СКЛО ЗАДНЄ ПРАВЕ , XINYI, nan, БЕЗ ОБІГРІВУ, nan, nan&lt;/g:description&gt;</w:t>
        <w:br/>
        <w:t xml:space="preserve">      &lt;g:link&gt;https://www.example.com/product/GS9558D254&lt;/g:link&gt;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&amp;quot;АВТОСКЛО&amp;quot;/VOLKSWAGEN/T4/T4 (кроме CARAVELLE) 1990-2003&lt;/g:product_type&gt;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9558 D304&lt;/g:id&gt;</w:t>
        <w:br/>
        <w:t xml:space="preserve">      &lt;g:title&gt;СКЛО БОКОВЕ ЛІВЕ=ПРАВЕ СЕРЕДНЄ КУЗОВНЕ, XINYI&lt;/g:title&gt;</w:t>
        <w:br/>
        <w:t xml:space="preserve">      &lt;g:description&gt;СКЛО БОКОВЕ ЛІВЕ=ПРАВЕ СЕРЕДНЄ КУЗОВНЕ, XINYI, nan, nan, nan, nan&lt;/g:description&gt;</w:t>
        <w:br/>
        <w:t xml:space="preserve">      &lt;g:link&gt;https://www.example.com/product/GS9558D304&lt;/g:link&gt;</w:t>
        <w:br/>
        <w:t xml:space="preserve">      &lt;g:price&gt;32.199999999999996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&amp;quot;АВТОСКЛО&amp;quot;/VOLKSWAGEN/T4/T4 (кроме CARAVELLE) 1990-2003&lt;/g:product_type&gt;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9558 D305-S&lt;/g:id&gt;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&lt;g:link&gt;https://www.example.com/product/GS9558D305-S&lt;/g:link&gt;</w:t>
        <w:br/>
        <w:t xml:space="preserve">      &lt;g:price&gt;38.5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&amp;quot;АВТОСКЛО&amp;quot;/VOLKSWAGEN/T4/T4 (кроме CARAVELLE) 1990-2003&lt;/g:product_type&gt;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9558 D313&lt;/g:id&gt;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&lt;g:link&gt;https://www.example.com/product/GS9558D313&lt;/g:link&gt;</w:t>
        <w:br/>
        <w:t xml:space="preserve">      &lt;g:price&gt;24.276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&amp;quot;АВТОСКЛО&amp;quot;/VOLKSWAGEN/T4/T4 (кроме CARAVELLE) 1990-2003&lt;/g:product_type&gt;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9558 D314&lt;/g:id&gt;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&lt;g:link&gt;https://www.example.com/product/GS9558D314&lt;/g:link&gt;</w:t>
        <w:br/>
        <w:t xml:space="preserve">      &lt;g:price&gt;26.599999999999998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&amp;quot;АВТОСКЛО&amp;quot;/VOLKSWAGEN/T4/T4 (кроме CARAVELLE) 1990-2003&lt;/g:product_type&gt;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9558 D322&lt;/g:id&gt;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&lt;g:link&gt;https://www.example.com/product/GS9558D322&lt;/g:link&gt;</w:t>
        <w:br/>
        <w:t xml:space="preserve">      &lt;g:price&gt;32.199999999999996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&amp;quot;АВТОСКЛО&amp;quot;/VOLKSWAGEN/T4/T4 (кроме CARAVELLE) 1990-2003&lt;/g:product_type&gt;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9558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&lt;g:link&gt;https://www.example.com/product/GS9558P111-X&lt;/g:link&gt;</w:t>
        <w:br/>
        <w:t xml:space="preserve">      &lt;g:price&gt;0.196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&amp;quot;АВТОСКЛО&amp;quot;/VOLKSWAGEN/T4/T4 (кроме CARAVELLE) 1990-2003&lt;/g:product_type&gt;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9558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&lt;g:link&gt;https://www.example.com/product/GS9558D12&lt;/g:link&gt;</w:t>
        <w:br/>
        <w:t xml:space="preserve">      &lt;g:price&gt;57.4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&amp;quot;АВТОСКЛО&amp;quot;/VOLKSWAGEN/T4/T4 CARAVELLE MULTIVAN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9558 D12-P&lt;/g:id&gt;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&lt;g:link&gt;https://www.example.com/product/GS9558D12-P&lt;/g:link&gt;</w:t>
        <w:br/>
        <w:t xml:space="preserve">      &lt;g:price&gt;113.39999999999999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&amp;quot;АВТОСКЛО&amp;quot;/VOLKSWAGEN/T4/T4 CARAVELLE MULTIVAN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9558 D13&lt;/g:id&gt;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БЕЗ ДАТЧИКА, БЕЗ КАМЕРИ&lt;/g:description&gt;</w:t>
        <w:br/>
        <w:t xml:space="preserve">      &lt;g:link&gt;https://www.example.com/product/GS9558D13&lt;/g:link&gt;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&amp;quot;АВТОСКЛО&amp;quot;/VOLKSWAGEN/T4/T4 CARAVELLE MULTIVAN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9558 D13-S&lt;/g:id&gt;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БЕЗ ДАТЧИКА, БЕЗ КАМЕРИ&lt;/g:description&gt;</w:t>
        <w:br/>
        <w:t xml:space="preserve">      &lt;g:link&gt;https://www.example.com/product/GS9558D13-S&lt;/g:link&gt;</w:t>
        <w:br/>
        <w:t xml:space="preserve">      &lt;g:price&gt;154.0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&amp;quot;АВТОСКЛО&amp;quot;/VOLKSWAGEN/T4/T4 CARAVELLE MULTIVAN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9558 D13-X&lt;/g:id&gt;</w:t>
        <w:br/>
        <w:t xml:space="preserve">      &lt;g:title&gt;СКЛО ЛОБОВЕ, ARMOURPLATE&lt;/g:title&gt;</w:t>
        <w:br/>
        <w:t xml:space="preserve">      &lt;g:description&gt;СКЛО ЛОБОВЕ, ARMOURPLATE, СІРИЙ СВІТЛОФІЛЬТР, БЕЗ ОБІГРІВУ, БЕЗ ДАТЧИКА, БЕЗ КАМЕРИ&lt;/g:description&gt;</w:t>
        <w:br/>
        <w:t xml:space="preserve">      &lt;g:link&gt;https://www.example.com/product/GS9558D13-X&lt;/g:link&gt;</w:t>
        <w:br/>
        <w:t xml:space="preserve">      &lt;g:price&gt;138.159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&amp;quot;АВТОСКЛО&amp;quot;/VOLKSWAGEN/T4/T4 CARAVELLE MULTIVAN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9558 D201&lt;/g:id&gt;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&lt;g:link&gt;https://www.example.com/product/GS9558D201&lt;/g:link&gt;</w:t>
        <w:br/>
        <w:t xml:space="preserve">      &lt;g:price&gt;30.099999999999998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&amp;quot;АВТОСКЛО&amp;quot;/VOLKSWAGEN/T4/T4 CARAVELLE MULTIVAN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9558 D202&lt;/g:id&gt;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&lt;g:link&gt;https://www.example.com/product/GS9558D202&lt;/g:link&gt;</w:t>
        <w:br/>
        <w:t xml:space="preserve">      &lt;g:price&gt;33.599999999999994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&amp;quot;АВТОСКЛО&amp;quot;/VOLKSWAGEN/T4/T4 CARAVELLE MULTIVAN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9558 D202-X&lt;/g:id&gt;</w:t>
        <w:br/>
        <w:t xml:space="preserve">      &lt;g:title&gt;СКЛО ЗАДНЄ ПРАВЕ , STARGLASS&lt;/g:title&gt;</w:t>
        <w:br/>
        <w:t xml:space="preserve">      &lt;g:description&gt;СКЛО ЗАДНЄ ПРАВЕ , STARGLASS, nan, З ОБІГРІВОМ, nan, nan&lt;/g:description&gt;</w:t>
        <w:br/>
        <w:t xml:space="preserve">      &lt;g:link&gt;https://www.example.com/product/GS9558D202-X&lt;/g:link&gt;</w:t>
        <w:br/>
        <w:t xml:space="preserve">      &lt;g:price&gt;77.63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&amp;quot;АВТОСКЛО&amp;quot;/VOLKSWAGEN/T4/T4 CARAVELLE MULTIVAN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9558 D203&lt;/g:id&gt;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&lt;g:link&gt;https://www.example.com/product/GS9558D203&lt;/g:link&gt;</w:t>
        <w:br/>
        <w:t xml:space="preserve">      &lt;g:price&gt;35.699999999999996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&amp;quot;АВТОСКЛО&amp;quot;/VOLKSWAGEN/T4/T4 CARAVELLE MULTIVAN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9558 D22-P&lt;/g:id&gt;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&lt;g:link&gt;https://www.example.com/product/GS9558D22-P&lt;/g:link&gt;</w:t>
        <w:br/>
        <w:t xml:space="preserve">      &lt;g:price&gt;84.0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&amp;quot;АВТОСКЛО&amp;quot;/VOLKSWAGEN/T4/T4 CARAVELLE MULTIVAN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9558 D24&lt;/g:id&gt;</w:t>
        <w:br/>
        <w:t xml:space="preserve">      &lt;g:title&gt;СКЛО ЗАДНЄ, XINYI&lt;/g:title&gt;</w:t>
        <w:br/>
        <w:t xml:space="preserve">      &lt;g:description&gt;СКЛО ЗАДНЄ, XINYI, nan, БЕЗ ОБІГРІВУ, nan, nan&lt;/g:description&gt;</w:t>
        <w:br/>
        <w:t xml:space="preserve">      &lt;g:link&gt;https://www.example.com/product/GS9558D24&lt;/g:link&gt;</w:t>
        <w:br/>
        <w:t xml:space="preserve">      &lt;g:price&gt;38.5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&amp;quot;АВТОСКЛО&amp;quot;/VOLKSWAGEN/T4/T4 CARAVELLE MULTIVAN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9558 D251&lt;/g:id&gt;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&lt;g:link&gt;https://www.example.com/product/GS9558D251&lt;/g:link&gt;</w:t>
        <w:br/>
        <w:t xml:space="preserve">      &lt;g:price&gt;37.099999999999994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&amp;quot;АВТОСКЛО&amp;quot;/VOLKSWAGEN/T4/T4 CARAVELLE MULTIVAN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9558 D252&lt;/g:id&gt;</w:t>
        <w:br/>
        <w:t xml:space="preserve">      &lt;g:title&gt;СКЛО ЗАДНЄ ПРАВЕ , XINYI&lt;/g:title&gt;</w:t>
        <w:br/>
        <w:t xml:space="preserve">      &lt;g:description&gt;СКЛО ЗАДНЄ ПРАВЕ , XINYI, nan, З ОБІГРІВОМ, nan, nan&lt;/g:description&gt;</w:t>
        <w:br/>
        <w:t xml:space="preserve">      &lt;g:link&gt;https://www.example.com/product/GS9558D252&lt;/g:link&gt;</w:t>
        <w:br/>
        <w:t xml:space="preserve">      &lt;g:price&gt;37.099999999999994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&amp;quot;АВТОСКЛО&amp;quot;/VOLKSWAGEN/T4/T4 CARAVELLE MULTIVAN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9558 D254&lt;/g:id&gt;</w:t>
        <w:br/>
        <w:t xml:space="preserve">      &lt;g:title&gt;СКЛО ЗАДНЄ ПРАВЕ , XINYI&lt;/g:title&gt;</w:t>
        <w:br/>
        <w:t xml:space="preserve">      &lt;g:description&gt;СКЛО ЗАДНЄ ПРАВЕ , XINYI, nan, БЕЗ ОБІГРІВУ, nan, nan&lt;/g:description&gt;</w:t>
        <w:br/>
        <w:t xml:space="preserve">      &lt;g:link&gt;https://www.example.com/product/GS9558D254&lt;/g:link&gt;</w:t>
        <w:br/>
        <w:t xml:space="preserve">      &lt;g:price&gt;21.0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&amp;quot;АВТОСКЛО&amp;quot;/VOLKSWAGEN/T4/T4 CARAVELLE MULTIVAN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9558 D304&lt;/g:id&gt;</w:t>
        <w:br/>
        <w:t xml:space="preserve">      &lt;g:title&gt;СКЛО БОКОВЕ ЛІВЕ=ПРАВЕ СЕРЕДНЄ КУЗОВНЕ, XINYI&lt;/g:title&gt;</w:t>
        <w:br/>
        <w:t xml:space="preserve">      &lt;g:description&gt;СКЛО БОКОВЕ ЛІВЕ=ПРАВЕ СЕРЕДНЄ КУЗОВНЕ, XINYI, nan, nan, nan, nan&lt;/g:description&gt;</w:t>
        <w:br/>
        <w:t xml:space="preserve">      &lt;g:link&gt;https://www.example.com/product/GS9558D304&lt;/g:link&gt;</w:t>
        <w:br/>
        <w:t xml:space="preserve">      &lt;g:price&gt;32.199999999999996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&amp;quot;АВТОСКЛО&amp;quot;/VOLKSWAGEN/T4/T4 CARAVELLE MULTIVAN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9558 D305-S&lt;/g:id&gt;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&lt;g:link&gt;https://www.example.com/product/GS9558D305-S&lt;/g:link&gt;</w:t>
        <w:br/>
        <w:t xml:space="preserve">      &lt;g:price&gt;38.5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&amp;quot;АВТОСКЛО&amp;quot;/VOLKSWAGEN/T4/T4 CARAVELLE MULTIVAN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9558 D313&lt;/g:id&gt;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&lt;g:link&gt;https://www.example.com/product/GS9558D313&lt;/g:link&gt;</w:t>
        <w:br/>
        <w:t xml:space="preserve">      &lt;g:price&gt;24.276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&amp;quot;АВТОСКЛО&amp;quot;/VOLKSWAGEN/T4/T4 CARAVELLE MULTIVAN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9558 D314&lt;/g:id&gt;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&lt;g:link&gt;https://www.example.com/product/GS9558D314&lt;/g:link&gt;</w:t>
        <w:br/>
        <w:t xml:space="preserve">      &lt;g:price&gt;26.599999999999998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&amp;quot;АВТОСКЛО&amp;quot;/VOLKSWAGEN/T4/T4 CARAVELLE MULTIVAN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9558 D322&lt;/g:id&gt;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&lt;g:link&gt;https://www.example.com/product/GS9558D322&lt;/g:link&gt;</w:t>
        <w:br/>
        <w:t xml:space="preserve">      &lt;g:price&gt;32.199999999999996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&amp;quot;АВТОСКЛО&amp;quot;/VOLKSWAGEN/T4/T4 CARAVELLE MULTIVAN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9558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&lt;g:link&gt;https://www.example.com/product/GS9558P111-X&lt;/g:link&gt;</w:t>
        <w:br/>
        <w:t xml:space="preserve">      &lt;g:price&gt;0.196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&amp;quot;АВТОСКЛО&amp;quot;/VOLKSWAGEN/T4/T4 CARAVELLE MULTIVAN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7405 D11&lt;/g:id&gt;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БЕЗ ДАТЧИКА, БЕЗ КАМЕРИ&lt;/g:description&gt;</w:t>
        <w:br/>
        <w:t xml:space="preserve">      &lt;g:link&gt;https://www.example.com/product/GS7405D11&lt;/g:link&gt;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&amp;quot;АВТОСКЛО&amp;quot;/VOLKSWAGEN/T5/T5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7405 D13&lt;/g:id&gt;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КРІПЛЕННЯМ ДАТЧИКА ВОЛОГОСТІ, БЕЗ КАМЕРИ&lt;/g:description&gt;</w:t>
        <w:br/>
        <w:t xml:space="preserve">      &lt;g:link&gt;https://www.example.com/product/GS7405D13&lt;/g:link&gt;</w:t>
        <w:br/>
        <w:t xml:space="preserve">      &lt;g:price&gt;97.3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&amp;quot;АВТОСКЛО&amp;quot;/VOLKSWAGEN/T5/T5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7405 D13-P&lt;/g:id&gt;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З КРІПЛЕННЯМ ДАТЧИКА ВОЛОГОСТІ, БЕЗ КАМЕРИ&lt;/g:description&gt;</w:t>
        <w:br/>
        <w:t xml:space="preserve">      &lt;g:link&gt;https://www.example.com/product/GS7405D13-P&lt;/g:link&gt;</w:t>
        <w:br/>
        <w:t xml:space="preserve">      &lt;g:price&gt;189.0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&amp;quot;АВТОСКЛО&amp;quot;/VOLKSWAGEN/T5/T5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7405 D14&lt;/g:id&gt;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КРІПЛЕННЯМ ДАТЧИКА ВОЛОГОСТІ, БЕЗ КАМЕРИ&lt;/g:description&gt;</w:t>
        <w:br/>
        <w:t xml:space="preserve">      &lt;g:link&gt;https://www.example.com/product/GS7405D14&lt;/g:link&gt;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&amp;quot;АВТОСКЛО&amp;quot;/VOLKSWAGEN/T5/T5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7405 D14-P&lt;/g:id&gt;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З КРІПЛЕННЯМ ДАТЧИКА ВОЛОГОСТІ, БЕЗ КАМЕРИ&lt;/g:description&gt;</w:t>
        <w:br/>
        <w:t xml:space="preserve">      &lt;g:link&gt;https://www.example.com/product/GS7405D14-P&lt;/g:link&gt;</w:t>
        <w:br/>
        <w:t xml:space="preserve">      &lt;g:price&gt;178.5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&amp;quot;АВТОСКЛО&amp;quot;/VOLKSWAGEN/T5/T5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7405 D15&lt;/g:id&gt;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БЕЗ ДАТЧИКА, БЕЗ КАМЕРИ&lt;/g:description&gt;</w:t>
        <w:br/>
        <w:t xml:space="preserve">      &lt;g:link&gt;https://www.example.com/product/GS7405D15&lt;/g:link&gt;</w:t>
        <w:br/>
        <w:t xml:space="preserve">      &lt;g:price&gt;83.3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&amp;quot;АВТОСКЛО&amp;quot;/VOLKSWAGEN/T5/T5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7405 D15-P&lt;/g:id&gt;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БЕЗ ДАТЧИКА, БЕЗ КАМЕРИ&lt;/g:description&gt;</w:t>
        <w:br/>
        <w:t xml:space="preserve">      &lt;g:link&gt;https://www.example.com/product/GS7405D15-P&lt;/g:link&gt;</w:t>
        <w:br/>
        <w:t xml:space="preserve">      &lt;g:price&gt;188.29999999999998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&amp;quot;АВТОСКЛО&amp;quot;/VOLKSWAGEN/T5/T5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7405 D16-P&lt;/g:id&gt;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БЕЗ ДАТЧИКА, БЕЗ КАМЕРИ&lt;/g:description&gt;</w:t>
        <w:br/>
        <w:t xml:space="preserve">      &lt;g:link&gt;https://www.example.com/product/GS7405D16-P&lt;/g:link&gt;</w:t>
        <w:br/>
        <w:t xml:space="preserve">      &lt;g:price&gt;154.0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&amp;quot;АВТОСКЛО&amp;quot;/VOLKSWAGEN/T5/T5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7405 D201&lt;/g:id&gt;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&lt;g:link&gt;https://www.example.com/product/GS7405D201&lt;/g:link&gt;</w:t>
        <w:br/>
        <w:t xml:space="preserve">      &lt;g:price&gt;28.7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&amp;quot;АВТОСКЛО&amp;quot;/VOLKSWAGEN/T5/T5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7405 D202-P&lt;/g:id&gt;</w:t>
        <w:br/>
        <w:t xml:space="preserve">      &lt;g:title&gt;СКЛО ЗАДНЄ ПРАВЕ , PILKINGTON&lt;/g:title&gt;</w:t>
        <w:br/>
        <w:t xml:space="preserve">      &lt;g:description&gt;СКЛО ЗАДНЄ ПРАВЕ , PILKINGTON, nan, З ОБІГРІВОМ, nan, nan&lt;/g:description&gt;</w:t>
        <w:br/>
        <w:t xml:space="preserve">      &lt;g:link&gt;https://www.example.com/product/GS7405D202-P&lt;/g:link&gt;</w:t>
        <w:br/>
        <w:t xml:space="preserve">      &lt;g:price&gt;80.5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&amp;quot;АВТОСКЛО&amp;quot;/VOLKSWAGEN/T5/T5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&lt;g:link&gt;https://www.example.com/product/GS7405D21&lt;/g:link&gt;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&amp;quot;АВТОСКЛО&amp;quot;/VOLKSWAGEN/T5/T5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7405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&lt;g:link&gt;https://www.example.com/product/GS7405D22&lt;/g:link&gt;</w:t>
        <w:br/>
        <w:t xml:space="preserve">      &lt;g:price&gt;46.199999999999996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&amp;quot;АВТОСКЛО&amp;quot;/VOLKSWAGEN/T5/T5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7405 D22-X&lt;/g:id&gt;</w:t>
        <w:br/>
        <w:t xml:space="preserve">      &lt;g:title&gt;СКЛО ЗАДНЄ, ARMOURPLATE&lt;/g:title&gt;</w:t>
        <w:br/>
        <w:t xml:space="preserve">      &lt;g:description&gt;СКЛО ЗАДНЄ, ARMOURPLATE, nan, З ОБІГРІВОМ, nan, nan&lt;/g:description&gt;</w:t>
        <w:br/>
        <w:t xml:space="preserve">      &lt;g:link&gt;https://www.example.com/product/GS7405D22-X&lt;/g:link&gt;</w:t>
        <w:br/>
        <w:t xml:space="preserve">      &lt;g:price&gt;127.99499999999999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&amp;quot;АВТОСКЛО&amp;quot;/VOLKSWAGEN/T5/T5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7405 D301&lt;/g:id&gt;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&lt;g:link&gt;https://www.example.com/product/GS7405D301&lt;/g:link&gt;</w:t>
        <w:br/>
        <w:t xml:space="preserve">      &lt;g:price&gt;35.699999999999996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&amp;quot;АВТОСКЛО&amp;quot;/VOLKSWAGEN/T5/T5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7405 D302&lt;/g:id&gt;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&lt;g:link&gt;https://www.example.com/product/GS7405D302&lt;/g:link&gt;</w:t>
        <w:br/>
        <w:t xml:space="preserve">      &lt;g:price&gt;35.699999999999996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&amp;quot;АВТОСКЛО&amp;quot;/VOLKSWAGEN/T5/T5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7405 D303-S&lt;/g:id&gt;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&lt;g:link&gt;https://www.example.com/product/GS7405D303-S&lt;/g:link&gt;</w:t>
        <w:br/>
        <w:t xml:space="preserve">      &lt;g:price&gt;39.9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&amp;quot;АВТОСКЛО&amp;quot;/VOLKSWAGEN/T5/T5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7405 D304-S&lt;/g:id&gt;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&lt;g:link&gt;https://www.example.com/product/GS7405D304-S&lt;/g:link&gt;</w:t>
        <w:br/>
        <w:t xml:space="preserve">      &lt;g:price&gt;39.9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&amp;quot;АВТОСКЛО&amp;quot;/VOLKSWAGEN/T5/T5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7405 D305&lt;/g:id&gt;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&lt;g:link&gt;https://www.example.com/product/GS7405D305&lt;/g:link&gt;</w:t>
        <w:br/>
        <w:t xml:space="preserve">      &lt;g:price&gt;39.269999999999996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&amp;quot;АВТОСКЛО&amp;quot;/VOLKSWAGEN/T5/T5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7405 D306&lt;/g:id&gt;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&lt;g:link&gt;https://www.example.com/product/GS7405D306&lt;/g:link&gt;</w:t>
        <w:br/>
        <w:t xml:space="preserve">      &lt;g:price&gt;45.5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&amp;quot;АВТОСКЛО&amp;quot;/VOLKSWAGEN/T5/T5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7405 D312&lt;/g:id&gt;</w:t>
        <w:br/>
        <w:t xml:space="preserve">      &lt;g:title&gt;СКЛО БОКОВЕ ПРАВЕ СЕРЕДНЄ КУЗОВНЕ, XINYI&lt;/g:title&gt;</w:t>
        <w:br/>
        <w:t xml:space="preserve">      &lt;g:description&gt;СКЛО БОКОВЕ ПРАВЕ СЕРЕДНЄ КУЗОВНЕ, XINYI, nan, nan, nan, nan&lt;/g:description&gt;</w:t>
        <w:br/>
        <w:t xml:space="preserve">      &lt;g:link&gt;https://www.example.com/product/GS7405D312&lt;/g:link&gt;</w:t>
        <w:br/>
        <w:t xml:space="preserve">      &lt;g:price&gt;28.0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&amp;quot;АВТОСКЛО&amp;quot;/VOLKSWAGEN/T5/T5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9543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&lt;g:link&gt;https://www.example.com/product/GS9543P110-X&lt;/g:link&gt;</w:t>
        <w:br/>
        <w:t xml:space="preserve">      &lt;g:price&gt;0.427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&amp;quot;АВТОСКЛО&amp;quot;/VOLKSWAGEN/T5/T5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&amp;quot;АВТОСКЛО&amp;quot;/VOLKSWAGEN/T5/T5 2003-2009&lt;/g:product_type&gt;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7405 D11&lt;/g:id&gt;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БЕЗ ДАТЧИКА, БЕЗ КАМЕРИ&lt;/g:description&gt;</w:t>
        <w:br/>
        <w:t xml:space="preserve">      &lt;g:link&gt;https://www.example.com/product/GS7405D11&lt;/g:link&gt;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&amp;quot;АВТОСКЛО&amp;quot;/VOLKSWAGEN/T5/T5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7405 D15&lt;/g:id&gt;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БЕЗ ДАТЧИКА, БЕЗ КАМЕРИ&lt;/g:description&gt;</w:t>
        <w:br/>
        <w:t xml:space="preserve">      &lt;g:link&gt;https://www.example.com/product/GS7405D15&lt;/g:link&gt;</w:t>
        <w:br/>
        <w:t xml:space="preserve">      &lt;g:price&gt;83.3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&amp;quot;АВТОСКЛО&amp;quot;/VOLKSWAGEN/T5/T5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7405 D15-P&lt;/g:id&gt;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БЕЗ ДАТЧИКА, БЕЗ КАМЕРИ&lt;/g:description&gt;</w:t>
        <w:br/>
        <w:t xml:space="preserve">      &lt;g:link&gt;https://www.example.com/product/GS7405D15-P&lt;/g:link&gt;</w:t>
        <w:br/>
        <w:t xml:space="preserve">      &lt;g:price&gt;188.29999999999998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&amp;quot;АВТОСКЛО&amp;quot;/VOLKSWAGEN/T5/T5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7405 D16-P&lt;/g:id&gt;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БЕЗ ДАТЧИКА, БЕЗ КАМЕРИ&lt;/g:description&gt;</w:t>
        <w:br/>
        <w:t xml:space="preserve">      &lt;g:link&gt;https://www.example.com/product/GS7405D16-P&lt;/g:link&gt;</w:t>
        <w:br/>
        <w:t xml:space="preserve">      &lt;g:price&gt;154.0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&amp;quot;АВТОСКЛО&amp;quot;/VOLKSWAGEN/T5/T5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7405 D18&lt;/g:id&gt;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&lt;g:link&gt;https://www.example.com/product/GS7405D18&lt;/g:link&gt;</w:t>
        <w:br/>
        <w:t xml:space="preserve">      &lt;g:price&gt;101.5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&amp;quot;АВТОСКЛО&amp;quot;/VOLKSWAGEN/T5/T5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7405 D18-P&lt;/g:id&gt;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&lt;g:link&gt;https://www.example.com/product/GS7405D18-P&lt;/g:link&gt;</w:t>
        <w:br/>
        <w:t xml:space="preserve">      &lt;g:price&gt;171.5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&amp;quot;АВТОСКЛО&amp;quot;/VOLKSWAGEN/T5/T5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7405 D201&lt;/g:id&gt;</w:t>
        <w:br/>
        <w:t xml:space="preserve">      &lt;g:title&gt;СКЛО ЗАДНЄ ЛІВЕ , XINYI&lt;/g:title&gt;</w:t>
        <w:br/>
        <w:t xml:space="preserve">      &lt;g:description&gt;СКЛО ЗАДНЄ ЛІВЕ , XINYI, nan, З ОБІГРІВОМ, nan, nan&lt;/g:description&gt;</w:t>
        <w:br/>
        <w:t xml:space="preserve">      &lt;g:link&gt;https://www.example.com/product/GS7405D201&lt;/g:link&gt;</w:t>
        <w:br/>
        <w:t xml:space="preserve">      &lt;g:price&gt;28.7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&amp;quot;АВТОСКЛО&amp;quot;/VOLKSWAGEN/T5/T5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7405 D202-P&lt;/g:id&gt;</w:t>
        <w:br/>
        <w:t xml:space="preserve">      &lt;g:title&gt;СКЛО ЗАДНЄ ПРАВЕ , PILKINGTON&lt;/g:title&gt;</w:t>
        <w:br/>
        <w:t xml:space="preserve">      &lt;g:description&gt;СКЛО ЗАДНЄ ПРАВЕ , PILKINGTON, nan, З ОБІГРІВОМ, nan, nan&lt;/g:description&gt;</w:t>
        <w:br/>
        <w:t xml:space="preserve">      &lt;g:link&gt;https://www.example.com/product/GS7405D202-P&lt;/g:link&gt;</w:t>
        <w:br/>
        <w:t xml:space="preserve">      &lt;g:price&gt;80.5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&amp;quot;АВТОСКЛО&amp;quot;/VOLKSWAGEN/T5/T5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7405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&lt;g:link&gt;https://www.example.com/product/GS7405D21&lt;/g:link&gt;</w:t>
        <w:br/>
        <w:t xml:space="preserve">      &lt;g:price&gt;49.0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&amp;quot;АВТОСКЛО&amp;quot;/VOLKSWAGEN/T5/T5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7405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&lt;g:link&gt;https://www.example.com/product/GS7405D22&lt;/g:link&gt;</w:t>
        <w:br/>
        <w:t xml:space="preserve">      &lt;g:price&gt;46.199999999999996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&amp;quot;АВТОСКЛО&amp;quot;/VOLKSWAGEN/T5/T5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7405 D22-X&lt;/g:id&gt;</w:t>
        <w:br/>
        <w:t xml:space="preserve">      &lt;g:title&gt;СКЛО ЗАДНЄ, ARMOURPLATE&lt;/g:title&gt;</w:t>
        <w:br/>
        <w:t xml:space="preserve">      &lt;g:description&gt;СКЛО ЗАДНЄ, ARMOURPLATE, nan, З ОБІГРІВОМ, nan, nan&lt;/g:description&gt;</w:t>
        <w:br/>
        <w:t xml:space="preserve">      &lt;g:link&gt;https://www.example.com/product/GS7405D22-X&lt;/g:link&gt;</w:t>
        <w:br/>
        <w:t xml:space="preserve">      &lt;g:price&gt;127.99499999999999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&amp;quot;АВТОСКЛО&amp;quot;/VOLKSWAGEN/T5/T5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7405 D301&lt;/g:id&gt;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&lt;g:link&gt;https://www.example.com/product/GS7405D301&lt;/g:link&gt;</w:t>
        <w:br/>
        <w:t xml:space="preserve">      &lt;g:price&gt;35.699999999999996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&amp;quot;АВТОСКЛО&amp;quot;/VOLKSWAGEN/T5/T5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7405 D302&lt;/g:id&gt;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&lt;g:link&gt;https://www.example.com/product/GS7405D302&lt;/g:link&gt;</w:t>
        <w:br/>
        <w:t xml:space="preserve">      &lt;g:price&gt;35.699999999999996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&amp;quot;АВТОСКЛО&amp;quot;/VOLKSWAGEN/T5/T5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7405 D303-S&lt;/g:id&gt;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&lt;g:link&gt;https://www.example.com/product/GS7405D303-S&lt;/g:link&gt;</w:t>
        <w:br/>
        <w:t xml:space="preserve">      &lt;g:price&gt;39.9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&amp;quot;АВТОСКЛО&amp;quot;/VOLKSWAGEN/T5/T5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7405 D304-S&lt;/g:id&gt;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&lt;g:link&gt;https://www.example.com/product/GS7405D304-S&lt;/g:link&gt;</w:t>
        <w:br/>
        <w:t xml:space="preserve">      &lt;g:price&gt;39.9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&amp;quot;АВТОСКЛО&amp;quot;/VOLKSWAGEN/T5/T5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7405 D305&lt;/g:id&gt;</w:t>
        <w:br/>
        <w:t xml:space="preserve">      &lt;g:title&gt;СКЛО БОКОВЕ ЛІВЕ ЗАДНЄ КУЗОВНЕ, XINYI&lt;/g:title&gt;</w:t>
        <w:br/>
        <w:t xml:space="preserve">      &lt;g:description&gt;СКЛО БОКОВЕ ЛІВЕ ЗАДНЄ КУЗОВНЕ, XINYI, nan, nan, nan, nan&lt;/g:description&gt;</w:t>
        <w:br/>
        <w:t xml:space="preserve">      &lt;g:link&gt;https://www.example.com/product/GS7405D305&lt;/g:link&gt;</w:t>
        <w:br/>
        <w:t xml:space="preserve">      &lt;g:price&gt;39.269999999999996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&amp;quot;АВТОСКЛО&amp;quot;/VOLKSWAGEN/T5/T5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7405 D306&lt;/g:id&gt;</w:t>
        <w:br/>
        <w:t xml:space="preserve">      &lt;g:title&gt;СКЛО БОКОВЕ ПРАВЕ ЗАДНЄ КУЗОВНЕ, XINYI&lt;/g:title&gt;</w:t>
        <w:br/>
        <w:t xml:space="preserve">      &lt;g:description&gt;СКЛО БОКОВЕ ПРАВЕ ЗАДНЄ КУЗОВНЕ, XINYI, nan, nan, nan, nan&lt;/g:description&gt;</w:t>
        <w:br/>
        <w:t xml:space="preserve">      &lt;g:link&gt;https://www.example.com/product/GS7405D306&lt;/g:link&gt;</w:t>
        <w:br/>
        <w:t xml:space="preserve">      &lt;g:price&gt;45.5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&amp;quot;АВТОСКЛО&amp;quot;/VOLKSWAGEN/T5/T5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7405 D312&lt;/g:id&gt;</w:t>
        <w:br/>
        <w:t xml:space="preserve">      &lt;g:title&gt;СКЛО БОКОВЕ ПРАВЕ СЕРЕДНЄ КУЗОВНЕ, XINYI&lt;/g:title&gt;</w:t>
        <w:br/>
        <w:t xml:space="preserve">      &lt;g:description&gt;СКЛО БОКОВЕ ПРАВЕ СЕРЕДНЄ КУЗОВНЕ, XINYI, nan, nan, nan, nan&lt;/g:description&gt;</w:t>
        <w:br/>
        <w:t xml:space="preserve">      &lt;g:link&gt;https://www.example.com/product/GS7405D312&lt;/g:link&gt;</w:t>
        <w:br/>
        <w:t xml:space="preserve">      &lt;g:price&gt;28.0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&amp;quot;АВТОСКЛО&amp;quot;/VOLKSWAGEN/T5/T5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&amp;quot;АВТОСКЛО&amp;quot;/VOLKSWAGEN/T5/T5 2010-2015&lt;/g:product_type&gt;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7405 D111&lt;/g:id&gt;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&lt;g:link&gt;https://www.example.com/product/GS7405D111&lt;/g:link&gt;</w:t>
        <w:br/>
        <w:t xml:space="preserve">      &lt;g:price&gt;80.5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&amp;quot;АВТОСКЛО&amp;quot;/VOLKSWAGEN/T6/T6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7405 D111-P&lt;/g:id&gt;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&lt;g:link&gt;https://www.example.com/product/GS7405D111-P&lt;/g:link&gt;</w:t>
        <w:br/>
        <w:t xml:space="preserve">      &lt;g:price&gt;148.39999999999998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&amp;quot;АВТОСКЛО&amp;quot;/VOLKSWAGEN/T6/T6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7405 D113&lt;/g:id&gt;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&lt;g:link&gt;https://www.example.com/product/GS7405D113&lt;/g:link&gt;</w:t>
        <w:br/>
        <w:t xml:space="preserve">      &lt;g:price&gt;210.0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&amp;quot;АВТОСКЛО&amp;quot;/VOLKSWAGEN/T6/T6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7405 D114-P&lt;/g:id&gt;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&lt;g:link&gt;https://www.example.com/product/GS7405D114-P&lt;/g:link&gt;</w:t>
        <w:br/>
        <w:t xml:space="preserve">      &lt;g:price&gt;266.0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&amp;quot;АВТОСКЛО&amp;quot;/VOLKSWAGEN/T6/T6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7405 D303-S&lt;/g:id&gt;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&lt;g:link&gt;https://www.example.com/product/GS7405D303-S&lt;/g:link&gt;</w:t>
        <w:br/>
        <w:t xml:space="preserve">      &lt;g:price&gt;39.9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&amp;quot;АВТОСКЛО&amp;quot;/VOLKSWAGEN/T6/T6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7405 D304-S&lt;/g:id&gt;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&lt;g:link&gt;https://www.example.com/product/GS7405D304-S&lt;/g:link&gt;</w:t>
        <w:br/>
        <w:t xml:space="preserve">      &lt;g:price&gt;39.9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&amp;quot;АВТОСКЛО&amp;quot;/VOLKSWAGEN/T6/T6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&amp;quot;АВТОСКЛО&amp;quot;/VOLKSWAGEN/T6/T6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7114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&lt;g:link&gt;https://www.example.com/product/GS7114D11&lt;/g:link&gt;</w:t>
        <w:br/>
        <w:t xml:space="preserve">      &lt;g:price&gt;74.19999999999999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&amp;quot;АВТОСКЛО&amp;quot;/VOLKSWAGEN/TIGUAN/TIGUAN 2007-2011&lt;/g:product_type&gt;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7114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&lt;g:link&gt;https://www.example.com/product/GS7114D11-S&lt;/g:link&gt;</w:t>
        <w:br/>
        <w:t xml:space="preserve">      &lt;g:price&gt;140.0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&amp;quot;АВТОСКЛО&amp;quot;/VOLKSWAGEN/TIGUAN/TIGUAN 2007-2011&lt;/g:product_type&gt;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7114 D11-X&lt;/g:id&gt;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&lt;g:link&gt;https://www.example.com/product/GS7114D11-X&lt;/g:link&gt;</w:t>
        <w:br/>
        <w:t xml:space="preserve">      &lt;g:price&gt;157.5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&amp;quot;АВТОСКЛО&amp;quot;/VOLKSWAGEN/TIGUAN/TIGUAN 2007-2011&lt;/g:product_type&gt;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7114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&lt;g:link&gt;https://www.example.com/product/GS7114D12&lt;/g:link&gt;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&amp;quot;АВТОСКЛО&amp;quot;/VOLKSWAGEN/TIGUAN/TIGUAN 2007-2011&lt;/g:product_type&gt;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7114 D12-X&lt;/g:id&gt;</w:t>
        <w:br/>
        <w:t xml:space="preserve">      &lt;g:title&gt;СКЛО ЛОБОВЕ, ARMOURPLATE&lt;/g:title&gt;</w:t>
        <w:br/>
        <w:t xml:space="preserve">      &lt;g:description&gt;СКЛО ЛОБОВЕ, ARMOURPLATE, БЕЗ СВІТЛОФІЛЬТРА, БЕЗ ОБІГРІВУ, БЕЗ ДАТЧИКА, БЕЗ КАМЕРИ&lt;/g:description&gt;</w:t>
        <w:br/>
        <w:t xml:space="preserve">      &lt;g:link&gt;https://www.example.com/product/GS7114D12-X&lt;/g:link&gt;</w:t>
        <w:br/>
        <w:t xml:space="preserve">      &lt;g:price&gt;147.0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&amp;quot;АВТОСКЛО&amp;quot;/VOLKSWAGEN/TIGUAN/TIGUAN 2007-2011&lt;/g:product_type&gt;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7114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&lt;g:link&gt;https://www.example.com/product/GS7114D21&lt;/g:link&gt;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&amp;quot;АВТОСКЛО&amp;quot;/VOLKSWAGEN/TIGUAN/TIGUAN 2007-2011&lt;/g:product_type&gt;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7114 D21-P&lt;/g:id&gt;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&lt;g:link&gt;https://www.example.com/product/GS7114D21-P&lt;/g:link&gt;</w:t>
        <w:br/>
        <w:t xml:space="preserve">      &lt;g:price&gt;182.0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&amp;quot;АВТОСКЛО&amp;quot;/VOLKSWAGEN/TIGUAN/TIGUAN 2007-2011&lt;/g:product_type&gt;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7114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&lt;g:link&gt;https://www.example.com/product/GS7114D301&lt;/g:link&gt;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&amp;quot;АВТОСКЛО&amp;quot;/VOLKSWAGEN/TIGUAN/TIGUAN 2007-2011&lt;/g:product_type&gt;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7114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&lt;g:link&gt;https://www.example.com/product/GS7114D301-S&lt;/g:link&gt;</w:t>
        <w:br/>
        <w:t xml:space="preserve">      &lt;g:price&gt;31.499999999999996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&amp;quot;АВТОСКЛО&amp;quot;/VOLKSWAGEN/TIGUAN/TIGUAN 2007-2011&lt;/g:product_type&gt;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7114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&lt;g:link&gt;https://www.example.com/product/GS7114D302&lt;/g:link&gt;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&amp;quot;АВТОСКЛО&amp;quot;/VOLKSWAGEN/TIGUAN/TIGUAN 2007-2011&lt;/g:product_type&gt;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7114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&lt;g:link&gt;https://www.example.com/product/GS7114D302-S&lt;/g:link&gt;</w:t>
        <w:br/>
        <w:t xml:space="preserve">      &lt;g:price&gt;30.701999999999998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&amp;quot;АВТОСКЛО&amp;quot;/VOLKSWAGEN/TIGUAN/TIGUAN 2007-2011&lt;/g:product_type&gt;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7114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&lt;g:link&gt;https://www.example.com/product/GS7114D303&lt;/g:link&gt;</w:t>
        <w:br/>
        <w:t xml:space="preserve">      &lt;g:price&gt;20.299999999999997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&amp;quot;АВТОСКЛО&amp;quot;/VOLKSWAGEN/TIGUAN/TIGUAN 2007-2011&lt;/g:product_type&gt;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7114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&lt;g:link&gt;https://www.example.com/product/GS7114D304&lt;/g:link&gt;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&amp;quot;АВТОСКЛО&amp;quot;/VOLKSWAGEN/TIGUAN/TIGUAN 2007-2011&lt;/g:product_type&gt;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7114 D304-X&lt;/g:id&gt;</w:t>
        <w:br/>
        <w:t xml:space="preserve">      &lt;g:title&gt;СКЛО БОКОВЕ ПРАВЕ ЗАДНЄ ДВЕРНЕ, ARMOURPLATE&lt;/g:title&gt;</w:t>
        <w:br/>
        <w:t xml:space="preserve">      &lt;g:description&gt;СКЛО БОКОВЕ ПРАВЕ ЗАДНЄ ДВЕРНЕ, ARMOURPLATE, nan, nan, nan, nan&lt;/g:description&gt;</w:t>
        <w:br/>
        <w:t xml:space="preserve">      &lt;g:link&gt;https://www.example.com/product/GS7114D304-X&lt;/g:link&gt;</w:t>
        <w:br/>
        <w:t xml:space="preserve">      &lt;g:price&gt;27.776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&amp;quot;АВТОСКЛО&amp;quot;/VOLKSWAGEN/TIGUAN/TIGUAN 2007-2011&lt;/g:product_type&gt;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9543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&lt;g:link&gt;https://www.example.com/product/GS9543P110-X&lt;/g:link&gt;</w:t>
        <w:br/>
        <w:t xml:space="preserve">      &lt;g:price&gt;0.427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&amp;quot;АВТОСКЛО&amp;quot;/VOLKSWAGEN/TIGUAN/TIGUAN 2007-2011&lt;/g:product_type&gt;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7114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&lt;g:link&gt;https://www.example.com/product/GS7114D13&lt;/g:link&gt;</w:t>
        <w:br/>
        <w:t xml:space="preserve">      &lt;g:price&gt;136.5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&amp;quot;АВТОСКЛО&amp;quot;/VOLKSWAGEN/TIGUAN/TIGUAN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7114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&lt;g:link&gt;https://www.example.com/product/GS7114D11&lt;/g:link&gt;</w:t>
        <w:br/>
        <w:t xml:space="preserve">      &lt;g:price&gt;74.19999999999999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&amp;quot;АВТОСКЛО&amp;quot;/VOLKSWAGEN/TIGUAN/TIGUAN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7114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&lt;g:link&gt;https://www.example.com/product/GS7114D11-S&lt;/g:link&gt;</w:t>
        <w:br/>
        <w:t xml:space="preserve">      &lt;g:price&gt;140.0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&amp;quot;АВТОСКЛО&amp;quot;/VOLKSWAGEN/TIGUAN/TIGUAN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7114 D11-X&lt;/g:id&gt;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&lt;g:link&gt;https://www.example.com/product/GS7114D11-X&lt;/g:link&gt;</w:t>
        <w:br/>
        <w:t xml:space="preserve">      &lt;g:price&gt;157.5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&amp;quot;АВТОСКЛО&amp;quot;/VOLKSWAGEN/TIGUAN/TIGUAN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7114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&lt;g:link&gt;https://www.example.com/product/GS7114D12&lt;/g:link&gt;</w:t>
        <w:br/>
        <w:t xml:space="preserve">      &lt;g:price&gt;66.5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&amp;quot;АВТОСКЛО&amp;quot;/VOLKSWAGEN/TIGUAN/TIGUAN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7114 D12-X&lt;/g:id&gt;</w:t>
        <w:br/>
        <w:t xml:space="preserve">      &lt;g:title&gt;СКЛО ЛОБОВЕ, ARMOURPLATE&lt;/g:title&gt;</w:t>
        <w:br/>
        <w:t xml:space="preserve">      &lt;g:description&gt;СКЛО ЛОБОВЕ, ARMOURPLATE, БЕЗ СВІТЛОФІЛЬТРА, БЕЗ ОБІГРІВУ, БЕЗ ДАТЧИКА, БЕЗ КАМЕРИ&lt;/g:description&gt;</w:t>
        <w:br/>
        <w:t xml:space="preserve">      &lt;g:link&gt;https://www.example.com/product/GS7114D12-X&lt;/g:link&gt;</w:t>
        <w:br/>
        <w:t xml:space="preserve">      &lt;g:price&gt;147.0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&amp;quot;АВТОСКЛО&amp;quot;/VOLKSWAGEN/TIGUAN/TIGUAN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7114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&lt;g:link&gt;https://www.example.com/product/GS7114D22&lt;/g:link&gt;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&amp;quot;АВТОСКЛО&amp;quot;/VOLKSWAGEN/TIGUAN/TIGUAN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7114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&lt;g:link&gt;https://www.example.com/product/GS7114D301&lt;/g:link&gt;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&amp;quot;АВТОСКЛО&amp;quot;/VOLKSWAGEN/TIGUAN/TIGUAN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7114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&lt;g:link&gt;https://www.example.com/product/GS7114D301-S&lt;/g:link&gt;</w:t>
        <w:br/>
        <w:t xml:space="preserve">      &lt;g:price&gt;31.499999999999996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&amp;quot;АВТОСКЛО&amp;quot;/VOLKSWAGEN/TIGUAN/TIGUAN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7114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&lt;g:link&gt;https://www.example.com/product/GS7114D302&lt;/g:link&gt;</w:t>
        <w:br/>
        <w:t xml:space="preserve">      &lt;g:price&gt;18.9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&amp;quot;АВТОСКЛО&amp;quot;/VOLKSWAGEN/TIGUAN/TIGUAN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7114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&lt;g:link&gt;https://www.example.com/product/GS7114D302-S&lt;/g:link&gt;</w:t>
        <w:br/>
        <w:t xml:space="preserve">      &lt;g:price&gt;30.701999999999998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&amp;quot;АВТОСКЛО&amp;quot;/VOLKSWAGEN/TIGUAN/TIGUAN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7114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&lt;g:link&gt;https://www.example.com/product/GS7114D303&lt;/g:link&gt;</w:t>
        <w:br/>
        <w:t xml:space="preserve">      &lt;g:price&gt;20.299999999999997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&amp;quot;АВТОСКЛО&amp;quot;/VOLKSWAGEN/TIGUAN/TIGUAN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7114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&lt;g:link&gt;https://www.example.com/product/GS7114D304&lt;/g:link&gt;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&amp;quot;АВТОСКЛО&amp;quot;/VOLKSWAGEN/TIGUAN/TIGUAN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7114 D304-X&lt;/g:id&gt;</w:t>
        <w:br/>
        <w:t xml:space="preserve">      &lt;g:title&gt;СКЛО БОКОВЕ ПРАВЕ ЗАДНЄ ДВЕРНЕ, ARMOURPLATE&lt;/g:title&gt;</w:t>
        <w:br/>
        <w:t xml:space="preserve">      &lt;g:description&gt;СКЛО БОКОВЕ ПРАВЕ ЗАДНЄ ДВЕРНЕ, ARMOURPLATE, nan, nan, nan, nan&lt;/g:description&gt;</w:t>
        <w:br/>
        <w:t xml:space="preserve">      &lt;g:link&gt;https://www.example.com/product/GS7114D304-X&lt;/g:link&gt;</w:t>
        <w:br/>
        <w:t xml:space="preserve">      &lt;g:price&gt;27.776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&amp;quot;АВТОСКЛО&amp;quot;/VOLKSWAGEN/TIGUAN/TIGUAN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9543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&lt;g:link&gt;https://www.example.com/product/GS9543P110-X&lt;/g:link&gt;</w:t>
        <w:br/>
        <w:t xml:space="preserve">      &lt;g:price&gt;0.427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&amp;quot;АВТОСКЛО&amp;quot;/VOLKSWAGEN/TIGUAN/TIGUAN 2011-2017&lt;/g:product_type&gt;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7445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&lt;g:link&gt;https://www.example.com/product/GS7445D11&lt;/g:link&gt;</w:t>
        <w:br/>
        <w:t xml:space="preserve">      &lt;g:price&gt;125.99999999999999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&amp;quot;АВТОСКЛО&amp;quot;/VOLKSWAGEN/TIGUAN/TIGUAN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7445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&lt;g:link&gt;https://www.example.com/product/GS7445D11-P&lt;/g:link&gt;</w:t>
        <w:br/>
        <w:t xml:space="preserve">      &lt;g:price&gt;192.5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&amp;quot;АВТОСКЛО&amp;quot;/VOLKSWAGEN/TIGUAN/TIGUAN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7445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&lt;g:link&gt;https://www.example.com/product/GS7445D12&lt;/g:link&gt;</w:t>
        <w:br/>
        <w:t xml:space="preserve">      &lt;g:price&gt;136.5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&amp;quot;АВТОСКЛО&amp;quot;/VOLKSWAGEN/TIGUAN/TIGUAN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7445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&lt;g:link&gt;https://www.example.com/product/GS7445D12-S&lt;/g:link&gt;</w:t>
        <w:br/>
        <w:t xml:space="preserve">      &lt;g:price&gt;203.0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&amp;quot;АВТОСКЛО&amp;quot;/VOLKSWAGEN/TIGUAN/TIGUAN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7445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&lt;g:link&gt;https://www.example.com/product/GS7445D13-P&lt;/g:link&gt;</w:t>
        <w:br/>
        <w:t xml:space="preserve">      &lt;g:price&gt;178.5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&amp;quot;АВТОСКЛО&amp;quot;/VOLKSWAGEN/TIGUAN/TIGUAN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7445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БЕЗ ДАТЧИКА, БЕЗ КАМЕРИ&lt;/g:description&gt;</w:t>
        <w:br/>
        <w:t xml:space="preserve">      &lt;g:link&gt;https://www.example.com/product/GS7445D13-S&lt;/g:link&gt;</w:t>
        <w:br/>
        <w:t xml:space="preserve">      &lt;g:price&gt;175.0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&amp;quot;АВТОСКЛО&amp;quot;/VOLKSWAGEN/TIGUAN/TIGUAN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&lt;g:link&gt;https://www.example.com/product/GS7445D301&lt;/g:link&gt;</w:t>
        <w:br/>
        <w:t xml:space="preserve">      &lt;g:price&gt;20.299999999999997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&amp;quot;АВТОСКЛО&amp;quot;/VOLKSWAGEN/TIGUAN/TIGUAN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7445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&lt;g:link&gt;https://www.example.com/product/GS7445D301-S&lt;/g:link&gt;</w:t>
        <w:br/>
        <w:t xml:space="preserve">      &lt;g:price&gt;44.8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&amp;quot;АВТОСКЛО&amp;quot;/VOLKSWAGEN/TIGUAN/TIGUAN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&lt;g:link&gt;https://www.example.com/product/GS7445D302&lt;/g:link&gt;</w:t>
        <w:br/>
        <w:t xml:space="preserve">      &lt;g:price&gt;20.299999999999997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&amp;quot;АВТОСКЛО&amp;quot;/VOLKSWAGEN/TIGUAN/TIGUAN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&lt;g:link&gt;https://www.example.com/product/GS7445D303&lt;/g:link&gt;</w:t>
        <w:br/>
        <w:t xml:space="preserve">      &lt;g:price&gt;23.471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&amp;quot;АВТОСКЛО&amp;quot;/VOLKSWAGEN/TIGUAN/TIGUAN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&lt;g:link&gt;https://www.example.com/product/GS7445D304&lt;/g:link&gt;</w:t>
        <w:br/>
        <w:t xml:space="preserve">      &lt;g:price&gt;23.471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&amp;quot;АВТОСКЛО&amp;quot;/VOLKSWAGEN/TIGUAN/TIGUAN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&amp;quot;АВТОСКЛО&amp;quot;/VOLKSWAGEN/TIGUAN/TIGUAN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7445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ПОВНИМ ОБІГРІВОМ (ПОКРИТТЯ), З КРІПЛЕННЯМ ДАТЧИКА ВОЛОГОСТІ/СВІТЛА, З КАМЕРОЮ&lt;/g:description&gt;</w:t>
        <w:br/>
        <w:t xml:space="preserve">      &lt;g:link&gt;https://www.example.com/product/GS7445D14-S&lt;/g:link&gt;</w:t>
        <w:br/>
        <w:t xml:space="preserve">      &lt;g:price&gt;707.0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&amp;quot;АВТОСКЛО&amp;quot;/VOLKSWAGEN/TIGUAN/TIGUAN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7445 D15-P&lt;/g:id&gt;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&lt;g:link&gt;https://www.example.com/product/GS7445D15-P&lt;/g:link&gt;</w:t>
        <w:br/>
        <w:t xml:space="preserve">      &lt;g:price&gt;248.49999999999997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&amp;quot;АВТОСКЛО&amp;quot;/VOLKSWAGEN/TIGUAN/TIGUAN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7404 D11-S&lt;/g:id&gt;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&lt;g:link&gt;https://www.example.com/product/GS7404D11-S&lt;/g:link&gt;</w:t>
        <w:br/>
        <w:t xml:space="preserve">      &lt;g:price&gt;171.5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2002-2006&lt;/g:product_type&gt;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7404 D12&lt;/g:id&gt;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БЕЗ ДАТЧИКА, БЕЗ КАМЕРИ&lt;/g:description&gt;</w:t>
        <w:br/>
        <w:t xml:space="preserve">      &lt;g:link&gt;https://www.example.com/product/GS7404D12&lt;/g:link&gt;</w:t>
        <w:br/>
        <w:t xml:space="preserve">      &lt;g:price&gt;89.6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2002-2006&lt;/g:product_type&gt;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7404 D12-S&lt;/g:id&gt;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БЕЗ ДАТЧИКА, БЕЗ КАМЕРИ&lt;/g:description&gt;</w:t>
        <w:br/>
        <w:t xml:space="preserve">      &lt;g:link&gt;https://www.example.com/product/GS7404D12-S&lt;/g:link&gt;</w:t>
        <w:br/>
        <w:t xml:space="preserve">      &lt;g:price&gt;165.89999999999998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2002-2006&lt;/g:product_type&gt;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7404 D14&lt;/g:id&gt;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&lt;g:link&gt;https://www.example.com/product/GS7404D14&lt;/g:link&gt;</w:t>
        <w:br/>
        <w:t xml:space="preserve">      &lt;g:price&gt;107.1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2002-2006&lt;/g:product_type&gt;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7404 D14-S&lt;/g:id&gt;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&lt;g:link&gt;https://www.example.com/product/GS7404D14-S&lt;/g:link&gt;</w:t>
        <w:br/>
        <w:t xml:space="preserve">      &lt;g:price&gt;175.0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2002-2006&lt;/g:product_type&gt;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7404 D14-X&lt;/g:id&gt;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&lt;g:link&gt;https://www.example.com/product/GS7404D14-X&lt;/g:link&gt;</w:t>
        <w:br/>
        <w:t xml:space="preserve">      &lt;g:price&gt;175.0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2002-2006&lt;/g:product_type&gt;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7404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&lt;g:link&gt;https://www.example.com/product/GS7404D302&lt;/g:link&gt;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2002-2006&lt;/g:product_type&gt;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7404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&lt;g:link&gt;https://www.example.com/product/GS7404D303&lt;/g:link&gt;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2002-2006&lt;/g:product_type&gt;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7404 D303-S&lt;/g:id&gt;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&lt;g:link&gt;https://www.example.com/product/GS7404D303-S&lt;/g:link&gt;</w:t>
        <w:br/>
        <w:t xml:space="preserve">      &lt;g:price&gt;47.599999999999994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2002-2006&lt;/g:product_type&gt;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7404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&lt;g:link&gt;https://www.example.com/product/GS7404D304&lt;/g:link&gt;</w:t>
        <w:br/>
        <w:t xml:space="preserve">      &lt;g:price&gt;20.299999999999997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2002-2006&lt;/g:product_type&gt;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7404 D304-S&lt;/g:id&gt;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&lt;g:link&gt;https://www.example.com/product/GS7404D304-S&lt;/g:link&gt;</w:t>
        <w:br/>
        <w:t xml:space="preserve">      &lt;g:price&gt;31.485999999999997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2002-2006&lt;/g:product_type&gt;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7404 D11-S&lt;/g:id&gt;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&lt;g:link&gt;https://www.example.com/product/GS7404D11-S&lt;/g:link&gt;</w:t>
        <w:br/>
        <w:t xml:space="preserve">      &lt;g:price&gt;171.5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7404 D12&lt;/g:id&gt;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БЕЗ ДАТЧИКА, БЕЗ КАМЕРИ&lt;/g:description&gt;</w:t>
        <w:br/>
        <w:t xml:space="preserve">      &lt;g:link&gt;https://www.example.com/product/GS7404D12&lt;/g:link&gt;</w:t>
        <w:br/>
        <w:t xml:space="preserve">      &lt;g:price&gt;89.6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7404 D12-S&lt;/g:id&gt;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БЕЗ ДАТЧИКА, БЕЗ КАМЕРИ&lt;/g:description&gt;</w:t>
        <w:br/>
        <w:t xml:space="preserve">      &lt;g:link&gt;https://www.example.com/product/GS7404D12-S&lt;/g:link&gt;</w:t>
        <w:br/>
        <w:t xml:space="preserve">      &lt;g:price&gt;165.89999999999998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7404 D14&lt;/g:id&gt;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&lt;g:link&gt;https://www.example.com/product/GS7404D14&lt;/g:link&gt;</w:t>
        <w:br/>
        <w:t xml:space="preserve">      &lt;g:price&gt;107.1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7404 D14-S&lt;/g:id&gt;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&lt;g:link&gt;https://www.example.com/product/GS7404D14-S&lt;/g:link&gt;</w:t>
        <w:br/>
        <w:t xml:space="preserve">      &lt;g:price&gt;175.0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7404 D14-X&lt;/g:id&gt;</w:t>
        <w:br/>
        <w:t xml:space="preserve">      &lt;g:title&gt;СКЛО ЛОБОВЕ, SEKURIT&lt;/g:title&gt;</w:t>
        <w:br/>
        <w:t xml:space="preserve">      &lt;g:description&gt;СКЛО ЛОБОВЕ, SEKURIT, СІРИЙ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&lt;g:link&gt;https://www.example.com/product/GS7404D14-X&lt;/g:link&gt;</w:t>
        <w:br/>
        <w:t xml:space="preserve">      &lt;g:price&gt;175.0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7404 D302&lt;/g:id&gt;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&lt;g:link&gt;https://www.example.com/product/GS7404D302&lt;/g:link&gt;</w:t>
        <w:br/>
        <w:t xml:space="preserve">      &lt;g:price&gt;16.799999999999997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7404 D303&lt;/g:id&gt;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&lt;g:link&gt;https://www.example.com/product/GS7404D303&lt;/g:link&gt;</w:t>
        <w:br/>
        <w:t xml:space="preserve">      &lt;g:price&gt;23.099999999999998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7404 D303-S&lt;/g:id&gt;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&lt;g:link&gt;https://www.example.com/product/GS7404D303-S&lt;/g:link&gt;</w:t>
        <w:br/>
        <w:t xml:space="preserve">      &lt;g:price&gt;47.599999999999994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7404 D304&lt;/g:id&gt;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&lt;g:link&gt;https://www.example.com/product/GS7404D304&lt;/g:link&gt;</w:t>
        <w:br/>
        <w:t xml:space="preserve">      &lt;g:price&gt;20.299999999999997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7404 D304-S&lt;/g:id&gt;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&lt;g:link&gt;https://www.example.com/product/GS7404D304-S&lt;/g:link&gt;</w:t>
        <w:br/>
        <w:t xml:space="preserve">      &lt;g:price&gt;31.485999999999997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2007-2009&lt;/g:product_type&gt;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7417 D11&lt;/g:id&gt;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&lt;g:link&gt;https://www.example.com/product/GS7417D11&lt;/g:link&gt;</w:t>
        <w:br/>
        <w:t xml:space="preserve">      &lt;g:price&gt;105.0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2010-2014&lt;/g:product_type&gt;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7417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&lt;g:link&gt;https://www.example.com/product/GS7417D12&lt;/g:link&gt;</w:t>
        <w:br/>
        <w:t xml:space="preserve">      &lt;g:price&gt;192.5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2010-2014&lt;/g:product_type&gt;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7417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&lt;g:link&gt;https://www.example.com/product/GS7417D12-P&lt;/g:link&gt;</w:t>
        <w:br/>
        <w:t xml:space="preserve">      &lt;g:price&gt;360.5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2010-2014&lt;/g:product_type&gt;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7417 D15-P&lt;/g:id&gt;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&lt;g:link&gt;https://www.example.com/product/GS7417D15-P&lt;/g:link&gt;</w:t>
        <w:br/>
        <w:t xml:space="preserve">      &lt;g:price&gt;175.0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2010-2014&lt;/g:product_type&gt;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7417 D16-P&lt;/g:id&gt;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&lt;g:link&gt;https://www.example.com/product/GS7417D16-P&lt;/g:link&gt;</w:t>
        <w:br/>
        <w:t xml:space="preserve">      &lt;g:price&gt;248.49999999999997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2010-2014&lt;/g:product_type&gt;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&lt;g:link&gt;https://www.example.com/product/GS7417D21&lt;/g:link&gt;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2010-2014&lt;/g:product_type&gt;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7417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&lt;g:link&gt;https://www.example.com/product/GS7417D22&lt;/g:link&gt;</w:t>
        <w:br/>
        <w:t xml:space="preserve">      &lt;g:price&gt;82.11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2010-2014&lt;/g:product_type&gt;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&lt;g:link&gt;https://www.example.com/product/GS7417D303&lt;/g:link&gt;</w:t>
        <w:br/>
        <w:t xml:space="preserve">      &lt;g:price&gt;18.564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2010-2014&lt;/g:product_type&gt;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&lt;g:link&gt;https://www.example.com/product/GS7417D304&lt;/g:link&gt;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2010-2014&lt;/g:product_type&gt;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7417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&lt;g:link&gt;https://www.example.com/product/GS7417D304-S&lt;/g:link&gt;</w:t>
        <w:br/>
        <w:t xml:space="preserve">      &lt;g:price&gt;35.699999999999996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2010-2014&lt;/g:product_type&gt;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7417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&lt;g:link&gt;https://www.example.com/product/GS7417D305&lt;/g:link&gt;</w:t>
        <w:br/>
        <w:t xml:space="preserve">      &lt;g:price&gt;16.996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2010-2014&lt;/g:product_type&gt;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7417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&lt;g:link&gt;https://www.example.com/product/GS7417D306&lt;/g:link&gt;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2010-2014&lt;/g:product_type&gt;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7417 D306-S&lt;/g:id&gt;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&lt;g:link&gt;https://www.example.com/product/GS7417D306-S&lt;/g:link&gt;</w:t>
        <w:br/>
        <w:t xml:space="preserve">      &lt;g:price&gt;43.4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2010-2014&lt;/g:product_type&gt;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2010-2014&lt;/g:product_type&gt;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7417 D11&lt;/g:id&gt;</w:t>
        <w:br/>
        <w:t xml:space="preserve">      &lt;g:title&gt;СКЛО ЛОБОВЕ, XINYI&lt;/g:title&gt;</w:t>
        <w:br/>
        <w:t xml:space="preserve">      &lt;g:description&gt;СКЛО ЛОБОВЕ, XINYI, ЗЕЛЕНИЙ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&lt;g:link&gt;https://www.example.com/product/GS7417D11&lt;/g:link&gt;</w:t>
        <w:br/>
        <w:t xml:space="preserve">      &lt;g:price&gt;105.0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7417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&lt;g:link&gt;https://www.example.com/product/GS7417D12&lt;/g:link&gt;</w:t>
        <w:br/>
        <w:t xml:space="preserve">      &lt;g:price&gt;192.5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7417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З ПОВНИМ ОБІГРІВОМ, З КРІПЛЕННЯМ ДАТЧИКА ВОЛОГОСТІ/СВІТЛА, БЕЗ КАМЕРИ&lt;/g:description&gt;</w:t>
        <w:br/>
        <w:t xml:space="preserve">      &lt;g:link&gt;https://www.example.com/product/GS7417D12-P&lt;/g:link&gt;</w:t>
        <w:br/>
        <w:t xml:space="preserve">      &lt;g:price&gt;360.5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7417 D15-P&lt;/g:id&gt;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&lt;g:link&gt;https://www.example.com/product/GS7417D15-P&lt;/g:link&gt;</w:t>
        <w:br/>
        <w:t xml:space="preserve">      &lt;g:price&gt;175.0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7417 D16-P&lt;/g:id&gt;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&lt;g:link&gt;https://www.example.com/product/GS7417D16-P&lt;/g:link&gt;</w:t>
        <w:br/>
        <w:t xml:space="preserve">      &lt;g:price&gt;248.49999999999997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7417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&lt;g:link&gt;https://www.example.com/product/GS7417D21&lt;/g:link&gt;</w:t>
        <w:br/>
        <w:t xml:space="preserve">      &lt;g:price&gt;56.0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7417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&lt;g:link&gt;https://www.example.com/product/GS7417D22&lt;/g:link&gt;</w:t>
        <w:br/>
        <w:t xml:space="preserve">      &lt;g:price&gt;82.11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7417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&lt;g:link&gt;https://www.example.com/product/GS7417D303&lt;/g:link&gt;</w:t>
        <w:br/>
        <w:t xml:space="preserve">      &lt;g:price&gt;18.564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7417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&lt;g:link&gt;https://www.example.com/product/GS7417D304&lt;/g:link&gt;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7417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&lt;g:link&gt;https://www.example.com/product/GS7417D304-S&lt;/g:link&gt;</w:t>
        <w:br/>
        <w:t xml:space="preserve">      &lt;g:price&gt;35.699999999999996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7417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&lt;g:link&gt;https://www.example.com/product/GS7417D305&lt;/g:link&gt;</w:t>
        <w:br/>
        <w:t xml:space="preserve">      &lt;g:price&gt;16.996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7417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&lt;g:link&gt;https://www.example.com/product/GS7417D306&lt;/g:link&gt;</w:t>
        <w:br/>
        <w:t xml:space="preserve">      &lt;g:price&gt;21.419999999999998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7417 D306-S&lt;/g:id&gt;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&lt;g:link&gt;https://www.example.com/product/GS7417D306-S&lt;/g:link&gt;</w:t>
        <w:br/>
        <w:t xml:space="preserve">      &lt;g:price&gt;43.4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2014-2018&lt;/g:product_type&gt;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7458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&lt;g:link&gt;https://www.example.com/product/GS7458D11&lt;/g:link&gt;</w:t>
        <w:br/>
        <w:t xml:space="preserve">      &lt;g:price&gt;150.5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7458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&lt;g:link&gt;https://www.example.com/product/GS7458D11-P&lt;/g:link&gt;</w:t>
        <w:br/>
        <w:t xml:space="preserve">      &lt;g:price&gt;244.99999999999997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7458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&lt;g:link&gt;https://www.example.com/product/GS7458D11-S&lt;/g:link&gt;</w:t>
        <w:br/>
        <w:t xml:space="preserve">      &lt;g:price&gt;244.99999999999997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7458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&lt;g:link&gt;https://www.example.com/product/GS7458D12&lt;/g:link&gt;</w:t>
        <w:br/>
        <w:t xml:space="preserve">      &lt;g:price&gt;103.53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7458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&lt;g:link&gt;https://www.example.com/product/GS7458D12-S&lt;/g:link&gt;</w:t>
        <w:br/>
        <w:t xml:space="preserve">      &lt;g:price&gt;178.5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7458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&lt;g:link&gt;https://www.example.com/product/GS7458D21&lt;/g:link&gt;</w:t>
        <w:br/>
        <w:t xml:space="preserve">      &lt;g:price&gt;101.24799999999999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7458 D21-P&lt;/g:id&gt;</w:t>
        <w:br/>
        <w:t xml:space="preserve">      &lt;g:title&gt;СКЛО ЗАДНЄ, PILKINGTON&lt;/g:title&gt;</w:t>
        <w:br/>
        <w:t xml:space="preserve">      &lt;g:description&gt;СКЛО ЗАДНЄ, PILKINGTON, nan, З ОБІГРІВОМ, nan, nan&lt;/g:description&gt;</w:t>
        <w:br/>
        <w:t xml:space="preserve">      &lt;g:link&gt;https://www.example.com/product/GS7458D21-P&lt;/g:link&gt;</w:t>
        <w:br/>
        <w:t xml:space="preserve">      &lt;g:price&gt;199.5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7458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&lt;g:link&gt;https://www.example.com/product/GS7458D301&lt;/g:link&gt;</w:t>
        <w:br/>
        <w:t xml:space="preserve">      &lt;g:price&gt;27.846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7458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&lt;g:link&gt;https://www.example.com/product/GS7458D301-S&lt;/g:link&gt;</w:t>
        <w:br/>
        <w:t xml:space="preserve">      &lt;g:price&gt;47.838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7458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&lt;g:link&gt;https://www.example.com/product/GS7458D302&lt;/g:link&gt;</w:t>
        <w:br/>
        <w:t xml:space="preserve">      &lt;g:price&gt;34.272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7458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&lt;g:link&gt;https://www.example.com/product/GS7458D302-S&lt;/g:link&gt;</w:t>
        <w:br/>
        <w:t xml:space="preserve">      &lt;g:price&gt;32.654999999999994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7458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&lt;g:link&gt;https://www.example.com/product/GS7458D303&lt;/g:link&gt;</w:t>
        <w:br/>
        <w:t xml:space="preserve">      &lt;g:price&gt;27.677999999999997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7458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&lt;g:link&gt;https://www.example.com/product/GS7458D303-S&lt;/g:link&gt;</w:t>
        <w:br/>
        <w:t xml:space="preserve">      &lt;g:price&gt;33.50899999999999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7458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&lt;g:link&gt;https://www.example.com/product/GS7458D304&lt;/g:link&gt;</w:t>
        <w:br/>
        <w:t xml:space="preserve">      &lt;g:price&gt;27.671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7458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&lt;g:link&gt;https://www.example.com/product/GS7458D304-S&lt;/g:link&gt;</w:t>
        <w:br/>
        <w:t xml:space="preserve">      &lt;g:price&gt;33.50899999999999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&amp;quot;АВТОСКЛО&amp;quot;/VOLKSWAGEN/TOUAREG/TOUAREG 2018-&lt;/g:product_type&gt;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7403 D11&lt;/g:id&gt;</w:t>
        <w:br/>
        <w:t xml:space="preserve">      &lt;g:title&gt;СКЛО ЛОБОВЕ, XINYI&lt;/g:title&gt;</w:t>
        <w:br/>
        <w:t xml:space="preserve">      &lt;g:description&gt;СКЛО ЛОБОВЕ, XINYI, СІРИЙ СВІТЛОФІЛЬТР, БЕЗ ОБІГРІВУ, БЕЗ ДАТЧИКА, БЕЗ КАМЕРИ&lt;/g:description&gt;</w:t>
        <w:br/>
        <w:t xml:space="preserve">      &lt;g:link&gt;https://www.example.com/product/GS7403D11&lt;/g:link&gt;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&amp;quot;АВТОСКЛО&amp;quot;/VOLKSWAGEN/TOURAN/TOURAN 2003-2006&lt;/g:product_type&gt;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7403 D11-P&lt;/g:id&gt;</w:t>
        <w:br/>
        <w:t xml:space="preserve">      &lt;g:title&gt;СКЛО ЛОБОВЕ, PILKINGTON&lt;/g:title&gt;</w:t>
        <w:br/>
        <w:t xml:space="preserve">      &lt;g:description&gt;СКЛО ЛОБОВЕ, PILKINGTON, СІРИЙ СВІТЛОФІЛЬТР, БЕЗ ОБІГРІВУ, БЕЗ ДАТЧИКА, БЕЗ КАМЕРИ&lt;/g:description&gt;</w:t>
        <w:br/>
        <w:t xml:space="preserve">      &lt;g:link&gt;https://www.example.com/product/GS7403D11-P&lt;/g:link&gt;</w:t>
        <w:br/>
        <w:t xml:space="preserve">      &lt;g:price&gt;147.0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&amp;quot;АВТОСКЛО&amp;quot;/VOLKSWAGEN/TOURAN/TOURAN 2003-2006&lt;/g:product_type&gt;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7403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&lt;g:link&gt;https://www.example.com/product/GS7403D12&lt;/g:link&gt;</w:t>
        <w:br/>
        <w:t xml:space="preserve">      &lt;g:price&gt;78.39999999999999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&amp;quot;АВТОСКЛО&amp;quot;/VOLKSWAGEN/TOURAN/TOURAN 2003-2006&lt;/g:product_type&gt;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7403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&lt;g:link&gt;https://www.example.com/product/GS7403D12-P&lt;/g:link&gt;</w:t>
        <w:br/>
        <w:t xml:space="preserve">      &lt;g:price&gt;133.7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&amp;quot;АВТОСКЛО&amp;quot;/VOLKSWAGEN/TOURAN/TOURAN 2003-2006&lt;/g:product_type&gt;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&lt;g:link&gt;https://www.example.com/product/GS7403D21&lt;/g:link&gt;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&amp;quot;АВТОСКЛО&amp;quot;/VOLKSWAGEN/TOURAN/TOURAN 2003-2006&lt;/g:product_type&gt;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7403 D21-X&lt;/g:id&gt;</w:t>
        <w:br/>
        <w:t xml:space="preserve">      &lt;g:title&gt;СКЛО ЗАДНЄ, ARMOURPLATE&lt;/g:title&gt;</w:t>
        <w:br/>
        <w:t xml:space="preserve">      &lt;g:description&gt;СКЛО ЗАДНЄ, ARMOURPLATE, nan, З ОБІГРІВОМ, nan, nan&lt;/g:description&gt;</w:t>
        <w:br/>
        <w:t xml:space="preserve">      &lt;g:link&gt;https://www.example.com/product/GS7403D21-X&lt;/g:link&gt;</w:t>
        <w:br/>
        <w:t xml:space="preserve">      &lt;g:price&gt;132.29999999999998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&amp;quot;АВТОСКЛО&amp;quot;/VOLKSWAGEN/TOURAN/TOURAN 2003-2006&lt;/g:product_type&gt;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&lt;g:link&gt;https://www.example.com/product/GS7403D302&lt;/g:link&gt;</w:t>
        <w:br/>
        <w:t xml:space="preserve">      &lt;g:price&gt;25.9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&amp;quot;АВТОСКЛО&amp;quot;/VOLKSWAGEN/TOURAN/TOURAN 2003-2006&lt;/g:product_type&gt;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7403 D302-P&lt;/g:id&gt;</w:t>
        <w:br/>
        <w:t xml:space="preserve">      &lt;g:title&gt;СКЛО БОКОВЕ ПРАВЕ ПЕРЕДНЄ ДВЕРНЕ, PILKINGTON&lt;/g:title&gt;</w:t>
        <w:br/>
        <w:t xml:space="preserve">      &lt;g:description&gt;СКЛО БОКОВЕ ПРАВЕ ПЕРЕДНЄ ДВЕРНЕ, PILKINGTON, nan, nan, nan, nan&lt;/g:description&gt;</w:t>
        <w:br/>
        <w:t xml:space="preserve">      &lt;g:link&gt;https://www.example.com/product/GS7403D302-P&lt;/g:link&gt;</w:t>
        <w:br/>
        <w:t xml:space="preserve">      &lt;g:price&gt;38.556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&amp;quot;АВТОСКЛО&amp;quot;/VOLKSWAGEN/TOURAN/TOURAN 2003-2006&lt;/g:product_type&gt;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7403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&lt;g:link&gt;https://www.example.com/product/GS7403D305&lt;/g:link&gt;</w:t>
        <w:br/>
        <w:t xml:space="preserve">      &lt;g:price&gt;16.422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&amp;quot;АВТОСКЛО&amp;quot;/VOLKSWAGEN/TOURAN/TOURAN 2003-2006&lt;/g:product_type&gt;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7403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&lt;g:link&gt;https://www.example.com/product/GS7403D306&lt;/g:link&gt;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&amp;quot;АВТОСКЛО&amp;quot;/VOLKSWAGEN/TOURAN/TOURAN 2003-2006&lt;/g:product_type&gt;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7403 D307&lt;/g:id&gt;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&lt;g:link&gt;https://www.example.com/product/GS7403D307&lt;/g:link&gt;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&amp;quot;АВТОСКЛО&amp;quot;/VOLKSWAGEN/TOURAN/TOURAN 2003-2006&lt;/g:product_type&gt;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7403 D13-P&lt;/g:id&gt;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&lt;g:link&gt;https://www.example.com/product/GS7403D13-P&lt;/g:link&gt;</w:t>
        <w:br/>
        <w:t xml:space="preserve">      &lt;g:price&gt;129.5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&amp;quot;АВТОСКЛО&amp;quot;/VOLKSWAGEN/TOURAN/TOURAN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&lt;g:link&gt;https://www.example.com/product/GS7403D21&lt;/g:link&gt;</w:t>
        <w:br/>
        <w:t xml:space="preserve">      &lt;g:price&gt;77.0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&amp;quot;АВТОСКЛО&amp;quot;/VOLKSWAGEN/TOURAN/TOURAN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7403 D21-X&lt;/g:id&gt;</w:t>
        <w:br/>
        <w:t xml:space="preserve">      &lt;g:title&gt;СКЛО ЗАДНЄ, ARMOURPLATE&lt;/g:title&gt;</w:t>
        <w:br/>
        <w:t xml:space="preserve">      &lt;g:description&gt;СКЛО ЗАДНЄ, ARMOURPLATE, nan, З ОБІГРІВОМ, nan, nan&lt;/g:description&gt;</w:t>
        <w:br/>
        <w:t xml:space="preserve">      &lt;g:link&gt;https://www.example.com/product/GS7403D21-X&lt;/g:link&gt;</w:t>
        <w:br/>
        <w:t xml:space="preserve">      &lt;g:price&gt;132.29999999999998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&amp;quot;АВТОСКЛО&amp;quot;/VOLKSWAGEN/TOURAN/TOURAN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&lt;g:link&gt;https://www.example.com/product/GS7403D302&lt;/g:link&gt;</w:t>
        <w:br/>
        <w:t xml:space="preserve">      &lt;g:price&gt;25.9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&amp;quot;АВТОСКЛО&amp;quot;/VOLKSWAGEN/TOURAN/TOURAN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7403 D302-P&lt;/g:id&gt;</w:t>
        <w:br/>
        <w:t xml:space="preserve">      &lt;g:title&gt;СКЛО БОКОВЕ ПРАВЕ ПЕРЕДНЄ ДВЕРНЕ, PILKINGTON&lt;/g:title&gt;</w:t>
        <w:br/>
        <w:t xml:space="preserve">      &lt;g:description&gt;СКЛО БОКОВЕ ПРАВЕ ПЕРЕДНЄ ДВЕРНЕ, PILKINGTON, nan, nan, nan, nan&lt;/g:description&gt;</w:t>
        <w:br/>
        <w:t xml:space="preserve">      &lt;g:link&gt;https://www.example.com/product/GS7403D302-P&lt;/g:link&gt;</w:t>
        <w:br/>
        <w:t xml:space="preserve">      &lt;g:price&gt;38.556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&amp;quot;АВТОСКЛО&amp;quot;/VOLKSWAGEN/TOURAN/TOURAN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7403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&lt;g:link&gt;https://www.example.com/product/GS7403D305&lt;/g:link&gt;</w:t>
        <w:br/>
        <w:t xml:space="preserve">      &lt;g:price&gt;16.422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&amp;quot;АВТОСКЛО&amp;quot;/VOLKSWAGEN/TOURAN/TOURAN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7403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&lt;g:link&gt;https://www.example.com/product/GS7403D306&lt;/g:link&gt;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&amp;quot;АВТОСКЛО&amp;quot;/VOLKSWAGEN/TOURAN/TOURAN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7403 D307&lt;/g:id&gt;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&lt;g:link&gt;https://www.example.com/product/GS7403D307&lt;/g:link&gt;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&amp;quot;АВТОСКЛО&amp;quot;/VOLKSWAGEN/TOURAN/TOURAN 2006-2010&lt;/g:product_type&gt;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7403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&lt;g:link&gt;https://www.example.com/product/GS7403D14&lt;/g:link&gt;</w:t>
        <w:br/>
        <w:t xml:space="preserve">      &lt;g:price&gt;108.5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&amp;quot;АВТОСКЛО&amp;quot;/VOLKSWAGEN/TOURAN/TOURAN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7403 D14-P&lt;/g:id&gt;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&lt;g:link&gt;https://www.example.com/product/GS7403D14-P&lt;/g:link&gt;</w:t>
        <w:br/>
        <w:t xml:space="preserve">      &lt;g:price&gt;170.79999999999998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&amp;quot;АВТОСКЛО&amp;quot;/VOLKSWAGEN/TOURAN/TOURAN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&lt;g:link&gt;https://www.example.com/product/GS7403D302&lt;/g:link&gt;</w:t>
        <w:br/>
        <w:t xml:space="preserve">      &lt;g:price&gt;25.9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&amp;quot;АВТОСКЛО&amp;quot;/VOLKSWAGEN/TOURAN/TOURAN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7403 D302-P&lt;/g:id&gt;</w:t>
        <w:br/>
        <w:t xml:space="preserve">      &lt;g:title&gt;СКЛО БОКОВЕ ПРАВЕ ПЕРЕДНЄ ДВЕРНЕ, PILKINGTON&lt;/g:title&gt;</w:t>
        <w:br/>
        <w:t xml:space="preserve">      &lt;g:description&gt;СКЛО БОКОВЕ ПРАВЕ ПЕРЕДНЄ ДВЕРНЕ, PILKINGTON, nan, nan, nan, nan&lt;/g:description&gt;</w:t>
        <w:br/>
        <w:t xml:space="preserve">      &lt;g:link&gt;https://www.example.com/product/GS7403D302-P&lt;/g:link&gt;</w:t>
        <w:br/>
        <w:t xml:space="preserve">      &lt;g:price&gt;38.556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&amp;quot;АВТОСКЛО&amp;quot;/VOLKSWAGEN/TOURAN/TOURAN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7403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&lt;g:link&gt;https://www.example.com/product/GS7403D305&lt;/g:link&gt;</w:t>
        <w:br/>
        <w:t xml:space="preserve">      &lt;g:price&gt;16.422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&amp;quot;АВТОСКЛО&amp;quot;/VOLKSWAGEN/TOURAN/TOURAN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7403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&lt;g:link&gt;https://www.example.com/product/GS7403D306&lt;/g:link&gt;</w:t>
        <w:br/>
        <w:t xml:space="preserve">      &lt;g:price&gt;18.2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&amp;quot;АВТОСКЛО&amp;quot;/VOLKSWAGEN/TOURAN/TOURAN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7403 D307&lt;/g:id&gt;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&lt;g:link&gt;https://www.example.com/product/GS7403D307&lt;/g:link&gt;</w:t>
        <w:br/>
        <w:t xml:space="preserve">      &lt;g:price&gt;19.599999999999998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&amp;quot;АВТОСКЛО&amp;quot;/VOLKSWAGEN/TOURAN/TOURAN 2011-2015&lt;/g:product_type&gt;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7446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&lt;g:link&gt;https://www.example.com/product/GS7446D11&lt;/g:link&gt;</w:t>
        <w:br/>
        <w:t xml:space="preserve">      &lt;g:price&gt;100.1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&amp;quot;АВТОСКЛО&amp;quot;/VOLKSWAGEN/TOURAN/TOURAN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7446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&lt;g:link&gt;https://www.example.com/product/GS7446D12&lt;/g:link&gt;</w:t>
        <w:br/>
        <w:t xml:space="preserve">      &lt;g:price&gt;105.0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&amp;quot;АВТОСКЛО&amp;quot;/VOLKSWAGEN/TOURAN/TOURAN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7446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&lt;g:link&gt;https://www.example.com/product/GS7446D12-P&lt;/g:link&gt;</w:t>
        <w:br/>
        <w:t xml:space="preserve">      &lt;g:price&gt;210.0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&amp;quot;АВТОСКЛО&amp;quot;/VOLKSWAGEN/TOURAN/TOURAN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7446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&lt;g:link&gt;https://www.example.com/product/GS7446D12-S&lt;/g:link&gt;</w:t>
        <w:br/>
        <w:t xml:space="preserve">      &lt;g:price&gt;210.0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&amp;quot;АВТОСКЛО&amp;quot;/VOLKSWAGEN/TOURAN/TOURAN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7446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&lt;g:link&gt;https://www.example.com/product/GS7446D13&lt;/g:link&gt;</w:t>
        <w:br/>
        <w:t xml:space="preserve">      &lt;g:price&gt;149.93999999999997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&amp;quot;АВТОСКЛО&amp;quot;/VOLKSWAGEN/TOURAN/TOURAN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7446 D13-S&lt;/g:id&gt;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ОБІГРІВОМ, З КРІПЛЕННЯМ ДАТЧИКА ВОЛОГОСТІ/СВІТЛА, БЕЗ КАМЕРИ&lt;/g:description&gt;</w:t>
        <w:br/>
        <w:t xml:space="preserve">      &lt;g:link&gt;https://www.example.com/product/GS7446D13-S&lt;/g:link&gt;</w:t>
        <w:br/>
        <w:t xml:space="preserve">      &lt;g:price&gt;241.11499999999998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&amp;quot;АВТОСКЛО&amp;quot;/VOLKSWAGEN/TOURAN/TOURAN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7446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&lt;g:link&gt;https://www.example.com/product/GS7446D14&lt;/g:link&gt;</w:t>
        <w:br/>
        <w:t xml:space="preserve">      &lt;g:price&gt;117.81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&amp;quot;АВТОСКЛО&amp;quot;/VOLKSWAGEN/TOURAN/TOURAN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7446 D14-S&lt;/g:id&gt;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&lt;g:link&gt;https://www.example.com/product/GS7446D14-S&lt;/g:link&gt;</w:t>
        <w:br/>
        <w:t xml:space="preserve">      &lt;g:price&gt;237.99999999999997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&amp;quot;АВТОСКЛО&amp;quot;/VOLKSWAGEN/TOURAN/TOURAN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7446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&lt;g:link&gt;https://www.example.com/product/GS7446D21&lt;/g:link&gt;</w:t>
        <w:br/>
        <w:t xml:space="preserve">      &lt;g:price&gt;46.269999999999996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&amp;quot;АВТОСКЛО&amp;quot;/VOLKSWAGEN/TOURAN/TOURAN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&lt;g:link&gt;https://www.example.com/product/GS7446D301&lt;/g:link&gt;</w:t>
        <w:br/>
        <w:t xml:space="preserve">      &lt;g:price&gt;12.789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&amp;quot;АВТОСКЛО&amp;quot;/VOLKSWAGEN/TOURAN/TOURAN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7446 D301-X&lt;/g:id&gt;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&lt;g:link&gt;https://www.example.com/product/GS7446D301-X&lt;/g:link&gt;</w:t>
        <w:br/>
        <w:t xml:space="preserve">      &lt;g:price&gt;28.132999999999996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&amp;quot;АВТОСКЛО&amp;quot;/VOLKSWAGEN/TOURAN/TOURAN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7446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&lt;g:link&gt;https://www.example.com/product/GS7446D302&lt;/g:link&gt;</w:t>
        <w:br/>
        <w:t xml:space="preserve">      &lt;g:price&gt;12.536999999999999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&amp;quot;АВТОСКЛО&amp;quot;/VOLKSWAGEN/TOURAN/TOURAN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7446 D302-X&lt;/g:id&gt;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&lt;g:link&gt;https://www.example.com/product/GS7446D302-X&lt;/g:link&gt;</w:t>
        <w:br/>
        <w:t xml:space="preserve">      &lt;g:price&gt;28.132999999999996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&amp;quot;АВТОСКЛО&amp;quot;/VOLKSWAGEN/TOURAN/TOURAN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7446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&lt;g:link&gt;https://www.example.com/product/GS7446D303&lt;/g:link&gt;</w:t>
        <w:br/>
        <w:t xml:space="preserve">      &lt;g:price&gt;18.459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&amp;quot;АВТОСКЛО&amp;quot;/VOLKSWAGEN/TOURAN/TOURAN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7446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&lt;g:link&gt;https://www.example.com/product/GS7446D304&lt;/g:link&gt;</w:t>
        <w:br/>
        <w:t xml:space="preserve">      &lt;g:price&gt;14.853999999999997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&amp;quot;АВТОСКЛО&amp;quot;/VOLKSWAGEN/TOURAN/TOURAN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&amp;quot;АВТОСКЛО&amp;quot;/VOLKSWAGEN/TOURAN/TOURAN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7460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&lt;g:link&gt;https://www.example.com/product/GS7460D11&lt;/g:link&gt;</w:t>
        <w:br/>
        <w:t xml:space="preserve">      &lt;g:price&gt;161.0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&amp;quot;АВТОСКЛО&amp;quot;/VOLKSWAGEN/T-ROC/T-ROC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7460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&lt;g:link&gt;https://www.example.com/product/GS7460D11-P&lt;/g:link&gt;</w:t>
        <w:br/>
        <w:t xml:space="preserve">      &lt;g:price&gt;230.99999999999997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&amp;quot;АВТОСКЛО&amp;quot;/VOLKSWAGEN/T-ROC/T-ROC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7460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&lt;g:link&gt;https://www.example.com/product/GS7460D21&lt;/g:link&gt;</w:t>
        <w:br/>
        <w:t xml:space="preserve">      &lt;g:price&gt;71.39999999999999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&amp;quot;АВТОСКЛО&amp;quot;/VOLKSWAGEN/T-ROC/T-ROC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7460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&lt;g:link&gt;https://www.example.com/product/GS7460D301&lt;/g:link&gt;</w:t>
        <w:br/>
        <w:t xml:space="preserve">      &lt;g:price&gt;24.276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&amp;quot;АВТОСКЛО&amp;quot;/VOLKSWAGEN/T-ROC/T-ROC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7460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&lt;g:link&gt;https://www.example.com/product/GS7460D302&lt;/g:link&gt;</w:t>
        <w:br/>
        <w:t xml:space="preserve">      &lt;g:price&gt;24.276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&amp;quot;АВТОСКЛО&amp;quot;/VOLKSWAGEN/T-ROC/T-ROC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7460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&lt;g:link&gt;https://www.example.com/product/GS7460D302-S&lt;/g:link&gt;</w:t>
        <w:br/>
        <w:t xml:space="preserve">      &lt;g:price&gt;57.553999999999995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&amp;quot;АВТОСКЛО&amp;quot;/VOLKSWAGEN/T-ROC/T-ROC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7460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&lt;g:link&gt;https://www.example.com/product/GS7460D303-S&lt;/g:link&gt;</w:t>
        <w:br/>
        <w:t xml:space="preserve">      &lt;g:price&gt;35.0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&amp;quot;АВТОСКЛО&amp;quot;/VOLKSWAGEN/T-ROC/T-ROC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7460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&lt;g:link&gt;https://www.example.com/product/GS7460D304-S&lt;/g:link&gt;</w:t>
        <w:br/>
        <w:t xml:space="preserve">      &lt;g:price&gt;35.0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&amp;quot;АВТОСКЛО&amp;quot;/VOLKSWAGEN/T-ROC/T-ROC 2017-&lt;/g:product_type&gt;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&lt;g:link&gt;https://www.example.com/product/GS7443D11&lt;/g:link&gt;</w:t>
        <w:br/>
        <w:t xml:space="preserve">      &lt;g:price&gt;84.0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&amp;quot;АВТОСКЛО&amp;quot;/VOLKSWAGEN/UP/UP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7443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&lt;g:link&gt;https://www.example.com/product/GS7443D21&lt;/g:link&gt;</w:t>
        <w:br/>
        <w:t xml:space="preserve">      &lt;g:price&gt;121.38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&amp;quot;АВТОСКЛО&amp;quot;/VOLKSWAGEN/UP/UP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&lt;g:link&gt;https://www.example.com/product/GS7443D301&lt;/g:link&gt;</w:t>
        <w:br/>
        <w:t xml:space="preserve">      &lt;g:price&gt;21.601999999999997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&amp;quot;АВТОСКЛО&amp;quot;/VOLKSWAGEN/UP/UP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7443 D301-X&lt;/g:id&gt;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&lt;g:link&gt;https://www.example.com/product/GS7443D301-X&lt;/g:link&gt;</w:t>
        <w:br/>
        <w:t xml:space="preserve">      &lt;g:price&gt;28.335999999999995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&amp;quot;АВТОСКЛО&amp;quot;/VOLKSWAGEN/UP/UP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&lt;g:link&gt;https://www.example.com/product/GS7443D302&lt;/g:link&gt;</w:t>
        <w:br/>
        <w:t xml:space="preserve">      &lt;g:price&gt;21.168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&amp;quot;АВТОСКЛО&amp;quot;/VOLKSWAGEN/UP/UP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7443 D302-X&lt;/g:id&gt;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&lt;g:link&gt;https://www.example.com/product/GS7443D302-X&lt;/g:link&gt;</w:t>
        <w:br/>
        <w:t xml:space="preserve">      &lt;g:price&gt;28.335999999999995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&amp;quot;АВТОСКЛО&amp;quot;/VOLKSWAGEN/UP/UP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7443 D303-X&lt;/g:id&gt;</w:t>
        <w:br/>
        <w:t xml:space="preserve">      &lt;g:title&gt;СКЛО БОКОВЕ ЛІВЕ ЗАДНЄ ДВЕРНЕ ВІДЧИН., VAG&lt;/g:title&gt;</w:t>
        <w:br/>
        <w:t xml:space="preserve">      &lt;g:description&gt;СКЛО БОКОВЕ ЛІВЕ ЗАДНЄ ДВЕРНЕ ВІДЧИН., VAG, nan, nan, nan, nan&lt;/g:description&gt;</w:t>
        <w:br/>
        <w:t xml:space="preserve">      &lt;g:link&gt;https://www.example.com/product/GS7443D303-X&lt;/g:link&gt;</w:t>
        <w:br/>
        <w:t xml:space="preserve">      &lt;g:price&gt;109.466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&amp;quot;АВТОСКЛО&amp;quot;/VOLKSWAGEN/UP/UP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7443 D304-X&lt;/g:id&gt;</w:t>
        <w:br/>
        <w:t xml:space="preserve">      &lt;g:title&gt;СКЛО БОКОВЕ ПРАВЕ ЗАДНЄ ДВЕРНЕ ВІДЧИН., VAG&lt;/g:title&gt;</w:t>
        <w:br/>
        <w:t xml:space="preserve">      &lt;g:description&gt;СКЛО БОКОВЕ ПРАВЕ ЗАДНЄ ДВЕРНЕ ВІДЧИН., VAG, nan, nan, nan, nan&lt;/g:description&gt;</w:t>
        <w:br/>
        <w:t xml:space="preserve">      &lt;g:link&gt;https://www.example.com/product/GS7443D304-X&lt;/g:link&gt;</w:t>
        <w:br/>
        <w:t xml:space="preserve">      &lt;g:price&gt;111.902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&amp;quot;АВТОСКЛО&amp;quot;/VOLKSWAGEN/UP/UP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7443 D305&lt;/g:id&gt;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&lt;g:link&gt;https://www.example.com/product/GS7443D305&lt;/g:link&gt;</w:t>
        <w:br/>
        <w:t xml:space="preserve">      &lt;g:price&gt;26.229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&amp;quot;АВТОСКЛО&amp;quot;/VOLKSWAGEN/UP/UP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7443 D305-X&lt;/g:id&gt;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&lt;g:link&gt;https://www.example.com/product/GS7443D305-X&lt;/g:link&gt;</w:t>
        <w:br/>
        <w:t xml:space="preserve">      &lt;g:price&gt;32.858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&amp;quot;АВТОСКЛО&amp;quot;/VOLKSWAGEN/UP/UP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7443 D306&lt;/g:id&gt;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&lt;g:link&gt;https://www.example.com/product/GS7443D306&lt;/g:link&gt;</w:t>
        <w:br/>
        <w:t xml:space="preserve">      &lt;g:price&gt;24.695999999999998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&amp;quot;АВТОСКЛО&amp;quot;/VOLKSWAGEN/UP/UP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7443 D307&lt;/g:id&gt;</w:t>
        <w:br/>
        <w:t xml:space="preserve">      &lt;g:title&gt;СКЛО БОКОВЕ ЛІВЕ ЗАДНЄ ДВЕРНЕ ВІДЧИН., XINYI&lt;/g:title&gt;</w:t>
        <w:br/>
        <w:t xml:space="preserve">      &lt;g:description&gt;СКЛО БОКОВЕ ЛІВЕ ЗАДНЄ ДВЕРНЕ ВІДЧИН., XINYI, nan, nan, nan, nan&lt;/g:description&gt;</w:t>
        <w:br/>
        <w:t xml:space="preserve">      &lt;g:link&gt;https://www.example.com/product/GS7443D307&lt;/g:link&gt;</w:t>
        <w:br/>
        <w:t xml:space="preserve">      &lt;g:price&gt;28.798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&amp;quot;АВТОСКЛО&amp;quot;/VOLKSWAGEN/UP/UP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7443 D308&lt;/g:id&gt;</w:t>
        <w:br/>
        <w:t xml:space="preserve">      &lt;g:title&gt;СКЛО БОКОВЕ ПРАВЕ ЗАДНЄ ДВЕРНЕ ВІДЧИН., XINYI&lt;/g:title&gt;</w:t>
        <w:br/>
        <w:t xml:space="preserve">      &lt;g:description&gt;СКЛО БОКОВЕ ПРАВЕ ЗАДНЄ ДВЕРНЕ ВІДЧИН., XINYI, nan, nan, nan, nan&lt;/g:description&gt;</w:t>
        <w:br/>
        <w:t xml:space="preserve">      &lt;g:link&gt;https://www.example.com/product/GS7443D308&lt;/g:link&gt;</w:t>
        <w:br/>
        <w:t xml:space="preserve">      &lt;g:price&gt;28.798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&amp;quot;АВТОСКЛО&amp;quot;/VOLKSWAGEN/UP/UP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7443 P111-X&lt;/g:id&gt;</w:t>
        <w:br/>
        <w:t xml:space="preserve">      &lt;g:title&gt;МОЛДИНГ ЛОБОВОГО СКЛА, SEKURIT&lt;/g:title&gt;</w:t>
        <w:br/>
        <w:t xml:space="preserve">      &lt;g:description&gt;МОЛДИНГ ЛОБОВОГО СКЛА, SEKURIT, nan, nan, nan, nan&lt;/g:description&gt;</w:t>
        <w:br/>
        <w:t xml:space="preserve">      &lt;g:link&gt;https://www.example.com/product/GS7443P111-X&lt;/g:link&gt;</w:t>
        <w:br/>
        <w:t xml:space="preserve">      &lt;g:price&gt;8.280999999999999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&amp;quot;АВТОСКЛО&amp;quot;/VOLKSWAGEN/UP/UP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9522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&lt;g:link&gt;https://www.example.com/product/GS9522D11&lt;/g:link&gt;</w:t>
        <w:br/>
        <w:t xml:space="preserve">      &lt;g:price&gt;59.49999999999999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&amp;quot;АВТОСКЛО&amp;quot;/VOLKSWAGEN/VENTO/VENTO 1992-1999&lt;/g:product_type&gt;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9522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&lt;g:link&gt;https://www.example.com/product/GS9522D12&lt;/g:link&gt;</w:t>
        <w:br/>
        <w:t xml:space="preserve">      &lt;g:price&gt;64.39999999999999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&amp;quot;АВТОСКЛО&amp;quot;/VOLKSWAGEN/VENTO/VENTO 1992-1999&lt;/g:product_type&gt;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9522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&lt;g:link&gt;https://www.example.com/product/GS9522D13&lt;/g:link&gt;</w:t>
        <w:br/>
        <w:t xml:space="preserve">      &lt;g:price&gt;61.599999999999994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&amp;quot;АВТОСКЛО&amp;quot;/VOLKSWAGEN/VENTO/VENTO 1992-1999&lt;/g:product_type&gt;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9522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&lt;g:link&gt;https://www.example.com/product/GS9522P111-X&lt;/g:link&gt;</w:t>
        <w:br/>
        <w:t xml:space="preserve">      &lt;g:price&gt;6.3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&amp;quot;АВТОСКЛО&amp;quot;/VOLKSWAGEN/VENTO/VENTO 1992-1999&lt;/g:product_type&gt;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&lt;g:link&gt;https://www.example.com/product/GS7203D11&lt;/g:link&gt;</w:t>
        <w:br/>
        <w:t xml:space="preserve">      &lt;g:price&gt;74.19999999999999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 TRUCK/FH/FH 1993-2002&lt;/g:product_type&gt;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7203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&lt;g:link&gt;https://www.example.com/product/GS7203D11-P&lt;/g:link&gt;</w:t>
        <w:br/>
        <w:t xml:space="preserve">      &lt;g:price&gt;140.0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 TRUCK/FH/FH 1993-2002&lt;/g:product_type&gt;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7203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&lt;g:link&gt;https://www.example.com/product/GS7203D12&lt;/g:link&gt;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 TRUCK/FH/FH 1993-2002&lt;/g:product_type&gt;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7203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&lt;g:link&gt;https://www.example.com/product/GS7203P110-X&lt;/g:link&gt;</w:t>
        <w:br/>
        <w:t xml:space="preserve">      &lt;g:price&gt;56.602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 TRUCK/FH/FH 1993-2002&lt;/g:product_type&gt;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&lt;g:link&gt;https://www.example.com/product/GS7203D11&lt;/g:link&gt;</w:t>
        <w:br/>
        <w:t xml:space="preserve">      &lt;g:price&gt;74.19999999999999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 TRUCK/FH/FH 2002-2012&lt;/g:product_type&gt;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7203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&lt;g:link&gt;https://www.example.com/product/GS7203D11-P&lt;/g:link&gt;</w:t>
        <w:br/>
        <w:t xml:space="preserve">      &lt;g:price&gt;140.0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 TRUCK/FH/FH 2002-2012&lt;/g:product_type&gt;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7203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&lt;g:link&gt;https://www.example.com/product/GS7203D12&lt;/g:link&gt;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 TRUCK/FH/FH 2002-2012&lt;/g:product_type&gt;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7203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&lt;g:link&gt;https://www.example.com/product/GS7203P110-X&lt;/g:link&gt;</w:t>
        <w:br/>
        <w:t xml:space="preserve">      &lt;g:price&gt;56.602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 TRUCK/FH/FH 2002-2012&lt;/g:product_type&gt;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7204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&lt;g:link&gt;https://www.example.com/product/GS7204D11&lt;/g:link&gt;</w:t>
        <w:br/>
        <w:t xml:space="preserve">      &lt;g:price&gt;175.0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 TRUCK/FH/FH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7204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З КАМЕРОЮ&lt;/g:description&gt;</w:t>
        <w:br/>
        <w:t xml:space="preserve">      &lt;g:link&gt;https://www.example.com/product/GS7204D12&lt;/g:link&gt;</w:t>
        <w:br/>
        <w:t xml:space="preserve">      &lt;g:price&gt;171.5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 TRUCK/FH/FH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7204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З КАМЕРОЮ&lt;/g:description&gt;</w:t>
        <w:br/>
        <w:t xml:space="preserve">      &lt;g:link&gt;https://www.example.com/product/GS7204D12-P&lt;/g:link&gt;</w:t>
        <w:br/>
        <w:t xml:space="preserve">      &lt;g:price&gt;313.59999999999997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 TRUCK/FH/FH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7204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&lt;g:link&gt;https://www.example.com/product/GS7204D13&lt;/g:link&gt;</w:t>
        <w:br/>
        <w:t xml:space="preserve">      &lt;g:price&gt;248.49999999999997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 TRUCK/FH/FH 2013-&lt;/g:product_type&gt;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&lt;g:link&gt;https://www.example.com/product/GS7210D11&lt;/g:link&gt;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 TRUCK/FL/FL 2006-&lt;/g:product_type&gt;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&lt;g:link&gt;https://www.example.com/product/GS7203D11&lt;/g:link&gt;</w:t>
        <w:br/>
        <w:t xml:space="preserve">      &lt;g:price&gt;74.19999999999999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 TRUCK/FM/FM 1998-2001&lt;/g:product_type&gt;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7203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&lt;g:link&gt;https://www.example.com/product/GS7203D11-P&lt;/g:link&gt;</w:t>
        <w:br/>
        <w:t xml:space="preserve">      &lt;g:price&gt;140.0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 TRUCK/FM/FM 1998-2001&lt;/g:product_type&gt;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7203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&lt;g:link&gt;https://www.example.com/product/GS7203D12&lt;/g:link&gt;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 TRUCK/FM/FM 1998-2001&lt;/g:product_type&gt;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7203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&lt;g:link&gt;https://www.example.com/product/GS7203P110-X&lt;/g:link&gt;</w:t>
        <w:br/>
        <w:t xml:space="preserve">      &lt;g:price&gt;56.602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 TRUCK/FM/FM 1998-2001&lt;/g:product_type&gt;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7203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&lt;g:link&gt;https://www.example.com/product/GS7203D11&lt;/g:link&gt;</w:t>
        <w:br/>
        <w:t xml:space="preserve">      &lt;g:price&gt;74.19999999999999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 TRUCK/FM/FM 2001-2013&lt;/g:product_type&gt;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7203 D11-P&lt;/g:id&gt;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БЕЗ ДАТЧИКА, БЕЗ КАМЕРИ&lt;/g:description&gt;</w:t>
        <w:br/>
        <w:t xml:space="preserve">      &lt;g:link&gt;https://www.example.com/product/GS7203D11-P&lt;/g:link&gt;</w:t>
        <w:br/>
        <w:t xml:space="preserve">      &lt;g:price&gt;140.0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 TRUCK/FM/FM 2001-2013&lt;/g:product_type&gt;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7203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&lt;g:link&gt;https://www.example.com/product/GS7203D12&lt;/g:link&gt;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 TRUCK/FM/FM 2001-2013&lt;/g:product_type&gt;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7203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&lt;g:link&gt;https://www.example.com/product/GS7203P110-X&lt;/g:link&gt;</w:t>
        <w:br/>
        <w:t xml:space="preserve">      &lt;g:price&gt;56.602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 TRUCK/FM/FM 2001-2013&lt;/g:product_type&gt;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7201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&lt;g:link&gt;https://www.example.com/product/GS7201D11&lt;/g:link&gt;</w:t>
        <w:br/>
        <w:t xml:space="preserve">      &lt;g:price&gt;56.699999999999996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&amp;quot;АВТОСКЛО&amp;quot;/VOLVO/440; 460/440; 460 1988-1996&lt;/g:product_type&gt;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9040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&lt;g:link&gt;https://www.example.com/product/GS9040D11&lt;/g:link&gt;</w:t>
        <w:br/>
        <w:t xml:space="preserve">      &lt;g:price&gt;47.599999999999994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&amp;quot;АВТОСКЛО&amp;quot;/VOLVO/740/740 1984-1994&lt;/g:product_type&gt;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9040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&lt;g:link&gt;https://www.example.com/product/GS9040D11&lt;/g:link&gt;</w:t>
        <w:br/>
        <w:t xml:space="preserve">      &lt;g:price&gt;47.599999999999994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&amp;quot;АВТОСКЛО&amp;quot;/VOLVO/760/760 1982-1992&lt;/g:product_type&gt;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9036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&lt;g:link&gt;https://www.example.com/product/GS9036D11&lt;/g:link&gt;</w:t>
        <w:br/>
        <w:t xml:space="preserve">      &lt;g:price&gt;62.117999999999995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&amp;quot;АВТОСКЛО&amp;quot;/VOLVO/840; 850/840; 850 1992-1996&lt;/g:product_type&gt;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9036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&lt;g:link&gt;https://www.example.com/product/GS9036D21&lt;/g:link&gt;</w:t>
        <w:br/>
        <w:t xml:space="preserve">      &lt;g:price&gt;44.268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&amp;quot;АВТОСКЛО&amp;quot;/VOLVO/840; 850/840; 850 1992-1996&lt;/g:product_type&gt;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9036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&lt;g:link&gt;https://www.example.com/product/GS9036P111-X&lt;/g:link&gt;</w:t>
        <w:br/>
        <w:t xml:space="preserve">      &lt;g:price&gt;4.997999999999999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&amp;quot;АВТОСКЛО&amp;quot;/VOLVO/840; 850/840; 850 1992-1996&lt;/g:product_type&gt;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&lt;g:link&gt;https://www.example.com/product/GS7218D302&lt;/g:link&gt;</w:t>
        <w:br/>
        <w:t xml:space="preserve">      &lt;g:price&gt;36.414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&amp;quot;АВТОСКЛО&amp;quot;/VOLVO/840; 850/840; 850 1992-1996&lt;/g:product_type&gt;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&lt;g:link&gt;https://www.example.com/product/GS7218D304&lt;/g:link&gt;</w:t>
        <w:br/>
        <w:t xml:space="preserve">      &lt;g:price&gt;35.699999999999996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&amp;quot;АВТОСКЛО&amp;quot;/VOLVO/840; 850/840; 850 1992-1996&lt;/g:product_type&gt;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9036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&lt;g:link&gt;https://www.example.com/product/GS9036D11&lt;/g:link&gt;</w:t>
        <w:br/>
        <w:t xml:space="preserve">      &lt;g:price&gt;62.117999999999995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&amp;quot;АВТОСКЛО&amp;quot;/VOLVO/840; 850/840; 850 1992-1996&lt;/g:product_type&gt;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9036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&lt;g:link&gt;https://www.example.com/product/GS9036D21&lt;/g:link&gt;</w:t>
        <w:br/>
        <w:t xml:space="preserve">      &lt;g:price&gt;44.268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&amp;quot;АВТОСКЛО&amp;quot;/VOLVO/840; 850/840; 850 1992-1996&lt;/g:product_type&gt;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9036 P111-X&lt;/g:id&gt;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&lt;g:link&gt;https://www.example.com/product/GS9036P111-X&lt;/g:link&gt;</w:t>
        <w:br/>
        <w:t xml:space="preserve">      &lt;g:price&gt;4.997999999999999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&amp;quot;АВТОСКЛО&amp;quot;/VOLVO/840; 850/840; 850 1992-1996&lt;/g:product_type&gt;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&lt;g:link&gt;https://www.example.com/product/GS7218D302&lt;/g:link&gt;</w:t>
        <w:br/>
        <w:t xml:space="preserve">      &lt;g:price&gt;36.414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&amp;quot;АВТОСКЛО&amp;quot;/VOLVO/840; 850/840; 850 1992-1996&lt;/g:product_type&gt;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&lt;g:link&gt;https://www.example.com/product/GS7218D304&lt;/g:link&gt;</w:t>
        <w:br/>
        <w:t xml:space="preserve">      &lt;g:price&gt;35.699999999999996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&amp;quot;АВТОСКЛО&amp;quot;/VOLVO/840; 850/840; 850 1992-1996&lt;/g:product_type&gt;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9040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&lt;g:link&gt;https://www.example.com/product/GS9040D11&lt;/g:link&gt;</w:t>
        <w:br/>
        <w:t xml:space="preserve">      &lt;g:price&gt;47.599999999999994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&amp;quot;АВТОСКЛО&amp;quot;/VOLVO/940/940 1990-1996&lt;/g:product_type&gt;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9045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&lt;g:link&gt;https://www.example.com/product/GS9045D11&lt;/g:link&gt;</w:t>
        <w:br/>
        <w:t xml:space="preserve">      &lt;g:price&gt;57.11999999999999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&amp;quot;АВТОСКЛО&amp;quot;/VOLVO/960/960 1990-1996&lt;/g:product_type&gt;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9045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&lt;g:link&gt;https://www.example.com/product/GS9045D11-P&lt;/g:link&gt;</w:t>
        <w:br/>
        <w:t xml:space="preserve">      &lt;g:price&gt;79.15599999999999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&amp;quot;АВТОСКЛО&amp;quot;/VOLVO/960/960 1990-1996&lt;/g:product_type&gt;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7209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ВОЛОГОСТІ, БЕЗ КАМЕРИ&lt;/g:description&gt;</w:t>
        <w:br/>
        <w:t xml:space="preserve">      &lt;g:link&gt;https://www.example.com/product/GS7209D12&lt;/g:link&gt;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&amp;quot;АВТОСКЛО&amp;quot;/VOLVO/C30/C30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7209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ВОЛОГОСТІ, БЕЗ КАМЕРИ&lt;/g:description&gt;</w:t>
        <w:br/>
        <w:t xml:space="preserve">      &lt;g:link&gt;https://www.example.com/product/GS7209D12-P&lt;/g:link&gt;</w:t>
        <w:br/>
        <w:t xml:space="preserve">      &lt;g:price&gt;141.39999999999998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&amp;quot;АВТОСКЛО&amp;quot;/VOLVO/C30/C30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7216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&lt;g:link&gt;https://www.example.com/product/GS7216D12&lt;/g:link&gt;</w:t>
        <w:br/>
        <w:t xml:space="preserve">      &lt;g:price&gt;64.39999999999999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&amp;quot;АВТОСКЛО&amp;quot;/VOLVO/S40/S40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7216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&lt;g:link&gt;https://www.example.com/product/GS7216D22&lt;/g:link&gt;</w:t>
        <w:br/>
        <w:t xml:space="preserve">      &lt;g:price&gt;85.67999999999999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&amp;quot;АВТОСКЛО&amp;quot;/VOLVO/S40/S40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7216 D22-X&lt;/g:id&gt;</w:t>
        <w:br/>
        <w:t xml:space="preserve">      &lt;g:title&gt;СКЛО ЗАДНЄ, ARMOURPLATE&lt;/g:title&gt;</w:t>
        <w:br/>
        <w:t xml:space="preserve">      &lt;g:description&gt;СКЛО ЗАДНЄ, ARMOURPLATE, nan, З ОБІГРІВОМ, nan, nan&lt;/g:description&gt;</w:t>
        <w:br/>
        <w:t xml:space="preserve">      &lt;g:link&gt;https://www.example.com/product/GS7216D22-X&lt;/g:link&gt;</w:t>
        <w:br/>
        <w:t xml:space="preserve">      &lt;g:price&gt;124.94999999999999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&amp;quot;АВТОСКЛО&amp;quot;/VOLVO/S40/S40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&lt;g:link&gt;https://www.example.com/product/GS7216D301&lt;/g:link&gt;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&amp;quot;АВТОСКЛО&amp;quot;/VOLVO/S40/S40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7216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&lt;g:link&gt;https://www.example.com/product/GS7216D301-S&lt;/g:link&gt;</w:t>
        <w:br/>
        <w:t xml:space="preserve">      &lt;g:price&gt;32.129999999999995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&amp;quot;АВТОСКЛО&amp;quot;/VOLVO/S40/S40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7216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&lt;g:link&gt;https://www.example.com/product/GS7216D302&lt;/g:link&gt;</w:t>
        <w:br/>
        <w:t xml:space="preserve">      &lt;g:price&gt;28.559999999999995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&amp;quot;АВТОСКЛО&amp;quot;/VOLVO/S40/S40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7216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&lt;g:link&gt;https://www.example.com/product/GS7216D302-S&lt;/g:link&gt;</w:t>
        <w:br/>
        <w:t xml:space="preserve">      &lt;g:price&gt;32.129999999999995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&amp;quot;АВТОСКЛО&amp;quot;/VOLVO/S40/S40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7216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&lt;g:link&gt;https://www.example.com/product/GS7216D305&lt;/g:link&gt;</w:t>
        <w:br/>
        <w:t xml:space="preserve">      &lt;g:price&gt;22.848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&amp;quot;АВТОСКЛО&amp;quot;/VOLVO/S40/S40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7216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&lt;g:link&gt;https://www.example.com/product/GS7216D306&lt;/g:link&gt;</w:t>
        <w:br/>
        <w:t xml:space="preserve">      &lt;g:price&gt;26.418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&amp;quot;АВТОСКЛО&amp;quot;/VOLVO/S40/S40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7209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&lt;g:link&gt;https://www.example.com/product/GS7209D11&lt;/g:link&gt;</w:t>
        <w:br/>
        <w:t xml:space="preserve">      &lt;g:price&gt;99.39999999999999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&amp;quot;АВТОСКЛО&amp;quot;/VOLVO/S40/S40 2004-2006&lt;/g:product_type&gt;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7209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ВОЛОГОСТІ, БЕЗ КАМЕРИ&lt;/g:description&gt;</w:t>
        <w:br/>
        <w:t xml:space="preserve">      &lt;g:link&gt;https://www.example.com/product/GS7209D12&lt;/g:link&gt;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&amp;quot;АВТОСКЛО&amp;quot;/VOLVO/S40/S40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7209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ВОЛОГОСТІ, БЕЗ КАМЕРИ&lt;/g:description&gt;</w:t>
        <w:br/>
        <w:t xml:space="preserve">      &lt;g:link&gt;https://www.example.com/product/GS7209D12-P&lt;/g:link&gt;</w:t>
        <w:br/>
        <w:t xml:space="preserve">      &lt;g:price&gt;141.39999999999998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&amp;quot;АВТОСКЛО&amp;quot;/VOLVO/S40/S40 2007-2012&lt;/g:product_type&gt;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7206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&lt;g:link&gt;https://www.example.com/product/GS7206D11&lt;/g:link&gt;</w:t>
        <w:br/>
        <w:t xml:space="preserve">      &lt;g:price&gt;79.1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&amp;quot;АВТОСКЛО&amp;quot;/VOLVO/S60/S60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7206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&lt;g:link&gt;https://www.example.com/product/GS7206D12&lt;/g:link&gt;</w:t>
        <w:br/>
        <w:t xml:space="preserve">      &lt;g:price&gt;100.1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&amp;quot;АВТОСКЛО&amp;quot;/VOLVO/S60/S60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7206 D12-P&lt;/g:id&gt;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&lt;g:link&gt;https://www.example.com/product/GS7206D12-P&lt;/g:link&gt;</w:t>
        <w:br/>
        <w:t xml:space="preserve">      &lt;g:price&gt;140.0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&amp;quot;АВТОСКЛО&amp;quot;/VOLVO/S60/S60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&lt;g:link&gt;https://www.example.com/product/GS7206D301&lt;/g:link&gt;</w:t>
        <w:br/>
        <w:t xml:space="preserve">      &lt;g:price&gt;39.269999999999996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&amp;quot;АВТОСКЛО&amp;quot;/VOLVO/S60/S60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7206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&lt;g:link&gt;https://www.example.com/product/GS7206D301-S&lt;/g:link&gt;</w:t>
        <w:br/>
        <w:t xml:space="preserve">      &lt;g:price&gt;53.55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&amp;quot;АВТОСКЛО&amp;quot;/VOLVO/S60/S60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7206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&lt;g:link&gt;https://www.example.com/product/GS7206D302&lt;/g:link&gt;</w:t>
        <w:br/>
        <w:t xml:space="preserve">      &lt;g:price&gt;39.269999999999996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&amp;quot;АВТОСКЛО&amp;quot;/VOLVO/S60/S60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7206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&lt;g:link&gt;https://www.example.com/product/GS7206D302-S&lt;/g:link&gt;</w:t>
        <w:br/>
        <w:t xml:space="preserve">      &lt;g:price&gt;53.55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&amp;quot;АВТОСКЛО&amp;quot;/VOLVO/S60/S60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7206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&lt;g:link&gt;https://www.example.com/product/GS7206D305&lt;/g:link&gt;</w:t>
        <w:br/>
        <w:t xml:space="preserve">      &lt;g:price&gt;36.414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&amp;quot;АВТОСКЛО&amp;quot;/VOLVO/S60/S60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7206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&lt;g:link&gt;https://www.example.com/product/GS7206D306&lt;/g:link&gt;</w:t>
        <w:br/>
        <w:t xml:space="preserve">      &lt;g:price&gt;36.414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&amp;quot;АВТОСКЛО&amp;quot;/VOLVO/S60/S60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7206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&lt;g:link&gt;https://www.example.com/product/GS7206D11&lt;/g:link&gt;</w:t>
        <w:br/>
        <w:t xml:space="preserve">      &lt;g:price&gt;79.1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&amp;quot;АВТОСКЛО&amp;quot;/VOLVO/S60/S60 2006-2009&lt;/g:product_type&gt;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7206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&lt;g:link&gt;https://www.example.com/product/GS7206D12&lt;/g:link&gt;</w:t>
        <w:br/>
        <w:t xml:space="preserve">      &lt;g:price&gt;100.1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&amp;quot;АВТОСКЛО&amp;quot;/VOLVO/S60/S60 2006-2009&lt;/g:product_type&gt;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7206 D12-P&lt;/g:id&gt;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&lt;g:link&gt;https://www.example.com/product/GS7206D12-P&lt;/g:link&gt;</w:t>
        <w:br/>
        <w:t xml:space="preserve">      &lt;g:price&gt;140.0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&amp;quot;АВТОСКЛО&amp;quot;/VOLVO/S60/S60 2006-2009&lt;/g:product_type&gt;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7212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&lt;g:link&gt;https://www.example.com/product/GS7212D11&lt;/g:link&gt;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&amp;quot;АВТОСКЛО&amp;quot;/VOLVO/S60/S60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7212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&lt;g:link&gt;https://www.example.com/product/GS7212D22&lt;/g:link&gt;</w:t>
        <w:br/>
        <w:t xml:space="preserve">      &lt;g:price&gt;124.94999999999999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&amp;quot;АВТОСКЛО&amp;quot;/VOLVO/S60/S60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7212 D22-S&lt;/g:id&gt;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&lt;g:link&gt;https://www.example.com/product/GS7212D22-S&lt;/g:link&gt;</w:t>
        <w:br/>
        <w:t xml:space="preserve">      &lt;g:price&gt;185.64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&amp;quot;АВТОСКЛО&amp;quot;/VOLVO/S60/S60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&lt;g:link&gt;https://www.example.com/product/GS7212D301&lt;/g:link&gt;</w:t>
        <w:br/>
        <w:t xml:space="preserve">      &lt;g:price&gt;28.559999999999995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&amp;quot;АВТОСКЛО&amp;quot;/VOLVO/S60/S60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7212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&lt;g:link&gt;https://www.example.com/product/GS7212D301-S&lt;/g:link&gt;</w:t>
        <w:br/>
        <w:t xml:space="preserve">      &lt;g:price&gt;46.269999999999996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&amp;quot;АВТОСКЛО&amp;quot;/VOLVO/S60/S60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&lt;g:link&gt;https://www.example.com/product/GS7212D302&lt;/g:link&gt;</w:t>
        <w:br/>
        <w:t xml:space="preserve">      &lt;g:price&gt;28.559999999999995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&amp;quot;АВТОСКЛО&amp;quot;/VOLVO/S60/S60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7212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&lt;g:link&gt;https://www.example.com/product/GS7212D302-S&lt;/g:link&gt;</w:t>
        <w:br/>
        <w:t xml:space="preserve">      &lt;g:price&gt;50.54699999999999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&amp;quot;АВТОСКЛО&amp;quot;/VOLVO/S60/S60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7212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&lt;g:link&gt;https://www.example.com/product/GS7212D303&lt;/g:link&gt;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&amp;quot;АВТОСКЛО&amp;quot;/VOLVO/S60/S60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7212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&lt;g:link&gt;https://www.example.com/product/GS7212D304&lt;/g:link&gt;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&amp;quot;АВТОСКЛО&amp;quot;/VOLVO/S60/S60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7212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&lt;g:link&gt;https://www.example.com/product/GS7212D304-S&lt;/g:link&gt;</w:t>
        <w:br/>
        <w:t xml:space="preserve">      &lt;g:price&gt;38.303999999999995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&amp;quot;АВТОСКЛО&amp;quot;/VOLVO/S60/S60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7218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&lt;g:link&gt;https://www.example.com/product/GS7218D11&lt;/g:link&gt;</w:t>
        <w:br/>
        <w:t xml:space="preserve">      &lt;g:price&gt;89.25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&amp;quot;АВТОСКЛО&amp;quot;/VOLVO/S70/S70 1997-2000&lt;/g:product_type&gt;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&lt;g:link&gt;https://www.example.com/product/GS7218D21&lt;/g:link&gt;</w:t>
        <w:br/>
        <w:t xml:space="preserve">      &lt;g:price&gt;96.38999999999999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&amp;quot;АВТОСКЛО&amp;quot;/VOLVO/S70/S70 1997-2000&lt;/g:product_type&gt;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&lt;g:link&gt;https://www.example.com/product/GS7218D302&lt;/g:link&gt;</w:t>
        <w:br/>
        <w:t xml:space="preserve">      &lt;g:price&gt;36.414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&amp;quot;АВТОСКЛО&amp;quot;/VOLVO/S70/S70 1997-2000&lt;/g:product_type&gt;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&lt;g:link&gt;https://www.example.com/product/GS7218D304&lt;/g:link&gt;</w:t>
        <w:br/>
        <w:t xml:space="preserve">      &lt;g:price&gt;35.699999999999996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&amp;quot;АВТОСКЛО&amp;quot;/VOLVO/S70/S70 1997-2000&lt;/g:product_type&gt;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9047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&lt;g:link&gt;https://www.example.com/product/GS9047D11&lt;/g:link&gt;</w:t>
        <w:br/>
        <w:t xml:space="preserve">      &lt;g:price&gt;71.39999999999999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&amp;quot;АВТОСКЛО&amp;quot;/VOLVO/S80/S80 1998-2006&lt;/g:product_type&gt;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9047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&lt;g:link&gt;https://www.example.com/product/GS9047D12&lt;/g:link&gt;</w:t>
        <w:br/>
        <w:t xml:space="preserve">      &lt;g:price&gt;87.5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&amp;quot;АВТОСКЛО&amp;quot;/VOLVO/S80/S80 1998-2006&lt;/g:product_type&gt;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&lt;g:link&gt;https://www.example.com/product/GS7211D11&lt;/g:link&gt;</w:t>
        <w:br/>
        <w:t xml:space="preserve">      &lt;g:price&gt;78.53999999999999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&amp;quot;АВТОСКЛО&amp;quot;/VOLVO/S80/S80 2006-2016&lt;/g:product_type&gt;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&lt;g:link&gt;https://www.example.com/product/GS7211D301&lt;/g:link&gt;</w:t>
        <w:br/>
        <w:t xml:space="preserve">      &lt;g:price&gt;11.424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&amp;quot;АВТОСКЛО&amp;quot;/VOLVO/S80/S80 2006-2016&lt;/g:product_type&gt;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7211 D301-X&lt;/g:id&gt;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&lt;g:link&gt;https://www.example.com/product/GS7211D301-X&lt;/g:link&gt;</w:t>
        <w:br/>
        <w:t xml:space="preserve">      &lt;g:price&gt;36.491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&amp;quot;АВТОСКЛО&amp;quot;/VOLVO/S80/S80 2006-2016&lt;/g:product_type&gt;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&lt;g:link&gt;https://www.example.com/product/GS7211D302&lt;/g:link&gt;</w:t>
        <w:br/>
        <w:t xml:space="preserve">      &lt;g:price&gt;16.415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&amp;quot;АВТОСКЛО&amp;quot;/VOLVO/S80/S80 2006-2016&lt;/g:product_type&gt;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7211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&lt;g:link&gt;https://www.example.com/product/GS7211D302-S&lt;/g:link&gt;</w:t>
        <w:br/>
        <w:t xml:space="preserve">      &lt;g:price&gt;33.558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&amp;quot;АВТОСКЛО&amp;quot;/VOLVO/S80/S80 2006-2016&lt;/g:product_type&gt;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7211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&lt;g:link&gt;https://www.example.com/product/GS7211D303&lt;/g:link&gt;</w:t>
        <w:br/>
        <w:t xml:space="preserve">      &lt;g:price&gt;9.751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&amp;quot;АВТОСКЛО&amp;quot;/VOLVO/S80/S80 2006-2016&lt;/g:product_type&gt;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7211 D303-X&lt;/g:id&gt;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&lt;g:link&gt;https://www.example.com/product/GS7211D303-X&lt;/g:link&gt;</w:t>
        <w:br/>
        <w:t xml:space="preserve">      &lt;g:price&gt;34.45399999999999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&amp;quot;АВТОСКЛО&amp;quot;/VOLVO/S80/S80 2006-2016&lt;/g:product_type&gt;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7211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&lt;g:link&gt;https://www.example.com/product/GS7211D304&lt;/g:link&gt;</w:t>
        <w:br/>
        <w:t xml:space="preserve">      &lt;g:price&gt;9.751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&amp;quot;АВТОСКЛО&amp;quot;/VOLVO/S80/S80 2006-2016&lt;/g:product_type&gt;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7211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&lt;g:link&gt;https://www.example.com/product/GS7211D304-X&lt;/g:link&gt;</w:t>
        <w:br/>
        <w:t xml:space="preserve">      &lt;g:price&gt;34.44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&amp;quot;АВТОСКЛО&amp;quot;/VOLVO/S80/S80 2006-2016&lt;/g:product_type&gt;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7211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&lt;g:link&gt;https://www.example.com/product/GS7211D22&lt;/g:link&gt;</w:t>
        <w:br/>
        <w:t xml:space="preserve">      &lt;g:price&gt;89.25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&amp;quot;АВТОСКЛО&amp;quot;/VOLVO/S80/S80 2006-2016&lt;/g:product_type&gt;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7211 D22-S&lt;/g:id&gt;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&lt;g:link&gt;https://www.example.com/product/GS7211D22-S&lt;/g:link&gt;</w:t>
        <w:br/>
        <w:t xml:space="preserve">      &lt;g:price&gt;153.51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&amp;quot;АВТОСКЛО&amp;quot;/VOLVO/S80/S80 2006-2016&lt;/g:product_type&gt;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9045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&lt;g:link&gt;https://www.example.com/product/GS9045D11&lt;/g:link&gt;</w:t>
        <w:br/>
        <w:t xml:space="preserve">      &lt;g:price&gt;57.11999999999999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&amp;quot;АВТОСКЛО&amp;quot;/VOLVO/S90; V90/S90; V90 1996-1998&lt;/g:product_type&gt;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9045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&lt;g:link&gt;https://www.example.com/product/GS9045D11-P&lt;/g:link&gt;</w:t>
        <w:br/>
        <w:t xml:space="preserve">      &lt;g:price&gt;79.15599999999999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&amp;quot;АВТОСКЛО&amp;quot;/VOLVO/S90; V90/S90; V90 1996-1998&lt;/g:product_type&gt;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7216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&lt;g:link&gt;https://www.example.com/product/GS7216D12&lt;/g:link&gt;</w:t>
        <w:br/>
        <w:t xml:space="preserve">      &lt;g:price&gt;64.39999999999999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&amp;quot;АВТОСКЛО&amp;quot;/VOLVO/V40/V40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7216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&lt;g:link&gt;https://www.example.com/product/GS7216D21&lt;/g:link&gt;</w:t>
        <w:br/>
        <w:t xml:space="preserve">      &lt;g:price&gt;73.5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&amp;quot;АВТОСКЛО&amp;quot;/VOLVO/V40/V40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&lt;g:link&gt;https://www.example.com/product/GS7216D301&lt;/g:link&gt;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&amp;quot;АВТОСКЛО&amp;quot;/VOLVO/V40/V40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7216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&lt;g:link&gt;https://www.example.com/product/GS7216D301-S&lt;/g:link&gt;</w:t>
        <w:br/>
        <w:t xml:space="preserve">      &lt;g:price&gt;32.129999999999995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&amp;quot;АВТОСКЛО&amp;quot;/VOLVO/V40/V40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7216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&lt;g:link&gt;https://www.example.com/product/GS7216D302&lt;/g:link&gt;</w:t>
        <w:br/>
        <w:t xml:space="preserve">      &lt;g:price&gt;28.559999999999995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&amp;quot;АВТОСКЛО&amp;quot;/VOLVO/V40/V40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7216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&lt;g:link&gt;https://www.example.com/product/GS7216D302-S&lt;/g:link&gt;</w:t>
        <w:br/>
        <w:t xml:space="preserve">      &lt;g:price&gt;32.129999999999995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&amp;quot;АВТОСКЛО&amp;quot;/VOLVO/V40/V40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7216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&lt;g:link&gt;https://www.example.com/product/GS7216D303&lt;/g:link&gt;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&amp;quot;АВТОСКЛО&amp;quot;/VOLVO/V40/V40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7216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&lt;g:link&gt;https://www.example.com/product/GS7216D304&lt;/g:link&gt;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&amp;quot;АВТОСКЛО&amp;quot;/VOLVO/V40/V40 1996-2003&lt;/g:product_type&gt;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7213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З КАМЕРОЮ&lt;/g:description&gt;</w:t>
        <w:br/>
        <w:t xml:space="preserve">      &lt;g:link&gt;https://www.example.com/product/GS7213D11&lt;/g:link&gt;</w:t>
        <w:br/>
        <w:t xml:space="preserve">      &lt;g:price&gt;153.51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&amp;quot;АВТОСКЛО&amp;quot;/VOLVO/V40/V40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7213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&lt;g:link&gt;https://www.example.com/product/GS7213D12&lt;/g:link&gt;</w:t>
        <w:br/>
        <w:t xml:space="preserve">      &lt;g:price&gt;192.5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&amp;quot;АВТОСКЛО&amp;quot;/VOLVO/V40/V40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7213 D13&lt;/g:id&gt;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З КАМЕРОЮ&lt;/g:description&gt;</w:t>
        <w:br/>
        <w:t xml:space="preserve">      &lt;g:link&gt;https://www.example.com/product/GS7213D13&lt;/g:link&gt;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&amp;quot;АВТОСКЛО&amp;quot;/VOLVO/V40/V40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7213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&lt;g:link&gt;https://www.example.com/product/GS7213D301&lt;/g:link&gt;</w:t>
        <w:br/>
        <w:t xml:space="preserve">      &lt;g:price&gt;12.229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&amp;quot;АВТОСКЛО&amp;quot;/VOLVO/V40/V40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7213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&lt;g:link&gt;https://www.example.com/product/GS7213D301-S&lt;/g:link&gt;</w:t>
        <w:br/>
        <w:t xml:space="preserve">      &lt;g:price&gt;37.681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&amp;quot;АВТОСКЛО&amp;quot;/VOLVO/V40/V40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&lt;g:link&gt;https://www.example.com/product/GS7213D302&lt;/g:link&gt;</w:t>
        <w:br/>
        <w:t xml:space="preserve">      &lt;g:price&gt;11.976999999999999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&amp;quot;АВТОСКЛО&amp;quot;/VOLVO/V40/V40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7213 D302-X&lt;/g:id&gt;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&lt;g:link&gt;https://www.example.com/product/GS7213D302-X&lt;/g:link&gt;</w:t>
        <w:br/>
        <w:t xml:space="preserve">      &lt;g:price&gt;35.49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&amp;quot;АВТОСКЛО&amp;quot;/VOLVO/V40/V40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7213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&lt;g:link&gt;https://www.example.com/product/GS7213D303&lt;/g:link&gt;</w:t>
        <w:br/>
        <w:t xml:space="preserve">      &lt;g:price&gt;34.986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&amp;quot;АВТОСКЛО&amp;quot;/VOLVO/V40/V40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7213 D303-A&lt;/g:id&gt;</w:t>
        <w:br/>
        <w:t xml:space="preserve">      &lt;g:title&gt;СКЛО БОКОВЕ ЛІВЕ ЗАДНЄ ДВЕРНЕ, AGC&lt;/g:title&gt;</w:t>
        <w:br/>
        <w:t xml:space="preserve">      &lt;g:description&gt;СКЛО БОКОВЕ ЛІВЕ ЗАДНЄ ДВЕРНЕ, AGC, nan, nan, nan, nan&lt;/g:description&gt;</w:t>
        <w:br/>
        <w:t xml:space="preserve">      &lt;g:link&gt;https://www.example.com/product/GS7213D303-A&lt;/g:link&gt;</w:t>
        <w:br/>
        <w:t xml:space="preserve">      &lt;g:price&gt;72.07199999999999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&amp;quot;АВТОСКЛО&amp;quot;/VOLVO/V40/V40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7213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&lt;g:link&gt;https://www.example.com/product/GS7213D304&lt;/g:link&gt;</w:t>
        <w:br/>
        <w:t xml:space="preserve">      &lt;g:price&gt;34.285999999999994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&amp;quot;АВТОСКЛО&amp;quot;/VOLVO/V40/V40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7213 D304-A&lt;/g:id&gt;</w:t>
        <w:br/>
        <w:t xml:space="preserve">      &lt;g:title&gt;СКЛО БОКОВЕ ПРАВЕ ЗАДНЄ ДВЕРНЕ, AGC&lt;/g:title&gt;</w:t>
        <w:br/>
        <w:t xml:space="preserve">      &lt;g:description&gt;СКЛО БОКОВЕ ПРАВЕ ЗАДНЄ ДВЕРНЕ, AGC, nan, nan, nan, nan&lt;/g:description&gt;</w:t>
        <w:br/>
        <w:t xml:space="preserve">      &lt;g:link&gt;https://www.example.com/product/GS7213D304-A&lt;/g:link&gt;</w:t>
        <w:br/>
        <w:t xml:space="preserve">      &lt;g:price&gt;72.07199999999999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&amp;quot;АВТОСКЛО&amp;quot;/VOLVO/V40/V40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&amp;quot;АВТОСКЛО&amp;quot;/VOLVO/V40/V40 2012-&lt;/g:product_type&gt;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7209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&lt;g:link&gt;https://www.example.com/product/GS7209D11&lt;/g:link&gt;</w:t>
        <w:br/>
        <w:t xml:space="preserve">      &lt;g:price&gt;99.39999999999999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&amp;quot;АВТОСКЛО&amp;quot;/VOLVO/V50/V50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7209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ВОЛОГОСТІ, БЕЗ КАМЕРИ&lt;/g:description&gt;</w:t>
        <w:br/>
        <w:t xml:space="preserve">      &lt;g:link&gt;https://www.example.com/product/GS7209D12&lt;/g:link&gt;</w:t>
        <w:br/>
        <w:t xml:space="preserve">      &lt;g:price&gt;98.0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&amp;quot;АВТОСКЛО&amp;quot;/VOLVO/V50/V50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7209 D12-P&lt;/g:id&gt;</w:t>
        <w:br/>
        <w:t xml:space="preserve">      &lt;g:title&gt;СКЛО ЛОБОВЕ, PILKINGTON&lt;/g:title&gt;</w:t>
        <w:br/>
        <w:t xml:space="preserve">      &lt;g:description&gt;СКЛО ЛОБОВЕ, PILKINGTON, БЕЗ СВІТЛОФІЛЬТРА, БЕЗ ОБІГРІВУ, З КРІПЛЕННЯМ ДАТЧИКА ВОЛОГОСТІ, БЕЗ КАМЕРИ&lt;/g:description&gt;</w:t>
        <w:br/>
        <w:t xml:space="preserve">      &lt;g:link&gt;https://www.example.com/product/GS7209D12-P&lt;/g:link&gt;</w:t>
        <w:br/>
        <w:t xml:space="preserve">      &lt;g:price&gt;141.39999999999998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&amp;quot;АВТОСКЛО&amp;quot;/VOLVO/V50/V50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7209 D21-S&lt;/g:id&gt;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&lt;g:link&gt;https://www.example.com/product/GS7209D21-S&lt;/g:link&gt;</w:t>
        <w:br/>
        <w:t xml:space="preserve">      &lt;g:price&gt;150.5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&amp;quot;АВТОСКЛО&amp;quot;/VOLVO/V50/V50 2004-2010&lt;/g:product_type&gt;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7212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&lt;g:link&gt;https://www.example.com/product/GS7212D11&lt;/g:link&gt;</w:t>
        <w:br/>
        <w:t xml:space="preserve">      &lt;g:price&gt;118.99999999999999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&amp;quot;АВТОСКЛО&amp;quot;/VOLVO/V60/V60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7212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&lt;g:link&gt;https://www.example.com/product/GS7212D21&lt;/g:link&gt;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&amp;quot;АВТОСКЛО&amp;quot;/VOLVO/V60/V60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7212 D21-S&lt;/g:id&gt;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&lt;g:link&gt;https://www.example.com/product/GS7212D21-S&lt;/g:link&gt;</w:t>
        <w:br/>
        <w:t xml:space="preserve">      &lt;g:price&gt;149.93999999999997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&amp;quot;АВТОСКЛО&amp;quot;/VOLVO/V60/V60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&lt;g:link&gt;https://www.example.com/product/GS7212D301&lt;/g:link&gt;</w:t>
        <w:br/>
        <w:t xml:space="preserve">      &lt;g:price&gt;28.559999999999995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&amp;quot;АВТОСКЛО&amp;quot;/VOLVO/V60/V60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7212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&lt;g:link&gt;https://www.example.com/product/GS7212D301-S&lt;/g:link&gt;</w:t>
        <w:br/>
        <w:t xml:space="preserve">      &lt;g:price&gt;46.269999999999996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&amp;quot;АВТОСКЛО&amp;quot;/VOLVO/V60/V60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7212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&lt;g:link&gt;https://www.example.com/product/GS7212D302&lt;/g:link&gt;</w:t>
        <w:br/>
        <w:t xml:space="preserve">      &lt;g:price&gt;28.559999999999995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&amp;quot;АВТОСКЛО&amp;quot;/VOLVO/V60/V60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7212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&lt;g:link&gt;https://www.example.com/product/GS7212D302-S&lt;/g:link&gt;</w:t>
        <w:br/>
        <w:t xml:space="preserve">      &lt;g:price&gt;50.54699999999999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&amp;quot;АВТОСКЛО&amp;quot;/VOLVO/V60/V60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7212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&lt;g:link&gt;https://www.example.com/product/GS7212D305&lt;/g:link&gt;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&amp;quot;АВТОСКЛО&amp;quot;/VOLVO/V60/V60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7212 D305-S&lt;/g:id&gt;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&lt;g:link&gt;https://www.example.com/product/GS7212D305-S&lt;/g:link&gt;</w:t>
        <w:br/>
        <w:t xml:space="preserve">      &lt;g:price&gt;33.418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&amp;quot;АВТОСКЛО&amp;quot;/VOLVO/V60/V60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7212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&lt;g:link&gt;https://www.example.com/product/GS7212D306&lt;/g:link&gt;</w:t>
        <w:br/>
        <w:t xml:space="preserve">      &lt;g:price&gt;24.990000000000002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&amp;quot;АВТОСКЛО&amp;quot;/VOLVO/V60/V60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7212 D306-S&lt;/g:id&gt;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&lt;g:link&gt;https://www.example.com/product/GS7212D306-S&lt;/g:link&gt;</w:t>
        <w:br/>
        <w:t xml:space="preserve">      &lt;g:price&gt;33.418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&amp;quot;АВТОСКЛО&amp;quot;/VOLVO/V60/V60 2010-2018&lt;/g:product_type&gt;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7218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&lt;g:link&gt;https://www.example.com/product/GS7218D11&lt;/g:link&gt;</w:t>
        <w:br/>
        <w:t xml:space="preserve">      &lt;g:price&gt;89.25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&amp;quot;АВТОСКЛО&amp;quot;/VOLVO/V70/V70 1997-2000&lt;/g:product_type&gt;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7218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&lt;g:link&gt;https://www.example.com/product/GS7218D22&lt;/g:link&gt;</w:t>
        <w:br/>
        <w:t xml:space="preserve">      &lt;g:price&gt;121.38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&amp;quot;АВТОСКЛО&amp;quot;/VOLVO/V70/V70 1997-2000&lt;/g:product_type&gt;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&lt;g:link&gt;https://www.example.com/product/GS7218D302&lt;/g:link&gt;</w:t>
        <w:br/>
        <w:t xml:space="preserve">      &lt;g:price&gt;36.414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&amp;quot;АВТОСКЛО&amp;quot;/VOLVO/V70/V70 1997-2000&lt;/g:product_type&gt;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&lt;g:link&gt;https://www.example.com/product/GS7218D304&lt;/g:link&gt;</w:t>
        <w:br/>
        <w:t xml:space="preserve">      &lt;g:price&gt;35.699999999999996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&amp;quot;АВТОСКЛО&amp;quot;/VOLVO/V70/V70 1997-2000&lt;/g:product_type&gt;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7206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&lt;g:link&gt;https://www.example.com/product/GS7206D11&lt;/g:link&gt;</w:t>
        <w:br/>
        <w:t xml:space="preserve">      &lt;g:price&gt;79.1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&amp;quot;АВТОСКЛО&amp;quot;/VOLVO/V70/V70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7206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&lt;g:link&gt;https://www.example.com/product/GS7206D12&lt;/g:link&gt;</w:t>
        <w:br/>
        <w:t xml:space="preserve">      &lt;g:price&gt;100.1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&amp;quot;АВТОСКЛО&amp;quot;/VOLVO/V70/V70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7206 D12-P&lt;/g:id&gt;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&lt;g:link&gt;https://www.example.com/product/GS7206D12-P&lt;/g:link&gt;</w:t>
        <w:br/>
        <w:t xml:space="preserve">      &lt;g:price&gt;140.0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&amp;quot;АВТОСКЛО&amp;quot;/VOLVO/V70/V70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7206 D22-X&lt;/g:id&gt;</w:t>
        <w:br/>
        <w:t xml:space="preserve">      &lt;g:title&gt;СКЛО ЗАДНЄ, ARMOURPLATE&lt;/g:title&gt;</w:t>
        <w:br/>
        <w:t xml:space="preserve">      &lt;g:description&gt;СКЛО ЗАДНЄ, ARMOURPLATE, nan, З ОБІГРІВОМ, nan, nan&lt;/g:description&gt;</w:t>
        <w:br/>
        <w:t xml:space="preserve">      &lt;g:link&gt;https://www.example.com/product/GS7206D22-X&lt;/g:link&gt;</w:t>
        <w:br/>
        <w:t xml:space="preserve">      &lt;g:price&gt;108.5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&amp;quot;АВТОСКЛО&amp;quot;/VOLVO/V70/V70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&lt;g:link&gt;https://www.example.com/product/GS7206D301&lt;/g:link&gt;</w:t>
        <w:br/>
        <w:t xml:space="preserve">      &lt;g:price&gt;39.269999999999996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&amp;quot;АВТОСКЛО&amp;quot;/VOLVO/V70/V70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7206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&lt;g:link&gt;https://www.example.com/product/GS7206D301-S&lt;/g:link&gt;</w:t>
        <w:br/>
        <w:t xml:space="preserve">      &lt;g:price&gt;53.55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&amp;quot;АВТОСКЛО&amp;quot;/VOLVO/V70/V70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7206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&lt;g:link&gt;https://www.example.com/product/GS7206D302&lt;/g:link&gt;</w:t>
        <w:br/>
        <w:t xml:space="preserve">      &lt;g:price&gt;39.269999999999996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&amp;quot;АВТОСКЛО&amp;quot;/VOLVO/V70/V70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7206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&lt;g:link&gt;https://www.example.com/product/GS7206D302-S&lt;/g:link&gt;</w:t>
        <w:br/>
        <w:t xml:space="preserve">      &lt;g:price&gt;53.55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&amp;quot;АВТОСКЛО&amp;quot;/VOLVO/V70/V70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7206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&lt;g:link&gt;https://www.example.com/product/GS7206D303&lt;/g:link&gt;</w:t>
        <w:br/>
        <w:t xml:space="preserve">      &lt;g:price&gt;32.844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&amp;quot;АВТОСКЛО&amp;quot;/VOLVO/V70/V70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7206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&lt;g:link&gt;https://www.example.com/product/GS7206D303-S&lt;/g:link&gt;</w:t>
        <w:br/>
        <w:t xml:space="preserve">      &lt;g:price&gt;40.06099999999999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&amp;quot;АВТОСКЛО&amp;quot;/VOLVO/V70/V70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7206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&lt;g:link&gt;https://www.example.com/product/GS7206D304&lt;/g:link&gt;</w:t>
        <w:br/>
        <w:t xml:space="preserve">      &lt;g:price&gt;29.988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&amp;quot;АВТОСКЛО&amp;quot;/VOLVO/V70/V70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7206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&lt;g:link&gt;https://www.example.com/product/GS7206D304-S&lt;/g:link&gt;</w:t>
        <w:br/>
        <w:t xml:space="preserve">      &lt;g:price&gt;32.844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&amp;quot;АВТОСКЛО&amp;quot;/VOLVO/V70/V70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&lt;g:link&gt;https://www.example.com/product/GS7211D11&lt;/g:link&gt;</w:t>
        <w:br/>
        <w:t xml:space="preserve">      &lt;g:price&gt;78.53999999999999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&amp;quot;АВТОСКЛО&amp;quot;/VOLVO/V70/V70 2006-2016&lt;/g:product_type&gt;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&lt;g:link&gt;https://www.example.com/product/GS7211D301&lt;/g:link&gt;</w:t>
        <w:br/>
        <w:t xml:space="preserve">      &lt;g:price&gt;11.424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&amp;quot;АВТОСКЛО&amp;quot;/VOLVO/V70/V70 2006-2016&lt;/g:product_type&gt;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7211 D301-X&lt;/g:id&gt;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&lt;g:link&gt;https://www.example.com/product/GS7211D301-X&lt;/g:link&gt;</w:t>
        <w:br/>
        <w:t xml:space="preserve">      &lt;g:price&gt;36.491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&amp;quot;АВТОСКЛО&amp;quot;/VOLVO/V70/V70 2006-2016&lt;/g:product_type&gt;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&lt;g:link&gt;https://www.example.com/product/GS7211D302&lt;/g:link&gt;</w:t>
        <w:br/>
        <w:t xml:space="preserve">      &lt;g:price&gt;16.415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&amp;quot;АВТОСКЛО&amp;quot;/VOLVO/V70/V70 2006-2016&lt;/g:product_type&gt;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7211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&lt;g:link&gt;https://www.example.com/product/GS7211D302-S&lt;/g:link&gt;</w:t>
        <w:br/>
        <w:t xml:space="preserve">      &lt;g:price&gt;33.558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&amp;quot;АВТОСКЛО&amp;quot;/VOLVO/V70/V70 2006-2016&lt;/g:product_type&gt;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&lt;g:link&gt;https://www.example.com/product/GS7211D21&lt;/g:link&gt;</w:t>
        <w:br/>
        <w:t xml:space="preserve">      &lt;g:price&gt;92.82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&amp;quot;АВТОСКЛО&amp;quot;/VOLVO/V70/V70 2006-2016&lt;/g:product_type&gt;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7211 D21-S&lt;/g:id&gt;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&lt;g:link&gt;https://www.example.com/product/GS7211D21-S&lt;/g:link&gt;</w:t>
        <w:br/>
        <w:t xml:space="preserve">      &lt;g:price&gt;135.79999999999998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&amp;quot;АВТОСКЛО&amp;quot;/VOLVO/V70/V70 2006-2016&lt;/g:product_type&gt;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7205 D14&lt;/g:id&gt;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З КРІПЛЕННЯМ ДАТЧИКА ВОЛОГОСТІ/СВІТЛА, БЕЗ КАМЕРИ&lt;/g:description&gt;</w:t>
        <w:br/>
        <w:t xml:space="preserve">      &lt;g:link&gt;https://www.example.com/product/GS7205D14&lt;/g:link&gt;</w:t>
        <w:br/>
        <w:t xml:space="preserve">      &lt;g:price&gt;136.5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&amp;quot;АВТОСКЛО&amp;quot;/VOLVO/XC60/XC60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7205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&lt;g:link&gt;https://www.example.com/product/GS7205D301&lt;/g:link&gt;</w:t>
        <w:br/>
        <w:t xml:space="preserve">      &lt;g:price&gt;18.13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&amp;quot;АВТОСКЛО&amp;quot;/VOLVO/XC60/XC60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7205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&lt;g:link&gt;https://www.example.com/product/GS7205D301-S&lt;/g:link&gt;</w:t>
        <w:br/>
        <w:t xml:space="preserve">      &lt;g:price&gt;37.842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&amp;quot;АВТОСКЛО&amp;quot;/VOLVO/XC60/XC60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7205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&lt;g:link&gt;https://www.example.com/product/GS7205D302&lt;/g:link&gt;</w:t>
        <w:br/>
        <w:t xml:space="preserve">      &lt;g:price&gt;19.25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&amp;quot;АВТОСКЛО&amp;quot;/VOLVO/XC60/XC60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7205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&lt;g:link&gt;https://www.example.com/product/GS7205D303&lt;/g:link&gt;</w:t>
        <w:br/>
        <w:t xml:space="preserve">      &lt;g:price&gt;18.13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&amp;quot;АВТОСКЛО&amp;quot;/VOLVO/XC60/XC60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7205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&lt;g:link&gt;https://www.example.com/product/GS7205D303-S&lt;/g:link&gt;</w:t>
        <w:br/>
        <w:t xml:space="preserve">      &lt;g:price&gt;33.558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&amp;quot;АВТОСКЛО&amp;quot;/VOLVO/XC60/XC60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7205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&lt;g:link&gt;https://www.example.com/product/GS7205D304&lt;/g:link&gt;</w:t>
        <w:br/>
        <w:t xml:space="preserve">      &lt;g:price&gt;18.500999999999998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&amp;quot;АВТОСКЛО&amp;quot;/VOLVO/XC60/XC60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9600 P450-X&lt;/g:id&gt;</w:t>
        <w:br/>
        <w:t xml:space="preserve">      &lt;g:title&gt;СЕНСОР ГЕЛЬ, ICOR&lt;/g:title&gt;</w:t>
        <w:br/>
        <w:t xml:space="preserve">      &lt;g:description&gt;СЕНСОР ГЕЛЬ, ICOR, nan, nan, nan, nan&lt;/g:description&gt;</w:t>
        <w:br/>
        <w:t xml:space="preserve">      &lt;g:link&gt;https://www.example.com/product/GS9600P450-X&lt;/g:link&gt;</w:t>
        <w:br/>
        <w:t xml:space="preserve">      &lt;g:price&gt;11.2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&amp;quot;АВТОСКЛО&amp;quot;/VOLVO/XC60/XC60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7205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З КРІПЛЕННЯМ ДАТЧИКА ВОЛОГОСТІ/СВІТЛА, З КАМЕРОЮ&lt;/g:description&gt;</w:t>
        <w:br/>
        <w:t xml:space="preserve">      &lt;g:link&gt;https://www.example.com/product/GS7205D11-P&lt;/g:link&gt;</w:t>
        <w:br/>
        <w:t xml:space="preserve">      &lt;g:price&gt;271.32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&amp;quot;АВТОСКЛО&amp;quot;/VOLVO/XC60/XC60 2008-2017&lt;/g:product_type&gt;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7218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&lt;g:link&gt;https://www.example.com/product/GS7218D11&lt;/g:link&gt;</w:t>
        <w:br/>
        <w:t xml:space="preserve">      &lt;g:price&gt;89.25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&amp;quot;АВТОСКЛО&amp;quot;/VOLVO/XC70/XC70 1997-2000&lt;/g:product_type&gt;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7218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&lt;g:link&gt;https://www.example.com/product/GS7218D22&lt;/g:link&gt;</w:t>
        <w:br/>
        <w:t xml:space="preserve">      &lt;g:price&gt;121.38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&amp;quot;АВТОСКЛО&amp;quot;/VOLVO/XC70/XC70 1997-2000&lt;/g:product_type&gt;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7218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&lt;g:link&gt;https://www.example.com/product/GS7218D302&lt;/g:link&gt;</w:t>
        <w:br/>
        <w:t xml:space="preserve">      &lt;g:price&gt;36.414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&amp;quot;АВТОСКЛО&amp;quot;/VOLVO/XC70/XC70 1997-2000&lt;/g:product_type&gt;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7218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&lt;g:link&gt;https://www.example.com/product/GS7218D304&lt;/g:link&gt;</w:t>
        <w:br/>
        <w:t xml:space="preserve">      &lt;g:price&gt;35.699999999999996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&amp;quot;АВТОСКЛО&amp;quot;/VOLVO/XC70/XC70 1997-2000&lt;/g:product_type&gt;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7206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&lt;g:link&gt;https://www.example.com/product/GS7206D11&lt;/g:link&gt;</w:t>
        <w:br/>
        <w:t xml:space="preserve">      &lt;g:price&gt;79.1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&amp;quot;АВТОСКЛО&amp;quot;/VOLVO/XC70/XC70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7206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&lt;g:link&gt;https://www.example.com/product/GS7206D12&lt;/g:link&gt;</w:t>
        <w:br/>
        <w:t xml:space="preserve">      &lt;g:price&gt;100.1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&amp;quot;АВТОСКЛО&amp;quot;/VOLVO/XC70/XC70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7206 D12-P&lt;/g:id&gt;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З КРІПЛЕННЯМ ДАТЧИКА ВОЛОГОСТІ/СВІТЛА, БЕЗ КАМЕРИ&lt;/g:description&gt;</w:t>
        <w:br/>
        <w:t xml:space="preserve">      &lt;g:link&gt;https://www.example.com/product/GS7206D12-P&lt;/g:link&gt;</w:t>
        <w:br/>
        <w:t xml:space="preserve">      &lt;g:price&gt;140.0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&amp;quot;АВТОСКЛО&amp;quot;/VOLVO/XC70/XC70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7206 D22-X&lt;/g:id&gt;</w:t>
        <w:br/>
        <w:t xml:space="preserve">      &lt;g:title&gt;СКЛО ЗАДНЄ, ARMOURPLATE&lt;/g:title&gt;</w:t>
        <w:br/>
        <w:t xml:space="preserve">      &lt;g:description&gt;СКЛО ЗАДНЄ, ARMOURPLATE, nan, З ОБІГРІВОМ, nan, nan&lt;/g:description&gt;</w:t>
        <w:br/>
        <w:t xml:space="preserve">      &lt;g:link&gt;https://www.example.com/product/GS7206D22-X&lt;/g:link&gt;</w:t>
        <w:br/>
        <w:t xml:space="preserve">      &lt;g:price&gt;108.5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&amp;quot;АВТОСКЛО&amp;quot;/VOLVO/XC70/XC70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&lt;g:link&gt;https://www.example.com/product/GS7206D301&lt;/g:link&gt;</w:t>
        <w:br/>
        <w:t xml:space="preserve">      &lt;g:price&gt;39.269999999999996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&amp;quot;АВТОСКЛО&amp;quot;/VOLVO/XC70/XC70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7206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&lt;g:link&gt;https://www.example.com/product/GS7206D301-S&lt;/g:link&gt;</w:t>
        <w:br/>
        <w:t xml:space="preserve">      &lt;g:price&gt;53.55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&amp;quot;АВТОСКЛО&amp;quot;/VOLVO/XC70/XC70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7206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&lt;g:link&gt;https://www.example.com/product/GS7206D302&lt;/g:link&gt;</w:t>
        <w:br/>
        <w:t xml:space="preserve">      &lt;g:price&gt;39.269999999999996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&amp;quot;АВТОСКЛО&amp;quot;/VOLVO/XC70/XC70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7206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&lt;g:link&gt;https://www.example.com/product/GS7206D302-S&lt;/g:link&gt;</w:t>
        <w:br/>
        <w:t xml:space="preserve">      &lt;g:price&gt;53.55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&amp;quot;АВТОСКЛО&amp;quot;/VOLVO/XC70/XC70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7206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&lt;g:link&gt;https://www.example.com/product/GS7206D303&lt;/g:link&gt;</w:t>
        <w:br/>
        <w:t xml:space="preserve">      &lt;g:price&gt;32.844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&amp;quot;АВТОСКЛО&amp;quot;/VOLVO/XC70/XC70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7206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&lt;g:link&gt;https://www.example.com/product/GS7206D303-S&lt;/g:link&gt;</w:t>
        <w:br/>
        <w:t xml:space="preserve">      &lt;g:price&gt;40.06099999999999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&amp;quot;АВТОСКЛО&amp;quot;/VOLVO/XC70/XC70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7206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&lt;g:link&gt;https://www.example.com/product/GS7206D304&lt;/g:link&gt;</w:t>
        <w:br/>
        <w:t xml:space="preserve">      &lt;g:price&gt;29.988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&amp;quot;АВТОСКЛО&amp;quot;/VOLVO/XC70/XC70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7206 D304-S&lt;/g:id&gt;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&lt;g:link&gt;https://www.example.com/product/GS7206D304-S&lt;/g:link&gt;</w:t>
        <w:br/>
        <w:t xml:space="preserve">      &lt;g:price&gt;32.844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&amp;quot;АВТОСКЛО&amp;quot;/VOLVO/XC70/XC70 2000-2006&lt;/g:product_type&gt;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&lt;g:link&gt;https://www.example.com/product/GS7211D11&lt;/g:link&gt;</w:t>
        <w:br/>
        <w:t xml:space="preserve">      &lt;g:price&gt;78.53999999999999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&amp;quot;АВТОСКЛО&amp;quot;/VOLVO/XC70/XC70 2007-2016&lt;/g:product_type&gt;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7211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&lt;g:link&gt;https://www.example.com/product/GS7211D301&lt;/g:link&gt;</w:t>
        <w:br/>
        <w:t xml:space="preserve">      &lt;g:price&gt;11.424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&amp;quot;АВТОСКЛО&amp;quot;/VOLVO/XC70/XC70 2007-2016&lt;/g:product_type&gt;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7211 D301-X&lt;/g:id&gt;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&lt;g:link&gt;https://www.example.com/product/GS7211D301-X&lt;/g:link&gt;</w:t>
        <w:br/>
        <w:t xml:space="preserve">      &lt;g:price&gt;36.491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&amp;quot;АВТОСКЛО&amp;quot;/VOLVO/XC70/XC70 2007-2016&lt;/g:product_type&gt;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7211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&lt;g:link&gt;https://www.example.com/product/GS7211D302&lt;/g:link&gt;</w:t>
        <w:br/>
        <w:t xml:space="preserve">      &lt;g:price&gt;16.415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&amp;quot;АВТОСКЛО&amp;quot;/VOLVO/XC70/XC70 2007-2016&lt;/g:product_type&gt;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7211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&lt;g:link&gt;https://www.example.com/product/GS7211D302-S&lt;/g:link&gt;</w:t>
        <w:br/>
        <w:t xml:space="preserve">      &lt;g:price&gt;33.558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&amp;quot;АВТОСКЛО&amp;quot;/VOLVO/XC70/XC70 2007-2016&lt;/g:product_type&gt;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7211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&lt;g:link&gt;https://www.example.com/product/GS7211D21&lt;/g:link&gt;</w:t>
        <w:br/>
        <w:t xml:space="preserve">      &lt;g:price&gt;92.82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&amp;quot;АВТОСКЛО&amp;quot;/VOLVO/XC70/XC70 2007-2016&lt;/g:product_type&gt;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7211 D21-S&lt;/g:id&gt;</w:t>
        <w:br/>
        <w:t xml:space="preserve">      &lt;g:title&gt;СКЛО ЗАДНЄ, SEKURIT&lt;/g:title&gt;</w:t>
        <w:br/>
        <w:t xml:space="preserve">      &lt;g:description&gt;СКЛО ЗАДНЄ, SEKURIT, nan, З ОБІГРІВОМ, nan, nan&lt;/g:description&gt;</w:t>
        <w:br/>
        <w:t xml:space="preserve">      &lt;g:link&gt;https://www.example.com/product/GS7211D21-S&lt;/g:link&gt;</w:t>
        <w:br/>
        <w:t xml:space="preserve">      &lt;g:price&gt;135.79999999999998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&amp;quot;АВТОСКЛО&amp;quot;/VOLVO/XC70/XC70 2007-2016&lt;/g:product_type&gt;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7202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&lt;g:link&gt;https://www.example.com/product/GS7202D12&lt;/g:link&gt;</w:t>
        <w:br/>
        <w:t xml:space="preserve">      &lt;g:price&gt;94.5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&amp;quot;АВТОСКЛО&amp;quot;/VOLVO/XC90/XC90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7202 D12-P&lt;/g:id&gt;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&lt;g:link&gt;https://www.example.com/product/GS7202D12-P&lt;/g:link&gt;</w:t>
        <w:br/>
        <w:t xml:space="preserve">      &lt;g:price&gt;164.22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&amp;quot;АВТОСКЛО&amp;quot;/VOLVO/XC90/XC90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7202 D22&lt;/g:id&gt;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&lt;g:link&gt;https://www.example.com/product/GS7202D22&lt;/g:link&gt;</w:t>
        <w:br/>
        <w:t xml:space="preserve">      &lt;g:price&gt;70.0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&amp;quot;АВТОСКЛО&amp;quot;/VOLVO/XC90/XC90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7202 D23-X&lt;/g:id&gt;</w:t>
        <w:br/>
        <w:t xml:space="preserve">      &lt;g:title&gt;СКЛО ЗАДНЄ, STARGLASS&lt;/g:title&gt;</w:t>
        <w:br/>
        <w:t xml:space="preserve">      &lt;g:description&gt;СКЛО ЗАДНЄ, STARGLASS, nan, З ОБІГРІВОМ, nan, nan&lt;/g:description&gt;</w:t>
        <w:br/>
        <w:t xml:space="preserve">      &lt;g:link&gt;https://www.example.com/product/GS7202D23-X&lt;/g:link&gt;</w:t>
        <w:br/>
        <w:t xml:space="preserve">      &lt;g:price&gt;128.51999999999998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&amp;quot;АВТОСКЛО&amp;quot;/VOLVO/XC90/XC90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7202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&lt;g:link&gt;https://www.example.com/product/GS7202D301&lt;/g:link&gt;</w:t>
        <w:br/>
        <w:t xml:space="preserve">      &lt;g:price&gt;40.599999999999994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&amp;quot;АВТОСКЛО&amp;quot;/VOLVO/XC90/XC90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7202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&lt;g:link&gt;https://www.example.com/product/GS7202D303&lt;/g:link&gt;</w:t>
        <w:br/>
        <w:t xml:space="preserve">      &lt;g:price&gt;11.823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&amp;quot;АВТОСКЛО&amp;quot;/VOLVO/XC90/XC90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7202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&lt;g:link&gt;https://www.example.com/product/GS7202D304&lt;/g:link&gt;</w:t>
        <w:br/>
        <w:t xml:space="preserve">      &lt;g:price&gt;10.709999999999999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&amp;quot;АВТОСКЛО&amp;quot;/VOLVO/XC90/XC90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7202 D304-X&lt;/g:id&gt;</w:t>
        <w:br/>
        <w:t xml:space="preserve">      &lt;g:title&gt;СКЛО БОКОВЕ ПРАВЕ ЗАДНЄ ДВЕРНЕ, SEKURIT&lt;/g:title&gt;</w:t>
        <w:br/>
        <w:t xml:space="preserve">      &lt;g:description&gt;СКЛО БОКОВЕ ПРАВЕ ЗАДНЄ ДВЕРНЕ, SEKURIT, nan, nan, nan, nan&lt;/g:description&gt;</w:t>
        <w:br/>
        <w:t xml:space="preserve">      &lt;g:link&gt;https://www.example.com/product/GS7202D304-X&lt;/g:link&gt;</w:t>
        <w:br/>
        <w:t xml:space="preserve">      &lt;g:price&gt;35.077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&amp;quot;АВТОСКЛО&amp;quot;/VOLVO/XC90/XC90 2002-2014&lt;/g:product_type&gt;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7214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&lt;g:link&gt;https://www.example.com/product/GS7214D11&lt;/g:link&gt;</w:t>
        <w:br/>
        <w:t xml:space="preserve">      &lt;g:price&gt;196.0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&amp;quot;АВТОСКЛО&amp;quot;/VOLVO/XC90/XC90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7214 D11-S&lt;/g:id&gt;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ОБІГРІВОМ, З КРІПЛЕННЯМ ДАТЧИКА ВОЛОГОСТІ/СВІТЛА, З КАМЕРОЮ&lt;/g:description&gt;</w:t>
        <w:br/>
        <w:t xml:space="preserve">      &lt;g:link&gt;https://www.example.com/product/GS7214D11-S&lt;/g:link&gt;</w:t>
        <w:br/>
        <w:t xml:space="preserve">      &lt;g:price&gt;336.0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&amp;quot;АВТОСКЛО&amp;quot;/VOLVO/XC90/XC90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7214 D12&lt;/g:id&gt;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З ПОВНИМ ОБІГРІВОМ, З КРІПЛЕННЯМ ДАТЧИКА ВОЛОГОСТІ/СВІТЛА, З КАМЕРОЮ&lt;/g:description&gt;</w:t>
        <w:br/>
        <w:t xml:space="preserve">      &lt;g:link&gt;https://www.example.com/product/GS7214D12&lt;/g:link&gt;</w:t>
        <w:br/>
        <w:t xml:space="preserve">      &lt;g:price&gt;315.0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&amp;quot;АВТОСКЛО&amp;quot;/VOLVO/XC90/XC90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7214 D12-S&lt;/g:id&gt;</w:t>
        <w:br/>
        <w:t xml:space="preserve">      &lt;g:title&gt;СКЛО ЛОБОВЕ, SEKURIT&lt;/g:title&gt;</w:t>
        <w:br/>
        <w:t xml:space="preserve">      &lt;g:description&gt;СКЛО ЛОБОВЕ, SEKURIT, БЕЗ СВІТЛОФІЛЬТРА, З ПОВНИМ ОБІГРІВОМ, З КРІПЛЕННЯМ ДАТЧИКА ВОЛОГОСТІ/СВІТЛА, З КАМЕРОЮ&lt;/g:description&gt;</w:t>
        <w:br/>
        <w:t xml:space="preserve">      &lt;g:link&gt;https://www.example.com/product/GS7214D12-S&lt;/g:link&gt;</w:t>
        <w:br/>
        <w:t xml:space="preserve">      &lt;g:price&gt;489.99999999999994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&amp;quot;АВТОСКЛО&amp;quot;/VOLVO/XC90/XC90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7214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&lt;g:link&gt;https://www.example.com/product/GS7214D21&lt;/g:link&gt;</w:t>
        <w:br/>
        <w:t xml:space="preserve">      &lt;g:price&gt;91.0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&amp;quot;АВТОСКЛО&amp;quot;/VOLVO/XC90/XC90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7214 D21-X&lt;/g:id&gt;</w:t>
        <w:br/>
        <w:t xml:space="preserve">      &lt;g:title&gt;СКЛО ЗАДНЄ, ARMOURPLATE&lt;/g:title&gt;</w:t>
        <w:br/>
        <w:t xml:space="preserve">      &lt;g:description&gt;СКЛО ЗАДНЄ, ARMOURPLATE, nan, З ОБІГРІВОМ, nan, nan&lt;/g:description&gt;</w:t>
        <w:br/>
        <w:t xml:space="preserve">      &lt;g:link&gt;https://www.example.com/product/GS7214D21-X&lt;/g:link&gt;</w:t>
        <w:br/>
        <w:t xml:space="preserve">      &lt;g:price&gt;242.76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&amp;quot;АВТОСКЛО&amp;quot;/VOLVO/XC90/XC90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7214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&lt;g:link&gt;https://www.example.com/product/GS7214D301&lt;/g:link&gt;</w:t>
        <w:br/>
        <w:t xml:space="preserve">      &lt;g:price&gt;24.815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&amp;quot;АВТОСКЛО&amp;quot;/VOLVO/XC90/XC90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7214 D301-S&lt;/g:id&gt;</w:t>
        <w:br/>
        <w:t xml:space="preserve">      &lt;g:title&gt;СКЛО БОКОВЕ ЛІВЕ ПЕРЕДНЄ ДВЕРНЕ, SEKURIT&lt;/g:title&gt;</w:t>
        <w:br/>
        <w:t xml:space="preserve">      &lt;g:description&gt;СКЛО БОКОВЕ ЛІВЕ ПЕРЕДНЄ ДВЕРНЕ, SEKURIT, nan, nan, nan, nan&lt;/g:description&gt;</w:t>
        <w:br/>
        <w:t xml:space="preserve">      &lt;g:link&gt;https://www.example.com/product/GS7214D301-S&lt;/g:link&gt;</w:t>
        <w:br/>
        <w:t xml:space="preserve">      &lt;g:price&gt;35.68599999999999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&amp;quot;АВТОСКЛО&amp;quot;/VOLVO/XC90/XC90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7214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&lt;g:link&gt;https://www.example.com/product/GS7214D302&lt;/g:link&gt;</w:t>
        <w:br/>
        <w:t xml:space="preserve">      &lt;g:price&gt;29.343999999999998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&amp;quot;АВТОСКЛО&amp;quot;/VOLVO/XC90/XC90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7214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&lt;g:link&gt;https://www.example.com/product/GS7214D302-S&lt;/g:link&gt;</w:t>
        <w:br/>
        <w:t xml:space="preserve">      &lt;g:price&gt;41.986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&amp;quot;АВТОСКЛО&amp;quot;/VOLVO/XC90/XC90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7214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&lt;g:link&gt;https://www.example.com/product/GS7214D303&lt;/g:link&gt;</w:t>
        <w:br/>
        <w:t xml:space="preserve">      &lt;g:price&gt;34.748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&amp;quot;АВТОСКЛО&amp;quot;/VOLVO/XC90/XC90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7214 D303-S&lt;/g:id&gt;</w:t>
        <w:br/>
        <w:t xml:space="preserve">      &lt;g:title&gt;СКЛО БОКОВЕ ЛІВЕ ЗАДНЄ ДВЕРНЕ, SEKURIT&lt;/g:title&gt;</w:t>
        <w:br/>
        <w:t xml:space="preserve">      &lt;g:description&gt;СКЛО БОКОВЕ ЛІВЕ ЗАДНЄ ДВЕРНЕ, SEKURIT, nan, nan, nan, nan&lt;/g:description&gt;</w:t>
        <w:br/>
        <w:t xml:space="preserve">      &lt;g:link&gt;https://www.example.com/product/GS7214D303-S&lt;/g:link&gt;</w:t>
        <w:br/>
        <w:t xml:space="preserve">      &lt;g:price&gt;32.129999999999995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&amp;quot;АВТОСКЛО&amp;quot;/VOLVO/XC90/XC90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7214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&lt;g:link&gt;https://www.example.com/product/GS7214D304&lt;/g:link&gt;</w:t>
        <w:br/>
        <w:t xml:space="preserve">      &lt;g:price&gt;31.485999999999997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&amp;quot;АВТОСКЛО&amp;quot;/VOLVO/XC90/XC90 2015-&lt;/g:product_type&gt;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1802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&lt;g:link&gt;https://www.example.com/product/GS1802D11&lt;/g:link&gt;</w:t>
        <w:br/>
        <w:t xml:space="preserve">      &lt;g:price&gt;43.4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&amp;quot;АВТОСКЛО&amp;quot;/ВАЗ/1117; 1118; 1119 (Калина)/1117; 1118; 1119 (Калина) 2004-2018&lt;/g:product_type&gt;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4102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&lt;g:link&gt;https://www.example.com/product/GS4102D11&lt;/g:link&gt;</w:t>
        <w:br/>
        <w:t xml:space="preserve">      &lt;g:price&gt;26.599999999999998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&amp;quot;АВТОСКЛО&amp;quot;/ВАЗ/2101; 2107/2101; 2107 1970-2012&lt;/g:product_type&gt;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4103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&lt;g:link&gt;https://www.example.com/product/GS4103D12&lt;/g:link&gt;</w:t>
        <w:br/>
        <w:t xml:space="preserve">      &lt;g:price&gt;31.499999999999996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&amp;quot;АВТОСКЛО&amp;quot;/ВАЗ/2108; 2109; 2115 (Самара)/2108; 2109; 2115 (Самара) 1984-2004&lt;/g:product_type&gt;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1800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&lt;g:link&gt;https://www.example.com/product/GS1800D13&lt;/g:link&gt;</w:t>
        <w:br/>
        <w:t xml:space="preserve">      &lt;g:price&gt;39.9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&amp;quot;АВТОСКЛО&amp;quot;/ВАЗ/2110; 2111; 2112; 2170/2110; 2111; 2112; 2170 1995-2007&lt;/g:product_type&gt;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7500 D13&lt;/g:id&gt;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&lt;g:link&gt;https://www.example.com/product/GS7500D13&lt;/g:link&gt;</w:t>
        <w:br/>
        <w:t xml:space="preserve">      &lt;g:price&gt;51.099999999999994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&amp;quot;АВТОСКЛО&amp;quot;/ГАЗ/ГАЗЕЛЬ/ГАЗЕЛЬ 1994-&lt;/g:product_type&gt;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7780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&lt;g:link&gt;https://www.example.com/product/GS7780D11&lt;/g:link&gt;</w:t>
        <w:br/>
        <w:t xml:space="preserve">      &lt;g:price&gt;35.699999999999996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&amp;quot;АВТОСКЛО&amp;quot;/ЗАЗ/1102-1105/1102-1105 (Таврия,Славута,Дана) 1988-1997&lt;/g:product_type&gt;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7701 D11&lt;/g:id&gt;</w:t>
        <w:br/>
        <w:t xml:space="preserve">      &lt;g:title&gt;СКЛО ЛОБОВЕ, XINYI&lt;/g:title&gt;</w:t>
        <w:br/>
        <w:t xml:space="preserve">      &lt;g:description&gt;СКЛО ЛОБОВЕ, XINYI, БЕЗ СВІТЛОФІЛЬТРА, БЕЗ ОБІГРІВУ, БЕЗ ДАТЧИКА, БЕЗ КАМЕРИ&lt;/g:description&gt;</w:t>
        <w:br/>
        <w:t xml:space="preserve">      &lt;g:link&gt;https://www.example.com/product/GS7701D11&lt;/g:link&gt;</w:t>
        <w:br/>
        <w:t xml:space="preserve">      &lt;g:price&gt;62.99999999999999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&amp;quot;АВТОСКЛО&amp;quot;/ЗАЗ/FORZA/FORZA 2009-2016&lt;/g:product_type&gt;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1106 D11-P&lt;/g:id&gt;</w:t>
        <w:br/>
        <w:t xml:space="preserve">      &lt;g:title&gt;СКЛО ЛОБОВЕ, PILKINGTON&lt;/g:title&gt;</w:t>
        <w:br/>
        <w:t xml:space="preserve">      &lt;g:description&gt;СКЛО ЛОБОВЕ, PILKINGTON, БЛАКИТНИЙ СВІТЛОФІЛЬТР, БЕЗ ОБІГРІВУ, БЕЗ ДАТЧИКА, БЕЗ КАМЕРИ&lt;/g:description&gt;</w:t>
        <w:br/>
        <w:t xml:space="preserve">      &lt;g:link&gt;https://www.example.com/product/GS1106D11-P&lt;/g:link&gt;</w:t>
        <w:br/>
        <w:t xml:space="preserve">      &lt;g:price&gt;88.19999999999999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&amp;quot;АВТОСКЛО&amp;quot;/ЗАЗ/LANOS; SENS/LANOS; SENS 2004-2017&lt;/g:product_type&gt;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1106 D12&lt;/g:id&gt;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&lt;g:link&gt;https://www.example.com/product/GS1106D12&lt;/g:link&gt;</w:t>
        <w:br/>
        <w:t xml:space="preserve">      &lt;g:price&gt;36.4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&amp;quot;АВТОСКЛО&amp;quot;/ЗАЗ/LANOS; SENS/LANOS; SENS 2004-2017&lt;/g:product_type&gt;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1106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&lt;g:link&gt;https://www.example.com/product/GS1106D21&lt;/g:link&gt;</w:t>
        <w:br/>
        <w:t xml:space="preserve">      &lt;g:price&gt;32.9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&amp;quot;АВТОСКЛО&amp;quot;/ЗАЗ/LANOS; SENS/LANOS; SENS 2004-2017&lt;/g:product_type&gt;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1106 D301&lt;/g:id&gt;</w:t>
        <w:br/>
        <w:t xml:space="preserve">      &lt;g:title&gt;СКЛО БОКОВЕ ЛІВЕ ПЕРЕДНЄ ДВЕРНЕ, XINYI&lt;/g:title&gt;</w:t>
        <w:br/>
        <w:t xml:space="preserve">      &lt;g:description&gt;СКЛО БОКОВЕ ЛІВЕ ПЕРЕДНЄ ДВЕРНЕ, XINYI, nan, nan, nan, nan&lt;/g:description&gt;</w:t>
        <w:br/>
        <w:t xml:space="preserve">      &lt;g:link&gt;https://www.example.com/product/GS1106D301&lt;/g:link&gt;</w:t>
        <w:br/>
        <w:t xml:space="preserve">      &lt;g:price&gt;14.0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&amp;quot;АВТОСКЛО&amp;quot;/ЗАЗ/LANOS; SENS/LANOS; SENS 2004-2017&lt;/g:product_type&gt;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1106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&lt;g:link&gt;https://www.example.com/product/GS1106D302&lt;/g:link&gt;</w:t>
        <w:br/>
        <w:t xml:space="preserve">      &lt;g:price&gt;14.7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&amp;quot;АВТОСКЛО&amp;quot;/ЗАЗ/LANOS; SENS/LANOS; SENS 2004-2017&lt;/g:product_type&gt;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1106 D303&lt;/g:id&gt;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&lt;g:link&gt;https://www.example.com/product/GS1106D303&lt;/g:link&gt;</w:t>
        <w:br/>
        <w:t xml:space="preserve">      &lt;g:price&gt;15.399999999999999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&amp;quot;АВТОСКЛО&amp;quot;/ЗАЗ/LANOS; SENS/LANOS; SENS 2004-2017&lt;/g:product_type&gt;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1106 D304&lt;/g:id&gt;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&lt;g:link&gt;https://www.example.com/product/GS1106D304&lt;/g:link&gt;</w:t>
        <w:br/>
        <w:t xml:space="preserve">      &lt;g:price&gt;15.399999999999999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&amp;quot;АВТОСКЛО&amp;quot;/ЗАЗ/LANOS; SENS/LANOS; SENS 2004-2017&lt;/g:product_type&gt;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1106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&lt;g:link&gt;https://www.example.com/product/GS1106P110-X&lt;/g:link&gt;</w:t>
        <w:br/>
        <w:t xml:space="preserve">      &lt;g:price&gt;11.424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&amp;quot;АВТОСКЛО&amp;quot;/ЗАЗ/LANOS; SENS/LANOS; SENS 2004-2017&lt;/g:product_type&gt;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&lt;g:link&gt;https://www.example.com/product/GS1703D302&lt;/g:link&gt;</w:t>
        <w:br/>
        <w:t xml:space="preserve">      &lt;g:price&gt;15.399999999999999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&amp;quot;АВТОСКЛО&amp;quot;/ЗАЗ/VIDA/ЗАЗ VIDA 12-16 HB (T255)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1703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&lt;g:link&gt;https://www.example.com/product/GS1703D302-S&lt;/g:link&gt;</w:t>
        <w:br/>
        <w:t xml:space="preserve">      &lt;g:price&gt;24.563000000000002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&amp;quot;АВТОСКЛО&amp;quot;/ЗАЗ/VIDA/ЗАЗ VIDA 12-16 HB (T255)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1703 D305&lt;/g:id&gt;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&lt;g:link&gt;https://www.example.com/product/GS1703D305&lt;/g:link&gt;</w:t>
        <w:br/>
        <w:t xml:space="preserve">      &lt;g:price&gt;22.4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&amp;quot;АВТОСКЛО&amp;quot;/ЗАЗ/VIDA/ЗАЗ VIDA 12-16 HB (T255)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1703 D306&lt;/g:id&gt;</w:t>
        <w:br/>
        <w:t xml:space="preserve">      &lt;g:title&gt;СКЛО БОКОВЕ ПРАВЕ ЗАДНЄ ДВЕРНЕ, XINYI&lt;/g:title&gt;</w:t>
        <w:br/>
        <w:t xml:space="preserve">      &lt;g:description&gt;СКЛО БОКОВЕ ПРАВЕ ЗАДНЄ ДВЕРНЕ, XINYI, nan, nan, nan, nan&lt;/g:description&gt;</w:t>
        <w:br/>
        <w:t xml:space="preserve">      &lt;g:link&gt;https://www.example.com/product/GS1703D306&lt;/g:link&gt;</w:t>
        <w:br/>
        <w:t xml:space="preserve">      &lt;g:price&gt;18.564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&amp;quot;АВТОСКЛО&amp;quot;/ЗАЗ/VIDA/ЗАЗ VIDA 12-16 HB (T255)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1708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&lt;g:link&gt;https://www.example.com/product/GS1708D11&lt;/g:link&gt;</w:t>
        <w:br/>
        <w:t xml:space="preserve">      &lt;g:price&gt;42.699999999999996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&amp;quot;АВТОСКЛО&amp;quot;/ЗАЗ/VIDA/ЗАЗ VIDA 12-16 HB (T255)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1708 D11-S&lt;/g:id&gt;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БЕЗ ОБІГРІВУ, БЕЗ ДАТЧИКА, БЕЗ КАМЕРИ&lt;/g:description&gt;</w:t>
        <w:br/>
        <w:t xml:space="preserve">      &lt;g:link&gt;https://www.example.com/product/GS1708D11-S&lt;/g:link&gt;</w:t>
        <w:br/>
        <w:t xml:space="preserve">      &lt;g:price&gt;136.5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&amp;quot;АВТОСКЛО&amp;quot;/ЗАЗ/VIDA/ЗАЗ VIDA 12-16 HB (T255)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1708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&lt;g:link&gt;https://www.example.com/product/GS1708P110-X&lt;/g:link&gt;</w:t>
        <w:br/>
        <w:t xml:space="preserve">      &lt;g:price&gt;8.399999999999999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&amp;quot;АВТОСКЛО&amp;quot;/ЗАЗ/VIDA/ЗАЗ VIDA 12-16 HB (T255)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1703 D302&lt;/g:id&gt;</w:t>
        <w:br/>
        <w:t xml:space="preserve">      &lt;g:title&gt;СКЛО БОКОВЕ ПРАВЕ ПЕРЕДНЄ ДВЕРНЕ, XINYI&lt;/g:title&gt;</w:t>
        <w:br/>
        <w:t xml:space="preserve">      &lt;g:description&gt;СКЛО БОКОВЕ ПРАВЕ ПЕРЕДНЄ ДВЕРНЕ, XINYI, nan, nan, nan, nan&lt;/g:description&gt;</w:t>
        <w:br/>
        <w:t xml:space="preserve">      &lt;g:link&gt;https://www.example.com/product/GS1703D302&lt;/g:link&gt;</w:t>
        <w:br/>
        <w:t xml:space="preserve">      &lt;g:price&gt;15.399999999999999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&amp;quot;АВТОСКЛО&amp;quot;/ЗАЗ/VIDA/ЗАЗ VIDA 12-16 SDN (T250)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1703 D302-S&lt;/g:id&gt;</w:t>
        <w:br/>
        <w:t xml:space="preserve">      &lt;g:title&gt;СКЛО БОКОВЕ ПРАВЕ ПЕРЕДНЄ ДВЕРНЕ, SEKURIT&lt;/g:title&gt;</w:t>
        <w:br/>
        <w:t xml:space="preserve">      &lt;g:description&gt;СКЛО БОКОВЕ ПРАВЕ ПЕРЕДНЄ ДВЕРНЕ, SEKURIT, nan, nan, nan, nan&lt;/g:description&gt;</w:t>
        <w:br/>
        <w:t xml:space="preserve">      &lt;g:link&gt;https://www.example.com/product/GS1703D302-S&lt;/g:link&gt;</w:t>
        <w:br/>
        <w:t xml:space="preserve">      &lt;g:price&gt;24.563000000000002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&amp;quot;АВТОСКЛО&amp;quot;/ЗАЗ/VIDA/ЗАЗ VIDA 12-16 SDN (T250)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1708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&lt;g:link&gt;https://www.example.com/product/GS1708D11&lt;/g:link&gt;</w:t>
        <w:br/>
        <w:t xml:space="preserve">      &lt;g:price&gt;42.699999999999996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&amp;quot;АВТОСКЛО&amp;quot;/ЗАЗ/VIDA/ЗАЗ VIDA 12-16 SDN (T250)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1708 D11-S&lt;/g:id&gt;</w:t>
        <w:br/>
        <w:t xml:space="preserve">      &lt;g:title&gt;СКЛО ЛОБОВЕ, SEKURIT&lt;/g:title&gt;</w:t>
        <w:br/>
        <w:t xml:space="preserve">      &lt;g:description&gt;СКЛО ЛОБОВЕ, SEKURIT, БЛАКИТНИЙ СВІТЛОФІЛЬТР, БЕЗ ОБІГРІВУ, БЕЗ ДАТЧИКА, БЕЗ КАМЕРИ&lt;/g:description&gt;</w:t>
        <w:br/>
        <w:t xml:space="preserve">      &lt;g:link&gt;https://www.example.com/product/GS1708D11-S&lt;/g:link&gt;</w:t>
        <w:br/>
        <w:t xml:space="preserve">      &lt;g:price&gt;136.5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&amp;quot;АВТОСКЛО&amp;quot;/ЗАЗ/VIDA/ЗАЗ VIDA 12-16 SDN (T250)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1708 D21&lt;/g:id&gt;</w:t>
        <w:br/>
        <w:t xml:space="preserve">      &lt;g:title&gt;СКЛО ЗАДНЄ, XINYI&lt;/g:title&gt;</w:t>
        <w:br/>
        <w:t xml:space="preserve">      &lt;g:description&gt;СКЛО ЗАДНЄ, XINYI, nan, З ОБІГРІВОМ, nan, nan&lt;/g:description&gt;</w:t>
        <w:br/>
        <w:t xml:space="preserve">      &lt;g:link&gt;https://www.example.com/product/GS1708D21&lt;/g:link&gt;</w:t>
        <w:br/>
        <w:t xml:space="preserve">      &lt;g:price&gt;34.3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&amp;quot;АВТОСКЛО&amp;quot;/ЗАЗ/VIDA/ЗАЗ VIDA 12-16 SDN (T250)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1708 D301&lt;/g:id&gt;</w:t>
        <w:br/>
        <w:t xml:space="preserve">      &lt;g:title&gt;СКЛО БОКОВЕ ЛІВЕ ЗАДНЄ ДВЕРНЕ, XINYI&lt;/g:title&gt;</w:t>
        <w:br/>
        <w:t xml:space="preserve">      &lt;g:description&gt;СКЛО БОКОВЕ ЛІВЕ ЗАДНЄ ДВЕРНЕ, XINYI, nan, nan, nan, nan&lt;/g:description&gt;</w:t>
        <w:br/>
        <w:t xml:space="preserve">      &lt;g:link&gt;https://www.example.com/product/GS1708D301&lt;/g:link&gt;</w:t>
        <w:br/>
        <w:t xml:space="preserve">      &lt;g:price&gt;15.399999999999999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&amp;quot;АВТОСКЛО&amp;quot;/ЗАЗ/VIDA/ЗАЗ VIDA 12-16 SDN (T250)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1708 P110-X&lt;/g:id&gt;</w:t>
        <w:br/>
        <w:t xml:space="preserve">      &lt;g:title&gt;МОЛДИНГ ЛОБОВОГО СКЛА, ICOR&lt;/g:title&gt;</w:t>
        <w:br/>
        <w:t xml:space="preserve">      &lt;g:description&gt;МОЛДИНГ ЛОБОВОГО СКЛА, ICOR, nan, nan, nan, nan&lt;/g:description&gt;</w:t>
        <w:br/>
        <w:t xml:space="preserve">      &lt;g:link&gt;https://www.example.com/product/GS1708P110-X&lt;/g:link&gt;</w:t>
        <w:br/>
        <w:t xml:space="preserve">      &lt;g:price&gt;8.399999999999999 UAH&lt;/g:price&gt;</w:t>
        <w:br/>
        <w:t xml:space="preserve">      &lt;g:brand&gt;Інший&lt;/g:brand&gt;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&amp;quot;АВТОСКЛО&amp;quot;/ЗАЗ/VIDA/ЗАЗ VIDA 12-16 SDN (T250) 2012-2016&lt;/g:product_type&gt;</w:t>
        <w:br/>
        <w:t xml:space="preserve">    &lt;/item&gt;</w:t>
        <w:br/>
        <w:t xml:space="preserve">    </w:t>
      </w:r>
    </w:p>
    <w:p>
      <w:r>
        <w:br/>
        <w:br/>
      </w:r>
    </w:p>
    <w:p>
      <w:r>
        <w:t>&lt;item&gt;</w:t>
        <w:br/>
        <w:t xml:space="preserve">      &lt;g:id&gt;GS 7800 D11&lt;/g:id&gt;</w:t>
        <w:br/>
        <w:t xml:space="preserve">      &lt;g:title&gt;СКЛО ЛОБОВЕ, XINYI&lt;/g:title&gt;</w:t>
        <w:br/>
        <w:t xml:space="preserve">      &lt;g:description&gt;СКЛО ЛОБОВЕ, XINYI, БЛАКИТНИЙ СВІТЛОФІЛЬТР, БЕЗ ОБІГРІВУ, БЕЗ ДАТЧИКА, БЕЗ КАМЕРИ&lt;/g:description&gt;</w:t>
        <w:br/>
        <w:t xml:space="preserve">      &lt;g:link&gt;https://www.example.com/product/GS7800D11&lt;/g:link&gt;</w:t>
        <w:br/>
        <w:t xml:space="preserve">      &lt;g:price&gt;42.839999999999996 UAH&lt;/g:price&gt;</w:t>
        <w:br/>
        <w:t xml:space="preserve">      &lt;g:brand&gt;XINYI&lt;/g:brand&gt;</w:t>
        <w:br/>
        <w:t xml:space="preserve">      &lt;g:condition&gt;new&lt;/g:condition&gt;</w:t>
        <w:br/>
        <w:t xml:space="preserve">      &lt;g:availability&gt;in_stock&lt;/g:availability&gt;</w:t>
        <w:br/>
        <w:t xml:space="preserve">      &lt;g:product_type&gt;Каталог &amp;quot;АВТОСКЛО&amp;quot;/УАЗ/3163 (Патриот)/3163 (Патриот) 1997-&lt;/g:product_type&gt;</w:t>
        <w:br/>
        <w:t xml:space="preserve">    &lt;/item&gt;</w:t>
        <w:br/>
        <w:t xml:space="preserve">  &lt;/channel&gt;</w:t>
        <w:br/>
        <w:t>&lt;/rss&gt;</w:t>
        <w:br/>
      </w:r>
    </w:p>
    <w:p>
      <w: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