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Максим Нагорный</w:t>
      </w:r>
    </w:p>
    <w:p>
      <w:r>
        <w:t>Копирайтер | SEO-специалист | Контент-маркетолог</w:t>
      </w:r>
    </w:p>
    <w:p>
      <w:r>
        <w:t>📍 Возраст: 35 лет</w:t>
      </w:r>
    </w:p>
    <w:p>
      <w:r>
        <w:t>🗣 Языки: Русский (родной), Английский (начальный)</w:t>
      </w:r>
    </w:p>
    <w:p>
      <w:r>
        <w:t>📆 Опыт работы: 3 года</w:t>
      </w:r>
    </w:p>
    <w:p>
      <w:pPr>
        <w:pStyle w:val="Heading2"/>
      </w:pPr>
      <w:r>
        <w:t>Обо мне</w:t>
      </w:r>
    </w:p>
    <w:p>
      <w:r>
        <w:t>Опытный копирайтер с вниманием к деталям и аналитическим подходом к созданию контента. Умею работать с большими объемами информации, перерабатывая сложные темы в понятные и привлекательные тексты.</w:t>
        <w:br/>
        <w:br/>
        <w:t>За 3 года работы написал сотни текстов для бизнеса, блогов и интернет-магазинов. Мои материалы не только привлекают внимание аудитории, но и повышают конверсию. Владею основами SEO-продвижения, помогаю контенту занимать высокие позиции в поисковых системах. Разрабатываю контент-стратегии, ориентированные на рост бизнеса.</w:t>
      </w:r>
    </w:p>
    <w:p>
      <w:pPr>
        <w:pStyle w:val="Heading2"/>
      </w:pPr>
      <w:r>
        <w:t>Ключевые навыки</w:t>
      </w:r>
    </w:p>
    <w:p>
      <w:r>
        <w:t>🔹 Копирайтинг: написание продающих, информационных и SEO-текстов</w:t>
      </w:r>
    </w:p>
    <w:p>
      <w:r>
        <w:t>🔹 SEO-оптимизация: подбор ключевых слов, метатеги, структура контента</w:t>
      </w:r>
    </w:p>
    <w:p>
      <w:r>
        <w:t>🔹 Контент-маркетинг: разработка стратегий продвижения</w:t>
      </w:r>
    </w:p>
    <w:p>
      <w:r>
        <w:t>🔹 Редактура и корректура: доведение текстов до идеала</w:t>
      </w:r>
    </w:p>
    <w:p>
      <w:r>
        <w:t>🔹 Креативность: нестандартные идеи для привлечения аудитории</w:t>
      </w:r>
    </w:p>
    <w:p>
      <w:pPr>
        <w:pStyle w:val="Heading2"/>
      </w:pPr>
      <w:r>
        <w:t>Опыт работы</w:t>
      </w:r>
    </w:p>
    <w:p>
      <w:pPr>
        <w:pStyle w:val="Heading3"/>
      </w:pPr>
      <w:r>
        <w:t>Фриланс-копирайтер | 2021 — настоящее время</w:t>
      </w:r>
    </w:p>
    <w:p>
      <w:r>
        <w:t>📌 Написание статей, лендингов, коммерческих предложений и e-mail рассылок</w:t>
      </w:r>
    </w:p>
    <w:p>
      <w:r>
        <w:t>📌 Оптимизация контента под SEO (семантическое ядро, ключевые слова, структура)</w:t>
      </w:r>
    </w:p>
    <w:p>
      <w:r>
        <w:t>📌 Разработка контент-стратегий для блогов и соцсетей</w:t>
      </w:r>
    </w:p>
    <w:p>
      <w:r>
        <w:t>📌 Создание текстов, повышающих конверсию и вовлеченность</w:t>
      </w:r>
    </w:p>
    <w:p>
      <w:pPr>
        <w:pStyle w:val="Heading2"/>
      </w:pPr>
      <w:r>
        <w:t>Связаться со мной</w:t>
      </w:r>
    </w:p>
    <w:p>
      <w:r>
        <w:t>📩 Telegram: @Max_Nagorniy1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