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СЕРТИФІКАТ</w:t>
      </w:r>
    </w:p>
    <w:p>
      <w:r>
        <w:t>Цим підтверджується, що</w:t>
      </w:r>
    </w:p>
    <w:p>
      <w:r>
        <w:t>Сергій</w:t>
      </w:r>
    </w:p>
    <w:p>
      <w:r>
        <w:t>успішно здійснює діяльність перекладача та має понад 5 років досвіду у цій сфері.</w:t>
      </w:r>
    </w:p>
    <w:p>
      <w:r>
        <w:t>Цей сертифікат засвідчує високу кваліфікацію та професіоналізм у галузі перекладу.</w:t>
      </w:r>
    </w:p>
    <w:p>
      <w:r>
        <w:br/>
        <w:t>Дата видачі: _______________</w:t>
      </w:r>
    </w:p>
    <w:p>
      <w:r>
        <w:br/>
        <w:t>Підпис: Офіційний представник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