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Набор текста с изображения</w:t>
      </w:r>
    </w:p>
    <w:p>
      <w:r>
        <w:t>Исходный текст был представлен в виде рукописного изображения. Ниже приведён результат набора текста вручную с сохранением структуры и соблюдением орфографии.</w:t>
      </w:r>
    </w:p>
    <w:p>
      <w:r>
        <w:t>Пример текста с изображения:</w:t>
        <w:br/>
        <w:t>— Добрый день! Напоминаем вам о предстоящем собрании в пятницу в 15:00. Пожалуйста, не забудьте взять с собой все необходимые документы.</w:t>
      </w:r>
    </w:p>
    <w:p>
      <w:r>
        <w:br/>
        <w:t>Работа выполнена вручную. Ошибки в оригинале были исправлены, структура текста сохранена.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