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Реклама крему для тіла "Uspix"</w:t>
      </w:r>
    </w:p>
    <w:p>
      <w:r>
        <w:t>Ваша шкіра заслуговує на найкраще — крем для тіла *Uspix* створений саме для цього. Збагачений натуральними компонентами, він глибоко зволожує, живить та надає шкірі шовковистої м’якості.</w:t>
        <w:br/>
        <w:br/>
        <w:t>*Uspix* швидко вбирається, не залишаючи жирного блиску, і дарує приємний аромат, що супроводжує вас протягом дня. Це ідеальний засіб для щоденного догляду, який підходить для будь-якого типу шкіри.</w:t>
        <w:br/>
        <w:br/>
        <w:t>Подаруйте собі турботу і комфорт разом з *Uspix* — вашим улюбленим ритуалом краси.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