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Портфоліо — Каріна Вітович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Назва проєкту</w:t>
            </w:r>
          </w:p>
        </w:tc>
        <w:tc>
          <w:tcPr>
            <w:tcW w:type="dxa" w:w="4320"/>
          </w:tcPr>
          <w:p>
            <w:r>
              <w:t>Результат</w:t>
            </w:r>
          </w:p>
        </w:tc>
      </w:tr>
      <w:tr>
        <w:tc>
          <w:tcPr>
            <w:tcW w:type="dxa" w:w="4320"/>
          </w:tcPr>
          <w:p>
            <w:r>
              <w:t>Як зробити свої перші $500 через Telegram</w:t>
            </w:r>
          </w:p>
        </w:tc>
        <w:tc>
          <w:tcPr>
            <w:tcW w:type="dxa" w:w="4320"/>
          </w:tcPr>
          <w:p>
            <w:r>
              <w:t>$1 200 продажів за 5 днів</w:t>
            </w:r>
          </w:p>
        </w:tc>
      </w:tr>
      <w:tr>
        <w:tc>
          <w:tcPr>
            <w:tcW w:type="dxa" w:w="4320"/>
          </w:tcPr>
          <w:p>
            <w:r>
              <w:t>Курс “Цифрові продукти з нуля”</w:t>
            </w:r>
          </w:p>
        </w:tc>
        <w:tc>
          <w:tcPr>
            <w:tcW w:type="dxa" w:w="4320"/>
          </w:tcPr>
          <w:p>
            <w:r>
              <w:t>70+ заявок з одного Instagram-поста</w:t>
            </w:r>
          </w:p>
        </w:tc>
      </w:tr>
      <w:tr>
        <w:tc>
          <w:tcPr>
            <w:tcW w:type="dxa" w:w="4320"/>
          </w:tcPr>
          <w:p>
            <w:r>
              <w:t>Freebie “10 ідей для digital-продукту”</w:t>
            </w:r>
          </w:p>
        </w:tc>
        <w:tc>
          <w:tcPr>
            <w:tcW w:type="dxa" w:w="4320"/>
          </w:tcPr>
          <w:p>
            <w:r>
              <w:t>300+ підписників за 3 дні без реклами</w:t>
            </w:r>
          </w:p>
        </w:tc>
      </w:tr>
      <w:tr>
        <w:tc>
          <w:tcPr>
            <w:tcW w:type="dxa" w:w="4320"/>
          </w:tcPr>
          <w:p>
            <w:r>
              <w:t>Telegram-канал про інфопродажі</w:t>
            </w:r>
          </w:p>
        </w:tc>
        <w:tc>
          <w:tcPr>
            <w:tcW w:type="dxa" w:w="4320"/>
          </w:tcPr>
          <w:p>
            <w:r>
              <w:t>Перші $500 з органічних продажів після 10 постів</w:t>
            </w:r>
          </w:p>
        </w:tc>
      </w:tr>
      <w:tr>
        <w:tc>
          <w:tcPr>
            <w:tcW w:type="dxa" w:w="4320"/>
          </w:tcPr>
          <w:p>
            <w:r>
              <w:t>Скрипти для продажів у Direct</w:t>
            </w:r>
          </w:p>
        </w:tc>
        <w:tc>
          <w:tcPr>
            <w:tcW w:type="dxa" w:w="4320"/>
          </w:tcPr>
          <w:p>
            <w:r>
              <w:t>Зростання конверсії з 22% до 40%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