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4A0E" w14:textId="77777777" w:rsidR="00A94A04" w:rsidRPr="000D035C" w:rsidRDefault="00000000" w:rsidP="00E37487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E37487">
        <w:rPr>
          <w:rFonts w:ascii="Times New Roman" w:hAnsi="Times New Roman" w:cs="Times New Roman"/>
          <w:sz w:val="32"/>
          <w:szCs w:val="32"/>
        </w:rPr>
        <w:t>FAQ</w:t>
      </w:r>
      <w:r w:rsidRPr="000D035C">
        <w:rPr>
          <w:rFonts w:ascii="Times New Roman" w:hAnsi="Times New Roman" w:cs="Times New Roman"/>
          <w:sz w:val="32"/>
          <w:szCs w:val="32"/>
          <w:lang w:val="ru-RU"/>
        </w:rPr>
        <w:t xml:space="preserve"> по Политике конфиденциальности проекта </w:t>
      </w:r>
      <w:proofErr w:type="spellStart"/>
      <w:r w:rsidRPr="00E37487">
        <w:rPr>
          <w:rFonts w:ascii="Times New Roman" w:hAnsi="Times New Roman" w:cs="Times New Roman"/>
          <w:sz w:val="32"/>
          <w:szCs w:val="32"/>
        </w:rPr>
        <w:t>BaZoom</w:t>
      </w:r>
      <w:proofErr w:type="spellEnd"/>
    </w:p>
    <w:p w14:paraId="283DDFB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такое Политика конфиденциальности проекта </w:t>
      </w:r>
      <w:proofErr w:type="spellStart"/>
      <w:r w:rsidRPr="00221D8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BaZoom</w:t>
      </w:r>
      <w:proofErr w:type="spellEnd"/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8BC472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официальный документ, определяющий порядок сбора, хранения и обработки персональных данных пользователей, которые взаимодействуют с ресурсами проекта </w:t>
      </w:r>
      <w:proofErr w:type="spellStart"/>
      <w:r w:rsidRPr="00221D8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BaZoom</w:t>
      </w:r>
      <w:proofErr w:type="spellEnd"/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02443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1.1–1.4</w:t>
      </w:r>
    </w:p>
    <w:p w14:paraId="63FFA96D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13A452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ресурсы подпадают под действие этой Политики?</w:t>
      </w:r>
    </w:p>
    <w:p w14:paraId="2693C2F2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 информационные ресурсы, принадлежащие проекту: </w:t>
      </w:r>
      <w:r w:rsidRPr="00221D8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Telegram</w:t>
      </w: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-бот, </w:t>
      </w:r>
      <w:r w:rsidRPr="00221D8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</w:t>
      </w: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21D8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</w:t>
      </w: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мобильные приложения и сайт.</w:t>
      </w:r>
    </w:p>
    <w:p w14:paraId="0DAA79A3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1.1, 1.4</w:t>
      </w:r>
    </w:p>
    <w:p w14:paraId="60090CC6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3BE85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означает согласие с Политикой?</w:t>
      </w:r>
    </w:p>
    <w:p w14:paraId="534E08DB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пользователь продолжает использовать ресурсы проекта, это считается безоговорочным согласием с Политикой.</w:t>
      </w:r>
    </w:p>
    <w:p w14:paraId="73B6A7E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1.2</w:t>
      </w:r>
    </w:p>
    <w:p w14:paraId="41551E4B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77EC00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делать, если пользователь не согласен с условиями Политики?</w:t>
      </w:r>
    </w:p>
    <w:p w14:paraId="08A5A42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 должен воздержаться от использования ресурсов проекта.</w:t>
      </w:r>
    </w:p>
    <w:p w14:paraId="5597323A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1.2</w:t>
      </w:r>
    </w:p>
    <w:p w14:paraId="246EAE8B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2ACB4F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данные могут быть собраны с устройства пользователя?</w:t>
      </w:r>
    </w:p>
    <w:p w14:paraId="15C6741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Данные об устройстве, ФИО, ИНН, СНИЛС, номера телефонов, фото, местоположение и технические параметры устройства.</w:t>
      </w:r>
    </w:p>
    <w:p w14:paraId="79612AEA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2.1.1–2.1.9</w:t>
      </w:r>
    </w:p>
    <w:p w14:paraId="1FB83D8F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E55D0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чего собираются эти данные?</w:t>
      </w:r>
    </w:p>
    <w:p w14:paraId="78CEF59C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предоставления и улучшения сервиса, выполнения условий договоров и связи с пользователями.</w:t>
      </w:r>
    </w:p>
    <w:p w14:paraId="36B154F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3.1–3.2</w:t>
      </w:r>
    </w:p>
    <w:p w14:paraId="4C16365E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0806E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Собираются ли фото и изображения с устройства?</w:t>
      </w:r>
    </w:p>
    <w:p w14:paraId="5EBBABF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Да, если пользователь сам их загружает, например, через камеру для подтверждения операций.</w:t>
      </w:r>
    </w:p>
    <w:p w14:paraId="60C1F34F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2.1.4</w:t>
      </w:r>
    </w:p>
    <w:p w14:paraId="0B9FF4D8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80BF7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используется информация о местоположении?</w:t>
      </w:r>
    </w:p>
    <w:p w14:paraId="703DE629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предложения дополнительных сервисов, доступных в зависимости от </w:t>
      </w:r>
      <w:proofErr w:type="spellStart"/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геопозиции</w:t>
      </w:r>
      <w:proofErr w:type="spellEnd"/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пользователя.</w:t>
      </w:r>
    </w:p>
    <w:p w14:paraId="11B39A00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2.1.8</w:t>
      </w:r>
    </w:p>
    <w:p w14:paraId="3227A314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A80F22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означает «обезличенные данные»?</w:t>
      </w:r>
    </w:p>
    <w:p w14:paraId="0B594F2A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информация, из которой исключены сведения, позволяющие определить конкретного пользователя.</w:t>
      </w:r>
    </w:p>
    <w:p w14:paraId="7C3EC07E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4.3, 3.2.6</w:t>
      </w:r>
    </w:p>
    <w:p w14:paraId="0E6B917F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B9620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цели у обработки персональных данных?</w:t>
      </w:r>
    </w:p>
    <w:p w14:paraId="15F22C1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Идентификация, информирование, улучшение сервиса, статистика и персонализация.</w:t>
      </w:r>
    </w:p>
    <w:p w14:paraId="069232C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3.2</w:t>
      </w:r>
    </w:p>
    <w:p w14:paraId="31B25CD3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9FD96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Кто имеет доступ к персональным данным?</w:t>
      </w:r>
    </w:p>
    <w:p w14:paraId="69641A9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Только уполномоченные сотрудники проекта или партнёры с договором о конфиденциальности.</w:t>
      </w:r>
    </w:p>
    <w:p w14:paraId="405CC1FC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6.2–6.3</w:t>
      </w:r>
    </w:p>
    <w:p w14:paraId="418AC40D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9008F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Можно ли изменить свои персональные данные?</w:t>
      </w:r>
    </w:p>
    <w:p w14:paraId="47B45780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Да, пользователь может обратиться в техподдержку для внесения изменений.</w:t>
      </w:r>
    </w:p>
    <w:p w14:paraId="6C8DA1B0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5.1</w:t>
      </w:r>
    </w:p>
    <w:p w14:paraId="1080D520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CED9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Обязан ли пользователь уведомлять об изменениях?</w:t>
      </w:r>
    </w:p>
    <w:p w14:paraId="08B37FD8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Да, он обязан сообщить проекту о любом изменении своих данных.</w:t>
      </w:r>
    </w:p>
    <w:p w14:paraId="693C279B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5.2</w:t>
      </w:r>
    </w:p>
    <w:p w14:paraId="43C8509B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C9285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проект защищает персональные данные?</w:t>
      </w:r>
    </w:p>
    <w:p w14:paraId="1E1D903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Используются организационные и технические меры, доступ ограничен только уполномоченным лицам.</w:t>
      </w:r>
    </w:p>
    <w:p w14:paraId="6F3326BC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6.1–6.4</w:t>
      </w:r>
    </w:p>
    <w:p w14:paraId="1861EB71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20C50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Какую ответственность несёт пользователь?</w:t>
      </w:r>
    </w:p>
    <w:p w14:paraId="20EF5718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Пользователь должен самостоятельно защищать устройство от кражи, потери и несанкционированного доступа.</w:t>
      </w:r>
    </w:p>
    <w:p w14:paraId="18ECFB47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6.5</w:t>
      </w:r>
    </w:p>
    <w:p w14:paraId="5670982D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8AD7D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Может ли политика конфиденциальности изменяться?</w:t>
      </w:r>
    </w:p>
    <w:p w14:paraId="4186C5EB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Да. При изменении указывается новая дата, и политика публикуется на сайте.</w:t>
      </w:r>
    </w:p>
    <w:p w14:paraId="6A63A368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7.1–7.2</w:t>
      </w:r>
    </w:p>
    <w:p w14:paraId="0B80C139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81658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узнать, что политика обновлена?</w:t>
      </w:r>
    </w:p>
    <w:p w14:paraId="302099E6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Дата последнего обновления указана в начале документа. Новая редакция вступает в силу с публикации.</w:t>
      </w:r>
    </w:p>
    <w:p w14:paraId="6DBCECAF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7.2</w:t>
      </w:r>
    </w:p>
    <w:p w14:paraId="03D0F781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B3C225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Какое законодательство применяется к Политике?</w:t>
      </w:r>
    </w:p>
    <w:p w14:paraId="452BB459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Политика регулируется законодательством Российской Федерации.</w:t>
      </w:r>
    </w:p>
    <w:p w14:paraId="38B288EF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8.1</w:t>
      </w:r>
    </w:p>
    <w:p w14:paraId="343C180F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73CC1F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делать, если есть вопросы по Политике?</w:t>
      </w:r>
    </w:p>
    <w:p w14:paraId="756A7E7A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Связаться с поддержкой проекта по указанной электронной почте.</w:t>
      </w:r>
    </w:p>
    <w:p w14:paraId="1182F786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9.1</w:t>
      </w:r>
    </w:p>
    <w:p w14:paraId="685E8F97" w14:textId="77777777" w:rsidR="00A94A04" w:rsidRPr="00221D85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B791BD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Какие данные не контролируются проектом?</w:t>
      </w:r>
    </w:p>
    <w:p w14:paraId="335EB922" w14:textId="77777777" w:rsidR="00A94A04" w:rsidRPr="00221D85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85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Проект не отвечает за данные, собираемые другими сайтами по ссылкам с ресурса.</w:t>
      </w:r>
    </w:p>
    <w:p w14:paraId="53F10D0A" w14:textId="77777777" w:rsidR="00A94A04" w:rsidRPr="00E37487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487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Пункт: 1.5</w:t>
      </w:r>
    </w:p>
    <w:p w14:paraId="618E219B" w14:textId="77777777" w:rsidR="00A94A04" w:rsidRPr="00E37487" w:rsidRDefault="00A94A04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6723AE" w14:textId="77777777" w:rsidR="00A94A04" w:rsidRPr="00E37487" w:rsidRDefault="00000000" w:rsidP="00E37487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E37487">
        <w:rPr>
          <w:rFonts w:ascii="Times New Roman" w:hAnsi="Times New Roman" w:cs="Times New Roman"/>
          <w:sz w:val="32"/>
          <w:szCs w:val="32"/>
          <w:lang w:val="ru-RU"/>
        </w:rPr>
        <w:t xml:space="preserve">30 вопросов новичка по оферте </w:t>
      </w:r>
      <w:proofErr w:type="spellStart"/>
      <w:r w:rsidRPr="00E37487">
        <w:rPr>
          <w:rFonts w:ascii="Times New Roman" w:hAnsi="Times New Roman" w:cs="Times New Roman"/>
          <w:sz w:val="32"/>
          <w:szCs w:val="32"/>
          <w:lang w:val="ru-RU"/>
        </w:rPr>
        <w:t>Bazoom</w:t>
      </w:r>
      <w:proofErr w:type="spellEnd"/>
      <w:r w:rsidRPr="00E37487">
        <w:rPr>
          <w:rFonts w:ascii="Times New Roman" w:hAnsi="Times New Roman" w:cs="Times New Roman"/>
          <w:sz w:val="32"/>
          <w:szCs w:val="32"/>
          <w:lang w:val="ru-RU"/>
        </w:rPr>
        <w:t xml:space="preserve"> с понятными ответами и ссылками на пункты договора</w:t>
      </w:r>
    </w:p>
    <w:p w14:paraId="5FD07F1C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EA21A64">
          <v:rect id="_x0000_i1025" style="width:0;height:1.5pt" o:hralign="center" o:hrstd="t" o:hr="t" fillcolor="#a0a0a0" stroked="f"/>
        </w:pict>
      </w:r>
    </w:p>
    <w:p w14:paraId="5CA93827" w14:textId="5544FCC5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Что вообще такое этот договор оферты?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 "Оферта"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Это публичное предложение присоединиться к проекту. Такой договор не нужно подписывать руками — он начинает действовать, как только ты совершаешь какое-либо действие, например, регистрируешься или вносишь деньги. Это называется «акцепт».</w:t>
      </w:r>
    </w:p>
    <w:p w14:paraId="62DC07FB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2BDB6C82">
          <v:rect id="_x0000_i1026" style="width:0;height:1.5pt" o:hralign="center" o:hrstd="t" o:hr="t" fillcolor="#a0a0a0" stroked="f"/>
        </w:pict>
      </w:r>
    </w:p>
    <w:p w14:paraId="2E2B23E4" w14:textId="2C8DFB64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Как я принимаю условия этого договора?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 "Акцепт оферты", П.3.1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Ты принимаешь условия автоматически, если вносишь инвестиции на счёт через сайт или </w:t>
      </w:r>
      <w:proofErr w:type="spell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Telegram</w:t>
      </w:r>
      <w:proofErr w:type="spell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-бот. Отдельная подпись не требуется.</w:t>
      </w:r>
    </w:p>
    <w:p w14:paraId="480CB765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BDE8C93">
          <v:rect id="_x0000_i1027" style="width:0;height:1.5pt" o:hralign="center" o:hrstd="t" o:hr="t" fillcolor="#a0a0a0" stroked="f"/>
        </w:pict>
      </w:r>
    </w:p>
    <w:p w14:paraId="2AE4882B" w14:textId="5DF1E71F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А что я получу в итоге, если вложу деньги?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П.2.1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После завершения проекта ты получишь доступ к специальной платформе, где можно покупать товары по оптовым ценам, использовать бонусы, участвовать в бесплатных поездках и получать другие привилегии.</w:t>
      </w:r>
    </w:p>
    <w:p w14:paraId="1C48915F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3C3929B">
          <v:rect id="_x0000_i1028" style="width:0;height:1.5pt" o:hralign="center" o:hrstd="t" o:hr="t" fillcolor="#a0a0a0" stroked="f"/>
        </w:pict>
      </w:r>
    </w:p>
    <w:p w14:paraId="26FDA262" w14:textId="243C6828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Могу ли я покупать что-то с платформы?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П.2.1.1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Да. Ты сможешь выкупить часть товара со склада проекта и перепродавать его в розницу, как участник маркетплейса.</w:t>
      </w:r>
    </w:p>
    <w:p w14:paraId="6B4B5E45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0DC2EC8">
          <v:rect id="_x0000_i1029" style="width:0;height:1.5pt" o:hralign="center" o:hrstd="t" o:hr="t" fillcolor="#a0a0a0" stroked="f"/>
        </w:pict>
      </w:r>
    </w:p>
    <w:p w14:paraId="456C60A5" w14:textId="3C747C7B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Что значит «Результат инвестиционной деятельности»?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П.2.1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Это и есть цель проекта — создать платформу (сайт + приложения + бот), где будет происходить взаимодействие участников: закупки, поездки, бонусы.</w:t>
      </w:r>
    </w:p>
    <w:p w14:paraId="69C48337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9FB8CC4">
          <v:rect id="_x0000_i1030" style="width:0;height:1.5pt" o:hralign="center" o:hrstd="t" o:hr="t" fillcolor="#a0a0a0" stroked="f"/>
        </w:pict>
      </w:r>
    </w:p>
    <w:p w14:paraId="32EAB6B0" w14:textId="5BD84C21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Сколько длится реализация проекта?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П.7.1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До 1 года — отсчёт начинается с момента, когда на сайте зарегистрируются 300 000 водителей.</w:t>
      </w:r>
    </w:p>
    <w:p w14:paraId="716F5261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22541A70">
          <v:rect id="_x0000_i1031" style="width:0;height:1.5pt" o:hralign="center" o:hrstd="t" o:hr="t" fillcolor="#a0a0a0" stroked="f"/>
        </w:pict>
      </w:r>
    </w:p>
    <w:p w14:paraId="56B84846" w14:textId="13ED78D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Что такое бонусы и зачем они мне?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Это как внутренняя валюта проекта. За инвестиции ты получаешь бонусы, которые потом можно потратить на поездки или товары в рамках проекта. Чем активнее ты участвуешь — тем больше бонусов.</w:t>
      </w:r>
    </w:p>
    <w:p w14:paraId="76B99B24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F870F5C">
          <v:rect id="_x0000_i1032" style="width:0;height:1.5pt" o:hralign="center" o:hrstd="t" o:hr="t" fillcolor="#a0a0a0" stroked="f"/>
        </w:pict>
      </w:r>
    </w:p>
    <w:p w14:paraId="49819BA1" w14:textId="18418455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Как получить бонусы?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П.5.1, 5.1.1, 5.5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Ты можешь получить бонусы, если: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вложишь деньги,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предоставишь поездку,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выполнишь задание в приложении,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или продашь проекту имущество.</w:t>
      </w:r>
    </w:p>
    <w:p w14:paraId="0C3C4A88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B64F9A3">
          <v:rect id="_x0000_i1033" style="width:0;height:1.5pt" o:hralign="center" o:hrstd="t" o:hr="t" fillcolor="#a0a0a0" stroked="f"/>
        </w:pict>
      </w:r>
    </w:p>
    <w:p w14:paraId="0003EB1F" w14:textId="247E7B82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Где хранятся бонусы?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 "Бонусный счёт"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В личном кабинете на сайте или в </w:t>
      </w:r>
      <w:proofErr w:type="spell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Telegram</w:t>
      </w:r>
      <w:proofErr w:type="spell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-боте у тебя будет бонусный счёт. Там и копятся все полученные бонусы.</w:t>
      </w:r>
    </w:p>
    <w:p w14:paraId="315FC214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BC9CB69">
          <v:rect id="_x0000_i1034" style="width:0;height:1.5pt" o:hralign="center" o:hrstd="t" o:hr="t" fillcolor="#a0a0a0" stroked="f"/>
        </w:pict>
      </w:r>
    </w:p>
    <w:p w14:paraId="41A54D7D" w14:textId="235500C5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Что такое NFT в проекте и зачем он?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П.5.1.2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NFT — это цифровой жетон, который даёт тебе преимущества: например, +20% к пополнению счёта, или возможность перевода бонусов с одного счёта на другой.</w:t>
      </w:r>
    </w:p>
    <w:p w14:paraId="7D9A7C00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78D7C40">
          <v:rect id="_x0000_i1035" style="width:0;height:1.5pt" o:hralign="center" o:hrstd="t" o:hr="t" fillcolor="#a0a0a0" stroked="f"/>
        </w:pict>
      </w:r>
    </w:p>
    <w:p w14:paraId="2A940E60" w14:textId="0F0B578B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Где брать эти NFT?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П.5.1.2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Их можно приобрести в коллекции TON </w:t>
      </w:r>
      <w:proofErr w:type="spell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Taxi</w:t>
      </w:r>
      <w:proofErr w:type="spell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</w:t>
      </w:r>
      <w:proofErr w:type="spell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они хранятся в сети The Open Network. Подробнее расскажет бот или сайт проекта.</w:t>
      </w:r>
    </w:p>
    <w:p w14:paraId="0CF854D1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9E45587">
          <v:rect id="_x0000_i1036" style="width:0;height:1.5pt" o:hralign="center" o:hrstd="t" o:hr="t" fillcolor="#a0a0a0" stroked="f"/>
        </w:pict>
      </w:r>
    </w:p>
    <w:p w14:paraId="2DDA8488" w14:textId="412A1808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 Можно ли обменять бонусы на деньги?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П.5.3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Да, но только если ты водитель, предоставляющий поездки. В этом случае ты можешь потребовать возврат инвестиций в денежной форме, пропорционально бонусам.</w:t>
      </w:r>
    </w:p>
    <w:p w14:paraId="331B2E7F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27B1F150">
          <v:rect id="_x0000_i1037" style="width:0;height:1.5pt" o:hralign="center" o:hrstd="t" o:hr="t" fillcolor="#a0a0a0" stroked="f"/>
        </w:pict>
      </w:r>
    </w:p>
    <w:p w14:paraId="34D396DA" w14:textId="06E8CF04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Если я потратил бонусы — вернут ли мне деньги?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П.6.4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Нет. Бонусы = подтверждение твоего участия. Если ты их использовал, то право на денежный возврат теряется.</w:t>
      </w:r>
    </w:p>
    <w:p w14:paraId="344F056F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08358A9">
          <v:rect id="_x0000_i1038" style="width:0;height:1.5pt" o:hralign="center" o:hrstd="t" o:hr="t" fillcolor="#a0a0a0" stroked="f"/>
        </w:pict>
      </w:r>
    </w:p>
    <w:p w14:paraId="56903DCD" w14:textId="2C5A7358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Что за «бесплатные поездки» указаны в договоре?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П.2.1.2, 5.4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Это услуга от других участников — ты можешь воспользоваться поездкой в рамках акции, оплатив её бонусами.</w:t>
      </w:r>
    </w:p>
    <w:p w14:paraId="769FD070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9ED39FC">
          <v:rect id="_x0000_i1039" style="width:0;height:1.5pt" o:hralign="center" o:hrstd="t" o:hr="t" fillcolor="#a0a0a0" stroked="f"/>
        </w:pict>
      </w:r>
    </w:p>
    <w:p w14:paraId="6C0C5943" w14:textId="2507B4DD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Что происходит с бонусами после поездки?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П.5.4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Они «сгорают» — списываются с твоего бонусного счёта, и обратно не возвращаются.</w:t>
      </w:r>
    </w:p>
    <w:p w14:paraId="30C953DB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CD67CA6">
          <v:rect id="_x0000_i1040" style="width:0;height:1.5pt" o:hralign="center" o:hrstd="t" o:hr="t" fillcolor="#a0a0a0" stroked="f"/>
        </w:pict>
      </w:r>
    </w:p>
    <w:p w14:paraId="36A2BD6B" w14:textId="33B2371C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 А если я сам водитель, могу я что-то заработать?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П.5.1.1, 5.3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Да. Если ты возишь других участников, ты получаешь бонусы, а потом можешь обменять их на деньги или услуги.</w:t>
      </w:r>
    </w:p>
    <w:p w14:paraId="1C4988F1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B78A8C5">
          <v:rect id="_x0000_i1041" style="width:0;height:1.5pt" o:hralign="center" o:hrstd="t" o:hr="t" fillcolor="#a0a0a0" stroked="f"/>
        </w:pict>
      </w:r>
    </w:p>
    <w:p w14:paraId="4C173B93" w14:textId="56F9092F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 Как можно внести инвестиции?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П.4.1, 4.2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Через сайт, </w:t>
      </w:r>
      <w:proofErr w:type="spell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Telegram</w:t>
      </w:r>
      <w:proofErr w:type="spell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-бот, наличные, карту, перевод или даже имуществом — способов много.</w:t>
      </w:r>
    </w:p>
    <w:p w14:paraId="32554ED2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EEF7DD0">
          <v:rect id="_x0000_i1042" style="width:0;height:1.5pt" o:hralign="center" o:hrstd="t" o:hr="t" fillcolor="#a0a0a0" stroked="f"/>
        </w:pict>
      </w:r>
    </w:p>
    <w:p w14:paraId="0DBD8EA8" w14:textId="2AE22C03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 Что будет, если я передумаю?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П.6.1, 6.3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Если ты ещё не использовал бонусы — можно вернуть деньги. Если бонусы потрачены или проект уже запущен — возврат только товаром.</w:t>
      </w:r>
    </w:p>
    <w:p w14:paraId="3C1677A2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4BA4BF0">
          <v:rect id="_x0000_i1043" style="width:0;height:1.5pt" o:hralign="center" o:hrstd="t" o:hr="t" fillcolor="#a0a0a0" stroked="f"/>
        </w:pict>
      </w:r>
    </w:p>
    <w:p w14:paraId="44F848F5" w14:textId="41BF440F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 Что за активационные коды и зачем они нужны?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П.6.2.1, 6.2.2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После запуска проекта тебе нужно будет приобрести активационный код (около 3500 руб.), чтобы участвовать дальше. Это как «входной билет» на следующем этапе.</w:t>
      </w:r>
    </w:p>
    <w:p w14:paraId="0413C74F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9FFF294">
          <v:rect id="_x0000_i1044" style="width:0;height:1.5pt" o:hralign="center" o:hrstd="t" o:hr="t" fillcolor="#a0a0a0" stroked="f"/>
        </w:pict>
      </w:r>
    </w:p>
    <w:p w14:paraId="05D1CF2F" w14:textId="61A2CC8A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 Можно ли передавать бонусы другим?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П.5.1.2 (б)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Прямо не указано, </w:t>
      </w:r>
      <w:proofErr w:type="gram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</w:t>
      </w:r>
      <w:proofErr w:type="gram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у тебя есть NFT — ты сможешь переводить бонусы с одного счёта на другой.</w:t>
      </w:r>
    </w:p>
    <w:p w14:paraId="5D05FB5D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B0A0109">
          <v:rect id="_x0000_i1045" style="width:0;height:1.5pt" o:hralign="center" o:hrstd="t" o:hr="t" fillcolor="#a0a0a0" stroked="f"/>
        </w:pict>
      </w:r>
    </w:p>
    <w:p w14:paraId="49890EF4" w14:textId="3D8DA2D9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21. Можно ли передать договор кому-то?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П.9.3.1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Да, но только с письменного согласия «Получателя инвестиций». Нужно будет оформить договор уступки.</w:t>
      </w:r>
    </w:p>
    <w:p w14:paraId="2A0F7D42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9D6BE57">
          <v:rect id="_x0000_i1046" style="width:0;height:1.5pt" o:hralign="center" o:hrstd="t" o:hr="t" fillcolor="#a0a0a0" stroked="f"/>
        </w:pict>
      </w:r>
    </w:p>
    <w:p w14:paraId="2F4525EB" w14:textId="7DAD3B11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 А получатель может передать мои данные кому-то?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П.8.2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Да, если это нужно для развития проекта — например, подрядчикам, разработчикам и т.д.</w:t>
      </w:r>
    </w:p>
    <w:p w14:paraId="0ACC7327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4E50E40D">
          <v:rect id="_x0000_i1047" style="width:0;height:1.5pt" o:hralign="center" o:hrstd="t" o:hr="t" fillcolor="#a0a0a0" stroked="f"/>
        </w:pict>
      </w:r>
    </w:p>
    <w:p w14:paraId="606A5D48" w14:textId="79BFEC04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 Что, если проект не запустится вовремя?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П.7.1 + общие положения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 договоре указан срок — 1 год с момента регистрации 300 000 водителей. Если сроки срываются, это может стать основанием для претензий.</w:t>
      </w:r>
    </w:p>
    <w:p w14:paraId="6B89833F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0499567">
          <v:rect id="_x0000_i1048" style="width:0;height:1.5pt" o:hralign="center" o:hrstd="t" o:hr="t" fillcolor="#a0a0a0" stroked="f"/>
        </w:pict>
      </w:r>
    </w:p>
    <w:p w14:paraId="157CFDE7" w14:textId="52CE4492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24. Как узнать, как движется проект?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П.9.2.3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«Получатель инвестиций» обязан сообщать об изменениях. Но ты тоже должен сам следить за новостями на сайте или в боте.</w:t>
      </w:r>
    </w:p>
    <w:p w14:paraId="77253DB0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71F53940">
          <v:rect id="_x0000_i1049" style="width:0;height:1.5pt" o:hralign="center" o:hrstd="t" o:hr="t" fillcolor="#a0a0a0" stroked="f"/>
        </w:pict>
      </w:r>
    </w:p>
    <w:p w14:paraId="6ABC80AC" w14:textId="4E297D44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25. Могу ли я подать в суд, если что-то пойдёт не так?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П.12.1–12.5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Да, но сначала нужно отправить претензию в письменном виде. Если не решилось — идёшь в суд по месту регистрации проекта.</w:t>
      </w:r>
    </w:p>
    <w:p w14:paraId="5CA12A83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67A24C3A">
          <v:rect id="_x0000_i1050" style="width:0;height:1.5pt" o:hralign="center" o:hrstd="t" o:hr="t" fillcolor="#a0a0a0" stroked="f"/>
        </w:pict>
      </w:r>
    </w:p>
    <w:p w14:paraId="2DE8D03D" w14:textId="28B76695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26. Куда направлять претензии?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П.12.2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 юридическому адресу сторон, заказным письмом с уведомлением о вручении.</w:t>
      </w:r>
    </w:p>
    <w:p w14:paraId="5789762C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58533033">
          <v:rect id="_x0000_i1051" style="width:0;height:1.5pt" o:hralign="center" o:hrstd="t" o:hr="t" fillcolor="#a0a0a0" stroked="f"/>
        </w:pict>
      </w:r>
    </w:p>
    <w:p w14:paraId="4F8750CC" w14:textId="1EE7238B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27. Какие есть риски?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П.13.1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Любые форс-мажоры — стихийные бедствия, действия властей, технические сбои и т.д. В этом случае стороны освобождаются от ответственности.</w:t>
      </w:r>
    </w:p>
    <w:p w14:paraId="153381A5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0A6CFA49">
          <v:rect id="_x0000_i1052" style="width:0;height:1.5pt" o:hralign="center" o:hrstd="t" o:hr="t" fillcolor="#a0a0a0" stroked="f"/>
        </w:pict>
      </w:r>
    </w:p>
    <w:p w14:paraId="7401611E" w14:textId="244B54EE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28. Кто несёт ответственность, если проект не выполнен?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П.10.1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Каждая сторона отвечает по своей части. Но если ты выполнил всё, а проект нет — можно предъявлять претензии.</w:t>
      </w:r>
    </w:p>
    <w:p w14:paraId="73F7B55B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1CA6943">
          <v:rect id="_x0000_i1053" style="width:0;height:1.5pt" o:hralign="center" o:hrstd="t" o:hr="t" fillcolor="#a0a0a0" stroked="f"/>
        </w:pict>
      </w:r>
    </w:p>
    <w:p w14:paraId="00F54ED6" w14:textId="7905E23C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29. Где я могу следить за своим счётом и бонусами?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П.9.2.5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.В личном кабинете на сайте bazoom.ru или в </w:t>
      </w:r>
      <w:proofErr w:type="spellStart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Telegram</w:t>
      </w:r>
      <w:proofErr w:type="spellEnd"/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-боте @Holders_Taxi_Bot / @BaZoom_bot.</w:t>
      </w:r>
    </w:p>
    <w:p w14:paraId="5DDE1513" w14:textId="7777777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 w14:anchorId="1D34DF4C">
          <v:rect id="_x0000_i1054" style="width:0;height:1.5pt" o:hralign="center" o:hrstd="t" o:hr="t" fillcolor="#a0a0a0" stroked="f"/>
        </w:pict>
      </w:r>
    </w:p>
    <w:p w14:paraId="2BDB4F9F" w14:textId="71C50557" w:rsidR="00A94A04" w:rsidRPr="00FC02FB" w:rsidRDefault="00000000">
      <w:pPr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30. Как понять, что договор изменился?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FC02FB">
        <w:rPr>
          <w:rFonts w:eastAsiaTheme="majorEastAsia" w:cstheme="majorHAnsi"/>
          <w:bCs/>
          <w:i/>
          <w:i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П.9.4.4</w:t>
      </w:r>
      <w:r w:rsidRPr="00FC02FB">
        <w:rPr>
          <w:rFonts w:eastAsiaTheme="majorEastAsia" w:cstheme="majorHAnsi"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Изменения возможны, и они автоматически вступают в силу, если ты продолжаешь пользоваться платформой. Нужно самостоятельно отслеживать обновления оферты.</w:t>
      </w:r>
    </w:p>
    <w:p w14:paraId="39338F33" w14:textId="30CE8A73" w:rsidR="00A94A04" w:rsidRPr="00FC02FB" w:rsidRDefault="00A94A04">
      <w:pPr>
        <w:rPr>
          <w:lang w:val="ru-RU"/>
        </w:rPr>
      </w:pPr>
    </w:p>
    <w:p w14:paraId="25CCE3CF" w14:textId="66E0B67A" w:rsidR="00A94A04" w:rsidRPr="00E37487" w:rsidRDefault="00000000" w:rsidP="00E37487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E37487">
        <w:rPr>
          <w:rFonts w:ascii="Times New Roman" w:hAnsi="Times New Roman" w:cs="Times New Roman"/>
          <w:sz w:val="32"/>
          <w:szCs w:val="32"/>
        </w:rPr>
        <w:t>FAQ</w:t>
      </w:r>
      <w:r w:rsidRPr="00E3748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D035C">
        <w:rPr>
          <w:rFonts w:ascii="Times New Roman" w:hAnsi="Times New Roman" w:cs="Times New Roman"/>
          <w:sz w:val="32"/>
          <w:szCs w:val="32"/>
          <w:lang w:val="ru-RU"/>
        </w:rPr>
        <w:t xml:space="preserve">по </w:t>
      </w:r>
      <w:r w:rsidRPr="00E37487">
        <w:rPr>
          <w:rFonts w:ascii="Times New Roman" w:hAnsi="Times New Roman" w:cs="Times New Roman"/>
          <w:sz w:val="32"/>
          <w:szCs w:val="32"/>
          <w:lang w:val="ru-RU"/>
        </w:rPr>
        <w:t>мини-приложению</w:t>
      </w:r>
      <w:r w:rsidR="000D035C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404C451B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Что такое @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Holders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Taxi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903EC88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Telegram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-бот с мини-приложением, в котором можно выполнять задания, участвовать в </w:t>
      </w:r>
      <w:proofErr w:type="spell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стейкинге</w:t>
      </w:r>
      <w:proofErr w:type="spell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играть в мини-игры и зарабатывать токены.</w:t>
      </w:r>
    </w:p>
    <w:p w14:paraId="36960170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Как зайти в мини-приложение?</w:t>
      </w:r>
    </w:p>
    <w:p w14:paraId="33C1EBF9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 нажатия «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в боте — выберите кнопку 'Открыть приложение' или воспользуйтесь встроенной ссылкой. Внутри — удобный интерфейс для управления всеми функциями.</w:t>
      </w:r>
    </w:p>
    <w:p w14:paraId="31867178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Какие токены используются в системе?</w:t>
      </w:r>
    </w:p>
    <w:p w14:paraId="0DBBE369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Наиболее часто встречающиеся: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используется в игре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внутренний токен, эквивалент общей стоимости активов (с учетом комиссии).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TAXI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ARNI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ATL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$</w:t>
      </w:r>
      <w:proofErr w:type="spell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Aterra</w:t>
      </w:r>
      <w:proofErr w:type="spell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др. — проектные токены, их можно </w:t>
      </w:r>
      <w:proofErr w:type="spell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стейкать</w:t>
      </w:r>
      <w:proofErr w:type="spell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менять.</w:t>
      </w:r>
    </w:p>
    <w:p w14:paraId="7C0FEC50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Что такое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9E9A99C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универсальный токен, обеспеченный всеми токенами системы. Используется для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IEO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бирже и внутренних расчетов.</w:t>
      </w:r>
    </w:p>
    <w:p w14:paraId="641C728D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Как пополнить баланс?</w:t>
      </w:r>
    </w:p>
    <w:p w14:paraId="326383DC" w14:textId="548CFAE7" w:rsidR="00A94A04" w:rsidRPr="007D5036" w:rsidRDefault="000867E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174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Баланс пополняется в разделе Кошелек</w:t>
      </w:r>
      <w:r w:rsidR="00000000"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C65355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6. Как работает реферальная программа?</w:t>
      </w:r>
    </w:p>
    <w:p w14:paraId="0977B781" w14:textId="4045F19F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получаете: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До 5000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приглашение друга.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- 10% от наград друга.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- 2% от наград друзей вашего друга.</w:t>
      </w:r>
    </w:p>
    <w:p w14:paraId="50C77840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Что такое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F5D056C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это мини-игра, в которой можно выиграть или проиграть токены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делая ставку и выбирая исход броска кубика.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Как играть: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 Выберите сумму ставки.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2. Нажмите </w:t>
      </w:r>
      <w:proofErr w:type="gram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'&lt; 48</w:t>
      </w:r>
      <w:proofErr w:type="gram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' или '&gt; 52'.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Если число соответствует выбранному диапазону — вы выигрываете.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 Числа 49, 50, 51 — автоматический проигрыш.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Пример: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Ставка: 50 $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Выбор: &gt;52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Выпадает 54 → Победа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Выпадает 50 → Проигрыш</w:t>
      </w:r>
    </w:p>
    <w:p w14:paraId="7EA5AF5C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Где посмотреть историю своих игр?</w:t>
      </w:r>
    </w:p>
    <w:p w14:paraId="3545664A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Внизу экрана игры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есть кнопка 'История', где можно увидеть все свои ставки, выигрыши и проигрыши.</w:t>
      </w:r>
    </w:p>
    <w:p w14:paraId="4272071D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Что означает «Прогресс»?</w:t>
      </w:r>
    </w:p>
    <w:p w14:paraId="2B87C265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ваш путь к крупным наградам. Например: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Выиграно: 150 $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Нужно: 40 000 — как только вы достигнете цели, откроются новые возможности или бонусы.</w:t>
      </w:r>
    </w:p>
    <w:p w14:paraId="123974E3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Что такое 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STAKE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зачем он нужен?</w:t>
      </w:r>
    </w:p>
    <w:p w14:paraId="4145D3EC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STAKE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— это сумма, которую вы замораживаете в системе, чтобы получать награды. Чем выше стейк, тем выше потенциальная доходность.</w:t>
      </w:r>
    </w:p>
    <w:p w14:paraId="2EDFEC10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 Как начать </w:t>
      </w:r>
      <w:proofErr w:type="spell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стейкинг</w:t>
      </w:r>
      <w:proofErr w:type="spell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F6FE7CB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Введите команду /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stake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1000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(или другой токен) в чате с ботом или воспользуйтесь кнопками в приложении. Также доступен просмотр разблокировок через /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staking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40D0F8" w14:textId="4DF02440" w:rsidR="00A94A04" w:rsidRDefault="00000000" w:rsidP="009B46CF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 </w:t>
      </w:r>
      <w:r w:rsidR="009B46CF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работают майнинг?</w:t>
      </w:r>
    </w:p>
    <w:p w14:paraId="2916F4BC" w14:textId="659839BE" w:rsidR="009B46CF" w:rsidRDefault="009B46CF" w:rsidP="009B46CF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приложении майнинг работает таким образом, вы загружаете фотографию, либо со своим лицом, либо с обратной камеры смартфона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учтите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при выборе майнинга без сканирования лица вы получаете меньше игровой валюты). На этом начинается майнинг</w:t>
      </w:r>
    </w:p>
    <w:p w14:paraId="11C4FC03" w14:textId="5EAE6C4F" w:rsidR="009B46CF" w:rsidRDefault="009B46CF" w:rsidP="009B46C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Что значит «</w:t>
      </w:r>
      <w:r w:rsidRPr="009B46C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Опубликовать видео процесса добычи токенов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528E4643" w14:textId="266F7ED0" w:rsidR="009B46CF" w:rsidRPr="009B46CF" w:rsidRDefault="009B46CF" w:rsidP="009B46CF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значит, что после публикации фотографий на протяжении 10 дней,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оздается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видео из того, что вы присылали и вы начинаете уже за них получать игровую валюту</w:t>
      </w:r>
    </w:p>
    <w:p w14:paraId="757D5066" w14:textId="0145AD28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B46CF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Как работают курсы токенов?</w:t>
      </w:r>
    </w:p>
    <w:p w14:paraId="6382629F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вкладке 'Биржа' можно увидеть актуальные пары и курсы токенов, например: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ARNI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ATL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0.0032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- </w:t>
      </w:r>
      <w:proofErr w:type="spell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Aterra</w:t>
      </w:r>
      <w:proofErr w:type="spell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TAXI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3.32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т.д.</w:t>
      </w:r>
    </w:p>
    <w:p w14:paraId="1C0E5A7C" w14:textId="39C30822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B46CF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Какие есть способы заработка внутри бота?</w:t>
      </w:r>
    </w:p>
    <w:p w14:paraId="6DB21006" w14:textId="77777777" w:rsidR="00A94A04" w:rsidRPr="007D5036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Выполнение заданий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Игра 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Dice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Бонусные поездки на такси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Приглашение друзей</w:t>
      </w:r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Стейкинг</w:t>
      </w:r>
      <w:proofErr w:type="spellEnd"/>
      <w:r w:rsidRPr="007D5036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Обмен токенов</w:t>
      </w:r>
    </w:p>
    <w:p w14:paraId="41287862" w14:textId="77777777" w:rsidR="00A94A04" w:rsidRPr="00E37487" w:rsidRDefault="00000000" w:rsidP="00E37487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E37487">
        <w:rPr>
          <w:rFonts w:ascii="Times New Roman" w:hAnsi="Times New Roman" w:cs="Times New Roman"/>
          <w:sz w:val="32"/>
          <w:szCs w:val="32"/>
        </w:rPr>
        <w:t>FAQ</w:t>
      </w:r>
      <w:r w:rsidRPr="00E37487">
        <w:rPr>
          <w:rFonts w:ascii="Times New Roman" w:hAnsi="Times New Roman" w:cs="Times New Roman"/>
          <w:sz w:val="32"/>
          <w:szCs w:val="32"/>
          <w:lang w:val="ru-RU"/>
        </w:rPr>
        <w:t xml:space="preserve"> по </w:t>
      </w:r>
      <w:proofErr w:type="spellStart"/>
      <w:r w:rsidRPr="00E37487">
        <w:rPr>
          <w:rFonts w:ascii="Times New Roman" w:hAnsi="Times New Roman" w:cs="Times New Roman"/>
          <w:sz w:val="32"/>
          <w:szCs w:val="32"/>
          <w:lang w:val="ru-RU"/>
        </w:rPr>
        <w:t>стейкингу</w:t>
      </w:r>
      <w:proofErr w:type="spellEnd"/>
      <w:r w:rsidRPr="00E37487">
        <w:rPr>
          <w:rFonts w:ascii="Times New Roman" w:hAnsi="Times New Roman" w:cs="Times New Roman"/>
          <w:sz w:val="32"/>
          <w:szCs w:val="32"/>
          <w:lang w:val="ru-RU"/>
        </w:rPr>
        <w:t xml:space="preserve"> в проекте </w:t>
      </w:r>
      <w:proofErr w:type="spellStart"/>
      <w:r w:rsidRPr="00E37487">
        <w:rPr>
          <w:rFonts w:ascii="Times New Roman" w:hAnsi="Times New Roman" w:cs="Times New Roman"/>
          <w:sz w:val="32"/>
          <w:szCs w:val="32"/>
        </w:rPr>
        <w:t>BaZoom</w:t>
      </w:r>
      <w:proofErr w:type="spellEnd"/>
    </w:p>
    <w:p w14:paraId="489F2CE8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1. Что такое </w:t>
      </w:r>
      <w:proofErr w:type="spellStart"/>
      <w:r w:rsidRPr="008B48A9">
        <w:rPr>
          <w:sz w:val="28"/>
          <w:szCs w:val="28"/>
          <w:lang w:val="ru-RU"/>
        </w:rPr>
        <w:t>стейкинг</w:t>
      </w:r>
      <w:proofErr w:type="spellEnd"/>
      <w:r w:rsidRPr="008B48A9">
        <w:rPr>
          <w:sz w:val="28"/>
          <w:szCs w:val="28"/>
          <w:lang w:val="ru-RU"/>
        </w:rPr>
        <w:t xml:space="preserve"> и зачем он нужен?</w:t>
      </w:r>
    </w:p>
    <w:p w14:paraId="1D8A89F0" w14:textId="77777777" w:rsidR="00A94A04" w:rsidRPr="008B48A9" w:rsidRDefault="00000000">
      <w:pPr>
        <w:rPr>
          <w:sz w:val="28"/>
          <w:szCs w:val="28"/>
          <w:lang w:val="ru-RU"/>
        </w:rPr>
      </w:pPr>
      <w:proofErr w:type="spellStart"/>
      <w:r w:rsidRPr="008B48A9">
        <w:rPr>
          <w:sz w:val="28"/>
          <w:szCs w:val="28"/>
          <w:lang w:val="ru-RU"/>
        </w:rPr>
        <w:t>Стейкинг</w:t>
      </w:r>
      <w:proofErr w:type="spellEnd"/>
      <w:r w:rsidRPr="008B48A9">
        <w:rPr>
          <w:sz w:val="28"/>
          <w:szCs w:val="28"/>
          <w:lang w:val="ru-RU"/>
        </w:rPr>
        <w:t xml:space="preserve"> — это способ временно заблокировать токены и получать с них пассивный доход. Проще говоря, ты кладёшь токены в «крипто-депозит», и они начинают приносить прибыль без дополнительных действий.</w:t>
      </w:r>
    </w:p>
    <w:p w14:paraId="66DA84DE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2. Какие токены можно отправить в </w:t>
      </w:r>
      <w:proofErr w:type="spellStart"/>
      <w:r w:rsidRPr="008B48A9">
        <w:rPr>
          <w:sz w:val="28"/>
          <w:szCs w:val="28"/>
          <w:lang w:val="ru-RU"/>
        </w:rPr>
        <w:t>стейкинг</w:t>
      </w:r>
      <w:proofErr w:type="spellEnd"/>
      <w:r w:rsidRPr="008B48A9">
        <w:rPr>
          <w:sz w:val="28"/>
          <w:szCs w:val="28"/>
          <w:lang w:val="ru-RU"/>
        </w:rPr>
        <w:t>?</w:t>
      </w:r>
    </w:p>
    <w:p w14:paraId="682819D4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Любой токен, доступный на бирже проекта. Просто укажи нужный тикер в команде — например, /</w:t>
      </w:r>
      <w:r w:rsidRPr="008B48A9">
        <w:rPr>
          <w:sz w:val="28"/>
          <w:szCs w:val="28"/>
        </w:rPr>
        <w:t>stake</w:t>
      </w:r>
      <w:r w:rsidRPr="008B48A9">
        <w:rPr>
          <w:sz w:val="28"/>
          <w:szCs w:val="28"/>
          <w:lang w:val="ru-RU"/>
        </w:rPr>
        <w:t xml:space="preserve"> 1000 </w:t>
      </w:r>
      <w:r w:rsidRPr="008B48A9">
        <w:rPr>
          <w:sz w:val="28"/>
          <w:szCs w:val="28"/>
        </w:rPr>
        <w:t>TAXI</w:t>
      </w:r>
      <w:r w:rsidRPr="008B48A9">
        <w:rPr>
          <w:sz w:val="28"/>
          <w:szCs w:val="28"/>
          <w:lang w:val="ru-RU"/>
        </w:rPr>
        <w:t xml:space="preserve"> или /</w:t>
      </w:r>
      <w:r w:rsidRPr="008B48A9">
        <w:rPr>
          <w:sz w:val="28"/>
          <w:szCs w:val="28"/>
        </w:rPr>
        <w:t>stake</w:t>
      </w:r>
      <w:r w:rsidRPr="008B48A9">
        <w:rPr>
          <w:sz w:val="28"/>
          <w:szCs w:val="28"/>
          <w:lang w:val="ru-RU"/>
        </w:rPr>
        <w:t xml:space="preserve"> 1000 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t>.</w:t>
      </w:r>
    </w:p>
    <w:p w14:paraId="6573CA68" w14:textId="77777777" w:rsidR="00A94A04" w:rsidRPr="00E37487" w:rsidRDefault="00000000">
      <w:pPr>
        <w:rPr>
          <w:sz w:val="28"/>
          <w:szCs w:val="28"/>
          <w:lang w:val="ru-RU"/>
        </w:rPr>
      </w:pPr>
      <w:r w:rsidRPr="00E37487">
        <w:rPr>
          <w:sz w:val="28"/>
          <w:szCs w:val="28"/>
          <w:lang w:val="ru-RU"/>
        </w:rPr>
        <w:t xml:space="preserve">3. Где можно активировать </w:t>
      </w:r>
      <w:proofErr w:type="spellStart"/>
      <w:r w:rsidRPr="00E37487">
        <w:rPr>
          <w:sz w:val="28"/>
          <w:szCs w:val="28"/>
          <w:lang w:val="ru-RU"/>
        </w:rPr>
        <w:t>стейкинг</w:t>
      </w:r>
      <w:proofErr w:type="spellEnd"/>
      <w:r w:rsidRPr="00E37487">
        <w:rPr>
          <w:sz w:val="28"/>
          <w:szCs w:val="28"/>
          <w:lang w:val="ru-RU"/>
        </w:rPr>
        <w:t>?</w:t>
      </w:r>
    </w:p>
    <w:p w14:paraId="2628E34E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В любом </w:t>
      </w:r>
      <w:r w:rsidRPr="008B48A9">
        <w:rPr>
          <w:sz w:val="28"/>
          <w:szCs w:val="28"/>
        </w:rPr>
        <w:t>Telegram</w:t>
      </w:r>
      <w:r w:rsidRPr="008B48A9">
        <w:rPr>
          <w:sz w:val="28"/>
          <w:szCs w:val="28"/>
          <w:lang w:val="ru-RU"/>
        </w:rPr>
        <w:t>-чате, где подключён бот проекта. Но не все токены дают одинаковую прибыль — у некоторых активируется двойной доход.</w:t>
      </w:r>
    </w:p>
    <w:p w14:paraId="09A4F3EB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4. Какие команды используются для </w:t>
      </w:r>
      <w:proofErr w:type="spellStart"/>
      <w:r w:rsidRPr="008B48A9">
        <w:rPr>
          <w:sz w:val="28"/>
          <w:szCs w:val="28"/>
          <w:lang w:val="ru-RU"/>
        </w:rPr>
        <w:t>стейкинга</w:t>
      </w:r>
      <w:proofErr w:type="spellEnd"/>
      <w:r w:rsidRPr="008B48A9">
        <w:rPr>
          <w:sz w:val="28"/>
          <w:szCs w:val="28"/>
          <w:lang w:val="ru-RU"/>
        </w:rPr>
        <w:t>?</w:t>
      </w:r>
    </w:p>
    <w:p w14:paraId="182E23EA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/</w:t>
      </w:r>
      <w:r w:rsidRPr="008B48A9">
        <w:rPr>
          <w:sz w:val="28"/>
          <w:szCs w:val="28"/>
        </w:rPr>
        <w:t>staking</w:t>
      </w:r>
      <w:r w:rsidRPr="008B48A9">
        <w:rPr>
          <w:sz w:val="28"/>
          <w:szCs w:val="28"/>
          <w:lang w:val="ru-RU"/>
        </w:rPr>
        <w:t xml:space="preserve"> — посмотреть все активные стейки</w:t>
      </w:r>
      <w:r w:rsidRPr="008B48A9">
        <w:rPr>
          <w:sz w:val="28"/>
          <w:szCs w:val="28"/>
          <w:lang w:val="ru-RU"/>
        </w:rPr>
        <w:br/>
        <w:t>/</w:t>
      </w:r>
      <w:r w:rsidRPr="008B48A9">
        <w:rPr>
          <w:sz w:val="28"/>
          <w:szCs w:val="28"/>
        </w:rPr>
        <w:t>staking</w:t>
      </w:r>
      <w:r w:rsidRPr="008B48A9">
        <w:rPr>
          <w:sz w:val="28"/>
          <w:szCs w:val="28"/>
          <w:lang w:val="ru-RU"/>
        </w:rPr>
        <w:t xml:space="preserve"> 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t xml:space="preserve"> — увидеть подробности по $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br/>
        <w:t>/</w:t>
      </w:r>
      <w:r w:rsidRPr="008B48A9">
        <w:rPr>
          <w:sz w:val="28"/>
          <w:szCs w:val="28"/>
        </w:rPr>
        <w:t>stake</w:t>
      </w:r>
      <w:r w:rsidRPr="008B48A9">
        <w:rPr>
          <w:sz w:val="28"/>
          <w:szCs w:val="28"/>
          <w:lang w:val="ru-RU"/>
        </w:rPr>
        <w:t xml:space="preserve"> 1000 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t xml:space="preserve"> — отправить 1000 $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t xml:space="preserve"> в </w:t>
      </w:r>
      <w:proofErr w:type="spellStart"/>
      <w:r w:rsidRPr="008B48A9">
        <w:rPr>
          <w:sz w:val="28"/>
          <w:szCs w:val="28"/>
          <w:lang w:val="ru-RU"/>
        </w:rPr>
        <w:t>стейкинг</w:t>
      </w:r>
      <w:proofErr w:type="spellEnd"/>
    </w:p>
    <w:p w14:paraId="3D247B8F" w14:textId="77777777" w:rsidR="00A94A04" w:rsidRPr="00E37487" w:rsidRDefault="00000000">
      <w:pPr>
        <w:rPr>
          <w:sz w:val="28"/>
          <w:szCs w:val="28"/>
          <w:lang w:val="ru-RU"/>
        </w:rPr>
      </w:pPr>
      <w:r w:rsidRPr="00E37487">
        <w:rPr>
          <w:sz w:val="28"/>
          <w:szCs w:val="28"/>
          <w:lang w:val="ru-RU"/>
        </w:rPr>
        <w:t xml:space="preserve">5. Сколько длится </w:t>
      </w:r>
      <w:proofErr w:type="spellStart"/>
      <w:r w:rsidRPr="00E37487">
        <w:rPr>
          <w:sz w:val="28"/>
          <w:szCs w:val="28"/>
          <w:lang w:val="ru-RU"/>
        </w:rPr>
        <w:t>стейкинг</w:t>
      </w:r>
      <w:proofErr w:type="spellEnd"/>
      <w:r w:rsidRPr="00E37487">
        <w:rPr>
          <w:sz w:val="28"/>
          <w:szCs w:val="28"/>
          <w:lang w:val="ru-RU"/>
        </w:rPr>
        <w:t>?</w:t>
      </w:r>
    </w:p>
    <w:p w14:paraId="3BA4F597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Срок фиксированный — 30 дней. По окончании токены автоматически возвращаются тебе на баланс.</w:t>
      </w:r>
    </w:p>
    <w:p w14:paraId="426E7720" w14:textId="77777777" w:rsidR="00A94A04" w:rsidRPr="00E37487" w:rsidRDefault="00000000">
      <w:pPr>
        <w:rPr>
          <w:sz w:val="28"/>
          <w:szCs w:val="28"/>
          <w:lang w:val="ru-RU"/>
        </w:rPr>
      </w:pPr>
      <w:r w:rsidRPr="00E37487">
        <w:rPr>
          <w:sz w:val="28"/>
          <w:szCs w:val="28"/>
          <w:lang w:val="ru-RU"/>
        </w:rPr>
        <w:t>6. Как начисляется доход?</w:t>
      </w:r>
    </w:p>
    <w:p w14:paraId="22DCD53A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Доход формируется из:</w:t>
      </w:r>
      <w:r w:rsidRPr="008B48A9">
        <w:rPr>
          <w:sz w:val="28"/>
          <w:szCs w:val="28"/>
          <w:lang w:val="ru-RU"/>
        </w:rPr>
        <w:br/>
        <w:t>— 100% комиссий с торгов в паре с $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br/>
        <w:t xml:space="preserve">— Дивидендов от команды проекта, которые распределяются между участниками </w:t>
      </w:r>
      <w:proofErr w:type="spellStart"/>
      <w:r w:rsidRPr="008B48A9">
        <w:rPr>
          <w:sz w:val="28"/>
          <w:szCs w:val="28"/>
          <w:lang w:val="ru-RU"/>
        </w:rPr>
        <w:t>стейкинга</w:t>
      </w:r>
      <w:proofErr w:type="spellEnd"/>
      <w:r w:rsidRPr="008B48A9">
        <w:rPr>
          <w:sz w:val="28"/>
          <w:szCs w:val="28"/>
          <w:lang w:val="ru-RU"/>
        </w:rPr>
        <w:t>.</w:t>
      </w:r>
    </w:p>
    <w:p w14:paraId="0CECDA4E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7. Могу ли я досрочно вывести токены?</w:t>
      </w:r>
    </w:p>
    <w:p w14:paraId="757F99B4" w14:textId="2657409A" w:rsidR="00A94A04" w:rsidRPr="00E37487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Нет, они автоматически возвращаются только по завершении 30-дневного периода. </w:t>
      </w:r>
      <w:r w:rsidRPr="00E37487">
        <w:rPr>
          <w:sz w:val="28"/>
          <w:szCs w:val="28"/>
          <w:lang w:val="ru-RU"/>
        </w:rPr>
        <w:t>Ручного вы</w:t>
      </w:r>
      <w:r>
        <w:rPr>
          <w:sz w:val="28"/>
          <w:szCs w:val="28"/>
          <w:lang w:val="ru-RU"/>
        </w:rPr>
        <w:t>вода</w:t>
      </w:r>
      <w:r w:rsidRPr="00E37487">
        <w:rPr>
          <w:sz w:val="28"/>
          <w:szCs w:val="28"/>
          <w:lang w:val="ru-RU"/>
        </w:rPr>
        <w:t xml:space="preserve"> раньше срока не предусмотрено.</w:t>
      </w:r>
    </w:p>
    <w:p w14:paraId="3B389783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8. Безопасно ли это? Есть ли риски?</w:t>
      </w:r>
    </w:p>
    <w:p w14:paraId="05193FA8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Доход не гарантирован, как и в любом </w:t>
      </w:r>
      <w:proofErr w:type="spellStart"/>
      <w:r w:rsidRPr="008B48A9">
        <w:rPr>
          <w:sz w:val="28"/>
          <w:szCs w:val="28"/>
          <w:lang w:val="ru-RU"/>
        </w:rPr>
        <w:t>криптопроекте</w:t>
      </w:r>
      <w:proofErr w:type="spellEnd"/>
      <w:r w:rsidRPr="008B48A9">
        <w:rPr>
          <w:sz w:val="28"/>
          <w:szCs w:val="28"/>
          <w:lang w:val="ru-RU"/>
        </w:rPr>
        <w:t xml:space="preserve">. Но механизм </w:t>
      </w:r>
      <w:proofErr w:type="spellStart"/>
      <w:r w:rsidRPr="008B48A9">
        <w:rPr>
          <w:sz w:val="28"/>
          <w:szCs w:val="28"/>
          <w:lang w:val="ru-RU"/>
        </w:rPr>
        <w:t>стейкинга</w:t>
      </w:r>
      <w:proofErr w:type="spellEnd"/>
      <w:r w:rsidRPr="008B48A9">
        <w:rPr>
          <w:sz w:val="28"/>
          <w:szCs w:val="28"/>
          <w:lang w:val="ru-RU"/>
        </w:rPr>
        <w:t xml:space="preserve"> не требует передачи токенов третьим лицам — они остаются в системе проекта.</w:t>
      </w:r>
    </w:p>
    <w:p w14:paraId="34ABB2F3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9. Можно ли </w:t>
      </w:r>
      <w:proofErr w:type="spellStart"/>
      <w:r w:rsidRPr="008B48A9">
        <w:rPr>
          <w:sz w:val="28"/>
          <w:szCs w:val="28"/>
          <w:lang w:val="ru-RU"/>
        </w:rPr>
        <w:t>стейкать</w:t>
      </w:r>
      <w:proofErr w:type="spellEnd"/>
      <w:r w:rsidRPr="008B48A9">
        <w:rPr>
          <w:sz w:val="28"/>
          <w:szCs w:val="28"/>
          <w:lang w:val="ru-RU"/>
        </w:rPr>
        <w:t xml:space="preserve"> сразу несколько токенов?</w:t>
      </w:r>
    </w:p>
    <w:p w14:paraId="39FCE07B" w14:textId="77777777" w:rsidR="00A94A04" w:rsidRPr="00E37487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Да, ты можешь отправить в </w:t>
      </w:r>
      <w:proofErr w:type="spellStart"/>
      <w:r w:rsidRPr="008B48A9">
        <w:rPr>
          <w:sz w:val="28"/>
          <w:szCs w:val="28"/>
          <w:lang w:val="ru-RU"/>
        </w:rPr>
        <w:t>стейкинг</w:t>
      </w:r>
      <w:proofErr w:type="spellEnd"/>
      <w:r w:rsidRPr="008B48A9">
        <w:rPr>
          <w:sz w:val="28"/>
          <w:szCs w:val="28"/>
          <w:lang w:val="ru-RU"/>
        </w:rPr>
        <w:t xml:space="preserve"> любые поддерживаемые токены одновременно — $</w:t>
      </w:r>
      <w:r w:rsidRPr="008B48A9">
        <w:rPr>
          <w:sz w:val="28"/>
          <w:szCs w:val="28"/>
        </w:rPr>
        <w:t>TAXI</w:t>
      </w:r>
      <w:r w:rsidRPr="008B48A9">
        <w:rPr>
          <w:sz w:val="28"/>
          <w:szCs w:val="28"/>
          <w:lang w:val="ru-RU"/>
        </w:rPr>
        <w:t>, $</w:t>
      </w:r>
      <w:r w:rsidRPr="008B48A9">
        <w:rPr>
          <w:sz w:val="28"/>
          <w:szCs w:val="28"/>
        </w:rPr>
        <w:t>ARNI</w:t>
      </w:r>
      <w:r w:rsidRPr="008B48A9">
        <w:rPr>
          <w:sz w:val="28"/>
          <w:szCs w:val="28"/>
          <w:lang w:val="ru-RU"/>
        </w:rPr>
        <w:t>, $</w:t>
      </w:r>
      <w:r w:rsidRPr="008B48A9">
        <w:rPr>
          <w:sz w:val="28"/>
          <w:szCs w:val="28"/>
        </w:rPr>
        <w:t>TON</w:t>
      </w:r>
      <w:r w:rsidRPr="008B48A9">
        <w:rPr>
          <w:sz w:val="28"/>
          <w:szCs w:val="28"/>
          <w:lang w:val="ru-RU"/>
        </w:rPr>
        <w:t xml:space="preserve"> и другие. </w:t>
      </w:r>
      <w:r w:rsidRPr="00E37487">
        <w:rPr>
          <w:sz w:val="28"/>
          <w:szCs w:val="28"/>
          <w:lang w:val="ru-RU"/>
        </w:rPr>
        <w:t>Всё отображается в списке /</w:t>
      </w:r>
      <w:r w:rsidRPr="008B48A9">
        <w:rPr>
          <w:sz w:val="28"/>
          <w:szCs w:val="28"/>
        </w:rPr>
        <w:t>staking</w:t>
      </w:r>
      <w:r w:rsidRPr="00E37487">
        <w:rPr>
          <w:sz w:val="28"/>
          <w:szCs w:val="28"/>
          <w:lang w:val="ru-RU"/>
        </w:rPr>
        <w:t>.</w:t>
      </w:r>
    </w:p>
    <w:p w14:paraId="353C9E1C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>10. Что делать, если я ошибся в команде?</w:t>
      </w:r>
    </w:p>
    <w:p w14:paraId="718A6053" w14:textId="77777777" w:rsidR="00A94A04" w:rsidRPr="008B48A9" w:rsidRDefault="00000000">
      <w:pPr>
        <w:rPr>
          <w:sz w:val="28"/>
          <w:szCs w:val="28"/>
          <w:lang w:val="ru-RU"/>
        </w:rPr>
      </w:pPr>
      <w:r w:rsidRPr="008B48A9">
        <w:rPr>
          <w:sz w:val="28"/>
          <w:szCs w:val="28"/>
          <w:lang w:val="ru-RU"/>
        </w:rPr>
        <w:t xml:space="preserve">Если в команде ошибка, бот ничего не </w:t>
      </w:r>
      <w:proofErr w:type="spellStart"/>
      <w:r w:rsidRPr="008B48A9">
        <w:rPr>
          <w:sz w:val="28"/>
          <w:szCs w:val="28"/>
          <w:lang w:val="ru-RU"/>
        </w:rPr>
        <w:t>застейкает</w:t>
      </w:r>
      <w:proofErr w:type="spellEnd"/>
      <w:r w:rsidRPr="008B48A9">
        <w:rPr>
          <w:sz w:val="28"/>
          <w:szCs w:val="28"/>
          <w:lang w:val="ru-RU"/>
        </w:rPr>
        <w:t>. Просто проверь тикер и формат: /</w:t>
      </w:r>
      <w:r w:rsidRPr="008B48A9">
        <w:rPr>
          <w:sz w:val="28"/>
          <w:szCs w:val="28"/>
        </w:rPr>
        <w:t>stake</w:t>
      </w:r>
      <w:r w:rsidRPr="008B48A9">
        <w:rPr>
          <w:sz w:val="28"/>
          <w:szCs w:val="28"/>
          <w:lang w:val="ru-RU"/>
        </w:rPr>
        <w:t xml:space="preserve"> количество тикер (например, /</w:t>
      </w:r>
      <w:r w:rsidRPr="008B48A9">
        <w:rPr>
          <w:sz w:val="28"/>
          <w:szCs w:val="28"/>
        </w:rPr>
        <w:t>stake</w:t>
      </w:r>
      <w:r w:rsidRPr="008B48A9">
        <w:rPr>
          <w:sz w:val="28"/>
          <w:szCs w:val="28"/>
          <w:lang w:val="ru-RU"/>
        </w:rPr>
        <w:t xml:space="preserve"> 1000 </w:t>
      </w:r>
      <w:r w:rsidRPr="008B48A9">
        <w:rPr>
          <w:sz w:val="28"/>
          <w:szCs w:val="28"/>
        </w:rPr>
        <w:t>TAXI</w:t>
      </w:r>
      <w:r w:rsidRPr="008B48A9">
        <w:rPr>
          <w:sz w:val="28"/>
          <w:szCs w:val="28"/>
          <w:lang w:val="ru-RU"/>
        </w:rPr>
        <w:t>).</w:t>
      </w:r>
    </w:p>
    <w:p w14:paraId="5E279EC1" w14:textId="77777777" w:rsidR="00A94A04" w:rsidRPr="009B46CF" w:rsidRDefault="00000000" w:rsidP="00E37487">
      <w:pPr>
        <w:pStyle w:val="1"/>
        <w:rPr>
          <w:rFonts w:ascii="Times New Roman" w:hAnsi="Times New Roman" w:cs="Times New Roman"/>
          <w:sz w:val="32"/>
          <w:szCs w:val="32"/>
          <w:lang w:val="ru-RU"/>
        </w:rPr>
      </w:pPr>
      <w:r w:rsidRPr="009B46CF">
        <w:rPr>
          <w:rFonts w:ascii="Times New Roman" w:hAnsi="Times New Roman" w:cs="Times New Roman"/>
          <w:sz w:val="32"/>
          <w:szCs w:val="32"/>
          <w:lang w:val="ru-RU"/>
        </w:rPr>
        <w:t xml:space="preserve">Вопросы </w:t>
      </w:r>
      <w:proofErr w:type="gramStart"/>
      <w:r w:rsidRPr="009B46CF">
        <w:rPr>
          <w:rFonts w:ascii="Times New Roman" w:hAnsi="Times New Roman" w:cs="Times New Roman"/>
          <w:sz w:val="32"/>
          <w:szCs w:val="32"/>
          <w:lang w:val="ru-RU"/>
        </w:rPr>
        <w:t>по телеграмм</w:t>
      </w:r>
      <w:proofErr w:type="gramEnd"/>
      <w:r w:rsidRPr="009B46CF">
        <w:rPr>
          <w:rFonts w:ascii="Times New Roman" w:hAnsi="Times New Roman" w:cs="Times New Roman"/>
          <w:sz w:val="32"/>
          <w:szCs w:val="32"/>
          <w:lang w:val="ru-RU"/>
        </w:rPr>
        <w:t xml:space="preserve"> боту </w:t>
      </w:r>
      <w:proofErr w:type="spellStart"/>
      <w:r w:rsidRPr="009B46CF">
        <w:rPr>
          <w:rFonts w:ascii="Times New Roman" w:hAnsi="Times New Roman" w:cs="Times New Roman"/>
          <w:sz w:val="32"/>
          <w:szCs w:val="32"/>
        </w:rPr>
        <w:t>BaZoom</w:t>
      </w:r>
      <w:proofErr w:type="spellEnd"/>
    </w:p>
    <w:p w14:paraId="3FA4300A" w14:textId="77777777" w:rsidR="00A94A04" w:rsidRPr="00EF397A" w:rsidRDefault="00A94A04">
      <w:pPr>
        <w:rPr>
          <w:sz w:val="28"/>
          <w:szCs w:val="28"/>
          <w:lang w:val="ru-RU"/>
        </w:rPr>
      </w:pPr>
    </w:p>
    <w:p w14:paraId="183C4C63" w14:textId="31024880" w:rsidR="00A94A04" w:rsidRPr="007B46DC" w:rsidRDefault="0000000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  <w:r w:rsidRPr="007B46DC">
        <w:rPr>
          <w:sz w:val="28"/>
          <w:szCs w:val="28"/>
          <w:lang w:val="ru-RU"/>
        </w:rPr>
        <w:t xml:space="preserve">**Как подключить кошелёк к боту </w:t>
      </w:r>
      <w:proofErr w:type="spellStart"/>
      <w:proofErr w:type="gramStart"/>
      <w:r w:rsidRPr="007B46DC">
        <w:rPr>
          <w:sz w:val="28"/>
          <w:szCs w:val="28"/>
        </w:rPr>
        <w:t>BaZoom</w:t>
      </w:r>
      <w:proofErr w:type="spellEnd"/>
      <w:r w:rsidRPr="007B46DC">
        <w:rPr>
          <w:sz w:val="28"/>
          <w:szCs w:val="28"/>
          <w:lang w:val="ru-RU"/>
        </w:rPr>
        <w:t>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5C4B2AE9" w14:textId="77777777" w:rsidR="00A94A04" w:rsidRPr="00EF397A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Нажмите кнопку «Подключить кошелёк» в меню бота. После этого выберите один из предложенных кошельков (например, </w:t>
      </w:r>
      <w:r w:rsidRPr="007B46DC">
        <w:rPr>
          <w:sz w:val="28"/>
          <w:szCs w:val="28"/>
        </w:rPr>
        <w:t>Trust</w:t>
      </w:r>
      <w:r w:rsidRPr="007B46DC">
        <w:rPr>
          <w:sz w:val="28"/>
          <w:szCs w:val="28"/>
          <w:lang w:val="ru-RU"/>
        </w:rPr>
        <w:t xml:space="preserve"> </w:t>
      </w:r>
      <w:r w:rsidRPr="007B46DC">
        <w:rPr>
          <w:sz w:val="28"/>
          <w:szCs w:val="28"/>
        </w:rPr>
        <w:t>Wallet</w:t>
      </w:r>
      <w:r w:rsidRPr="007B46DC">
        <w:rPr>
          <w:sz w:val="28"/>
          <w:szCs w:val="28"/>
          <w:lang w:val="ru-RU"/>
        </w:rPr>
        <w:t xml:space="preserve"> или </w:t>
      </w:r>
      <w:r w:rsidRPr="007B46DC">
        <w:rPr>
          <w:sz w:val="28"/>
          <w:szCs w:val="28"/>
        </w:rPr>
        <w:t>MetaMask</w:t>
      </w:r>
      <w:r w:rsidRPr="007B46DC">
        <w:rPr>
          <w:sz w:val="28"/>
          <w:szCs w:val="28"/>
          <w:lang w:val="ru-RU"/>
        </w:rPr>
        <w:t xml:space="preserve">) и следуйте инструкции. </w:t>
      </w:r>
      <w:r w:rsidRPr="00EF397A">
        <w:rPr>
          <w:sz w:val="28"/>
          <w:szCs w:val="28"/>
          <w:lang w:val="ru-RU"/>
        </w:rPr>
        <w:t>Подключение необходимо для хранения и получения токенов.</w:t>
      </w:r>
    </w:p>
    <w:p w14:paraId="183BC0E4" w14:textId="77777777" w:rsidR="00A94A04" w:rsidRPr="007B46DC" w:rsidRDefault="00A94A04">
      <w:pPr>
        <w:rPr>
          <w:sz w:val="28"/>
          <w:szCs w:val="28"/>
          <w:lang w:val="ru-RU"/>
        </w:rPr>
      </w:pPr>
    </w:p>
    <w:p w14:paraId="4763AECA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>**Для чего нужен токен $</w:t>
      </w:r>
      <w:r w:rsidRPr="007B46DC">
        <w:rPr>
          <w:sz w:val="28"/>
          <w:szCs w:val="28"/>
        </w:rPr>
        <w:t>DICE</w:t>
      </w:r>
      <w:r w:rsidRPr="007B46DC">
        <w:rPr>
          <w:sz w:val="28"/>
          <w:szCs w:val="28"/>
          <w:lang w:val="ru-RU"/>
        </w:rPr>
        <w:t xml:space="preserve"> и как работает ежедневный </w:t>
      </w:r>
      <w:proofErr w:type="gramStart"/>
      <w:r w:rsidRPr="007B46DC">
        <w:rPr>
          <w:sz w:val="28"/>
          <w:szCs w:val="28"/>
          <w:lang w:val="ru-RU"/>
        </w:rPr>
        <w:t>бонус?*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56354B8E" w14:textId="5A7026E6" w:rsidR="00A94A04" w:rsidRPr="000867EB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>$</w:t>
      </w:r>
      <w:r w:rsidRPr="007B46DC">
        <w:rPr>
          <w:sz w:val="28"/>
          <w:szCs w:val="28"/>
        </w:rPr>
        <w:t>DICE</w:t>
      </w:r>
      <w:r w:rsidRPr="007B46DC">
        <w:rPr>
          <w:sz w:val="28"/>
          <w:szCs w:val="28"/>
          <w:lang w:val="ru-RU"/>
        </w:rPr>
        <w:t xml:space="preserve"> используется для участия в ежедневной игре, где можно выиграть другие токены.</w:t>
      </w:r>
      <w:r w:rsidR="000D035C">
        <w:rPr>
          <w:sz w:val="28"/>
          <w:szCs w:val="28"/>
          <w:lang w:val="ru-RU"/>
        </w:rPr>
        <w:t xml:space="preserve"> Каждый день пользователь может выиграть случайное количество</w:t>
      </w:r>
      <w:r w:rsidR="000D035C" w:rsidRPr="000D035C">
        <w:rPr>
          <w:sz w:val="28"/>
          <w:szCs w:val="28"/>
          <w:lang w:val="ru-RU"/>
        </w:rPr>
        <w:t xml:space="preserve"> </w:t>
      </w:r>
      <w:r w:rsidR="000D035C" w:rsidRPr="007B46DC">
        <w:rPr>
          <w:sz w:val="28"/>
          <w:szCs w:val="28"/>
          <w:lang w:val="ru-RU"/>
        </w:rPr>
        <w:t>$</w:t>
      </w:r>
      <w:r w:rsidR="000D035C" w:rsidRPr="007B46DC">
        <w:rPr>
          <w:sz w:val="28"/>
          <w:szCs w:val="28"/>
        </w:rPr>
        <w:t>DICE</w:t>
      </w:r>
      <w:r w:rsidR="000D035C" w:rsidRPr="000D035C">
        <w:rPr>
          <w:sz w:val="28"/>
          <w:szCs w:val="28"/>
          <w:lang w:val="ru-RU"/>
        </w:rPr>
        <w:t xml:space="preserve"> </w:t>
      </w:r>
      <w:r w:rsidR="000D035C">
        <w:rPr>
          <w:sz w:val="28"/>
          <w:szCs w:val="28"/>
          <w:lang w:val="ru-RU"/>
        </w:rPr>
        <w:t>в игре «3 коробки»</w:t>
      </w:r>
      <w:r w:rsidRPr="007B46DC">
        <w:rPr>
          <w:sz w:val="28"/>
          <w:szCs w:val="28"/>
          <w:lang w:val="ru-RU"/>
        </w:rPr>
        <w:t>.</w:t>
      </w:r>
      <w:r w:rsidR="000D035C">
        <w:rPr>
          <w:sz w:val="28"/>
          <w:szCs w:val="28"/>
          <w:lang w:val="ru-RU"/>
        </w:rPr>
        <w:t xml:space="preserve"> Пользователю на выбор дается 3 коробки в </w:t>
      </w:r>
      <w:proofErr w:type="gramStart"/>
      <w:r w:rsidR="000D035C">
        <w:rPr>
          <w:sz w:val="28"/>
          <w:szCs w:val="28"/>
          <w:lang w:val="ru-RU"/>
        </w:rPr>
        <w:t>которых может быть</w:t>
      </w:r>
      <w:proofErr w:type="gramEnd"/>
      <w:r w:rsidR="000D035C">
        <w:rPr>
          <w:sz w:val="28"/>
          <w:szCs w:val="28"/>
          <w:lang w:val="ru-RU"/>
        </w:rPr>
        <w:t xml:space="preserve"> определенное количество валюты, стоит подметить, что в коробке может не оказаться ничего и пользователю придется ждать следующего дня. Также существует </w:t>
      </w:r>
      <w:r w:rsidR="000867EB">
        <w:rPr>
          <w:sz w:val="28"/>
          <w:szCs w:val="28"/>
          <w:lang w:val="ru-RU"/>
        </w:rPr>
        <w:t xml:space="preserve">бонус в виде </w:t>
      </w:r>
      <w:r w:rsidR="000867EB" w:rsidRPr="007B46DC">
        <w:rPr>
          <w:sz w:val="28"/>
          <w:szCs w:val="28"/>
          <w:lang w:val="ru-RU"/>
        </w:rPr>
        <w:t>$</w:t>
      </w:r>
      <w:r w:rsidR="000867EB" w:rsidRPr="007B46DC">
        <w:rPr>
          <w:sz w:val="28"/>
          <w:szCs w:val="28"/>
        </w:rPr>
        <w:t>DICE</w:t>
      </w:r>
      <w:r w:rsidR="000867EB">
        <w:rPr>
          <w:sz w:val="28"/>
          <w:szCs w:val="28"/>
          <w:lang w:val="ru-RU"/>
        </w:rPr>
        <w:t>, пользователь просто забирает определенное количество валюты, которая ему выпадет</w:t>
      </w:r>
    </w:p>
    <w:p w14:paraId="55A06E10" w14:textId="77777777" w:rsidR="00A94A04" w:rsidRPr="007B46DC" w:rsidRDefault="00A94A04">
      <w:pPr>
        <w:rPr>
          <w:sz w:val="28"/>
          <w:szCs w:val="28"/>
          <w:lang w:val="ru-RU"/>
        </w:rPr>
      </w:pPr>
    </w:p>
    <w:p w14:paraId="06AB2FBC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lastRenderedPageBreak/>
        <w:t>**Как использовать токены $</w:t>
      </w:r>
      <w:r w:rsidRPr="007B46DC">
        <w:rPr>
          <w:sz w:val="28"/>
          <w:szCs w:val="28"/>
        </w:rPr>
        <w:t>TAXI</w:t>
      </w:r>
      <w:r w:rsidRPr="007B46DC">
        <w:rPr>
          <w:sz w:val="28"/>
          <w:szCs w:val="28"/>
          <w:lang w:val="ru-RU"/>
        </w:rPr>
        <w:t>, $</w:t>
      </w:r>
      <w:r w:rsidRPr="007B46DC">
        <w:rPr>
          <w:sz w:val="28"/>
          <w:szCs w:val="28"/>
        </w:rPr>
        <w:t>VIRUS</w:t>
      </w:r>
      <w:r w:rsidRPr="007B46DC">
        <w:rPr>
          <w:sz w:val="28"/>
          <w:szCs w:val="28"/>
          <w:lang w:val="ru-RU"/>
        </w:rPr>
        <w:t>, $</w:t>
      </w:r>
      <w:r w:rsidRPr="007B46DC">
        <w:rPr>
          <w:sz w:val="28"/>
          <w:szCs w:val="28"/>
        </w:rPr>
        <w:t>ARNI</w:t>
      </w:r>
      <w:r w:rsidRPr="007B46DC">
        <w:rPr>
          <w:sz w:val="28"/>
          <w:szCs w:val="28"/>
          <w:lang w:val="ru-RU"/>
        </w:rPr>
        <w:t xml:space="preserve"> и другие внутри </w:t>
      </w:r>
      <w:proofErr w:type="gramStart"/>
      <w:r w:rsidRPr="007B46DC">
        <w:rPr>
          <w:sz w:val="28"/>
          <w:szCs w:val="28"/>
          <w:lang w:val="ru-RU"/>
        </w:rPr>
        <w:t>бота?*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7053038E" w14:textId="77777777" w:rsidR="00A94A04" w:rsidRPr="00EF397A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Эти токены используются в мини-играх и квестах внутри </w:t>
      </w:r>
      <w:proofErr w:type="spellStart"/>
      <w:r w:rsidRPr="007B46DC">
        <w:rPr>
          <w:sz w:val="28"/>
          <w:szCs w:val="28"/>
        </w:rPr>
        <w:t>BaZoom</w:t>
      </w:r>
      <w:proofErr w:type="spellEnd"/>
      <w:r w:rsidRPr="007B46DC">
        <w:rPr>
          <w:sz w:val="28"/>
          <w:szCs w:val="28"/>
          <w:lang w:val="ru-RU"/>
        </w:rPr>
        <w:t>. Например, $</w:t>
      </w:r>
      <w:r w:rsidRPr="007B46DC">
        <w:rPr>
          <w:sz w:val="28"/>
          <w:szCs w:val="28"/>
        </w:rPr>
        <w:t>TAXI</w:t>
      </w:r>
      <w:r w:rsidRPr="007B46DC">
        <w:rPr>
          <w:sz w:val="28"/>
          <w:szCs w:val="28"/>
          <w:lang w:val="ru-RU"/>
        </w:rPr>
        <w:t xml:space="preserve"> можно активировать, чтобы получить дополнительный заработок. </w:t>
      </w:r>
      <w:r w:rsidRPr="00EF397A">
        <w:rPr>
          <w:sz w:val="28"/>
          <w:szCs w:val="28"/>
          <w:lang w:val="ru-RU"/>
        </w:rPr>
        <w:t>Каждому токену соответствует своя механика.</w:t>
      </w:r>
    </w:p>
    <w:p w14:paraId="3BBC4AA2" w14:textId="77777777" w:rsidR="00A94A04" w:rsidRPr="00EF397A" w:rsidRDefault="00A94A04">
      <w:pPr>
        <w:rPr>
          <w:sz w:val="28"/>
          <w:szCs w:val="28"/>
          <w:lang w:val="ru-RU"/>
        </w:rPr>
      </w:pPr>
    </w:p>
    <w:p w14:paraId="4187FFFE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**Что произойдёт, если я не зарегистрирован в приложении и не подключил </w:t>
      </w:r>
      <w:proofErr w:type="gramStart"/>
      <w:r w:rsidRPr="007B46DC">
        <w:rPr>
          <w:sz w:val="28"/>
          <w:szCs w:val="28"/>
          <w:lang w:val="ru-RU"/>
        </w:rPr>
        <w:t>кошелёк?*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197496A2" w14:textId="77777777" w:rsidR="00A94A04" w:rsidRPr="00EF397A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Вы сможете просматривать интерфейс и выполнять задания, но не сможете получать токены или участвовать в акциях. </w:t>
      </w:r>
      <w:r w:rsidRPr="00EF397A">
        <w:rPr>
          <w:sz w:val="28"/>
          <w:szCs w:val="28"/>
          <w:lang w:val="ru-RU"/>
        </w:rPr>
        <w:t>Подключение кошелька необходимо для полноценного использования бота.</w:t>
      </w:r>
    </w:p>
    <w:p w14:paraId="28C372C9" w14:textId="77777777" w:rsidR="00A94A04" w:rsidRPr="00EF397A" w:rsidRDefault="00A94A04">
      <w:pPr>
        <w:rPr>
          <w:sz w:val="28"/>
          <w:szCs w:val="28"/>
          <w:lang w:val="ru-RU"/>
        </w:rPr>
      </w:pPr>
    </w:p>
    <w:p w14:paraId="6D1749C1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**Какие задачи доступны в боте и как они связаны с получением </w:t>
      </w:r>
      <w:proofErr w:type="gramStart"/>
      <w:r w:rsidRPr="007B46DC">
        <w:rPr>
          <w:sz w:val="28"/>
          <w:szCs w:val="28"/>
          <w:lang w:val="ru-RU"/>
        </w:rPr>
        <w:t>токенов?*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31756EEB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>Задания включают подписку на каналы, репосты, привлечение новых пользователей и установку приложения. За выполнение задач начисляются различные токены, в зависимости от типа активности.</w:t>
      </w:r>
    </w:p>
    <w:p w14:paraId="012D0651" w14:textId="77777777" w:rsidR="00A94A04" w:rsidRPr="007B46DC" w:rsidRDefault="00A94A04">
      <w:pPr>
        <w:rPr>
          <w:sz w:val="28"/>
          <w:szCs w:val="28"/>
          <w:lang w:val="ru-RU"/>
        </w:rPr>
      </w:pPr>
    </w:p>
    <w:p w14:paraId="3757F5D7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**Можно ли вывести полученные токены, и какие для этого есть </w:t>
      </w:r>
      <w:proofErr w:type="gramStart"/>
      <w:r w:rsidRPr="007B46DC">
        <w:rPr>
          <w:sz w:val="28"/>
          <w:szCs w:val="28"/>
          <w:lang w:val="ru-RU"/>
        </w:rPr>
        <w:t>условия?*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447F1D96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Да, токены можно вывести на подключённый </w:t>
      </w:r>
      <w:proofErr w:type="spellStart"/>
      <w:r w:rsidRPr="007B46DC">
        <w:rPr>
          <w:sz w:val="28"/>
          <w:szCs w:val="28"/>
          <w:lang w:val="ru-RU"/>
        </w:rPr>
        <w:t>криптокошелёк</w:t>
      </w:r>
      <w:proofErr w:type="spellEnd"/>
      <w:r w:rsidRPr="007B46DC">
        <w:rPr>
          <w:sz w:val="28"/>
          <w:szCs w:val="28"/>
          <w:lang w:val="ru-RU"/>
        </w:rPr>
        <w:t>. Для этого нужно накопить минимальную сумму и пройти верификацию, если это требуется для конкретного токена.</w:t>
      </w:r>
    </w:p>
    <w:p w14:paraId="5B9ED8AF" w14:textId="77777777" w:rsidR="00A94A04" w:rsidRPr="007B46DC" w:rsidRDefault="00A94A04">
      <w:pPr>
        <w:rPr>
          <w:sz w:val="28"/>
          <w:szCs w:val="28"/>
          <w:lang w:val="ru-RU"/>
        </w:rPr>
      </w:pPr>
    </w:p>
    <w:p w14:paraId="77EB9F91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**Что такое бонусные поездки и как их </w:t>
      </w:r>
      <w:proofErr w:type="gramStart"/>
      <w:r w:rsidRPr="007B46DC">
        <w:rPr>
          <w:sz w:val="28"/>
          <w:szCs w:val="28"/>
          <w:lang w:val="ru-RU"/>
        </w:rPr>
        <w:t>активировать?*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25557065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lastRenderedPageBreak/>
        <w:t>Бонусные поездки — это внутриигровая механика с элементами случайности. Их можно активировать с помощью токена $</w:t>
      </w:r>
      <w:r w:rsidRPr="007B46DC">
        <w:rPr>
          <w:sz w:val="28"/>
          <w:szCs w:val="28"/>
        </w:rPr>
        <w:t>TAXI</w:t>
      </w:r>
      <w:r w:rsidRPr="007B46DC">
        <w:rPr>
          <w:sz w:val="28"/>
          <w:szCs w:val="28"/>
          <w:lang w:val="ru-RU"/>
        </w:rPr>
        <w:t xml:space="preserve"> или при выполнении определённых условий.</w:t>
      </w:r>
    </w:p>
    <w:p w14:paraId="59C589C3" w14:textId="77777777" w:rsidR="00A94A04" w:rsidRPr="007B46DC" w:rsidRDefault="00A94A04">
      <w:pPr>
        <w:rPr>
          <w:sz w:val="28"/>
          <w:szCs w:val="28"/>
          <w:lang w:val="ru-RU"/>
        </w:rPr>
      </w:pPr>
    </w:p>
    <w:p w14:paraId="0A42EB17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**Как работает внутренняя биржа в боте и что можно с ней </w:t>
      </w:r>
      <w:proofErr w:type="gramStart"/>
      <w:r w:rsidRPr="007B46DC">
        <w:rPr>
          <w:sz w:val="28"/>
          <w:szCs w:val="28"/>
          <w:lang w:val="ru-RU"/>
        </w:rPr>
        <w:t>делать?*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44417E63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Внутренняя биржа позволяет обменивать одни токены на другие внутри бота. Также можно участвовать в торговле </w:t>
      </w:r>
      <w:proofErr w:type="gramStart"/>
      <w:r w:rsidRPr="007B46DC">
        <w:rPr>
          <w:sz w:val="28"/>
          <w:szCs w:val="28"/>
          <w:lang w:val="ru-RU"/>
        </w:rPr>
        <w:t>во время</w:t>
      </w:r>
      <w:proofErr w:type="gramEnd"/>
      <w:r w:rsidRPr="007B46DC">
        <w:rPr>
          <w:sz w:val="28"/>
          <w:szCs w:val="28"/>
          <w:lang w:val="ru-RU"/>
        </w:rPr>
        <w:t xml:space="preserve"> </w:t>
      </w:r>
      <w:r w:rsidRPr="007B46DC">
        <w:rPr>
          <w:sz w:val="28"/>
          <w:szCs w:val="28"/>
        </w:rPr>
        <w:t>IEO</w:t>
      </w:r>
      <w:r w:rsidRPr="007B46DC">
        <w:rPr>
          <w:sz w:val="28"/>
          <w:szCs w:val="28"/>
          <w:lang w:val="ru-RU"/>
        </w:rPr>
        <w:t xml:space="preserve"> или использовать токены для покупки </w:t>
      </w:r>
      <w:r w:rsidRPr="007B46DC">
        <w:rPr>
          <w:sz w:val="28"/>
          <w:szCs w:val="28"/>
        </w:rPr>
        <w:t>NFT</w:t>
      </w:r>
      <w:r w:rsidRPr="007B46DC">
        <w:rPr>
          <w:sz w:val="28"/>
          <w:szCs w:val="28"/>
          <w:lang w:val="ru-RU"/>
        </w:rPr>
        <w:t>.</w:t>
      </w:r>
    </w:p>
    <w:p w14:paraId="1F9A7C2D" w14:textId="77777777" w:rsidR="00A94A04" w:rsidRPr="007B46DC" w:rsidRDefault="00A94A04">
      <w:pPr>
        <w:rPr>
          <w:sz w:val="28"/>
          <w:szCs w:val="28"/>
          <w:lang w:val="ru-RU"/>
        </w:rPr>
      </w:pPr>
    </w:p>
    <w:p w14:paraId="049A8685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**Где найти техподдержку и как быстро она </w:t>
      </w:r>
      <w:proofErr w:type="gramStart"/>
      <w:r w:rsidRPr="007B46DC">
        <w:rPr>
          <w:sz w:val="28"/>
          <w:szCs w:val="28"/>
          <w:lang w:val="ru-RU"/>
        </w:rPr>
        <w:t>отвечает?*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37274A53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>Кнопка техподдержки доступна в главном меню бота. Ответ обычно приходит в течение 24 часов, но в пиковые часы возможны задержки.</w:t>
      </w:r>
    </w:p>
    <w:p w14:paraId="795B19DB" w14:textId="77777777" w:rsidR="00A94A04" w:rsidRPr="007B46DC" w:rsidRDefault="00A94A04">
      <w:pPr>
        <w:rPr>
          <w:sz w:val="28"/>
          <w:szCs w:val="28"/>
          <w:lang w:val="ru-RU"/>
        </w:rPr>
      </w:pPr>
    </w:p>
    <w:p w14:paraId="36FBE03E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**Что даёт участие в </w:t>
      </w:r>
      <w:r w:rsidRPr="007B46DC">
        <w:rPr>
          <w:sz w:val="28"/>
          <w:szCs w:val="28"/>
        </w:rPr>
        <w:t>IEO</w:t>
      </w:r>
      <w:r w:rsidRPr="007B46DC">
        <w:rPr>
          <w:sz w:val="28"/>
          <w:szCs w:val="28"/>
          <w:lang w:val="ru-RU"/>
        </w:rPr>
        <w:t xml:space="preserve"> через токен $</w:t>
      </w:r>
      <w:proofErr w:type="gramStart"/>
      <w:r w:rsidRPr="007B46DC">
        <w:rPr>
          <w:sz w:val="28"/>
          <w:szCs w:val="28"/>
        </w:rPr>
        <w:t>INVEST</w:t>
      </w:r>
      <w:r w:rsidRPr="007B46DC">
        <w:rPr>
          <w:sz w:val="28"/>
          <w:szCs w:val="28"/>
          <w:lang w:val="ru-RU"/>
        </w:rPr>
        <w:t>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77D683C3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Участие в </w:t>
      </w:r>
      <w:r w:rsidRPr="007B46DC">
        <w:rPr>
          <w:sz w:val="28"/>
          <w:szCs w:val="28"/>
        </w:rPr>
        <w:t>IEO</w:t>
      </w:r>
      <w:r w:rsidRPr="007B46DC">
        <w:rPr>
          <w:sz w:val="28"/>
          <w:szCs w:val="28"/>
          <w:lang w:val="ru-RU"/>
        </w:rPr>
        <w:t xml:space="preserve"> даёт возможность раннего входа в перспективные проекты. За токены $</w:t>
      </w:r>
      <w:r w:rsidRPr="007B46DC">
        <w:rPr>
          <w:sz w:val="28"/>
          <w:szCs w:val="28"/>
        </w:rPr>
        <w:t>INVEST</w:t>
      </w:r>
      <w:r w:rsidRPr="007B46DC">
        <w:rPr>
          <w:sz w:val="28"/>
          <w:szCs w:val="28"/>
          <w:lang w:val="ru-RU"/>
        </w:rPr>
        <w:t xml:space="preserve"> можно приобрести токены новых стартапов по сниженной цене.</w:t>
      </w:r>
    </w:p>
    <w:p w14:paraId="7B89B67D" w14:textId="77777777" w:rsidR="00A94A04" w:rsidRPr="007B46DC" w:rsidRDefault="00A94A04">
      <w:pPr>
        <w:rPr>
          <w:sz w:val="28"/>
          <w:szCs w:val="28"/>
          <w:lang w:val="ru-RU"/>
        </w:rPr>
      </w:pPr>
    </w:p>
    <w:p w14:paraId="6D2AD3EA" w14:textId="77777777" w:rsidR="00A94A04" w:rsidRPr="007B46DC" w:rsidRDefault="00000000">
      <w:pPr>
        <w:rPr>
          <w:sz w:val="28"/>
          <w:szCs w:val="28"/>
          <w:lang w:val="ru-RU"/>
        </w:rPr>
      </w:pPr>
      <w:r w:rsidRPr="007B46DC">
        <w:rPr>
          <w:sz w:val="28"/>
          <w:szCs w:val="28"/>
          <w:lang w:val="ru-RU"/>
        </w:rPr>
        <w:t xml:space="preserve">**Как пользоваться </w:t>
      </w:r>
      <w:r w:rsidRPr="007B46DC">
        <w:rPr>
          <w:sz w:val="28"/>
          <w:szCs w:val="28"/>
        </w:rPr>
        <w:t>NFT</w:t>
      </w:r>
      <w:r w:rsidRPr="007B46DC">
        <w:rPr>
          <w:sz w:val="28"/>
          <w:szCs w:val="28"/>
          <w:lang w:val="ru-RU"/>
        </w:rPr>
        <w:t xml:space="preserve">-картами и как они связаны с пополнением </w:t>
      </w:r>
      <w:proofErr w:type="gramStart"/>
      <w:r w:rsidRPr="007B46DC">
        <w:rPr>
          <w:sz w:val="28"/>
          <w:szCs w:val="28"/>
          <w:lang w:val="ru-RU"/>
        </w:rPr>
        <w:t>счёта?*</w:t>
      </w:r>
      <w:proofErr w:type="gramEnd"/>
      <w:r w:rsidRPr="007B46DC">
        <w:rPr>
          <w:sz w:val="28"/>
          <w:szCs w:val="28"/>
          <w:lang w:val="ru-RU"/>
        </w:rPr>
        <w:t>*</w:t>
      </w:r>
    </w:p>
    <w:p w14:paraId="2BD02234" w14:textId="77777777" w:rsidR="00606C89" w:rsidRPr="00606C89" w:rsidRDefault="00000000" w:rsidP="00606C89">
      <w:pPr>
        <w:rPr>
          <w:sz w:val="28"/>
          <w:szCs w:val="28"/>
          <w:lang w:val="ru-RU"/>
        </w:rPr>
      </w:pPr>
      <w:r w:rsidRPr="007B46DC">
        <w:rPr>
          <w:sz w:val="28"/>
          <w:szCs w:val="28"/>
        </w:rPr>
        <w:t>NFT</w:t>
      </w:r>
      <w:r w:rsidRPr="007B46DC">
        <w:rPr>
          <w:sz w:val="28"/>
          <w:szCs w:val="28"/>
          <w:lang w:val="ru-RU"/>
        </w:rPr>
        <w:t xml:space="preserve">-карты дают специальные бонусы: повышенное начисление токенов, доступ к эксклюзивным заданиям или пассивный доход. </w:t>
      </w:r>
      <w:proofErr w:type="spellStart"/>
      <w:r w:rsidRPr="007B46DC">
        <w:rPr>
          <w:sz w:val="28"/>
          <w:szCs w:val="28"/>
        </w:rPr>
        <w:t>Некоторые</w:t>
      </w:r>
      <w:proofErr w:type="spellEnd"/>
      <w:r w:rsidRPr="007B46DC">
        <w:rPr>
          <w:sz w:val="28"/>
          <w:szCs w:val="28"/>
        </w:rPr>
        <w:t xml:space="preserve"> NFT </w:t>
      </w:r>
      <w:proofErr w:type="spellStart"/>
      <w:r w:rsidRPr="007B46DC">
        <w:rPr>
          <w:sz w:val="28"/>
          <w:szCs w:val="28"/>
        </w:rPr>
        <w:t>активируются</w:t>
      </w:r>
      <w:proofErr w:type="spellEnd"/>
      <w:r w:rsidRPr="007B46DC">
        <w:rPr>
          <w:sz w:val="28"/>
          <w:szCs w:val="28"/>
        </w:rPr>
        <w:t xml:space="preserve"> </w:t>
      </w:r>
      <w:proofErr w:type="spellStart"/>
      <w:r w:rsidRPr="007B46DC">
        <w:rPr>
          <w:sz w:val="28"/>
          <w:szCs w:val="28"/>
        </w:rPr>
        <w:t>при</w:t>
      </w:r>
      <w:proofErr w:type="spellEnd"/>
      <w:r w:rsidRPr="007B46DC">
        <w:rPr>
          <w:sz w:val="28"/>
          <w:szCs w:val="28"/>
        </w:rPr>
        <w:t xml:space="preserve"> </w:t>
      </w:r>
      <w:proofErr w:type="spellStart"/>
      <w:r w:rsidRPr="007B46DC">
        <w:rPr>
          <w:sz w:val="28"/>
          <w:szCs w:val="28"/>
        </w:rPr>
        <w:t>пополнении</w:t>
      </w:r>
      <w:proofErr w:type="spellEnd"/>
      <w:r w:rsidRPr="007B46DC">
        <w:rPr>
          <w:sz w:val="28"/>
          <w:szCs w:val="28"/>
        </w:rPr>
        <w:t xml:space="preserve"> </w:t>
      </w:r>
      <w:proofErr w:type="spellStart"/>
      <w:r w:rsidRPr="007B46DC">
        <w:rPr>
          <w:sz w:val="28"/>
          <w:szCs w:val="28"/>
        </w:rPr>
        <w:t>счёта</w:t>
      </w:r>
      <w:proofErr w:type="spellEnd"/>
      <w:r w:rsidRPr="007B46DC">
        <w:rPr>
          <w:sz w:val="28"/>
          <w:szCs w:val="28"/>
        </w:rPr>
        <w:t>.</w:t>
      </w:r>
      <w:r w:rsidR="00606C89">
        <w:rPr>
          <w:sz w:val="28"/>
          <w:szCs w:val="28"/>
          <w:lang w:val="ru-RU"/>
        </w:rPr>
        <w:br/>
      </w:r>
      <w:r w:rsidR="00606C89">
        <w:rPr>
          <w:sz w:val="28"/>
          <w:szCs w:val="28"/>
          <w:lang w:val="ru-RU"/>
        </w:rPr>
        <w:br/>
        <w:t xml:space="preserve">**Как работает реферальная система в </w:t>
      </w:r>
      <w:proofErr w:type="gramStart"/>
      <w:r w:rsidR="00606C89">
        <w:rPr>
          <w:sz w:val="28"/>
          <w:szCs w:val="28"/>
          <w:lang w:val="ru-RU"/>
        </w:rPr>
        <w:t>боте?*</w:t>
      </w:r>
      <w:proofErr w:type="gramEnd"/>
      <w:r w:rsidR="00606C89">
        <w:rPr>
          <w:sz w:val="28"/>
          <w:szCs w:val="28"/>
          <w:lang w:val="ru-RU"/>
        </w:rPr>
        <w:t>*</w:t>
      </w:r>
      <w:r w:rsidR="00606C89">
        <w:rPr>
          <w:sz w:val="28"/>
          <w:szCs w:val="28"/>
          <w:lang w:val="ru-RU"/>
        </w:rPr>
        <w:br/>
      </w:r>
      <w:r w:rsidR="00606C89" w:rsidRPr="00606C89">
        <w:rPr>
          <w:sz w:val="28"/>
          <w:szCs w:val="28"/>
          <w:lang w:val="ru-RU"/>
        </w:rPr>
        <w:lastRenderedPageBreak/>
        <w:t xml:space="preserve">Если ваш реферал найдёт </w:t>
      </w:r>
      <w:proofErr w:type="spellStart"/>
      <w:r w:rsidR="00606C89" w:rsidRPr="00606C89">
        <w:rPr>
          <w:sz w:val="28"/>
          <w:szCs w:val="28"/>
          <w:lang w:val="ru-RU"/>
        </w:rPr>
        <w:t>пасхалку</w:t>
      </w:r>
      <w:proofErr w:type="spellEnd"/>
      <w:r w:rsidR="00606C89" w:rsidRPr="00606C89">
        <w:rPr>
          <w:sz w:val="28"/>
          <w:szCs w:val="28"/>
          <w:lang w:val="ru-RU"/>
        </w:rPr>
        <w:t xml:space="preserve"> - вы получите 10% от призового фонда!</w:t>
      </w:r>
    </w:p>
    <w:p w14:paraId="498B5D51" w14:textId="77777777" w:rsidR="00606C89" w:rsidRDefault="00606C89" w:rsidP="00606C89">
      <w:pPr>
        <w:rPr>
          <w:sz w:val="28"/>
          <w:szCs w:val="28"/>
          <w:lang w:val="ru-RU"/>
        </w:rPr>
      </w:pPr>
      <w:r w:rsidRPr="00606C89">
        <w:rPr>
          <w:sz w:val="28"/>
          <w:szCs w:val="28"/>
          <w:lang w:val="ru-RU"/>
        </w:rPr>
        <w:t>Когда ваш реферал заберёт свои первые 100 $DICE, то вы получите 10 $DICE!</w:t>
      </w:r>
    </w:p>
    <w:p w14:paraId="6E9A4D92" w14:textId="45F7ABEC" w:rsidR="00606C89" w:rsidRPr="00606C89" w:rsidRDefault="00606C89" w:rsidP="00606C89">
      <w:pPr>
        <w:rPr>
          <w:sz w:val="28"/>
          <w:szCs w:val="28"/>
          <w:lang w:val="ru-RU"/>
        </w:rPr>
      </w:pPr>
      <w:r w:rsidRPr="00606C89">
        <w:rPr>
          <w:sz w:val="28"/>
          <w:szCs w:val="28"/>
          <w:lang w:val="ru-RU"/>
        </w:rPr>
        <w:t>Когда он заберёт 100 $DICE из приза ежедневного входа, то вы получите 10 $DICE!</w:t>
      </w:r>
    </w:p>
    <w:p w14:paraId="56F9A75C" w14:textId="77777777" w:rsidR="00606C89" w:rsidRPr="00606C89" w:rsidRDefault="00606C89" w:rsidP="00606C89">
      <w:pPr>
        <w:rPr>
          <w:sz w:val="28"/>
          <w:szCs w:val="28"/>
          <w:lang w:val="ru-RU"/>
        </w:rPr>
      </w:pPr>
      <w:r w:rsidRPr="00606C89">
        <w:rPr>
          <w:sz w:val="28"/>
          <w:szCs w:val="28"/>
          <w:lang w:val="ru-RU"/>
        </w:rPr>
        <w:t>Если ваш реферал заберёт свои ежедневные $DICE, то вы получите 10% от их кол-ва!</w:t>
      </w:r>
    </w:p>
    <w:p w14:paraId="1F10B79D" w14:textId="1B53915E" w:rsidR="00A94A04" w:rsidRPr="00606C89" w:rsidRDefault="00606C89" w:rsidP="00606C89">
      <w:pPr>
        <w:rPr>
          <w:sz w:val="28"/>
          <w:szCs w:val="28"/>
          <w:lang w:val="ru-RU"/>
        </w:rPr>
      </w:pPr>
      <w:r w:rsidRPr="00606C89">
        <w:rPr>
          <w:sz w:val="28"/>
          <w:szCs w:val="28"/>
          <w:lang w:val="ru-RU"/>
        </w:rPr>
        <w:t>За покупку NFT вашим рефералом у команды проекта вы получите 7% от её стоимости</w:t>
      </w:r>
    </w:p>
    <w:p w14:paraId="5F60C266" w14:textId="77777777" w:rsidR="00A94A04" w:rsidRDefault="00A94A04">
      <w:pPr>
        <w:rPr>
          <w:sz w:val="28"/>
          <w:szCs w:val="28"/>
          <w:lang w:val="ru-RU"/>
        </w:rPr>
      </w:pPr>
    </w:p>
    <w:p w14:paraId="4F2841BA" w14:textId="77777777" w:rsidR="007A24D1" w:rsidRPr="009B46CF" w:rsidRDefault="007A24D1" w:rsidP="007A24D1">
      <w:pPr>
        <w:pStyle w:val="1"/>
        <w:rPr>
          <w:sz w:val="32"/>
          <w:szCs w:val="32"/>
          <w:lang w:val="ru-RU"/>
        </w:rPr>
      </w:pPr>
      <w:r w:rsidRPr="009B46CF">
        <w:rPr>
          <w:sz w:val="32"/>
          <w:szCs w:val="32"/>
        </w:rPr>
        <w:t>FAQ</w:t>
      </w:r>
      <w:r w:rsidRPr="009B46CF">
        <w:rPr>
          <w:sz w:val="32"/>
          <w:szCs w:val="32"/>
          <w:lang w:val="ru-RU"/>
        </w:rPr>
        <w:t xml:space="preserve"> по </w:t>
      </w:r>
      <w:r w:rsidRPr="009B46CF">
        <w:rPr>
          <w:sz w:val="32"/>
          <w:szCs w:val="32"/>
        </w:rPr>
        <w:t>NFT</w:t>
      </w:r>
      <w:r w:rsidRPr="009B46CF">
        <w:rPr>
          <w:sz w:val="32"/>
          <w:szCs w:val="32"/>
          <w:lang w:val="ru-RU"/>
        </w:rPr>
        <w:t xml:space="preserve">-коллекции </w:t>
      </w:r>
      <w:proofErr w:type="spellStart"/>
      <w:r w:rsidRPr="009B46CF">
        <w:rPr>
          <w:sz w:val="32"/>
          <w:szCs w:val="32"/>
        </w:rPr>
        <w:t>BaZoom</w:t>
      </w:r>
      <w:proofErr w:type="spellEnd"/>
      <w:r w:rsidRPr="009B46CF">
        <w:rPr>
          <w:sz w:val="32"/>
          <w:szCs w:val="32"/>
          <w:lang w:val="ru-RU"/>
        </w:rPr>
        <w:t xml:space="preserve"> (</w:t>
      </w:r>
      <w:r w:rsidRPr="009B46CF">
        <w:rPr>
          <w:sz w:val="32"/>
          <w:szCs w:val="32"/>
        </w:rPr>
        <w:t>pre</w:t>
      </w:r>
      <w:r w:rsidRPr="009B46CF">
        <w:rPr>
          <w:sz w:val="32"/>
          <w:szCs w:val="32"/>
          <w:lang w:val="ru-RU"/>
        </w:rPr>
        <w:t>-</w:t>
      </w:r>
      <w:r w:rsidRPr="009B46CF">
        <w:rPr>
          <w:sz w:val="32"/>
          <w:szCs w:val="32"/>
        </w:rPr>
        <w:t>market</w:t>
      </w:r>
      <w:r w:rsidRPr="009B46CF">
        <w:rPr>
          <w:sz w:val="32"/>
          <w:szCs w:val="32"/>
          <w:lang w:val="ru-RU"/>
        </w:rPr>
        <w:t xml:space="preserve">, </w:t>
      </w:r>
      <w:proofErr w:type="spellStart"/>
      <w:r w:rsidRPr="009B46CF">
        <w:rPr>
          <w:sz w:val="32"/>
          <w:szCs w:val="32"/>
        </w:rPr>
        <w:t>Nft</w:t>
      </w:r>
      <w:proofErr w:type="spellEnd"/>
      <w:r w:rsidRPr="009B46CF">
        <w:rPr>
          <w:sz w:val="32"/>
          <w:szCs w:val="32"/>
          <w:lang w:val="ru-RU"/>
        </w:rPr>
        <w:t xml:space="preserve"> ваучеры)</w:t>
      </w:r>
    </w:p>
    <w:p w14:paraId="566E5A61" w14:textId="77777777" w:rsidR="007A24D1" w:rsidRPr="006A0EDF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4AEC">
        <w:rPr>
          <w:rFonts w:ascii="Times New Roman" w:hAnsi="Times New Roman" w:cs="Times New Roman"/>
          <w:sz w:val="28"/>
          <w:szCs w:val="28"/>
          <w:lang w:val="ru-RU"/>
        </w:rPr>
        <w:t>Что это за коллекция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</w:t>
      </w:r>
      <w:r w:rsidRPr="006A0ED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market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28E24F6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Pr="006A0E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NFT</w:t>
      </w:r>
      <w:r w:rsidRPr="006A0E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коллекция, которая создается пользователями через функционал в боте</w:t>
      </w:r>
    </w:p>
    <w:p w14:paraId="022CD686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2E8E67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это работает?</w:t>
      </w:r>
    </w:p>
    <w:p w14:paraId="4E19AFFB" w14:textId="77777777" w:rsidR="007A24D1" w:rsidRPr="006A0EDF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Прикрепляется определенная сумма токенов, продается другому человеку, он заводит ее к себе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бота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сжигает и получает токены к себе на баланс. </w:t>
      </w:r>
    </w:p>
    <w:p w14:paraId="4A81013F" w14:textId="77777777" w:rsidR="007A24D1" w:rsidRPr="006A0EDF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19ACF8" w14:textId="77777777" w:rsidR="007A24D1" w:rsidRPr="00AF4AEC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E0D9331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Зачем она сделан?</w:t>
      </w:r>
    </w:p>
    <w:p w14:paraId="29D48443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Pre</w:t>
      </w:r>
      <w:r w:rsidRPr="006A0EDF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Market</w:t>
      </w:r>
      <w:r w:rsidRPr="006A0E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создавался для игры, на данный момент он не функционирует до полноценного запуска проекта</w:t>
      </w:r>
    </w:p>
    <w:p w14:paraId="58E2C06D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DFCF762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всего создано </w:t>
      </w:r>
      <w:r>
        <w:rPr>
          <w:rFonts w:ascii="Times New Roman" w:hAnsi="Times New Roman" w:cs="Times New Roman"/>
          <w:sz w:val="28"/>
          <w:szCs w:val="28"/>
        </w:rPr>
        <w:t>NFT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где происходит основная торговля?</w:t>
      </w:r>
    </w:p>
    <w:p w14:paraId="3CAB1FA7" w14:textId="77777777" w:rsidR="007A24D1" w:rsidRPr="00FE39A2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выпущено 3000, будет 5000, купить и продать можно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getgames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других нецентрализованный площадках для торговли </w:t>
      </w:r>
      <w:r>
        <w:rPr>
          <w:rFonts w:ascii="Times New Roman" w:hAnsi="Times New Roman" w:cs="Times New Roman"/>
          <w:sz w:val="28"/>
          <w:szCs w:val="28"/>
        </w:rPr>
        <w:t>NFT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дают бонусы на поездки при выполнении заданий</w:t>
      </w:r>
    </w:p>
    <w:p w14:paraId="0BEA143A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E169E48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определяется цена?</w:t>
      </w:r>
    </w:p>
    <w:p w14:paraId="34C30640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Цена определяется рынком, на данный момент она начинается от 1 </w:t>
      </w:r>
      <w:r>
        <w:rPr>
          <w:rFonts w:ascii="Times New Roman" w:hAnsi="Times New Roman" w:cs="Times New Roman"/>
          <w:sz w:val="28"/>
          <w:szCs w:val="28"/>
        </w:rPr>
        <w:t>TAXI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D393C7" w14:textId="77777777" w:rsidR="007A24D1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D8FA8F" w14:textId="77777777" w:rsidR="007A24D1" w:rsidRPr="00EE695F" w:rsidRDefault="007A24D1" w:rsidP="007A24D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чего мне это нужно?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</w:rPr>
        <w:t>NFT</w:t>
      </w:r>
      <w:r w:rsidRPr="00EE6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дают бонусы на поездки при выполнении заданий </w:t>
      </w:r>
    </w:p>
    <w:p w14:paraId="2EF6DA7A" w14:textId="77777777" w:rsidR="007A24D1" w:rsidRDefault="007A24D1">
      <w:pPr>
        <w:rPr>
          <w:sz w:val="28"/>
          <w:szCs w:val="28"/>
        </w:rPr>
      </w:pPr>
    </w:p>
    <w:p w14:paraId="157C102A" w14:textId="509B1025" w:rsidR="006E212B" w:rsidRDefault="006E212B" w:rsidP="006E212B">
      <w:pPr>
        <w:pStyle w:val="1"/>
        <w:rPr>
          <w:lang w:val="ru-RU"/>
        </w:rPr>
      </w:pPr>
      <w:r>
        <w:t>FAQ</w:t>
      </w:r>
      <w:r w:rsidRPr="006E212B">
        <w:rPr>
          <w:lang w:val="ru-RU"/>
        </w:rPr>
        <w:t xml:space="preserve"> </w:t>
      </w:r>
      <w:r>
        <w:rPr>
          <w:lang w:val="ru-RU"/>
        </w:rPr>
        <w:t>По чат играм в боте</w:t>
      </w:r>
    </w:p>
    <w:p w14:paraId="3F66576F" w14:textId="77777777" w:rsidR="006E212B" w:rsidRDefault="006E212B" w:rsidP="006E212B">
      <w:pPr>
        <w:rPr>
          <w:lang w:val="ru-RU"/>
        </w:rPr>
      </w:pPr>
    </w:p>
    <w:p w14:paraId="1589C3A1" w14:textId="587153AF" w:rsidR="006E212B" w:rsidRPr="00F20CDE" w:rsidRDefault="009B46CF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 w:rsidRPr="00F20CDE">
        <w:rPr>
          <w:sz w:val="28"/>
          <w:szCs w:val="28"/>
          <w:lang w:val="ru-RU"/>
        </w:rPr>
        <w:t>Что такое чат-игры?</w:t>
      </w:r>
    </w:p>
    <w:p w14:paraId="21CE0B9C" w14:textId="3E95C527" w:rsidR="009B46CF" w:rsidRDefault="009B46CF" w:rsidP="006E2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</w:t>
      </w:r>
      <w:proofErr w:type="gramStart"/>
      <w:r>
        <w:rPr>
          <w:sz w:val="28"/>
          <w:szCs w:val="28"/>
          <w:lang w:val="ru-RU"/>
        </w:rPr>
        <w:t>игры</w:t>
      </w:r>
      <w:proofErr w:type="gramEnd"/>
      <w:r>
        <w:rPr>
          <w:sz w:val="28"/>
          <w:szCs w:val="28"/>
          <w:lang w:val="ru-RU"/>
        </w:rPr>
        <w:t xml:space="preserve"> которые разработаны внутри чатов, где вы можете дополнительно заработать валюту</w:t>
      </w:r>
    </w:p>
    <w:p w14:paraId="42C0EDB8" w14:textId="605B6A02" w:rsidR="009B46CF" w:rsidRPr="00F20CDE" w:rsidRDefault="009B46CF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 w:rsidRPr="00F20CDE">
        <w:rPr>
          <w:sz w:val="28"/>
          <w:szCs w:val="28"/>
          <w:lang w:val="ru-RU"/>
        </w:rPr>
        <w:t>Как играть?</w:t>
      </w:r>
    </w:p>
    <w:p w14:paraId="7F31A534" w14:textId="1907AEE6" w:rsidR="009B46CF" w:rsidRDefault="009B46CF" w:rsidP="006E21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вводите определенную команду в чат</w:t>
      </w:r>
      <w:r w:rsidR="00F20CDE">
        <w:rPr>
          <w:sz w:val="28"/>
          <w:szCs w:val="28"/>
          <w:lang w:val="ru-RU"/>
        </w:rPr>
        <w:t>. Бот скидывает вам на выбор доступные игровые режимы</w:t>
      </w:r>
    </w:p>
    <w:p w14:paraId="1AEA743D" w14:textId="29B9C5A6" w:rsidR="00F20CDE" w:rsidRDefault="00F20CDE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 w:rsidRPr="00F20CDE">
        <w:rPr>
          <w:sz w:val="28"/>
          <w:szCs w:val="28"/>
          <w:lang w:val="ru-RU"/>
        </w:rPr>
        <w:t xml:space="preserve">Какие игровые режимы </w:t>
      </w:r>
      <w:proofErr w:type="gramStart"/>
      <w:r w:rsidRPr="00F20CDE">
        <w:rPr>
          <w:sz w:val="28"/>
          <w:szCs w:val="28"/>
          <w:lang w:val="ru-RU"/>
        </w:rPr>
        <w:t>существуют</w:t>
      </w:r>
      <w:proofErr w:type="gramEnd"/>
      <w:r w:rsidRPr="00F20CDE">
        <w:rPr>
          <w:sz w:val="28"/>
          <w:szCs w:val="28"/>
          <w:lang w:val="ru-RU"/>
        </w:rPr>
        <w:t xml:space="preserve"> и какая</w:t>
      </w:r>
      <w:r>
        <w:rPr>
          <w:sz w:val="28"/>
          <w:szCs w:val="28"/>
          <w:lang w:val="ru-RU"/>
        </w:rPr>
        <w:t xml:space="preserve"> </w:t>
      </w:r>
      <w:r w:rsidRPr="00F20CDE">
        <w:rPr>
          <w:sz w:val="28"/>
          <w:szCs w:val="28"/>
          <w:lang w:val="ru-RU"/>
        </w:rPr>
        <w:t>валюта в них используется?</w:t>
      </w:r>
    </w:p>
    <w:p w14:paraId="0E31DB61" w14:textId="2FE12032" w:rsidR="00F20CDE" w:rsidRPr="00F20CDE" w:rsidRDefault="00F20CDE" w:rsidP="00F20C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данный момент существует игра «Пандемия». Суть в том, что вы можете заразить любого человека отправив ему 100 токенов </w:t>
      </w:r>
      <w:r>
        <w:rPr>
          <w:sz w:val="28"/>
          <w:szCs w:val="28"/>
        </w:rPr>
        <w:t>VIRUS</w:t>
      </w:r>
    </w:p>
    <w:p w14:paraId="2017503D" w14:textId="0D67E210" w:rsidR="00F20CDE" w:rsidRDefault="00F20CDE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 w:rsidRPr="00F20CDE">
        <w:rPr>
          <w:sz w:val="28"/>
          <w:szCs w:val="28"/>
          <w:lang w:val="ru-RU"/>
        </w:rPr>
        <w:lastRenderedPageBreak/>
        <w:t>Что будет после отправки токенов?</w:t>
      </w:r>
      <w:r>
        <w:rPr>
          <w:sz w:val="28"/>
          <w:szCs w:val="28"/>
          <w:lang w:val="ru-RU"/>
        </w:rPr>
        <w:br/>
        <w:t>После отправки вами токенов, человек которого вы заразили должен будет заражать других людей, за каждого зараженного впоследствии вы будете получать 200 токенов.</w:t>
      </w:r>
    </w:p>
    <w:p w14:paraId="7099888E" w14:textId="77777777" w:rsidR="00F20CDE" w:rsidRDefault="00F20CDE" w:rsidP="00F20CDE">
      <w:pPr>
        <w:pStyle w:val="ae"/>
        <w:rPr>
          <w:sz w:val="28"/>
          <w:szCs w:val="28"/>
          <w:lang w:val="ru-RU"/>
        </w:rPr>
      </w:pPr>
    </w:p>
    <w:p w14:paraId="4311D8B0" w14:textId="77777777" w:rsidR="00F20CDE" w:rsidRDefault="00F20CDE" w:rsidP="00F20CDE">
      <w:pPr>
        <w:pStyle w:val="ae"/>
        <w:rPr>
          <w:sz w:val="28"/>
          <w:szCs w:val="28"/>
          <w:lang w:val="ru-RU"/>
        </w:rPr>
      </w:pPr>
    </w:p>
    <w:p w14:paraId="095E4459" w14:textId="5107E39F" w:rsidR="00F20CDE" w:rsidRDefault="00F20CDE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Могу ли я заражать уже инфицированных игроков?</w:t>
      </w:r>
      <w:r>
        <w:rPr>
          <w:sz w:val="28"/>
          <w:szCs w:val="28"/>
          <w:lang w:val="ru-RU"/>
        </w:rPr>
        <w:br/>
        <w:t>Нет, вы сможете заразить только здорового игрока, заражать уже инфицированных не получится</w:t>
      </w:r>
    </w:p>
    <w:p w14:paraId="389691FD" w14:textId="77405B0D" w:rsidR="00F20CDE" w:rsidRDefault="00F20CDE" w:rsidP="00F20CDE">
      <w:pPr>
        <w:pStyle w:val="ae"/>
        <w:rPr>
          <w:sz w:val="28"/>
          <w:szCs w:val="28"/>
          <w:lang w:val="ru-RU"/>
        </w:rPr>
      </w:pPr>
    </w:p>
    <w:p w14:paraId="319F8E81" w14:textId="77777777" w:rsidR="00F20CDE" w:rsidRDefault="00F20CDE" w:rsidP="00F20CDE">
      <w:pPr>
        <w:pStyle w:val="ae"/>
        <w:rPr>
          <w:sz w:val="28"/>
          <w:szCs w:val="28"/>
          <w:lang w:val="ru-RU"/>
        </w:rPr>
      </w:pPr>
    </w:p>
    <w:p w14:paraId="6D98A3CA" w14:textId="2CC746EC" w:rsidR="00F20CDE" w:rsidRDefault="00F20CDE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нужно сделать, чтобы заразить игрока?</w:t>
      </w:r>
      <w:r>
        <w:rPr>
          <w:sz w:val="28"/>
          <w:szCs w:val="28"/>
          <w:lang w:val="ru-RU"/>
        </w:rPr>
        <w:br/>
        <w:t>В чат нужно отправить команду «+</w:t>
      </w:r>
      <w:r>
        <w:rPr>
          <w:sz w:val="28"/>
          <w:szCs w:val="28"/>
        </w:rPr>
        <w:t>Infect</w:t>
      </w:r>
      <w:r w:rsidRPr="00F20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virus</w:t>
      </w:r>
      <w:r>
        <w:rPr>
          <w:sz w:val="28"/>
          <w:szCs w:val="28"/>
          <w:lang w:val="ru-RU"/>
        </w:rPr>
        <w:t>» в ответ на сообщение выбранного игрока</w:t>
      </w:r>
    </w:p>
    <w:p w14:paraId="222ECA05" w14:textId="77777777" w:rsidR="00F20CDE" w:rsidRDefault="00F20CDE" w:rsidP="00F20CDE">
      <w:pPr>
        <w:pStyle w:val="ae"/>
        <w:rPr>
          <w:sz w:val="28"/>
          <w:szCs w:val="28"/>
          <w:lang w:val="ru-RU"/>
        </w:rPr>
      </w:pPr>
    </w:p>
    <w:p w14:paraId="7D93F70F" w14:textId="5DBF8A83" w:rsidR="00F20CDE" w:rsidRDefault="00F20CDE" w:rsidP="00F20CDE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еще можно делать в чате? </w:t>
      </w:r>
      <w:r>
        <w:rPr>
          <w:sz w:val="28"/>
          <w:szCs w:val="28"/>
          <w:lang w:val="ru-RU"/>
        </w:rPr>
        <w:br/>
        <w:t>В чате существует команда</w:t>
      </w:r>
      <w:r w:rsidRPr="00F20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F20CDE">
        <w:rPr>
          <w:sz w:val="28"/>
          <w:szCs w:val="28"/>
          <w:lang w:val="ru-RU"/>
        </w:rPr>
        <w:t>+</w:t>
      </w:r>
      <w:r>
        <w:rPr>
          <w:sz w:val="28"/>
          <w:szCs w:val="28"/>
        </w:rPr>
        <w:t>drop</w:t>
      </w:r>
      <w:r>
        <w:rPr>
          <w:sz w:val="28"/>
          <w:szCs w:val="28"/>
          <w:lang w:val="ru-RU"/>
        </w:rPr>
        <w:t>». Эта команда позволяет устроить раздачу токенов</w:t>
      </w:r>
      <w:r w:rsidR="008D1DE2">
        <w:rPr>
          <w:sz w:val="28"/>
          <w:szCs w:val="28"/>
          <w:lang w:val="ru-RU"/>
        </w:rPr>
        <w:t xml:space="preserve">. </w:t>
      </w:r>
    </w:p>
    <w:p w14:paraId="2A2C4A65" w14:textId="77777777" w:rsidR="008D1DE2" w:rsidRPr="008D1DE2" w:rsidRDefault="008D1DE2" w:rsidP="008D1DE2">
      <w:pPr>
        <w:pStyle w:val="ae"/>
        <w:rPr>
          <w:sz w:val="28"/>
          <w:szCs w:val="28"/>
          <w:lang w:val="ru-RU"/>
        </w:rPr>
      </w:pPr>
    </w:p>
    <w:p w14:paraId="3560E117" w14:textId="436506BB" w:rsidR="008D1DE2" w:rsidRPr="008D1DE2" w:rsidRDefault="008D1DE2" w:rsidP="008D1DE2">
      <w:pPr>
        <w:pStyle w:val="ae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это происходит?</w:t>
      </w:r>
      <w:r>
        <w:rPr>
          <w:sz w:val="28"/>
          <w:szCs w:val="28"/>
          <w:lang w:val="ru-RU"/>
        </w:rPr>
        <w:br/>
        <w:t xml:space="preserve">Вы вводите команду в чат и вписываете валюту и ее количество, которое хотите раздать. Награда будет распределятся равномерно между случайными участниками чата. </w:t>
      </w:r>
    </w:p>
    <w:p w14:paraId="371AC422" w14:textId="77777777" w:rsidR="00F20CDE" w:rsidRDefault="00F20CDE" w:rsidP="00F20CDE">
      <w:pPr>
        <w:rPr>
          <w:sz w:val="28"/>
          <w:szCs w:val="28"/>
          <w:lang w:val="ru-RU"/>
        </w:rPr>
      </w:pPr>
    </w:p>
    <w:p w14:paraId="48FA95E2" w14:textId="77777777" w:rsidR="00F20CDE" w:rsidRPr="00F20CDE" w:rsidRDefault="00F20CDE" w:rsidP="00F20CDE">
      <w:pPr>
        <w:rPr>
          <w:sz w:val="28"/>
          <w:szCs w:val="28"/>
          <w:lang w:val="ru-RU"/>
        </w:rPr>
      </w:pPr>
    </w:p>
    <w:sectPr w:rsidR="00F20CDE" w:rsidRPr="00F20C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D64EDC"/>
    <w:multiLevelType w:val="hybridMultilevel"/>
    <w:tmpl w:val="3F1E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57807">
    <w:abstractNumId w:val="8"/>
  </w:num>
  <w:num w:numId="2" w16cid:durableId="1650742644">
    <w:abstractNumId w:val="6"/>
  </w:num>
  <w:num w:numId="3" w16cid:durableId="1099183858">
    <w:abstractNumId w:val="5"/>
  </w:num>
  <w:num w:numId="4" w16cid:durableId="1311251971">
    <w:abstractNumId w:val="4"/>
  </w:num>
  <w:num w:numId="5" w16cid:durableId="1229806253">
    <w:abstractNumId w:val="7"/>
  </w:num>
  <w:num w:numId="6" w16cid:durableId="1541822995">
    <w:abstractNumId w:val="3"/>
  </w:num>
  <w:num w:numId="7" w16cid:durableId="349795158">
    <w:abstractNumId w:val="2"/>
  </w:num>
  <w:num w:numId="8" w16cid:durableId="1903172320">
    <w:abstractNumId w:val="1"/>
  </w:num>
  <w:num w:numId="9" w16cid:durableId="1561136814">
    <w:abstractNumId w:val="0"/>
  </w:num>
  <w:num w:numId="10" w16cid:durableId="682515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67EB"/>
    <w:rsid w:val="000C3174"/>
    <w:rsid w:val="000D035C"/>
    <w:rsid w:val="0015074B"/>
    <w:rsid w:val="0029639D"/>
    <w:rsid w:val="00326F90"/>
    <w:rsid w:val="003D5795"/>
    <w:rsid w:val="00606C89"/>
    <w:rsid w:val="006A69BB"/>
    <w:rsid w:val="006E212B"/>
    <w:rsid w:val="007A24D1"/>
    <w:rsid w:val="008808B4"/>
    <w:rsid w:val="008D1DE2"/>
    <w:rsid w:val="009B46CF"/>
    <w:rsid w:val="00A94A04"/>
    <w:rsid w:val="00AA1D8D"/>
    <w:rsid w:val="00B47730"/>
    <w:rsid w:val="00CB0664"/>
    <w:rsid w:val="00E37487"/>
    <w:rsid w:val="00F20C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6938A072-E65B-4DED-AAE9-897DD74F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2785</Words>
  <Characters>15877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Пользователь</cp:lastModifiedBy>
  <cp:revision>2</cp:revision>
  <dcterms:created xsi:type="dcterms:W3CDTF">2025-04-17T10:43:00Z</dcterms:created>
  <dcterms:modified xsi:type="dcterms:W3CDTF">2025-04-17T10:43:00Z</dcterms:modified>
  <cp:category/>
</cp:coreProperties>
</file>