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Перепечатка и ввод текстов — Портфолио</w:t>
      </w:r>
    </w:p>
    <w:p>
      <w:r>
        <w:t>Предлагаю услуги по аккуратной и быстрой перепечатке текста с изображений, книг, сканов, аудио- и видеоматериалов. Ввожу информацию вручную, без автосервисов, что гарантирует высокую точность и чистоту текста.</w:t>
      </w:r>
    </w:p>
    <w:p>
      <w:pPr>
        <w:pStyle w:val="Heading2"/>
      </w:pPr>
      <w:r>
        <w:t>Что я делаю:</w:t>
      </w:r>
    </w:p>
    <w:p>
      <w:pPr>
        <w:pStyle w:val="ListBullet"/>
      </w:pPr>
      <w:r>
        <w:t>Перепечатка с отсканированных документов и книг</w:t>
      </w:r>
    </w:p>
    <w:p>
      <w:pPr>
        <w:pStyle w:val="ListBullet"/>
      </w:pPr>
      <w:r>
        <w:t>Ввод текста с фотографий и графических файлов</w:t>
      </w:r>
    </w:p>
    <w:p>
      <w:pPr>
        <w:pStyle w:val="ListBullet"/>
      </w:pPr>
      <w:r>
        <w:t>Расшифровка аудио и видео в текст</w:t>
      </w:r>
    </w:p>
    <w:p>
      <w:pPr>
        <w:pStyle w:val="ListBullet"/>
      </w:pPr>
      <w:r>
        <w:t>Форматирование и вычитка текста после ввода</w:t>
      </w:r>
    </w:p>
    <w:p>
      <w:pPr>
        <w:pStyle w:val="ListBullet"/>
      </w:pPr>
      <w:r>
        <w:t>Оформление по требуемому шаблону (при необходимости)</w:t>
      </w:r>
    </w:p>
    <w:p>
      <w:pPr>
        <w:pStyle w:val="Heading2"/>
      </w:pPr>
      <w:r>
        <w:t>Почему выбирают меня:</w:t>
      </w:r>
    </w:p>
    <w:p>
      <w:pPr>
        <w:pStyle w:val="ListBullet"/>
      </w:pPr>
      <w:r>
        <w:t>Ручной ввод без ошибок</w:t>
      </w:r>
    </w:p>
    <w:p>
      <w:pPr>
        <w:pStyle w:val="ListBullet"/>
      </w:pPr>
      <w:r>
        <w:t>Внимательность к деталям</w:t>
      </w:r>
    </w:p>
    <w:p>
      <w:pPr>
        <w:pStyle w:val="ListBullet"/>
      </w:pPr>
      <w:r>
        <w:t>Соблюдение сроков</w:t>
      </w:r>
    </w:p>
    <w:p>
      <w:pPr>
        <w:pStyle w:val="ListBullet"/>
      </w:pPr>
      <w:r>
        <w:t>Вежливое и профессиональное общение</w:t>
      </w:r>
    </w:p>
    <w:p>
      <w:r>
        <w:br/>
        <w:t>Спасибо за внимание! Готова к сотрудничеству.</w:t>
      </w:r>
    </w:p>
    <w:p>
      <w:r>
        <w:br w:type="page"/>
      </w:r>
    </w:p>
    <w:p>
      <w:pPr>
        <w:pStyle w:val="Heading1"/>
      </w:pPr>
      <w:r>
        <w:t>Пример выполненной работы:</w:t>
      </w:r>
    </w:p>
    <w:p>
      <w:r>
        <w:t>Название: Перепечатка глав из учебника биологии</w:t>
        <w:br/>
        <w:t>Источник: Фото страниц печатного учебника</w:t>
        <w:br/>
        <w:t>Объём: 25 страниц текста</w:t>
        <w:br/>
        <w:t>Описание: Заказчику нужно было перевести главы из школьного учебника в формат Word. Текст был на фотографиях низкого качества, требовалась аккуратная ручная перепечатка с сохранением структуры, заголовков, списков и подзаголовков. Работа была выполнена в течение 2 дней с финальной вычиткой и форматированием.</w:t>
        <w:br/>
        <w:t>Результат: Чистый и оформленный текстовый документ, готовый к печати и редактированию.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