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5DE9" w14:textId="77777777" w:rsidR="00773A5F" w:rsidRPr="002A4786" w:rsidRDefault="00000000">
      <w:pPr>
        <w:pStyle w:val="Heading1"/>
        <w:jc w:val="center"/>
        <w:rPr>
          <w:lang w:val="ru-RU"/>
        </w:rPr>
      </w:pPr>
      <w:r w:rsidRPr="002A4786">
        <w:rPr>
          <w:lang w:val="ru-RU"/>
        </w:rPr>
        <w:t>Кирилов Дмитрий</w:t>
      </w:r>
    </w:p>
    <w:p w14:paraId="68A86FA9" w14:textId="77777777" w:rsidR="00773A5F" w:rsidRPr="002A4786" w:rsidRDefault="00000000">
      <w:pPr>
        <w:jc w:val="center"/>
        <w:rPr>
          <w:lang w:val="ru-RU"/>
        </w:rPr>
      </w:pPr>
      <w:r w:rsidRPr="002A4786">
        <w:rPr>
          <w:lang w:val="ru-RU"/>
        </w:rPr>
        <w:t>Графический дизайнер / Специалист по логотипам</w:t>
      </w:r>
    </w:p>
    <w:p w14:paraId="20D09331" w14:textId="6B10129F" w:rsidR="00773A5F" w:rsidRPr="002A4786" w:rsidRDefault="00000000">
      <w:pPr>
        <w:rPr>
          <w:lang w:val="ru-RU"/>
        </w:rPr>
      </w:pPr>
      <w:r>
        <w:t>Email</w:t>
      </w:r>
      <w:r w:rsidRPr="002A4786">
        <w:rPr>
          <w:lang w:val="ru-RU"/>
        </w:rPr>
        <w:t xml:space="preserve">: </w:t>
      </w:r>
      <w:r w:rsidR="002A4786">
        <w:t>ed</w:t>
      </w:r>
      <w:r w:rsidR="002A4786" w:rsidRPr="002A4786">
        <w:rPr>
          <w:lang w:val="ru-RU"/>
        </w:rPr>
        <w:t>4</w:t>
      </w:r>
      <w:r w:rsidR="002A4786">
        <w:t>n</w:t>
      </w:r>
      <w:r w:rsidR="002A4786" w:rsidRPr="002A4786">
        <w:rPr>
          <w:lang w:val="ru-RU"/>
        </w:rPr>
        <w:t>0</w:t>
      </w:r>
      <w:r w:rsidR="002A4786">
        <w:t>r</w:t>
      </w:r>
      <w:r w:rsidR="002A4786" w:rsidRPr="002A4786">
        <w:rPr>
          <w:lang w:val="ru-RU"/>
        </w:rPr>
        <w:t>@</w:t>
      </w:r>
      <w:proofErr w:type="spellStart"/>
      <w:r w:rsidR="002A4786">
        <w:t>gmail</w:t>
      </w:r>
      <w:proofErr w:type="spellEnd"/>
      <w:r w:rsidR="002A4786" w:rsidRPr="002A4786">
        <w:rPr>
          <w:lang w:val="ru-RU"/>
        </w:rPr>
        <w:t>.</w:t>
      </w:r>
      <w:r w:rsidR="002A4786">
        <w:t>com</w:t>
      </w:r>
      <w:r w:rsidRPr="002A4786">
        <w:rPr>
          <w:lang w:val="ru-RU"/>
        </w:rPr>
        <w:t xml:space="preserve"> </w:t>
      </w:r>
    </w:p>
    <w:p w14:paraId="7CAB8EBF" w14:textId="77777777" w:rsidR="00773A5F" w:rsidRPr="002A4786" w:rsidRDefault="00000000">
      <w:pPr>
        <w:pStyle w:val="Heading2"/>
        <w:rPr>
          <w:lang w:val="ru-RU"/>
        </w:rPr>
      </w:pPr>
      <w:r w:rsidRPr="002A4786">
        <w:rPr>
          <w:lang w:val="ru-RU"/>
        </w:rPr>
        <w:t>Цель</w:t>
      </w:r>
    </w:p>
    <w:p w14:paraId="5C902E52" w14:textId="77777777" w:rsidR="00773A5F" w:rsidRPr="002A4786" w:rsidRDefault="00000000">
      <w:pPr>
        <w:rPr>
          <w:lang w:val="ru-RU"/>
        </w:rPr>
      </w:pPr>
      <w:r w:rsidRPr="002A4786">
        <w:rPr>
          <w:lang w:val="ru-RU"/>
        </w:rPr>
        <w:t>Участие в конкурсе на создание логотипа. Моя цель — предложить уникальное, запоминающееся визуальное решение, отражающее суть бренда и современные дизайн-тренды.</w:t>
      </w:r>
    </w:p>
    <w:p w14:paraId="224DE039" w14:textId="77777777" w:rsidR="00773A5F" w:rsidRPr="002A4786" w:rsidRDefault="00000000">
      <w:pPr>
        <w:pStyle w:val="Heading2"/>
        <w:rPr>
          <w:lang w:val="ru-RU"/>
        </w:rPr>
      </w:pPr>
      <w:r w:rsidRPr="002A4786">
        <w:rPr>
          <w:lang w:val="ru-RU"/>
        </w:rPr>
        <w:t>Профессиональные навыки</w:t>
      </w:r>
    </w:p>
    <w:p w14:paraId="209FBBC8" w14:textId="4BCE1928" w:rsidR="00773A5F" w:rsidRPr="002A4786" w:rsidRDefault="00000000">
      <w:pPr>
        <w:rPr>
          <w:lang w:val="ru-RU"/>
        </w:rPr>
      </w:pPr>
      <w:r w:rsidRPr="002A4786">
        <w:rPr>
          <w:lang w:val="ru-RU"/>
        </w:rPr>
        <w:t>- Разработка логотипов и фирменного стиля</w:t>
      </w:r>
      <w:r w:rsidRPr="002A4786">
        <w:rPr>
          <w:lang w:val="ru-RU"/>
        </w:rPr>
        <w:br/>
        <w:t>- Работа с цветом, композицией и типографикой</w:t>
      </w:r>
      <w:r w:rsidRPr="002A4786">
        <w:rPr>
          <w:lang w:val="ru-RU"/>
        </w:rPr>
        <w:br/>
        <w:t>- Создание адаптивной графики для разных носителей</w:t>
      </w:r>
      <w:r w:rsidRPr="002A4786">
        <w:rPr>
          <w:lang w:val="ru-RU"/>
        </w:rPr>
        <w:br/>
      </w:r>
    </w:p>
    <w:p w14:paraId="2AF3AFAA" w14:textId="77777777" w:rsidR="00773A5F" w:rsidRPr="002A4786" w:rsidRDefault="00000000">
      <w:pPr>
        <w:pStyle w:val="Heading2"/>
        <w:rPr>
          <w:lang w:val="ru-RU"/>
        </w:rPr>
      </w:pPr>
      <w:r w:rsidRPr="002A4786">
        <w:rPr>
          <w:lang w:val="ru-RU"/>
        </w:rPr>
        <w:t>Опыт работы</w:t>
      </w:r>
    </w:p>
    <w:p w14:paraId="61A6D596" w14:textId="7B8C02D9" w:rsidR="00773A5F" w:rsidRPr="002A4786" w:rsidRDefault="00000000">
      <w:pPr>
        <w:rPr>
          <w:lang w:val="ru-RU"/>
        </w:rPr>
      </w:pPr>
      <w:r w:rsidRPr="002A4786">
        <w:rPr>
          <w:lang w:val="ru-RU"/>
        </w:rPr>
        <w:t>Фриланс-дизайнер</w:t>
      </w:r>
      <w:r w:rsidRPr="002A4786">
        <w:rPr>
          <w:lang w:val="ru-RU"/>
        </w:rPr>
        <w:br/>
        <w:t>202</w:t>
      </w:r>
      <w:r w:rsidR="002A4786">
        <w:rPr>
          <w:lang w:val="ru-RU"/>
        </w:rPr>
        <w:t>4</w:t>
      </w:r>
      <w:r w:rsidRPr="002A4786">
        <w:rPr>
          <w:lang w:val="ru-RU"/>
        </w:rPr>
        <w:t xml:space="preserve"> — настоящее время</w:t>
      </w:r>
      <w:r w:rsidRPr="002A4786">
        <w:rPr>
          <w:lang w:val="ru-RU"/>
        </w:rPr>
        <w:br/>
        <w:t>- Разработка логотипов для малого бизнеса, мероприятий и стартапов</w:t>
      </w:r>
    </w:p>
    <w:p w14:paraId="585CCA9C" w14:textId="77777777" w:rsidR="00773A5F" w:rsidRPr="002A4786" w:rsidRDefault="00000000">
      <w:pPr>
        <w:pStyle w:val="Heading2"/>
        <w:rPr>
          <w:lang w:val="ru-RU"/>
        </w:rPr>
      </w:pPr>
      <w:r w:rsidRPr="002A4786">
        <w:rPr>
          <w:lang w:val="ru-RU"/>
        </w:rPr>
        <w:t>Образование</w:t>
      </w:r>
    </w:p>
    <w:p w14:paraId="7AD5AAD2" w14:textId="77777777" w:rsidR="00773A5F" w:rsidRPr="002A4786" w:rsidRDefault="00000000">
      <w:pPr>
        <w:rPr>
          <w:lang w:val="ru-RU"/>
        </w:rPr>
      </w:pPr>
      <w:r w:rsidRPr="002A4786">
        <w:rPr>
          <w:lang w:val="ru-RU"/>
        </w:rPr>
        <w:t>Самостоятельное обучение</w:t>
      </w:r>
      <w:r w:rsidRPr="002A4786">
        <w:rPr>
          <w:lang w:val="ru-RU"/>
        </w:rPr>
        <w:br/>
        <w:t>- Онлайн-курсы по графическому дизайну (</w:t>
      </w:r>
      <w:proofErr w:type="spellStart"/>
      <w:r>
        <w:t>Skillbox</w:t>
      </w:r>
      <w:proofErr w:type="spellEnd"/>
      <w:r w:rsidRPr="002A4786">
        <w:rPr>
          <w:lang w:val="ru-RU"/>
        </w:rPr>
        <w:t xml:space="preserve">, </w:t>
      </w:r>
      <w:r>
        <w:t>Coursera</w:t>
      </w:r>
      <w:r w:rsidRPr="002A4786">
        <w:rPr>
          <w:lang w:val="ru-RU"/>
        </w:rPr>
        <w:t xml:space="preserve">, </w:t>
      </w:r>
      <w:r>
        <w:t>YouTube</w:t>
      </w:r>
      <w:r w:rsidRPr="002A4786">
        <w:rPr>
          <w:lang w:val="ru-RU"/>
        </w:rPr>
        <w:t>)</w:t>
      </w:r>
      <w:r w:rsidRPr="002A4786">
        <w:rPr>
          <w:lang w:val="ru-RU"/>
        </w:rPr>
        <w:br/>
        <w:t>- Постоянное совершенствование навыков на практике и в конкурсах</w:t>
      </w:r>
    </w:p>
    <w:p w14:paraId="7207268F" w14:textId="77777777" w:rsidR="00773A5F" w:rsidRPr="002A4786" w:rsidRDefault="00000000">
      <w:pPr>
        <w:pStyle w:val="Heading2"/>
        <w:rPr>
          <w:lang w:val="ru-RU"/>
        </w:rPr>
      </w:pPr>
      <w:r w:rsidRPr="002A4786">
        <w:rPr>
          <w:lang w:val="ru-RU"/>
        </w:rPr>
        <w:t>Личные качества</w:t>
      </w:r>
    </w:p>
    <w:p w14:paraId="175F27EC" w14:textId="77777777" w:rsidR="00773A5F" w:rsidRPr="002A4786" w:rsidRDefault="00000000">
      <w:pPr>
        <w:rPr>
          <w:lang w:val="ru-RU"/>
        </w:rPr>
      </w:pPr>
      <w:r w:rsidRPr="002A4786">
        <w:rPr>
          <w:lang w:val="ru-RU"/>
        </w:rPr>
        <w:t>- Креативный подход к каждой задаче</w:t>
      </w:r>
      <w:r w:rsidRPr="002A4786">
        <w:rPr>
          <w:lang w:val="ru-RU"/>
        </w:rPr>
        <w:br/>
        <w:t>- Внимательность к деталям</w:t>
      </w:r>
      <w:r w:rsidRPr="002A4786">
        <w:rPr>
          <w:lang w:val="ru-RU"/>
        </w:rPr>
        <w:br/>
        <w:t>- Ответственность и соблюдение сроков</w:t>
      </w:r>
      <w:r w:rsidRPr="002A4786">
        <w:rPr>
          <w:lang w:val="ru-RU"/>
        </w:rPr>
        <w:br/>
        <w:t>- Умение понимать суть бренда и превращать её в визуальную форму</w:t>
      </w:r>
    </w:p>
    <w:sectPr w:rsidR="00773A5F" w:rsidRPr="002A47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8110941">
    <w:abstractNumId w:val="8"/>
  </w:num>
  <w:num w:numId="2" w16cid:durableId="4216736">
    <w:abstractNumId w:val="6"/>
  </w:num>
  <w:num w:numId="3" w16cid:durableId="125663428">
    <w:abstractNumId w:val="5"/>
  </w:num>
  <w:num w:numId="4" w16cid:durableId="948048068">
    <w:abstractNumId w:val="4"/>
  </w:num>
  <w:num w:numId="5" w16cid:durableId="826047694">
    <w:abstractNumId w:val="7"/>
  </w:num>
  <w:num w:numId="6" w16cid:durableId="1316448279">
    <w:abstractNumId w:val="3"/>
  </w:num>
  <w:num w:numId="7" w16cid:durableId="1499343116">
    <w:abstractNumId w:val="2"/>
  </w:num>
  <w:num w:numId="8" w16cid:durableId="85619035">
    <w:abstractNumId w:val="1"/>
  </w:num>
  <w:num w:numId="9" w16cid:durableId="25948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67BF"/>
    <w:rsid w:val="0029639D"/>
    <w:rsid w:val="002A4786"/>
    <w:rsid w:val="00326F90"/>
    <w:rsid w:val="00773A5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1461C"/>
  <w14:defaultImageDpi w14:val="300"/>
  <w15:docId w15:val="{AC95D5AF-7CF7-4F58-B02F-754C9AD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Дима Кирилов</cp:lastModifiedBy>
  <cp:revision>2</cp:revision>
  <dcterms:created xsi:type="dcterms:W3CDTF">2013-12-23T23:15:00Z</dcterms:created>
  <dcterms:modified xsi:type="dcterms:W3CDTF">2025-05-03T11:44:00Z</dcterms:modified>
  <cp:category/>
</cp:coreProperties>
</file>