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Приклад роботи копірайтера та перекладача</w:t>
      </w:r>
    </w:p>
    <w:p>
      <w:pPr>
        <w:pStyle w:val="Heading1"/>
      </w:pPr>
      <w:r>
        <w:t>🖋️ Оригінальний текст (українською)</w:t>
      </w:r>
    </w:p>
    <w:p>
      <w:r>
        <w:t>Ваш бізнес заслуговує на якісні тексти.</w:t>
        <w:br/>
        <w:br/>
        <w:t>Сильний текст здатен не просто привернути увагу — він переконує, викликає довіру і стимулює до дії. Якщо вам потрібен копірайтинг, що працює — я допоможу.</w:t>
        <w:br/>
        <w:t>Продаєте товар? Просуваєте послугу? Хочете оновити сайт чи зробити переклад із «сухого» технічного на живу мову бренду?</w:t>
        <w:br/>
        <w:t>Я створю тексти, які говорять зрозумілою мовою — вашою та вашого клієнта.</w:t>
        <w:br/>
        <w:br/>
        <w:t>Послуги:</w:t>
        <w:br/>
        <w:t>- Копірайтинг: лендинги, опис товарів, комерційні пропозиції</w:t>
        <w:br/>
        <w:t>- Редагування: покращення структури, стилю та логіки</w:t>
        <w:br/>
        <w:t>- Переклад: українська / англійська / російська</w:t>
        <w:br/>
        <w:br/>
        <w:t>Пишу чітко, грамотно, у строк. З розумінням задачі й потреб бізнесу.</w:t>
        <w:br/>
      </w:r>
    </w:p>
    <w:p>
      <w:pPr>
        <w:pStyle w:val="Heading1"/>
      </w:pPr>
      <w:r>
        <w:t>🌍 English translation</w:t>
      </w:r>
    </w:p>
    <w:p>
      <w:r>
        <w:t>Your business deserves quality content.</w:t>
        <w:br/>
        <w:br/>
        <w:t>A strong text does more than catch attention — it builds trust, persuades, and drives action. If you're looking for copy that works, I’m here to help.</w:t>
        <w:br/>
        <w:t>Selling a product? Promoting a service? Need to refresh your website or translate dry technical language into a vibrant brand voice?</w:t>
        <w:br/>
        <w:t>I craft content that speaks clearly — in your voice and your customer’s language.</w:t>
        <w:br/>
        <w:br/>
        <w:t>Services:</w:t>
        <w:br/>
        <w:t>- Copywriting: landing pages, product descriptions, sales copy</w:t>
        <w:br/>
        <w:t>- Editing: structure, clarity, tone improvement</w:t>
        <w:br/>
        <w:t>- Translation: Ukrainian / English / Russian</w:t>
        <w:br/>
        <w:br/>
        <w:t>I write clearly, professionally, and on time — with an understanding of your business goals.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