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401F" w14:textId="3AD3C4C8" w:rsidR="003B0F27" w:rsidRPr="003015A3" w:rsidRDefault="004F7B08" w:rsidP="00503F0A">
      <w:pPr>
        <w:pStyle w:val="1"/>
        <w:rPr>
          <w:b w:val="0"/>
          <w:bCs w:val="0"/>
          <w:lang w:val="ru-RU"/>
        </w:rPr>
      </w:pPr>
      <w:r w:rsidRPr="003015A3">
        <w:rPr>
          <w:b w:val="0"/>
          <w:bCs w:val="0"/>
          <w:lang w:val="ru-RU"/>
        </w:rPr>
        <w:t>Выведение из запоя в стационаре: когда нужно, как проходит и чего ждать</w:t>
      </w:r>
    </w:p>
    <w:p w14:paraId="30E82C92" w14:textId="06B72359" w:rsidR="004F7B08" w:rsidRPr="003015A3" w:rsidRDefault="004F7B08" w:rsidP="004F7B08">
      <w:pPr>
        <w:pStyle w:val="aff8"/>
        <w:rPr>
          <w:lang w:val="ru-RU"/>
        </w:rPr>
      </w:pPr>
      <w:r w:rsidRPr="003015A3">
        <w:t xml:space="preserve">Когда человек не может остановиться пить, а попытки «переждать» дома заканчиваются тревогой, бессонницей и судорогами – это уже не просто похмелье. Это запой. Он разрушает тело и психику и может стать смертельно опасным. В таких случаях единственно правильное решение – </w:t>
      </w:r>
      <w:r w:rsidR="00503F0A" w:rsidRPr="003015A3">
        <w:rPr>
          <w:lang w:val="ru-RU"/>
        </w:rPr>
        <w:t>стационар.</w:t>
      </w:r>
    </w:p>
    <w:p w14:paraId="5602B17B" w14:textId="77777777" w:rsidR="004F7B08" w:rsidRPr="003015A3" w:rsidRDefault="004F7B08" w:rsidP="003015A3">
      <w:pPr>
        <w:pStyle w:val="21"/>
        <w:rPr>
          <w:b w:val="0"/>
          <w:bCs w:val="0"/>
        </w:rPr>
      </w:pPr>
      <w:r w:rsidRPr="003015A3">
        <w:rPr>
          <w:rStyle w:val="af6"/>
        </w:rPr>
        <w:t>Кому необходимо лечение в стационаре и почему это важно</w:t>
      </w:r>
    </w:p>
    <w:p w14:paraId="405FB0B9" w14:textId="77777777" w:rsidR="004F7B08" w:rsidRPr="003015A3" w:rsidRDefault="004F7B08" w:rsidP="004F7B08">
      <w:pPr>
        <w:pStyle w:val="aff8"/>
      </w:pPr>
      <w:r w:rsidRPr="003015A3">
        <w:t>Не всегда запой заканчивается простым отходом. Бывает, что без врачей выйти из него просто невозможно – организм не справляется, а голова не соображает. В стационаре лечение идет под контролем медиков, что в разы снижает риск осложнений и срыва.</w:t>
      </w:r>
    </w:p>
    <w:p w14:paraId="320B7868" w14:textId="77777777" w:rsidR="004F7B08" w:rsidRPr="003015A3" w:rsidRDefault="004F7B08" w:rsidP="004F7B08">
      <w:pPr>
        <w:pStyle w:val="aff8"/>
      </w:pPr>
      <w:r w:rsidRPr="003015A3">
        <w:t>Вот основные ситуации, когда без помощи не обойтись:</w:t>
      </w:r>
    </w:p>
    <w:p w14:paraId="7D170764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резкое ухудшение самочувствия: сильная слабость, тремор, тошнота, спутанность сознания;</w:t>
      </w:r>
    </w:p>
    <w:p w14:paraId="778390D2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зависимость длится несколько дней и больше, человек не может остановиться;</w:t>
      </w:r>
    </w:p>
    <w:p w14:paraId="0D57AE1F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тревожность, бессонница, агрессия, слуховые галлюцинации;</w:t>
      </w:r>
    </w:p>
    <w:p w14:paraId="77BF890A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обострение хронических болезней – например, сердца или печени;</w:t>
      </w:r>
    </w:p>
    <w:p w14:paraId="09F9442A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судороги, признаки психоза, опасное поведение;</w:t>
      </w:r>
    </w:p>
    <w:p w14:paraId="3AB8B8BA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возраст старше 45 лет, особенно если есть проблемы со здоровьем;</w:t>
      </w:r>
    </w:p>
    <w:p w14:paraId="5B939D9F" w14:textId="77777777" w:rsidR="004F7B08" w:rsidRPr="003015A3" w:rsidRDefault="004F7B08" w:rsidP="004F7B08">
      <w:pPr>
        <w:pStyle w:val="aff8"/>
        <w:numPr>
          <w:ilvl w:val="0"/>
          <w:numId w:val="10"/>
        </w:numPr>
      </w:pPr>
      <w:r w:rsidRPr="003015A3">
        <w:t>прием алкоголя в сочетании с наркотиками или транквилизаторами.</w:t>
      </w:r>
    </w:p>
    <w:p w14:paraId="7038A97E" w14:textId="77777777" w:rsidR="004F7B08" w:rsidRPr="003015A3" w:rsidRDefault="004F7B08" w:rsidP="004F7B08">
      <w:pPr>
        <w:pStyle w:val="aff8"/>
      </w:pPr>
      <w:r w:rsidRPr="003015A3">
        <w:t>В стационаре за пациентом круглосуточно наблюдают, корректируют препараты по состоянию, а если что-то пойдёт не так – среагируют сразу.</w:t>
      </w:r>
    </w:p>
    <w:p w14:paraId="48CB2BB4" w14:textId="77777777" w:rsidR="004F7B08" w:rsidRPr="003015A3" w:rsidRDefault="004F7B08" w:rsidP="003015A3">
      <w:pPr>
        <w:pStyle w:val="21"/>
        <w:rPr>
          <w:b w:val="0"/>
          <w:bCs w:val="0"/>
        </w:rPr>
      </w:pPr>
      <w:r w:rsidRPr="003015A3">
        <w:rPr>
          <w:rStyle w:val="af6"/>
        </w:rPr>
        <w:t>Что делают врачи при выведении из запоя</w:t>
      </w:r>
    </w:p>
    <w:p w14:paraId="355865A5" w14:textId="77777777" w:rsidR="004F7B08" w:rsidRPr="003015A3" w:rsidRDefault="004F7B08" w:rsidP="004F7B08">
      <w:pPr>
        <w:pStyle w:val="aff8"/>
      </w:pPr>
      <w:r w:rsidRPr="003015A3">
        <w:t>Процедуры подбирают индивидуально, но общий план почти всегда одинаковый. Главное – не просто убрать алкоголь из организма, а восстановить его работу и стабилизировать психику.</w:t>
      </w:r>
    </w:p>
    <w:p w14:paraId="1B4028D6" w14:textId="77777777" w:rsidR="004F7B08" w:rsidRPr="003015A3" w:rsidRDefault="004F7B08" w:rsidP="004F7B08">
      <w:pPr>
        <w:pStyle w:val="aff8"/>
        <w:numPr>
          <w:ilvl w:val="0"/>
          <w:numId w:val="11"/>
        </w:numPr>
      </w:pPr>
      <w:r w:rsidRPr="003015A3">
        <w:rPr>
          <w:rStyle w:val="af6"/>
          <w:b w:val="0"/>
          <w:bCs w:val="0"/>
        </w:rPr>
        <w:t>Детоксикация с помощью капельниц</w:t>
      </w:r>
      <w:r w:rsidRPr="003015A3">
        <w:br/>
        <w:t>Самый первый шаг – капельница. Она помогает вывести токсины, улучшает работу сердца, печени, мозга. Часто вводят витамины, солевые растворы, препараты для защиты клеток. Иногда – успокоительное, чтобы снять возбуждение и снизить риск паники.</w:t>
      </w:r>
    </w:p>
    <w:p w14:paraId="076B4E92" w14:textId="77777777" w:rsidR="004F7B08" w:rsidRPr="003015A3" w:rsidRDefault="004F7B08" w:rsidP="004F7B08">
      <w:pPr>
        <w:pStyle w:val="aff8"/>
        <w:numPr>
          <w:ilvl w:val="0"/>
          <w:numId w:val="11"/>
        </w:numPr>
      </w:pPr>
      <w:r w:rsidRPr="003015A3">
        <w:rPr>
          <w:rStyle w:val="af6"/>
          <w:b w:val="0"/>
          <w:bCs w:val="0"/>
        </w:rPr>
        <w:t>Медикаментозная поддержка</w:t>
      </w:r>
      <w:r w:rsidRPr="003015A3">
        <w:br/>
        <w:t xml:space="preserve">После капельницы продолжают лечение: назначают препараты для сна, </w:t>
      </w:r>
      <w:r w:rsidRPr="003015A3">
        <w:lastRenderedPageBreak/>
        <w:t>снижения тревоги, стабилизации давления. Обязательно следят за работой сердца и других органов.</w:t>
      </w:r>
    </w:p>
    <w:p w14:paraId="3AB1ECB0" w14:textId="77777777" w:rsidR="004F7B08" w:rsidRPr="003015A3" w:rsidRDefault="004F7B08" w:rsidP="004F7B08">
      <w:pPr>
        <w:pStyle w:val="aff8"/>
        <w:numPr>
          <w:ilvl w:val="0"/>
          <w:numId w:val="11"/>
        </w:numPr>
      </w:pPr>
      <w:r w:rsidRPr="003015A3">
        <w:rPr>
          <w:rStyle w:val="af6"/>
          <w:b w:val="0"/>
          <w:bCs w:val="0"/>
        </w:rPr>
        <w:t>Работа с психикой и мотивацией</w:t>
      </w:r>
      <w:r w:rsidRPr="003015A3">
        <w:br/>
        <w:t>Как только состояние позволяет, подключают психотерапевта. Без этого лечение не будет полным. Человеку объясняют, что капельница – это не “вылечился и пошёл дальше”. Без внутренней мотивации и реабилитации всё повторится.</w:t>
      </w:r>
    </w:p>
    <w:p w14:paraId="501F2158" w14:textId="6930F004" w:rsidR="004F7B08" w:rsidRPr="003015A3" w:rsidRDefault="004F7B08" w:rsidP="004F7B08">
      <w:pPr>
        <w:pStyle w:val="aff8"/>
        <w:rPr>
          <w:lang w:val="ru-RU"/>
        </w:rPr>
      </w:pPr>
      <w:r w:rsidRPr="003015A3">
        <w:rPr>
          <w:rStyle w:val="af6"/>
          <w:b w:val="0"/>
          <w:bCs w:val="0"/>
        </w:rPr>
        <w:t>Список типичных процедур в стационаре</w:t>
      </w:r>
      <w:r w:rsidR="00503F0A" w:rsidRPr="003015A3">
        <w:rPr>
          <w:rStyle w:val="af6"/>
          <w:b w:val="0"/>
          <w:bCs w:val="0"/>
          <w:lang w:val="ru-RU"/>
        </w:rPr>
        <w:t>:</w:t>
      </w:r>
    </w:p>
    <w:p w14:paraId="554F060F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капельницы с детокс-составами;</w:t>
      </w:r>
    </w:p>
    <w:p w14:paraId="53A8462A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поддержка сердца, печени, почек;</w:t>
      </w:r>
    </w:p>
    <w:p w14:paraId="7998957E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препараты для сна и снижения тревожности;</w:t>
      </w:r>
    </w:p>
    <w:p w14:paraId="6DABF39D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контроль давления, пульса, дыхания;</w:t>
      </w:r>
    </w:p>
    <w:p w14:paraId="78ADBD27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беседы с врачом, иногда групповые встречи;</w:t>
      </w:r>
    </w:p>
    <w:p w14:paraId="3C3E6965" w14:textId="77777777" w:rsidR="004F7B08" w:rsidRPr="003015A3" w:rsidRDefault="004F7B08" w:rsidP="004F7B08">
      <w:pPr>
        <w:pStyle w:val="aff8"/>
        <w:numPr>
          <w:ilvl w:val="0"/>
          <w:numId w:val="12"/>
        </w:numPr>
      </w:pPr>
      <w:r w:rsidRPr="003015A3">
        <w:t>подбор схемы реабилитации.</w:t>
      </w:r>
    </w:p>
    <w:p w14:paraId="415E14A5" w14:textId="77777777" w:rsidR="004F7B08" w:rsidRPr="003015A3" w:rsidRDefault="004F7B08" w:rsidP="003015A3">
      <w:pPr>
        <w:pStyle w:val="21"/>
        <w:rPr>
          <w:b w:val="0"/>
          <w:bCs w:val="0"/>
        </w:rPr>
      </w:pPr>
      <w:r w:rsidRPr="003015A3">
        <w:rPr>
          <w:rStyle w:val="af6"/>
        </w:rPr>
        <w:t>Почему дома опасно и что делать родственникам</w:t>
      </w:r>
    </w:p>
    <w:p w14:paraId="514AC652" w14:textId="77777777" w:rsidR="004F7B08" w:rsidRPr="003015A3" w:rsidRDefault="004F7B08" w:rsidP="004F7B08">
      <w:pPr>
        <w:pStyle w:val="aff8"/>
      </w:pPr>
      <w:r w:rsidRPr="003015A3">
        <w:t>Запой часто сопровождается агрессией, страхами, потерей контроля. Человек может уйти из дома, попасть под машину, устроить пожар. Родственники не всегда понимают, насколько всё серьёзно. Некоторые пытаются лечить «народными» средствами – это не просто бесполезно, но и рискованно.</w:t>
      </w:r>
    </w:p>
    <w:p w14:paraId="73084061" w14:textId="77777777" w:rsidR="004F7B08" w:rsidRPr="003015A3" w:rsidRDefault="004F7B08" w:rsidP="004F7B08">
      <w:pPr>
        <w:pStyle w:val="aff8"/>
      </w:pPr>
      <w:r w:rsidRPr="003015A3">
        <w:t>Психолог или врач может приехать на дом, поговорить, убедить начать лечение. Особенно важно это в моменты, когда зависимый колеблется: вроде бы хочет бросить, но боится.</w:t>
      </w:r>
    </w:p>
    <w:p w14:paraId="1E9AB344" w14:textId="77777777" w:rsidR="004F7B08" w:rsidRPr="003015A3" w:rsidRDefault="004F7B08" w:rsidP="003015A3">
      <w:pPr>
        <w:pStyle w:val="21"/>
        <w:rPr>
          <w:b w:val="0"/>
          <w:bCs w:val="0"/>
        </w:rPr>
      </w:pPr>
      <w:r w:rsidRPr="003015A3">
        <w:rPr>
          <w:rStyle w:val="af6"/>
        </w:rPr>
        <w:t xml:space="preserve">Можно ли просто </w:t>
      </w:r>
      <w:proofErr w:type="spellStart"/>
      <w:r w:rsidRPr="003015A3">
        <w:rPr>
          <w:rStyle w:val="af6"/>
        </w:rPr>
        <w:t>прокапаться</w:t>
      </w:r>
      <w:proofErr w:type="spellEnd"/>
      <w:r w:rsidRPr="003015A3">
        <w:rPr>
          <w:rStyle w:val="af6"/>
        </w:rPr>
        <w:t xml:space="preserve"> и уйти домой?</w:t>
      </w:r>
    </w:p>
    <w:p w14:paraId="2FDBEC14" w14:textId="77777777" w:rsidR="004F7B08" w:rsidRPr="003015A3" w:rsidRDefault="004F7B08" w:rsidP="004F7B08">
      <w:pPr>
        <w:pStyle w:val="aff8"/>
      </w:pPr>
      <w:r w:rsidRPr="003015A3">
        <w:t>Теоретически – да. Но в 90% случаев это не решает проблему. Организм очищен, но тяга остаётся. А значит – срыв почти неизбежен. Капельница без психотерапии – временная мера. Если нет желания меняться, всё повторится.</w:t>
      </w:r>
    </w:p>
    <w:p w14:paraId="4EC020AE" w14:textId="1574AE9C" w:rsidR="004F7B08" w:rsidRPr="003015A3" w:rsidRDefault="004F7B08" w:rsidP="004F7B08">
      <w:pPr>
        <w:pStyle w:val="aff8"/>
        <w:rPr>
          <w:lang w:val="ru-RU"/>
        </w:rPr>
      </w:pPr>
      <w:r w:rsidRPr="003015A3">
        <w:rPr>
          <w:rStyle w:val="af6"/>
          <w:b w:val="0"/>
          <w:bCs w:val="0"/>
        </w:rPr>
        <w:t>Преимущества стационара при запое</w:t>
      </w:r>
      <w:r w:rsidR="00503F0A" w:rsidRPr="003015A3">
        <w:rPr>
          <w:rStyle w:val="af6"/>
          <w:b w:val="0"/>
          <w:bCs w:val="0"/>
          <w:lang w:val="ru-RU"/>
        </w:rPr>
        <w:t>:</w:t>
      </w:r>
    </w:p>
    <w:p w14:paraId="3BB285EF" w14:textId="77777777" w:rsidR="004F7B08" w:rsidRPr="003015A3" w:rsidRDefault="004F7B08" w:rsidP="004F7B08">
      <w:pPr>
        <w:pStyle w:val="aff8"/>
        <w:numPr>
          <w:ilvl w:val="0"/>
          <w:numId w:val="13"/>
        </w:numPr>
      </w:pPr>
      <w:r w:rsidRPr="003015A3">
        <w:t>постоянный контроль, безопасность;</w:t>
      </w:r>
    </w:p>
    <w:p w14:paraId="4AC8E9AE" w14:textId="77777777" w:rsidR="004F7B08" w:rsidRPr="003015A3" w:rsidRDefault="004F7B08" w:rsidP="004F7B08">
      <w:pPr>
        <w:pStyle w:val="aff8"/>
        <w:numPr>
          <w:ilvl w:val="0"/>
          <w:numId w:val="13"/>
        </w:numPr>
      </w:pPr>
      <w:r w:rsidRPr="003015A3">
        <w:t>доступ к интенсивной терапии при ухудшении;</w:t>
      </w:r>
    </w:p>
    <w:p w14:paraId="18B99978" w14:textId="77777777" w:rsidR="004F7B08" w:rsidRPr="003015A3" w:rsidRDefault="004F7B08" w:rsidP="004F7B08">
      <w:pPr>
        <w:pStyle w:val="aff8"/>
        <w:numPr>
          <w:ilvl w:val="0"/>
          <w:numId w:val="13"/>
        </w:numPr>
      </w:pPr>
      <w:r w:rsidRPr="003015A3">
        <w:t>точный подбор медикаментов;</w:t>
      </w:r>
    </w:p>
    <w:p w14:paraId="23416198" w14:textId="77777777" w:rsidR="004F7B08" w:rsidRPr="003015A3" w:rsidRDefault="004F7B08" w:rsidP="004F7B08">
      <w:pPr>
        <w:pStyle w:val="aff8"/>
        <w:numPr>
          <w:ilvl w:val="0"/>
          <w:numId w:val="13"/>
        </w:numPr>
      </w:pPr>
      <w:r w:rsidRPr="003015A3">
        <w:t>психологическая поддержка;</w:t>
      </w:r>
    </w:p>
    <w:p w14:paraId="1E49C542" w14:textId="77777777" w:rsidR="004F7B08" w:rsidRPr="003015A3" w:rsidRDefault="004F7B08" w:rsidP="004F7B08">
      <w:pPr>
        <w:pStyle w:val="aff8"/>
        <w:numPr>
          <w:ilvl w:val="0"/>
          <w:numId w:val="13"/>
        </w:numPr>
      </w:pPr>
      <w:r w:rsidRPr="003015A3">
        <w:t>больше шансов начать путь к реальному выздоровлению.</w:t>
      </w:r>
    </w:p>
    <w:p w14:paraId="0F2141EE" w14:textId="77777777" w:rsidR="004F7B08" w:rsidRPr="003015A3" w:rsidRDefault="004F7B08" w:rsidP="003015A3">
      <w:pPr>
        <w:pStyle w:val="21"/>
        <w:rPr>
          <w:b w:val="0"/>
          <w:bCs w:val="0"/>
        </w:rPr>
      </w:pPr>
      <w:r w:rsidRPr="003015A3">
        <w:rPr>
          <w:rStyle w:val="af6"/>
        </w:rPr>
        <w:lastRenderedPageBreak/>
        <w:t>Когда промедление может стоить жизни</w:t>
      </w:r>
    </w:p>
    <w:p w14:paraId="09EB0FD8" w14:textId="77777777" w:rsidR="004F7B08" w:rsidRPr="003015A3" w:rsidRDefault="004F7B08" w:rsidP="004F7B08">
      <w:pPr>
        <w:pStyle w:val="aff8"/>
      </w:pPr>
      <w:r w:rsidRPr="003015A3">
        <w:t>Если есть галлюцинации, судороги, потеря сознания – ждать нельзя. Даже несколько часов могут сыграть роль. Токсическое поражение мозга или остановка сердца возможны в любой момент. Поэтому чем быстрее обращение, тем больше шансов не только на восстановление, но и на выживание.</w:t>
      </w:r>
    </w:p>
    <w:p w14:paraId="47CB0ADC" w14:textId="11FFD4A6" w:rsidR="004F7B08" w:rsidRPr="003015A3" w:rsidRDefault="004F7B08" w:rsidP="004F7B08">
      <w:pPr>
        <w:pStyle w:val="aff8"/>
      </w:pPr>
      <w:r w:rsidRPr="003015A3">
        <w:t>Выведение из запоя –</w:t>
      </w:r>
      <w:r w:rsidR="00503F0A" w:rsidRPr="003015A3">
        <w:rPr>
          <w:lang w:val="ru-RU"/>
        </w:rPr>
        <w:t xml:space="preserve"> э</w:t>
      </w:r>
      <w:r w:rsidRPr="003015A3">
        <w:t>то полноценная медицинская помощь, где каждая минута может быть решающей. Домашние методы не работают, а промедление в госпитализации часто заканчивается реанимацией. Стационар – это шанс не просто выжить, а начать жить по-новому. Даже если человек пока этого не осознаёт.</w:t>
      </w:r>
    </w:p>
    <w:p w14:paraId="5209E7C0" w14:textId="77777777" w:rsidR="00F663E3" w:rsidRPr="003015A3" w:rsidRDefault="00F663E3"/>
    <w:sectPr w:rsidR="00F663E3" w:rsidRPr="003015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54B78"/>
    <w:multiLevelType w:val="multilevel"/>
    <w:tmpl w:val="EB6C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050E8"/>
    <w:multiLevelType w:val="multilevel"/>
    <w:tmpl w:val="18B2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7005B"/>
    <w:multiLevelType w:val="multilevel"/>
    <w:tmpl w:val="AB74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DA7A94"/>
    <w:multiLevelType w:val="multilevel"/>
    <w:tmpl w:val="8A3E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15A3"/>
    <w:rsid w:val="00326F90"/>
    <w:rsid w:val="003B0F27"/>
    <w:rsid w:val="004F7B08"/>
    <w:rsid w:val="00503F0A"/>
    <w:rsid w:val="00AA1D8D"/>
    <w:rsid w:val="00B47730"/>
    <w:rsid w:val="00CB0664"/>
    <w:rsid w:val="00F663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9AB59"/>
  <w14:defaultImageDpi w14:val="300"/>
  <w15:docId w15:val="{3527808D-C36C-44D1-9623-1FC1A6C9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F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AMHome</cp:lastModifiedBy>
  <cp:revision>6</cp:revision>
  <dcterms:created xsi:type="dcterms:W3CDTF">2013-12-23T23:15:00Z</dcterms:created>
  <dcterms:modified xsi:type="dcterms:W3CDTF">2026-01-28T15:56:00Z</dcterms:modified>
  <cp:category/>
</cp:coreProperties>
</file>