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Приклад роботи для портфоліо №3</w:t>
      </w:r>
    </w:p>
    <w:p>
      <w:pPr>
        <w:pStyle w:val="Heading2"/>
      </w:pPr>
      <w:r>
        <w:t>Тема: Офіційний документ</w:t>
      </w:r>
    </w:p>
    <w:p>
      <w:pPr>
        <w:pStyle w:val="Heading3"/>
      </w:pPr>
      <w:r>
        <w:t>Оригінал (російською):</w:t>
      </w:r>
    </w:p>
    <w:p>
      <w:r>
        <w:t>Настоящим подтверждается, что Иванов Иван Иванович действительно работал в компании ООО «ТехноСервис» с 15 марта 2021 года по 20 декабря 2023 года на должности менеджера по продажам. За время работы проявил себя как ответственный и дисциплинированный сотрудник.</w:t>
      </w:r>
    </w:p>
    <w:p>
      <w:pPr>
        <w:pStyle w:val="Heading3"/>
      </w:pPr>
      <w:r>
        <w:t>Переклад (українською):</w:t>
      </w:r>
    </w:p>
    <w:p>
      <w:r>
        <w:t>Цим підтверджується, що Іванов Іван Іванович дійсно працював у компанії ТОВ «ТехноСервіс» з 15 березня 2021 року по 20 грудня 2023 року на посаді менеджера з продажу. За час роботи проявив себе як відповідальний та дисциплінований працівник.</w:t>
      </w:r>
    </w:p>
    <w:p>
      <w:pPr>
        <w:pStyle w:val="Heading3"/>
      </w:pPr>
      <w:r>
        <w:t>Примітка:</w:t>
      </w:r>
    </w:p>
    <w:p>
      <w:r>
        <w:t>Приклад перекладу офіційного документа з російської на українську мову. Виконано для демонстрації навичок.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