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Пример работы: Перепечатка и форматирование текста</w:t>
      </w:r>
    </w:p>
    <w:p>
      <w:r>
        <w:t>Тип работы: Перепечатка рукописного текста в формат Word.</w:t>
      </w:r>
    </w:p>
    <w:p/>
    <w:p>
      <w:r>
        <w:t>Описание выполненной работы:</w:t>
      </w:r>
    </w:p>
    <w:p>
      <w:r>
        <w:t>• Перепечатан текст объемом 10 страниц.</w:t>
      </w:r>
    </w:p>
    <w:p>
      <w:r>
        <w:t>• Сохранена структура документа и абзацы.</w:t>
      </w:r>
    </w:p>
    <w:p>
      <w:r>
        <w:t>• Проведена проверка орфографии и пунктуации.</w:t>
      </w:r>
    </w:p>
    <w:p>
      <w:r>
        <w:t>• Выполнено аккуратное форматирование (шрифт Times New Roman, размер 14, межстрочный интервал 1.5).</w:t>
      </w:r>
    </w:p>
    <w:p>
      <w:r>
        <w:t>• Документ подготовлен для печати и публикации.</w:t>
      </w:r>
    </w:p>
    <w:p/>
    <w:p>
      <w:r>
        <w:t>Результат: Грамотно оформленный текстовый файл, полностью готовый к использованию.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